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A1" w:rsidRPr="000924F1" w:rsidRDefault="00C5493C" w:rsidP="008E187B">
      <w:pPr>
        <w:keepNext/>
        <w:ind w:right="1274"/>
        <w:rPr>
          <w:rFonts w:ascii="Tahoma" w:hAnsi="Tahoma" w:cs="Tahoma"/>
          <w:b/>
        </w:rPr>
      </w:pPr>
      <w:r>
        <w:rPr>
          <w:noProof/>
        </w:rPr>
        <w:drawing>
          <wp:anchor distT="0" distB="0" distL="114300" distR="114300" simplePos="0" relativeHeight="251659264" behindDoc="0" locked="0" layoutInCell="1" allowOverlap="1" wp14:anchorId="1D3205B2" wp14:editId="231136FC">
            <wp:simplePos x="0" y="0"/>
            <wp:positionH relativeFrom="margin">
              <wp:posOffset>5411470</wp:posOffset>
            </wp:positionH>
            <wp:positionV relativeFrom="margin">
              <wp:posOffset>44450</wp:posOffset>
            </wp:positionV>
            <wp:extent cx="487045" cy="731520"/>
            <wp:effectExtent l="0" t="0" r="825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r w:rsidR="007C70A1" w:rsidRPr="000924F1">
        <w:rPr>
          <w:rFonts w:ascii="Tahoma" w:hAnsi="Tahoma" w:cs="Tahoma"/>
          <w:b/>
        </w:rPr>
        <w:t>Naročnik:</w:t>
      </w:r>
    </w:p>
    <w:p w:rsidR="007C70A1" w:rsidRPr="000924F1" w:rsidRDefault="007C70A1" w:rsidP="008E187B">
      <w:pPr>
        <w:keepNext/>
        <w:rPr>
          <w:rFonts w:ascii="Tahoma" w:hAnsi="Tahoma" w:cs="Tahoma"/>
          <w:b/>
        </w:rPr>
      </w:pPr>
    </w:p>
    <w:p w:rsidR="00663151" w:rsidRPr="000924F1" w:rsidRDefault="000924F1" w:rsidP="008E187B">
      <w:pPr>
        <w:keepNext/>
        <w:rPr>
          <w:rFonts w:ascii="Tahoma" w:hAnsi="Tahoma" w:cs="Tahoma"/>
          <w:b/>
        </w:rPr>
      </w:pPr>
      <w:r w:rsidRPr="000924F1">
        <w:rPr>
          <w:rFonts w:ascii="Tahoma" w:hAnsi="Tahoma" w:cs="Tahoma"/>
          <w:b/>
        </w:rPr>
        <w:t>JAVNO PODJETJE VODOVOD KANALIZACIJA SNAGA d.o.o.</w:t>
      </w:r>
    </w:p>
    <w:p w:rsidR="00663151" w:rsidRPr="000924F1" w:rsidRDefault="00663151" w:rsidP="008E187B">
      <w:pPr>
        <w:keepNext/>
        <w:rPr>
          <w:rFonts w:ascii="Tahoma" w:hAnsi="Tahoma" w:cs="Tahoma"/>
        </w:rPr>
      </w:pPr>
      <w:r w:rsidRPr="000924F1">
        <w:rPr>
          <w:rFonts w:ascii="Tahoma" w:hAnsi="Tahoma" w:cs="Tahoma"/>
        </w:rPr>
        <w:t>Vodovodna cesta 90</w:t>
      </w:r>
    </w:p>
    <w:p w:rsidR="00663151" w:rsidRPr="000924F1" w:rsidRDefault="00663151" w:rsidP="008E187B">
      <w:pPr>
        <w:keepNext/>
        <w:rPr>
          <w:rFonts w:ascii="Tahoma" w:hAnsi="Tahoma" w:cs="Tahoma"/>
        </w:rPr>
      </w:pPr>
      <w:r w:rsidRPr="000924F1">
        <w:rPr>
          <w:rFonts w:ascii="Tahoma" w:hAnsi="Tahoma" w:cs="Tahoma"/>
        </w:rPr>
        <w:t>1000 Ljubljana</w:t>
      </w:r>
    </w:p>
    <w:p w:rsidR="007C70A1" w:rsidRPr="003459A8" w:rsidRDefault="007C70A1" w:rsidP="008E187B">
      <w:pPr>
        <w:keepNext/>
        <w:rPr>
          <w:rFonts w:ascii="Tahoma" w:hAnsi="Tahoma" w:cs="Tahoma"/>
          <w:highlight w:val="yellow"/>
        </w:rPr>
      </w:pPr>
    </w:p>
    <w:p w:rsidR="007C70A1" w:rsidRPr="003459A8" w:rsidRDefault="007C70A1" w:rsidP="008E187B">
      <w:pPr>
        <w:keepNext/>
        <w:rPr>
          <w:rFonts w:ascii="Tahoma" w:hAnsi="Tahoma" w:cs="Tahoma"/>
          <w:b/>
          <w:highlight w:val="yellow"/>
        </w:rPr>
      </w:pPr>
    </w:p>
    <w:p w:rsidR="007C70A1" w:rsidRPr="003459A8" w:rsidRDefault="007C70A1" w:rsidP="008E187B">
      <w:pPr>
        <w:keepNext/>
        <w:jc w:val="center"/>
        <w:rPr>
          <w:rFonts w:ascii="Tahoma" w:hAnsi="Tahoma" w:cs="Tahoma"/>
          <w:highlight w:val="yellow"/>
        </w:rPr>
      </w:pPr>
    </w:p>
    <w:p w:rsidR="007C70A1" w:rsidRPr="003459A8" w:rsidRDefault="007C70A1" w:rsidP="008E187B">
      <w:pPr>
        <w:keepNext/>
        <w:jc w:val="center"/>
        <w:rPr>
          <w:rFonts w:ascii="Tahoma" w:hAnsi="Tahoma" w:cs="Tahoma"/>
          <w:highlight w:val="yellow"/>
        </w:rPr>
      </w:pPr>
    </w:p>
    <w:p w:rsidR="004958CB" w:rsidRDefault="007C70A1" w:rsidP="008E187B">
      <w:pPr>
        <w:keepNext/>
        <w:rPr>
          <w:rFonts w:ascii="Tahoma" w:hAnsi="Tahoma" w:cs="Tahoma"/>
          <w:b/>
        </w:rPr>
      </w:pPr>
      <w:r w:rsidRPr="000924F1">
        <w:rPr>
          <w:rFonts w:ascii="Tahoma" w:hAnsi="Tahoma" w:cs="Tahoma"/>
        </w:rPr>
        <w:t xml:space="preserve">Številka: </w:t>
      </w:r>
      <w:r w:rsidR="00950648">
        <w:rPr>
          <w:rFonts w:ascii="Tahoma" w:hAnsi="Tahoma" w:cs="Tahoma"/>
          <w:b/>
        </w:rPr>
        <w:t>VKS-29/20</w:t>
      </w:r>
    </w:p>
    <w:p w:rsidR="007C70A1" w:rsidRDefault="007C70A1" w:rsidP="008E187B">
      <w:pPr>
        <w:keepNext/>
        <w:rPr>
          <w:rFonts w:ascii="Tahoma" w:hAnsi="Tahoma" w:cs="Tahoma"/>
        </w:rPr>
      </w:pPr>
    </w:p>
    <w:p w:rsidR="004958CB" w:rsidRPr="00CE1BAD" w:rsidRDefault="004958CB" w:rsidP="008E187B">
      <w:pPr>
        <w:keepNext/>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trPr>
          <w:trHeight w:val="851"/>
        </w:trPr>
        <w:tc>
          <w:tcPr>
            <w:tcW w:w="7094" w:type="dxa"/>
            <w:shd w:val="pct12" w:color="auto" w:fill="FFFFFF"/>
            <w:vAlign w:val="center"/>
          </w:tcPr>
          <w:p w:rsidR="007C70A1" w:rsidRPr="004958CB" w:rsidRDefault="007C70A1" w:rsidP="008E187B">
            <w:pPr>
              <w:keepNext/>
              <w:jc w:val="center"/>
              <w:rPr>
                <w:rFonts w:ascii="Tahoma" w:hAnsi="Tahoma" w:cs="Tahoma"/>
                <w:b/>
                <w:sz w:val="28"/>
                <w:szCs w:val="28"/>
              </w:rPr>
            </w:pPr>
            <w:r w:rsidRPr="004958CB">
              <w:rPr>
                <w:rFonts w:ascii="Tahoma" w:hAnsi="Tahoma" w:cs="Tahoma"/>
                <w:b/>
                <w:sz w:val="28"/>
                <w:szCs w:val="28"/>
              </w:rPr>
              <w:t>RAZPISNA DOKUMENTACIJA</w:t>
            </w:r>
          </w:p>
        </w:tc>
      </w:tr>
    </w:tbl>
    <w:p w:rsidR="007C70A1" w:rsidRPr="00CE1BAD" w:rsidRDefault="007C70A1" w:rsidP="008E187B">
      <w:pPr>
        <w:keepNext/>
        <w:ind w:right="-284"/>
        <w:jc w:val="center"/>
        <w:rPr>
          <w:rFonts w:ascii="Tahoma" w:hAnsi="Tahoma" w:cs="Tahoma"/>
          <w:b/>
        </w:rPr>
      </w:pPr>
    </w:p>
    <w:p w:rsidR="007C70A1" w:rsidRDefault="007C70A1" w:rsidP="008E187B">
      <w:pPr>
        <w:keepNext/>
        <w:ind w:right="-284"/>
        <w:jc w:val="center"/>
        <w:rPr>
          <w:rFonts w:ascii="Tahoma" w:hAnsi="Tahoma" w:cs="Tahoma"/>
          <w:b/>
        </w:rPr>
      </w:pPr>
    </w:p>
    <w:p w:rsidR="00B4082E" w:rsidRDefault="00B4082E" w:rsidP="00B4082E">
      <w:pPr>
        <w:keepNext/>
        <w:ind w:right="424"/>
        <w:jc w:val="center"/>
        <w:rPr>
          <w:rFonts w:ascii="Tahoma" w:hAnsi="Tahoma" w:cs="Tahoma"/>
        </w:rPr>
      </w:pPr>
      <w:r w:rsidRPr="004958CB">
        <w:rPr>
          <w:rFonts w:ascii="Tahoma" w:hAnsi="Tahoma" w:cs="Tahoma"/>
          <w:sz w:val="24"/>
        </w:rPr>
        <w:t>ZA ODDAJO</w:t>
      </w:r>
      <w:r>
        <w:rPr>
          <w:rFonts w:ascii="Tahoma" w:hAnsi="Tahoma" w:cs="Tahoma"/>
          <w:sz w:val="24"/>
        </w:rPr>
        <w:t xml:space="preserve"> </w:t>
      </w:r>
      <w:r w:rsidRPr="004958CB">
        <w:rPr>
          <w:rFonts w:ascii="Tahoma" w:hAnsi="Tahoma" w:cs="Tahoma"/>
          <w:sz w:val="24"/>
        </w:rPr>
        <w:t xml:space="preserve">JAVNEGA NAROČILA PO </w:t>
      </w:r>
      <w:r>
        <w:rPr>
          <w:rFonts w:ascii="Tahoma" w:hAnsi="Tahoma" w:cs="Tahoma"/>
          <w:sz w:val="24"/>
        </w:rPr>
        <w:t xml:space="preserve">POSTOPKU NAROČILA MALE VREDNOSTI </w:t>
      </w:r>
    </w:p>
    <w:p w:rsidR="004958CB" w:rsidRDefault="004958CB" w:rsidP="008E187B">
      <w:pPr>
        <w:keepNext/>
        <w:ind w:right="424"/>
        <w:jc w:val="center"/>
        <w:rPr>
          <w:rFonts w:ascii="Tahoma" w:hAnsi="Tahoma" w:cs="Tahoma"/>
        </w:rPr>
      </w:pPr>
    </w:p>
    <w:p w:rsidR="004958CB" w:rsidRPr="00CE1BAD" w:rsidRDefault="004958CB" w:rsidP="008E187B">
      <w:pPr>
        <w:keepNext/>
        <w:ind w:right="424"/>
        <w:jc w:val="center"/>
        <w:rPr>
          <w:rFonts w:ascii="Tahoma" w:hAnsi="Tahoma" w:cs="Tahoma"/>
        </w:rPr>
      </w:pPr>
    </w:p>
    <w:p w:rsidR="004958CB" w:rsidRDefault="00AC050D" w:rsidP="008E187B">
      <w:pPr>
        <w:keepNext/>
        <w:ind w:right="424"/>
        <w:jc w:val="center"/>
        <w:rPr>
          <w:rFonts w:ascii="Tahoma" w:hAnsi="Tahoma" w:cs="Tahoma"/>
          <w:b/>
        </w:rPr>
      </w:pPr>
      <w:r>
        <w:rPr>
          <w:rFonts w:ascii="Tahoma" w:hAnsi="Tahoma" w:cs="Tahoma"/>
          <w:b/>
          <w:color w:val="000000"/>
          <w:sz w:val="28"/>
          <w:szCs w:val="28"/>
        </w:rPr>
        <w:t>Nadgradnja nadzornega sistema ABB 800xA na CČN Ljubljana</w:t>
      </w:r>
    </w:p>
    <w:p w:rsidR="004958CB" w:rsidRPr="00CE1BAD" w:rsidRDefault="004958CB" w:rsidP="008E187B">
      <w:pPr>
        <w:keepNext/>
        <w:ind w:right="424"/>
        <w:jc w:val="center"/>
        <w:rPr>
          <w:rFonts w:ascii="Tahoma" w:hAnsi="Tahoma" w:cs="Tahoma"/>
          <w:b/>
        </w:rPr>
      </w:pPr>
    </w:p>
    <w:p w:rsidR="007C70A1" w:rsidRPr="00CE1BAD" w:rsidRDefault="007C70A1" w:rsidP="008E187B">
      <w:pPr>
        <w:keepNext/>
        <w:ind w:right="424"/>
        <w:jc w:val="center"/>
        <w:rPr>
          <w:rFonts w:ascii="Tahoma" w:hAnsi="Tahoma" w:cs="Tahoma"/>
        </w:rPr>
      </w:pPr>
    </w:p>
    <w:p w:rsidR="00F46CA6" w:rsidRDefault="00F46CA6" w:rsidP="008E187B">
      <w:pPr>
        <w:keepNext/>
        <w:ind w:right="424"/>
        <w:jc w:val="center"/>
        <w:rPr>
          <w:rFonts w:ascii="Tahoma" w:hAnsi="Tahoma" w:cs="Tahoma"/>
          <w:noProof/>
        </w:rPr>
      </w:pPr>
    </w:p>
    <w:p w:rsidR="00650419" w:rsidRDefault="00650419" w:rsidP="008E187B">
      <w:pPr>
        <w:keepNext/>
        <w:ind w:right="424"/>
        <w:jc w:val="center"/>
        <w:rPr>
          <w:rFonts w:ascii="Tahoma" w:hAnsi="Tahoma" w:cs="Tahoma"/>
          <w:noProof/>
        </w:rPr>
      </w:pPr>
    </w:p>
    <w:p w:rsidR="00F46CA6" w:rsidRDefault="00F46CA6" w:rsidP="008E187B">
      <w:pPr>
        <w:keepNext/>
        <w:ind w:right="424"/>
        <w:jc w:val="center"/>
        <w:rPr>
          <w:rFonts w:ascii="Tahoma" w:hAnsi="Tahoma" w:cs="Tahoma"/>
          <w:noProof/>
        </w:rPr>
      </w:pPr>
    </w:p>
    <w:p w:rsidR="00413199" w:rsidRDefault="000D748B" w:rsidP="008E187B">
      <w:pPr>
        <w:keepNext/>
        <w:tabs>
          <w:tab w:val="left" w:pos="567"/>
        </w:tabs>
        <w:jc w:val="center"/>
        <w:rPr>
          <w:rFonts w:ascii="Tahoma" w:hAnsi="Tahoma" w:cs="Tahoma"/>
          <w:noProof/>
        </w:rPr>
        <w:sectPr w:rsidR="00413199" w:rsidSect="00722C27">
          <w:headerReference w:type="default" r:id="rId9"/>
          <w:footerReference w:type="default" r:id="rId10"/>
          <w:headerReference w:type="first" r:id="rId11"/>
          <w:footerReference w:type="first" r:id="rId12"/>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AC050D">
        <w:rPr>
          <w:rFonts w:ascii="Tahoma" w:hAnsi="Tahoma" w:cs="Tahoma"/>
          <w:noProof/>
        </w:rPr>
        <w:t>februar</w:t>
      </w:r>
      <w:r w:rsidR="00A32DAD">
        <w:rPr>
          <w:rFonts w:ascii="Tahoma" w:hAnsi="Tahoma" w:cs="Tahoma"/>
          <w:noProof/>
        </w:rPr>
        <w:t xml:space="preserve"> 20</w:t>
      </w:r>
      <w:r w:rsidR="00B4082E">
        <w:rPr>
          <w:rFonts w:ascii="Tahoma" w:hAnsi="Tahoma" w:cs="Tahoma"/>
          <w:noProof/>
        </w:rPr>
        <w:t>20</w:t>
      </w:r>
    </w:p>
    <w:p w:rsidR="0073769E" w:rsidRDefault="0073769E" w:rsidP="008E187B">
      <w:pPr>
        <w:pStyle w:val="Naslov1"/>
        <w:jc w:val="center"/>
        <w:rPr>
          <w:rFonts w:ascii="Tahoma" w:hAnsi="Tahoma" w:cs="Tahoma"/>
          <w:sz w:val="28"/>
          <w:szCs w:val="28"/>
        </w:rPr>
      </w:pPr>
      <w:bookmarkStart w:id="0" w:name="_Toc178483388"/>
    </w:p>
    <w:bookmarkEnd w:id="0"/>
    <w:p w:rsidR="00542462" w:rsidRPr="004E6B5E" w:rsidRDefault="00542462" w:rsidP="00F81ECB">
      <w:pPr>
        <w:numPr>
          <w:ilvl w:val="0"/>
          <w:numId w:val="2"/>
        </w:numPr>
        <w:jc w:val="both"/>
        <w:rPr>
          <w:rFonts w:ascii="Tahoma" w:hAnsi="Tahoma" w:cs="Tahoma"/>
          <w:b/>
          <w:sz w:val="24"/>
        </w:rPr>
      </w:pPr>
      <w:r w:rsidRPr="00CE1BAD">
        <w:rPr>
          <w:rFonts w:ascii="Tahoma" w:hAnsi="Tahoma" w:cs="Tahoma"/>
          <w:b/>
          <w:sz w:val="24"/>
        </w:rPr>
        <w:t xml:space="preserve">SPLOŠNA DOLOČILA </w:t>
      </w:r>
    </w:p>
    <w:p w:rsidR="007C70A1" w:rsidRPr="007A6500" w:rsidRDefault="007C70A1" w:rsidP="00F81ECB">
      <w:pPr>
        <w:jc w:val="both"/>
        <w:rPr>
          <w:rFonts w:ascii="Tahoma" w:hAnsi="Tahoma" w:cs="Tahoma"/>
          <w:b/>
          <w:sz w:val="16"/>
          <w:szCs w:val="16"/>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F81ECB">
      <w:pPr>
        <w:jc w:val="both"/>
        <w:rPr>
          <w:rFonts w:ascii="Tahoma" w:hAnsi="Tahoma" w:cs="Tahoma"/>
          <w:b/>
        </w:rPr>
      </w:pPr>
    </w:p>
    <w:p w:rsidR="008E0150" w:rsidRDefault="00663151" w:rsidP="00F81ECB">
      <w:pPr>
        <w:jc w:val="both"/>
        <w:rPr>
          <w:rFonts w:ascii="Tahoma" w:hAnsi="Tahoma" w:cs="Tahoma"/>
        </w:rPr>
      </w:pPr>
      <w:r w:rsidRPr="00E938DF">
        <w:rPr>
          <w:rFonts w:ascii="Tahoma" w:hAnsi="Tahoma" w:cs="Tahoma"/>
        </w:rPr>
        <w:t>Predmet javnega naročila je</w:t>
      </w:r>
      <w:r w:rsidR="008E0150">
        <w:rPr>
          <w:rFonts w:ascii="Tahoma" w:hAnsi="Tahoma" w:cs="Tahoma"/>
        </w:rPr>
        <w:t xml:space="preserve"> </w:t>
      </w:r>
      <w:r w:rsidR="00AC050D">
        <w:rPr>
          <w:rFonts w:ascii="Tahoma" w:hAnsi="Tahoma" w:cs="Tahoma"/>
        </w:rPr>
        <w:t>nadgradnja nadzornega sistema ABB 800xA na CČN Ljubljana</w:t>
      </w:r>
      <w:r w:rsidR="008E0150">
        <w:rPr>
          <w:rFonts w:ascii="Tahoma" w:hAnsi="Tahoma" w:cs="Tahoma"/>
        </w:rPr>
        <w:t xml:space="preserve">. </w:t>
      </w:r>
    </w:p>
    <w:p w:rsidR="009B1E96" w:rsidRDefault="009B1E96" w:rsidP="00F81ECB">
      <w:pPr>
        <w:jc w:val="both"/>
        <w:rPr>
          <w:rFonts w:ascii="Tahoma" w:hAnsi="Tahoma" w:cs="Tahoma"/>
        </w:rPr>
      </w:pPr>
    </w:p>
    <w:p w:rsidR="00425267" w:rsidRPr="00E938DF" w:rsidRDefault="00425267" w:rsidP="00425267">
      <w:pPr>
        <w:keepNext/>
        <w:jc w:val="both"/>
        <w:rPr>
          <w:rFonts w:ascii="Tahoma" w:hAnsi="Tahoma" w:cs="Tahoma"/>
        </w:rPr>
      </w:pPr>
      <w:r w:rsidRPr="00E938DF">
        <w:rPr>
          <w:rFonts w:ascii="Tahoma" w:hAnsi="Tahoma" w:cs="Tahoma"/>
        </w:rPr>
        <w:t>Podroben opis predmeta javnega naročila je razviden v nadaljevanju te</w:t>
      </w:r>
      <w:r>
        <w:rPr>
          <w:rFonts w:ascii="Tahoma" w:hAnsi="Tahoma" w:cs="Tahoma"/>
        </w:rPr>
        <w:t xml:space="preserve"> razpisne dokumentacije</w:t>
      </w:r>
      <w:r w:rsidRPr="00E938DF">
        <w:rPr>
          <w:rFonts w:ascii="Tahoma" w:hAnsi="Tahoma" w:cs="Tahoma"/>
        </w:rPr>
        <w:t xml:space="preserve">. </w:t>
      </w:r>
      <w:r w:rsidRPr="00E938DF">
        <w:rPr>
          <w:rFonts w:ascii="Tahoma" w:hAnsi="Tahoma"/>
        </w:rPr>
        <w:t>Ponudnik mora pri pripravi ponudbe in določanju ponudbene cene upoštevati vse materialne in nematerialne stroške, ki bodo potrebni za izvedbo predmeta naročila.</w:t>
      </w:r>
    </w:p>
    <w:p w:rsidR="00425267" w:rsidRPr="009B1E96" w:rsidRDefault="00425267" w:rsidP="00F81ECB">
      <w:pPr>
        <w:jc w:val="both"/>
        <w:rPr>
          <w:rFonts w:ascii="Tahoma" w:hAnsi="Tahoma" w:cs="Tahoma"/>
          <w:b/>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Podatki o naročniku</w:t>
      </w:r>
    </w:p>
    <w:p w:rsidR="007C70A1" w:rsidRPr="00CE1BAD" w:rsidRDefault="007C70A1" w:rsidP="00F81ECB">
      <w:pPr>
        <w:jc w:val="both"/>
        <w:rPr>
          <w:rFonts w:ascii="Tahoma" w:hAnsi="Tahoma" w:cs="Tahoma"/>
        </w:rPr>
      </w:pPr>
    </w:p>
    <w:p w:rsidR="00663151" w:rsidRPr="00E938DF" w:rsidRDefault="00663151" w:rsidP="00F81ECB">
      <w:pPr>
        <w:jc w:val="both"/>
        <w:rPr>
          <w:rFonts w:ascii="Tahoma" w:hAnsi="Tahoma" w:cs="Tahoma"/>
        </w:rPr>
      </w:pPr>
      <w:r w:rsidRPr="00E938DF">
        <w:rPr>
          <w:rFonts w:ascii="Tahoma" w:hAnsi="Tahoma" w:cs="Tahoma"/>
        </w:rPr>
        <w:t xml:space="preserve">Naročnik javnega naročila je </w:t>
      </w:r>
      <w:r w:rsidRPr="00E938DF">
        <w:rPr>
          <w:rFonts w:ascii="Tahoma" w:hAnsi="Tahoma" w:cs="Tahoma"/>
          <w:b/>
        </w:rPr>
        <w:t>JAVNO PODJETJE VODOVOD</w:t>
      </w:r>
      <w:r w:rsidR="000924F1">
        <w:rPr>
          <w:rFonts w:ascii="Tahoma" w:hAnsi="Tahoma" w:cs="Tahoma"/>
          <w:b/>
        </w:rPr>
        <w:t xml:space="preserve"> </w:t>
      </w:r>
      <w:r w:rsidRPr="00E938DF">
        <w:rPr>
          <w:rFonts w:ascii="Tahoma" w:hAnsi="Tahoma" w:cs="Tahoma"/>
          <w:b/>
        </w:rPr>
        <w:t xml:space="preserve">KANALIZACIJA </w:t>
      </w:r>
      <w:r w:rsidR="000924F1">
        <w:rPr>
          <w:rFonts w:ascii="Tahoma" w:hAnsi="Tahoma" w:cs="Tahoma"/>
          <w:b/>
        </w:rPr>
        <w:t xml:space="preserve">SNAGA </w:t>
      </w:r>
      <w:r w:rsidRPr="00E938DF">
        <w:rPr>
          <w:rFonts w:ascii="Tahoma" w:hAnsi="Tahoma" w:cs="Tahoma"/>
          <w:b/>
        </w:rPr>
        <w:t>d.o.o.</w:t>
      </w:r>
      <w:r w:rsidRPr="00E938DF">
        <w:rPr>
          <w:rFonts w:ascii="Tahoma" w:hAnsi="Tahoma" w:cs="Tahoma"/>
        </w:rPr>
        <w:t>, Vodovodna cesta 90, 1000 Ljubljana</w:t>
      </w:r>
      <w:r w:rsidR="000924F1">
        <w:rPr>
          <w:rFonts w:ascii="Tahoma" w:hAnsi="Tahoma" w:cs="Tahoma"/>
        </w:rPr>
        <w:t>.</w:t>
      </w:r>
    </w:p>
    <w:p w:rsidR="00663151" w:rsidRPr="00E938DF" w:rsidRDefault="00663151" w:rsidP="00F81ECB">
      <w:pPr>
        <w:jc w:val="both"/>
        <w:rPr>
          <w:rFonts w:ascii="Tahoma" w:hAnsi="Tahoma" w:cs="Tahoma"/>
        </w:rPr>
      </w:pPr>
    </w:p>
    <w:p w:rsidR="00663151" w:rsidRPr="00E938DF" w:rsidRDefault="00663151" w:rsidP="00F81ECB">
      <w:pPr>
        <w:jc w:val="both"/>
        <w:rPr>
          <w:rFonts w:ascii="Tahoma" w:hAnsi="Tahoma" w:cs="Tahoma"/>
          <w:b/>
        </w:rPr>
      </w:pPr>
      <w:r w:rsidRPr="00E938DF">
        <w:rPr>
          <w:rFonts w:ascii="Tahoma" w:hAnsi="Tahoma" w:cs="Tahoma"/>
        </w:rPr>
        <w:t xml:space="preserve">Podpisnik </w:t>
      </w:r>
      <w:r w:rsidR="00CF4D00" w:rsidRPr="00C771C6">
        <w:rPr>
          <w:rFonts w:ascii="Tahoma" w:hAnsi="Tahoma" w:cs="Tahoma"/>
        </w:rPr>
        <w:t>naročilnice</w:t>
      </w:r>
      <w:r w:rsidRPr="00C771C6">
        <w:rPr>
          <w:rFonts w:ascii="Tahoma" w:hAnsi="Tahoma" w:cs="Tahoma"/>
        </w:rPr>
        <w:t xml:space="preserve"> </w:t>
      </w:r>
      <w:r w:rsidRPr="00E938DF">
        <w:rPr>
          <w:rFonts w:ascii="Tahoma" w:hAnsi="Tahoma" w:cs="Tahoma"/>
        </w:rPr>
        <w:t>je direktor družbe JAVNO PODJETJE VODOVOD</w:t>
      </w:r>
      <w:r w:rsidR="000924F1">
        <w:rPr>
          <w:rFonts w:ascii="Tahoma" w:hAnsi="Tahoma" w:cs="Tahoma"/>
        </w:rPr>
        <w:t xml:space="preserve"> </w:t>
      </w:r>
      <w:r w:rsidRPr="00E938DF">
        <w:rPr>
          <w:rFonts w:ascii="Tahoma" w:hAnsi="Tahoma" w:cs="Tahoma"/>
        </w:rPr>
        <w:t>KANALIZACIJA</w:t>
      </w:r>
      <w:r w:rsidR="000924F1">
        <w:rPr>
          <w:rFonts w:ascii="Tahoma" w:hAnsi="Tahoma" w:cs="Tahoma"/>
        </w:rPr>
        <w:t xml:space="preserve"> SNAGA</w:t>
      </w:r>
      <w:r w:rsidRPr="00E938DF">
        <w:rPr>
          <w:rFonts w:ascii="Tahoma" w:hAnsi="Tahoma" w:cs="Tahoma"/>
        </w:rPr>
        <w:t xml:space="preserve"> d.o.o., Vodovodna cesta 90, 1000 Ljubljana, g. Krištof MLAKAR. </w:t>
      </w:r>
    </w:p>
    <w:p w:rsidR="007C70A1" w:rsidRPr="00CE1BAD" w:rsidRDefault="007C70A1" w:rsidP="00F81ECB">
      <w:pPr>
        <w:ind w:left="708"/>
        <w:jc w:val="both"/>
        <w:rPr>
          <w:rFonts w:ascii="Tahoma" w:hAnsi="Tahoma" w:cs="Tahoma"/>
          <w:b/>
        </w:rPr>
      </w:pPr>
    </w:p>
    <w:p w:rsidR="007C70A1" w:rsidRPr="00542462" w:rsidRDefault="007C70A1" w:rsidP="00F81ECB">
      <w:pPr>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p>
    <w:p w:rsidR="007C70A1" w:rsidRDefault="007C70A1" w:rsidP="00F81ECB">
      <w:pPr>
        <w:jc w:val="both"/>
      </w:pPr>
    </w:p>
    <w:p w:rsidR="007C70A1" w:rsidRPr="0098189E" w:rsidRDefault="007C70A1" w:rsidP="00F81ECB">
      <w:pPr>
        <w:pStyle w:val="Telobesedila3"/>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rsidR="00F1423B" w:rsidRPr="00F1423B" w:rsidRDefault="00F1423B" w:rsidP="00F81ECB">
      <w:pPr>
        <w:numPr>
          <w:ilvl w:val="0"/>
          <w:numId w:val="5"/>
        </w:numPr>
        <w:jc w:val="both"/>
        <w:rPr>
          <w:rFonts w:ascii="Tahoma" w:hAnsi="Tahoma" w:cs="Tahoma"/>
        </w:rPr>
      </w:pPr>
      <w:r w:rsidRPr="00F1423B">
        <w:rPr>
          <w:rFonts w:ascii="Tahoma" w:hAnsi="Tahoma" w:cs="Tahoma"/>
        </w:rPr>
        <w:t xml:space="preserve">Zakona o javnem naročanju (Ur. l. RS, št. </w:t>
      </w:r>
      <w:r w:rsidR="00E34C6F">
        <w:rPr>
          <w:rFonts w:ascii="Tahoma" w:hAnsi="Tahoma" w:cs="Tahoma"/>
        </w:rPr>
        <w:t>91/15</w:t>
      </w:r>
      <w:r w:rsidR="00B4082E">
        <w:rPr>
          <w:rFonts w:ascii="Tahoma" w:hAnsi="Tahoma" w:cs="Tahoma"/>
        </w:rPr>
        <w:t xml:space="preserve"> </w:t>
      </w:r>
      <w:r w:rsidR="00B4082E" w:rsidRPr="008477D6">
        <w:rPr>
          <w:rFonts w:ascii="Tahoma" w:hAnsi="Tahoma" w:cs="Tahoma"/>
        </w:rPr>
        <w:t>in 14/18</w:t>
      </w:r>
      <w:r w:rsidR="00E34C6F" w:rsidRPr="00C509F8">
        <w:rPr>
          <w:rFonts w:ascii="Tahoma" w:hAnsi="Tahoma" w:cs="Tahoma"/>
        </w:rPr>
        <w:t>; v nadaljevanju: ZJN-</w:t>
      </w:r>
      <w:r w:rsidR="00E34C6F">
        <w:rPr>
          <w:rFonts w:ascii="Tahoma" w:hAnsi="Tahoma" w:cs="Tahoma"/>
        </w:rPr>
        <w:t>3</w:t>
      </w:r>
      <w:r w:rsidRPr="00F1423B">
        <w:rPr>
          <w:rFonts w:ascii="Tahoma" w:hAnsi="Tahoma" w:cs="Tahoma"/>
        </w:rPr>
        <w:t>),</w:t>
      </w:r>
    </w:p>
    <w:p w:rsidR="003061FB" w:rsidRPr="001C5517" w:rsidRDefault="00F1423B" w:rsidP="00F81ECB">
      <w:pPr>
        <w:numPr>
          <w:ilvl w:val="0"/>
          <w:numId w:val="5"/>
        </w:numPr>
        <w:jc w:val="both"/>
        <w:rPr>
          <w:rFonts w:ascii="Tahoma" w:hAnsi="Tahoma" w:cs="Tahoma"/>
        </w:rPr>
      </w:pPr>
      <w:r w:rsidRPr="001D7147">
        <w:rPr>
          <w:rFonts w:ascii="Tahoma" w:hAnsi="Tahoma" w:cs="Tahoma"/>
        </w:rPr>
        <w:t>Zakona o pravnem varstvu v postopkih javnega naročanja (</w:t>
      </w:r>
      <w:r w:rsidR="001D7147" w:rsidRPr="001D7147">
        <w:rPr>
          <w:rFonts w:ascii="Tahoma" w:hAnsi="Tahoma" w:cs="Tahoma"/>
        </w:rPr>
        <w:t>Ur. l. RS, št. 43/11, 60/11-ZTP-D, 63/13, 90/14 in 60/17; v nadaljevanju: ZPVPJN</w:t>
      </w:r>
      <w:r w:rsidRPr="00F1423B">
        <w:rPr>
          <w:rFonts w:ascii="Tahoma" w:hAnsi="Tahoma" w:cs="Tahoma"/>
        </w:rPr>
        <w:t>),</w:t>
      </w:r>
    </w:p>
    <w:p w:rsidR="00FD6FC9" w:rsidRPr="00F1423B" w:rsidRDefault="00706C97" w:rsidP="00F81ECB">
      <w:pPr>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rsidR="00F1423B" w:rsidRDefault="00D020E8" w:rsidP="00F81ECB">
      <w:pPr>
        <w:tabs>
          <w:tab w:val="left" w:pos="1710"/>
        </w:tabs>
        <w:jc w:val="both"/>
        <w:rPr>
          <w:rFonts w:ascii="Tahoma" w:hAnsi="Tahoma" w:cs="Tahoma"/>
        </w:rPr>
      </w:pPr>
      <w:r>
        <w:rPr>
          <w:rFonts w:ascii="Tahoma" w:hAnsi="Tahoma" w:cs="Tahoma"/>
        </w:rPr>
        <w:tab/>
      </w:r>
    </w:p>
    <w:p w:rsidR="00DA220F" w:rsidRDefault="007C70A1" w:rsidP="00F81ECB">
      <w:pPr>
        <w:numPr>
          <w:ilvl w:val="1"/>
          <w:numId w:val="2"/>
        </w:numPr>
        <w:jc w:val="both"/>
        <w:rPr>
          <w:rFonts w:ascii="Tahoma" w:hAnsi="Tahoma" w:cs="Tahoma"/>
          <w:b/>
        </w:rPr>
      </w:pPr>
      <w:r w:rsidRPr="00542462">
        <w:rPr>
          <w:rFonts w:ascii="Tahoma" w:hAnsi="Tahoma" w:cs="Tahoma"/>
          <w:b/>
        </w:rPr>
        <w:t>Jezik in denarna enota</w:t>
      </w:r>
    </w:p>
    <w:p w:rsidR="00DA220F" w:rsidRDefault="00DA220F" w:rsidP="00F81ECB">
      <w:pPr>
        <w:jc w:val="both"/>
        <w:rPr>
          <w:rFonts w:ascii="Tahoma" w:hAnsi="Tahoma" w:cs="Tahoma"/>
          <w:b/>
        </w:rPr>
      </w:pPr>
    </w:p>
    <w:p w:rsidR="00DA220F" w:rsidRDefault="00E34C6F" w:rsidP="00F81ECB">
      <w:pPr>
        <w:jc w:val="both"/>
        <w:rPr>
          <w:rFonts w:ascii="Tahoma" w:hAnsi="Tahoma" w:cs="Tahoma"/>
          <w:b/>
        </w:rPr>
      </w:pPr>
      <w:r w:rsidRPr="00DA220F">
        <w:rPr>
          <w:rFonts w:ascii="Tahoma" w:hAnsi="Tahoma" w:cs="Tahoma"/>
        </w:rPr>
        <w:t xml:space="preserve">Ponudniki predložijo ponudbo v slovenskem jeziku. V kolikor ponudnik v ponudbi priloži dokument ponudbe v tujem jeziku, si naročnik pridržuje pravico, da v fazi pregledovanja in ocenjevanja ponudb od ponudnika zahteva, da na lastne </w:t>
      </w:r>
      <w:r w:rsidRPr="00DA220F">
        <w:rPr>
          <w:rFonts w:ascii="Tahoma" w:hAnsi="Tahoma" w:cs="Tahoma"/>
          <w:color w:val="000000"/>
        </w:rPr>
        <w:t>stroške (tj. stroške ponudnika) predloži uradne prevode dokumentov/dokazil s strani sodnega tolmača za slovenski jezik, ki so predloženi v tujem jeziku.</w:t>
      </w:r>
    </w:p>
    <w:p w:rsidR="00DA220F" w:rsidRDefault="00DA220F" w:rsidP="00F81ECB">
      <w:pPr>
        <w:jc w:val="both"/>
        <w:rPr>
          <w:rFonts w:ascii="Tahoma" w:hAnsi="Tahoma" w:cs="Tahoma"/>
          <w:b/>
        </w:rPr>
      </w:pPr>
    </w:p>
    <w:p w:rsidR="00DA220F" w:rsidRDefault="00E34C6F" w:rsidP="00F81ECB">
      <w:pPr>
        <w:jc w:val="both"/>
        <w:rPr>
          <w:rFonts w:ascii="Tahoma" w:hAnsi="Tahoma" w:cs="Tahoma"/>
          <w:b/>
        </w:rPr>
      </w:pPr>
      <w:r w:rsidRPr="002E6D91">
        <w:rPr>
          <w:rFonts w:ascii="Tahoma" w:hAnsi="Tahoma" w:cs="Tahoma"/>
        </w:rPr>
        <w:t>Finančni podatki morajo biti podani v evrih, na do dve (2) decimalni mesti natančno.</w:t>
      </w:r>
    </w:p>
    <w:p w:rsidR="00DA220F" w:rsidRDefault="00DA220F" w:rsidP="00F81ECB">
      <w:pPr>
        <w:jc w:val="both"/>
        <w:rPr>
          <w:rFonts w:ascii="Tahoma" w:hAnsi="Tahoma" w:cs="Tahoma"/>
          <w:b/>
        </w:rPr>
      </w:pPr>
    </w:p>
    <w:p w:rsidR="008F6381" w:rsidRPr="008F6381" w:rsidRDefault="008F6381" w:rsidP="00F81ECB">
      <w:pPr>
        <w:numPr>
          <w:ilvl w:val="1"/>
          <w:numId w:val="2"/>
        </w:numPr>
        <w:jc w:val="both"/>
        <w:rPr>
          <w:rFonts w:ascii="Tahoma" w:hAnsi="Tahoma" w:cs="Tahoma"/>
          <w:b/>
        </w:rPr>
      </w:pPr>
      <w:r w:rsidRPr="008F6381">
        <w:rPr>
          <w:rFonts w:ascii="Tahoma" w:hAnsi="Tahoma" w:cs="Tahoma"/>
          <w:b/>
        </w:rPr>
        <w:t>Dodatna pojasnila ponudnikom</w:t>
      </w:r>
    </w:p>
    <w:p w:rsidR="008F6381" w:rsidRPr="008F6381" w:rsidRDefault="008F6381" w:rsidP="00F81ECB">
      <w:pPr>
        <w:jc w:val="both"/>
        <w:rPr>
          <w:rFonts w:ascii="Tahoma" w:hAnsi="Tahoma" w:cs="Tahoma"/>
          <w:b/>
        </w:rPr>
      </w:pPr>
    </w:p>
    <w:p w:rsidR="008F6381" w:rsidRPr="008F6381" w:rsidRDefault="008F6381" w:rsidP="00F81ECB">
      <w:pPr>
        <w:jc w:val="both"/>
        <w:rPr>
          <w:rFonts w:ascii="Tahoma" w:hAnsi="Tahoma" w:cs="Tahoma"/>
        </w:rPr>
      </w:pPr>
      <w:r w:rsidRPr="008F6381">
        <w:rPr>
          <w:rFonts w:ascii="Tahoma" w:hAnsi="Tahoma" w:cs="Tahoma"/>
        </w:rPr>
        <w:t>Dodatna pojasnila ali vprašanja o razpisni dokumentaciji lahko zainteresirani ponudniki zahtevajo preko Portala javnih naročil, vendar najkasneje do sedem (7) koledarskih dni pred potekom roka za predložitev ponudb. Odgovori oziroma pojasnila bodo objavljeni na spletnem naslovu podjetja JAVNO PODJETJE VODOVOD KANALIZACIJA SNAGA d.o.o. (https://www.vokasnaga.si/javna-narocila) na mestu, kjer je objavljena razpisna dokumentacija ter na Portalu javnih naročil, najkasneje pet (5) koledarskih dni pred rokom za oddajo ponudb, pod pogojem, da bo zahteva posredovana pravočasno. Na drugače posredovane zahteve za dodatna pojasnila ali vprašanja naročnik ni dolžan odgovoriti.</w:t>
      </w:r>
    </w:p>
    <w:p w:rsidR="008F6381" w:rsidRPr="008F6381" w:rsidRDefault="008F6381" w:rsidP="00F81ECB">
      <w:pPr>
        <w:jc w:val="both"/>
        <w:rPr>
          <w:rFonts w:ascii="Tahoma" w:hAnsi="Tahoma" w:cs="Tahoma"/>
        </w:rPr>
      </w:pPr>
    </w:p>
    <w:p w:rsidR="008F6381" w:rsidRPr="008F6381" w:rsidRDefault="008F6381" w:rsidP="00F81ECB">
      <w:pPr>
        <w:numPr>
          <w:ilvl w:val="1"/>
          <w:numId w:val="2"/>
        </w:numPr>
        <w:jc w:val="both"/>
        <w:rPr>
          <w:rFonts w:ascii="Tahoma" w:hAnsi="Tahoma" w:cs="Tahoma"/>
          <w:b/>
        </w:rPr>
      </w:pPr>
      <w:r w:rsidRPr="008F6381">
        <w:rPr>
          <w:rFonts w:ascii="Tahoma" w:hAnsi="Tahoma" w:cs="Tahoma"/>
          <w:b/>
        </w:rPr>
        <w:t>Variantna ponudba</w:t>
      </w:r>
    </w:p>
    <w:p w:rsidR="008F6381" w:rsidRPr="008F6381" w:rsidRDefault="008F6381" w:rsidP="00F81ECB">
      <w:pPr>
        <w:jc w:val="both"/>
        <w:rPr>
          <w:rFonts w:ascii="Tahoma" w:hAnsi="Tahoma" w:cs="Tahoma"/>
          <w:b/>
        </w:rPr>
      </w:pPr>
    </w:p>
    <w:p w:rsidR="008F6381" w:rsidRDefault="008F6381" w:rsidP="00F81ECB">
      <w:pPr>
        <w:jc w:val="both"/>
        <w:rPr>
          <w:rFonts w:ascii="Tahoma" w:hAnsi="Tahoma" w:cs="Tahoma"/>
        </w:rPr>
      </w:pPr>
      <w:r w:rsidRPr="008F6381">
        <w:rPr>
          <w:rFonts w:ascii="Tahoma" w:hAnsi="Tahoma" w:cs="Tahoma"/>
        </w:rPr>
        <w:t>Naročnik ne dopušča predložitve variantne ponudbe. Naročnik bo ponudbo, ki bo vsebovala variantno ponudbo, zavrnil kot nedopustno.</w:t>
      </w:r>
    </w:p>
    <w:p w:rsidR="00AC66CF" w:rsidRPr="008F6381" w:rsidRDefault="00AC66CF" w:rsidP="00F81ECB">
      <w:pPr>
        <w:jc w:val="both"/>
        <w:rPr>
          <w:rFonts w:ascii="Tahoma" w:hAnsi="Tahoma" w:cs="Tahoma"/>
        </w:rPr>
      </w:pPr>
    </w:p>
    <w:bookmarkEnd w:id="1"/>
    <w:bookmarkEnd w:id="2"/>
    <w:bookmarkEnd w:id="3"/>
    <w:bookmarkEnd w:id="4"/>
    <w:bookmarkEnd w:id="5"/>
    <w:p w:rsidR="007C70A1" w:rsidRPr="00542462" w:rsidRDefault="007C70A1" w:rsidP="00F81ECB">
      <w:pPr>
        <w:numPr>
          <w:ilvl w:val="1"/>
          <w:numId w:val="2"/>
        </w:numPr>
        <w:jc w:val="both"/>
        <w:rPr>
          <w:rFonts w:ascii="Tahoma" w:hAnsi="Tahoma" w:cs="Tahoma"/>
          <w:b/>
        </w:rPr>
      </w:pPr>
      <w:r w:rsidRPr="00542462">
        <w:rPr>
          <w:rFonts w:ascii="Tahoma" w:hAnsi="Tahoma" w:cs="Tahoma"/>
          <w:b/>
        </w:rPr>
        <w:t>Predložitev ponudbe</w:t>
      </w:r>
    </w:p>
    <w:p w:rsidR="007C70A1" w:rsidRPr="00CE1BAD" w:rsidRDefault="007C70A1" w:rsidP="00F81ECB">
      <w:pPr>
        <w:jc w:val="both"/>
        <w:rPr>
          <w:rFonts w:ascii="Tahoma" w:hAnsi="Tahoma" w:cs="Tahoma"/>
          <w:b/>
        </w:rPr>
      </w:pPr>
    </w:p>
    <w:p w:rsidR="00204F4A" w:rsidRPr="00C771C6" w:rsidRDefault="007C70A1" w:rsidP="00F81ECB">
      <w:pPr>
        <w:pStyle w:val="Telobesedila3"/>
        <w:tabs>
          <w:tab w:val="clear" w:pos="142"/>
        </w:tabs>
        <w:rPr>
          <w:rFonts w:ascii="Tahoma" w:hAnsi="Tahoma" w:cs="Tahoma"/>
          <w:lang w:val="sl-SI"/>
        </w:rPr>
      </w:pPr>
      <w:r w:rsidRPr="00C5493C">
        <w:rPr>
          <w:rFonts w:ascii="Tahoma" w:hAnsi="Tahoma" w:cs="Tahoma"/>
        </w:rPr>
        <w:t>Ponudnik nosi vse stroške p</w:t>
      </w:r>
      <w:r w:rsidR="004244F8" w:rsidRPr="00C5493C">
        <w:rPr>
          <w:rFonts w:ascii="Tahoma" w:hAnsi="Tahoma" w:cs="Tahoma"/>
        </w:rPr>
        <w:t xml:space="preserve">riprave in predložitve ponudbe. </w:t>
      </w:r>
      <w:r w:rsidRPr="00C5493C">
        <w:rPr>
          <w:rFonts w:ascii="Tahoma" w:hAnsi="Tahoma" w:cs="Tahoma"/>
        </w:rPr>
        <w:t xml:space="preserve">Rok za predložitev </w:t>
      </w:r>
      <w:r w:rsidRPr="00C771C6">
        <w:rPr>
          <w:rFonts w:ascii="Tahoma" w:hAnsi="Tahoma" w:cs="Tahoma"/>
        </w:rPr>
        <w:t xml:space="preserve">ponudbe je </w:t>
      </w:r>
      <w:r w:rsidR="00F409D0">
        <w:rPr>
          <w:rFonts w:ascii="Tahoma" w:hAnsi="Tahoma" w:cs="Tahoma"/>
          <w:b/>
          <w:lang w:val="sl-SI"/>
        </w:rPr>
        <w:t>0</w:t>
      </w:r>
      <w:r w:rsidR="00C771C6">
        <w:rPr>
          <w:rFonts w:ascii="Tahoma" w:hAnsi="Tahoma" w:cs="Tahoma"/>
          <w:b/>
          <w:lang w:val="sl-SI"/>
        </w:rPr>
        <w:t>5</w:t>
      </w:r>
      <w:r w:rsidR="008E187B" w:rsidRPr="00C771C6">
        <w:rPr>
          <w:rFonts w:ascii="Tahoma" w:hAnsi="Tahoma" w:cs="Tahoma"/>
          <w:b/>
          <w:lang w:val="sl-SI"/>
        </w:rPr>
        <w:t>.</w:t>
      </w:r>
      <w:r w:rsidR="00425267" w:rsidRPr="00C771C6">
        <w:rPr>
          <w:rFonts w:ascii="Tahoma" w:hAnsi="Tahoma" w:cs="Tahoma"/>
          <w:b/>
          <w:lang w:val="sl-SI"/>
        </w:rPr>
        <w:t>0</w:t>
      </w:r>
      <w:r w:rsidR="00F409D0">
        <w:rPr>
          <w:rFonts w:ascii="Tahoma" w:hAnsi="Tahoma" w:cs="Tahoma"/>
          <w:b/>
          <w:lang w:val="sl-SI"/>
        </w:rPr>
        <w:t>3</w:t>
      </w:r>
      <w:r w:rsidR="008E187B" w:rsidRPr="00C771C6">
        <w:rPr>
          <w:rFonts w:ascii="Tahoma" w:hAnsi="Tahoma" w:cs="Tahoma"/>
          <w:b/>
          <w:lang w:val="sl-SI"/>
        </w:rPr>
        <w:t>.</w:t>
      </w:r>
      <w:r w:rsidR="00DC07C4" w:rsidRPr="00C771C6">
        <w:rPr>
          <w:rFonts w:ascii="Tahoma" w:hAnsi="Tahoma" w:cs="Tahoma"/>
          <w:b/>
          <w:lang w:val="sl-SI"/>
        </w:rPr>
        <w:t>20</w:t>
      </w:r>
      <w:r w:rsidR="00425267" w:rsidRPr="00C771C6">
        <w:rPr>
          <w:rFonts w:ascii="Tahoma" w:hAnsi="Tahoma" w:cs="Tahoma"/>
          <w:b/>
          <w:lang w:val="sl-SI"/>
        </w:rPr>
        <w:t>20</w:t>
      </w:r>
      <w:r w:rsidRPr="00C771C6">
        <w:rPr>
          <w:rFonts w:ascii="Tahoma" w:hAnsi="Tahoma" w:cs="Tahoma"/>
        </w:rPr>
        <w:t xml:space="preserve"> do </w:t>
      </w:r>
      <w:r w:rsidRPr="00C771C6">
        <w:rPr>
          <w:rFonts w:ascii="Tahoma" w:hAnsi="Tahoma" w:cs="Tahoma"/>
          <w:b/>
          <w:noProof/>
        </w:rPr>
        <w:t>10:00</w:t>
      </w:r>
      <w:r w:rsidRPr="00C771C6">
        <w:rPr>
          <w:rFonts w:ascii="Tahoma" w:hAnsi="Tahoma" w:cs="Tahoma"/>
        </w:rPr>
        <w:t xml:space="preserve"> </w:t>
      </w:r>
      <w:r w:rsidRPr="00C771C6">
        <w:rPr>
          <w:rFonts w:ascii="Tahoma" w:hAnsi="Tahoma" w:cs="Tahoma"/>
          <w:b/>
        </w:rPr>
        <w:t>ure</w:t>
      </w:r>
      <w:r w:rsidR="001E6702" w:rsidRPr="00C771C6">
        <w:rPr>
          <w:rFonts w:ascii="Tahoma" w:hAnsi="Tahoma" w:cs="Tahoma"/>
          <w:lang w:val="sl-SI"/>
        </w:rPr>
        <w:t xml:space="preserve">. </w:t>
      </w:r>
      <w:r w:rsidR="00F27ADC" w:rsidRPr="00C771C6">
        <w:rPr>
          <w:rFonts w:ascii="Tahoma" w:hAnsi="Tahoma" w:cs="Tahoma"/>
          <w:lang w:val="sl-SI"/>
        </w:rPr>
        <w:t xml:space="preserve"> </w:t>
      </w:r>
    </w:p>
    <w:p w:rsidR="00EB607A" w:rsidRPr="00C5493C" w:rsidRDefault="00EB607A" w:rsidP="00F81ECB">
      <w:pPr>
        <w:jc w:val="both"/>
        <w:rPr>
          <w:rFonts w:ascii="Tahoma" w:hAnsi="Tahoma" w:cs="Tahoma"/>
        </w:rPr>
      </w:pPr>
    </w:p>
    <w:p w:rsidR="001E6702" w:rsidRPr="00C5493C" w:rsidRDefault="001E6702" w:rsidP="00F81ECB">
      <w:pPr>
        <w:tabs>
          <w:tab w:val="left" w:pos="142"/>
        </w:tabs>
        <w:jc w:val="both"/>
        <w:rPr>
          <w:rFonts w:ascii="Tahoma" w:hAnsi="Tahoma" w:cs="Tahoma"/>
        </w:rPr>
      </w:pPr>
      <w:r w:rsidRPr="00C5493C">
        <w:rPr>
          <w:rFonts w:ascii="Tahoma" w:hAnsi="Tahoma" w:cs="Tahoma"/>
          <w:lang w:val="x-none"/>
        </w:rPr>
        <w:lastRenderedPageBreak/>
        <w:t xml:space="preserve">Ponudniki morajo ponudbe predložiti v informacijski sistem e-JN na spletnem naslovu </w:t>
      </w:r>
      <w:hyperlink r:id="rId13" w:history="1">
        <w:r w:rsidRPr="00C5493C">
          <w:rPr>
            <w:rFonts w:ascii="Tahoma" w:hAnsi="Tahoma" w:cs="Tahoma"/>
            <w:color w:val="0000FF"/>
            <w:u w:val="single"/>
            <w:lang w:val="x-none"/>
          </w:rPr>
          <w:t>https://ejn.gov.si/eJN2</w:t>
        </w:r>
      </w:hyperlink>
      <w:r w:rsidRPr="00C5493C">
        <w:rPr>
          <w:rFonts w:ascii="Tahoma" w:hAnsi="Tahoma" w:cs="Tahoma"/>
        </w:rPr>
        <w:t xml:space="preserve">, v skladu </w:t>
      </w:r>
      <w:r w:rsidRPr="00C5493C">
        <w:rPr>
          <w:rFonts w:ascii="Tahoma" w:hAnsi="Tahoma" w:cs="Tahoma"/>
          <w:u w:val="single"/>
        </w:rPr>
        <w:t xml:space="preserve">s </w:t>
      </w:r>
      <w:r w:rsidRPr="00C5493C">
        <w:rPr>
          <w:rFonts w:ascii="Tahoma" w:hAnsi="Tahoma" w:cs="Tahoma"/>
          <w:b/>
          <w:u w:val="single"/>
        </w:rPr>
        <w:t>poglavjem 6</w:t>
      </w:r>
      <w:r w:rsidRPr="00C5493C">
        <w:rPr>
          <w:rFonts w:ascii="Tahoma" w:hAnsi="Tahoma" w:cs="Tahoma"/>
          <w:u w:val="single"/>
        </w:rPr>
        <w:t xml:space="preserve"> te razpisne dokumentacije</w:t>
      </w:r>
      <w:r w:rsidRPr="00C5493C">
        <w:rPr>
          <w:rFonts w:ascii="Tahoma" w:hAnsi="Tahoma" w:cs="Tahoma"/>
        </w:rPr>
        <w:t>.</w:t>
      </w:r>
    </w:p>
    <w:p w:rsidR="001E6702" w:rsidRPr="00C5493C" w:rsidRDefault="001E6702" w:rsidP="00F81ECB">
      <w:pPr>
        <w:jc w:val="both"/>
        <w:rPr>
          <w:rFonts w:ascii="Tahoma" w:hAnsi="Tahoma" w:cs="Tahoma"/>
        </w:rPr>
      </w:pPr>
    </w:p>
    <w:p w:rsidR="007C70A1" w:rsidRPr="00C5493C" w:rsidRDefault="001E6702" w:rsidP="00F81ECB">
      <w:pPr>
        <w:numPr>
          <w:ilvl w:val="1"/>
          <w:numId w:val="2"/>
        </w:numPr>
        <w:jc w:val="both"/>
        <w:rPr>
          <w:rFonts w:ascii="Tahoma" w:hAnsi="Tahoma" w:cs="Tahoma"/>
          <w:b/>
        </w:rPr>
      </w:pPr>
      <w:r w:rsidRPr="00C5493C">
        <w:rPr>
          <w:rFonts w:ascii="Tahoma" w:hAnsi="Tahoma" w:cs="Tahoma"/>
          <w:b/>
        </w:rPr>
        <w:t>Informacije v zvezi z odpiranjem ponudb</w:t>
      </w:r>
    </w:p>
    <w:p w:rsidR="006E0A56" w:rsidRPr="00C5493C" w:rsidRDefault="006E0A56" w:rsidP="00F81ECB">
      <w:pPr>
        <w:jc w:val="both"/>
        <w:rPr>
          <w:rFonts w:ascii="Tahoma" w:hAnsi="Tahoma" w:cs="Tahoma"/>
          <w:b/>
        </w:rPr>
      </w:pPr>
    </w:p>
    <w:p w:rsidR="001E6702" w:rsidRPr="00ED4C1E" w:rsidRDefault="001E6702" w:rsidP="00F81ECB">
      <w:pPr>
        <w:jc w:val="both"/>
        <w:rPr>
          <w:rFonts w:ascii="Tahoma" w:hAnsi="Tahoma" w:cs="Tahoma"/>
        </w:rPr>
      </w:pPr>
      <w:r w:rsidRPr="00C5493C">
        <w:rPr>
          <w:rFonts w:ascii="Tahoma" w:hAnsi="Tahoma" w:cs="Tahoma"/>
        </w:rPr>
        <w:t xml:space="preserve">Odpiranje ponudb bo potekalo avtomatično v informacijskem sistemu e-JN dne </w:t>
      </w:r>
      <w:r w:rsidR="00F409D0">
        <w:rPr>
          <w:rFonts w:ascii="Tahoma" w:hAnsi="Tahoma" w:cs="Tahoma"/>
          <w:b/>
        </w:rPr>
        <w:t>0</w:t>
      </w:r>
      <w:r w:rsidR="00C771C6">
        <w:rPr>
          <w:rFonts w:ascii="Tahoma" w:hAnsi="Tahoma" w:cs="Tahoma"/>
          <w:b/>
        </w:rPr>
        <w:t>5</w:t>
      </w:r>
      <w:r w:rsidR="008E187B" w:rsidRPr="00C5493C">
        <w:rPr>
          <w:rFonts w:ascii="Tahoma" w:hAnsi="Tahoma" w:cs="Tahoma"/>
          <w:b/>
        </w:rPr>
        <w:t>.</w:t>
      </w:r>
      <w:r w:rsidR="00425267">
        <w:rPr>
          <w:rFonts w:ascii="Tahoma" w:hAnsi="Tahoma" w:cs="Tahoma"/>
          <w:b/>
        </w:rPr>
        <w:t>0</w:t>
      </w:r>
      <w:r w:rsidR="00F409D0">
        <w:rPr>
          <w:rFonts w:ascii="Tahoma" w:hAnsi="Tahoma" w:cs="Tahoma"/>
          <w:b/>
        </w:rPr>
        <w:t>3</w:t>
      </w:r>
      <w:r w:rsidR="00D12766" w:rsidRPr="00C5493C">
        <w:rPr>
          <w:rFonts w:ascii="Tahoma" w:hAnsi="Tahoma" w:cs="Tahoma"/>
          <w:b/>
        </w:rPr>
        <w:t>.20</w:t>
      </w:r>
      <w:r w:rsidR="00425267">
        <w:rPr>
          <w:rFonts w:ascii="Tahoma" w:hAnsi="Tahoma" w:cs="Tahoma"/>
          <w:b/>
        </w:rPr>
        <w:t>20</w:t>
      </w:r>
      <w:r w:rsidR="00D12766" w:rsidRPr="00C5493C">
        <w:rPr>
          <w:rFonts w:ascii="Tahoma" w:hAnsi="Tahoma" w:cs="Tahoma"/>
        </w:rPr>
        <w:t xml:space="preserve"> </w:t>
      </w:r>
      <w:r w:rsidRPr="00C5493C">
        <w:rPr>
          <w:rFonts w:ascii="Tahoma" w:hAnsi="Tahoma" w:cs="Tahoma"/>
        </w:rPr>
        <w:t xml:space="preserve">in se bo začelo </w:t>
      </w:r>
      <w:r w:rsidRPr="00C5493C">
        <w:rPr>
          <w:rFonts w:ascii="Tahoma" w:hAnsi="Tahoma" w:cs="Tahoma"/>
          <w:b/>
        </w:rPr>
        <w:t>ob 10:30 uri</w:t>
      </w:r>
      <w:r w:rsidRPr="00C5493C">
        <w:rPr>
          <w:rFonts w:ascii="Tahoma" w:hAnsi="Tahoma" w:cs="Tahoma"/>
        </w:rPr>
        <w:t xml:space="preserve"> na spletnem naslovu </w:t>
      </w:r>
      <w:hyperlink r:id="rId14" w:history="1">
        <w:r w:rsidRPr="00C5493C">
          <w:rPr>
            <w:rStyle w:val="Hiperpovezava"/>
            <w:rFonts w:ascii="Tahoma" w:hAnsi="Tahoma" w:cs="Tahoma"/>
          </w:rPr>
          <w:t>https://ejn.gov.si/eJN2</w:t>
        </w:r>
      </w:hyperlink>
      <w:r w:rsidRPr="00C5493C">
        <w:rPr>
          <w:rFonts w:ascii="Tahoma" w:hAnsi="Tahoma" w:cs="Tahoma"/>
        </w:rPr>
        <w:t>.</w:t>
      </w:r>
      <w:r w:rsidRPr="00ED4C1E">
        <w:rPr>
          <w:rFonts w:ascii="Tahoma" w:hAnsi="Tahoma" w:cs="Tahoma"/>
        </w:rPr>
        <w:t xml:space="preserve"> </w:t>
      </w:r>
    </w:p>
    <w:p w:rsidR="001E6702" w:rsidRPr="00ED4C1E" w:rsidRDefault="001E6702" w:rsidP="00F81ECB">
      <w:pPr>
        <w:jc w:val="both"/>
        <w:rPr>
          <w:rFonts w:ascii="Tahoma" w:hAnsi="Tahoma" w:cs="Tahoma"/>
        </w:rPr>
      </w:pPr>
    </w:p>
    <w:p w:rsidR="001E6702" w:rsidRPr="00ED4C1E" w:rsidRDefault="001E6702" w:rsidP="00F81ECB">
      <w:pPr>
        <w:jc w:val="both"/>
        <w:rPr>
          <w:rFonts w:ascii="Tahoma" w:hAnsi="Tahoma" w:cs="Tahoma"/>
        </w:rPr>
      </w:pPr>
      <w:r w:rsidRPr="00ED4C1E">
        <w:rPr>
          <w:rFonts w:ascii="Tahoma" w:hAnsi="Tahoma" w:cs="Tahoma"/>
        </w:rPr>
        <w:t>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w:t>
      </w:r>
      <w:r w:rsidR="009348B9">
        <w:rPr>
          <w:rFonts w:ascii="Tahoma" w:hAnsi="Tahoma" w:cs="Tahoma"/>
        </w:rPr>
        <w:t>i po preteku 60 minut. Ponudnik</w:t>
      </w:r>
      <w:r w:rsidRPr="00ED4C1E">
        <w:rPr>
          <w:rFonts w:ascii="Tahoma" w:hAnsi="Tahoma" w:cs="Tahoma"/>
        </w:rPr>
        <w:t xml:space="preserve">, ki </w:t>
      </w:r>
      <w:r w:rsidR="009348B9">
        <w:rPr>
          <w:rFonts w:ascii="Tahoma" w:hAnsi="Tahoma" w:cs="Tahoma"/>
        </w:rPr>
        <w:t>je</w:t>
      </w:r>
      <w:r w:rsidRPr="00ED4C1E">
        <w:rPr>
          <w:rFonts w:ascii="Tahoma" w:hAnsi="Tahoma" w:cs="Tahoma"/>
        </w:rPr>
        <w:t xml:space="preserve"> oddal ponudb</w:t>
      </w:r>
      <w:r w:rsidR="009348B9">
        <w:rPr>
          <w:rFonts w:ascii="Tahoma" w:hAnsi="Tahoma" w:cs="Tahoma"/>
        </w:rPr>
        <w:t>o</w:t>
      </w:r>
      <w:r w:rsidRPr="00ED4C1E">
        <w:rPr>
          <w:rFonts w:ascii="Tahoma" w:hAnsi="Tahoma" w:cs="Tahoma"/>
        </w:rPr>
        <w:t xml:space="preserve">, ima te podatke v informacijskem sistemu e-JN na razpolago v razdelku »Zapisnik o odpiranju ponudb«. </w:t>
      </w:r>
    </w:p>
    <w:p w:rsidR="007C70A1" w:rsidRPr="00CE1BAD" w:rsidRDefault="007C70A1" w:rsidP="00F81ECB">
      <w:pPr>
        <w:rPr>
          <w:rFonts w:ascii="Tahoma" w:hAnsi="Tahoma" w:cs="Tahoma"/>
        </w:rPr>
      </w:pPr>
    </w:p>
    <w:p w:rsidR="00E34C6F" w:rsidRPr="004F2EA8" w:rsidRDefault="00E34C6F" w:rsidP="00F81ECB">
      <w:pPr>
        <w:numPr>
          <w:ilvl w:val="1"/>
          <w:numId w:val="2"/>
        </w:numPr>
        <w:jc w:val="both"/>
        <w:rPr>
          <w:rFonts w:ascii="Tahoma" w:hAnsi="Tahoma" w:cs="Tahoma"/>
          <w:b/>
        </w:rPr>
      </w:pPr>
      <w:r w:rsidRPr="004F2EA8">
        <w:rPr>
          <w:rFonts w:ascii="Tahoma" w:hAnsi="Tahoma" w:cs="Tahoma"/>
          <w:b/>
        </w:rPr>
        <w:t>Pregled in ocenjevanje ponudb</w:t>
      </w:r>
    </w:p>
    <w:p w:rsidR="00E34C6F" w:rsidRDefault="00E34C6F" w:rsidP="00F81ECB">
      <w:pPr>
        <w:rPr>
          <w:rFonts w:ascii="Tahoma" w:hAnsi="Tahoma" w:cs="Tahoma"/>
        </w:rPr>
      </w:pPr>
    </w:p>
    <w:p w:rsidR="00E34C6F" w:rsidRPr="00DF3A28" w:rsidRDefault="00E34C6F" w:rsidP="00F81ECB">
      <w:pPr>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rsidR="001D5105" w:rsidRDefault="001D5105" w:rsidP="00F81ECB">
      <w:pPr>
        <w:ind w:right="56"/>
        <w:jc w:val="both"/>
        <w:rPr>
          <w:rFonts w:ascii="Tahoma" w:hAnsi="Tahoma" w:cs="Tahoma"/>
        </w:rPr>
      </w:pPr>
    </w:p>
    <w:p w:rsidR="00425267" w:rsidRPr="00542462" w:rsidRDefault="00425267" w:rsidP="00425267">
      <w:pPr>
        <w:keepNext/>
        <w:numPr>
          <w:ilvl w:val="1"/>
          <w:numId w:val="2"/>
        </w:numPr>
        <w:jc w:val="both"/>
        <w:rPr>
          <w:rFonts w:ascii="Tahoma" w:hAnsi="Tahoma" w:cs="Tahoma"/>
          <w:b/>
        </w:rPr>
      </w:pPr>
      <w:r w:rsidRPr="00542462">
        <w:rPr>
          <w:rFonts w:ascii="Tahoma" w:hAnsi="Tahoma" w:cs="Tahoma"/>
          <w:b/>
        </w:rPr>
        <w:t xml:space="preserve">Opredelitev postopka </w:t>
      </w:r>
    </w:p>
    <w:p w:rsidR="00425267" w:rsidRPr="007464D7" w:rsidRDefault="00425267" w:rsidP="00425267">
      <w:pPr>
        <w:keepNext/>
        <w:jc w:val="both"/>
        <w:rPr>
          <w:rFonts w:ascii="Tahoma" w:hAnsi="Tahoma" w:cs="Tahoma"/>
          <w:b/>
          <w:highlight w:val="yellow"/>
        </w:rPr>
      </w:pPr>
    </w:p>
    <w:p w:rsidR="00425267" w:rsidRDefault="00425267" w:rsidP="00425267">
      <w:pPr>
        <w:pStyle w:val="Telobesedila"/>
        <w:keepNext/>
        <w:rPr>
          <w:rFonts w:ascii="Tahoma" w:hAnsi="Tahoma" w:cs="Tahoma"/>
        </w:rPr>
      </w:pPr>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3</w:t>
      </w:r>
      <w:r>
        <w:rPr>
          <w:rFonts w:ascii="Tahoma" w:hAnsi="Tahoma" w:cs="Tahoma"/>
          <w:b w:val="0"/>
        </w:rPr>
        <w:t xml:space="preserve">. </w:t>
      </w:r>
      <w:r w:rsidRPr="00DA1902">
        <w:rPr>
          <w:rFonts w:ascii="Tahoma" w:hAnsi="Tahoma" w:cs="Tahoma"/>
          <w:b w:val="0"/>
        </w:rPr>
        <w:t>Naročnik bo o vseh odločitvah v skladu s 90. členom ZJN-3 obvestil ponudnike na način, da bo podpisano odločitev iz tega člena objavil na portalu javnih naročil.</w:t>
      </w:r>
      <w:r>
        <w:rPr>
          <w:rFonts w:ascii="Tahoma" w:hAnsi="Tahoma" w:cs="Tahoma"/>
        </w:rPr>
        <w:t xml:space="preserve"> </w:t>
      </w:r>
    </w:p>
    <w:p w:rsidR="00425267" w:rsidRDefault="00425267" w:rsidP="00F81ECB">
      <w:pPr>
        <w:ind w:right="56"/>
        <w:jc w:val="both"/>
        <w:rPr>
          <w:rFonts w:ascii="Tahoma" w:hAnsi="Tahoma" w:cs="Tahoma"/>
        </w:rPr>
      </w:pPr>
    </w:p>
    <w:p w:rsidR="00E34C6F" w:rsidRDefault="00293D93" w:rsidP="00F81ECB">
      <w:pPr>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Pr>
          <w:rFonts w:ascii="Tahoma" w:hAnsi="Tahoma" w:cs="Tahoma"/>
          <w:b/>
        </w:rPr>
        <w:t>Naročilnica</w:t>
      </w:r>
    </w:p>
    <w:p w:rsidR="00E34C6F" w:rsidRDefault="00E34C6F" w:rsidP="00F81ECB">
      <w:pPr>
        <w:ind w:left="720"/>
        <w:jc w:val="both"/>
        <w:rPr>
          <w:rFonts w:ascii="Tahoma" w:hAnsi="Tahoma" w:cs="Tahoma"/>
          <w:b/>
        </w:rPr>
      </w:pPr>
    </w:p>
    <w:p w:rsidR="00293D93" w:rsidRPr="001A4CBF" w:rsidRDefault="00293D93" w:rsidP="00293D93">
      <w:pPr>
        <w:jc w:val="both"/>
        <w:rPr>
          <w:rFonts w:ascii="Tahoma" w:hAnsi="Tahoma" w:cs="Tahoma"/>
        </w:rPr>
      </w:pPr>
      <w:r w:rsidRPr="001A4CBF">
        <w:rPr>
          <w:rFonts w:ascii="Tahoma" w:hAnsi="Tahoma" w:cs="Tahoma"/>
        </w:rPr>
        <w:t>Naročnik bo naročil razpisana dela z naročilnico v skladu s ponudbo izbranega ponudnika ter v skladu s pogoji po tem javnem razpisu.</w:t>
      </w:r>
    </w:p>
    <w:p w:rsidR="00E34C6F" w:rsidRDefault="00E34C6F" w:rsidP="00F81ECB">
      <w:pPr>
        <w:jc w:val="both"/>
        <w:rPr>
          <w:rFonts w:ascii="Tahoma" w:hAnsi="Tahoma" w:cs="Tahoma"/>
        </w:rPr>
      </w:pPr>
    </w:p>
    <w:p w:rsidR="00E34C6F" w:rsidRDefault="00E34C6F" w:rsidP="00F81ECB">
      <w:pPr>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ZIntPK) je dolžan izbrani ponudnik na poziv naročnika, pred </w:t>
      </w:r>
      <w:r w:rsidR="00C771C6">
        <w:rPr>
          <w:rFonts w:ascii="Tahoma" w:hAnsi="Tahoma" w:cs="Tahoma"/>
        </w:rPr>
        <w:t>prejemom</w:t>
      </w:r>
      <w:r w:rsidRPr="00C771C6">
        <w:rPr>
          <w:rFonts w:ascii="Tahoma" w:hAnsi="Tahoma" w:cs="Tahoma"/>
        </w:rPr>
        <w:t xml:space="preserve"> </w:t>
      </w:r>
      <w:r w:rsidR="00CF4D00" w:rsidRPr="00C771C6">
        <w:rPr>
          <w:rFonts w:ascii="Tahoma" w:hAnsi="Tahoma" w:cs="Tahoma"/>
        </w:rPr>
        <w:t>naročilnice</w:t>
      </w:r>
      <w:r w:rsidRPr="00C771C6">
        <w:rPr>
          <w:rFonts w:ascii="Tahoma" w:hAnsi="Tahoma" w:cs="Tahoma"/>
        </w:rPr>
        <w:t xml:space="preserve">, </w:t>
      </w:r>
      <w:r w:rsidRPr="00E13BD7">
        <w:rPr>
          <w:rFonts w:ascii="Tahoma" w:hAnsi="Tahoma" w:cs="Tahoma"/>
        </w:rPr>
        <w:t>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C771C6">
        <w:rPr>
          <w:rFonts w:ascii="Tahoma" w:hAnsi="Tahoma" w:cs="Tahoma"/>
        </w:rPr>
        <w:t>naročilnice</w:t>
      </w:r>
      <w:r w:rsidRPr="00E13BD7">
        <w:rPr>
          <w:rFonts w:ascii="Tahoma" w:hAnsi="Tahoma" w:cs="Tahoma"/>
        </w:rPr>
        <w:t>.</w:t>
      </w:r>
      <w:r>
        <w:rPr>
          <w:rFonts w:ascii="Tahoma" w:hAnsi="Tahoma" w:cs="Tahoma"/>
        </w:rPr>
        <w:t xml:space="preserve"> Izjavo bodo morali podati tudi ostali gospodarski subjekti, ki nastopajo v ponudbi skupaj s ponudnikom.</w:t>
      </w:r>
    </w:p>
    <w:p w:rsidR="00BD6DCC" w:rsidRDefault="00BD6DCC" w:rsidP="00F81ECB">
      <w:pPr>
        <w:jc w:val="both"/>
        <w:rPr>
          <w:rFonts w:ascii="Tahoma" w:hAnsi="Tahoma" w:cs="Tahoma"/>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Prav</w:t>
      </w:r>
      <w:bookmarkEnd w:id="6"/>
      <w:bookmarkEnd w:id="7"/>
      <w:bookmarkEnd w:id="8"/>
      <w:bookmarkEnd w:id="9"/>
      <w:bookmarkEnd w:id="10"/>
      <w:r w:rsidR="00712EF3" w:rsidRPr="00542462">
        <w:rPr>
          <w:rFonts w:ascii="Tahoma" w:hAnsi="Tahoma" w:cs="Tahoma"/>
          <w:b/>
        </w:rPr>
        <w:t>no varstvo</w:t>
      </w:r>
    </w:p>
    <w:p w:rsidR="007C70A1" w:rsidRDefault="007C70A1" w:rsidP="00F81ECB">
      <w:pPr>
        <w:jc w:val="both"/>
        <w:rPr>
          <w:rFonts w:ascii="Tahoma" w:hAnsi="Tahoma" w:cs="Tahoma"/>
          <w:b/>
        </w:rPr>
      </w:pPr>
    </w:p>
    <w:p w:rsidR="00F1423B" w:rsidRDefault="00F1423B" w:rsidP="00F81ECB">
      <w:pPr>
        <w:autoSpaceDE w:val="0"/>
        <w:autoSpaceDN w:val="0"/>
        <w:adjustRightInd w:val="0"/>
        <w:jc w:val="both"/>
        <w:rPr>
          <w:rFonts w:ascii="Tahoma" w:hAnsi="Tahoma" w:cs="Tahoma"/>
        </w:rPr>
      </w:pPr>
      <w:r w:rsidRPr="00B41CDF">
        <w:rPr>
          <w:rFonts w:ascii="Tahoma" w:hAnsi="Tahoma" w:cs="Tahoma"/>
        </w:rPr>
        <w:t xml:space="preserve">Ponudnikom je zagotovljeno pravno varstvo, skladno z Zakonom o </w:t>
      </w:r>
      <w:r>
        <w:rPr>
          <w:rFonts w:ascii="Tahoma" w:hAnsi="Tahoma" w:cs="Tahoma"/>
        </w:rPr>
        <w:t>pravnem varstvu v postopkih</w:t>
      </w:r>
      <w:r w:rsidRPr="00B41CDF">
        <w:rPr>
          <w:rFonts w:ascii="Tahoma" w:hAnsi="Tahoma" w:cs="Tahoma"/>
        </w:rPr>
        <w:t xml:space="preserve"> javnega naročanja.</w:t>
      </w:r>
    </w:p>
    <w:p w:rsidR="00DA220F" w:rsidRDefault="00DA220F" w:rsidP="00F81ECB">
      <w:pPr>
        <w:autoSpaceDE w:val="0"/>
        <w:autoSpaceDN w:val="0"/>
        <w:adjustRightInd w:val="0"/>
        <w:jc w:val="both"/>
        <w:rPr>
          <w:rFonts w:ascii="Tahoma" w:hAnsi="Tahoma" w:cs="Tahoma"/>
        </w:rPr>
      </w:pPr>
    </w:p>
    <w:p w:rsidR="007C70A1" w:rsidRPr="00542462" w:rsidRDefault="007C70A1" w:rsidP="00F81ECB">
      <w:pPr>
        <w:numPr>
          <w:ilvl w:val="1"/>
          <w:numId w:val="2"/>
        </w:numPr>
        <w:jc w:val="both"/>
        <w:rPr>
          <w:rFonts w:ascii="Tahoma" w:hAnsi="Tahoma" w:cs="Tahoma"/>
          <w:b/>
        </w:rPr>
      </w:pPr>
      <w:r w:rsidRPr="00F1423B">
        <w:rPr>
          <w:rFonts w:ascii="Tahoma" w:hAnsi="Tahoma" w:cs="Tahoma"/>
          <w:b/>
        </w:rPr>
        <w:t xml:space="preserve"> </w:t>
      </w:r>
      <w:bookmarkStart w:id="11" w:name="_Toc163615935"/>
      <w:r w:rsidRPr="00542462">
        <w:rPr>
          <w:rFonts w:ascii="Tahoma" w:hAnsi="Tahoma" w:cs="Tahoma"/>
          <w:b/>
        </w:rPr>
        <w:t>Zaupnost po</w:t>
      </w:r>
      <w:bookmarkEnd w:id="11"/>
      <w:r w:rsidR="00502E8E" w:rsidRPr="00542462">
        <w:rPr>
          <w:rFonts w:ascii="Tahoma" w:hAnsi="Tahoma" w:cs="Tahoma"/>
          <w:b/>
        </w:rPr>
        <w:t>datkov</w:t>
      </w:r>
    </w:p>
    <w:p w:rsidR="007C70A1" w:rsidRPr="00CE1BAD" w:rsidRDefault="007C70A1" w:rsidP="00F81ECB">
      <w:pPr>
        <w:pStyle w:val="tekst1"/>
        <w:spacing w:before="0" w:line="240" w:lineRule="auto"/>
        <w:rPr>
          <w:rFonts w:ascii="Tahoma" w:hAnsi="Tahoma" w:cs="Tahoma"/>
          <w:sz w:val="20"/>
        </w:rPr>
      </w:pPr>
    </w:p>
    <w:p w:rsidR="00404799" w:rsidRDefault="00404799" w:rsidP="00F81ECB">
      <w:pPr>
        <w:jc w:val="both"/>
        <w:rPr>
          <w:rFonts w:ascii="Tahoma" w:hAnsi="Tahoma" w:cs="Tahoma"/>
        </w:rPr>
      </w:pPr>
      <w:r>
        <w:rPr>
          <w:rFonts w:ascii="Tahoma" w:hAnsi="Tahoma" w:cs="Tahoma"/>
        </w:rPr>
        <w:t>Naročnik zagotavlja javnost in zaupnost podatkov skladno s 35. členom ZJN-3 ob upoštevanju določb zakona, ki ureja varstvo osebnih podatkov, tajne podatke ali gospodarske družbe.</w:t>
      </w:r>
    </w:p>
    <w:p w:rsidR="00404799" w:rsidRDefault="00404799" w:rsidP="00F81ECB">
      <w:pPr>
        <w:jc w:val="both"/>
        <w:rPr>
          <w:rFonts w:ascii="Tahoma" w:hAnsi="Tahoma" w:cs="Tahoma"/>
        </w:rPr>
      </w:pPr>
    </w:p>
    <w:p w:rsidR="00404799" w:rsidRDefault="00404799" w:rsidP="00F81ECB">
      <w:pPr>
        <w:jc w:val="both"/>
        <w:rPr>
          <w:rFonts w:ascii="Tahoma" w:hAnsi="Tahoma" w:cs="Tahoma"/>
        </w:rPr>
      </w:pPr>
      <w:r>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rsidR="009A5F76" w:rsidRDefault="009A5F76" w:rsidP="00F81ECB">
      <w:pPr>
        <w:pStyle w:val="tekst1"/>
        <w:spacing w:before="0" w:line="240" w:lineRule="auto"/>
        <w:rPr>
          <w:rFonts w:ascii="Tahoma" w:hAnsi="Tahoma" w:cs="Tahoma"/>
          <w:sz w:val="20"/>
        </w:rPr>
      </w:pPr>
    </w:p>
    <w:p w:rsidR="00C771C6" w:rsidRDefault="00C771C6" w:rsidP="00F81ECB">
      <w:pPr>
        <w:pStyle w:val="tekst1"/>
        <w:spacing w:before="0" w:line="240" w:lineRule="auto"/>
        <w:rPr>
          <w:rFonts w:ascii="Tahoma" w:hAnsi="Tahoma" w:cs="Tahoma"/>
          <w:sz w:val="20"/>
        </w:rPr>
      </w:pPr>
    </w:p>
    <w:p w:rsidR="00C771C6" w:rsidRDefault="00C771C6" w:rsidP="00F81ECB">
      <w:pPr>
        <w:pStyle w:val="tekst1"/>
        <w:spacing w:before="0" w:line="240" w:lineRule="auto"/>
        <w:rPr>
          <w:rFonts w:ascii="Tahoma" w:hAnsi="Tahoma" w:cs="Tahoma"/>
          <w:sz w:val="20"/>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lastRenderedPageBreak/>
        <w:t>Jamstvo za</w:t>
      </w:r>
      <w:r w:rsidR="00A96998">
        <w:rPr>
          <w:rFonts w:ascii="Tahoma" w:hAnsi="Tahoma" w:cs="Tahoma"/>
          <w:b/>
        </w:rPr>
        <w:t xml:space="preserve"> </w:t>
      </w:r>
      <w:r w:rsidRPr="00542462">
        <w:rPr>
          <w:rFonts w:ascii="Tahoma" w:hAnsi="Tahoma" w:cs="Tahoma"/>
          <w:b/>
        </w:rPr>
        <w:t>napake</w:t>
      </w:r>
    </w:p>
    <w:p w:rsidR="007C70A1" w:rsidRPr="00CE1BAD" w:rsidRDefault="007C70A1" w:rsidP="00F81ECB">
      <w:pPr>
        <w:jc w:val="both"/>
        <w:rPr>
          <w:rFonts w:ascii="Tahoma" w:hAnsi="Tahoma" w:cs="Tahoma"/>
        </w:rPr>
      </w:pPr>
    </w:p>
    <w:p w:rsidR="007C70A1" w:rsidRDefault="00787A19" w:rsidP="00F81ECB">
      <w:pPr>
        <w:jc w:val="both"/>
        <w:rPr>
          <w:rFonts w:ascii="Tahoma" w:hAnsi="Tahoma" w:cs="Tahoma"/>
        </w:rPr>
      </w:pPr>
      <w:r>
        <w:rPr>
          <w:rFonts w:ascii="Tahoma" w:hAnsi="Tahoma" w:cs="Tahoma"/>
        </w:rPr>
        <w:t>Izbrani ponudnik</w:t>
      </w:r>
      <w:r w:rsidR="001D59B2">
        <w:rPr>
          <w:rFonts w:ascii="Tahoma" w:hAnsi="Tahoma" w:cs="Tahoma"/>
        </w:rPr>
        <w:t xml:space="preserve">, </w:t>
      </w:r>
      <w:r w:rsidR="007C70A1" w:rsidRPr="00CE1BAD">
        <w:rPr>
          <w:rFonts w:ascii="Tahoma" w:hAnsi="Tahoma" w:cs="Tahoma"/>
        </w:rPr>
        <w:t>kat</w:t>
      </w:r>
      <w:r w:rsidR="00502E8E">
        <w:rPr>
          <w:rFonts w:ascii="Tahoma" w:hAnsi="Tahoma" w:cs="Tahoma"/>
        </w:rPr>
        <w:t>er</w:t>
      </w:r>
      <w:r w:rsidR="001D59B2">
        <w:rPr>
          <w:rFonts w:ascii="Tahoma" w:hAnsi="Tahoma" w:cs="Tahoma"/>
        </w:rPr>
        <w:t>e</w:t>
      </w:r>
      <w:r w:rsidR="00502E8E">
        <w:rPr>
          <w:rFonts w:ascii="Tahoma" w:hAnsi="Tahoma" w:cs="Tahoma"/>
        </w:rPr>
        <w:t>m</w:t>
      </w:r>
      <w:r w:rsidR="001D59B2">
        <w:rPr>
          <w:rFonts w:ascii="Tahoma" w:hAnsi="Tahoma" w:cs="Tahoma"/>
        </w:rPr>
        <w:t>u</w:t>
      </w:r>
      <w:r w:rsidR="00502E8E">
        <w:rPr>
          <w:rFonts w:ascii="Tahoma" w:hAnsi="Tahoma" w:cs="Tahoma"/>
        </w:rPr>
        <w:t xml:space="preserve"> bo naročnik </w:t>
      </w:r>
      <w:r w:rsidR="001D59B2">
        <w:rPr>
          <w:rFonts w:ascii="Tahoma" w:hAnsi="Tahoma" w:cs="Tahoma"/>
        </w:rPr>
        <w:t>izdal naročilčnico</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rsidR="005D1D6C" w:rsidRDefault="005D1D6C" w:rsidP="00F81ECB">
      <w:pPr>
        <w:jc w:val="both"/>
        <w:rPr>
          <w:rFonts w:ascii="Tahoma" w:hAnsi="Tahoma" w:cs="Tahoma"/>
        </w:rPr>
      </w:pPr>
    </w:p>
    <w:p w:rsidR="005D1D6C" w:rsidRPr="005154C7" w:rsidRDefault="00837427" w:rsidP="00F81ECB">
      <w:pPr>
        <w:numPr>
          <w:ilvl w:val="1"/>
          <w:numId w:val="2"/>
        </w:numPr>
        <w:jc w:val="both"/>
        <w:rPr>
          <w:rFonts w:ascii="Tahoma" w:hAnsi="Tahoma" w:cs="Tahoma"/>
          <w:b/>
        </w:rPr>
      </w:pPr>
      <w:r w:rsidRPr="005154C7">
        <w:rPr>
          <w:rFonts w:ascii="Tahoma" w:hAnsi="Tahoma" w:cs="Tahoma"/>
          <w:b/>
        </w:rPr>
        <w:t>Celovitost ponudbe</w:t>
      </w:r>
    </w:p>
    <w:p w:rsidR="00837427" w:rsidRDefault="00837427" w:rsidP="00F81ECB">
      <w:pPr>
        <w:jc w:val="both"/>
        <w:rPr>
          <w:rFonts w:ascii="Tahoma" w:hAnsi="Tahoma" w:cs="Tahoma"/>
        </w:rPr>
      </w:pPr>
    </w:p>
    <w:p w:rsidR="005154C7" w:rsidRDefault="005154C7" w:rsidP="00F81ECB">
      <w:pPr>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 xml:space="preserve">št. </w:t>
      </w:r>
      <w:r w:rsidR="00950648">
        <w:rPr>
          <w:rFonts w:ascii="Tahoma" w:hAnsi="Tahoma" w:cs="Tahoma"/>
          <w:bCs/>
        </w:rPr>
        <w:t>VKS-29/20</w:t>
      </w:r>
      <w:r w:rsidRPr="00B46BCD">
        <w:rPr>
          <w:rFonts w:ascii="Tahoma" w:hAnsi="Tahoma" w:cs="Tahoma"/>
        </w:rPr>
        <w:t>, bo naročnik tako ponudbo izključil iz sodelovanja v postopku oddaje javnega naročila.</w:t>
      </w:r>
    </w:p>
    <w:p w:rsidR="005154C7" w:rsidRPr="00B46BCD" w:rsidRDefault="005154C7" w:rsidP="00F81ECB">
      <w:pPr>
        <w:jc w:val="both"/>
        <w:rPr>
          <w:rFonts w:ascii="Tahoma" w:hAnsi="Tahoma" w:cs="Tahoma"/>
        </w:rPr>
      </w:pPr>
    </w:p>
    <w:p w:rsidR="00581FA8" w:rsidRPr="005154C7" w:rsidRDefault="00581FA8" w:rsidP="00F81ECB">
      <w:pPr>
        <w:numPr>
          <w:ilvl w:val="1"/>
          <w:numId w:val="2"/>
        </w:numPr>
        <w:jc w:val="both"/>
        <w:rPr>
          <w:rFonts w:ascii="Tahoma" w:hAnsi="Tahoma" w:cs="Tahoma"/>
          <w:b/>
        </w:rPr>
      </w:pPr>
      <w:r w:rsidRPr="005154C7">
        <w:rPr>
          <w:rFonts w:ascii="Tahoma" w:hAnsi="Tahoma" w:cs="Tahoma"/>
          <w:b/>
        </w:rPr>
        <w:t>Skupna ponudba</w:t>
      </w:r>
    </w:p>
    <w:p w:rsidR="00581FA8" w:rsidRPr="00CE1BAD" w:rsidRDefault="00581FA8" w:rsidP="00F81ECB">
      <w:pPr>
        <w:rPr>
          <w:rFonts w:ascii="Tahoma" w:hAnsi="Tahoma" w:cs="Tahoma"/>
        </w:rPr>
      </w:pPr>
    </w:p>
    <w:p w:rsidR="005154C7" w:rsidRPr="006369AE" w:rsidRDefault="00F1423B" w:rsidP="00F81ECB">
      <w:pPr>
        <w:pStyle w:val="tekst1"/>
        <w:spacing w:before="0" w:line="240" w:lineRule="auto"/>
        <w:rPr>
          <w:rFonts w:ascii="Tahoma" w:hAnsi="Tahoma" w:cs="Tahoma"/>
          <w:sz w:val="20"/>
        </w:rPr>
      </w:pPr>
      <w:r w:rsidRPr="00CE1BAD">
        <w:rPr>
          <w:rFonts w:ascii="Tahoma" w:hAnsi="Tahoma" w:cs="Tahoma"/>
          <w:sz w:val="20"/>
        </w:rPr>
        <w:t>Ponudbo l</w:t>
      </w:r>
      <w:r>
        <w:rPr>
          <w:rFonts w:ascii="Tahoma" w:hAnsi="Tahoma" w:cs="Tahoma"/>
          <w:sz w:val="20"/>
        </w:rPr>
        <w:t>ahko predloži skupina ponudnikov</w:t>
      </w:r>
      <w:r w:rsidRPr="00CE1BAD">
        <w:rPr>
          <w:rFonts w:ascii="Tahoma" w:hAnsi="Tahoma" w:cs="Tahoma"/>
          <w:sz w:val="20"/>
        </w:rPr>
        <w:t>, ki mora predložiti pravni akt o skupni izvedbi naročila.</w:t>
      </w:r>
      <w:r w:rsidR="00E21F15">
        <w:rPr>
          <w:rFonts w:ascii="Tahoma" w:hAnsi="Tahoma" w:cs="Tahoma"/>
          <w:sz w:val="20"/>
        </w:rPr>
        <w:t xml:space="preserve"> </w:t>
      </w:r>
      <w:r w:rsidR="005154C7" w:rsidRPr="006369AE">
        <w:rPr>
          <w:rFonts w:ascii="Tahoma" w:hAnsi="Tahoma" w:cs="Tahoma"/>
          <w:sz w:val="20"/>
        </w:rPr>
        <w:t>Ponudbo lahko predloži skupina ponudnikov, ki mora predložiti akt o skupni izvedbi naročila</w:t>
      </w:r>
      <w:r w:rsidR="005154C7">
        <w:rPr>
          <w:rFonts w:ascii="Tahoma" w:hAnsi="Tahoma" w:cs="Tahoma"/>
          <w:sz w:val="20"/>
        </w:rPr>
        <w:t xml:space="preserve"> (za </w:t>
      </w:r>
      <w:r w:rsidR="00002128">
        <w:rPr>
          <w:rFonts w:ascii="Tahoma" w:hAnsi="Tahoma" w:cs="Tahoma"/>
          <w:sz w:val="20"/>
        </w:rPr>
        <w:t>P</w:t>
      </w:r>
      <w:r w:rsidR="005154C7">
        <w:rPr>
          <w:rFonts w:ascii="Tahoma" w:hAnsi="Tahoma" w:cs="Tahoma"/>
          <w:sz w:val="20"/>
        </w:rPr>
        <w:t>rilogo 1)</w:t>
      </w:r>
      <w:r w:rsidR="005154C7" w:rsidRPr="006369AE">
        <w:rPr>
          <w:rFonts w:ascii="Tahoma" w:hAnsi="Tahoma" w:cs="Tahoma"/>
          <w:sz w:val="20"/>
        </w:rPr>
        <w:t>. Navedeni akt mora opredeliti:</w:t>
      </w:r>
    </w:p>
    <w:p w:rsidR="005154C7" w:rsidRPr="00C35E35" w:rsidRDefault="005154C7" w:rsidP="00F81ECB">
      <w:pPr>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rsidR="005154C7" w:rsidRPr="00C35E35" w:rsidRDefault="005154C7" w:rsidP="00F81ECB">
      <w:pPr>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rsidR="005154C7" w:rsidRDefault="005154C7" w:rsidP="00F81ECB">
      <w:pPr>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rsidR="005154C7" w:rsidRPr="00C35E35" w:rsidRDefault="005154C7" w:rsidP="00F81ECB">
      <w:pPr>
        <w:numPr>
          <w:ilvl w:val="0"/>
          <w:numId w:val="5"/>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rsidR="005154C7" w:rsidRPr="000D7646" w:rsidRDefault="005154C7" w:rsidP="00F81ECB">
      <w:pPr>
        <w:pStyle w:val="tekst1"/>
        <w:numPr>
          <w:ilvl w:val="0"/>
          <w:numId w:val="5"/>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rsidR="005154C7" w:rsidRPr="00AA739F" w:rsidRDefault="005154C7" w:rsidP="00F81ECB">
      <w:pPr>
        <w:pStyle w:val="tekst1"/>
        <w:numPr>
          <w:ilvl w:val="0"/>
          <w:numId w:val="5"/>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rsidR="005154C7" w:rsidRDefault="005154C7" w:rsidP="00F81ECB">
      <w:pPr>
        <w:pStyle w:val="tekst1"/>
        <w:numPr>
          <w:ilvl w:val="0"/>
          <w:numId w:val="5"/>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rsidR="005154C7" w:rsidRDefault="005154C7" w:rsidP="00F81ECB">
      <w:pPr>
        <w:pStyle w:val="tekst1"/>
        <w:numPr>
          <w:ilvl w:val="0"/>
          <w:numId w:val="5"/>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rsidR="005154C7" w:rsidRDefault="005154C7" w:rsidP="00F81ECB">
      <w:pPr>
        <w:pStyle w:val="tekst1"/>
        <w:tabs>
          <w:tab w:val="left" w:pos="180"/>
        </w:tabs>
        <w:suppressAutoHyphens/>
        <w:spacing w:before="0" w:line="240" w:lineRule="auto"/>
        <w:ind w:left="720"/>
        <w:rPr>
          <w:rFonts w:ascii="Tahoma" w:hAnsi="Tahoma" w:cs="Tahoma"/>
          <w:sz w:val="20"/>
        </w:rPr>
      </w:pPr>
    </w:p>
    <w:p w:rsidR="005154C7" w:rsidRPr="008F1C7E" w:rsidRDefault="005154C7" w:rsidP="00F81ECB">
      <w:pPr>
        <w:pStyle w:val="tekst1"/>
        <w:tabs>
          <w:tab w:val="left" w:pos="180"/>
        </w:tabs>
        <w:suppressAutoHyphens/>
        <w:spacing w:before="0" w:line="240" w:lineRule="auto"/>
        <w:rPr>
          <w:rFonts w:ascii="Tahoma" w:hAnsi="Tahoma" w:cs="Tahoma"/>
          <w:sz w:val="20"/>
        </w:rPr>
      </w:pPr>
      <w:r>
        <w:rPr>
          <w:rFonts w:ascii="Tahoma" w:hAnsi="Tahoma" w:cs="Tahoma"/>
          <w:sz w:val="20"/>
        </w:rPr>
        <w:t xml:space="preserve">V primeru skupne ponudbe, </w:t>
      </w:r>
      <w:r w:rsidR="001D59B2">
        <w:rPr>
          <w:rFonts w:ascii="Tahoma" w:hAnsi="Tahoma" w:cs="Tahoma"/>
          <w:sz w:val="20"/>
        </w:rPr>
        <w:t>naročilnico prejme nosilec ponudbe</w:t>
      </w:r>
      <w:r>
        <w:rPr>
          <w:rFonts w:ascii="Tahoma" w:hAnsi="Tahoma" w:cs="Tahoma"/>
          <w:sz w:val="20"/>
        </w:rPr>
        <w:t>.</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rsidR="00B74591" w:rsidRDefault="00B74591" w:rsidP="00F81ECB">
      <w:pPr>
        <w:pStyle w:val="tekst1"/>
        <w:spacing w:before="0" w:line="240" w:lineRule="auto"/>
        <w:rPr>
          <w:rFonts w:ascii="Tahoma" w:hAnsi="Tahoma" w:cs="Tahoma"/>
        </w:rPr>
      </w:pPr>
    </w:p>
    <w:p w:rsidR="00F1423B" w:rsidRPr="005154C7" w:rsidRDefault="00F1423B" w:rsidP="00F81ECB">
      <w:pPr>
        <w:numPr>
          <w:ilvl w:val="1"/>
          <w:numId w:val="2"/>
        </w:numPr>
        <w:jc w:val="both"/>
        <w:rPr>
          <w:rFonts w:ascii="Tahoma" w:hAnsi="Tahoma" w:cs="Tahoma"/>
          <w:b/>
        </w:rPr>
      </w:pPr>
      <w:r w:rsidRPr="005154C7">
        <w:rPr>
          <w:rFonts w:ascii="Tahoma" w:hAnsi="Tahoma" w:cs="Tahoma"/>
          <w:b/>
        </w:rPr>
        <w:t>Ponudba s podizvajalci</w:t>
      </w:r>
    </w:p>
    <w:p w:rsidR="00F1423B" w:rsidRDefault="00F1423B" w:rsidP="00F81ECB">
      <w:pPr>
        <w:jc w:val="both"/>
        <w:rPr>
          <w:rFonts w:ascii="Tahoma" w:hAnsi="Tahoma" w:cs="Tahoma"/>
        </w:rPr>
      </w:pPr>
    </w:p>
    <w:p w:rsidR="00AB395C" w:rsidRPr="00223353" w:rsidRDefault="005154C7" w:rsidP="00F81ECB">
      <w:pPr>
        <w:jc w:val="both"/>
        <w:rPr>
          <w:rFonts w:ascii="Tahoma" w:hAnsi="Tahoma" w:cs="Tahoma"/>
        </w:rPr>
      </w:pPr>
      <w:r w:rsidRPr="00B40E69">
        <w:rPr>
          <w:rFonts w:ascii="Tahoma" w:eastAsia="Calibri" w:hAnsi="Tahoma" w:cs="Tahoma"/>
          <w:kern w:val="16"/>
        </w:rPr>
        <w:t>Ponudnik lahko del javnega naročila odda v podizvajanje.</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rsidR="00AB395C" w:rsidRPr="00223353" w:rsidRDefault="00AB395C" w:rsidP="00F81ECB">
      <w:pPr>
        <w:numPr>
          <w:ilvl w:val="0"/>
          <w:numId w:val="16"/>
        </w:numPr>
        <w:jc w:val="both"/>
        <w:rPr>
          <w:rFonts w:ascii="Tahoma" w:hAnsi="Tahoma" w:cs="Tahoma"/>
        </w:rPr>
      </w:pPr>
      <w:r w:rsidRPr="00223353">
        <w:rPr>
          <w:rFonts w:ascii="Tahoma" w:hAnsi="Tahoma" w:cs="Tahoma"/>
        </w:rPr>
        <w:t>navesti vse podizvajalce, vsak del javnega naročila, ki ga namerava oddati v podizvajanje, ter kontaktne podatke in zakonite zastopnike predlaganih podizvajalcev (Priloga 4/1),</w:t>
      </w:r>
    </w:p>
    <w:p w:rsidR="00AB395C" w:rsidRPr="00223353" w:rsidRDefault="00AB395C" w:rsidP="00F81ECB">
      <w:pPr>
        <w:numPr>
          <w:ilvl w:val="0"/>
          <w:numId w:val="16"/>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rsidR="00AB395C" w:rsidRPr="00223353" w:rsidRDefault="00AB395C" w:rsidP="00F81ECB">
      <w:pPr>
        <w:numPr>
          <w:ilvl w:val="0"/>
          <w:numId w:val="16"/>
        </w:numPr>
        <w:jc w:val="both"/>
        <w:rPr>
          <w:rFonts w:ascii="Tahoma" w:hAnsi="Tahoma" w:cs="Tahoma"/>
        </w:rPr>
      </w:pPr>
      <w:r w:rsidRPr="00223353">
        <w:rPr>
          <w:rFonts w:ascii="Tahoma" w:hAnsi="Tahoma" w:cs="Tahoma"/>
        </w:rPr>
        <w:t>priložiti zahtevo podizvajalca za neposredno plačilo, če podizvajalec to zahteva (Priloga 4/2),</w:t>
      </w:r>
    </w:p>
    <w:p w:rsidR="00F323CC" w:rsidRDefault="00AB395C" w:rsidP="00F81ECB">
      <w:pPr>
        <w:numPr>
          <w:ilvl w:val="0"/>
          <w:numId w:val="16"/>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rsidR="00AB395C" w:rsidRPr="00223353" w:rsidRDefault="00F323CC" w:rsidP="00F81ECB">
      <w:pPr>
        <w:numPr>
          <w:ilvl w:val="0"/>
          <w:numId w:val="16"/>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rsidR="005154C7" w:rsidRDefault="005154C7" w:rsidP="00F81ECB">
      <w:pPr>
        <w:jc w:val="both"/>
        <w:rPr>
          <w:rFonts w:ascii="Tahoma" w:hAnsi="Tahoma" w:cs="Tahoma"/>
        </w:rPr>
      </w:pPr>
    </w:p>
    <w:p w:rsidR="005154C7" w:rsidRDefault="005154C7" w:rsidP="00F81ECB">
      <w:pPr>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razpisne dokumentacije.</w:t>
      </w:r>
      <w:r w:rsidRPr="00B40E69">
        <w:rPr>
          <w:rFonts w:ascii="Tahoma" w:hAnsi="Tahoma" w:cs="Tahoma"/>
        </w:rPr>
        <w:t xml:space="preserve"> </w:t>
      </w:r>
      <w:r w:rsidRPr="00853E1D">
        <w:rPr>
          <w:rFonts w:ascii="Tahoma" w:hAnsi="Tahoma" w:cs="Tahoma"/>
        </w:rPr>
        <w:t>Ponudnik 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rsidR="005154C7" w:rsidRDefault="005154C7" w:rsidP="00F81ECB">
      <w:pPr>
        <w:jc w:val="both"/>
        <w:rPr>
          <w:rFonts w:ascii="Tahoma" w:hAnsi="Tahoma" w:cs="Tahoma"/>
        </w:rPr>
      </w:pPr>
    </w:p>
    <w:p w:rsidR="005154C7" w:rsidRPr="00FF143C" w:rsidRDefault="005154C7" w:rsidP="00F81ECB">
      <w:pPr>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rsidR="005154C7" w:rsidRDefault="005154C7" w:rsidP="00F81ECB">
      <w:pPr>
        <w:jc w:val="both"/>
        <w:rPr>
          <w:rFonts w:ascii="Tahoma" w:hAnsi="Tahoma" w:cs="Tahoma"/>
        </w:rPr>
      </w:pPr>
    </w:p>
    <w:p w:rsidR="005154C7" w:rsidRPr="00AB395C" w:rsidRDefault="00AB395C" w:rsidP="00F81ECB">
      <w:pPr>
        <w:numPr>
          <w:ilvl w:val="12"/>
          <w:numId w:val="0"/>
        </w:numPr>
        <w:jc w:val="both"/>
        <w:rPr>
          <w:rFonts w:ascii="Tahoma" w:hAnsi="Tahoma" w:cs="Tahoma"/>
        </w:rPr>
      </w:pPr>
      <w:r w:rsidRPr="00DC3A6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rsidR="005154C7" w:rsidRDefault="005154C7" w:rsidP="00F81ECB">
      <w:pPr>
        <w:jc w:val="both"/>
        <w:rPr>
          <w:rFonts w:ascii="Tahoma" w:hAnsi="Tahoma" w:cs="Tahoma"/>
        </w:rPr>
      </w:pPr>
    </w:p>
    <w:p w:rsidR="005154C7" w:rsidRDefault="005154C7" w:rsidP="00F81ECB">
      <w:pPr>
        <w:jc w:val="both"/>
        <w:rPr>
          <w:rFonts w:ascii="Tahoma" w:hAnsi="Tahoma" w:cs="Tahoma"/>
        </w:rPr>
      </w:pPr>
      <w:r w:rsidRPr="0059527E">
        <w:rPr>
          <w:rFonts w:ascii="Tahoma" w:hAnsi="Tahoma" w:cs="Tahoma"/>
        </w:rPr>
        <w:lastRenderedPageBreak/>
        <w:t xml:space="preserve">Naročnik lahko od ponudnika, kateremu se je odločil oddati javno naročilo zahteva predložitev </w:t>
      </w:r>
      <w:r w:rsidRPr="0059527E">
        <w:rPr>
          <w:rFonts w:ascii="Tahoma" w:hAnsi="Tahoma" w:cs="Tahoma"/>
          <w:u w:val="single"/>
        </w:rPr>
        <w:t>podizvajalske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podizvajanje (vrsta/opis del</w:t>
      </w:r>
      <w:r>
        <w:rPr>
          <w:rFonts w:ascii="Tahoma" w:hAnsi="Tahoma" w:cs="Tahoma"/>
        </w:rPr>
        <w:t>/storitev/dobav</w:t>
      </w:r>
      <w:r w:rsidRPr="0059527E">
        <w:rPr>
          <w:rFonts w:ascii="Tahoma" w:hAnsi="Tahoma" w:cs="Tahoma"/>
        </w:rPr>
        <w:t>), količina/delež (%) javnega naročila, ki se oddaja v podizvajanje,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rsidR="001B7B78" w:rsidRDefault="001B7B78" w:rsidP="00F81ECB">
      <w:pPr>
        <w:jc w:val="both"/>
        <w:rPr>
          <w:rFonts w:ascii="Tahoma" w:hAnsi="Tahoma" w:cs="Tahoma"/>
        </w:rPr>
      </w:pPr>
    </w:p>
    <w:p w:rsidR="00AB395C" w:rsidRDefault="00AB395C" w:rsidP="00F81ECB">
      <w:pPr>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rsidR="00AB395C" w:rsidRDefault="00AB395C" w:rsidP="00F81ECB">
      <w:pPr>
        <w:jc w:val="both"/>
        <w:rPr>
          <w:rFonts w:ascii="Tahoma" w:hAnsi="Tahoma" w:cs="Tahoma"/>
        </w:rPr>
      </w:pPr>
    </w:p>
    <w:p w:rsidR="005154C7" w:rsidRDefault="005154C7" w:rsidP="00F81ECB">
      <w:pPr>
        <w:numPr>
          <w:ilvl w:val="1"/>
          <w:numId w:val="2"/>
        </w:numPr>
        <w:jc w:val="both"/>
        <w:rPr>
          <w:rFonts w:ascii="Tahoma" w:hAnsi="Tahoma" w:cs="Tahoma"/>
          <w:b/>
        </w:rPr>
      </w:pPr>
      <w:r w:rsidRPr="009A4B75">
        <w:rPr>
          <w:rFonts w:ascii="Tahoma" w:hAnsi="Tahoma" w:cs="Tahoma"/>
          <w:b/>
        </w:rPr>
        <w:t>Uporaba zmogljivosti drugih subjektov</w:t>
      </w:r>
    </w:p>
    <w:p w:rsidR="005154C7" w:rsidRDefault="005154C7" w:rsidP="00F81ECB">
      <w:pPr>
        <w:ind w:left="720"/>
        <w:jc w:val="both"/>
        <w:rPr>
          <w:rFonts w:ascii="Tahoma" w:hAnsi="Tahoma" w:cs="Tahoma"/>
          <w:b/>
        </w:rPr>
      </w:pPr>
    </w:p>
    <w:p w:rsidR="00AB395C" w:rsidRPr="00DC3A67" w:rsidRDefault="00AB395C" w:rsidP="00F81ECB">
      <w:pPr>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AB395C" w:rsidRDefault="00AB395C" w:rsidP="00F81ECB">
      <w:pPr>
        <w:pStyle w:val="Telobesedila2"/>
        <w:rPr>
          <w:rFonts w:ascii="Tahoma" w:hAnsi="Tahoma" w:cs="Tahoma"/>
          <w:b w:val="0"/>
          <w:lang w:val="sl-SI"/>
        </w:rPr>
      </w:pPr>
    </w:p>
    <w:p w:rsidR="00AB395C" w:rsidRDefault="00AB395C" w:rsidP="00F81ECB">
      <w:pPr>
        <w:pStyle w:val="Telobesedila2"/>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rsidR="00AB395C" w:rsidRDefault="00AB395C" w:rsidP="00F81ECB">
      <w:pPr>
        <w:pStyle w:val="Telobesedila2"/>
        <w:rPr>
          <w:rFonts w:ascii="Tahoma" w:hAnsi="Tahoma" w:cs="Tahoma"/>
          <w:b w:val="0"/>
          <w:lang w:val="sl-SI"/>
        </w:rPr>
      </w:pPr>
    </w:p>
    <w:p w:rsidR="00AB395C" w:rsidRPr="00223353" w:rsidRDefault="00AB395C" w:rsidP="00F81ECB">
      <w:pPr>
        <w:pStyle w:val="Telobesedila2"/>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AB395C" w:rsidRPr="00223353" w:rsidRDefault="00AB395C" w:rsidP="00F81ECB">
      <w:pPr>
        <w:pStyle w:val="Telobesedila2"/>
        <w:numPr>
          <w:ilvl w:val="0"/>
          <w:numId w:val="15"/>
        </w:numPr>
        <w:rPr>
          <w:rFonts w:ascii="Tahoma" w:hAnsi="Tahoma" w:cs="Tahoma"/>
          <w:b w:val="0"/>
        </w:rPr>
      </w:pPr>
      <w:r w:rsidRPr="00223353">
        <w:rPr>
          <w:rFonts w:ascii="Tahoma" w:hAnsi="Tahoma" w:cs="Tahoma"/>
          <w:b w:val="0"/>
        </w:rPr>
        <w:t>Prilogo 3/2 UGOTAVLJANJE SPOSOBNOSTI – Izjava podizvajalca/subjekta, katerega zmogljivost uporablja ponudnik;</w:t>
      </w:r>
    </w:p>
    <w:p w:rsidR="00AB395C" w:rsidRPr="00223353" w:rsidRDefault="00AB395C" w:rsidP="00F81ECB">
      <w:pPr>
        <w:pStyle w:val="Telobesedila2"/>
        <w:numPr>
          <w:ilvl w:val="0"/>
          <w:numId w:val="15"/>
        </w:numPr>
        <w:rPr>
          <w:rFonts w:ascii="Tahoma" w:hAnsi="Tahoma" w:cs="Tahoma"/>
          <w:b w:val="0"/>
        </w:rPr>
      </w:pPr>
      <w:r w:rsidRPr="00223353">
        <w:rPr>
          <w:rFonts w:ascii="Tahoma" w:hAnsi="Tahoma" w:cs="Tahoma"/>
          <w:b w:val="0"/>
        </w:rPr>
        <w:t xml:space="preserve">Prilogo 3/3 UGOTAVLJANJE SPOSOBNOSTI – Fizične osebe; </w:t>
      </w:r>
    </w:p>
    <w:p w:rsidR="00AB395C" w:rsidRPr="00223353" w:rsidRDefault="00AB395C" w:rsidP="00F81ECB">
      <w:pPr>
        <w:pStyle w:val="Telobesedila2"/>
        <w:numPr>
          <w:ilvl w:val="0"/>
          <w:numId w:val="15"/>
        </w:numPr>
        <w:rPr>
          <w:rFonts w:ascii="Tahoma" w:hAnsi="Tahoma" w:cs="Tahoma"/>
          <w:b w:val="0"/>
        </w:rPr>
      </w:pPr>
      <w:r w:rsidRPr="00223353">
        <w:rPr>
          <w:rFonts w:ascii="Tahoma" w:hAnsi="Tahoma" w:cs="Tahoma"/>
          <w:b w:val="0"/>
        </w:rPr>
        <w:t>Prilogo 4/3 SEZNAM SUBJEKTOV, KATERIH ZMOGLJIVOST UPORABLJA PONUDNIK.</w:t>
      </w:r>
    </w:p>
    <w:p w:rsidR="00AB395C" w:rsidRPr="007F00B6" w:rsidRDefault="00AB395C" w:rsidP="00F81ECB">
      <w:pPr>
        <w:pStyle w:val="Telobesedila2"/>
        <w:rPr>
          <w:rFonts w:ascii="Tahoma" w:hAnsi="Tahoma" w:cs="Tahoma"/>
          <w:b w:val="0"/>
          <w:lang w:val="sl-SI"/>
        </w:rPr>
      </w:pPr>
    </w:p>
    <w:p w:rsidR="00AB395C" w:rsidRPr="007F00B6" w:rsidRDefault="00AB395C" w:rsidP="00F81ECB">
      <w:pPr>
        <w:pStyle w:val="Telobesedila2"/>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rsidR="00AB395C" w:rsidRPr="007F00B6" w:rsidRDefault="00AB395C" w:rsidP="00F81ECB">
      <w:pPr>
        <w:pStyle w:val="Telobesedila2"/>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rsidR="005154C7" w:rsidRDefault="005154C7" w:rsidP="00F81ECB">
      <w:pPr>
        <w:jc w:val="both"/>
        <w:rPr>
          <w:rFonts w:ascii="Tahoma" w:hAnsi="Tahoma" w:cs="Tahoma"/>
        </w:rPr>
      </w:pPr>
    </w:p>
    <w:p w:rsidR="0075292D" w:rsidRPr="00CA7906" w:rsidRDefault="00325548" w:rsidP="00F81ECB">
      <w:pPr>
        <w:numPr>
          <w:ilvl w:val="1"/>
          <w:numId w:val="2"/>
        </w:numPr>
        <w:jc w:val="both"/>
        <w:rPr>
          <w:rFonts w:ascii="Tahoma" w:hAnsi="Tahoma" w:cs="Tahoma"/>
          <w:b/>
          <w:color w:val="000000"/>
        </w:rPr>
      </w:pPr>
      <w:r w:rsidRPr="00CA7906">
        <w:rPr>
          <w:rFonts w:ascii="Tahoma" w:hAnsi="Tahoma" w:cs="Tahoma"/>
          <w:b/>
          <w:color w:val="000000"/>
        </w:rPr>
        <w:t>Veljavnost ponudbe</w:t>
      </w:r>
    </w:p>
    <w:p w:rsidR="00325548" w:rsidRDefault="00325548" w:rsidP="00F81ECB">
      <w:pPr>
        <w:jc w:val="both"/>
        <w:rPr>
          <w:rFonts w:ascii="Tahoma" w:hAnsi="Tahoma" w:cs="Tahoma"/>
        </w:rPr>
      </w:pPr>
    </w:p>
    <w:p w:rsidR="00A10A27" w:rsidRDefault="00CD5446" w:rsidP="00F81ECB">
      <w:pPr>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še najmanj </w:t>
      </w:r>
      <w:r w:rsidR="00D12766">
        <w:rPr>
          <w:rFonts w:ascii="Tahoma" w:hAnsi="Tahoma" w:cs="Tahoma"/>
        </w:rPr>
        <w:t>4</w:t>
      </w:r>
      <w:r w:rsidR="00AF27F1">
        <w:rPr>
          <w:rFonts w:ascii="Tahoma" w:hAnsi="Tahoma" w:cs="Tahoma"/>
        </w:rPr>
        <w:t xml:space="preserve"> (</w:t>
      </w:r>
      <w:r w:rsidR="00D12766">
        <w:rPr>
          <w:rFonts w:ascii="Tahoma" w:hAnsi="Tahoma" w:cs="Tahoma"/>
        </w:rPr>
        <w:t>štiri</w:t>
      </w:r>
      <w:r w:rsidR="00AF27F1">
        <w:rPr>
          <w:rFonts w:ascii="Tahoma" w:hAnsi="Tahoma" w:cs="Tahoma"/>
        </w:rPr>
        <w:t>) mesece</w:t>
      </w:r>
      <w:r w:rsidR="004B7452">
        <w:rPr>
          <w:rFonts w:ascii="Tahoma" w:hAnsi="Tahoma" w:cs="Tahoma"/>
        </w:rPr>
        <w:t xml:space="preserve"> dni</w:t>
      </w:r>
      <w:r>
        <w:rPr>
          <w:rFonts w:ascii="Tahoma" w:hAnsi="Tahoma" w:cs="Tahoma"/>
        </w:rPr>
        <w:t xml:space="preserve"> </w:t>
      </w:r>
      <w:r w:rsidR="004F1672">
        <w:rPr>
          <w:rFonts w:ascii="Tahoma" w:hAnsi="Tahoma" w:cs="Tahoma"/>
        </w:rPr>
        <w:t>od datuma</w:t>
      </w:r>
      <w:r w:rsidR="00073561">
        <w:rPr>
          <w:rFonts w:ascii="Tahoma" w:hAnsi="Tahoma" w:cs="Tahoma"/>
        </w:rPr>
        <w:t>, določenega za oddajo ponudb</w:t>
      </w:r>
      <w:r w:rsidR="00A10A27">
        <w:rPr>
          <w:rFonts w:ascii="Tahoma" w:hAnsi="Tahoma" w:cs="Tahoma"/>
        </w:rPr>
        <w:t>.</w:t>
      </w:r>
    </w:p>
    <w:p w:rsidR="00906709" w:rsidRDefault="00906709" w:rsidP="00F81ECB">
      <w:pPr>
        <w:jc w:val="both"/>
        <w:rPr>
          <w:rFonts w:ascii="Tahoma" w:hAnsi="Tahoma" w:cs="Tahoma"/>
        </w:rPr>
      </w:pPr>
    </w:p>
    <w:p w:rsidR="00193548" w:rsidRPr="003E2F40" w:rsidRDefault="00734DC1" w:rsidP="00F81ECB">
      <w:pPr>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rsidR="000D6F21" w:rsidRDefault="000D6F21" w:rsidP="00F81ECB">
      <w:pPr>
        <w:pStyle w:val="BESEDILO"/>
        <w:keepLines w:val="0"/>
        <w:widowControl/>
        <w:tabs>
          <w:tab w:val="clear" w:pos="2155"/>
        </w:tabs>
        <w:rPr>
          <w:rFonts w:ascii="Tahoma" w:hAnsi="Tahoma" w:cs="Tahoma"/>
          <w:kern w:val="0"/>
        </w:rPr>
      </w:pPr>
    </w:p>
    <w:p w:rsidR="00017E33" w:rsidRDefault="00C771C6" w:rsidP="00F81ECB">
      <w:pPr>
        <w:pStyle w:val="BESEDILO"/>
        <w:keepLines w:val="0"/>
        <w:widowControl/>
        <w:tabs>
          <w:tab w:val="clear" w:pos="2155"/>
        </w:tabs>
        <w:rPr>
          <w:rFonts w:ascii="Tahoma" w:hAnsi="Tahoma" w:cs="Tahoma"/>
          <w:kern w:val="0"/>
        </w:rPr>
      </w:pPr>
      <w:r>
        <w:rPr>
          <w:rFonts w:ascii="Tahoma" w:hAnsi="Tahoma" w:cs="Tahoma"/>
          <w:kern w:val="0"/>
        </w:rPr>
        <w:t>Naročnik bo poravnal svoje obveznosti v roku 30 koledarskih dni od izstavitve računa. Podlaga za izstavitev računa je uspešno izveden prevzem izvedenih del.</w:t>
      </w:r>
    </w:p>
    <w:p w:rsidR="00DA220F" w:rsidRDefault="00DA220F" w:rsidP="00F81ECB">
      <w:pPr>
        <w:jc w:val="both"/>
        <w:rPr>
          <w:rFonts w:ascii="Tahoma" w:hAnsi="Tahoma" w:cs="Tahoma"/>
          <w:bCs/>
        </w:rPr>
      </w:pPr>
    </w:p>
    <w:p w:rsidR="00DA220F" w:rsidRDefault="00DA220F" w:rsidP="00F81ECB">
      <w:pPr>
        <w:jc w:val="both"/>
        <w:rPr>
          <w:rFonts w:ascii="Tahoma" w:hAnsi="Tahoma" w:cs="Tahoma"/>
          <w:bCs/>
        </w:rPr>
      </w:pPr>
    </w:p>
    <w:p w:rsidR="00F64E30" w:rsidRPr="00F64E30" w:rsidRDefault="00F64E30" w:rsidP="00F64E30">
      <w:pPr>
        <w:numPr>
          <w:ilvl w:val="0"/>
          <w:numId w:val="2"/>
        </w:numPr>
        <w:jc w:val="both"/>
        <w:rPr>
          <w:rFonts w:ascii="Tahoma" w:hAnsi="Tahoma" w:cs="Tahoma"/>
          <w:b/>
          <w:sz w:val="24"/>
        </w:rPr>
      </w:pPr>
      <w:r w:rsidRPr="00F64E30">
        <w:rPr>
          <w:rFonts w:ascii="Tahoma" w:hAnsi="Tahoma" w:cs="Tahoma"/>
          <w:b/>
          <w:sz w:val="24"/>
        </w:rPr>
        <w:t>PREDMET JAVNEGA NAROČILA</w:t>
      </w:r>
    </w:p>
    <w:p w:rsidR="00F64E30" w:rsidRDefault="00F64E30" w:rsidP="00F64E30">
      <w:pPr>
        <w:pStyle w:val="Odstavekseznama"/>
        <w:ind w:left="360"/>
        <w:jc w:val="both"/>
        <w:rPr>
          <w:rFonts w:ascii="Tahoma" w:hAnsi="Tahoma" w:cs="Tahoma"/>
          <w:bCs/>
        </w:rPr>
      </w:pPr>
    </w:p>
    <w:p w:rsidR="00F64E30" w:rsidRDefault="00F64E30" w:rsidP="00F64E30">
      <w:pPr>
        <w:jc w:val="both"/>
        <w:rPr>
          <w:rFonts w:ascii="Tahoma" w:hAnsi="Tahoma" w:cs="Tahoma"/>
          <w:bCs/>
        </w:rPr>
      </w:pPr>
    </w:p>
    <w:p w:rsidR="00F64E30" w:rsidRPr="00D80AF8" w:rsidRDefault="00F64E30" w:rsidP="00F64E30">
      <w:pPr>
        <w:numPr>
          <w:ilvl w:val="1"/>
          <w:numId w:val="20"/>
        </w:numPr>
        <w:jc w:val="both"/>
        <w:rPr>
          <w:rFonts w:ascii="Tahoma" w:hAnsi="Tahoma" w:cs="Tahoma"/>
          <w:b/>
        </w:rPr>
      </w:pPr>
      <w:r w:rsidRPr="00D80AF8">
        <w:rPr>
          <w:rFonts w:ascii="Tahoma" w:hAnsi="Tahoma" w:cs="Tahoma"/>
          <w:b/>
        </w:rPr>
        <w:t>Opis predmeta:</w:t>
      </w:r>
    </w:p>
    <w:p w:rsidR="00F64E30" w:rsidRDefault="00F64E30" w:rsidP="00F64E30">
      <w:pPr>
        <w:jc w:val="both"/>
        <w:rPr>
          <w:rFonts w:ascii="Tahoma" w:hAnsi="Tahoma"/>
          <w:kern w:val="16"/>
        </w:rPr>
      </w:pPr>
    </w:p>
    <w:p w:rsidR="00F64E30" w:rsidRPr="005332FF" w:rsidRDefault="00F64E30" w:rsidP="00F64E30">
      <w:pPr>
        <w:pStyle w:val="Odstavekseznama"/>
        <w:numPr>
          <w:ilvl w:val="2"/>
          <w:numId w:val="20"/>
        </w:numPr>
        <w:rPr>
          <w:rFonts w:ascii="Tahoma" w:hAnsi="Tahoma" w:cs="Tahoma"/>
          <w:b/>
        </w:rPr>
      </w:pPr>
      <w:r w:rsidRPr="005332FF">
        <w:rPr>
          <w:rFonts w:ascii="Tahoma" w:hAnsi="Tahoma" w:cs="Tahoma"/>
          <w:b/>
        </w:rPr>
        <w:t>Splošni opis</w:t>
      </w:r>
    </w:p>
    <w:p w:rsidR="00F64E30" w:rsidRDefault="00F64E30" w:rsidP="00F64E30">
      <w:pPr>
        <w:ind w:left="720"/>
        <w:jc w:val="both"/>
        <w:rPr>
          <w:rFonts w:ascii="Tahoma" w:hAnsi="Tahoma" w:cs="Tahoma"/>
          <w:b/>
        </w:rPr>
      </w:pPr>
    </w:p>
    <w:p w:rsidR="00F64E30" w:rsidRDefault="00F64E30" w:rsidP="00F64E30">
      <w:pPr>
        <w:jc w:val="both"/>
        <w:rPr>
          <w:rFonts w:ascii="Tahoma" w:hAnsi="Tahoma" w:cs="Tahoma"/>
          <w:bCs/>
        </w:rPr>
      </w:pPr>
      <w:r w:rsidRPr="00F64E30">
        <w:rPr>
          <w:rFonts w:ascii="Tahoma" w:hAnsi="Tahoma" w:cs="Tahoma"/>
          <w:bCs/>
        </w:rPr>
        <w:t>Predm</w:t>
      </w:r>
      <w:r w:rsidR="00AC050D">
        <w:rPr>
          <w:rFonts w:ascii="Tahoma" w:hAnsi="Tahoma" w:cs="Tahoma"/>
          <w:bCs/>
        </w:rPr>
        <w:t>et javnega naročila je n</w:t>
      </w:r>
      <w:r w:rsidR="00AC050D" w:rsidRPr="00AC050D">
        <w:rPr>
          <w:rFonts w:ascii="Tahoma" w:hAnsi="Tahoma" w:cs="Tahoma"/>
          <w:bCs/>
        </w:rPr>
        <w:t>adgradnja nadzornega sistema ABB 800xA na CČN Ljubljana</w:t>
      </w:r>
      <w:r w:rsidRPr="00F64E30">
        <w:rPr>
          <w:rFonts w:ascii="Tahoma" w:hAnsi="Tahoma" w:cs="Tahoma"/>
          <w:bCs/>
        </w:rPr>
        <w:t>.</w:t>
      </w:r>
    </w:p>
    <w:p w:rsidR="00F64E30" w:rsidRDefault="00F64E30" w:rsidP="00F64E30">
      <w:pPr>
        <w:jc w:val="both"/>
        <w:rPr>
          <w:rFonts w:ascii="Tahoma" w:hAnsi="Tahoma" w:cs="Tahoma"/>
          <w:bCs/>
        </w:rPr>
      </w:pPr>
    </w:p>
    <w:p w:rsidR="00F409D0" w:rsidRDefault="00F409D0" w:rsidP="00F64E30">
      <w:pPr>
        <w:jc w:val="both"/>
        <w:rPr>
          <w:rFonts w:ascii="Tahoma" w:hAnsi="Tahoma" w:cs="Tahoma"/>
          <w:bCs/>
        </w:rPr>
      </w:pPr>
    </w:p>
    <w:p w:rsidR="00F409D0" w:rsidRDefault="00F409D0" w:rsidP="00F64E30">
      <w:pPr>
        <w:jc w:val="both"/>
        <w:rPr>
          <w:rFonts w:ascii="Tahoma" w:hAnsi="Tahoma" w:cs="Tahoma"/>
          <w:bCs/>
        </w:rPr>
      </w:pPr>
    </w:p>
    <w:p w:rsidR="00F409D0" w:rsidRDefault="00F409D0" w:rsidP="00F64E30">
      <w:pPr>
        <w:jc w:val="both"/>
        <w:rPr>
          <w:rFonts w:ascii="Tahoma" w:hAnsi="Tahoma" w:cs="Tahoma"/>
          <w:bCs/>
        </w:rPr>
      </w:pPr>
    </w:p>
    <w:p w:rsidR="00F409D0" w:rsidRDefault="00F409D0" w:rsidP="00F64E30">
      <w:pPr>
        <w:jc w:val="both"/>
        <w:rPr>
          <w:rFonts w:ascii="Tahoma" w:hAnsi="Tahoma" w:cs="Tahoma"/>
          <w:bCs/>
        </w:rPr>
      </w:pPr>
    </w:p>
    <w:p w:rsidR="00F64E30" w:rsidRPr="00F64E30" w:rsidRDefault="00AC050D" w:rsidP="00F64E30">
      <w:pPr>
        <w:pStyle w:val="Odstavekseznama"/>
        <w:numPr>
          <w:ilvl w:val="2"/>
          <w:numId w:val="20"/>
        </w:numPr>
        <w:rPr>
          <w:rFonts w:ascii="Tahoma" w:hAnsi="Tahoma" w:cs="Tahoma"/>
          <w:b/>
        </w:rPr>
      </w:pPr>
      <w:r>
        <w:rPr>
          <w:rFonts w:ascii="Tahoma" w:hAnsi="Tahoma" w:cs="Tahoma"/>
          <w:b/>
        </w:rPr>
        <w:lastRenderedPageBreak/>
        <w:t>Tehnične zahteve</w:t>
      </w:r>
    </w:p>
    <w:p w:rsidR="006D58FB" w:rsidRDefault="006D58FB" w:rsidP="00F64E30">
      <w:pPr>
        <w:jc w:val="both"/>
        <w:rPr>
          <w:rFonts w:ascii="Tahoma" w:hAnsi="Tahoma" w:cs="Tahoma"/>
          <w:bCs/>
        </w:rPr>
      </w:pPr>
    </w:p>
    <w:p w:rsidR="00AC050D" w:rsidRPr="00AC050D" w:rsidRDefault="00AC050D" w:rsidP="00AC050D">
      <w:pPr>
        <w:rPr>
          <w:rFonts w:ascii="Tahoma" w:hAnsi="Tahoma" w:cs="Tahoma"/>
          <w:bCs/>
        </w:rPr>
      </w:pPr>
      <w:r w:rsidRPr="00AC050D">
        <w:rPr>
          <w:rFonts w:ascii="Tahoma" w:hAnsi="Tahoma" w:cs="Tahoma"/>
          <w:bCs/>
        </w:rPr>
        <w:t>Tehnične zahteve za nadgradnjo sistema vodenja ABB800xA iz verzije 5.1 na 6.1</w:t>
      </w:r>
    </w:p>
    <w:p w:rsidR="00AC050D" w:rsidRPr="00AC050D" w:rsidRDefault="00AC050D" w:rsidP="00AC050D">
      <w:pPr>
        <w:rPr>
          <w:rFonts w:ascii="Tahoma" w:hAnsi="Tahoma" w:cs="Tahoma"/>
          <w:bCs/>
        </w:rPr>
      </w:pPr>
    </w:p>
    <w:p w:rsidR="00AC050D" w:rsidRPr="00AC050D" w:rsidRDefault="00AC050D" w:rsidP="00AC050D">
      <w:pPr>
        <w:rPr>
          <w:rFonts w:ascii="Tahoma" w:hAnsi="Tahoma" w:cs="Tahoma"/>
          <w:bCs/>
        </w:rPr>
      </w:pPr>
    </w:p>
    <w:p w:rsidR="00AC050D" w:rsidRPr="00AC050D" w:rsidRDefault="00AC050D" w:rsidP="00AC050D">
      <w:pPr>
        <w:pStyle w:val="Odstavekseznama"/>
        <w:numPr>
          <w:ilvl w:val="0"/>
          <w:numId w:val="55"/>
        </w:numPr>
        <w:spacing w:after="160" w:line="259" w:lineRule="auto"/>
        <w:contextualSpacing/>
        <w:rPr>
          <w:rFonts w:ascii="Tahoma" w:hAnsi="Tahoma" w:cs="Tahoma"/>
          <w:bCs/>
        </w:rPr>
      </w:pPr>
      <w:r w:rsidRPr="00AC050D">
        <w:rPr>
          <w:rFonts w:ascii="Tahoma" w:hAnsi="Tahoma" w:cs="Tahoma"/>
          <w:bCs/>
        </w:rPr>
        <w:t>Priprava virtualnega okolja za potrebe nadgradnje (VMware verzija 6.0)</w:t>
      </w:r>
    </w:p>
    <w:p w:rsidR="00AC050D" w:rsidRPr="00AC050D" w:rsidRDefault="00AC050D" w:rsidP="00AC050D">
      <w:pPr>
        <w:ind w:left="720"/>
        <w:rPr>
          <w:rFonts w:ascii="Tahoma" w:hAnsi="Tahoma" w:cs="Tahoma"/>
          <w:bCs/>
        </w:rPr>
      </w:pPr>
      <w:r w:rsidRPr="00AC050D">
        <w:rPr>
          <w:rFonts w:ascii="Tahoma" w:hAnsi="Tahoma" w:cs="Tahoma"/>
          <w:bCs/>
        </w:rPr>
        <w:t>Nadgradnja verzije VMware na obeh fizičnih strežnikih (obj.32 in obj.21). za potrebe priprave okolja za nove virtualne strežnike</w:t>
      </w:r>
    </w:p>
    <w:p w:rsidR="00AC050D" w:rsidRPr="00AC050D" w:rsidRDefault="00AC050D" w:rsidP="00AC050D">
      <w:pPr>
        <w:ind w:left="720"/>
        <w:rPr>
          <w:rFonts w:ascii="Tahoma" w:hAnsi="Tahoma" w:cs="Tahoma"/>
          <w:bCs/>
        </w:rPr>
      </w:pPr>
      <w:r w:rsidRPr="00AC050D">
        <w:rPr>
          <w:rFonts w:ascii="Tahoma" w:hAnsi="Tahoma" w:cs="Tahoma"/>
          <w:bCs/>
        </w:rPr>
        <w:t>Priprava mrežnih povezav v virtualnem in fizičnem okolju. Po navodilih proizvajalca ABB 800xA.</w:t>
      </w:r>
    </w:p>
    <w:p w:rsidR="00AC050D" w:rsidRDefault="00AC050D" w:rsidP="00AC050D">
      <w:pPr>
        <w:ind w:left="720"/>
        <w:rPr>
          <w:rFonts w:ascii="Tahoma" w:hAnsi="Tahoma" w:cs="Tahoma"/>
          <w:bCs/>
        </w:rPr>
      </w:pPr>
      <w:r w:rsidRPr="00AC050D">
        <w:rPr>
          <w:rFonts w:ascii="Tahoma" w:hAnsi="Tahoma" w:cs="Tahoma"/>
          <w:bCs/>
        </w:rPr>
        <w:t>Priprava virtualnih strežnikov Po navodilih proizvajalca ABB 800xA.</w:t>
      </w:r>
    </w:p>
    <w:p w:rsidR="00AC050D" w:rsidRPr="00AC050D" w:rsidRDefault="00AC050D" w:rsidP="00AC050D">
      <w:pPr>
        <w:ind w:left="720"/>
        <w:rPr>
          <w:rFonts w:ascii="Tahoma" w:hAnsi="Tahoma" w:cs="Tahoma"/>
          <w:bCs/>
        </w:rPr>
      </w:pPr>
    </w:p>
    <w:p w:rsidR="00AC050D" w:rsidRPr="00AC050D" w:rsidRDefault="00AC050D" w:rsidP="00AC050D">
      <w:pPr>
        <w:pStyle w:val="Odstavekseznama"/>
        <w:numPr>
          <w:ilvl w:val="0"/>
          <w:numId w:val="55"/>
        </w:numPr>
        <w:spacing w:after="160" w:line="259" w:lineRule="auto"/>
        <w:contextualSpacing/>
        <w:rPr>
          <w:rFonts w:ascii="Tahoma" w:hAnsi="Tahoma" w:cs="Tahoma"/>
          <w:bCs/>
        </w:rPr>
      </w:pPr>
      <w:r w:rsidRPr="00AC050D">
        <w:rPr>
          <w:rFonts w:ascii="Tahoma" w:hAnsi="Tahoma" w:cs="Tahoma"/>
          <w:bCs/>
        </w:rPr>
        <w:t>Namestitev Operacijskega sistema na strežnike, Po navodilih proizvajalca ABB 800xA.</w:t>
      </w:r>
    </w:p>
    <w:p w:rsidR="00AC050D" w:rsidRPr="00AC050D" w:rsidRDefault="00AC050D" w:rsidP="00AC050D">
      <w:pPr>
        <w:ind w:left="708"/>
        <w:rPr>
          <w:rFonts w:ascii="Tahoma" w:hAnsi="Tahoma" w:cs="Tahoma"/>
          <w:bCs/>
        </w:rPr>
      </w:pPr>
      <w:r w:rsidRPr="00AC050D">
        <w:rPr>
          <w:rFonts w:ascii="Tahoma" w:hAnsi="Tahoma" w:cs="Tahoma"/>
          <w:bCs/>
        </w:rPr>
        <w:t>Namestitev ostale programske opreme (SQL, MS Office, ostala oprema po navodilu proizvajalca sistema ABB 800xA</w:t>
      </w:r>
    </w:p>
    <w:p w:rsidR="00AC050D" w:rsidRDefault="00AC050D" w:rsidP="00AC050D">
      <w:pPr>
        <w:ind w:left="708"/>
        <w:rPr>
          <w:rFonts w:ascii="Tahoma" w:hAnsi="Tahoma" w:cs="Tahoma"/>
          <w:bCs/>
        </w:rPr>
      </w:pPr>
      <w:r w:rsidRPr="00AC050D">
        <w:rPr>
          <w:rFonts w:ascii="Tahoma" w:hAnsi="Tahoma" w:cs="Tahoma"/>
          <w:bCs/>
        </w:rPr>
        <w:t>Licenciranje vseh operacijskih sistemov strežnikov in operaterskih postaj, oddaljenih odjemalcev , History strežnika in RAP strežnika</w:t>
      </w:r>
      <w:r w:rsidR="003F7C5F">
        <w:rPr>
          <w:rFonts w:ascii="Tahoma" w:hAnsi="Tahoma" w:cs="Tahoma"/>
          <w:bCs/>
        </w:rPr>
        <w:t xml:space="preserve"> </w:t>
      </w:r>
      <w:r w:rsidR="003F7C5F" w:rsidRPr="003F7C5F">
        <w:rPr>
          <w:rFonts w:ascii="Tahoma" w:hAnsi="Tahoma" w:cs="Tahoma"/>
          <w:bCs/>
        </w:rPr>
        <w:t>izvede ponudnik. Licence pa za Windows sisteme pa zagotovi naročnik.</w:t>
      </w:r>
    </w:p>
    <w:p w:rsidR="00AC050D" w:rsidRPr="00AC050D" w:rsidRDefault="00AC050D" w:rsidP="00AC050D">
      <w:pPr>
        <w:ind w:left="708"/>
        <w:rPr>
          <w:rFonts w:ascii="Tahoma" w:hAnsi="Tahoma" w:cs="Tahoma"/>
          <w:bCs/>
        </w:rPr>
      </w:pPr>
    </w:p>
    <w:p w:rsidR="00AC050D" w:rsidRPr="00AC050D" w:rsidRDefault="00AC050D" w:rsidP="00AC050D">
      <w:pPr>
        <w:pStyle w:val="Odstavekseznama"/>
        <w:numPr>
          <w:ilvl w:val="0"/>
          <w:numId w:val="55"/>
        </w:numPr>
        <w:spacing w:after="160" w:line="259" w:lineRule="auto"/>
        <w:contextualSpacing/>
        <w:rPr>
          <w:rFonts w:ascii="Tahoma" w:hAnsi="Tahoma" w:cs="Tahoma"/>
          <w:bCs/>
        </w:rPr>
      </w:pPr>
      <w:r w:rsidRPr="00AC050D">
        <w:rPr>
          <w:rFonts w:ascii="Tahoma" w:hAnsi="Tahoma" w:cs="Tahoma"/>
          <w:bCs/>
        </w:rPr>
        <w:t>Migracija sistema vodenja ABB 800xA s strani usposobljenega strokovnjaka.</w:t>
      </w:r>
    </w:p>
    <w:p w:rsidR="00AC050D" w:rsidRPr="00AC050D" w:rsidRDefault="00AC050D" w:rsidP="00AC050D">
      <w:pPr>
        <w:rPr>
          <w:rFonts w:ascii="Tahoma" w:hAnsi="Tahoma" w:cs="Tahoma"/>
          <w:bCs/>
        </w:rPr>
      </w:pPr>
      <w:r w:rsidRPr="00AC050D">
        <w:rPr>
          <w:rFonts w:ascii="Tahoma" w:hAnsi="Tahoma" w:cs="Tahoma"/>
          <w:bCs/>
        </w:rPr>
        <w:tab/>
        <w:t>Testiranje delovanja sistema v testnem okolju.</w:t>
      </w:r>
    </w:p>
    <w:p w:rsidR="00AC050D" w:rsidRPr="00AC050D" w:rsidRDefault="00AC050D" w:rsidP="00AC050D">
      <w:pPr>
        <w:rPr>
          <w:rFonts w:ascii="Tahoma" w:hAnsi="Tahoma" w:cs="Tahoma"/>
          <w:bCs/>
        </w:rPr>
      </w:pPr>
      <w:r w:rsidRPr="00AC050D">
        <w:rPr>
          <w:rFonts w:ascii="Tahoma" w:hAnsi="Tahoma" w:cs="Tahoma"/>
          <w:bCs/>
        </w:rPr>
        <w:tab/>
        <w:t>Testiranje nadgradnje firmware-a na vseh krmilnih</w:t>
      </w:r>
    </w:p>
    <w:p w:rsidR="00AC050D" w:rsidRPr="00AC050D" w:rsidRDefault="00AC050D" w:rsidP="00AC050D">
      <w:pPr>
        <w:ind w:left="708"/>
        <w:rPr>
          <w:rFonts w:ascii="Tahoma" w:hAnsi="Tahoma" w:cs="Tahoma"/>
          <w:bCs/>
        </w:rPr>
      </w:pPr>
      <w:r w:rsidRPr="00AC050D">
        <w:rPr>
          <w:rFonts w:ascii="Tahoma" w:hAnsi="Tahoma" w:cs="Tahoma"/>
          <w:bCs/>
        </w:rPr>
        <w:t>Po uspešnih testih nadgradnja na produkcijskih krmilnikih ob zagotavljanju minimalnega izpada CČNL.</w:t>
      </w:r>
    </w:p>
    <w:p w:rsidR="00AC050D" w:rsidRDefault="00AC050D" w:rsidP="00AC050D">
      <w:pPr>
        <w:ind w:left="708"/>
        <w:rPr>
          <w:rFonts w:ascii="Tahoma" w:hAnsi="Tahoma" w:cs="Tahoma"/>
          <w:bCs/>
        </w:rPr>
      </w:pPr>
      <w:r w:rsidRPr="00AC050D">
        <w:rPr>
          <w:rFonts w:ascii="Tahoma" w:hAnsi="Tahoma" w:cs="Tahoma"/>
          <w:bCs/>
        </w:rPr>
        <w:t>Vzpostavitev vseh zunanjih povezav (Oracle VOKASnaga, Primavoda, Ebak…)</w:t>
      </w:r>
    </w:p>
    <w:p w:rsidR="00AC050D" w:rsidRPr="00AC050D" w:rsidRDefault="00AC050D" w:rsidP="00AC050D">
      <w:pPr>
        <w:ind w:left="708"/>
        <w:rPr>
          <w:rFonts w:ascii="Tahoma" w:hAnsi="Tahoma" w:cs="Tahoma"/>
          <w:bCs/>
        </w:rPr>
      </w:pPr>
    </w:p>
    <w:p w:rsidR="00AC050D" w:rsidRPr="00AC050D" w:rsidRDefault="00AC050D" w:rsidP="00AC050D">
      <w:pPr>
        <w:pStyle w:val="Odstavekseznama"/>
        <w:numPr>
          <w:ilvl w:val="0"/>
          <w:numId w:val="55"/>
        </w:numPr>
        <w:spacing w:after="160" w:line="259" w:lineRule="auto"/>
        <w:contextualSpacing/>
        <w:rPr>
          <w:rFonts w:ascii="Tahoma" w:hAnsi="Tahoma" w:cs="Tahoma"/>
          <w:bCs/>
        </w:rPr>
      </w:pPr>
      <w:r w:rsidRPr="00AC050D">
        <w:rPr>
          <w:rFonts w:ascii="Tahoma" w:hAnsi="Tahoma" w:cs="Tahoma"/>
          <w:bCs/>
        </w:rPr>
        <w:t>Splošne zahteve</w:t>
      </w:r>
    </w:p>
    <w:p w:rsidR="00AC050D" w:rsidRPr="00AC050D" w:rsidRDefault="00AC050D" w:rsidP="00AC050D">
      <w:pPr>
        <w:ind w:left="705"/>
        <w:rPr>
          <w:rFonts w:ascii="Tahoma" w:hAnsi="Tahoma" w:cs="Tahoma"/>
          <w:bCs/>
        </w:rPr>
      </w:pPr>
      <w:r w:rsidRPr="00AC050D">
        <w:rPr>
          <w:rFonts w:ascii="Tahoma" w:hAnsi="Tahoma" w:cs="Tahoma"/>
          <w:bCs/>
        </w:rPr>
        <w:t>Nakup in integracija NTP časovnega strežnika ( h</w:t>
      </w:r>
      <w:hyperlink r:id="rId15">
        <w:r w:rsidRPr="00AC050D">
          <w:rPr>
            <w:rFonts w:ascii="Tahoma" w:hAnsi="Tahoma" w:cs="Tahoma"/>
            <w:bCs/>
          </w:rPr>
          <w:t>ttps://www.sipronika.si/izdelki/sistemi-t</w:t>
        </w:r>
      </w:hyperlink>
      <w:r w:rsidRPr="00AC050D">
        <w:rPr>
          <w:rFonts w:ascii="Tahoma" w:hAnsi="Tahoma" w:cs="Tahoma"/>
          <w:bCs/>
        </w:rPr>
        <w:t>ocnega-casa-in-frekvence/ntp-time-server )</w:t>
      </w:r>
    </w:p>
    <w:p w:rsidR="00AC050D" w:rsidRPr="00AC050D" w:rsidRDefault="00AC050D" w:rsidP="00AC050D">
      <w:pPr>
        <w:ind w:left="705"/>
        <w:rPr>
          <w:rFonts w:ascii="Tahoma" w:hAnsi="Tahoma" w:cs="Tahoma"/>
          <w:bCs/>
        </w:rPr>
      </w:pPr>
      <w:r w:rsidRPr="00AC050D">
        <w:rPr>
          <w:rFonts w:ascii="Tahoma" w:hAnsi="Tahoma" w:cs="Tahoma"/>
          <w:bCs/>
        </w:rPr>
        <w:t>Ureditev VPN varnega dostopa za potrebe oddaljene pomoči pri nadgradnji. Kasneje se oprema obdrži in uporabi za potrebe interventnih posegov s strani Administratorja sistema .</w:t>
      </w:r>
    </w:p>
    <w:p w:rsidR="00F64E30" w:rsidRDefault="00F64E30" w:rsidP="00F64E30">
      <w:pPr>
        <w:autoSpaceDE w:val="0"/>
        <w:autoSpaceDN w:val="0"/>
        <w:adjustRightInd w:val="0"/>
        <w:rPr>
          <w:rFonts w:ascii="Tahoma" w:hAnsi="Tahoma" w:cs="Tahoma"/>
          <w:bCs/>
        </w:rPr>
      </w:pPr>
    </w:p>
    <w:p w:rsidR="00A870AE" w:rsidRPr="00A870AE" w:rsidRDefault="00A870AE" w:rsidP="00A870AE">
      <w:pPr>
        <w:keepNext/>
        <w:numPr>
          <w:ilvl w:val="2"/>
          <w:numId w:val="20"/>
        </w:numPr>
        <w:jc w:val="both"/>
        <w:rPr>
          <w:rFonts w:ascii="Tahoma" w:hAnsi="Tahoma" w:cs="Tahoma"/>
          <w:b/>
        </w:rPr>
      </w:pPr>
      <w:r w:rsidRPr="00A870AE">
        <w:rPr>
          <w:rFonts w:ascii="Tahoma" w:hAnsi="Tahoma" w:cs="Tahoma"/>
          <w:b/>
        </w:rPr>
        <w:t xml:space="preserve">Rok izvedbe </w:t>
      </w:r>
    </w:p>
    <w:p w:rsidR="00A870AE" w:rsidRPr="00E938DF" w:rsidRDefault="00A870AE" w:rsidP="00A870AE">
      <w:pPr>
        <w:keepNext/>
        <w:jc w:val="both"/>
        <w:rPr>
          <w:rFonts w:ascii="Tahoma" w:hAnsi="Tahoma" w:cs="Tahoma"/>
        </w:rPr>
      </w:pPr>
    </w:p>
    <w:p w:rsidR="00A870AE" w:rsidRPr="00E938DF" w:rsidRDefault="00A870AE" w:rsidP="00A870AE">
      <w:pPr>
        <w:keepNext/>
        <w:jc w:val="both"/>
        <w:rPr>
          <w:rFonts w:ascii="Tahoma" w:hAnsi="Tahoma" w:cs="Tahoma"/>
          <w:kern w:val="16"/>
        </w:rPr>
      </w:pPr>
      <w:r w:rsidRPr="00E938DF">
        <w:rPr>
          <w:rFonts w:ascii="Tahoma" w:hAnsi="Tahoma" w:cs="Tahoma"/>
          <w:kern w:val="16"/>
        </w:rPr>
        <w:t xml:space="preserve">Rok izvedbe vseh del je največ </w:t>
      </w:r>
      <w:r>
        <w:rPr>
          <w:rFonts w:ascii="Tahoma" w:hAnsi="Tahoma" w:cs="Tahoma"/>
          <w:kern w:val="16"/>
        </w:rPr>
        <w:t>60</w:t>
      </w:r>
      <w:r w:rsidRPr="00E938DF">
        <w:rPr>
          <w:rFonts w:ascii="Tahoma" w:hAnsi="Tahoma" w:cs="Tahoma"/>
          <w:kern w:val="16"/>
        </w:rPr>
        <w:t xml:space="preserve"> koledarskih dni od dneva uvedbe izvajalca v delo. </w:t>
      </w:r>
    </w:p>
    <w:p w:rsidR="00A870AE" w:rsidRPr="00E938DF" w:rsidRDefault="00A870AE" w:rsidP="00A870AE">
      <w:pPr>
        <w:keepNext/>
        <w:jc w:val="both"/>
        <w:rPr>
          <w:rFonts w:ascii="Tahoma" w:hAnsi="Tahoma" w:cs="Tahoma"/>
          <w:kern w:val="16"/>
        </w:rPr>
      </w:pPr>
    </w:p>
    <w:p w:rsidR="00F64E30" w:rsidRDefault="00F64E30" w:rsidP="00F81ECB">
      <w:pPr>
        <w:jc w:val="both"/>
        <w:rPr>
          <w:rFonts w:ascii="Tahoma" w:hAnsi="Tahoma" w:cs="Tahoma"/>
          <w:bCs/>
        </w:rPr>
      </w:pPr>
    </w:p>
    <w:p w:rsidR="00F64E30" w:rsidRDefault="00F64E30" w:rsidP="00F81ECB">
      <w:pPr>
        <w:jc w:val="both"/>
        <w:rPr>
          <w:rFonts w:ascii="Tahoma" w:hAnsi="Tahoma" w:cs="Tahoma"/>
          <w:bCs/>
        </w:rPr>
      </w:pPr>
    </w:p>
    <w:p w:rsidR="007C70A1" w:rsidRPr="003B6810" w:rsidRDefault="009F4E76" w:rsidP="00F81ECB">
      <w:pPr>
        <w:numPr>
          <w:ilvl w:val="0"/>
          <w:numId w:val="2"/>
        </w:numPr>
        <w:jc w:val="both"/>
        <w:rPr>
          <w:rFonts w:ascii="Tahoma" w:hAnsi="Tahoma" w:cs="Tahoma"/>
          <w:b/>
          <w:sz w:val="24"/>
        </w:rPr>
      </w:pPr>
      <w:r w:rsidRPr="003B6810">
        <w:rPr>
          <w:rFonts w:ascii="Tahoma" w:hAnsi="Tahoma" w:cs="Tahoma"/>
          <w:b/>
          <w:sz w:val="24"/>
        </w:rPr>
        <w:t>UGOTAVLJANJE SPOSOBNOSTI</w:t>
      </w:r>
    </w:p>
    <w:p w:rsidR="007C70A1" w:rsidRDefault="007C70A1" w:rsidP="00F81ECB">
      <w:pPr>
        <w:jc w:val="both"/>
        <w:rPr>
          <w:rFonts w:ascii="Tahoma" w:hAnsi="Tahoma" w:cs="Tahoma"/>
        </w:rPr>
      </w:pPr>
    </w:p>
    <w:p w:rsidR="001769DE" w:rsidRDefault="001769DE" w:rsidP="00F81ECB">
      <w:pPr>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rsidR="00433345" w:rsidRPr="00F72C15" w:rsidRDefault="00433345" w:rsidP="00F81ECB">
      <w:pPr>
        <w:jc w:val="both"/>
        <w:rPr>
          <w:rFonts w:ascii="Tahoma" w:hAnsi="Tahoma" w:cs="Tahoma"/>
        </w:rPr>
      </w:pPr>
    </w:p>
    <w:p w:rsidR="001769DE" w:rsidRDefault="001769DE" w:rsidP="00F81ECB">
      <w:pPr>
        <w:jc w:val="both"/>
        <w:rPr>
          <w:rFonts w:ascii="Tahoma" w:hAnsi="Tahoma" w:cs="Tahoma"/>
        </w:rPr>
      </w:pPr>
      <w:r w:rsidRPr="004E2BB2">
        <w:rPr>
          <w:rFonts w:ascii="Tahoma" w:hAnsi="Tahoma" w:cs="Tahoma"/>
        </w:rPr>
        <w:t xml:space="preserve">Naročnik si pridržuje pravico, da v času pregleda ponudb in vse do </w:t>
      </w:r>
      <w:r w:rsidR="001D59B2">
        <w:rPr>
          <w:rFonts w:ascii="Tahoma" w:hAnsi="Tahoma" w:cs="Tahoma"/>
        </w:rPr>
        <w:t>izdaje naročilnice</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rsidR="001769DE" w:rsidRDefault="001769DE" w:rsidP="00F81ECB">
      <w:pPr>
        <w:jc w:val="both"/>
        <w:rPr>
          <w:rFonts w:ascii="Tahoma" w:hAnsi="Tahoma" w:cs="Tahoma"/>
        </w:rPr>
      </w:pPr>
    </w:p>
    <w:p w:rsidR="001769DE" w:rsidRDefault="001769DE" w:rsidP="00F81ECB">
      <w:pPr>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rsidR="001769DE" w:rsidRDefault="001769DE" w:rsidP="00F81ECB">
      <w:pPr>
        <w:jc w:val="both"/>
        <w:rPr>
          <w:rFonts w:ascii="Tahoma" w:hAnsi="Tahoma" w:cs="Tahoma"/>
        </w:rPr>
      </w:pPr>
    </w:p>
    <w:p w:rsidR="001769DE" w:rsidRDefault="001769DE" w:rsidP="00F81ECB">
      <w:pPr>
        <w:jc w:val="both"/>
        <w:rPr>
          <w:rFonts w:ascii="Tahoma" w:hAnsi="Tahoma" w:cs="Tahoma"/>
        </w:rPr>
      </w:pPr>
      <w:r w:rsidRPr="004E2BB2">
        <w:rPr>
          <w:rFonts w:ascii="Tahoma" w:hAnsi="Tahoma" w:cs="Tahoma"/>
        </w:rPr>
        <w:lastRenderedPageBreak/>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rsidR="00C24A97" w:rsidRDefault="00C24A97" w:rsidP="00F81ECB">
      <w:pPr>
        <w:jc w:val="both"/>
        <w:rPr>
          <w:rFonts w:ascii="Tahoma" w:hAnsi="Tahoma" w:cs="Tahoma"/>
        </w:rPr>
      </w:pPr>
    </w:p>
    <w:p w:rsidR="001769DE" w:rsidRDefault="001769DE" w:rsidP="00F81ECB">
      <w:pPr>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0D5233" w:rsidRPr="004015C6" w:rsidRDefault="000D5233" w:rsidP="00F81ECB">
      <w:pPr>
        <w:jc w:val="both"/>
        <w:rPr>
          <w:rFonts w:ascii="Tahoma" w:hAnsi="Tahoma" w:cs="Tahoma"/>
          <w:bCs/>
        </w:rPr>
      </w:pPr>
    </w:p>
    <w:p w:rsidR="001769DE" w:rsidRPr="003B6810" w:rsidRDefault="001769DE" w:rsidP="00F81ECB">
      <w:pPr>
        <w:numPr>
          <w:ilvl w:val="1"/>
          <w:numId w:val="2"/>
        </w:numPr>
        <w:jc w:val="both"/>
        <w:rPr>
          <w:rFonts w:ascii="Tahoma" w:hAnsi="Tahoma" w:cs="Tahoma"/>
          <w:b/>
        </w:rPr>
      </w:pPr>
      <w:r>
        <w:rPr>
          <w:rFonts w:ascii="Tahoma" w:hAnsi="Tahoma" w:cs="Tahoma"/>
          <w:b/>
        </w:rPr>
        <w:t>Razlogi za izključitev</w:t>
      </w:r>
    </w:p>
    <w:p w:rsidR="001769DE" w:rsidRPr="00CE1BAD" w:rsidRDefault="001769DE" w:rsidP="00F81ECB">
      <w:pPr>
        <w:jc w:val="both"/>
        <w:rPr>
          <w:rFonts w:ascii="Tahoma" w:hAnsi="Tahoma" w:cs="Tahoma"/>
        </w:rPr>
      </w:pPr>
    </w:p>
    <w:p w:rsidR="001769DE" w:rsidRPr="00933D03" w:rsidRDefault="001769DE" w:rsidP="00F81ECB">
      <w:pPr>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glede pogojev v zvezi z ekonomskim in finančnim položajem ter tehnično in strokovno sposobnostjo, v skladu 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rsidR="00D307FF" w:rsidRDefault="00D307FF" w:rsidP="00F81ECB">
      <w:pPr>
        <w:pStyle w:val="Telobesedila2"/>
        <w:rPr>
          <w:rFonts w:ascii="Tahoma" w:hAnsi="Tahoma" w:cs="Tahoma"/>
          <w:b w:val="0"/>
          <w:lang w:val="sl-SI"/>
        </w:rPr>
      </w:pPr>
    </w:p>
    <w:p w:rsidR="001769DE" w:rsidRPr="00B630AD" w:rsidRDefault="001769DE" w:rsidP="00F81ECB">
      <w:pPr>
        <w:pStyle w:val="Telobesedila2"/>
        <w:rPr>
          <w:rFonts w:ascii="Tahoma" w:hAnsi="Tahoma" w:cs="Tahoma"/>
          <w:lang w:val="sl-SI"/>
        </w:rPr>
      </w:pPr>
      <w:r w:rsidRPr="00B630AD">
        <w:rPr>
          <w:rFonts w:ascii="Tahoma" w:hAnsi="Tahoma" w:cs="Tahoma"/>
          <w:lang w:val="sl-SI"/>
        </w:rPr>
        <w:t xml:space="preserve">A: Razlogi, povezani s kazenskimi obsodbami </w:t>
      </w:r>
    </w:p>
    <w:p w:rsidR="001769DE" w:rsidRDefault="001769DE" w:rsidP="00F81ECB">
      <w:pPr>
        <w:pStyle w:val="Telobesedila2"/>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D307FF" w:rsidRDefault="00D307FF" w:rsidP="00F81ECB">
      <w:pPr>
        <w:pStyle w:val="Telobesedila2"/>
        <w:rPr>
          <w:rFonts w:ascii="Tahoma" w:hAnsi="Tahoma" w:cs="Tahoma"/>
          <w:b w:val="0"/>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7A79FA" w:rsidRDefault="007A79FA" w:rsidP="00F81ECB">
      <w:pPr>
        <w:pStyle w:val="Telobesedila2"/>
        <w:rPr>
          <w:rFonts w:ascii="Tahoma" w:hAnsi="Tahoma" w:cs="Tahoma"/>
          <w:b w:val="0"/>
          <w:lang w:val="sl-SI"/>
        </w:rPr>
      </w:pPr>
    </w:p>
    <w:p w:rsidR="001769DE" w:rsidRDefault="001769DE" w:rsidP="00F81ECB">
      <w:pPr>
        <w:pStyle w:val="Telobesedila2"/>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rsidR="001769DE" w:rsidRDefault="001769DE" w:rsidP="00F81ECB">
      <w:pPr>
        <w:pStyle w:val="Telobesedila2"/>
        <w:rPr>
          <w:rFonts w:ascii="Tahoma" w:hAnsi="Tahoma" w:cs="Tahoma"/>
          <w:b w:val="0"/>
          <w:lang w:val="sl-SI"/>
        </w:rPr>
      </w:pPr>
    </w:p>
    <w:p w:rsidR="001769DE" w:rsidRPr="00B630AD" w:rsidRDefault="001769DE" w:rsidP="00F81ECB">
      <w:pPr>
        <w:pStyle w:val="Telobesedila2"/>
        <w:rPr>
          <w:rFonts w:ascii="Tahoma" w:hAnsi="Tahoma" w:cs="Tahoma"/>
          <w:lang w:val="sl-SI"/>
        </w:rPr>
      </w:pPr>
      <w:r w:rsidRPr="00B630AD">
        <w:rPr>
          <w:rFonts w:ascii="Tahoma" w:hAnsi="Tahoma" w:cs="Tahoma"/>
          <w:lang w:val="sl-SI"/>
        </w:rPr>
        <w:t>B: Razlogi, povezani s plačilom davkov ali prispevkov za socialno varnost</w:t>
      </w:r>
    </w:p>
    <w:p w:rsidR="001769DE" w:rsidRDefault="001769DE" w:rsidP="00F81ECB">
      <w:pPr>
        <w:pStyle w:val="Telobesedila2"/>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0F6CA3" w:rsidRDefault="000F6CA3" w:rsidP="00F81ECB">
      <w:pPr>
        <w:pStyle w:val="Telobesedila2"/>
        <w:rPr>
          <w:rFonts w:ascii="Tahoma" w:hAnsi="Tahoma" w:cs="Tahoma"/>
          <w:b w:val="0"/>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FC4421" w:rsidRDefault="00FC4421" w:rsidP="00F81ECB">
      <w:pPr>
        <w:pStyle w:val="Telobesedila2"/>
        <w:rPr>
          <w:rFonts w:ascii="Tahoma" w:hAnsi="Tahoma" w:cs="Tahoma"/>
          <w:b w:val="0"/>
          <w:lang w:val="sl-SI"/>
        </w:rPr>
      </w:pPr>
    </w:p>
    <w:p w:rsidR="001769DE" w:rsidRPr="00B630AD" w:rsidRDefault="001769DE" w:rsidP="00F81ECB">
      <w:pPr>
        <w:pStyle w:val="Telobesedila2"/>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rsidR="001769DE" w:rsidRPr="00540CB3" w:rsidRDefault="001769DE" w:rsidP="00F81ECB">
      <w:pPr>
        <w:pStyle w:val="Telobesedila2"/>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rsidR="001769DE" w:rsidRDefault="001769DE" w:rsidP="00F81ECB">
      <w:pPr>
        <w:pStyle w:val="Telobesedila2"/>
        <w:numPr>
          <w:ilvl w:val="0"/>
          <w:numId w:val="8"/>
        </w:numPr>
        <w:rPr>
          <w:rFonts w:ascii="Tahoma" w:hAnsi="Tahoma" w:cs="Tahoma"/>
          <w:b w:val="0"/>
          <w:lang w:val="sl-SI"/>
        </w:rPr>
      </w:pPr>
      <w:r w:rsidRPr="00540CB3">
        <w:rPr>
          <w:rFonts w:ascii="Tahoma" w:hAnsi="Tahoma" w:cs="Tahoma"/>
          <w:b w:val="0"/>
          <w:lang w:val="sl-SI"/>
        </w:rPr>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rsidR="001769DE"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 xml:space="preserve">če se je nad gospodarskim subjektom začel postopek zaradi insolventnosti ali prisilnega prenehanja po zakonu, ki ureja postopek zaradi insolventnosti in prisilnega prenehanja, ali postopek likvidacije </w:t>
      </w:r>
      <w:r w:rsidRPr="00B630AD">
        <w:rPr>
          <w:rFonts w:ascii="Tahoma" w:hAnsi="Tahoma" w:cs="Tahoma"/>
          <w:b w:val="0"/>
          <w:lang w:val="sl-SI"/>
        </w:rPr>
        <w:lastRenderedPageBreak/>
        <w:t>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769DE"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rsidR="001769DE"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1769DE" w:rsidRPr="00B630AD"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rsidR="008E187B" w:rsidRDefault="008E187B" w:rsidP="00F81ECB">
      <w:pPr>
        <w:pStyle w:val="Telobesedila2"/>
        <w:rPr>
          <w:rFonts w:ascii="Tahoma" w:hAnsi="Tahoma" w:cs="Tahoma"/>
          <w:smallCaps/>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1769DE" w:rsidRDefault="001769DE" w:rsidP="00F81ECB">
      <w:pPr>
        <w:pStyle w:val="Telobesedila2"/>
        <w:rPr>
          <w:rFonts w:ascii="Tahoma" w:hAnsi="Tahoma" w:cs="Tahoma"/>
          <w:lang w:val="sl-SI"/>
        </w:rPr>
      </w:pPr>
    </w:p>
    <w:p w:rsidR="001769DE" w:rsidRPr="007E74DF" w:rsidRDefault="001769DE" w:rsidP="00F81ECB">
      <w:pPr>
        <w:pStyle w:val="Telobesedila2"/>
        <w:rPr>
          <w:rFonts w:ascii="Tahoma" w:hAnsi="Tahoma" w:cs="Tahoma"/>
          <w:lang w:val="sl-SI"/>
        </w:rPr>
      </w:pPr>
      <w:r w:rsidRPr="007E74DF">
        <w:rPr>
          <w:rFonts w:ascii="Tahoma" w:hAnsi="Tahoma" w:cs="Tahoma"/>
          <w:lang w:val="sl-SI"/>
        </w:rPr>
        <w:t>D: Nacionalni razlogi za izključitev</w:t>
      </w:r>
    </w:p>
    <w:p w:rsidR="001769DE" w:rsidRPr="007B792F" w:rsidRDefault="001769DE" w:rsidP="00F81ECB">
      <w:pPr>
        <w:pStyle w:val="Telobesedila2"/>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rsidR="001769DE" w:rsidRDefault="001769DE" w:rsidP="00F81ECB">
      <w:pPr>
        <w:pStyle w:val="Telobesedila2"/>
        <w:numPr>
          <w:ilvl w:val="0"/>
          <w:numId w:val="8"/>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rsidR="001769DE" w:rsidRPr="007E74DF" w:rsidRDefault="001769DE" w:rsidP="00F81ECB">
      <w:pPr>
        <w:pStyle w:val="Telobesedila2"/>
        <w:numPr>
          <w:ilvl w:val="0"/>
          <w:numId w:val="8"/>
        </w:numPr>
        <w:rPr>
          <w:rFonts w:ascii="Tahoma" w:hAnsi="Tahoma" w:cs="Tahoma"/>
          <w:b w:val="0"/>
          <w:lang w:val="sl-SI"/>
        </w:rPr>
      </w:pPr>
      <w:r w:rsidRPr="007E74DF">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rsidR="00EA6F98" w:rsidRDefault="00EA6F98" w:rsidP="00F81ECB">
      <w:pPr>
        <w:pStyle w:val="Telobesedila2"/>
        <w:rPr>
          <w:rFonts w:ascii="Tahoma" w:hAnsi="Tahoma" w:cs="Tahoma"/>
          <w:smallCaps/>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9C629E" w:rsidRDefault="009C629E" w:rsidP="00F81ECB">
      <w:pPr>
        <w:ind w:left="720"/>
        <w:jc w:val="both"/>
        <w:rPr>
          <w:rFonts w:ascii="Tahoma" w:hAnsi="Tahoma" w:cs="Tahoma"/>
          <w:szCs w:val="22"/>
        </w:rPr>
      </w:pPr>
    </w:p>
    <w:p w:rsidR="001769DE" w:rsidRDefault="001769DE" w:rsidP="00F81ECB">
      <w:pPr>
        <w:numPr>
          <w:ilvl w:val="1"/>
          <w:numId w:val="2"/>
        </w:numPr>
        <w:jc w:val="both"/>
        <w:rPr>
          <w:rFonts w:ascii="Tahoma" w:hAnsi="Tahoma" w:cs="Tahoma"/>
          <w:b/>
        </w:rPr>
      </w:pPr>
      <w:r>
        <w:rPr>
          <w:rFonts w:ascii="Tahoma" w:hAnsi="Tahoma" w:cs="Tahoma"/>
          <w:b/>
        </w:rPr>
        <w:t xml:space="preserve">Pogoji za sodelovanje </w:t>
      </w:r>
    </w:p>
    <w:p w:rsidR="001769DE" w:rsidRDefault="001769DE" w:rsidP="00F81ECB">
      <w:pPr>
        <w:ind w:left="720"/>
        <w:jc w:val="both"/>
        <w:rPr>
          <w:rFonts w:ascii="Tahoma" w:hAnsi="Tahoma" w:cs="Tahoma"/>
          <w:b/>
        </w:rPr>
      </w:pPr>
    </w:p>
    <w:p w:rsidR="00370B45" w:rsidRPr="00C771C6" w:rsidRDefault="00370B45" w:rsidP="00F81ECB">
      <w:pPr>
        <w:numPr>
          <w:ilvl w:val="2"/>
          <w:numId w:val="2"/>
        </w:numPr>
        <w:jc w:val="both"/>
        <w:rPr>
          <w:rFonts w:ascii="Tahoma" w:hAnsi="Tahoma" w:cs="Tahoma"/>
        </w:rPr>
      </w:pPr>
      <w:r w:rsidRPr="00C771C6">
        <w:rPr>
          <w:rFonts w:ascii="Tahoma" w:hAnsi="Tahoma" w:cs="Tahoma"/>
        </w:rPr>
        <w:t xml:space="preserve">Pooblaščenost s strani </w:t>
      </w:r>
      <w:r w:rsidR="00293D93" w:rsidRPr="00C771C6">
        <w:rPr>
          <w:rFonts w:ascii="Tahoma" w:hAnsi="Tahoma" w:cs="Tahoma"/>
        </w:rPr>
        <w:t xml:space="preserve">avtorja programske aplikacije </w:t>
      </w:r>
      <w:r w:rsidR="00C771C6" w:rsidRPr="00C771C6">
        <w:rPr>
          <w:rFonts w:ascii="Tahoma" w:hAnsi="Tahoma" w:cs="Tahoma"/>
        </w:rPr>
        <w:t>ABB</w:t>
      </w:r>
      <w:r w:rsidR="00F4323F" w:rsidRPr="00C771C6">
        <w:rPr>
          <w:rFonts w:ascii="Tahoma" w:hAnsi="Tahoma" w:cs="Tahoma"/>
        </w:rPr>
        <w:t xml:space="preserve"> </w:t>
      </w:r>
    </w:p>
    <w:p w:rsidR="00370B45" w:rsidRPr="00AC050D" w:rsidRDefault="00370B45" w:rsidP="00F81ECB">
      <w:pPr>
        <w:jc w:val="both"/>
        <w:rPr>
          <w:rFonts w:ascii="Tahoma" w:hAnsi="Tahoma" w:cs="Tahoma"/>
          <w:highlight w:val="yellow"/>
        </w:rPr>
      </w:pPr>
    </w:p>
    <w:p w:rsidR="00F409D0" w:rsidRPr="00F409D0" w:rsidRDefault="00F409D0" w:rsidP="00F409D0">
      <w:pPr>
        <w:jc w:val="both"/>
        <w:rPr>
          <w:rFonts w:ascii="Tahoma" w:hAnsi="Tahoma" w:cs="Tahoma"/>
        </w:rPr>
      </w:pPr>
      <w:r w:rsidRPr="00F409D0">
        <w:rPr>
          <w:rFonts w:ascii="Tahoma" w:hAnsi="Tahoma" w:cs="Tahoma"/>
        </w:rPr>
        <w:t>Ponudnik mora predložiti dokument, ki vsebuje pooblastilo avtorja aplikativne programske opreme sistema vodenja CČN ( sistemska programska oprema ABB 800xA, verzija 5.1; aplikacija za vodenje in nadzor delovanja CČN Ljubljana, verzija 3.5 ) v katerem mu avtor ASIT d.o.o. navedene programske opreme dovoljuje poseg v programsko kodo, z namenom nadgradnje nadzornega sistema v skladu s tem javnim naročilom.</w:t>
      </w:r>
    </w:p>
    <w:p w:rsidR="00C771C6" w:rsidRDefault="00C771C6" w:rsidP="00F81ECB">
      <w:pPr>
        <w:jc w:val="both"/>
        <w:rPr>
          <w:rFonts w:ascii="Tahoma" w:hAnsi="Tahoma" w:cs="Tahoma"/>
        </w:rPr>
      </w:pPr>
    </w:p>
    <w:p w:rsidR="00370B45" w:rsidRPr="002E4622" w:rsidRDefault="00370B45" w:rsidP="00F81ECB">
      <w:pPr>
        <w:pStyle w:val="Telobesedila2"/>
        <w:rPr>
          <w:rFonts w:ascii="Tahoma" w:hAnsi="Tahoma" w:cs="Tahoma"/>
          <w:smallCaps/>
          <w:lang w:val="sl-SI"/>
        </w:rPr>
      </w:pPr>
      <w:r w:rsidRPr="002E4622">
        <w:rPr>
          <w:rFonts w:ascii="Tahoma" w:hAnsi="Tahoma" w:cs="Tahoma"/>
          <w:smallCaps/>
          <w:lang w:val="sl-SI"/>
        </w:rPr>
        <w:t>Dokazila:</w:t>
      </w:r>
    </w:p>
    <w:p w:rsidR="00370B45" w:rsidRDefault="00370B45"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370B45" w:rsidRDefault="00370B45" w:rsidP="00F81ECB">
      <w:pPr>
        <w:pStyle w:val="Telobesedila2"/>
        <w:rPr>
          <w:rFonts w:ascii="Tahoma" w:hAnsi="Tahoma" w:cs="Tahoma"/>
          <w:b w:val="0"/>
          <w:lang w:val="sl-SI"/>
        </w:rPr>
      </w:pPr>
    </w:p>
    <w:p w:rsidR="00370B45" w:rsidRDefault="00370B45" w:rsidP="00F81ECB">
      <w:pPr>
        <w:pStyle w:val="Telobesedila2"/>
        <w:rPr>
          <w:rFonts w:ascii="Tahoma" w:hAnsi="Tahoma" w:cs="Tahoma"/>
          <w:b w:val="0"/>
          <w:lang w:val="sl-SI"/>
        </w:rPr>
      </w:pPr>
      <w:r w:rsidRPr="00293D93">
        <w:rPr>
          <w:rFonts w:ascii="Tahoma" w:hAnsi="Tahoma" w:cs="Tahoma"/>
          <w:b w:val="0"/>
          <w:lang w:val="sl-SI"/>
        </w:rPr>
        <w:t>Dokazilo o pooblaščenosti oz. lastniški povezanosti z nosilcem avtorskih pravic</w:t>
      </w:r>
      <w:r w:rsidR="00C464D4" w:rsidRPr="00293D93">
        <w:rPr>
          <w:rFonts w:ascii="Tahoma" w:hAnsi="Tahoma" w:cs="Tahoma"/>
          <w:b w:val="0"/>
          <w:lang w:val="sl-SI"/>
        </w:rPr>
        <w:t xml:space="preserve"> za izvajanje storitev, ki so predmet tega razpisa</w:t>
      </w:r>
      <w:r w:rsidRPr="00293D93">
        <w:rPr>
          <w:rFonts w:ascii="Tahoma" w:hAnsi="Tahoma" w:cs="Tahoma"/>
          <w:b w:val="0"/>
          <w:lang w:val="sl-SI"/>
        </w:rPr>
        <w:t xml:space="preserve">. </w:t>
      </w:r>
      <w:r w:rsidR="00293D93" w:rsidRPr="00293D93">
        <w:rPr>
          <w:rFonts w:ascii="Tahoma" w:hAnsi="Tahoma" w:cs="Tahoma"/>
          <w:b w:val="0"/>
          <w:lang w:val="sl-SI"/>
        </w:rPr>
        <w:t xml:space="preserve">(izjava avtorja </w:t>
      </w:r>
      <w:r w:rsidR="00F409D0">
        <w:rPr>
          <w:rFonts w:ascii="Tahoma" w:hAnsi="Tahoma" w:cs="Tahoma"/>
          <w:b w:val="0"/>
          <w:lang w:val="sl-SI"/>
        </w:rPr>
        <w:t>sistemske programske opreme</w:t>
      </w:r>
      <w:r w:rsidR="00F409D0" w:rsidRPr="00F409D0">
        <w:rPr>
          <w:rFonts w:ascii="Tahoma" w:hAnsi="Tahoma" w:cs="Tahoma"/>
          <w:b w:val="0"/>
          <w:lang w:val="sl-SI"/>
        </w:rPr>
        <w:t xml:space="preserve"> ABB 800xA</w:t>
      </w:r>
      <w:r w:rsidR="00293D93" w:rsidRPr="00293D93">
        <w:rPr>
          <w:rFonts w:ascii="Tahoma" w:hAnsi="Tahoma" w:cs="Tahoma"/>
          <w:b w:val="0"/>
          <w:lang w:val="sl-SI"/>
        </w:rPr>
        <w:t xml:space="preserve">) </w:t>
      </w:r>
      <w:r w:rsidRPr="00293D93">
        <w:rPr>
          <w:rFonts w:ascii="Tahoma" w:hAnsi="Tahoma" w:cs="Tahoma"/>
          <w:b w:val="0"/>
          <w:lang w:val="sl-SI"/>
        </w:rPr>
        <w:t xml:space="preserve">Priloga </w:t>
      </w:r>
      <w:r w:rsidR="00C464D4" w:rsidRPr="00293D93">
        <w:rPr>
          <w:rFonts w:ascii="Tahoma" w:hAnsi="Tahoma" w:cs="Tahoma"/>
          <w:b w:val="0"/>
          <w:lang w:val="sl-SI"/>
        </w:rPr>
        <w:t>3/4</w:t>
      </w:r>
    </w:p>
    <w:p w:rsidR="00370B45" w:rsidRDefault="00370B45" w:rsidP="00F81ECB">
      <w:pPr>
        <w:ind w:left="720"/>
        <w:jc w:val="both"/>
        <w:rPr>
          <w:rFonts w:ascii="Tahoma" w:hAnsi="Tahoma" w:cs="Tahoma"/>
          <w:b/>
        </w:rPr>
      </w:pPr>
    </w:p>
    <w:p w:rsidR="001769DE" w:rsidRPr="009D4EFE" w:rsidRDefault="001769DE" w:rsidP="00F81ECB">
      <w:pPr>
        <w:numPr>
          <w:ilvl w:val="2"/>
          <w:numId w:val="2"/>
        </w:numPr>
        <w:jc w:val="both"/>
        <w:rPr>
          <w:rFonts w:ascii="Tahoma" w:hAnsi="Tahoma" w:cs="Tahoma"/>
        </w:rPr>
      </w:pPr>
      <w:r w:rsidRPr="009D4EFE">
        <w:rPr>
          <w:rFonts w:ascii="Tahoma" w:hAnsi="Tahoma" w:cs="Tahoma"/>
        </w:rPr>
        <w:t>Ustreznost za opravljanje poklicne dejavnosti</w:t>
      </w:r>
    </w:p>
    <w:p w:rsidR="001769DE" w:rsidRDefault="001769DE" w:rsidP="00F81ECB">
      <w:pPr>
        <w:jc w:val="both"/>
        <w:rPr>
          <w:rFonts w:ascii="Tahoma" w:hAnsi="Tahoma" w:cs="Tahoma"/>
        </w:rPr>
      </w:pPr>
    </w:p>
    <w:p w:rsidR="001769DE" w:rsidRDefault="001769DE" w:rsidP="00F81ECB">
      <w:pPr>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rsidR="001769DE" w:rsidRPr="00702B79" w:rsidRDefault="001769DE" w:rsidP="00F81ECB">
      <w:pPr>
        <w:jc w:val="both"/>
        <w:rPr>
          <w:rFonts w:ascii="Tahoma" w:hAnsi="Tahoma" w:cs="Tahoma"/>
        </w:rPr>
      </w:pPr>
    </w:p>
    <w:p w:rsidR="001769DE" w:rsidRDefault="001769DE" w:rsidP="00F81ECB">
      <w:pPr>
        <w:jc w:val="both"/>
        <w:rPr>
          <w:rFonts w:ascii="Tahoma" w:hAnsi="Tahoma" w:cs="Tahoma"/>
        </w:rPr>
      </w:pPr>
      <w:r w:rsidRPr="00702B79">
        <w:rPr>
          <w:rFonts w:ascii="Tahoma" w:hAnsi="Tahoma" w:cs="Tahoma"/>
        </w:rPr>
        <w:lastRenderedPageBreak/>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6B1834" w:rsidRPr="00702B79" w:rsidRDefault="006B1834" w:rsidP="00F81ECB">
      <w:pPr>
        <w:jc w:val="both"/>
        <w:rPr>
          <w:rFonts w:ascii="Tahoma" w:hAnsi="Tahoma" w:cs="Tahoma"/>
        </w:rPr>
      </w:pPr>
    </w:p>
    <w:p w:rsidR="001769DE" w:rsidRPr="002E4622" w:rsidRDefault="001769DE" w:rsidP="00F81ECB">
      <w:pPr>
        <w:pStyle w:val="Telobesedila2"/>
        <w:rPr>
          <w:rFonts w:ascii="Tahoma" w:hAnsi="Tahoma" w:cs="Tahoma"/>
          <w:smallCaps/>
          <w:lang w:val="sl-SI"/>
        </w:rPr>
      </w:pPr>
      <w:r w:rsidRPr="002E4622">
        <w:rPr>
          <w:rFonts w:ascii="Tahoma" w:hAnsi="Tahoma" w:cs="Tahoma"/>
          <w:smallCaps/>
          <w:lang w:val="sl-SI"/>
        </w:rPr>
        <w:t>Dokazila:</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E41760" w:rsidRDefault="00E41760" w:rsidP="00F81ECB">
      <w:pPr>
        <w:pStyle w:val="Telobesedila2"/>
        <w:rPr>
          <w:rFonts w:ascii="Tahoma" w:hAnsi="Tahoma" w:cs="Tahoma"/>
          <w:b w:val="0"/>
          <w:lang w:val="sl-SI"/>
        </w:rPr>
      </w:pPr>
    </w:p>
    <w:p w:rsidR="00B6464B" w:rsidRPr="00B6464B" w:rsidRDefault="00B6464B" w:rsidP="00F81ECB">
      <w:pPr>
        <w:numPr>
          <w:ilvl w:val="2"/>
          <w:numId w:val="2"/>
        </w:numPr>
        <w:jc w:val="both"/>
        <w:rPr>
          <w:rFonts w:ascii="Tahoma" w:hAnsi="Tahoma" w:cs="Tahoma"/>
        </w:rPr>
      </w:pPr>
      <w:r w:rsidRPr="00B6464B">
        <w:rPr>
          <w:rFonts w:ascii="Tahoma" w:hAnsi="Tahoma" w:cs="Tahoma"/>
        </w:rPr>
        <w:t>Ekonomski in finančni položaj</w:t>
      </w:r>
    </w:p>
    <w:p w:rsidR="00B6464B" w:rsidRPr="00E938DF" w:rsidRDefault="00B6464B" w:rsidP="00F81ECB">
      <w:pPr>
        <w:jc w:val="both"/>
        <w:rPr>
          <w:rFonts w:ascii="Tahoma" w:hAnsi="Tahoma" w:cs="Tahoma"/>
        </w:rPr>
      </w:pPr>
    </w:p>
    <w:p w:rsidR="00B6464B" w:rsidRPr="00E938DF" w:rsidRDefault="00B6464B" w:rsidP="00F81ECB">
      <w:pPr>
        <w:spacing w:after="40"/>
        <w:jc w:val="both"/>
        <w:rPr>
          <w:rFonts w:ascii="Tahoma" w:hAnsi="Tahoma" w:cs="Tahoma"/>
        </w:rPr>
      </w:pPr>
      <w:r w:rsidRPr="00E938DF">
        <w:rPr>
          <w:rFonts w:ascii="Tahoma" w:hAnsi="Tahoma" w:cs="Tahoma"/>
        </w:rPr>
        <w:t xml:space="preserve">Pogoji naročnika glede ekonomskega in finančnega položaja:   </w:t>
      </w:r>
    </w:p>
    <w:p w:rsidR="00B6464B" w:rsidRPr="00E938DF" w:rsidRDefault="00B6464B" w:rsidP="00F81ECB">
      <w:pPr>
        <w:numPr>
          <w:ilvl w:val="0"/>
          <w:numId w:val="14"/>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rsidR="00B6464B" w:rsidRPr="00E938DF" w:rsidRDefault="00B6464B" w:rsidP="00F81ECB">
      <w:pPr>
        <w:numPr>
          <w:ilvl w:val="0"/>
          <w:numId w:val="14"/>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rsidR="00B6464B" w:rsidRPr="00E938DF" w:rsidRDefault="00B6464B" w:rsidP="00F81ECB">
      <w:pPr>
        <w:jc w:val="both"/>
        <w:rPr>
          <w:rFonts w:ascii="Tahoma" w:hAnsi="Tahoma" w:cs="Tahoma"/>
          <w:b/>
        </w:rPr>
      </w:pPr>
    </w:p>
    <w:p w:rsidR="00B6464B" w:rsidRPr="00E938DF" w:rsidRDefault="00B6464B" w:rsidP="00F81ECB">
      <w:pPr>
        <w:jc w:val="both"/>
        <w:rPr>
          <w:rFonts w:ascii="Tahoma" w:hAnsi="Tahoma" w:cs="Tahoma"/>
          <w:b/>
        </w:rPr>
      </w:pPr>
      <w:r w:rsidRPr="00E938DF">
        <w:rPr>
          <w:rFonts w:ascii="Tahoma" w:hAnsi="Tahoma" w:cs="Tahoma"/>
          <w:b/>
        </w:rPr>
        <w:t>V primeru skupne ponudbe mora navedene pogoje izpolnjevati vsak izmed partnerjev v skupni ponudbi.</w:t>
      </w:r>
    </w:p>
    <w:p w:rsidR="00B6464B" w:rsidRPr="00E938DF" w:rsidRDefault="00B6464B" w:rsidP="00F81ECB">
      <w:pPr>
        <w:jc w:val="both"/>
        <w:rPr>
          <w:rFonts w:ascii="Tahoma" w:hAnsi="Tahoma" w:cs="Tahoma"/>
        </w:rPr>
      </w:pPr>
    </w:p>
    <w:p w:rsidR="00B6464B" w:rsidRPr="006B1834" w:rsidRDefault="00B6464B" w:rsidP="00F81ECB">
      <w:pPr>
        <w:ind w:right="-2"/>
        <w:jc w:val="both"/>
        <w:rPr>
          <w:rFonts w:ascii="Tahoma" w:hAnsi="Tahoma" w:cs="Tahoma"/>
          <w:b/>
          <w:smallCaps/>
        </w:rPr>
      </w:pPr>
      <w:r w:rsidRPr="006B1834">
        <w:rPr>
          <w:rFonts w:ascii="Tahoma" w:hAnsi="Tahoma" w:cs="Tahoma"/>
          <w:b/>
          <w:smallCaps/>
        </w:rPr>
        <w:t>Dokazila:</w:t>
      </w:r>
    </w:p>
    <w:p w:rsidR="00B6464B" w:rsidRPr="00C66C24" w:rsidRDefault="00B6464B" w:rsidP="00F81ECB">
      <w:pPr>
        <w:spacing w:after="40"/>
        <w:jc w:val="both"/>
        <w:rPr>
          <w:rFonts w:ascii="Tahoma" w:hAnsi="Tahoma" w:cs="Tahoma"/>
          <w:highlight w:val="yellow"/>
          <w:u w:val="single"/>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s priložitvijo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rsidR="00B6464B" w:rsidRDefault="00B6464B" w:rsidP="00F81ECB">
      <w:pPr>
        <w:jc w:val="both"/>
        <w:rPr>
          <w:rFonts w:ascii="Tahoma" w:hAnsi="Tahoma" w:cs="Tahoma"/>
        </w:rPr>
      </w:pPr>
      <w:r w:rsidRPr="00E938DF">
        <w:rPr>
          <w:rFonts w:ascii="Tahoma" w:hAnsi="Tahoma" w:cs="Tahoma"/>
        </w:rPr>
        <w:t xml:space="preserve"> </w:t>
      </w:r>
    </w:p>
    <w:p w:rsidR="00B6464B" w:rsidRPr="00B6464B" w:rsidRDefault="00B6464B" w:rsidP="00F81ECB">
      <w:pPr>
        <w:numPr>
          <w:ilvl w:val="2"/>
          <w:numId w:val="2"/>
        </w:numPr>
        <w:jc w:val="both"/>
        <w:rPr>
          <w:rFonts w:ascii="Tahoma" w:hAnsi="Tahoma" w:cs="Tahoma"/>
        </w:rPr>
      </w:pPr>
      <w:r w:rsidRPr="00B6464B">
        <w:rPr>
          <w:rFonts w:ascii="Tahoma" w:hAnsi="Tahoma" w:cs="Tahoma"/>
        </w:rPr>
        <w:t xml:space="preserve">Tehnična in strokovna sposobnost </w:t>
      </w:r>
    </w:p>
    <w:p w:rsidR="00B6464B" w:rsidRPr="00E938DF" w:rsidRDefault="00B6464B" w:rsidP="00F81ECB">
      <w:pPr>
        <w:jc w:val="both"/>
        <w:rPr>
          <w:rFonts w:ascii="Tahoma" w:eastAsia="Calibri" w:hAnsi="Tahoma" w:cs="Tahoma"/>
          <w:bCs/>
          <w:i/>
          <w:sz w:val="18"/>
        </w:rPr>
      </w:pPr>
    </w:p>
    <w:p w:rsidR="00B6464B" w:rsidRDefault="00B6464B" w:rsidP="00F81ECB">
      <w:pPr>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rsidR="007C24E8" w:rsidRPr="00E938DF" w:rsidRDefault="007C24E8" w:rsidP="00F81ECB">
      <w:pPr>
        <w:jc w:val="both"/>
        <w:rPr>
          <w:rFonts w:ascii="Tahoma" w:eastAsia="Calibri" w:hAnsi="Tahoma" w:cs="Tahoma"/>
          <w:bCs/>
          <w:i/>
          <w:sz w:val="18"/>
        </w:rPr>
      </w:pPr>
    </w:p>
    <w:p w:rsidR="00B6464B" w:rsidRPr="00B6464B" w:rsidRDefault="00B6464B" w:rsidP="00F81ECB">
      <w:pPr>
        <w:numPr>
          <w:ilvl w:val="2"/>
          <w:numId w:val="2"/>
        </w:numPr>
        <w:jc w:val="both"/>
        <w:rPr>
          <w:rFonts w:ascii="Tahoma" w:hAnsi="Tahoma" w:cs="Tahoma"/>
        </w:rPr>
      </w:pPr>
      <w:r w:rsidRPr="00B6464B">
        <w:rPr>
          <w:rFonts w:ascii="Tahoma" w:hAnsi="Tahoma" w:cs="Tahoma"/>
        </w:rPr>
        <w:t>Tehnični sposobnost oziroma pogoji</w:t>
      </w:r>
    </w:p>
    <w:p w:rsidR="00B6464B" w:rsidRPr="00E938DF" w:rsidRDefault="00B6464B" w:rsidP="00F81ECB">
      <w:pPr>
        <w:ind w:left="1080"/>
        <w:jc w:val="both"/>
        <w:rPr>
          <w:rFonts w:ascii="Tahoma" w:hAnsi="Tahoma" w:cs="Tahoma"/>
          <w:b/>
        </w:rPr>
      </w:pPr>
    </w:p>
    <w:p w:rsidR="00B6464B" w:rsidRPr="00E938DF" w:rsidRDefault="00B6464B" w:rsidP="00F81ECB">
      <w:pPr>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B6464B" w:rsidRPr="00E938DF" w:rsidRDefault="00B6464B" w:rsidP="00F81ECB">
      <w:pPr>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rsidR="00DA220F" w:rsidRPr="00E938DF" w:rsidRDefault="00DA220F" w:rsidP="00F81ECB">
      <w:pPr>
        <w:ind w:right="-2"/>
        <w:jc w:val="both"/>
        <w:rPr>
          <w:rFonts w:ascii="Tahoma" w:hAnsi="Tahoma" w:cs="Tahoma"/>
          <w:smallCaps/>
        </w:rPr>
      </w:pPr>
    </w:p>
    <w:p w:rsidR="00B6464B" w:rsidRPr="00E938DF" w:rsidRDefault="00B6464B" w:rsidP="00F81ECB">
      <w:pPr>
        <w:ind w:right="-2"/>
        <w:jc w:val="both"/>
        <w:rPr>
          <w:rFonts w:ascii="Tahoma" w:hAnsi="Tahoma" w:cs="Tahoma"/>
          <w:b/>
          <w:smallCaps/>
        </w:rPr>
      </w:pPr>
      <w:r w:rsidRPr="00E938DF">
        <w:rPr>
          <w:rFonts w:ascii="Tahoma" w:hAnsi="Tahoma" w:cs="Tahoma"/>
          <w:b/>
          <w:smallCaps/>
        </w:rPr>
        <w:t>Dokazila:</w:t>
      </w:r>
    </w:p>
    <w:p w:rsidR="00B6464B" w:rsidRPr="00E938DF" w:rsidRDefault="00B6464B" w:rsidP="00F81ECB">
      <w:pPr>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rsidR="00B6464B" w:rsidRPr="00E938DF" w:rsidRDefault="00B6464B" w:rsidP="00F81ECB">
      <w:pPr>
        <w:jc w:val="both"/>
        <w:rPr>
          <w:rFonts w:ascii="Tahoma" w:hAnsi="Tahoma" w:cs="Tahoma"/>
        </w:rPr>
      </w:pPr>
      <w:r w:rsidRPr="00E938DF">
        <w:rPr>
          <w:rFonts w:ascii="Tahoma" w:hAnsi="Tahoma" w:cs="Tahoma"/>
        </w:rPr>
        <w:t xml:space="preserve"> </w:t>
      </w:r>
    </w:p>
    <w:p w:rsidR="00B6464B" w:rsidRPr="00B6464B" w:rsidRDefault="00C464D4" w:rsidP="00F81ECB">
      <w:pPr>
        <w:numPr>
          <w:ilvl w:val="2"/>
          <w:numId w:val="2"/>
        </w:numPr>
        <w:jc w:val="both"/>
        <w:rPr>
          <w:rFonts w:ascii="Tahoma" w:hAnsi="Tahoma" w:cs="Tahoma"/>
        </w:rPr>
      </w:pPr>
      <w:r>
        <w:rPr>
          <w:rFonts w:ascii="Tahoma" w:hAnsi="Tahoma" w:cs="Tahoma"/>
        </w:rPr>
        <w:t>Kadrovska</w:t>
      </w:r>
      <w:r w:rsidR="00B6464B" w:rsidRPr="00B6464B">
        <w:rPr>
          <w:rFonts w:ascii="Tahoma" w:hAnsi="Tahoma" w:cs="Tahoma"/>
        </w:rPr>
        <w:t xml:space="preserve"> sposobnost oziroma pogoji </w:t>
      </w:r>
    </w:p>
    <w:p w:rsidR="00B6464B" w:rsidRPr="00E938DF" w:rsidRDefault="00B6464B" w:rsidP="00F81ECB">
      <w:pPr>
        <w:ind w:left="1080"/>
        <w:jc w:val="both"/>
        <w:rPr>
          <w:rFonts w:ascii="Tahoma" w:hAnsi="Tahoma" w:cs="Tahoma"/>
          <w:b/>
        </w:rPr>
      </w:pPr>
    </w:p>
    <w:p w:rsidR="00B6464B" w:rsidRPr="00E938DF" w:rsidRDefault="00B6464B" w:rsidP="00F81ECB">
      <w:pPr>
        <w:jc w:val="both"/>
        <w:rPr>
          <w:rFonts w:ascii="Tahoma" w:hAnsi="Tahoma" w:cs="Tahoma"/>
          <w:b/>
        </w:rPr>
      </w:pPr>
      <w:r w:rsidRPr="00E938DF">
        <w:rPr>
          <w:rFonts w:ascii="Tahoma" w:hAnsi="Tahoma" w:cs="Tahoma"/>
          <w:b/>
        </w:rPr>
        <w:t xml:space="preserve">Splošni kadrovski pogoji </w:t>
      </w:r>
    </w:p>
    <w:p w:rsidR="008E187B" w:rsidRDefault="008E187B" w:rsidP="00F81ECB">
      <w:pPr>
        <w:jc w:val="both"/>
        <w:rPr>
          <w:rFonts w:ascii="Tahoma" w:hAnsi="Tahoma" w:cs="Tahoma"/>
        </w:rPr>
      </w:pPr>
    </w:p>
    <w:p w:rsidR="00B6464B" w:rsidRDefault="00B6464B" w:rsidP="00F81ECB">
      <w:pPr>
        <w:jc w:val="both"/>
        <w:rPr>
          <w:rFonts w:ascii="Tahoma" w:hAnsi="Tahoma" w:cs="Tahoma"/>
        </w:rPr>
      </w:pPr>
      <w:r w:rsidRPr="00E938DF">
        <w:rPr>
          <w:rFonts w:ascii="Tahoma" w:hAnsi="Tahoma" w:cs="Tahoma"/>
        </w:rPr>
        <w:t xml:space="preserve">Ponudnik mora razpolagati z ustreznimi kadri, ki so izkušeni, strokovno usposobljeni in sposobni izvesti predmet javnega naročila, ter mora imeti ustrezne izkušnje s prijavo napak, tehnično podporo, naročanjem, sprejemom naročil, sprejemom reklamacij, centrom za pomoč uporabnikom, tržnimi raziskavami, preverjanjem zadovoljstva.  </w:t>
      </w:r>
    </w:p>
    <w:p w:rsidR="00CF105C" w:rsidRDefault="00CF105C" w:rsidP="00F81ECB">
      <w:pPr>
        <w:jc w:val="both"/>
        <w:rPr>
          <w:rFonts w:ascii="Tahoma" w:hAnsi="Tahoma" w:cs="Tahoma"/>
        </w:rPr>
      </w:pPr>
    </w:p>
    <w:p w:rsidR="00CF105C" w:rsidRPr="00CF105C" w:rsidRDefault="00CF105C" w:rsidP="00F81ECB">
      <w:pPr>
        <w:jc w:val="both"/>
        <w:rPr>
          <w:rFonts w:ascii="Tahoma" w:hAnsi="Tahoma" w:cs="Tahoma"/>
          <w:b/>
        </w:rPr>
      </w:pPr>
      <w:r w:rsidRPr="00CF105C">
        <w:rPr>
          <w:rFonts w:ascii="Tahoma" w:hAnsi="Tahoma" w:cs="Tahoma"/>
          <w:b/>
        </w:rPr>
        <w:t>Vodja del mora biti polno zaposlen pri glavnem izvajalcu ali partnerju v skupni ponudbi.</w:t>
      </w:r>
    </w:p>
    <w:p w:rsidR="00B6464B" w:rsidRDefault="00B6464B" w:rsidP="00F81ECB">
      <w:pPr>
        <w:jc w:val="both"/>
        <w:rPr>
          <w:rFonts w:ascii="Tahoma" w:hAnsi="Tahoma" w:cs="Tahoma"/>
          <w:b/>
        </w:rPr>
      </w:pPr>
    </w:p>
    <w:p w:rsidR="00F409D0" w:rsidRDefault="00F409D0" w:rsidP="00F81ECB">
      <w:pPr>
        <w:jc w:val="both"/>
        <w:rPr>
          <w:rFonts w:ascii="Tahoma" w:hAnsi="Tahoma" w:cs="Tahoma"/>
          <w:b/>
        </w:rPr>
      </w:pPr>
    </w:p>
    <w:p w:rsidR="00F409D0" w:rsidRPr="00E938DF" w:rsidRDefault="00F409D0" w:rsidP="00F81ECB">
      <w:pPr>
        <w:jc w:val="both"/>
        <w:rPr>
          <w:rFonts w:ascii="Tahoma" w:hAnsi="Tahoma" w:cs="Tahoma"/>
          <w:b/>
        </w:rPr>
      </w:pPr>
    </w:p>
    <w:p w:rsidR="00B6464B" w:rsidRPr="00E938DF" w:rsidRDefault="00B6464B" w:rsidP="00F81ECB">
      <w:pPr>
        <w:ind w:right="-2"/>
        <w:jc w:val="both"/>
        <w:rPr>
          <w:rFonts w:ascii="Tahoma" w:hAnsi="Tahoma" w:cs="Tahoma"/>
          <w:b/>
          <w:smallCaps/>
        </w:rPr>
      </w:pPr>
      <w:r w:rsidRPr="00E938DF">
        <w:rPr>
          <w:rFonts w:ascii="Tahoma" w:hAnsi="Tahoma" w:cs="Tahoma"/>
          <w:b/>
          <w:smallCaps/>
        </w:rPr>
        <w:lastRenderedPageBreak/>
        <w:t>Dokazila:</w:t>
      </w:r>
    </w:p>
    <w:p w:rsidR="00B6464B" w:rsidRDefault="00B6464B" w:rsidP="00F81ECB">
      <w:pPr>
        <w:jc w:val="both"/>
        <w:rPr>
          <w:rFonts w:ascii="Tahoma" w:hAnsi="Tahoma" w:cs="Tahoma"/>
        </w:rPr>
      </w:pPr>
      <w:r w:rsidRPr="00E938DF">
        <w:rPr>
          <w:rFonts w:ascii="Tahoma" w:hAnsi="Tahoma" w:cs="Tahoma"/>
        </w:rPr>
        <w:t xml:space="preserve">Ponudnik izkaže izpolnjevanje teh pogojev s predložitvijo izpolnjene priloge 3/1 oz. priloge 3/2 (velja za podizvajalca in </w:t>
      </w:r>
      <w:r w:rsidRPr="00E938DF">
        <w:rPr>
          <w:rFonts w:ascii="Tahoma" w:hAnsi="Tahoma" w:cs="Tahoma"/>
          <w:bCs/>
        </w:rPr>
        <w:t>subjekta, katerega zmogljivost bo ponudnik uporabil)</w:t>
      </w:r>
      <w:r w:rsidRPr="00E938DF">
        <w:rPr>
          <w:rFonts w:ascii="Tahoma" w:hAnsi="Tahoma" w:cs="Tahoma"/>
        </w:rPr>
        <w:t>.</w:t>
      </w:r>
    </w:p>
    <w:p w:rsidR="00B6464B" w:rsidRDefault="00B6464B" w:rsidP="00F81ECB">
      <w:pPr>
        <w:jc w:val="both"/>
        <w:rPr>
          <w:rFonts w:ascii="Tahoma" w:hAnsi="Tahoma" w:cs="Tahoma"/>
        </w:rPr>
      </w:pPr>
    </w:p>
    <w:p w:rsidR="00AC050D" w:rsidRPr="00B6464B" w:rsidRDefault="00AC050D" w:rsidP="00AC050D">
      <w:pPr>
        <w:keepNext/>
        <w:numPr>
          <w:ilvl w:val="2"/>
          <w:numId w:val="2"/>
        </w:numPr>
        <w:jc w:val="both"/>
        <w:rPr>
          <w:rFonts w:ascii="Tahoma" w:hAnsi="Tahoma" w:cs="Tahoma"/>
        </w:rPr>
      </w:pPr>
      <w:r w:rsidRPr="00B6464B">
        <w:rPr>
          <w:rFonts w:ascii="Tahoma" w:hAnsi="Tahoma" w:cs="Tahoma"/>
        </w:rPr>
        <w:t>Reference</w:t>
      </w:r>
    </w:p>
    <w:p w:rsidR="00AC050D" w:rsidRPr="00E938DF" w:rsidRDefault="00AC050D" w:rsidP="00AC050D">
      <w:pPr>
        <w:keepNext/>
        <w:jc w:val="both"/>
        <w:rPr>
          <w:rFonts w:ascii="Tahoma" w:hAnsi="Tahoma" w:cs="Tahoma"/>
        </w:rPr>
      </w:pPr>
    </w:p>
    <w:p w:rsidR="00CF4D00" w:rsidRDefault="00A01F34" w:rsidP="00C771C6">
      <w:pPr>
        <w:jc w:val="both"/>
        <w:rPr>
          <w:rFonts w:ascii="Tahoma" w:hAnsi="Tahoma" w:cs="Tahoma"/>
        </w:rPr>
      </w:pPr>
      <w:r w:rsidRPr="00A01F34">
        <w:rPr>
          <w:rFonts w:ascii="Tahoma" w:hAnsi="Tahoma" w:cs="Tahoma"/>
        </w:rPr>
        <w:t xml:space="preserve">Ponudnik mora predložiti </w:t>
      </w:r>
      <w:r>
        <w:rPr>
          <w:rFonts w:ascii="Tahoma" w:hAnsi="Tahoma" w:cs="Tahoma"/>
        </w:rPr>
        <w:t>potrdilo</w:t>
      </w:r>
      <w:bookmarkStart w:id="12" w:name="_GoBack"/>
      <w:bookmarkEnd w:id="12"/>
      <w:r w:rsidRPr="00A01F34">
        <w:rPr>
          <w:rFonts w:ascii="Tahoma" w:hAnsi="Tahoma" w:cs="Tahoma"/>
        </w:rPr>
        <w:t>, s katerim dokazuje, da je v zadnjih desetih letih aktivno vzdrževal in v tem času vsaj enkrat nadgradil nadzorni sistem enakega obsega kot je predmet tega javnega naročila (najmanj 6 krmilnikov ABB PM864 ali močnejših in konfiguracijo virtualnih strežnikov, ki vsebuje najmanj: domenski strežnik, aspect strežnik, conectivity strežnik, information manager IM strežnik, remote client strežnik, antivirus strežnik – vsi navedeni strežniki ( razen IM strežnika ) mo</w:t>
      </w:r>
      <w:r>
        <w:rPr>
          <w:rFonts w:ascii="Tahoma" w:hAnsi="Tahoma" w:cs="Tahoma"/>
        </w:rPr>
        <w:t>rajo biti v redundančni izvedbi</w:t>
      </w:r>
      <w:r w:rsidRPr="00A01F34">
        <w:rPr>
          <w:rFonts w:ascii="Tahoma" w:hAnsi="Tahoma" w:cs="Tahoma"/>
        </w:rPr>
        <w:t>).</w:t>
      </w:r>
    </w:p>
    <w:p w:rsidR="00A01F34" w:rsidRPr="00C771C6" w:rsidRDefault="00A01F34" w:rsidP="00C771C6">
      <w:pPr>
        <w:jc w:val="both"/>
        <w:rPr>
          <w:rFonts w:ascii="Tahoma" w:hAnsi="Tahoma" w:cs="Tahoma"/>
        </w:rPr>
      </w:pPr>
    </w:p>
    <w:p w:rsidR="00AC050D" w:rsidRPr="00E938DF" w:rsidRDefault="00AC050D" w:rsidP="00AC050D">
      <w:pPr>
        <w:keepNext/>
        <w:jc w:val="both"/>
        <w:rPr>
          <w:rFonts w:ascii="Tahoma" w:hAnsi="Tahoma" w:cs="Tahoma"/>
          <w:b/>
          <w:smallCaps/>
        </w:rPr>
      </w:pPr>
      <w:r w:rsidRPr="00E938DF">
        <w:rPr>
          <w:rFonts w:ascii="Tahoma" w:hAnsi="Tahoma" w:cs="Tahoma"/>
          <w:b/>
          <w:smallCaps/>
        </w:rPr>
        <w:t>Dokazila:</w:t>
      </w:r>
    </w:p>
    <w:p w:rsidR="00AC050D" w:rsidRPr="00C66C24" w:rsidRDefault="00AC050D" w:rsidP="00AC050D">
      <w:pPr>
        <w:keepNext/>
        <w:spacing w:after="40"/>
        <w:jc w:val="both"/>
        <w:rPr>
          <w:rFonts w:ascii="Tahoma" w:hAnsi="Tahoma" w:cs="Tahoma"/>
        </w:rPr>
      </w:pPr>
      <w:r w:rsidRPr="00E938DF">
        <w:rPr>
          <w:rFonts w:ascii="Tahoma" w:hAnsi="Tahoma" w:cs="Tahoma"/>
        </w:rPr>
        <w:t xml:space="preserve">Ponudnik izkaže </w:t>
      </w:r>
      <w:r w:rsidRPr="00C66C24">
        <w:rPr>
          <w:rFonts w:ascii="Tahoma" w:hAnsi="Tahoma" w:cs="Tahoma"/>
        </w:rPr>
        <w:t xml:space="preserve">izpolnjevanje zgoraj navedenih referenčnih pogojev na naslednji način: </w:t>
      </w:r>
    </w:p>
    <w:p w:rsidR="00AC050D" w:rsidRPr="00F4323F" w:rsidRDefault="00AC050D" w:rsidP="00AC050D">
      <w:pPr>
        <w:keepNext/>
        <w:numPr>
          <w:ilvl w:val="0"/>
          <w:numId w:val="14"/>
        </w:numPr>
        <w:jc w:val="both"/>
        <w:rPr>
          <w:rFonts w:ascii="Tahoma" w:hAnsi="Tahoma" w:cs="Tahoma"/>
        </w:rPr>
      </w:pPr>
      <w:r w:rsidRPr="00C66C24">
        <w:rPr>
          <w:rFonts w:ascii="Tahoma" w:hAnsi="Tahoma" w:cs="Tahoma"/>
        </w:rPr>
        <w:t xml:space="preserve">S priložitvijo izpolnjenega obrazca »Seznam </w:t>
      </w:r>
      <w:r w:rsidRPr="00F4323F">
        <w:rPr>
          <w:rFonts w:ascii="Tahoma" w:hAnsi="Tahoma" w:cs="Tahoma"/>
        </w:rPr>
        <w:t xml:space="preserve">referenc« (Priloga 5). </w:t>
      </w:r>
    </w:p>
    <w:p w:rsidR="00AC050D" w:rsidRPr="00F4323F" w:rsidRDefault="00AC050D" w:rsidP="00AC050D">
      <w:pPr>
        <w:keepNext/>
        <w:ind w:left="360"/>
        <w:jc w:val="both"/>
        <w:rPr>
          <w:rFonts w:ascii="Tahoma" w:hAnsi="Tahoma" w:cs="Tahoma"/>
          <w:sz w:val="8"/>
        </w:rPr>
      </w:pPr>
    </w:p>
    <w:p w:rsidR="00AC050D" w:rsidRPr="00C66C24" w:rsidRDefault="00AC050D" w:rsidP="00AC050D">
      <w:pPr>
        <w:keepNext/>
        <w:numPr>
          <w:ilvl w:val="0"/>
          <w:numId w:val="14"/>
        </w:numPr>
        <w:jc w:val="both"/>
        <w:rPr>
          <w:rFonts w:ascii="Tahoma" w:hAnsi="Tahoma" w:cs="Tahoma"/>
        </w:rPr>
      </w:pPr>
      <w:r w:rsidRPr="00F4323F">
        <w:rPr>
          <w:rFonts w:ascii="Tahoma" w:hAnsi="Tahoma" w:cs="Tahoma"/>
        </w:rPr>
        <w:t>Ponudnik je dolžan k »Seznamu referenc« priložiti dokazilo o navedenih referenčnih delih, in sicer  v obliki obrazca »Potrditev referenc s strani posameznih naročnikov« (Priloga 6), s katerim potrjuje, da je ponudnik dela opravil strokovno pravilno, kvalitetno in v skladu s pogodbenimi</w:t>
      </w:r>
      <w:r w:rsidRPr="00C66C24">
        <w:rPr>
          <w:rFonts w:ascii="Tahoma" w:hAnsi="Tahoma" w:cs="Tahoma"/>
        </w:rPr>
        <w:t xml:space="preserve"> določili.</w:t>
      </w:r>
    </w:p>
    <w:p w:rsidR="00AC050D" w:rsidRDefault="00AC050D" w:rsidP="00AC050D">
      <w:pPr>
        <w:keepNext/>
        <w:jc w:val="both"/>
        <w:rPr>
          <w:rFonts w:ascii="Tahoma" w:hAnsi="Tahoma" w:cs="Tahoma"/>
          <w:sz w:val="18"/>
        </w:rPr>
      </w:pPr>
    </w:p>
    <w:p w:rsidR="00AC050D" w:rsidRDefault="00AC050D" w:rsidP="00AC050D">
      <w:pPr>
        <w:keepNext/>
        <w:jc w:val="both"/>
        <w:rPr>
          <w:rFonts w:ascii="Tahoma" w:hAnsi="Tahoma" w:cs="Tahoma"/>
          <w:sz w:val="18"/>
        </w:rPr>
      </w:pPr>
      <w:r w:rsidRPr="00E938DF">
        <w:rPr>
          <w:rFonts w:ascii="Tahoma" w:eastAsia="Calibri" w:hAnsi="Tahoma" w:cs="Tahoma"/>
          <w:bCs/>
          <w:i/>
        </w:rPr>
        <w:t xml:space="preserve">Zgoraj naveden/e referenčni/e pogoj/e lahko ponudnik izpolni samostojno, kot skupina ponudnikov </w:t>
      </w:r>
      <w:r w:rsidRPr="00E938DF">
        <w:rPr>
          <w:rFonts w:ascii="Tahoma" w:eastAsia="Calibri" w:hAnsi="Tahoma" w:cs="Tahoma"/>
          <w:bCs/>
          <w:i/>
          <w:sz w:val="18"/>
        </w:rPr>
        <w:t xml:space="preserve">(partnerji) </w:t>
      </w:r>
      <w:r w:rsidRPr="00E938DF">
        <w:rPr>
          <w:rFonts w:ascii="Tahoma" w:eastAsia="Calibri" w:hAnsi="Tahoma" w:cs="Tahoma"/>
          <w:bCs/>
          <w:i/>
        </w:rPr>
        <w:t xml:space="preserve">v primeru skupne ponudbe ali s podizvajalci oz. subjektom, katerega zmogljivost bo ponudnik uporabil, </w:t>
      </w:r>
      <w:r w:rsidRPr="00E938DF">
        <w:rPr>
          <w:rFonts w:ascii="Tahoma" w:eastAsia="Calibri" w:hAnsi="Tahoma" w:cs="Tahoma"/>
          <w:b/>
          <w:bCs/>
          <w:i/>
          <w:u w:val="single"/>
        </w:rPr>
        <w:t>vendar bo moral ta subjekt (s katerim se izkazuje reference) predmetna dela javnega naročila (za katera se bo priložila referenca v ponudbi) tudi izvesti.</w:t>
      </w:r>
    </w:p>
    <w:p w:rsidR="00AC050D" w:rsidRPr="00C66C24" w:rsidRDefault="00AC050D" w:rsidP="00AC050D">
      <w:pPr>
        <w:keepNext/>
        <w:jc w:val="both"/>
        <w:rPr>
          <w:rFonts w:ascii="Tahoma" w:hAnsi="Tahoma" w:cs="Tahoma"/>
          <w:sz w:val="18"/>
        </w:rPr>
      </w:pPr>
    </w:p>
    <w:p w:rsidR="00AC050D" w:rsidRDefault="00AC050D" w:rsidP="00F81ECB">
      <w:pPr>
        <w:jc w:val="both"/>
        <w:rPr>
          <w:rFonts w:ascii="Tahoma" w:hAnsi="Tahoma" w:cs="Tahoma"/>
        </w:rPr>
      </w:pPr>
    </w:p>
    <w:p w:rsidR="008A2986" w:rsidRPr="008A2986" w:rsidRDefault="00385E71" w:rsidP="00F81ECB">
      <w:pPr>
        <w:numPr>
          <w:ilvl w:val="1"/>
          <w:numId w:val="2"/>
        </w:numPr>
        <w:jc w:val="both"/>
        <w:rPr>
          <w:rFonts w:ascii="Tahoma" w:hAnsi="Tahoma" w:cs="Tahoma"/>
          <w:b/>
        </w:rPr>
      </w:pPr>
      <w:r w:rsidRPr="00385E71">
        <w:rPr>
          <w:rFonts w:ascii="Tahoma" w:hAnsi="Tahoma" w:cs="Tahoma"/>
          <w:b/>
        </w:rPr>
        <w:t>Ostale zahteve naročnika</w:t>
      </w:r>
    </w:p>
    <w:p w:rsidR="008A2986" w:rsidRPr="00A776F8" w:rsidRDefault="008A2986" w:rsidP="00F81ECB">
      <w:pPr>
        <w:jc w:val="both"/>
        <w:rPr>
          <w:rFonts w:ascii="Tahoma" w:hAnsi="Tahoma" w:cs="Tahoma"/>
          <w:highlight w:val="yellow"/>
        </w:rPr>
      </w:pPr>
    </w:p>
    <w:p w:rsidR="001769DE" w:rsidRDefault="001769DE" w:rsidP="00F81ECB">
      <w:pPr>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seznam poslovnih subjektov, s katerimi na podlagi 35. člena Zakona o integriteti in preprečevanju korupcije (Ur. l. RS, št. 69/11-UPB2, v nadaljevanju: ZIntPK), naročniki ne smejo sodelovati.</w:t>
      </w:r>
    </w:p>
    <w:p w:rsidR="001769DE" w:rsidRDefault="001769DE" w:rsidP="00F81ECB">
      <w:pPr>
        <w:tabs>
          <w:tab w:val="left" w:pos="0"/>
        </w:tabs>
        <w:jc w:val="both"/>
        <w:rPr>
          <w:rFonts w:ascii="Tahoma" w:hAnsi="Tahoma" w:cs="Tahoma"/>
        </w:rPr>
      </w:pPr>
    </w:p>
    <w:p w:rsidR="001769DE" w:rsidRPr="0064358A" w:rsidRDefault="001769DE" w:rsidP="00F81ECB">
      <w:pPr>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265B46" w:rsidRDefault="00265B46" w:rsidP="00F81ECB">
      <w:pPr>
        <w:jc w:val="both"/>
        <w:rPr>
          <w:rFonts w:ascii="Tahoma" w:hAnsi="Tahoma" w:cs="Tahoma"/>
        </w:rPr>
      </w:pPr>
    </w:p>
    <w:p w:rsidR="006B1834" w:rsidRDefault="006B1834" w:rsidP="00F81ECB">
      <w:pPr>
        <w:jc w:val="both"/>
        <w:rPr>
          <w:rFonts w:ascii="Tahoma" w:hAnsi="Tahoma" w:cs="Tahoma"/>
        </w:rPr>
      </w:pPr>
    </w:p>
    <w:p w:rsidR="00695813" w:rsidRPr="005B288F" w:rsidRDefault="008873D9" w:rsidP="00F81ECB">
      <w:pPr>
        <w:numPr>
          <w:ilvl w:val="0"/>
          <w:numId w:val="2"/>
        </w:numPr>
        <w:jc w:val="both"/>
        <w:rPr>
          <w:rFonts w:ascii="Tahoma" w:hAnsi="Tahoma" w:cs="Tahoma"/>
          <w:b/>
        </w:rPr>
      </w:pPr>
      <w:r w:rsidRPr="005B288F">
        <w:rPr>
          <w:rFonts w:ascii="Tahoma" w:hAnsi="Tahoma" w:cs="Tahoma"/>
          <w:b/>
          <w:sz w:val="24"/>
        </w:rPr>
        <w:t>FINANČNA ZAVAROVANJA</w:t>
      </w:r>
      <w:r w:rsidR="005B288F" w:rsidRPr="005B288F">
        <w:rPr>
          <w:rFonts w:ascii="Tahoma" w:hAnsi="Tahoma" w:cs="Tahoma"/>
          <w:b/>
          <w:sz w:val="24"/>
        </w:rPr>
        <w:t xml:space="preserve"> </w:t>
      </w:r>
    </w:p>
    <w:p w:rsidR="00C63E9D" w:rsidRDefault="00C63E9D" w:rsidP="00F81ECB"/>
    <w:p w:rsidR="000D5233" w:rsidRDefault="000D5233" w:rsidP="00F81ECB">
      <w:pPr>
        <w:jc w:val="both"/>
        <w:rPr>
          <w:rFonts w:ascii="Tahoma" w:hAnsi="Tahoma" w:cs="Tahoma"/>
        </w:rPr>
      </w:pPr>
    </w:p>
    <w:p w:rsidR="00B6464B" w:rsidRPr="00E938DF" w:rsidRDefault="00B6464B" w:rsidP="00F81ECB">
      <w:pPr>
        <w:pStyle w:val="Odstavekseznama"/>
        <w:numPr>
          <w:ilvl w:val="1"/>
          <w:numId w:val="2"/>
        </w:numPr>
        <w:jc w:val="both"/>
        <w:rPr>
          <w:rFonts w:ascii="Tahoma" w:hAnsi="Tahoma" w:cs="Tahoma"/>
          <w:b/>
        </w:rPr>
      </w:pPr>
      <w:r w:rsidRPr="00E938DF">
        <w:rPr>
          <w:rFonts w:ascii="Tahoma" w:hAnsi="Tahoma" w:cs="Tahoma"/>
          <w:b/>
        </w:rPr>
        <w:t xml:space="preserve">Zavarovanje dobre izvedbe </w:t>
      </w:r>
      <w:r w:rsidR="001D59B2">
        <w:rPr>
          <w:rFonts w:ascii="Tahoma" w:hAnsi="Tahoma" w:cs="Tahoma"/>
          <w:b/>
        </w:rPr>
        <w:t>prevzetih</w:t>
      </w:r>
      <w:r w:rsidRPr="00E938DF">
        <w:rPr>
          <w:rFonts w:ascii="Tahoma" w:hAnsi="Tahoma" w:cs="Tahoma"/>
          <w:b/>
        </w:rPr>
        <w:t xml:space="preserve"> obveznosti </w:t>
      </w:r>
    </w:p>
    <w:p w:rsidR="00B6464B" w:rsidRPr="00E938DF" w:rsidRDefault="00B6464B" w:rsidP="00F81ECB">
      <w:pPr>
        <w:jc w:val="both"/>
        <w:rPr>
          <w:rFonts w:ascii="Arial" w:hAnsi="Arial" w:cs="Arial"/>
        </w:rPr>
      </w:pPr>
    </w:p>
    <w:p w:rsidR="00B6464B" w:rsidRPr="009135C3" w:rsidRDefault="00B6464B" w:rsidP="00F81ECB">
      <w:pPr>
        <w:jc w:val="both"/>
        <w:rPr>
          <w:rFonts w:ascii="Tahoma" w:hAnsi="Tahoma" w:cs="Tahoma"/>
        </w:rPr>
      </w:pPr>
      <w:r w:rsidRPr="009135C3">
        <w:rPr>
          <w:rFonts w:ascii="Tahoma" w:hAnsi="Tahoma" w:cs="Tahoma"/>
        </w:rPr>
        <w:t>Izbrani po</w:t>
      </w:r>
      <w:r w:rsidR="001D59B2">
        <w:rPr>
          <w:rFonts w:ascii="Tahoma" w:hAnsi="Tahoma" w:cs="Tahoma"/>
        </w:rPr>
        <w:t>nudnik katere</w:t>
      </w:r>
      <w:r w:rsidRPr="009135C3">
        <w:rPr>
          <w:rFonts w:ascii="Tahoma" w:hAnsi="Tahoma" w:cs="Tahoma"/>
        </w:rPr>
        <w:t>m</w:t>
      </w:r>
      <w:r w:rsidR="001D59B2">
        <w:rPr>
          <w:rFonts w:ascii="Tahoma" w:hAnsi="Tahoma" w:cs="Tahoma"/>
        </w:rPr>
        <w:t>u</w:t>
      </w:r>
      <w:r w:rsidRPr="009135C3">
        <w:rPr>
          <w:rFonts w:ascii="Tahoma" w:hAnsi="Tahoma" w:cs="Tahoma"/>
        </w:rPr>
        <w:t xml:space="preserve"> bo </w:t>
      </w:r>
      <w:r w:rsidR="001D59B2">
        <w:rPr>
          <w:rFonts w:ascii="Tahoma" w:hAnsi="Tahoma" w:cs="Tahoma"/>
        </w:rPr>
        <w:t>izdana naročilnica</w:t>
      </w:r>
      <w:r w:rsidRPr="009135C3">
        <w:rPr>
          <w:rFonts w:ascii="Tahoma" w:hAnsi="Tahoma" w:cs="Tahoma"/>
        </w:rPr>
        <w:t xml:space="preserve">, bo moral najkasneje v petnajstih (15) koledarskih dneh od </w:t>
      </w:r>
      <w:r w:rsidR="001D59B2">
        <w:rPr>
          <w:rFonts w:ascii="Tahoma" w:hAnsi="Tahoma" w:cs="Tahoma"/>
        </w:rPr>
        <w:t>prejema naročilnice</w:t>
      </w:r>
      <w:r w:rsidRPr="009135C3">
        <w:rPr>
          <w:rFonts w:ascii="Tahoma" w:hAnsi="Tahoma" w:cs="Tahoma"/>
        </w:rPr>
        <w:t xml:space="preserve">, predložiti naročniku </w:t>
      </w:r>
      <w:r w:rsidRPr="009135C3">
        <w:rPr>
          <w:rFonts w:ascii="Tahoma" w:hAnsi="Tahoma" w:cs="Tahoma"/>
          <w:u w:val="single"/>
        </w:rPr>
        <w:t xml:space="preserve">podpisano in žigosano bianko menico ter izpolnjen, podpisan in žigosan obrazec »Menična izjava za zavarovanje dobre izvedbe </w:t>
      </w:r>
      <w:r w:rsidR="001D59B2">
        <w:rPr>
          <w:rFonts w:ascii="Tahoma" w:hAnsi="Tahoma" w:cs="Tahoma"/>
          <w:u w:val="single"/>
        </w:rPr>
        <w:t>prevzetih</w:t>
      </w:r>
      <w:r w:rsidRPr="009135C3">
        <w:rPr>
          <w:rFonts w:ascii="Tahoma" w:hAnsi="Tahoma" w:cs="Tahoma"/>
          <w:u w:val="single"/>
        </w:rPr>
        <w:t xml:space="preserve"> obveznosti«,</w:t>
      </w:r>
      <w:r w:rsidRPr="009135C3">
        <w:rPr>
          <w:rFonts w:ascii="Tahoma" w:hAnsi="Tahoma" w:cs="Tahoma"/>
        </w:rPr>
        <w:t xml:space="preserve"> </w:t>
      </w:r>
      <w:r w:rsidRPr="009135C3">
        <w:rPr>
          <w:rFonts w:ascii="Tahoma" w:hAnsi="Tahoma" w:cs="Tahoma"/>
          <w:b/>
          <w:u w:val="single"/>
        </w:rPr>
        <w:t xml:space="preserve">v višini 5 % skupne </w:t>
      </w:r>
      <w:r w:rsidR="001D59B2">
        <w:rPr>
          <w:rFonts w:ascii="Tahoma" w:hAnsi="Tahoma" w:cs="Tahoma"/>
          <w:b/>
          <w:u w:val="single"/>
        </w:rPr>
        <w:t>ponudbene</w:t>
      </w:r>
      <w:r w:rsidRPr="009135C3">
        <w:rPr>
          <w:rFonts w:ascii="Tahoma" w:hAnsi="Tahoma" w:cs="Tahoma"/>
          <w:b/>
          <w:u w:val="single"/>
        </w:rPr>
        <w:t xml:space="preserve"> vrednosti z DDV</w:t>
      </w:r>
      <w:r w:rsidRPr="009135C3">
        <w:rPr>
          <w:rFonts w:ascii="Tahoma" w:hAnsi="Tahoma" w:cs="Tahoma"/>
        </w:rPr>
        <w:t xml:space="preserve">, z dobo veljavnosti šestdeset (60) koledarskih dni po roku dokončanja del.   </w:t>
      </w:r>
    </w:p>
    <w:p w:rsidR="00B6464B" w:rsidRPr="009135C3" w:rsidRDefault="00B6464B" w:rsidP="00F81ECB">
      <w:pPr>
        <w:jc w:val="both"/>
        <w:rPr>
          <w:rFonts w:ascii="Tahoma" w:hAnsi="Tahoma" w:cs="Tahoma"/>
        </w:rPr>
      </w:pPr>
      <w:r w:rsidRPr="009A322A">
        <w:rPr>
          <w:rFonts w:ascii="Tahoma" w:hAnsi="Tahoma" w:cs="Tahoma"/>
          <w:highlight w:val="yellow"/>
        </w:rPr>
        <w:t xml:space="preserve"> </w:t>
      </w:r>
    </w:p>
    <w:p w:rsidR="00B6464B" w:rsidRPr="009135C3" w:rsidRDefault="00B6464B" w:rsidP="00F81ECB">
      <w:pPr>
        <w:jc w:val="both"/>
        <w:rPr>
          <w:rFonts w:ascii="Tahoma" w:hAnsi="Tahoma" w:cs="Tahoma"/>
        </w:rPr>
      </w:pPr>
      <w:r w:rsidRPr="009135C3">
        <w:rPr>
          <w:rFonts w:ascii="Tahoma" w:hAnsi="Tahoma" w:cs="Tahoma"/>
        </w:rPr>
        <w:t xml:space="preserve">V kolikor izbrani ponudnik, v roku petnajstih (15) koledarskih dni od </w:t>
      </w:r>
      <w:r w:rsidR="001D59B2">
        <w:rPr>
          <w:rFonts w:ascii="Tahoma" w:hAnsi="Tahoma" w:cs="Tahoma"/>
        </w:rPr>
        <w:t>prejema naročilnice</w:t>
      </w:r>
      <w:r w:rsidRPr="009135C3">
        <w:rPr>
          <w:rFonts w:ascii="Tahoma" w:hAnsi="Tahoma" w:cs="Tahoma"/>
          <w:kern w:val="16"/>
        </w:rPr>
        <w:t xml:space="preserve"> </w:t>
      </w:r>
      <w:r w:rsidRPr="009135C3">
        <w:rPr>
          <w:rFonts w:ascii="Tahoma" w:hAnsi="Tahoma" w:cs="Tahoma"/>
        </w:rPr>
        <w:t xml:space="preserve">in naknadnem naročnikovem pozivu ne bo predložil zavarovanja dobre izvedbe </w:t>
      </w:r>
      <w:r w:rsidR="00F52336">
        <w:rPr>
          <w:rFonts w:ascii="Tahoma" w:hAnsi="Tahoma" w:cs="Tahoma"/>
        </w:rPr>
        <w:t>prevzetih</w:t>
      </w:r>
      <w:r w:rsidRPr="009135C3">
        <w:rPr>
          <w:rFonts w:ascii="Tahoma" w:hAnsi="Tahoma" w:cs="Tahoma"/>
        </w:rPr>
        <w:t xml:space="preserve"> obveznosti, se šteje da odstopa od sklenitve </w:t>
      </w:r>
      <w:r w:rsidR="001D59B2">
        <w:rPr>
          <w:rFonts w:ascii="Tahoma" w:hAnsi="Tahoma" w:cs="Tahoma"/>
        </w:rPr>
        <w:t>prevzetih obveznosti</w:t>
      </w:r>
      <w:r w:rsidRPr="009135C3">
        <w:rPr>
          <w:rFonts w:ascii="Tahoma" w:hAnsi="Tahoma" w:cs="Tahoma"/>
        </w:rPr>
        <w:t xml:space="preserve"> in velja, da </w:t>
      </w:r>
      <w:r w:rsidR="001D59B2">
        <w:rPr>
          <w:rFonts w:ascii="Tahoma" w:hAnsi="Tahoma" w:cs="Tahoma"/>
        </w:rPr>
        <w:t>posel</w:t>
      </w:r>
      <w:r w:rsidRPr="009135C3">
        <w:rPr>
          <w:rFonts w:ascii="Tahoma" w:hAnsi="Tahoma" w:cs="Tahoma"/>
        </w:rPr>
        <w:t xml:space="preserve"> ni bila nikoli sklenjen. V tem primeru bo naročnik Državni revizijski komisiji predlagal, da uvede postopek o prekršku iz 112. člena ZJN-3. </w:t>
      </w:r>
    </w:p>
    <w:p w:rsidR="00B6464B" w:rsidRPr="009135C3" w:rsidRDefault="00B6464B" w:rsidP="00F81ECB">
      <w:pPr>
        <w:jc w:val="both"/>
        <w:rPr>
          <w:rFonts w:ascii="Tahoma" w:hAnsi="Tahoma" w:cs="Tahoma"/>
        </w:rPr>
      </w:pPr>
    </w:p>
    <w:p w:rsidR="00B6464B" w:rsidRPr="009135C3" w:rsidRDefault="00B6464B" w:rsidP="00F81ECB">
      <w:pPr>
        <w:jc w:val="both"/>
        <w:rPr>
          <w:rFonts w:ascii="Tahoma" w:hAnsi="Tahoma" w:cs="Tahoma"/>
        </w:rPr>
      </w:pPr>
      <w:r w:rsidRPr="009135C3">
        <w:rPr>
          <w:rFonts w:ascii="Tahoma" w:hAnsi="Tahoma" w:cs="Tahoma"/>
        </w:rPr>
        <w:t xml:space="preserve">V koliko izbrani ponudnik ne bo izpolnjeval svojih obveznosti, bo lahko naročnik unovčil zavarovanje dobre izvedbe </w:t>
      </w:r>
      <w:r w:rsidR="001D59B2">
        <w:rPr>
          <w:rFonts w:ascii="Tahoma" w:hAnsi="Tahoma" w:cs="Tahoma"/>
        </w:rPr>
        <w:t>prevzetih</w:t>
      </w:r>
      <w:r w:rsidRPr="009135C3">
        <w:rPr>
          <w:rFonts w:ascii="Tahoma" w:hAnsi="Tahoma" w:cs="Tahoma"/>
        </w:rPr>
        <w:t xml:space="preserve"> obveznosti in odstopil od </w:t>
      </w:r>
      <w:r w:rsidR="001D59B2">
        <w:rPr>
          <w:rFonts w:ascii="Tahoma" w:hAnsi="Tahoma" w:cs="Tahoma"/>
        </w:rPr>
        <w:t>naročila</w:t>
      </w:r>
      <w:r w:rsidRPr="009135C3">
        <w:rPr>
          <w:rFonts w:ascii="Tahoma" w:hAnsi="Tahoma" w:cs="Tahoma"/>
        </w:rPr>
        <w:t>, brez kakršnekoli obveznosti do izvajalca. Naročnik bo pred unovčenjem zavarovanja izbranega ponudnika pisno pozval k izpolnjevanju obveznosti in mu določil rok za izpolnitev.</w:t>
      </w:r>
    </w:p>
    <w:p w:rsidR="00B6464B" w:rsidRPr="009135C3" w:rsidRDefault="00B6464B" w:rsidP="00F81ECB">
      <w:pPr>
        <w:jc w:val="both"/>
        <w:rPr>
          <w:rFonts w:ascii="Tahoma" w:hAnsi="Tahoma" w:cs="Tahoma"/>
        </w:rPr>
      </w:pPr>
    </w:p>
    <w:p w:rsidR="00B6464B" w:rsidRDefault="00B6464B" w:rsidP="00F81ECB">
      <w:pPr>
        <w:jc w:val="both"/>
        <w:rPr>
          <w:rFonts w:ascii="Tahoma" w:hAnsi="Tahoma" w:cs="Tahoma"/>
        </w:rPr>
      </w:pPr>
      <w:r w:rsidRPr="006B1834">
        <w:rPr>
          <w:rFonts w:ascii="Tahoma" w:hAnsi="Tahoma" w:cs="Tahoma"/>
        </w:rPr>
        <w:lastRenderedPageBreak/>
        <w:t>Vzorec finančnega zavarovanja za zavarovanje dobre izvedbe</w:t>
      </w:r>
      <w:r w:rsidRPr="006B1834">
        <w:t xml:space="preserve"> </w:t>
      </w:r>
      <w:r w:rsidR="001D59B2">
        <w:rPr>
          <w:rFonts w:ascii="Tahoma" w:hAnsi="Tahoma" w:cs="Tahoma"/>
        </w:rPr>
        <w:t>prevzetih</w:t>
      </w:r>
      <w:r w:rsidRPr="006B1834">
        <w:rPr>
          <w:rFonts w:ascii="Tahoma" w:hAnsi="Tahoma" w:cs="Tahoma"/>
        </w:rPr>
        <w:t xml:space="preserve"> obveznosti je priložen v prilogi </w:t>
      </w:r>
      <w:r w:rsidR="00F4323F">
        <w:rPr>
          <w:rFonts w:ascii="Tahoma" w:hAnsi="Tahoma" w:cs="Tahoma"/>
        </w:rPr>
        <w:t>7</w:t>
      </w:r>
      <w:r w:rsidRPr="006B1834">
        <w:rPr>
          <w:rFonts w:ascii="Tahoma" w:hAnsi="Tahoma" w:cs="Tahoma"/>
        </w:rPr>
        <w:t xml:space="preserve"> dokumentacije v zvezi z oddajo javnega naročila.</w:t>
      </w:r>
      <w:r w:rsidRPr="009135C3">
        <w:rPr>
          <w:rFonts w:ascii="Tahoma" w:hAnsi="Tahoma" w:cs="Tahoma"/>
        </w:rPr>
        <w:t xml:space="preserve"> </w:t>
      </w:r>
    </w:p>
    <w:p w:rsidR="00DA220F" w:rsidRDefault="00DA220F" w:rsidP="00F81ECB">
      <w:pPr>
        <w:jc w:val="both"/>
        <w:rPr>
          <w:rFonts w:ascii="Tahoma" w:hAnsi="Tahoma" w:cs="Tahoma"/>
        </w:rPr>
      </w:pPr>
    </w:p>
    <w:p w:rsidR="00F81ECB" w:rsidRDefault="00F81ECB" w:rsidP="00F81ECB">
      <w:pPr>
        <w:jc w:val="both"/>
        <w:rPr>
          <w:rFonts w:ascii="Tahoma" w:hAnsi="Tahoma" w:cs="Tahoma"/>
        </w:rPr>
      </w:pPr>
    </w:p>
    <w:p w:rsidR="00206853" w:rsidRDefault="00206853" w:rsidP="00F81ECB">
      <w:pPr>
        <w:jc w:val="both"/>
        <w:rPr>
          <w:rFonts w:ascii="Tahoma" w:hAnsi="Tahoma" w:cs="Tahoma"/>
        </w:rPr>
      </w:pPr>
    </w:p>
    <w:p w:rsidR="008F6381" w:rsidRPr="008F6381" w:rsidRDefault="008F6381" w:rsidP="00F81ECB">
      <w:pPr>
        <w:numPr>
          <w:ilvl w:val="0"/>
          <w:numId w:val="2"/>
        </w:numPr>
        <w:jc w:val="both"/>
        <w:rPr>
          <w:rFonts w:ascii="Tahoma" w:hAnsi="Tahoma" w:cs="Tahoma"/>
          <w:b/>
          <w:sz w:val="24"/>
        </w:rPr>
      </w:pPr>
      <w:r w:rsidRPr="008F6381">
        <w:rPr>
          <w:rFonts w:ascii="Tahoma" w:hAnsi="Tahoma" w:cs="Tahoma"/>
          <w:b/>
          <w:sz w:val="24"/>
        </w:rPr>
        <w:t>MERILA ZA IZBIRO PONUDNIKOV</w:t>
      </w:r>
    </w:p>
    <w:p w:rsidR="008F6381" w:rsidRPr="008F6381" w:rsidRDefault="008F6381" w:rsidP="00F81ECB">
      <w:pPr>
        <w:jc w:val="both"/>
        <w:rPr>
          <w:rFonts w:ascii="Tahoma" w:hAnsi="Tahoma" w:cs="Tahoma"/>
        </w:rPr>
      </w:pPr>
    </w:p>
    <w:p w:rsidR="00A870AE" w:rsidRDefault="00A870AE" w:rsidP="00A870AE">
      <w:pPr>
        <w:jc w:val="both"/>
        <w:rPr>
          <w:rFonts w:ascii="Tahoma" w:hAnsi="Tahoma"/>
        </w:rPr>
      </w:pPr>
      <w:r>
        <w:rPr>
          <w:rFonts w:ascii="Tahoma" w:hAnsi="Tahoma"/>
        </w:rPr>
        <w:t>Naročnik bo izbral najugodnejšo ponudbo za  celotno izvedbo vseh razpisanih del. Najugodnejša je tista ponudba oz. ponudnik, ki po vrednotenju vseh kriterijev doseže najvišje število točk. Merila in kriteriji, ki bodo uporabljeni pri ocenjevanju in izbiri najugodnejšega ponudnika so:</w:t>
      </w:r>
    </w:p>
    <w:p w:rsidR="00A870AE" w:rsidRDefault="00A870AE" w:rsidP="00A870AE">
      <w:pPr>
        <w:jc w:val="both"/>
        <w:rPr>
          <w:rFonts w:ascii="Tahoma" w:hAnsi="Tahoma"/>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5"/>
        <w:gridCol w:w="5245"/>
        <w:gridCol w:w="1559"/>
        <w:gridCol w:w="1701"/>
      </w:tblGrid>
      <w:tr w:rsidR="00A870AE" w:rsidRPr="00EB7C06" w:rsidTr="00A870AE">
        <w:trPr>
          <w:trHeight w:val="100"/>
        </w:trPr>
        <w:tc>
          <w:tcPr>
            <w:tcW w:w="425" w:type="dxa"/>
            <w:vAlign w:val="center"/>
          </w:tcPr>
          <w:p w:rsidR="00A870AE" w:rsidRPr="00EB7C06" w:rsidRDefault="00A870AE" w:rsidP="00A870AE">
            <w:pPr>
              <w:jc w:val="center"/>
              <w:rPr>
                <w:rFonts w:ascii="Tahoma" w:hAnsi="Tahoma"/>
                <w:b/>
                <w:snapToGrid w:val="0"/>
                <w:color w:val="000000"/>
              </w:rPr>
            </w:pPr>
            <w:r w:rsidRPr="00EB7C06">
              <w:rPr>
                <w:rFonts w:ascii="Tahoma" w:hAnsi="Tahoma"/>
                <w:b/>
                <w:snapToGrid w:val="0"/>
                <w:color w:val="000000"/>
              </w:rPr>
              <w:t>no.</w:t>
            </w:r>
          </w:p>
        </w:tc>
        <w:tc>
          <w:tcPr>
            <w:tcW w:w="5245" w:type="dxa"/>
            <w:vAlign w:val="center"/>
          </w:tcPr>
          <w:p w:rsidR="00A870AE" w:rsidRPr="00EB7C06" w:rsidRDefault="00A870AE" w:rsidP="00A870AE">
            <w:pPr>
              <w:jc w:val="center"/>
              <w:rPr>
                <w:rFonts w:ascii="Tahoma" w:hAnsi="Tahoma"/>
                <w:b/>
                <w:snapToGrid w:val="0"/>
                <w:color w:val="000000"/>
              </w:rPr>
            </w:pPr>
            <w:r w:rsidRPr="00EB7C06">
              <w:rPr>
                <w:rFonts w:ascii="Tahoma" w:hAnsi="Tahoma"/>
                <w:b/>
                <w:snapToGrid w:val="0"/>
                <w:color w:val="000000"/>
              </w:rPr>
              <w:t>Merila ocenjevanja ponudb</w:t>
            </w:r>
          </w:p>
        </w:tc>
        <w:tc>
          <w:tcPr>
            <w:tcW w:w="1559" w:type="dxa"/>
          </w:tcPr>
          <w:p w:rsidR="00A870AE" w:rsidRPr="00EB7C06" w:rsidRDefault="00A870AE" w:rsidP="00A870AE">
            <w:pPr>
              <w:jc w:val="center"/>
              <w:rPr>
                <w:rFonts w:ascii="Tahoma" w:hAnsi="Tahoma"/>
                <w:b/>
                <w:snapToGrid w:val="0"/>
                <w:color w:val="000000"/>
              </w:rPr>
            </w:pPr>
            <w:r w:rsidRPr="00EB7C06">
              <w:rPr>
                <w:rFonts w:ascii="Tahoma" w:hAnsi="Tahoma"/>
                <w:b/>
                <w:snapToGrid w:val="0"/>
                <w:color w:val="000000"/>
              </w:rPr>
              <w:t>oznaka</w:t>
            </w:r>
          </w:p>
        </w:tc>
        <w:tc>
          <w:tcPr>
            <w:tcW w:w="1701" w:type="dxa"/>
            <w:vAlign w:val="center"/>
          </w:tcPr>
          <w:p w:rsidR="00A870AE" w:rsidRPr="00EB7C06" w:rsidRDefault="00A870AE" w:rsidP="00A870AE">
            <w:pPr>
              <w:jc w:val="center"/>
              <w:rPr>
                <w:rFonts w:ascii="Tahoma" w:hAnsi="Tahoma"/>
                <w:b/>
                <w:snapToGrid w:val="0"/>
                <w:color w:val="000000"/>
              </w:rPr>
            </w:pPr>
            <w:r w:rsidRPr="00EB7C06">
              <w:rPr>
                <w:rFonts w:ascii="Tahoma" w:hAnsi="Tahoma"/>
                <w:b/>
                <w:snapToGrid w:val="0"/>
                <w:color w:val="000000"/>
              </w:rPr>
              <w:t>število točk</w:t>
            </w:r>
          </w:p>
        </w:tc>
      </w:tr>
      <w:tr w:rsidR="00A870AE" w:rsidRPr="00EB7C06" w:rsidTr="00A870AE">
        <w:tblPrEx>
          <w:tblBorders>
            <w:insideH w:val="dotted" w:sz="4" w:space="0" w:color="auto"/>
          </w:tblBorders>
        </w:tblPrEx>
        <w:trPr>
          <w:trHeight w:val="235"/>
        </w:trPr>
        <w:tc>
          <w:tcPr>
            <w:tcW w:w="425" w:type="dxa"/>
          </w:tcPr>
          <w:p w:rsidR="00A870AE" w:rsidRPr="00EB7C06" w:rsidRDefault="00A870AE" w:rsidP="00A870AE">
            <w:pPr>
              <w:jc w:val="center"/>
              <w:rPr>
                <w:rFonts w:ascii="Tahoma" w:hAnsi="Tahoma"/>
                <w:snapToGrid w:val="0"/>
                <w:color w:val="000000"/>
              </w:rPr>
            </w:pPr>
            <w:bookmarkStart w:id="13" w:name="_Hlk224373721"/>
            <w:r w:rsidRPr="00EB7C06">
              <w:rPr>
                <w:rFonts w:ascii="Tahoma" w:hAnsi="Tahoma"/>
                <w:snapToGrid w:val="0"/>
                <w:color w:val="000000"/>
              </w:rPr>
              <w:t>1.</w:t>
            </w:r>
          </w:p>
        </w:tc>
        <w:tc>
          <w:tcPr>
            <w:tcW w:w="5245" w:type="dxa"/>
          </w:tcPr>
          <w:p w:rsidR="00A870AE" w:rsidRPr="00EB7C06" w:rsidRDefault="00A870AE" w:rsidP="00A870AE">
            <w:pPr>
              <w:jc w:val="both"/>
              <w:rPr>
                <w:rFonts w:ascii="Tahoma" w:hAnsi="Tahoma"/>
                <w:snapToGrid w:val="0"/>
                <w:color w:val="000000"/>
              </w:rPr>
            </w:pPr>
            <w:r w:rsidRPr="00EB7C06">
              <w:rPr>
                <w:rFonts w:ascii="Tahoma" w:hAnsi="Tahoma"/>
                <w:snapToGrid w:val="0"/>
                <w:color w:val="000000"/>
              </w:rPr>
              <w:t>ponudbena cena brez DDV</w:t>
            </w:r>
          </w:p>
        </w:tc>
        <w:tc>
          <w:tcPr>
            <w:tcW w:w="1559" w:type="dxa"/>
          </w:tcPr>
          <w:p w:rsidR="00A870AE" w:rsidRPr="00EB7C06" w:rsidRDefault="00A870AE" w:rsidP="00A870AE">
            <w:pPr>
              <w:jc w:val="center"/>
              <w:rPr>
                <w:rFonts w:ascii="Tahoma" w:hAnsi="Tahoma"/>
                <w:snapToGrid w:val="0"/>
                <w:color w:val="000000"/>
              </w:rPr>
            </w:pPr>
            <w:r w:rsidRPr="00EB7C06">
              <w:rPr>
                <w:rFonts w:ascii="Tahoma" w:hAnsi="Tahoma"/>
                <w:snapToGrid w:val="0"/>
                <w:color w:val="000000"/>
              </w:rPr>
              <w:t>Pc</w:t>
            </w:r>
          </w:p>
        </w:tc>
        <w:tc>
          <w:tcPr>
            <w:tcW w:w="1701" w:type="dxa"/>
          </w:tcPr>
          <w:p w:rsidR="00A870AE" w:rsidRPr="00EB7C06" w:rsidRDefault="00A870AE" w:rsidP="00A870AE">
            <w:pPr>
              <w:jc w:val="center"/>
              <w:rPr>
                <w:rFonts w:ascii="Tahoma" w:hAnsi="Tahoma"/>
                <w:snapToGrid w:val="0"/>
                <w:color w:val="000000"/>
              </w:rPr>
            </w:pPr>
            <w:r>
              <w:rPr>
                <w:rFonts w:ascii="Tahoma" w:hAnsi="Tahoma"/>
                <w:snapToGrid w:val="0"/>
                <w:color w:val="000000"/>
              </w:rPr>
              <w:t>8</w:t>
            </w:r>
            <w:r w:rsidRPr="00EB7C06">
              <w:rPr>
                <w:rFonts w:ascii="Tahoma" w:hAnsi="Tahoma"/>
                <w:snapToGrid w:val="0"/>
                <w:color w:val="000000"/>
              </w:rPr>
              <w:t>0</w:t>
            </w:r>
          </w:p>
        </w:tc>
      </w:tr>
      <w:tr w:rsidR="00A870AE" w:rsidRPr="00EB7C06" w:rsidTr="00A870AE">
        <w:tblPrEx>
          <w:tblBorders>
            <w:insideH w:val="dotted" w:sz="4" w:space="0" w:color="auto"/>
          </w:tblBorders>
        </w:tblPrEx>
        <w:trPr>
          <w:trHeight w:val="235"/>
        </w:trPr>
        <w:tc>
          <w:tcPr>
            <w:tcW w:w="425" w:type="dxa"/>
          </w:tcPr>
          <w:p w:rsidR="00A870AE" w:rsidRPr="00EB7C06" w:rsidRDefault="00A870AE" w:rsidP="00A870AE">
            <w:pPr>
              <w:jc w:val="center"/>
              <w:rPr>
                <w:rFonts w:ascii="Tahoma" w:hAnsi="Tahoma"/>
                <w:snapToGrid w:val="0"/>
                <w:color w:val="000000"/>
              </w:rPr>
            </w:pPr>
            <w:r w:rsidRPr="00EB7C06">
              <w:rPr>
                <w:rFonts w:ascii="Tahoma" w:hAnsi="Tahoma"/>
                <w:snapToGrid w:val="0"/>
                <w:color w:val="000000"/>
              </w:rPr>
              <w:t>2.</w:t>
            </w:r>
          </w:p>
        </w:tc>
        <w:tc>
          <w:tcPr>
            <w:tcW w:w="5245" w:type="dxa"/>
          </w:tcPr>
          <w:p w:rsidR="00A870AE" w:rsidRPr="00EB7C06" w:rsidRDefault="00A870AE" w:rsidP="00A870AE">
            <w:pPr>
              <w:jc w:val="both"/>
              <w:rPr>
                <w:rFonts w:ascii="Tahoma" w:hAnsi="Tahoma"/>
                <w:snapToGrid w:val="0"/>
                <w:color w:val="000000"/>
              </w:rPr>
            </w:pPr>
            <w:r w:rsidRPr="00EB7C06">
              <w:rPr>
                <w:rFonts w:ascii="Tahoma" w:hAnsi="Tahoma"/>
                <w:snapToGrid w:val="0"/>
                <w:color w:val="000000"/>
              </w:rPr>
              <w:t>rok izvedbe</w:t>
            </w:r>
          </w:p>
        </w:tc>
        <w:tc>
          <w:tcPr>
            <w:tcW w:w="1559" w:type="dxa"/>
          </w:tcPr>
          <w:p w:rsidR="00A870AE" w:rsidRPr="00EB7C06" w:rsidRDefault="00A870AE" w:rsidP="00A870AE">
            <w:pPr>
              <w:jc w:val="center"/>
              <w:rPr>
                <w:rFonts w:ascii="Tahoma" w:hAnsi="Tahoma"/>
                <w:snapToGrid w:val="0"/>
                <w:color w:val="000000"/>
              </w:rPr>
            </w:pPr>
            <w:r w:rsidRPr="00EB7C06">
              <w:rPr>
                <w:rFonts w:ascii="Tahoma" w:hAnsi="Tahoma"/>
                <w:snapToGrid w:val="0"/>
                <w:color w:val="000000"/>
              </w:rPr>
              <w:t>Ri</w:t>
            </w:r>
          </w:p>
        </w:tc>
        <w:tc>
          <w:tcPr>
            <w:tcW w:w="1701" w:type="dxa"/>
          </w:tcPr>
          <w:p w:rsidR="00A870AE" w:rsidRPr="00EB7C06" w:rsidRDefault="00A870AE" w:rsidP="00A870AE">
            <w:pPr>
              <w:jc w:val="center"/>
              <w:rPr>
                <w:rFonts w:ascii="Tahoma" w:hAnsi="Tahoma"/>
                <w:snapToGrid w:val="0"/>
                <w:color w:val="000000"/>
              </w:rPr>
            </w:pPr>
            <w:r>
              <w:rPr>
                <w:rFonts w:ascii="Tahoma" w:hAnsi="Tahoma"/>
                <w:snapToGrid w:val="0"/>
                <w:color w:val="000000"/>
              </w:rPr>
              <w:t>2</w:t>
            </w:r>
            <w:r w:rsidRPr="00EB7C06">
              <w:rPr>
                <w:rFonts w:ascii="Tahoma" w:hAnsi="Tahoma"/>
                <w:snapToGrid w:val="0"/>
                <w:color w:val="000000"/>
              </w:rPr>
              <w:t>0</w:t>
            </w:r>
          </w:p>
        </w:tc>
      </w:tr>
      <w:bookmarkEnd w:id="13"/>
      <w:tr w:rsidR="00A870AE" w:rsidTr="00A870AE">
        <w:trPr>
          <w:trHeight w:val="235"/>
        </w:trPr>
        <w:tc>
          <w:tcPr>
            <w:tcW w:w="5670" w:type="dxa"/>
            <w:gridSpan w:val="2"/>
          </w:tcPr>
          <w:p w:rsidR="00A870AE" w:rsidRPr="00EB7C06" w:rsidRDefault="00A870AE" w:rsidP="00A870AE">
            <w:pPr>
              <w:jc w:val="right"/>
              <w:rPr>
                <w:rFonts w:ascii="Tahoma" w:hAnsi="Tahoma"/>
                <w:b/>
                <w:snapToGrid w:val="0"/>
                <w:color w:val="000000"/>
              </w:rPr>
            </w:pPr>
            <w:r w:rsidRPr="00EB7C06">
              <w:rPr>
                <w:rFonts w:ascii="Tahoma" w:hAnsi="Tahoma"/>
                <w:b/>
                <w:snapToGrid w:val="0"/>
                <w:color w:val="000000"/>
              </w:rPr>
              <w:t>skupaj</w:t>
            </w:r>
          </w:p>
        </w:tc>
        <w:tc>
          <w:tcPr>
            <w:tcW w:w="1559" w:type="dxa"/>
          </w:tcPr>
          <w:p w:rsidR="00A870AE" w:rsidRPr="00EB7C06" w:rsidRDefault="00A870AE" w:rsidP="00A870AE">
            <w:pPr>
              <w:jc w:val="center"/>
              <w:rPr>
                <w:rFonts w:ascii="Tahoma" w:hAnsi="Tahoma"/>
                <w:b/>
                <w:snapToGrid w:val="0"/>
                <w:color w:val="000000"/>
              </w:rPr>
            </w:pPr>
            <w:r w:rsidRPr="00EB7C06">
              <w:rPr>
                <w:rFonts w:ascii="Tahoma" w:hAnsi="Tahoma"/>
                <w:b/>
                <w:snapToGrid w:val="0"/>
                <w:color w:val="000000"/>
              </w:rPr>
              <w:t>OCE</w:t>
            </w:r>
          </w:p>
        </w:tc>
        <w:tc>
          <w:tcPr>
            <w:tcW w:w="1701" w:type="dxa"/>
          </w:tcPr>
          <w:p w:rsidR="00A870AE" w:rsidRDefault="00A870AE" w:rsidP="00A870AE">
            <w:pPr>
              <w:jc w:val="center"/>
              <w:rPr>
                <w:rFonts w:ascii="Tahoma" w:hAnsi="Tahoma"/>
                <w:b/>
                <w:snapToGrid w:val="0"/>
                <w:color w:val="000000"/>
              </w:rPr>
            </w:pPr>
            <w:r w:rsidRPr="00EB7C06">
              <w:rPr>
                <w:rFonts w:ascii="Tahoma" w:hAnsi="Tahoma"/>
                <w:b/>
                <w:snapToGrid w:val="0"/>
                <w:color w:val="000000"/>
              </w:rPr>
              <w:t>100</w:t>
            </w:r>
          </w:p>
        </w:tc>
      </w:tr>
    </w:tbl>
    <w:p w:rsidR="00A870AE" w:rsidRDefault="00A870AE" w:rsidP="00A870AE">
      <w:pPr>
        <w:jc w:val="both"/>
        <w:rPr>
          <w:rFonts w:ascii="Tahoma" w:hAnsi="Tahoma"/>
          <w:b/>
          <w:sz w:val="24"/>
        </w:rPr>
      </w:pPr>
    </w:p>
    <w:p w:rsidR="00A870AE" w:rsidRPr="00015771" w:rsidRDefault="00A870AE" w:rsidP="00A870AE">
      <w:pPr>
        <w:numPr>
          <w:ilvl w:val="1"/>
          <w:numId w:val="2"/>
        </w:numPr>
        <w:jc w:val="both"/>
        <w:rPr>
          <w:rFonts w:ascii="Tahoma" w:hAnsi="Tahoma"/>
        </w:rPr>
      </w:pPr>
      <w:r w:rsidRPr="00015771">
        <w:rPr>
          <w:rFonts w:ascii="Tahoma" w:hAnsi="Tahoma"/>
        </w:rPr>
        <w:t>Ponudbena cena brez DDV (Pc):</w:t>
      </w:r>
    </w:p>
    <w:p w:rsidR="00A870AE" w:rsidRDefault="00A870AE" w:rsidP="00A870AE">
      <w:pPr>
        <w:jc w:val="both"/>
        <w:rPr>
          <w:rFonts w:ascii="Tahoma" w:hAnsi="Tahoma"/>
        </w:rPr>
      </w:pPr>
    </w:p>
    <w:p w:rsidR="00A870AE" w:rsidRDefault="00A870AE" w:rsidP="00A870AE">
      <w:pPr>
        <w:jc w:val="both"/>
        <w:rPr>
          <w:rFonts w:ascii="Tahoma" w:hAnsi="Tahoma"/>
        </w:rPr>
      </w:pPr>
      <w:r w:rsidRPr="00AD4DB1">
        <w:rPr>
          <w:rFonts w:ascii="Tahoma" w:hAnsi="Tahoma"/>
        </w:rPr>
        <w:t xml:space="preserve">Ponudbena cena brez DDV (Pc) je seštevek ponudbenih cen iz ponudbenega predračuna - </w:t>
      </w:r>
      <w:r w:rsidRPr="00AD4DB1">
        <w:rPr>
          <w:rFonts w:ascii="Tahoma" w:hAnsi="Tahoma"/>
          <w:i/>
        </w:rPr>
        <w:t xml:space="preserve">priloga </w:t>
      </w:r>
      <w:r>
        <w:rPr>
          <w:rFonts w:ascii="Tahoma" w:hAnsi="Tahoma"/>
          <w:i/>
        </w:rPr>
        <w:t>2</w:t>
      </w:r>
      <w:r w:rsidRPr="00AD4DB1">
        <w:rPr>
          <w:rFonts w:ascii="Tahoma" w:hAnsi="Tahoma"/>
        </w:rPr>
        <w:t>:</w:t>
      </w:r>
    </w:p>
    <w:p w:rsidR="00A870AE" w:rsidRPr="00D66001" w:rsidRDefault="00A870AE" w:rsidP="00A870AE">
      <w:pPr>
        <w:jc w:val="both"/>
        <w:rPr>
          <w:rFonts w:ascii="Tahoma" w:hAnsi="Tahoma"/>
          <w:b/>
          <w:sz w:val="6"/>
          <w:szCs w:val="6"/>
        </w:rPr>
      </w:pPr>
    </w:p>
    <w:p w:rsidR="00A870AE" w:rsidRDefault="00A870AE" w:rsidP="00A870AE">
      <w:pPr>
        <w:jc w:val="both"/>
        <w:rPr>
          <w:rFonts w:ascii="Tahoma" w:hAnsi="Tahoma"/>
        </w:rPr>
      </w:pPr>
      <w:r>
        <w:rPr>
          <w:rFonts w:ascii="Tahoma" w:hAnsi="Tahoma"/>
        </w:rPr>
        <w:t>Točke ponudbene cene izračunamo po enačbi:</w:t>
      </w:r>
    </w:p>
    <w:p w:rsidR="00A870AE" w:rsidRDefault="00A870AE" w:rsidP="00A870AE">
      <w:pPr>
        <w:jc w:val="both"/>
        <w:rPr>
          <w:rFonts w:ascii="Tahoma" w:hAnsi="Tahoma"/>
        </w:rPr>
      </w:pPr>
    </w:p>
    <w:tbl>
      <w:tblPr>
        <w:tblW w:w="0" w:type="auto"/>
        <w:tblInd w:w="354" w:type="dxa"/>
        <w:tblLayout w:type="fixed"/>
        <w:tblCellMar>
          <w:left w:w="70" w:type="dxa"/>
          <w:right w:w="70" w:type="dxa"/>
        </w:tblCellMar>
        <w:tblLook w:val="0000" w:firstRow="0" w:lastRow="0" w:firstColumn="0" w:lastColumn="0" w:noHBand="0" w:noVBand="0"/>
      </w:tblPr>
      <w:tblGrid>
        <w:gridCol w:w="1134"/>
        <w:gridCol w:w="283"/>
        <w:gridCol w:w="426"/>
        <w:gridCol w:w="283"/>
        <w:gridCol w:w="2977"/>
      </w:tblGrid>
      <w:tr w:rsidR="00A870AE" w:rsidTr="00A870AE">
        <w:trPr>
          <w:cantSplit/>
        </w:trPr>
        <w:tc>
          <w:tcPr>
            <w:tcW w:w="1134" w:type="dxa"/>
            <w:tcBorders>
              <w:bottom w:val="single" w:sz="4" w:space="0" w:color="auto"/>
            </w:tcBorders>
            <w:vAlign w:val="bottom"/>
          </w:tcPr>
          <w:p w:rsidR="00A870AE" w:rsidRDefault="00A870AE" w:rsidP="00A870AE">
            <w:pPr>
              <w:jc w:val="both"/>
              <w:rPr>
                <w:rFonts w:ascii="Tahoma" w:hAnsi="Tahoma"/>
              </w:rPr>
            </w:pPr>
            <w:r>
              <w:rPr>
                <w:rFonts w:ascii="Tahoma" w:hAnsi="Tahoma"/>
              </w:rPr>
              <w:t xml:space="preserve">Pc </w:t>
            </w:r>
            <w:r>
              <w:rPr>
                <w:rFonts w:ascii="Tahoma" w:hAnsi="Tahoma"/>
                <w:vertAlign w:val="subscript"/>
              </w:rPr>
              <w:t>najnižja</w:t>
            </w:r>
          </w:p>
        </w:tc>
        <w:tc>
          <w:tcPr>
            <w:tcW w:w="283" w:type="dxa"/>
            <w:vMerge w:val="restart"/>
            <w:vAlign w:val="center"/>
          </w:tcPr>
          <w:p w:rsidR="00A870AE" w:rsidRDefault="00A870AE" w:rsidP="00A870AE">
            <w:pPr>
              <w:jc w:val="both"/>
              <w:rPr>
                <w:rFonts w:ascii="Tahoma" w:hAnsi="Tahoma"/>
              </w:rPr>
            </w:pPr>
            <w:r>
              <w:rPr>
                <w:rFonts w:ascii="Tahoma" w:hAnsi="Tahoma"/>
              </w:rPr>
              <w:t>x</w:t>
            </w:r>
          </w:p>
        </w:tc>
        <w:tc>
          <w:tcPr>
            <w:tcW w:w="426" w:type="dxa"/>
            <w:vMerge w:val="restart"/>
            <w:vAlign w:val="center"/>
          </w:tcPr>
          <w:p w:rsidR="00A870AE" w:rsidRDefault="00A870AE" w:rsidP="00A870AE">
            <w:pPr>
              <w:jc w:val="both"/>
              <w:rPr>
                <w:rFonts w:ascii="Tahoma" w:hAnsi="Tahoma"/>
              </w:rPr>
            </w:pPr>
            <w:r>
              <w:rPr>
                <w:rFonts w:ascii="Tahoma" w:hAnsi="Tahoma"/>
              </w:rPr>
              <w:t>80</w:t>
            </w:r>
          </w:p>
        </w:tc>
        <w:tc>
          <w:tcPr>
            <w:tcW w:w="283" w:type="dxa"/>
            <w:vMerge w:val="restart"/>
            <w:vAlign w:val="center"/>
          </w:tcPr>
          <w:p w:rsidR="00A870AE" w:rsidRDefault="00A870AE" w:rsidP="00A870AE">
            <w:pPr>
              <w:jc w:val="both"/>
              <w:rPr>
                <w:rFonts w:ascii="Tahoma" w:hAnsi="Tahoma"/>
              </w:rPr>
            </w:pPr>
            <w:r>
              <w:rPr>
                <w:rFonts w:ascii="Tahoma" w:hAnsi="Tahoma"/>
              </w:rPr>
              <w:t>=</w:t>
            </w:r>
          </w:p>
        </w:tc>
        <w:tc>
          <w:tcPr>
            <w:tcW w:w="2977" w:type="dxa"/>
            <w:vMerge w:val="restart"/>
            <w:vAlign w:val="center"/>
          </w:tcPr>
          <w:p w:rsidR="00A870AE" w:rsidRDefault="00A870AE" w:rsidP="00A870AE">
            <w:pPr>
              <w:jc w:val="both"/>
              <w:rPr>
                <w:rFonts w:ascii="Tahoma" w:hAnsi="Tahoma"/>
              </w:rPr>
            </w:pPr>
            <w:r>
              <w:rPr>
                <w:rFonts w:ascii="Tahoma" w:hAnsi="Tahoma"/>
              </w:rPr>
              <w:t>število točk Pc</w:t>
            </w:r>
          </w:p>
        </w:tc>
      </w:tr>
      <w:tr w:rsidR="00A870AE" w:rsidTr="00A870AE">
        <w:trPr>
          <w:cantSplit/>
        </w:trPr>
        <w:tc>
          <w:tcPr>
            <w:tcW w:w="1134" w:type="dxa"/>
            <w:tcBorders>
              <w:top w:val="single" w:sz="4" w:space="0" w:color="auto"/>
            </w:tcBorders>
          </w:tcPr>
          <w:p w:rsidR="00A870AE" w:rsidRDefault="00A870AE" w:rsidP="00A870AE">
            <w:pPr>
              <w:jc w:val="both"/>
              <w:rPr>
                <w:rFonts w:ascii="Tahoma" w:hAnsi="Tahoma"/>
              </w:rPr>
            </w:pPr>
            <w:r>
              <w:rPr>
                <w:rFonts w:ascii="Tahoma" w:hAnsi="Tahoma"/>
              </w:rPr>
              <w:t>Pc</w:t>
            </w:r>
            <w:r>
              <w:rPr>
                <w:rFonts w:ascii="Tahoma" w:hAnsi="Tahoma"/>
                <w:vertAlign w:val="subscript"/>
              </w:rPr>
              <w:t xml:space="preserve">  ponudnika</w:t>
            </w:r>
          </w:p>
        </w:tc>
        <w:tc>
          <w:tcPr>
            <w:tcW w:w="283" w:type="dxa"/>
            <w:vMerge/>
          </w:tcPr>
          <w:p w:rsidR="00A870AE" w:rsidRDefault="00A870AE" w:rsidP="00A870AE">
            <w:pPr>
              <w:jc w:val="both"/>
              <w:rPr>
                <w:rFonts w:ascii="Tahoma" w:hAnsi="Tahoma"/>
              </w:rPr>
            </w:pPr>
          </w:p>
        </w:tc>
        <w:tc>
          <w:tcPr>
            <w:tcW w:w="426" w:type="dxa"/>
            <w:vMerge/>
          </w:tcPr>
          <w:p w:rsidR="00A870AE" w:rsidRDefault="00A870AE" w:rsidP="00A870AE">
            <w:pPr>
              <w:jc w:val="both"/>
              <w:rPr>
                <w:rFonts w:ascii="Tahoma" w:hAnsi="Tahoma"/>
              </w:rPr>
            </w:pPr>
          </w:p>
        </w:tc>
        <w:tc>
          <w:tcPr>
            <w:tcW w:w="283" w:type="dxa"/>
            <w:vMerge/>
          </w:tcPr>
          <w:p w:rsidR="00A870AE" w:rsidRDefault="00A870AE" w:rsidP="00A870AE">
            <w:pPr>
              <w:jc w:val="both"/>
              <w:rPr>
                <w:rFonts w:ascii="Tahoma" w:hAnsi="Tahoma"/>
              </w:rPr>
            </w:pPr>
          </w:p>
        </w:tc>
        <w:tc>
          <w:tcPr>
            <w:tcW w:w="2977" w:type="dxa"/>
            <w:vMerge/>
          </w:tcPr>
          <w:p w:rsidR="00A870AE" w:rsidRDefault="00A870AE" w:rsidP="00A870AE">
            <w:pPr>
              <w:jc w:val="both"/>
              <w:rPr>
                <w:rFonts w:ascii="Tahoma" w:hAnsi="Tahoma"/>
              </w:rPr>
            </w:pPr>
          </w:p>
        </w:tc>
      </w:tr>
    </w:tbl>
    <w:p w:rsidR="00A870AE" w:rsidRDefault="00A870AE" w:rsidP="00A870AE">
      <w:pPr>
        <w:jc w:val="both"/>
        <w:rPr>
          <w:rFonts w:ascii="Tahoma" w:hAnsi="Tahoma"/>
        </w:rPr>
      </w:pPr>
    </w:p>
    <w:tbl>
      <w:tblPr>
        <w:tblW w:w="0" w:type="auto"/>
        <w:tblInd w:w="354" w:type="dxa"/>
        <w:tblLayout w:type="fixed"/>
        <w:tblCellMar>
          <w:left w:w="70" w:type="dxa"/>
          <w:right w:w="70" w:type="dxa"/>
        </w:tblCellMar>
        <w:tblLook w:val="0000" w:firstRow="0" w:lastRow="0" w:firstColumn="0" w:lastColumn="0" w:noHBand="0" w:noVBand="0"/>
      </w:tblPr>
      <w:tblGrid>
        <w:gridCol w:w="1134"/>
        <w:gridCol w:w="283"/>
        <w:gridCol w:w="6591"/>
      </w:tblGrid>
      <w:tr w:rsidR="00A870AE" w:rsidTr="00A870AE">
        <w:tc>
          <w:tcPr>
            <w:tcW w:w="1134" w:type="dxa"/>
          </w:tcPr>
          <w:p w:rsidR="00A870AE" w:rsidRDefault="00A870AE" w:rsidP="00A870AE">
            <w:pPr>
              <w:jc w:val="both"/>
              <w:rPr>
                <w:rFonts w:ascii="Tahoma" w:hAnsi="Tahoma"/>
              </w:rPr>
            </w:pPr>
            <w:r>
              <w:rPr>
                <w:rFonts w:ascii="Tahoma" w:hAnsi="Tahoma"/>
              </w:rPr>
              <w:t xml:space="preserve">Pc </w:t>
            </w:r>
            <w:r>
              <w:rPr>
                <w:rFonts w:ascii="Tahoma" w:hAnsi="Tahoma"/>
                <w:vertAlign w:val="subscript"/>
              </w:rPr>
              <w:t>najnižja</w:t>
            </w:r>
          </w:p>
        </w:tc>
        <w:tc>
          <w:tcPr>
            <w:tcW w:w="283" w:type="dxa"/>
          </w:tcPr>
          <w:p w:rsidR="00A870AE" w:rsidRDefault="00A870AE" w:rsidP="00A870AE">
            <w:pPr>
              <w:jc w:val="both"/>
              <w:rPr>
                <w:rFonts w:ascii="Tahoma" w:hAnsi="Tahoma"/>
              </w:rPr>
            </w:pPr>
            <w:r>
              <w:rPr>
                <w:rFonts w:ascii="Tahoma" w:hAnsi="Tahoma"/>
              </w:rPr>
              <w:t>=</w:t>
            </w:r>
          </w:p>
        </w:tc>
        <w:tc>
          <w:tcPr>
            <w:tcW w:w="6591" w:type="dxa"/>
          </w:tcPr>
          <w:p w:rsidR="00A870AE" w:rsidRDefault="00A870AE" w:rsidP="00A870AE">
            <w:pPr>
              <w:jc w:val="both"/>
              <w:rPr>
                <w:rFonts w:ascii="Tahoma" w:hAnsi="Tahoma"/>
              </w:rPr>
            </w:pPr>
            <w:r>
              <w:rPr>
                <w:rFonts w:ascii="Tahoma" w:hAnsi="Tahoma"/>
              </w:rPr>
              <w:t>najnižja ponudbena brez DDV izmed vseh veljavnih ponudb</w:t>
            </w:r>
          </w:p>
        </w:tc>
      </w:tr>
      <w:tr w:rsidR="00A870AE" w:rsidTr="00A870AE">
        <w:tc>
          <w:tcPr>
            <w:tcW w:w="1134" w:type="dxa"/>
          </w:tcPr>
          <w:p w:rsidR="00A870AE" w:rsidRDefault="00A870AE" w:rsidP="00A870AE">
            <w:pPr>
              <w:jc w:val="both"/>
              <w:rPr>
                <w:rFonts w:ascii="Tahoma" w:hAnsi="Tahoma"/>
              </w:rPr>
            </w:pPr>
            <w:r>
              <w:rPr>
                <w:rFonts w:ascii="Tahoma" w:hAnsi="Tahoma"/>
              </w:rPr>
              <w:t xml:space="preserve">Pc </w:t>
            </w:r>
            <w:r>
              <w:rPr>
                <w:rFonts w:ascii="Tahoma" w:hAnsi="Tahoma"/>
                <w:vertAlign w:val="subscript"/>
              </w:rPr>
              <w:t>ponudnika</w:t>
            </w:r>
          </w:p>
        </w:tc>
        <w:tc>
          <w:tcPr>
            <w:tcW w:w="283" w:type="dxa"/>
          </w:tcPr>
          <w:p w:rsidR="00A870AE" w:rsidRDefault="00A870AE" w:rsidP="00A870AE">
            <w:pPr>
              <w:jc w:val="both"/>
              <w:rPr>
                <w:rFonts w:ascii="Tahoma" w:hAnsi="Tahoma"/>
              </w:rPr>
            </w:pPr>
            <w:r>
              <w:rPr>
                <w:rFonts w:ascii="Tahoma" w:hAnsi="Tahoma"/>
              </w:rPr>
              <w:t>=</w:t>
            </w:r>
          </w:p>
        </w:tc>
        <w:tc>
          <w:tcPr>
            <w:tcW w:w="6591" w:type="dxa"/>
          </w:tcPr>
          <w:p w:rsidR="00A870AE" w:rsidRDefault="00A870AE" w:rsidP="00A870AE">
            <w:pPr>
              <w:jc w:val="both"/>
              <w:rPr>
                <w:rFonts w:ascii="Tahoma" w:hAnsi="Tahoma"/>
              </w:rPr>
            </w:pPr>
            <w:r>
              <w:rPr>
                <w:rFonts w:ascii="Tahoma" w:hAnsi="Tahoma"/>
              </w:rPr>
              <w:t>ponudbena cena brez DDV, navedba ponudnika</w:t>
            </w:r>
          </w:p>
        </w:tc>
      </w:tr>
    </w:tbl>
    <w:p w:rsidR="00A870AE" w:rsidRDefault="00A870AE" w:rsidP="00A870AE">
      <w:pPr>
        <w:jc w:val="both"/>
        <w:rPr>
          <w:rFonts w:ascii="Tahoma" w:hAnsi="Tahoma"/>
        </w:rPr>
      </w:pPr>
    </w:p>
    <w:p w:rsidR="00A870AE" w:rsidRDefault="00A870AE" w:rsidP="00A870AE">
      <w:pPr>
        <w:jc w:val="both"/>
        <w:rPr>
          <w:rFonts w:ascii="Tahoma" w:hAnsi="Tahoma"/>
        </w:rPr>
      </w:pPr>
      <w:r>
        <w:rPr>
          <w:rFonts w:ascii="Tahoma" w:hAnsi="Tahoma"/>
        </w:rPr>
        <w:t>Največje dosegljivo število točk je 80.</w:t>
      </w:r>
    </w:p>
    <w:p w:rsidR="00A870AE" w:rsidRDefault="00A870AE" w:rsidP="00A870AE">
      <w:pPr>
        <w:jc w:val="both"/>
        <w:rPr>
          <w:rFonts w:ascii="Tahoma" w:hAnsi="Tahoma"/>
        </w:rPr>
      </w:pPr>
    </w:p>
    <w:p w:rsidR="00A870AE" w:rsidRDefault="00A870AE" w:rsidP="00A870AE">
      <w:pPr>
        <w:jc w:val="both"/>
        <w:rPr>
          <w:rFonts w:ascii="Tahoma" w:hAnsi="Tahoma"/>
        </w:rPr>
      </w:pPr>
    </w:p>
    <w:p w:rsidR="00A870AE" w:rsidRPr="00015771" w:rsidRDefault="00A870AE" w:rsidP="00A870AE">
      <w:pPr>
        <w:numPr>
          <w:ilvl w:val="1"/>
          <w:numId w:val="2"/>
        </w:numPr>
        <w:jc w:val="both"/>
        <w:rPr>
          <w:rFonts w:ascii="Tahoma" w:hAnsi="Tahoma"/>
        </w:rPr>
      </w:pPr>
      <w:r>
        <w:rPr>
          <w:rFonts w:ascii="Tahoma" w:hAnsi="Tahoma"/>
        </w:rPr>
        <w:t>R</w:t>
      </w:r>
      <w:r w:rsidRPr="00015771">
        <w:rPr>
          <w:rFonts w:ascii="Tahoma" w:hAnsi="Tahoma"/>
        </w:rPr>
        <w:t>ok</w:t>
      </w:r>
      <w:r>
        <w:rPr>
          <w:rFonts w:ascii="Tahoma" w:hAnsi="Tahoma"/>
        </w:rPr>
        <w:t xml:space="preserve"> izvedbe</w:t>
      </w:r>
      <w:r w:rsidRPr="00015771">
        <w:rPr>
          <w:rFonts w:ascii="Tahoma" w:hAnsi="Tahoma"/>
        </w:rPr>
        <w:t xml:space="preserve"> (</w:t>
      </w:r>
      <w:r>
        <w:rPr>
          <w:rFonts w:ascii="Tahoma" w:hAnsi="Tahoma"/>
        </w:rPr>
        <w:t>Ri</w:t>
      </w:r>
      <w:r w:rsidRPr="00015771">
        <w:rPr>
          <w:rFonts w:ascii="Tahoma" w:hAnsi="Tahoma"/>
        </w:rPr>
        <w:t>):</w:t>
      </w:r>
    </w:p>
    <w:p w:rsidR="00A870AE" w:rsidRDefault="00A870AE" w:rsidP="00A870AE">
      <w:pPr>
        <w:jc w:val="both"/>
        <w:rPr>
          <w:rFonts w:ascii="Tahoma" w:hAnsi="Tahoma"/>
        </w:rPr>
      </w:pPr>
    </w:p>
    <w:p w:rsidR="00A870AE" w:rsidRDefault="00A870AE" w:rsidP="00A870AE">
      <w:pPr>
        <w:jc w:val="both"/>
        <w:rPr>
          <w:rFonts w:ascii="Tahoma" w:hAnsi="Tahoma"/>
        </w:rPr>
      </w:pPr>
      <w:r>
        <w:rPr>
          <w:rFonts w:ascii="Tahoma" w:hAnsi="Tahoma"/>
        </w:rPr>
        <w:t xml:space="preserve">Ri – je število koledarskih dni za celotno izvedbo razpisanih del. </w:t>
      </w:r>
    </w:p>
    <w:p w:rsidR="00A870AE" w:rsidRPr="00D66001" w:rsidRDefault="00A870AE" w:rsidP="00A870AE">
      <w:pPr>
        <w:jc w:val="both"/>
        <w:rPr>
          <w:rFonts w:ascii="Tahoma" w:hAnsi="Tahoma"/>
          <w:sz w:val="6"/>
          <w:szCs w:val="6"/>
        </w:rPr>
      </w:pPr>
    </w:p>
    <w:p w:rsidR="00A870AE" w:rsidRDefault="00A870AE" w:rsidP="00A870AE">
      <w:pPr>
        <w:jc w:val="both"/>
        <w:rPr>
          <w:rFonts w:ascii="Tahoma" w:hAnsi="Tahoma"/>
        </w:rPr>
      </w:pPr>
      <w:r>
        <w:rPr>
          <w:rFonts w:ascii="Tahoma" w:hAnsi="Tahoma"/>
        </w:rPr>
        <w:t>Rok dobave točkujemo po tabeli:</w:t>
      </w:r>
    </w:p>
    <w:p w:rsidR="00A870AE" w:rsidRDefault="00A870AE" w:rsidP="00A870AE">
      <w:pPr>
        <w:jc w:val="both"/>
        <w:rPr>
          <w:rFonts w:ascii="Tahoma" w:hAnsi="Tahoma"/>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5"/>
        <w:gridCol w:w="2977"/>
        <w:gridCol w:w="1559"/>
      </w:tblGrid>
      <w:tr w:rsidR="00A870AE" w:rsidTr="00A870AE">
        <w:trPr>
          <w:trHeight w:val="100"/>
        </w:trPr>
        <w:tc>
          <w:tcPr>
            <w:tcW w:w="425" w:type="dxa"/>
            <w:vAlign w:val="center"/>
          </w:tcPr>
          <w:p w:rsidR="00A870AE" w:rsidRDefault="00A870AE" w:rsidP="00A870AE">
            <w:pPr>
              <w:jc w:val="center"/>
              <w:rPr>
                <w:rFonts w:ascii="Tahoma" w:hAnsi="Tahoma"/>
                <w:b/>
                <w:snapToGrid w:val="0"/>
                <w:color w:val="000000"/>
              </w:rPr>
            </w:pPr>
            <w:r>
              <w:rPr>
                <w:rFonts w:ascii="Tahoma" w:hAnsi="Tahoma"/>
                <w:b/>
                <w:snapToGrid w:val="0"/>
                <w:color w:val="000000"/>
              </w:rPr>
              <w:t>no.</w:t>
            </w:r>
          </w:p>
        </w:tc>
        <w:tc>
          <w:tcPr>
            <w:tcW w:w="2977" w:type="dxa"/>
            <w:vAlign w:val="center"/>
          </w:tcPr>
          <w:p w:rsidR="00A870AE" w:rsidRDefault="00A870AE" w:rsidP="00A870AE">
            <w:pPr>
              <w:jc w:val="center"/>
              <w:rPr>
                <w:rFonts w:ascii="Tahoma" w:hAnsi="Tahoma"/>
                <w:b/>
                <w:snapToGrid w:val="0"/>
                <w:color w:val="000000"/>
              </w:rPr>
            </w:pPr>
            <w:r>
              <w:rPr>
                <w:rFonts w:ascii="Tahoma" w:hAnsi="Tahoma"/>
                <w:b/>
                <w:snapToGrid w:val="0"/>
                <w:color w:val="000000"/>
              </w:rPr>
              <w:t>Rok izvedbe</w:t>
            </w:r>
          </w:p>
        </w:tc>
        <w:tc>
          <w:tcPr>
            <w:tcW w:w="1559" w:type="dxa"/>
            <w:vAlign w:val="center"/>
          </w:tcPr>
          <w:p w:rsidR="00A870AE" w:rsidRDefault="00A870AE" w:rsidP="00A870AE">
            <w:pPr>
              <w:jc w:val="center"/>
              <w:rPr>
                <w:rFonts w:ascii="Tahoma" w:hAnsi="Tahoma"/>
                <w:b/>
                <w:snapToGrid w:val="0"/>
                <w:color w:val="000000"/>
              </w:rPr>
            </w:pPr>
            <w:r>
              <w:rPr>
                <w:rFonts w:ascii="Tahoma" w:hAnsi="Tahoma"/>
                <w:b/>
                <w:snapToGrid w:val="0"/>
                <w:color w:val="000000"/>
              </w:rPr>
              <w:t>število točk</w:t>
            </w:r>
          </w:p>
        </w:tc>
      </w:tr>
      <w:tr w:rsidR="00A870AE" w:rsidRPr="00A72E31" w:rsidTr="00A870AE">
        <w:tblPrEx>
          <w:tblBorders>
            <w:insideH w:val="dotted" w:sz="4" w:space="0" w:color="auto"/>
          </w:tblBorders>
        </w:tblPrEx>
        <w:trPr>
          <w:trHeight w:val="235"/>
        </w:trPr>
        <w:tc>
          <w:tcPr>
            <w:tcW w:w="425" w:type="dxa"/>
          </w:tcPr>
          <w:p w:rsidR="00A870AE" w:rsidRPr="00A72E31" w:rsidRDefault="00A870AE" w:rsidP="00A870AE">
            <w:pPr>
              <w:jc w:val="center"/>
              <w:rPr>
                <w:rFonts w:ascii="Tahoma" w:hAnsi="Tahoma"/>
                <w:snapToGrid w:val="0"/>
                <w:color w:val="000000"/>
              </w:rPr>
            </w:pPr>
            <w:r w:rsidRPr="00A72E31">
              <w:rPr>
                <w:rFonts w:ascii="Tahoma" w:hAnsi="Tahoma"/>
                <w:snapToGrid w:val="0"/>
                <w:color w:val="000000"/>
              </w:rPr>
              <w:t>1.</w:t>
            </w:r>
          </w:p>
        </w:tc>
        <w:tc>
          <w:tcPr>
            <w:tcW w:w="2977" w:type="dxa"/>
          </w:tcPr>
          <w:p w:rsidR="00A870AE" w:rsidRPr="00A72E31" w:rsidRDefault="00A870AE" w:rsidP="00A870AE">
            <w:pPr>
              <w:jc w:val="center"/>
              <w:rPr>
                <w:rFonts w:ascii="Tahoma" w:hAnsi="Tahoma"/>
                <w:snapToGrid w:val="0"/>
                <w:color w:val="000000"/>
              </w:rPr>
            </w:pPr>
            <w:r>
              <w:rPr>
                <w:rFonts w:ascii="Tahoma" w:hAnsi="Tahoma"/>
                <w:snapToGrid w:val="0"/>
                <w:color w:val="000000"/>
              </w:rPr>
              <w:t>pod</w:t>
            </w:r>
            <w:r w:rsidRPr="00A72E31">
              <w:rPr>
                <w:rFonts w:ascii="Tahoma" w:hAnsi="Tahoma"/>
                <w:snapToGrid w:val="0"/>
                <w:color w:val="000000"/>
              </w:rPr>
              <w:t xml:space="preserve"> </w:t>
            </w:r>
            <w:r>
              <w:rPr>
                <w:rFonts w:ascii="Tahoma" w:hAnsi="Tahoma"/>
                <w:snapToGrid w:val="0"/>
                <w:color w:val="000000"/>
              </w:rPr>
              <w:t>3</w:t>
            </w:r>
            <w:r w:rsidRPr="00A72E31">
              <w:rPr>
                <w:rFonts w:ascii="Tahoma" w:hAnsi="Tahoma"/>
                <w:snapToGrid w:val="0"/>
                <w:color w:val="000000"/>
              </w:rPr>
              <w:t>0 dni</w:t>
            </w:r>
          </w:p>
        </w:tc>
        <w:tc>
          <w:tcPr>
            <w:tcW w:w="1559" w:type="dxa"/>
          </w:tcPr>
          <w:p w:rsidR="00A870AE" w:rsidRPr="00A72E31" w:rsidRDefault="00A870AE" w:rsidP="00A870AE">
            <w:pPr>
              <w:jc w:val="center"/>
              <w:rPr>
                <w:rFonts w:ascii="Tahoma" w:hAnsi="Tahoma"/>
                <w:snapToGrid w:val="0"/>
                <w:color w:val="000000"/>
              </w:rPr>
            </w:pPr>
            <w:r>
              <w:rPr>
                <w:rFonts w:ascii="Tahoma" w:hAnsi="Tahoma"/>
                <w:snapToGrid w:val="0"/>
                <w:color w:val="000000"/>
              </w:rPr>
              <w:t>2</w:t>
            </w:r>
            <w:r w:rsidRPr="00A72E31">
              <w:rPr>
                <w:rFonts w:ascii="Tahoma" w:hAnsi="Tahoma"/>
                <w:snapToGrid w:val="0"/>
                <w:color w:val="000000"/>
              </w:rPr>
              <w:t>0</w:t>
            </w:r>
          </w:p>
        </w:tc>
      </w:tr>
      <w:tr w:rsidR="00A870AE" w:rsidRPr="00A72E31" w:rsidTr="00A870AE">
        <w:tblPrEx>
          <w:tblBorders>
            <w:insideH w:val="dotted" w:sz="4" w:space="0" w:color="auto"/>
          </w:tblBorders>
        </w:tblPrEx>
        <w:trPr>
          <w:trHeight w:val="235"/>
        </w:trPr>
        <w:tc>
          <w:tcPr>
            <w:tcW w:w="425" w:type="dxa"/>
          </w:tcPr>
          <w:p w:rsidR="00A870AE" w:rsidRPr="00A72E31" w:rsidRDefault="00A870AE" w:rsidP="00A870AE">
            <w:pPr>
              <w:jc w:val="center"/>
              <w:rPr>
                <w:rFonts w:ascii="Tahoma" w:hAnsi="Tahoma"/>
                <w:snapToGrid w:val="0"/>
                <w:color w:val="000000"/>
              </w:rPr>
            </w:pPr>
            <w:r w:rsidRPr="00A72E31">
              <w:rPr>
                <w:rFonts w:ascii="Tahoma" w:hAnsi="Tahoma"/>
                <w:snapToGrid w:val="0"/>
                <w:color w:val="000000"/>
              </w:rPr>
              <w:t>2.</w:t>
            </w:r>
          </w:p>
        </w:tc>
        <w:tc>
          <w:tcPr>
            <w:tcW w:w="2977" w:type="dxa"/>
          </w:tcPr>
          <w:p w:rsidR="00A870AE" w:rsidRPr="00A72E31" w:rsidRDefault="00A870AE" w:rsidP="00A870AE">
            <w:pPr>
              <w:jc w:val="center"/>
              <w:rPr>
                <w:rFonts w:ascii="Tahoma" w:hAnsi="Tahoma"/>
                <w:snapToGrid w:val="0"/>
                <w:color w:val="000000"/>
              </w:rPr>
            </w:pPr>
            <w:r w:rsidRPr="00A72E31">
              <w:rPr>
                <w:rFonts w:ascii="Tahoma" w:hAnsi="Tahoma"/>
                <w:snapToGrid w:val="0"/>
                <w:color w:val="000000"/>
              </w:rPr>
              <w:t xml:space="preserve">od </w:t>
            </w:r>
            <w:r>
              <w:rPr>
                <w:rFonts w:ascii="Tahoma" w:hAnsi="Tahoma"/>
                <w:snapToGrid w:val="0"/>
                <w:color w:val="000000"/>
              </w:rPr>
              <w:t>30</w:t>
            </w:r>
            <w:r w:rsidRPr="00A72E31">
              <w:rPr>
                <w:rFonts w:ascii="Tahoma" w:hAnsi="Tahoma"/>
                <w:snapToGrid w:val="0"/>
                <w:color w:val="000000"/>
              </w:rPr>
              <w:t xml:space="preserve"> do </w:t>
            </w:r>
            <w:r>
              <w:rPr>
                <w:rFonts w:ascii="Tahoma" w:hAnsi="Tahoma"/>
                <w:snapToGrid w:val="0"/>
                <w:color w:val="000000"/>
              </w:rPr>
              <w:t>40</w:t>
            </w:r>
            <w:r w:rsidRPr="00A72E31">
              <w:rPr>
                <w:rFonts w:ascii="Tahoma" w:hAnsi="Tahoma"/>
                <w:snapToGrid w:val="0"/>
                <w:color w:val="000000"/>
              </w:rPr>
              <w:t xml:space="preserve"> dni</w:t>
            </w:r>
          </w:p>
        </w:tc>
        <w:tc>
          <w:tcPr>
            <w:tcW w:w="1559" w:type="dxa"/>
          </w:tcPr>
          <w:p w:rsidR="00A870AE" w:rsidRPr="00A72E31" w:rsidRDefault="00A870AE" w:rsidP="00A870AE">
            <w:pPr>
              <w:jc w:val="center"/>
              <w:rPr>
                <w:rFonts w:ascii="Tahoma" w:hAnsi="Tahoma"/>
                <w:snapToGrid w:val="0"/>
                <w:color w:val="000000"/>
              </w:rPr>
            </w:pPr>
            <w:r>
              <w:rPr>
                <w:rFonts w:ascii="Tahoma" w:hAnsi="Tahoma"/>
                <w:snapToGrid w:val="0"/>
                <w:color w:val="000000"/>
              </w:rPr>
              <w:t>15</w:t>
            </w:r>
          </w:p>
        </w:tc>
      </w:tr>
      <w:tr w:rsidR="00A870AE" w:rsidRPr="00A72E31" w:rsidTr="00A870AE">
        <w:tblPrEx>
          <w:tblBorders>
            <w:insideH w:val="dotted" w:sz="4" w:space="0" w:color="auto"/>
          </w:tblBorders>
        </w:tblPrEx>
        <w:trPr>
          <w:trHeight w:val="235"/>
        </w:trPr>
        <w:tc>
          <w:tcPr>
            <w:tcW w:w="425" w:type="dxa"/>
          </w:tcPr>
          <w:p w:rsidR="00A870AE" w:rsidRPr="00A72E31" w:rsidRDefault="00A870AE" w:rsidP="00A870AE">
            <w:pPr>
              <w:jc w:val="center"/>
              <w:rPr>
                <w:rFonts w:ascii="Tahoma" w:hAnsi="Tahoma"/>
                <w:snapToGrid w:val="0"/>
                <w:color w:val="000000"/>
              </w:rPr>
            </w:pPr>
            <w:r w:rsidRPr="00A72E31">
              <w:rPr>
                <w:rFonts w:ascii="Tahoma" w:hAnsi="Tahoma"/>
                <w:snapToGrid w:val="0"/>
                <w:color w:val="000000"/>
              </w:rPr>
              <w:t>3.</w:t>
            </w:r>
          </w:p>
        </w:tc>
        <w:tc>
          <w:tcPr>
            <w:tcW w:w="2977" w:type="dxa"/>
          </w:tcPr>
          <w:p w:rsidR="00A870AE" w:rsidRPr="00A72E31" w:rsidRDefault="00A870AE" w:rsidP="00A870AE">
            <w:pPr>
              <w:jc w:val="center"/>
              <w:rPr>
                <w:rFonts w:ascii="Tahoma" w:hAnsi="Tahoma"/>
                <w:snapToGrid w:val="0"/>
                <w:color w:val="000000"/>
              </w:rPr>
            </w:pPr>
            <w:r w:rsidRPr="00A72E31">
              <w:rPr>
                <w:rFonts w:ascii="Tahoma" w:hAnsi="Tahoma"/>
                <w:snapToGrid w:val="0"/>
                <w:color w:val="000000"/>
              </w:rPr>
              <w:t xml:space="preserve">od </w:t>
            </w:r>
            <w:r>
              <w:rPr>
                <w:rFonts w:ascii="Tahoma" w:hAnsi="Tahoma"/>
                <w:snapToGrid w:val="0"/>
                <w:color w:val="000000"/>
              </w:rPr>
              <w:t>40</w:t>
            </w:r>
            <w:r w:rsidRPr="00A72E31">
              <w:rPr>
                <w:rFonts w:ascii="Tahoma" w:hAnsi="Tahoma"/>
                <w:snapToGrid w:val="0"/>
                <w:color w:val="000000"/>
              </w:rPr>
              <w:t xml:space="preserve"> do </w:t>
            </w:r>
            <w:r>
              <w:rPr>
                <w:rFonts w:ascii="Tahoma" w:hAnsi="Tahoma"/>
                <w:snapToGrid w:val="0"/>
                <w:color w:val="000000"/>
              </w:rPr>
              <w:t>5</w:t>
            </w:r>
            <w:r w:rsidRPr="00A72E31">
              <w:rPr>
                <w:rFonts w:ascii="Tahoma" w:hAnsi="Tahoma"/>
                <w:snapToGrid w:val="0"/>
                <w:color w:val="000000"/>
              </w:rPr>
              <w:t>0 dni</w:t>
            </w:r>
          </w:p>
        </w:tc>
        <w:tc>
          <w:tcPr>
            <w:tcW w:w="1559" w:type="dxa"/>
          </w:tcPr>
          <w:p w:rsidR="00A870AE" w:rsidRPr="00A72E31" w:rsidRDefault="00A870AE" w:rsidP="00A870AE">
            <w:pPr>
              <w:jc w:val="center"/>
              <w:rPr>
                <w:rFonts w:ascii="Tahoma" w:hAnsi="Tahoma"/>
                <w:snapToGrid w:val="0"/>
                <w:color w:val="000000"/>
              </w:rPr>
            </w:pPr>
            <w:r>
              <w:rPr>
                <w:rFonts w:ascii="Tahoma" w:hAnsi="Tahoma"/>
                <w:snapToGrid w:val="0"/>
                <w:color w:val="000000"/>
              </w:rPr>
              <w:t>10</w:t>
            </w:r>
          </w:p>
        </w:tc>
      </w:tr>
      <w:tr w:rsidR="00A870AE" w:rsidTr="00A870AE">
        <w:tblPrEx>
          <w:tblBorders>
            <w:insideH w:val="dotted" w:sz="4" w:space="0" w:color="auto"/>
          </w:tblBorders>
        </w:tblPrEx>
        <w:trPr>
          <w:trHeight w:val="235"/>
        </w:trPr>
        <w:tc>
          <w:tcPr>
            <w:tcW w:w="425" w:type="dxa"/>
          </w:tcPr>
          <w:p w:rsidR="00A870AE" w:rsidRPr="00A72E31" w:rsidRDefault="00A870AE" w:rsidP="00A870AE">
            <w:pPr>
              <w:jc w:val="center"/>
              <w:rPr>
                <w:rFonts w:ascii="Tahoma" w:hAnsi="Tahoma"/>
                <w:snapToGrid w:val="0"/>
                <w:color w:val="000000"/>
              </w:rPr>
            </w:pPr>
            <w:r w:rsidRPr="00A72E31">
              <w:rPr>
                <w:rFonts w:ascii="Tahoma" w:hAnsi="Tahoma"/>
                <w:snapToGrid w:val="0"/>
                <w:color w:val="000000"/>
              </w:rPr>
              <w:t>4.</w:t>
            </w:r>
          </w:p>
        </w:tc>
        <w:tc>
          <w:tcPr>
            <w:tcW w:w="2977" w:type="dxa"/>
          </w:tcPr>
          <w:p w:rsidR="00A870AE" w:rsidRPr="00A72E31" w:rsidRDefault="00A870AE" w:rsidP="00A870AE">
            <w:pPr>
              <w:jc w:val="center"/>
              <w:rPr>
                <w:rFonts w:ascii="Tahoma" w:hAnsi="Tahoma"/>
                <w:snapToGrid w:val="0"/>
                <w:color w:val="000000"/>
              </w:rPr>
            </w:pPr>
            <w:r w:rsidRPr="00A72E31">
              <w:rPr>
                <w:rFonts w:ascii="Tahoma" w:hAnsi="Tahoma"/>
                <w:snapToGrid w:val="0"/>
                <w:color w:val="000000"/>
              </w:rPr>
              <w:t xml:space="preserve">do </w:t>
            </w:r>
            <w:r>
              <w:rPr>
                <w:rFonts w:ascii="Tahoma" w:hAnsi="Tahoma"/>
                <w:snapToGrid w:val="0"/>
                <w:color w:val="000000"/>
              </w:rPr>
              <w:t>6</w:t>
            </w:r>
            <w:r w:rsidRPr="00A72E31">
              <w:rPr>
                <w:rFonts w:ascii="Tahoma" w:hAnsi="Tahoma"/>
                <w:snapToGrid w:val="0"/>
                <w:color w:val="000000"/>
              </w:rPr>
              <w:t>0 dni</w:t>
            </w:r>
          </w:p>
        </w:tc>
        <w:tc>
          <w:tcPr>
            <w:tcW w:w="1559" w:type="dxa"/>
          </w:tcPr>
          <w:p w:rsidR="00A870AE" w:rsidRDefault="00A870AE" w:rsidP="00A870AE">
            <w:pPr>
              <w:jc w:val="center"/>
              <w:rPr>
                <w:rFonts w:ascii="Tahoma" w:hAnsi="Tahoma"/>
                <w:snapToGrid w:val="0"/>
                <w:color w:val="000000"/>
              </w:rPr>
            </w:pPr>
            <w:r>
              <w:rPr>
                <w:rFonts w:ascii="Tahoma" w:hAnsi="Tahoma"/>
                <w:snapToGrid w:val="0"/>
                <w:color w:val="000000"/>
              </w:rPr>
              <w:t>0</w:t>
            </w:r>
          </w:p>
        </w:tc>
      </w:tr>
    </w:tbl>
    <w:p w:rsidR="00A870AE" w:rsidRDefault="00A870AE" w:rsidP="00A870AE">
      <w:pPr>
        <w:jc w:val="both"/>
        <w:rPr>
          <w:rFonts w:ascii="Tahoma" w:hAnsi="Tahoma"/>
        </w:rPr>
      </w:pPr>
    </w:p>
    <w:p w:rsidR="00A870AE" w:rsidRDefault="00A870AE" w:rsidP="00A870AE">
      <w:pPr>
        <w:jc w:val="both"/>
        <w:rPr>
          <w:rFonts w:ascii="Tahoma" w:hAnsi="Tahoma"/>
        </w:rPr>
      </w:pPr>
      <w:r>
        <w:rPr>
          <w:rFonts w:ascii="Tahoma" w:hAnsi="Tahoma"/>
        </w:rPr>
        <w:t>Največje dosegljivo število točk je 20.</w:t>
      </w:r>
    </w:p>
    <w:p w:rsidR="00A870AE" w:rsidRDefault="00A870AE" w:rsidP="00A870AE">
      <w:pPr>
        <w:jc w:val="both"/>
        <w:rPr>
          <w:rFonts w:ascii="Tahoma" w:hAnsi="Tahoma"/>
        </w:rPr>
      </w:pPr>
    </w:p>
    <w:p w:rsidR="00A870AE" w:rsidRDefault="00A870AE" w:rsidP="00A870AE">
      <w:pPr>
        <w:jc w:val="both"/>
        <w:rPr>
          <w:rFonts w:ascii="Tahoma" w:hAnsi="Tahoma"/>
        </w:rPr>
      </w:pPr>
    </w:p>
    <w:p w:rsidR="00A870AE" w:rsidRDefault="00A870AE" w:rsidP="00A870AE">
      <w:pPr>
        <w:jc w:val="both"/>
        <w:rPr>
          <w:rFonts w:ascii="Tahoma" w:hAnsi="Tahoma"/>
        </w:rPr>
      </w:pPr>
    </w:p>
    <w:p w:rsidR="00A870AE" w:rsidRPr="00015771" w:rsidRDefault="00A870AE" w:rsidP="00A870AE">
      <w:pPr>
        <w:numPr>
          <w:ilvl w:val="1"/>
          <w:numId w:val="2"/>
        </w:numPr>
        <w:jc w:val="both"/>
        <w:rPr>
          <w:rFonts w:ascii="Tahoma" w:hAnsi="Tahoma"/>
        </w:rPr>
      </w:pPr>
      <w:r w:rsidRPr="00015771">
        <w:rPr>
          <w:rFonts w:ascii="Tahoma" w:hAnsi="Tahoma"/>
        </w:rPr>
        <w:t>Skupno število točk</w:t>
      </w:r>
    </w:p>
    <w:p w:rsidR="00A870AE" w:rsidRDefault="00A870AE" w:rsidP="00A870AE">
      <w:pPr>
        <w:jc w:val="both"/>
        <w:rPr>
          <w:rFonts w:ascii="Tahoma" w:hAnsi="Tahoma"/>
        </w:rPr>
      </w:pPr>
    </w:p>
    <w:p w:rsidR="00A870AE" w:rsidRDefault="00A870AE" w:rsidP="00A870AE">
      <w:pPr>
        <w:jc w:val="both"/>
        <w:rPr>
          <w:rFonts w:ascii="Tahoma" w:hAnsi="Tahoma"/>
        </w:rPr>
      </w:pPr>
      <w:r>
        <w:rPr>
          <w:rFonts w:ascii="Tahoma" w:hAnsi="Tahoma"/>
        </w:rPr>
        <w:t>Skupno število točk ponudbe (OCE) je seštevek točk vseh kriterijev, pri čemer bo izbran ponudnik z največjim številom točk.</w:t>
      </w:r>
    </w:p>
    <w:p w:rsidR="00A870AE" w:rsidRDefault="00A870AE" w:rsidP="00A870AE">
      <w:pPr>
        <w:jc w:val="both"/>
        <w:rPr>
          <w:rFonts w:ascii="Tahoma" w:hAnsi="Tahoma"/>
        </w:rPr>
      </w:pPr>
    </w:p>
    <w:p w:rsidR="00A870AE" w:rsidRDefault="00A870AE" w:rsidP="00F81ECB">
      <w:pPr>
        <w:jc w:val="both"/>
        <w:rPr>
          <w:rFonts w:ascii="Tahoma" w:hAnsi="Tahoma" w:cs="Tahoma"/>
        </w:rPr>
      </w:pPr>
    </w:p>
    <w:p w:rsidR="00C771C6" w:rsidRDefault="00C771C6" w:rsidP="00F81ECB">
      <w:pPr>
        <w:jc w:val="both"/>
        <w:rPr>
          <w:rFonts w:ascii="Tahoma" w:hAnsi="Tahoma" w:cs="Tahoma"/>
        </w:rPr>
      </w:pPr>
    </w:p>
    <w:p w:rsidR="00C771C6" w:rsidRDefault="00C771C6" w:rsidP="00F81ECB">
      <w:pPr>
        <w:jc w:val="both"/>
        <w:rPr>
          <w:rFonts w:ascii="Tahoma" w:hAnsi="Tahoma" w:cs="Tahoma"/>
        </w:rPr>
      </w:pPr>
    </w:p>
    <w:p w:rsidR="00C771C6" w:rsidRPr="008F6381" w:rsidRDefault="00C771C6" w:rsidP="00F81ECB">
      <w:pPr>
        <w:jc w:val="both"/>
        <w:rPr>
          <w:rFonts w:ascii="Tahoma" w:hAnsi="Tahoma" w:cs="Tahoma"/>
        </w:rPr>
      </w:pPr>
    </w:p>
    <w:p w:rsidR="008F6381" w:rsidRPr="008F6381" w:rsidRDefault="008F6381" w:rsidP="00F81ECB">
      <w:pPr>
        <w:jc w:val="both"/>
        <w:rPr>
          <w:rFonts w:ascii="Tahoma" w:hAnsi="Tahoma" w:cs="Tahoma"/>
        </w:rPr>
      </w:pPr>
      <w:r w:rsidRPr="008F6381">
        <w:rPr>
          <w:rFonts w:ascii="Tahoma" w:hAnsi="Tahoma" w:cs="Tahoma"/>
        </w:rPr>
        <w:tab/>
      </w:r>
    </w:p>
    <w:p w:rsidR="008F6381" w:rsidRPr="008F6381" w:rsidRDefault="008F6381" w:rsidP="00F81ECB">
      <w:pPr>
        <w:numPr>
          <w:ilvl w:val="0"/>
          <w:numId w:val="2"/>
        </w:numPr>
        <w:jc w:val="both"/>
        <w:rPr>
          <w:rFonts w:ascii="Tahoma" w:hAnsi="Tahoma" w:cs="Tahoma"/>
          <w:b/>
          <w:sz w:val="24"/>
        </w:rPr>
      </w:pPr>
      <w:r w:rsidRPr="008F6381">
        <w:rPr>
          <w:rFonts w:ascii="Tahoma" w:hAnsi="Tahoma" w:cs="Tahoma"/>
          <w:b/>
          <w:sz w:val="24"/>
        </w:rPr>
        <w:lastRenderedPageBreak/>
        <w:t>NAVODILA PONUDNIKOM ZA IZDELAVO PONUDBE</w:t>
      </w:r>
    </w:p>
    <w:p w:rsidR="008F6381" w:rsidRPr="009135C3" w:rsidRDefault="008F6381" w:rsidP="00F81ECB">
      <w:pPr>
        <w:jc w:val="both"/>
        <w:rPr>
          <w:rFonts w:ascii="Tahoma" w:hAnsi="Tahoma" w:cs="Tahoma"/>
        </w:rPr>
      </w:pPr>
    </w:p>
    <w:p w:rsidR="00B6464B" w:rsidRPr="009135C3" w:rsidRDefault="00B6464B" w:rsidP="00F81ECB">
      <w:pPr>
        <w:jc w:val="both"/>
        <w:rPr>
          <w:rFonts w:ascii="Tahoma" w:hAnsi="Tahoma" w:cs="Tahoma"/>
        </w:rPr>
      </w:pPr>
    </w:p>
    <w:p w:rsidR="00A7327B" w:rsidRPr="005649BD" w:rsidRDefault="00A7327B" w:rsidP="00F81ECB">
      <w:pPr>
        <w:numPr>
          <w:ilvl w:val="1"/>
          <w:numId w:val="2"/>
        </w:numPr>
        <w:jc w:val="both"/>
        <w:rPr>
          <w:rFonts w:ascii="Tahoma" w:hAnsi="Tahoma" w:cs="Tahoma"/>
          <w:b/>
        </w:rPr>
      </w:pPr>
      <w:r w:rsidRPr="005649BD">
        <w:rPr>
          <w:rFonts w:ascii="Tahoma" w:hAnsi="Tahoma" w:cs="Tahoma"/>
          <w:b/>
        </w:rPr>
        <w:t>Izdelava ponudbe</w:t>
      </w:r>
    </w:p>
    <w:p w:rsidR="00A7327B" w:rsidRDefault="00A7327B" w:rsidP="00F81ECB">
      <w:pPr>
        <w:jc w:val="both"/>
        <w:rPr>
          <w:rFonts w:ascii="Tahoma" w:hAnsi="Tahoma" w:cs="Tahoma"/>
        </w:rPr>
      </w:pPr>
    </w:p>
    <w:p w:rsidR="0056453C" w:rsidRDefault="007F63F7" w:rsidP="00F81ECB">
      <w:pPr>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rsidR="0056453C" w:rsidRPr="00CE1BAD" w:rsidRDefault="00864212" w:rsidP="00F81ECB">
      <w:pPr>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0128D6">
        <w:rPr>
          <w:rFonts w:ascii="Tahoma" w:hAnsi="Tahoma" w:cs="Tahoma"/>
        </w:rPr>
        <w:t>6</w:t>
      </w:r>
      <w:r w:rsidR="007F63F7">
        <w:rPr>
          <w:rFonts w:ascii="Tahoma" w:hAnsi="Tahoma" w:cs="Tahoma"/>
        </w:rPr>
        <w:t>.3.</w:t>
      </w:r>
      <w:r w:rsidR="0056453C">
        <w:rPr>
          <w:rFonts w:ascii="Tahoma" w:hAnsi="Tahoma" w:cs="Tahoma"/>
        </w:rPr>
        <w:t xml:space="preserve"> poglavju razpisne dokumentacije,</w:t>
      </w:r>
    </w:p>
    <w:p w:rsidR="0056453C" w:rsidRPr="00AD2AB2" w:rsidRDefault="0056453C" w:rsidP="00F81ECB">
      <w:pPr>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rsidR="002D4200" w:rsidRDefault="002D4200" w:rsidP="00F81ECB">
      <w:pPr>
        <w:jc w:val="both"/>
        <w:rPr>
          <w:rFonts w:ascii="Tahoma" w:hAnsi="Tahoma" w:cs="Tahoma"/>
          <w:b/>
        </w:rPr>
      </w:pPr>
    </w:p>
    <w:p w:rsidR="007F63F7" w:rsidRDefault="007F63F7" w:rsidP="00F81ECB">
      <w:pPr>
        <w:jc w:val="both"/>
        <w:rPr>
          <w:rFonts w:ascii="Tahoma" w:hAnsi="Tahoma" w:cs="Tahoma"/>
          <w:u w:val="single"/>
        </w:rPr>
      </w:pPr>
      <w:r w:rsidRPr="00A3453C">
        <w:rPr>
          <w:rFonts w:ascii="Tahoma" w:hAnsi="Tahoma" w:cs="Tahoma"/>
        </w:rPr>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rsidR="007F63F7" w:rsidRPr="00954E60" w:rsidRDefault="007F63F7" w:rsidP="00F81ECB">
      <w:pPr>
        <w:jc w:val="both"/>
        <w:rPr>
          <w:rFonts w:ascii="Tahoma" w:hAnsi="Tahoma" w:cs="Tahoma"/>
          <w:u w:val="single"/>
        </w:rPr>
      </w:pPr>
    </w:p>
    <w:p w:rsidR="007F63F7" w:rsidRPr="007C24E8" w:rsidRDefault="007F63F7" w:rsidP="00F81ECB">
      <w:pPr>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in na </w:t>
      </w:r>
      <w:r w:rsidRPr="007C24E8">
        <w:rPr>
          <w:rFonts w:ascii="Tahoma" w:hAnsi="Tahoma" w:cs="Tahoma"/>
        </w:rPr>
        <w:t xml:space="preserve">spletni strani </w:t>
      </w:r>
      <w:hyperlink r:id="rId16" w:history="1">
        <w:r w:rsidR="004D0F91" w:rsidRPr="007C24E8">
          <w:rPr>
            <w:rStyle w:val="Hiperpovezava"/>
            <w:rFonts w:ascii="Tahoma" w:hAnsi="Tahoma" w:cs="Tahoma"/>
          </w:rPr>
          <w:t>https://www.vokasnaga.si/javna-narocila</w:t>
        </w:r>
      </w:hyperlink>
      <w:r w:rsidRPr="007C24E8">
        <w:rPr>
          <w:rFonts w:ascii="Tahoma" w:hAnsi="Tahoma" w:cs="Tahoma"/>
        </w:rPr>
        <w:t xml:space="preserve">, ki jih morajo ponudniki upoštevati pri pripravi ponudbene dokumentacije. </w:t>
      </w:r>
    </w:p>
    <w:p w:rsidR="008E187B" w:rsidRDefault="008E187B" w:rsidP="00F81ECB">
      <w:pPr>
        <w:jc w:val="both"/>
        <w:rPr>
          <w:rFonts w:ascii="Tahoma" w:hAnsi="Tahoma" w:cs="Tahoma"/>
        </w:rPr>
      </w:pPr>
    </w:p>
    <w:p w:rsidR="007F63F7" w:rsidRPr="00711F89" w:rsidRDefault="007F63F7" w:rsidP="00F81ECB">
      <w:pPr>
        <w:numPr>
          <w:ilvl w:val="1"/>
          <w:numId w:val="2"/>
        </w:numPr>
        <w:jc w:val="both"/>
        <w:rPr>
          <w:rFonts w:ascii="Tahoma" w:hAnsi="Tahoma" w:cs="Tahoma"/>
          <w:b/>
        </w:rPr>
      </w:pPr>
      <w:r w:rsidRPr="00711F89">
        <w:rPr>
          <w:rFonts w:ascii="Tahoma" w:hAnsi="Tahoma" w:cs="Tahoma"/>
          <w:b/>
        </w:rPr>
        <w:t>Način in navodila za predložitev ponudb</w:t>
      </w:r>
    </w:p>
    <w:p w:rsidR="007F63F7" w:rsidRPr="00711F89" w:rsidRDefault="007F63F7" w:rsidP="00F81ECB">
      <w:pPr>
        <w:jc w:val="both"/>
        <w:rPr>
          <w:rFonts w:ascii="Tahoma" w:hAnsi="Tahoma" w:cs="Tahoma"/>
          <w:b/>
        </w:rPr>
      </w:pPr>
    </w:p>
    <w:p w:rsidR="007F63F7" w:rsidRPr="00711F89" w:rsidRDefault="007F63F7" w:rsidP="00F81ECB">
      <w:pPr>
        <w:jc w:val="both"/>
        <w:rPr>
          <w:rFonts w:ascii="Tahoma" w:hAnsi="Tahoma" w:cs="Tahoma"/>
        </w:rPr>
      </w:pPr>
      <w:r w:rsidRPr="00711F89">
        <w:rPr>
          <w:rFonts w:ascii="Tahoma" w:hAnsi="Tahoma" w:cs="Tahoma"/>
          <w:lang w:val="x-none"/>
        </w:rPr>
        <w:t xml:space="preserve">Ponudniki morajo ponudbe predložiti v informacijski sistem e-JN na spletnem naslovu </w:t>
      </w:r>
      <w:hyperlink r:id="rId17" w:history="1">
        <w:r w:rsidRPr="00711F89">
          <w:rPr>
            <w:rStyle w:val="Hiperpovezava"/>
            <w:rFonts w:ascii="Tahoma" w:hAnsi="Tahoma" w:cs="Tahoma"/>
            <w:lang w:val="x-none"/>
          </w:rPr>
          <w:t>https://ejn.gov.si/eJN2</w:t>
        </w:r>
      </w:hyperlink>
      <w:r w:rsidRPr="00711F89">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711F89">
          <w:rPr>
            <w:rStyle w:val="Hiperpovezava"/>
            <w:rFonts w:ascii="Tahoma" w:hAnsi="Tahoma" w:cs="Tahoma"/>
            <w:lang w:val="x-none"/>
          </w:rPr>
          <w:t>https://ejn.gov.si/eJN2</w:t>
        </w:r>
      </w:hyperlink>
      <w:r w:rsidRPr="00711F89">
        <w:rPr>
          <w:rFonts w:ascii="Tahoma" w:hAnsi="Tahoma" w:cs="Tahoma"/>
          <w:lang w:val="x-none"/>
        </w:rPr>
        <w:t>.</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 xml:space="preserve">Ponudnik se mora pred oddajo ponudbe registrirati na spletnem naslovu </w:t>
      </w:r>
      <w:hyperlink r:id="rId19" w:history="1">
        <w:r w:rsidRPr="00711F89">
          <w:rPr>
            <w:rStyle w:val="Hiperpovezava"/>
            <w:rFonts w:ascii="Tahoma" w:hAnsi="Tahoma" w:cs="Tahoma"/>
          </w:rPr>
          <w:t>https://ejn.gov.si/eJN2</w:t>
        </w:r>
      </w:hyperlink>
      <w:r w:rsidRPr="00711F89">
        <w:rPr>
          <w:rFonts w:ascii="Tahoma" w:hAnsi="Tahoma" w:cs="Tahoma"/>
        </w:rPr>
        <w:t>, v skladu z Navodili za uporabo e-JN. Če je ponudnik že registriran v informacijski sistem e-JN, se v aplikacijo prijavi na istem naslovu.</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Za oddajo ponudb je zahtevano eno od s strani kvalificiranega overitelja izdano digitalno potrdilo: SIGEN-CA (</w:t>
      </w:r>
      <w:hyperlink r:id="rId20" w:history="1">
        <w:r w:rsidRPr="00711F89">
          <w:rPr>
            <w:rStyle w:val="Hiperpovezava"/>
            <w:rFonts w:ascii="Tahoma" w:hAnsi="Tahoma" w:cs="Tahoma"/>
          </w:rPr>
          <w:t>www.sigen-ca.si</w:t>
        </w:r>
      </w:hyperlink>
      <w:r w:rsidRPr="00711F89">
        <w:rPr>
          <w:rFonts w:ascii="Tahoma" w:hAnsi="Tahoma" w:cs="Tahoma"/>
        </w:rPr>
        <w:t>), POŠTA®CA (postarca.posta.si), HALCOM-CA (</w:t>
      </w:r>
      <w:hyperlink r:id="rId21" w:history="1">
        <w:r w:rsidRPr="00711F89">
          <w:rPr>
            <w:rStyle w:val="Hiperpovezava"/>
            <w:rFonts w:ascii="Tahoma" w:hAnsi="Tahoma" w:cs="Tahoma"/>
          </w:rPr>
          <w:t>www.halcom.si</w:t>
        </w:r>
      </w:hyperlink>
      <w:r w:rsidRPr="00711F89">
        <w:rPr>
          <w:rFonts w:ascii="Tahoma" w:hAnsi="Tahoma" w:cs="Tahoma"/>
        </w:rPr>
        <w:t>), AC NLB (</w:t>
      </w:r>
      <w:hyperlink r:id="rId22" w:history="1">
        <w:r w:rsidRPr="00711F89">
          <w:rPr>
            <w:rStyle w:val="Hiperpovezava"/>
            <w:rFonts w:ascii="Tahoma" w:hAnsi="Tahoma" w:cs="Tahoma"/>
          </w:rPr>
          <w:t>www.nlb.si</w:t>
        </w:r>
      </w:hyperlink>
      <w:r w:rsidRPr="00711F89">
        <w:rPr>
          <w:rFonts w:ascii="Tahoma" w:hAnsi="Tahoma" w:cs="Tahoma"/>
        </w:rPr>
        <w:t>).</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Po preteku roka za predložitev ponudb ponudbe ne bo več mogoče oddati.</w:t>
      </w:r>
    </w:p>
    <w:p w:rsidR="006B1834" w:rsidRDefault="006B1834" w:rsidP="00F81ECB">
      <w:pPr>
        <w:jc w:val="both"/>
        <w:rPr>
          <w:rFonts w:ascii="Tahoma" w:hAnsi="Tahoma" w:cs="Tahoma"/>
          <w:b/>
        </w:rPr>
      </w:pPr>
    </w:p>
    <w:p w:rsidR="00A7327B" w:rsidRPr="005649BD" w:rsidRDefault="00A7327B" w:rsidP="00F81ECB">
      <w:pPr>
        <w:numPr>
          <w:ilvl w:val="1"/>
          <w:numId w:val="2"/>
        </w:numPr>
        <w:jc w:val="both"/>
        <w:rPr>
          <w:rFonts w:ascii="Tahoma" w:hAnsi="Tahoma" w:cs="Tahoma"/>
          <w:b/>
        </w:rPr>
      </w:pPr>
      <w:r w:rsidRPr="005649BD">
        <w:rPr>
          <w:rFonts w:ascii="Tahoma" w:hAnsi="Tahoma" w:cs="Tahoma"/>
          <w:b/>
        </w:rPr>
        <w:t>Vsebina ponudbene dokumentacije</w:t>
      </w:r>
    </w:p>
    <w:p w:rsidR="00A7327B" w:rsidRDefault="00A7327B" w:rsidP="00F81ECB">
      <w:pPr>
        <w:pStyle w:val="Telobesedila3"/>
        <w:tabs>
          <w:tab w:val="clear" w:pos="142"/>
        </w:tabs>
        <w:rPr>
          <w:rFonts w:ascii="Tahoma" w:hAnsi="Tahoma" w:cs="Tahoma"/>
        </w:rPr>
      </w:pPr>
    </w:p>
    <w:p w:rsidR="007F63F7" w:rsidRPr="00B52987" w:rsidRDefault="007F63F7" w:rsidP="00F81ECB">
      <w:pPr>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7F63F7" w:rsidRPr="00B52987" w:rsidRDefault="007F63F7" w:rsidP="00F81ECB">
      <w:pPr>
        <w:jc w:val="both"/>
        <w:rPr>
          <w:rFonts w:ascii="Tahoma" w:hAnsi="Tahoma" w:cs="Tahoma"/>
          <w:b/>
        </w:rPr>
      </w:pPr>
    </w:p>
    <w:p w:rsidR="007F63F7" w:rsidRDefault="007F63F7" w:rsidP="00F81ECB">
      <w:pPr>
        <w:jc w:val="both"/>
        <w:rPr>
          <w:rFonts w:ascii="Tahoma" w:hAnsi="Tahoma" w:cs="Tahoma"/>
          <w:b/>
        </w:rPr>
      </w:pPr>
      <w:r w:rsidRPr="00B52987">
        <w:rPr>
          <w:rFonts w:ascii="Tahoma" w:hAnsi="Tahoma" w:cs="Tahoma"/>
          <w:b/>
        </w:rPr>
        <w:t>Ponudbena dokumentacija, ki jo naročnik zahteva z javnim razpisom in jih mora ponudnik naložiti v informacijski sistem e-JN je navedena v nadaljevanju:</w:t>
      </w:r>
      <w:r>
        <w:rPr>
          <w:rFonts w:ascii="Tahoma" w:hAnsi="Tahoma" w:cs="Tahoma"/>
          <w:b/>
        </w:rPr>
        <w:t xml:space="preserve"> </w:t>
      </w:r>
    </w:p>
    <w:p w:rsidR="007F63F7" w:rsidRDefault="007F63F7" w:rsidP="00F81ECB">
      <w:pPr>
        <w:jc w:val="both"/>
        <w:rPr>
          <w:rFonts w:ascii="Tahoma" w:hAnsi="Tahoma" w:cs="Tahoma"/>
          <w:b/>
        </w:rPr>
      </w:pPr>
    </w:p>
    <w:p w:rsidR="00F81ECB" w:rsidRDefault="00F81ECB" w:rsidP="00F81ECB">
      <w:pPr>
        <w:jc w:val="both"/>
        <w:rPr>
          <w:rFonts w:ascii="Tahoma" w:hAnsi="Tahoma" w:cs="Tahoma"/>
          <w:b/>
        </w:rPr>
      </w:pPr>
    </w:p>
    <w:p w:rsidR="007F63F7" w:rsidRPr="003346EC" w:rsidRDefault="007F63F7" w:rsidP="00F81ECB">
      <w:pPr>
        <w:numPr>
          <w:ilvl w:val="0"/>
          <w:numId w:val="17"/>
        </w:numPr>
        <w:jc w:val="both"/>
        <w:rPr>
          <w:rFonts w:ascii="Tahoma" w:hAnsi="Tahoma" w:cs="Tahoma"/>
          <w:b/>
          <w:color w:val="FF0000"/>
        </w:rPr>
      </w:pPr>
      <w:r w:rsidRPr="003346EC">
        <w:rPr>
          <w:rFonts w:ascii="Tahoma" w:hAnsi="Tahoma" w:cs="Tahoma"/>
          <w:b/>
          <w:color w:val="FF0000"/>
        </w:rPr>
        <w:t>Predračun</w:t>
      </w:r>
    </w:p>
    <w:p w:rsidR="007F63F7" w:rsidRDefault="007F63F7" w:rsidP="00F81ECB">
      <w:pPr>
        <w:jc w:val="both"/>
        <w:rPr>
          <w:rFonts w:ascii="Tahoma" w:hAnsi="Tahoma" w:cs="Tahoma"/>
        </w:rPr>
      </w:pPr>
    </w:p>
    <w:p w:rsidR="007F63F7" w:rsidRPr="00C464D4" w:rsidRDefault="007F63F7" w:rsidP="00F81ECB">
      <w:pPr>
        <w:jc w:val="both"/>
        <w:rPr>
          <w:rFonts w:ascii="Tahoma" w:hAnsi="Tahoma" w:cs="Tahoma"/>
        </w:rPr>
      </w:pPr>
      <w:r w:rsidRPr="00C464D4">
        <w:rPr>
          <w:rFonts w:ascii="Tahoma" w:hAnsi="Tahoma" w:cs="Tahoma"/>
        </w:rPr>
        <w:t>Ponudnik mora obrazec »Ponudba« izpolniti, podpisati in žigosati ter ga v .pdf formatu naložiti na informacijski sistem e-JN</w:t>
      </w:r>
      <w:r w:rsidRPr="00C464D4">
        <w:rPr>
          <w:rFonts w:ascii="Tahoma" w:hAnsi="Tahoma" w:cs="Tahoma"/>
          <w:b/>
        </w:rPr>
        <w:t xml:space="preserve"> v razdelek »Predračun« </w:t>
      </w:r>
      <w:r w:rsidRPr="00C464D4">
        <w:rPr>
          <w:rFonts w:ascii="Tahoma" w:hAnsi="Tahoma" w:cs="Tahoma"/>
        </w:rPr>
        <w:t xml:space="preserve">Povzetek predračuna bo dostopen na javnem odpiranju ponudb. </w:t>
      </w:r>
    </w:p>
    <w:p w:rsidR="007F63F7" w:rsidRDefault="007F63F7" w:rsidP="00F81ECB">
      <w:pPr>
        <w:jc w:val="both"/>
        <w:rPr>
          <w:rFonts w:ascii="Tahoma" w:hAnsi="Tahoma" w:cs="Tahoma"/>
          <w:highlight w:val="yellow"/>
        </w:rPr>
      </w:pPr>
    </w:p>
    <w:p w:rsidR="007F63F7" w:rsidRPr="003346EC" w:rsidRDefault="007F63F7" w:rsidP="00F81ECB">
      <w:pPr>
        <w:numPr>
          <w:ilvl w:val="0"/>
          <w:numId w:val="17"/>
        </w:numPr>
        <w:jc w:val="both"/>
        <w:rPr>
          <w:rFonts w:ascii="Tahoma" w:hAnsi="Tahoma" w:cs="Tahoma"/>
          <w:b/>
          <w:color w:val="FF0000"/>
        </w:rPr>
      </w:pPr>
      <w:r w:rsidRPr="003346EC">
        <w:rPr>
          <w:rFonts w:ascii="Tahoma" w:hAnsi="Tahoma" w:cs="Tahoma"/>
          <w:b/>
          <w:color w:val="FF0000"/>
        </w:rPr>
        <w:lastRenderedPageBreak/>
        <w:t>Ostala ponudbena dokumentacija</w:t>
      </w:r>
    </w:p>
    <w:p w:rsidR="007F63F7" w:rsidRPr="00B52987" w:rsidRDefault="007F63F7" w:rsidP="00F81ECB">
      <w:pPr>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rsidR="007F63F7" w:rsidRDefault="007F63F7" w:rsidP="00F81ECB">
      <w:pPr>
        <w:jc w:val="both"/>
        <w:rPr>
          <w:rFonts w:ascii="Tahoma" w:hAnsi="Tahoma" w:cs="Tahoma"/>
        </w:rPr>
      </w:pPr>
      <w:r w:rsidRPr="00B52987">
        <w:rPr>
          <w:rFonts w:ascii="Tahoma" w:hAnsi="Tahoma" w:cs="Tahoma"/>
        </w:rPr>
        <w:t>Spodaj zahtevana ponudbena dokumentacija mora biti priložena v .pdf formatu (sken celotne ponudbe z izpolnjenimi, podpisanimi in žigosanimi ponudbenimi listinami). Ponudnik lahko fizični podpis nadomesti z elektronskim podpisom, v kolikor e-JN to dopušča in ni drugače določeno z razpisno dokumentacijo (v tem primeru žigosanje ni potrebno). Ponudniki so obvezani priložiti vse priloge, razen če v posamezni prilogi ni drugače navedeno.</w:t>
      </w:r>
    </w:p>
    <w:p w:rsidR="005649BD" w:rsidRPr="00CE1BAD" w:rsidRDefault="005649BD" w:rsidP="00F81ECB">
      <w:pPr>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F81ECB">
            <w:pPr>
              <w:jc w:val="both"/>
              <w:rPr>
                <w:rFonts w:ascii="Tahoma" w:hAnsi="Tahoma" w:cs="Tahoma"/>
              </w:rPr>
            </w:pPr>
          </w:p>
        </w:tc>
        <w:tc>
          <w:tcPr>
            <w:tcW w:w="7653" w:type="dxa"/>
            <w:tcBorders>
              <w:left w:val="nil"/>
            </w:tcBorders>
          </w:tcPr>
          <w:p w:rsidR="007C70A1" w:rsidRPr="00CE1BAD" w:rsidRDefault="007C70A1" w:rsidP="00F81ECB">
            <w:pPr>
              <w:jc w:val="both"/>
              <w:rPr>
                <w:rFonts w:ascii="Tahoma" w:hAnsi="Tahoma" w:cs="Tahoma"/>
              </w:rPr>
            </w:pPr>
            <w:r w:rsidRPr="00CE1BAD">
              <w:rPr>
                <w:rFonts w:ascii="Tahoma" w:hAnsi="Tahoma" w:cs="Tahoma"/>
              </w:rPr>
              <w:t xml:space="preserve">PODATKI O PONUDNIKU </w:t>
            </w:r>
          </w:p>
        </w:tc>
        <w:tc>
          <w:tcPr>
            <w:tcW w:w="912" w:type="dxa"/>
            <w:tcBorders>
              <w:right w:val="nil"/>
            </w:tcBorders>
          </w:tcPr>
          <w:p w:rsidR="007C70A1" w:rsidRPr="00CE1BAD" w:rsidRDefault="00864212" w:rsidP="00F81ECB">
            <w:pPr>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7C70A1" w:rsidP="00F81ECB">
            <w:pPr>
              <w:jc w:val="both"/>
              <w:rPr>
                <w:rFonts w:ascii="Tahoma" w:hAnsi="Tahoma" w:cs="Tahoma"/>
                <w:b/>
                <w:i/>
              </w:rPr>
            </w:pPr>
            <w:r w:rsidRPr="00CE1BAD">
              <w:rPr>
                <w:rFonts w:ascii="Tahoma" w:hAnsi="Tahoma" w:cs="Tahoma"/>
                <w:b/>
                <w:i/>
              </w:rPr>
              <w:t>1</w:t>
            </w:r>
          </w:p>
        </w:tc>
      </w:tr>
    </w:tbl>
    <w:p w:rsidR="006C3E29" w:rsidRDefault="00864212" w:rsidP="00F81ECB">
      <w:pPr>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p w:rsidR="0030311E" w:rsidRDefault="0030311E"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F81ECB">
            <w:pPr>
              <w:jc w:val="both"/>
              <w:rPr>
                <w:rFonts w:ascii="Tahoma" w:hAnsi="Tahoma" w:cs="Tahoma"/>
              </w:rPr>
            </w:pPr>
          </w:p>
        </w:tc>
        <w:tc>
          <w:tcPr>
            <w:tcW w:w="7653" w:type="dxa"/>
            <w:tcBorders>
              <w:left w:val="nil"/>
            </w:tcBorders>
          </w:tcPr>
          <w:p w:rsidR="007C70A1" w:rsidRPr="00CE1BAD" w:rsidRDefault="007C70A1" w:rsidP="00F81ECB">
            <w:pPr>
              <w:jc w:val="both"/>
              <w:rPr>
                <w:rFonts w:ascii="Tahoma" w:hAnsi="Tahoma" w:cs="Tahoma"/>
              </w:rPr>
            </w:pPr>
            <w:r w:rsidRPr="00CE1BAD">
              <w:rPr>
                <w:rFonts w:ascii="Tahoma" w:hAnsi="Tahoma" w:cs="Tahoma"/>
              </w:rPr>
              <w:t>PONUDBA</w:t>
            </w:r>
          </w:p>
        </w:tc>
        <w:tc>
          <w:tcPr>
            <w:tcW w:w="912" w:type="dxa"/>
            <w:tcBorders>
              <w:right w:val="nil"/>
            </w:tcBorders>
          </w:tcPr>
          <w:p w:rsidR="007C70A1" w:rsidRPr="00CE1BAD" w:rsidRDefault="00864212" w:rsidP="00F81ECB">
            <w:pPr>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BB593C" w:rsidP="00F81ECB">
            <w:pPr>
              <w:jc w:val="both"/>
              <w:rPr>
                <w:rFonts w:ascii="Tahoma" w:hAnsi="Tahoma" w:cs="Tahoma"/>
                <w:b/>
                <w:i/>
              </w:rPr>
            </w:pPr>
            <w:r>
              <w:rPr>
                <w:rFonts w:ascii="Tahoma" w:hAnsi="Tahoma" w:cs="Tahoma"/>
                <w:b/>
                <w:i/>
              </w:rPr>
              <w:t>2</w:t>
            </w:r>
          </w:p>
        </w:tc>
      </w:tr>
    </w:tbl>
    <w:p w:rsidR="00852E15" w:rsidRDefault="005649BD" w:rsidP="00F81ECB">
      <w:pPr>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rsidR="00103CBD" w:rsidRDefault="00103CBD"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F81ECB">
            <w:pPr>
              <w:jc w:val="both"/>
              <w:rPr>
                <w:rFonts w:ascii="Tahoma" w:hAnsi="Tahoma" w:cs="Tahoma"/>
              </w:rPr>
            </w:pPr>
          </w:p>
        </w:tc>
        <w:tc>
          <w:tcPr>
            <w:tcW w:w="7653" w:type="dxa"/>
            <w:tcBorders>
              <w:left w:val="nil"/>
            </w:tcBorders>
          </w:tcPr>
          <w:p w:rsidR="0056453C" w:rsidRPr="00CE1BAD" w:rsidRDefault="00864212" w:rsidP="00F81ECB">
            <w:pPr>
              <w:jc w:val="both"/>
              <w:rPr>
                <w:rFonts w:ascii="Tahoma" w:hAnsi="Tahoma" w:cs="Tahoma"/>
              </w:rPr>
            </w:pPr>
            <w:r>
              <w:rPr>
                <w:rFonts w:ascii="Tahoma" w:hAnsi="Tahoma" w:cs="Tahoma"/>
              </w:rPr>
              <w:t>UGOTAVLJANJE SPOSOBNOSTI – Izjava ponudnika (partnerja)</w:t>
            </w:r>
          </w:p>
        </w:tc>
        <w:tc>
          <w:tcPr>
            <w:tcW w:w="912" w:type="dxa"/>
            <w:tcBorders>
              <w:right w:val="nil"/>
            </w:tcBorders>
          </w:tcPr>
          <w:p w:rsidR="0056453C" w:rsidRPr="00CE1BAD" w:rsidRDefault="00864212" w:rsidP="00F81ECB">
            <w:pPr>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F81ECB">
            <w:pPr>
              <w:jc w:val="both"/>
              <w:rPr>
                <w:rFonts w:ascii="Tahoma" w:hAnsi="Tahoma" w:cs="Tahoma"/>
                <w:b/>
                <w:i/>
              </w:rPr>
            </w:pPr>
            <w:r>
              <w:rPr>
                <w:rFonts w:ascii="Tahoma" w:hAnsi="Tahoma" w:cs="Tahoma"/>
                <w:b/>
                <w:i/>
              </w:rPr>
              <w:t>3/1</w:t>
            </w:r>
          </w:p>
        </w:tc>
      </w:tr>
    </w:tbl>
    <w:p w:rsidR="00864212" w:rsidRDefault="00864212" w:rsidP="00F81ECB">
      <w:pPr>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rsidR="0030311E" w:rsidRDefault="0030311E"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F81ECB">
            <w:pPr>
              <w:jc w:val="both"/>
              <w:rPr>
                <w:rFonts w:ascii="Tahoma" w:hAnsi="Tahoma" w:cs="Tahoma"/>
              </w:rPr>
            </w:pPr>
          </w:p>
        </w:tc>
        <w:tc>
          <w:tcPr>
            <w:tcW w:w="7653" w:type="dxa"/>
            <w:tcBorders>
              <w:left w:val="nil"/>
            </w:tcBorders>
          </w:tcPr>
          <w:p w:rsidR="0056453C" w:rsidRPr="00CE1BAD" w:rsidRDefault="00864212" w:rsidP="00F81ECB">
            <w:pPr>
              <w:jc w:val="both"/>
              <w:rPr>
                <w:rFonts w:ascii="Tahoma" w:hAnsi="Tahoma" w:cs="Tahoma"/>
              </w:rPr>
            </w:pPr>
            <w:r>
              <w:rPr>
                <w:rFonts w:ascii="Tahoma" w:hAnsi="Tahoma" w:cs="Tahoma"/>
              </w:rPr>
              <w:t>UGOTAVLJANJE SPOSOBNOSTI – Izjava podizvajalca/subjekta, katerega zmogljivost uporablja</w:t>
            </w:r>
          </w:p>
        </w:tc>
        <w:tc>
          <w:tcPr>
            <w:tcW w:w="912" w:type="dxa"/>
            <w:tcBorders>
              <w:right w:val="nil"/>
            </w:tcBorders>
          </w:tcPr>
          <w:p w:rsidR="0056453C" w:rsidRPr="00CE1BAD" w:rsidRDefault="00864212" w:rsidP="00F81ECB">
            <w:pPr>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F81ECB">
            <w:pPr>
              <w:jc w:val="both"/>
              <w:rPr>
                <w:rFonts w:ascii="Tahoma" w:hAnsi="Tahoma" w:cs="Tahoma"/>
                <w:b/>
                <w:i/>
              </w:rPr>
            </w:pPr>
            <w:r>
              <w:rPr>
                <w:rFonts w:ascii="Tahoma" w:hAnsi="Tahoma" w:cs="Tahoma"/>
                <w:b/>
                <w:i/>
              </w:rPr>
              <w:t>3/2</w:t>
            </w:r>
          </w:p>
        </w:tc>
      </w:tr>
    </w:tbl>
    <w:p w:rsidR="00864212" w:rsidRDefault="00864212" w:rsidP="00F81ECB">
      <w:pPr>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rilogo 3/2. V kolikor ponudnik v predmetnem naročilu ne nastopa z nobenim podizvajalcem/subjektom, katerega zmogljivost uporablja, Priloge ni treba prilagati.</w:t>
      </w:r>
    </w:p>
    <w:p w:rsidR="00002128" w:rsidRPr="005D24C4" w:rsidRDefault="00002128"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F81ECB">
            <w:pPr>
              <w:jc w:val="both"/>
              <w:rPr>
                <w:rFonts w:ascii="Tahoma" w:hAnsi="Tahoma" w:cs="Tahoma"/>
              </w:rPr>
            </w:pPr>
          </w:p>
        </w:tc>
        <w:tc>
          <w:tcPr>
            <w:tcW w:w="7653" w:type="dxa"/>
            <w:tcBorders>
              <w:left w:val="nil"/>
            </w:tcBorders>
          </w:tcPr>
          <w:p w:rsidR="00864212" w:rsidRPr="00CE1BAD" w:rsidRDefault="00864212" w:rsidP="00F81ECB">
            <w:pPr>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rsidR="00864212" w:rsidRPr="00CE1BAD" w:rsidRDefault="00864212"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F81ECB">
            <w:pPr>
              <w:jc w:val="both"/>
              <w:rPr>
                <w:rFonts w:ascii="Tahoma" w:hAnsi="Tahoma" w:cs="Tahoma"/>
                <w:b/>
                <w:i/>
              </w:rPr>
            </w:pPr>
            <w:r>
              <w:rPr>
                <w:rFonts w:ascii="Tahoma" w:hAnsi="Tahoma" w:cs="Tahoma"/>
                <w:b/>
                <w:i/>
              </w:rPr>
              <w:t>3/3</w:t>
            </w:r>
          </w:p>
        </w:tc>
      </w:tr>
    </w:tbl>
    <w:p w:rsidR="00864212" w:rsidRDefault="00864212" w:rsidP="00F81ECB">
      <w:pPr>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C464D4" w:rsidRDefault="00C464D4"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464D4" w:rsidRPr="00293D93" w:rsidTr="00171679">
        <w:tc>
          <w:tcPr>
            <w:tcW w:w="599" w:type="dxa"/>
            <w:tcBorders>
              <w:right w:val="nil"/>
            </w:tcBorders>
          </w:tcPr>
          <w:p w:rsidR="00C464D4" w:rsidRPr="00CE1BAD" w:rsidRDefault="00C464D4" w:rsidP="00F81ECB">
            <w:pPr>
              <w:jc w:val="both"/>
              <w:rPr>
                <w:rFonts w:ascii="Tahoma" w:hAnsi="Tahoma" w:cs="Tahoma"/>
              </w:rPr>
            </w:pPr>
          </w:p>
        </w:tc>
        <w:tc>
          <w:tcPr>
            <w:tcW w:w="7653" w:type="dxa"/>
            <w:tcBorders>
              <w:left w:val="nil"/>
            </w:tcBorders>
          </w:tcPr>
          <w:p w:rsidR="00C464D4" w:rsidRPr="00293D93" w:rsidRDefault="00C464D4" w:rsidP="00F81ECB">
            <w:pPr>
              <w:jc w:val="both"/>
              <w:rPr>
                <w:rFonts w:ascii="Tahoma" w:hAnsi="Tahoma" w:cs="Tahoma"/>
              </w:rPr>
            </w:pPr>
            <w:r w:rsidRPr="00293D93">
              <w:rPr>
                <w:rFonts w:ascii="Tahoma" w:hAnsi="Tahoma" w:cs="Tahoma"/>
              </w:rPr>
              <w:t>DOKAZILO O POOBLAŠČENOSTI</w:t>
            </w:r>
          </w:p>
        </w:tc>
        <w:tc>
          <w:tcPr>
            <w:tcW w:w="912" w:type="dxa"/>
            <w:tcBorders>
              <w:right w:val="nil"/>
            </w:tcBorders>
          </w:tcPr>
          <w:p w:rsidR="00C464D4" w:rsidRPr="00293D93" w:rsidRDefault="00C464D4" w:rsidP="00F81ECB">
            <w:pPr>
              <w:jc w:val="both"/>
              <w:rPr>
                <w:rFonts w:ascii="Tahoma" w:hAnsi="Tahoma" w:cs="Tahoma"/>
                <w:b/>
                <w:i/>
              </w:rPr>
            </w:pPr>
            <w:r w:rsidRPr="00293D93">
              <w:rPr>
                <w:rFonts w:ascii="Tahoma" w:hAnsi="Tahoma" w:cs="Tahoma"/>
                <w:b/>
                <w:i/>
              </w:rPr>
              <w:t xml:space="preserve">Priloga </w:t>
            </w:r>
          </w:p>
        </w:tc>
        <w:tc>
          <w:tcPr>
            <w:tcW w:w="551" w:type="dxa"/>
            <w:tcBorders>
              <w:left w:val="nil"/>
            </w:tcBorders>
          </w:tcPr>
          <w:p w:rsidR="00C464D4" w:rsidRPr="00293D93" w:rsidRDefault="00C464D4" w:rsidP="00F81ECB">
            <w:pPr>
              <w:jc w:val="both"/>
              <w:rPr>
                <w:rFonts w:ascii="Tahoma" w:hAnsi="Tahoma" w:cs="Tahoma"/>
                <w:b/>
                <w:i/>
              </w:rPr>
            </w:pPr>
            <w:r w:rsidRPr="00293D93">
              <w:rPr>
                <w:rFonts w:ascii="Tahoma" w:hAnsi="Tahoma" w:cs="Tahoma"/>
                <w:b/>
                <w:i/>
              </w:rPr>
              <w:t>3/4</w:t>
            </w:r>
          </w:p>
        </w:tc>
      </w:tr>
    </w:tbl>
    <w:p w:rsidR="00293D93" w:rsidRPr="00293D93" w:rsidRDefault="00293D93" w:rsidP="00293D93">
      <w:pPr>
        <w:jc w:val="both"/>
        <w:rPr>
          <w:rFonts w:ascii="Tahoma" w:hAnsi="Tahoma" w:cs="Tahoma"/>
        </w:rPr>
      </w:pPr>
      <w:r w:rsidRPr="00293D93">
        <w:rPr>
          <w:rFonts w:ascii="Tahoma" w:hAnsi="Tahoma" w:cs="Tahoma"/>
        </w:rPr>
        <w:t xml:space="preserve">Ponudnik v prilogi predloži dokazilo o pooblaščenosti  s strani avtorja programske aplikacije e-Bak za izvedbo storitev, ki so predmet tega razpisa – izjavo avtorja </w:t>
      </w:r>
      <w:r w:rsidR="00F409D0" w:rsidRPr="00F409D0">
        <w:rPr>
          <w:rFonts w:ascii="Tahoma" w:hAnsi="Tahoma" w:cs="Tahoma"/>
        </w:rPr>
        <w:t>sistemsk</w:t>
      </w:r>
      <w:r w:rsidR="00F409D0">
        <w:rPr>
          <w:rFonts w:ascii="Tahoma" w:hAnsi="Tahoma" w:cs="Tahoma"/>
        </w:rPr>
        <w:t>e</w:t>
      </w:r>
      <w:r w:rsidR="00F409D0" w:rsidRPr="00F409D0">
        <w:rPr>
          <w:rFonts w:ascii="Tahoma" w:hAnsi="Tahoma" w:cs="Tahoma"/>
        </w:rPr>
        <w:t xml:space="preserve"> programsk</w:t>
      </w:r>
      <w:r w:rsidR="00F409D0">
        <w:rPr>
          <w:rFonts w:ascii="Tahoma" w:hAnsi="Tahoma" w:cs="Tahoma"/>
        </w:rPr>
        <w:t>e</w:t>
      </w:r>
      <w:r w:rsidR="00F409D0" w:rsidRPr="00F409D0">
        <w:rPr>
          <w:rFonts w:ascii="Tahoma" w:hAnsi="Tahoma" w:cs="Tahoma"/>
        </w:rPr>
        <w:t xml:space="preserve"> oprem</w:t>
      </w:r>
      <w:r w:rsidR="00F409D0">
        <w:rPr>
          <w:rFonts w:ascii="Tahoma" w:hAnsi="Tahoma" w:cs="Tahoma"/>
        </w:rPr>
        <w:t>e</w:t>
      </w:r>
      <w:r w:rsidR="00F409D0" w:rsidRPr="00F409D0">
        <w:rPr>
          <w:rFonts w:ascii="Tahoma" w:hAnsi="Tahoma" w:cs="Tahoma"/>
        </w:rPr>
        <w:t xml:space="preserve"> ABB 800xA</w:t>
      </w:r>
      <w:r w:rsidRPr="00293D93">
        <w:rPr>
          <w:rFonts w:ascii="Tahoma" w:hAnsi="Tahoma" w:cs="Tahoma"/>
        </w:rPr>
        <w:t>.</w:t>
      </w:r>
    </w:p>
    <w:p w:rsidR="00073172" w:rsidRDefault="00073172"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F81ECB">
            <w:pPr>
              <w:jc w:val="both"/>
              <w:rPr>
                <w:rFonts w:ascii="Tahoma" w:hAnsi="Tahoma" w:cs="Tahoma"/>
              </w:rPr>
            </w:pPr>
          </w:p>
        </w:tc>
        <w:tc>
          <w:tcPr>
            <w:tcW w:w="7653" w:type="dxa"/>
            <w:tcBorders>
              <w:left w:val="nil"/>
            </w:tcBorders>
          </w:tcPr>
          <w:p w:rsidR="00864212" w:rsidRPr="00CE1BAD" w:rsidRDefault="006C74A1" w:rsidP="00F81ECB">
            <w:pPr>
              <w:jc w:val="both"/>
              <w:rPr>
                <w:rFonts w:ascii="Tahoma" w:hAnsi="Tahoma" w:cs="Tahoma"/>
              </w:rPr>
            </w:pPr>
            <w:r>
              <w:rPr>
                <w:rFonts w:ascii="Tahoma" w:hAnsi="Tahoma" w:cs="Tahoma"/>
              </w:rPr>
              <w:t>UDELEŽBA PODIZVAJALCA</w:t>
            </w:r>
          </w:p>
        </w:tc>
        <w:tc>
          <w:tcPr>
            <w:tcW w:w="912" w:type="dxa"/>
            <w:tcBorders>
              <w:right w:val="nil"/>
            </w:tcBorders>
          </w:tcPr>
          <w:p w:rsidR="00864212" w:rsidRPr="00CE1BAD" w:rsidRDefault="00864212"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F81ECB">
            <w:pPr>
              <w:jc w:val="both"/>
              <w:rPr>
                <w:rFonts w:ascii="Tahoma" w:hAnsi="Tahoma" w:cs="Tahoma"/>
                <w:b/>
                <w:i/>
              </w:rPr>
            </w:pPr>
            <w:r>
              <w:rPr>
                <w:rFonts w:ascii="Tahoma" w:hAnsi="Tahoma" w:cs="Tahoma"/>
                <w:b/>
                <w:i/>
              </w:rPr>
              <w:t>4/1</w:t>
            </w:r>
          </w:p>
        </w:tc>
      </w:tr>
    </w:tbl>
    <w:p w:rsidR="00864212" w:rsidRDefault="00864212" w:rsidP="00F81ECB">
      <w:pPr>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podizvajanje.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rsidR="00864212" w:rsidRDefault="00864212"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F81ECB">
            <w:pPr>
              <w:jc w:val="both"/>
              <w:rPr>
                <w:rFonts w:ascii="Tahoma" w:hAnsi="Tahoma" w:cs="Tahoma"/>
              </w:rPr>
            </w:pPr>
          </w:p>
        </w:tc>
        <w:tc>
          <w:tcPr>
            <w:tcW w:w="7653" w:type="dxa"/>
            <w:tcBorders>
              <w:left w:val="nil"/>
            </w:tcBorders>
          </w:tcPr>
          <w:p w:rsidR="00864212" w:rsidRPr="00CE1BAD" w:rsidRDefault="00864212" w:rsidP="00F81ECB">
            <w:pPr>
              <w:jc w:val="both"/>
              <w:rPr>
                <w:rFonts w:ascii="Tahoma" w:hAnsi="Tahoma" w:cs="Tahoma"/>
              </w:rPr>
            </w:pPr>
            <w:r>
              <w:rPr>
                <w:rFonts w:ascii="Tahoma" w:hAnsi="Tahoma" w:cs="Tahoma"/>
              </w:rPr>
              <w:t>ZAHTEVA ZA NEPOSREDNO PLAČILO</w:t>
            </w:r>
          </w:p>
        </w:tc>
        <w:tc>
          <w:tcPr>
            <w:tcW w:w="912" w:type="dxa"/>
            <w:tcBorders>
              <w:right w:val="nil"/>
            </w:tcBorders>
          </w:tcPr>
          <w:p w:rsidR="00864212" w:rsidRPr="00CE1BAD" w:rsidRDefault="00864212"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F81ECB">
            <w:pPr>
              <w:jc w:val="both"/>
              <w:rPr>
                <w:rFonts w:ascii="Tahoma" w:hAnsi="Tahoma" w:cs="Tahoma"/>
                <w:b/>
                <w:i/>
              </w:rPr>
            </w:pPr>
            <w:r>
              <w:rPr>
                <w:rFonts w:ascii="Tahoma" w:hAnsi="Tahoma" w:cs="Tahoma"/>
                <w:b/>
                <w:i/>
              </w:rPr>
              <w:t>4/2</w:t>
            </w:r>
          </w:p>
        </w:tc>
      </w:tr>
    </w:tbl>
    <w:p w:rsidR="00864212" w:rsidRDefault="00864212" w:rsidP="00F81ECB">
      <w:pPr>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rsidR="00F42588" w:rsidRDefault="00F42588"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F81ECB">
            <w:pPr>
              <w:jc w:val="both"/>
              <w:rPr>
                <w:rFonts w:ascii="Tahoma" w:hAnsi="Tahoma" w:cs="Tahoma"/>
              </w:rPr>
            </w:pPr>
          </w:p>
        </w:tc>
        <w:tc>
          <w:tcPr>
            <w:tcW w:w="7653" w:type="dxa"/>
            <w:tcBorders>
              <w:left w:val="nil"/>
            </w:tcBorders>
          </w:tcPr>
          <w:p w:rsidR="006C74A1" w:rsidRPr="00CE1BAD" w:rsidRDefault="006C74A1" w:rsidP="00F81ECB">
            <w:pPr>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F81ECB">
            <w:pPr>
              <w:jc w:val="both"/>
              <w:rPr>
                <w:rFonts w:ascii="Tahoma" w:hAnsi="Tahoma" w:cs="Tahoma"/>
                <w:b/>
                <w:i/>
              </w:rPr>
            </w:pPr>
            <w:r>
              <w:rPr>
                <w:rFonts w:ascii="Tahoma" w:hAnsi="Tahoma" w:cs="Tahoma"/>
                <w:b/>
                <w:i/>
              </w:rPr>
              <w:t>4/3</w:t>
            </w:r>
          </w:p>
        </w:tc>
      </w:tr>
    </w:tbl>
    <w:p w:rsidR="006C74A1" w:rsidRDefault="006C74A1" w:rsidP="00F81ECB">
      <w:pPr>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rsidR="00F4323F" w:rsidRDefault="00F4323F" w:rsidP="00F81ECB">
      <w:pPr>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4323F" w:rsidRPr="00E938DF" w:rsidTr="00A870AE">
        <w:tc>
          <w:tcPr>
            <w:tcW w:w="600" w:type="dxa"/>
            <w:tcBorders>
              <w:top w:val="single" w:sz="4" w:space="0" w:color="auto"/>
              <w:left w:val="single" w:sz="4" w:space="0" w:color="auto"/>
              <w:bottom w:val="single" w:sz="4" w:space="0" w:color="auto"/>
              <w:right w:val="nil"/>
            </w:tcBorders>
          </w:tcPr>
          <w:p w:rsidR="00F4323F" w:rsidRPr="00E938DF" w:rsidRDefault="00F4323F" w:rsidP="00A870AE">
            <w:pPr>
              <w:keepNext/>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F4323F" w:rsidRPr="00E938DF" w:rsidRDefault="00F4323F" w:rsidP="00A870AE">
            <w:pPr>
              <w:keepNext/>
              <w:rPr>
                <w:rFonts w:ascii="Tahoma" w:hAnsi="Tahoma" w:cs="Tahoma"/>
              </w:rPr>
            </w:pPr>
            <w:r w:rsidRPr="00E938DF">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rsidR="00F4323F" w:rsidRPr="00E938DF" w:rsidRDefault="00F4323F" w:rsidP="00A870AE">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4323F" w:rsidRPr="00E938DF" w:rsidRDefault="00F4323F" w:rsidP="00A870AE">
            <w:pPr>
              <w:keepNext/>
              <w:rPr>
                <w:rFonts w:ascii="Tahoma" w:hAnsi="Tahoma" w:cs="Tahoma"/>
                <w:b/>
                <w:i/>
              </w:rPr>
            </w:pPr>
            <w:r>
              <w:rPr>
                <w:rFonts w:ascii="Tahoma" w:hAnsi="Tahoma" w:cs="Tahoma"/>
                <w:b/>
                <w:i/>
              </w:rPr>
              <w:t>5</w:t>
            </w:r>
          </w:p>
        </w:tc>
      </w:tr>
    </w:tbl>
    <w:p w:rsidR="00F4323F" w:rsidRPr="00E938DF" w:rsidRDefault="00F4323F" w:rsidP="00F4323F">
      <w:pPr>
        <w:keepNext/>
        <w:jc w:val="both"/>
        <w:rPr>
          <w:rFonts w:ascii="Tahoma" w:hAnsi="Tahoma" w:cs="Tahoma"/>
        </w:rPr>
      </w:pPr>
      <w:r w:rsidRPr="00E938DF">
        <w:rPr>
          <w:rFonts w:ascii="Tahoma" w:hAnsi="Tahoma" w:cs="Tahoma"/>
        </w:rPr>
        <w:t xml:space="preserve">Ponudnik mora v obrazcu </w:t>
      </w:r>
      <w:r>
        <w:rPr>
          <w:rFonts w:ascii="Tahoma" w:hAnsi="Tahoma" w:cs="Tahoma"/>
        </w:rPr>
        <w:t xml:space="preserve">5 </w:t>
      </w:r>
      <w:r w:rsidRPr="00E938DF">
        <w:rPr>
          <w:rFonts w:ascii="Tahoma" w:hAnsi="Tahoma" w:cs="Tahoma"/>
        </w:rPr>
        <w:t>navesti pridobljene reference za predmetno javno naročilo.</w:t>
      </w:r>
    </w:p>
    <w:p w:rsidR="00F4323F" w:rsidRPr="00E938DF" w:rsidRDefault="00F4323F" w:rsidP="00F4323F">
      <w:pPr>
        <w:keepNext/>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F4323F" w:rsidRPr="00E938DF" w:rsidTr="00A870AE">
        <w:tc>
          <w:tcPr>
            <w:tcW w:w="600" w:type="dxa"/>
            <w:tcBorders>
              <w:top w:val="single" w:sz="4" w:space="0" w:color="auto"/>
              <w:left w:val="single" w:sz="4" w:space="0" w:color="auto"/>
              <w:bottom w:val="single" w:sz="4" w:space="0" w:color="auto"/>
              <w:right w:val="nil"/>
            </w:tcBorders>
          </w:tcPr>
          <w:p w:rsidR="00F4323F" w:rsidRPr="00E938DF" w:rsidRDefault="00F4323F" w:rsidP="00A870AE">
            <w:pPr>
              <w:keepNext/>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F4323F" w:rsidRPr="00E938DF" w:rsidRDefault="00F4323F" w:rsidP="00A870AE">
            <w:pPr>
              <w:keepNext/>
              <w:rPr>
                <w:rFonts w:ascii="Tahoma" w:hAnsi="Tahoma" w:cs="Tahoma"/>
              </w:rPr>
            </w:pPr>
            <w:r w:rsidRPr="00E938DF">
              <w:rPr>
                <w:rFonts w:ascii="Tahoma" w:hAnsi="Tahoma" w:cs="Tahoma"/>
              </w:rPr>
              <w:t>POTRDITEV REFERENC S STRANI POSAMEZNIH NAROČNIKOV</w:t>
            </w:r>
          </w:p>
        </w:tc>
        <w:tc>
          <w:tcPr>
            <w:tcW w:w="912" w:type="dxa"/>
            <w:tcBorders>
              <w:top w:val="single" w:sz="4" w:space="0" w:color="auto"/>
              <w:left w:val="single" w:sz="4" w:space="0" w:color="808080"/>
              <w:bottom w:val="single" w:sz="4" w:space="0" w:color="auto"/>
              <w:right w:val="nil"/>
            </w:tcBorders>
            <w:hideMark/>
          </w:tcPr>
          <w:p w:rsidR="00F4323F" w:rsidRPr="00E938DF" w:rsidRDefault="00F4323F" w:rsidP="00A870AE">
            <w:pPr>
              <w:keepNext/>
              <w:jc w:val="right"/>
              <w:rPr>
                <w:rFonts w:ascii="Tahoma" w:hAnsi="Tahoma" w:cs="Tahoma"/>
                <w:b/>
              </w:rPr>
            </w:pPr>
            <w:r w:rsidRPr="00E938DF">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rsidR="00F4323F" w:rsidRPr="00E938DF" w:rsidRDefault="00F4323F" w:rsidP="00A870AE">
            <w:pPr>
              <w:keepNext/>
              <w:rPr>
                <w:rFonts w:ascii="Tahoma" w:hAnsi="Tahoma" w:cs="Tahoma"/>
                <w:b/>
                <w:i/>
              </w:rPr>
            </w:pPr>
            <w:r>
              <w:rPr>
                <w:rFonts w:ascii="Tahoma" w:hAnsi="Tahoma" w:cs="Tahoma"/>
                <w:b/>
                <w:i/>
              </w:rPr>
              <w:t>6</w:t>
            </w:r>
          </w:p>
        </w:tc>
      </w:tr>
    </w:tbl>
    <w:p w:rsidR="00F4323F" w:rsidRDefault="00F4323F" w:rsidP="00F4323F">
      <w:pPr>
        <w:keepNext/>
        <w:jc w:val="both"/>
        <w:rPr>
          <w:rFonts w:ascii="Tahoma" w:hAnsi="Tahoma" w:cs="Tahoma"/>
        </w:rPr>
      </w:pPr>
      <w:r w:rsidRPr="00E938DF">
        <w:rPr>
          <w:rFonts w:ascii="Tahoma" w:hAnsi="Tahoma" w:cs="Tahoma"/>
        </w:rPr>
        <w:t xml:space="preserve">V prilogi mora ponudnik priložiti izpolnjene, žigosane in podpisane obrazce za reference, ki jih ponudnik navaja v prilogi </w:t>
      </w:r>
      <w:r>
        <w:rPr>
          <w:rFonts w:ascii="Tahoma" w:hAnsi="Tahoma" w:cs="Tahoma"/>
        </w:rPr>
        <w:t>5</w:t>
      </w:r>
      <w:r w:rsidRPr="00E938DF">
        <w:rPr>
          <w:rFonts w:ascii="Tahoma" w:hAnsi="Tahoma" w:cs="Tahoma"/>
        </w:rPr>
        <w:t xml:space="preserve">. Obrazec </w:t>
      </w:r>
      <w:r>
        <w:rPr>
          <w:rFonts w:ascii="Tahoma" w:hAnsi="Tahoma" w:cs="Tahoma"/>
        </w:rPr>
        <w:t xml:space="preserve">6 </w:t>
      </w:r>
      <w:r w:rsidRPr="00E938DF">
        <w:rPr>
          <w:rFonts w:ascii="Tahoma" w:hAnsi="Tahoma" w:cs="Tahoma"/>
        </w:rPr>
        <w:t>mora ponudnik razmnožiti v potrebnem številu.</w:t>
      </w:r>
    </w:p>
    <w:p w:rsidR="00B6464B" w:rsidRDefault="00B6464B" w:rsidP="00F81ECB">
      <w:pPr>
        <w:jc w:val="both"/>
        <w:rPr>
          <w:rFonts w:ascii="Tahoma" w:hAnsi="Tahoma" w:cs="Tahoma"/>
        </w:rPr>
      </w:pPr>
    </w:p>
    <w:p w:rsidR="00F4323F" w:rsidRDefault="00F4323F"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9135C3" w:rsidTr="00D12766">
        <w:tc>
          <w:tcPr>
            <w:tcW w:w="599" w:type="dxa"/>
            <w:tcBorders>
              <w:top w:val="single" w:sz="4" w:space="0" w:color="auto"/>
              <w:bottom w:val="single" w:sz="4" w:space="0" w:color="auto"/>
              <w:right w:val="nil"/>
            </w:tcBorders>
          </w:tcPr>
          <w:p w:rsidR="00B6464B" w:rsidRPr="009135C3" w:rsidRDefault="00B6464B" w:rsidP="00F81ECB">
            <w:pPr>
              <w:jc w:val="right"/>
              <w:rPr>
                <w:rFonts w:ascii="Tahoma" w:hAnsi="Tahoma" w:cs="Tahoma"/>
              </w:rPr>
            </w:pPr>
            <w:r w:rsidRPr="009135C3">
              <w:rPr>
                <w:rFonts w:ascii="Tahoma" w:hAnsi="Tahoma" w:cs="Tahoma"/>
              </w:rPr>
              <w:br w:type="page"/>
            </w:r>
            <w:r w:rsidRPr="009135C3">
              <w:rPr>
                <w:rFonts w:ascii="Tahoma" w:hAnsi="Tahoma" w:cs="Tahoma"/>
              </w:rPr>
              <w:br w:type="page"/>
            </w:r>
            <w:r w:rsidRPr="009135C3">
              <w:rPr>
                <w:rFonts w:ascii="Tahoma" w:hAnsi="Tahoma" w:cs="Tahoma"/>
              </w:rPr>
              <w:br w:type="page"/>
              <w:t xml:space="preserve">      </w:t>
            </w:r>
          </w:p>
        </w:tc>
        <w:tc>
          <w:tcPr>
            <w:tcW w:w="7653" w:type="dxa"/>
            <w:tcBorders>
              <w:top w:val="single" w:sz="4" w:space="0" w:color="auto"/>
              <w:left w:val="nil"/>
              <w:bottom w:val="single" w:sz="4" w:space="0" w:color="auto"/>
            </w:tcBorders>
          </w:tcPr>
          <w:p w:rsidR="00B6464B" w:rsidRPr="009135C3" w:rsidRDefault="00B6464B" w:rsidP="00F4323F">
            <w:pPr>
              <w:numPr>
                <w:ilvl w:val="12"/>
                <w:numId w:val="0"/>
              </w:numPr>
              <w:tabs>
                <w:tab w:val="left" w:pos="6237"/>
              </w:tabs>
              <w:jc w:val="both"/>
              <w:rPr>
                <w:rFonts w:ascii="Tahoma" w:hAnsi="Tahoma" w:cs="Tahoma"/>
              </w:rPr>
            </w:pPr>
            <w:r w:rsidRPr="009135C3">
              <w:rPr>
                <w:rFonts w:ascii="Tahoma" w:hAnsi="Tahoma" w:cs="Tahoma"/>
              </w:rPr>
              <w:t xml:space="preserve">FINANČNO ZAVAROVANJE ZA DOBRO IZVEDBO </w:t>
            </w:r>
            <w:r w:rsidR="00F4323F">
              <w:rPr>
                <w:rFonts w:ascii="Tahoma" w:hAnsi="Tahoma" w:cs="Tahoma"/>
              </w:rPr>
              <w:t>PREVZETIH</w:t>
            </w:r>
            <w:r w:rsidRPr="009135C3">
              <w:rPr>
                <w:rFonts w:ascii="Tahoma" w:hAnsi="Tahoma" w:cs="Tahoma"/>
              </w:rPr>
              <w:t xml:space="preserve"> OBVEZNOSTI</w:t>
            </w:r>
          </w:p>
        </w:tc>
        <w:tc>
          <w:tcPr>
            <w:tcW w:w="912" w:type="dxa"/>
            <w:tcBorders>
              <w:top w:val="single" w:sz="4" w:space="0" w:color="auto"/>
              <w:bottom w:val="single" w:sz="4" w:space="0" w:color="auto"/>
              <w:right w:val="nil"/>
            </w:tcBorders>
          </w:tcPr>
          <w:p w:rsidR="00B6464B" w:rsidRPr="009135C3" w:rsidRDefault="00B6464B" w:rsidP="00F81ECB">
            <w:pPr>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B6464B" w:rsidRPr="009135C3" w:rsidRDefault="00F4323F" w:rsidP="00F81ECB">
            <w:pPr>
              <w:rPr>
                <w:rFonts w:ascii="Tahoma" w:hAnsi="Tahoma" w:cs="Tahoma"/>
                <w:b/>
                <w:i/>
              </w:rPr>
            </w:pPr>
            <w:r>
              <w:rPr>
                <w:rFonts w:ascii="Tahoma" w:hAnsi="Tahoma" w:cs="Tahoma"/>
                <w:b/>
                <w:i/>
              </w:rPr>
              <w:t>7</w:t>
            </w:r>
          </w:p>
        </w:tc>
      </w:tr>
    </w:tbl>
    <w:p w:rsidR="00B6464B" w:rsidRPr="009135C3" w:rsidRDefault="00B6464B" w:rsidP="00F81ECB">
      <w:pPr>
        <w:jc w:val="both"/>
      </w:pPr>
      <w:r w:rsidRPr="009135C3">
        <w:rPr>
          <w:rFonts w:ascii="Tahoma" w:hAnsi="Tahoma" w:cs="Tahoma"/>
        </w:rPr>
        <w:t xml:space="preserve">V prilogi je priložen vzorec finančnega zavarovanja za dobro izvedbo </w:t>
      </w:r>
      <w:r w:rsidR="00F4323F">
        <w:rPr>
          <w:rFonts w:ascii="Tahoma" w:hAnsi="Tahoma" w:cs="Tahoma"/>
        </w:rPr>
        <w:t>prevzetih</w:t>
      </w:r>
      <w:r w:rsidRPr="009135C3">
        <w:rPr>
          <w:rFonts w:ascii="Tahoma" w:hAnsi="Tahoma" w:cs="Tahoma"/>
        </w:rPr>
        <w:t xml:space="preserve"> obveznosti, ki ga bo moral izbrani ponudnik (v skladu z zahtevami razpisne dokumentacije) predložiti naročniku.</w:t>
      </w:r>
      <w:r w:rsidRPr="009135C3">
        <w:t xml:space="preserve"> </w:t>
      </w:r>
    </w:p>
    <w:p w:rsidR="00B6464B" w:rsidRPr="009135C3" w:rsidRDefault="00B6464B" w:rsidP="00F81ECB">
      <w:pPr>
        <w:jc w:val="both"/>
      </w:pPr>
    </w:p>
    <w:p w:rsidR="00B6464B" w:rsidRPr="00CD1BF3" w:rsidRDefault="00B6464B" w:rsidP="00F81ECB">
      <w:pPr>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B6464B" w:rsidRPr="00A3786C" w:rsidRDefault="00B6464B" w:rsidP="00F81ECB">
      <w:pPr>
        <w:jc w:val="both"/>
        <w:rPr>
          <w:rFonts w:ascii="Tahoma" w:hAnsi="Tahoma" w:cs="Tahoma"/>
          <w:sz w:val="16"/>
          <w:highlight w:val="yellow"/>
        </w:rPr>
      </w:pPr>
      <w:r w:rsidRPr="00A3786C">
        <w:rPr>
          <w:rFonts w:ascii="Tahoma" w:hAnsi="Tahoma" w:cs="Tahoma"/>
          <w:sz w:val="16"/>
          <w:highlight w:val="yellow"/>
        </w:rPr>
        <w:t xml:space="preserve"> </w:t>
      </w:r>
    </w:p>
    <w:p w:rsidR="0030311E" w:rsidRDefault="0030311E" w:rsidP="00F81ECB">
      <w:pPr>
        <w:rPr>
          <w:rFonts w:ascii="Tahoma" w:hAnsi="Tahoma" w:cs="Tahoma"/>
        </w:rPr>
      </w:pPr>
      <w:r>
        <w:rPr>
          <w:rFonts w:ascii="Tahoma" w:hAnsi="Tahoma" w:cs="Tahoma"/>
        </w:rPr>
        <w:br w:type="page"/>
      </w:r>
    </w:p>
    <w:p w:rsidR="00460C04" w:rsidRDefault="00460C04" w:rsidP="008E187B">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tc>
          <w:tcPr>
            <w:tcW w:w="567" w:type="dxa"/>
            <w:tcBorders>
              <w:right w:val="nil"/>
            </w:tcBorders>
          </w:tcPr>
          <w:p w:rsidR="007C70A1" w:rsidRPr="00CE1BAD" w:rsidRDefault="00722C27" w:rsidP="008E187B">
            <w:pPr>
              <w:keepNext/>
              <w:jc w:val="both"/>
              <w:rPr>
                <w:rFonts w:ascii="Tahoma" w:hAnsi="Tahoma" w:cs="Tahoma"/>
              </w:rPr>
            </w:pPr>
            <w:r>
              <w:br w:type="page"/>
            </w:r>
          </w:p>
        </w:tc>
        <w:tc>
          <w:tcPr>
            <w:tcW w:w="7655"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PODATKI O PONUDNIKU </w:t>
            </w:r>
          </w:p>
        </w:tc>
        <w:tc>
          <w:tcPr>
            <w:tcW w:w="850" w:type="dxa"/>
            <w:tcBorders>
              <w:right w:val="nil"/>
            </w:tcBorders>
          </w:tcPr>
          <w:p w:rsidR="007C70A1" w:rsidRPr="00CE1BAD" w:rsidRDefault="008A7DC7"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1</w:t>
            </w:r>
          </w:p>
        </w:tc>
      </w:tr>
    </w:tbl>
    <w:p w:rsidR="007C70A1" w:rsidRDefault="007C70A1" w:rsidP="008E187B">
      <w:pPr>
        <w:keepNext/>
        <w:tabs>
          <w:tab w:val="left" w:pos="567"/>
          <w:tab w:val="num" w:pos="851"/>
          <w:tab w:val="left" w:pos="993"/>
        </w:tabs>
        <w:jc w:val="both"/>
        <w:rPr>
          <w:rFonts w:ascii="Tahoma" w:hAnsi="Tahoma" w:cs="Tahoma"/>
        </w:rPr>
      </w:pPr>
    </w:p>
    <w:p w:rsidR="00D72CAD" w:rsidRPr="00CE1BAD" w:rsidRDefault="00D72CAD" w:rsidP="008E187B">
      <w:pPr>
        <w:keepNext/>
        <w:tabs>
          <w:tab w:val="left" w:pos="567"/>
          <w:tab w:val="num" w:pos="851"/>
          <w:tab w:val="left" w:pos="993"/>
        </w:tabs>
        <w:jc w:val="both"/>
        <w:rPr>
          <w:rFonts w:ascii="Tahoma" w:hAnsi="Tahoma" w:cs="Tahoma"/>
        </w:rPr>
      </w:pPr>
    </w:p>
    <w:p w:rsidR="007C70A1" w:rsidRPr="00D72CAD" w:rsidRDefault="00950648" w:rsidP="008E187B">
      <w:pPr>
        <w:keepNext/>
        <w:jc w:val="both"/>
        <w:rPr>
          <w:rFonts w:ascii="Tahoma" w:hAnsi="Tahoma" w:cs="Tahoma"/>
        </w:rPr>
      </w:pPr>
      <w:r>
        <w:rPr>
          <w:rFonts w:ascii="Tahoma" w:hAnsi="Tahoma" w:cs="Tahoma"/>
          <w:b/>
        </w:rPr>
        <w:t>VKS-29/20</w:t>
      </w:r>
      <w:r w:rsidR="008A7DC7">
        <w:rPr>
          <w:rFonts w:ascii="Tahoma" w:hAnsi="Tahoma" w:cs="Tahoma"/>
          <w:b/>
        </w:rPr>
        <w:t xml:space="preserve">– </w:t>
      </w:r>
      <w:r w:rsidR="00AC050D">
        <w:rPr>
          <w:rFonts w:ascii="Tahoma" w:hAnsi="Tahoma" w:cs="Tahoma"/>
          <w:b/>
          <w:color w:val="000000"/>
        </w:rPr>
        <w:t>Nadgradnja nadzornega sistema ABB 800xA na CČN Ljubljana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51252B" w:rsidRDefault="0051252B" w:rsidP="008E187B">
            <w:pPr>
              <w:keepNext/>
              <w:tabs>
                <w:tab w:val="left" w:pos="567"/>
                <w:tab w:val="num" w:pos="851"/>
                <w:tab w:val="left" w:pos="993"/>
              </w:tabs>
              <w:rPr>
                <w:rFonts w:ascii="Tahoma" w:hAnsi="Tahoma" w:cs="Tahoma"/>
              </w:rPr>
            </w:pPr>
            <w:r>
              <w:rPr>
                <w:rFonts w:ascii="Tahoma" w:hAnsi="Tahoma" w:cs="Tahoma"/>
              </w:rPr>
              <w:t>Zastopnik</w:t>
            </w:r>
          </w:p>
          <w:p w:rsidR="007C70A1" w:rsidRPr="00706F0F" w:rsidRDefault="007C70A1" w:rsidP="001D59B2">
            <w:pPr>
              <w:keepNext/>
              <w:tabs>
                <w:tab w:val="left" w:pos="567"/>
                <w:tab w:val="num" w:pos="851"/>
                <w:tab w:val="left" w:pos="993"/>
              </w:tabs>
              <w:rPr>
                <w:rFonts w:ascii="Tahoma" w:hAnsi="Tahoma" w:cs="Tahoma"/>
              </w:rPr>
            </w:pP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4"/>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jc w:val="both"/>
        <w:rPr>
          <w:rFonts w:ascii="Tahoma" w:hAnsi="Tahoma" w:cs="Tahoma"/>
        </w:rPr>
      </w:pPr>
    </w:p>
    <w:p w:rsidR="00FF69E9" w:rsidRPr="00CE1BAD" w:rsidRDefault="00FF69E9" w:rsidP="008E187B">
      <w:pPr>
        <w:keepNext/>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ind w:left="284" w:hanging="284"/>
        <w:jc w:val="both"/>
        <w:rPr>
          <w:rFonts w:ascii="Tahoma" w:hAnsi="Tahoma" w:cs="Tahoma"/>
        </w:rPr>
      </w:pPr>
    </w:p>
    <w:p w:rsidR="00FF3C2E" w:rsidRDefault="00FF3C2E" w:rsidP="008E187B">
      <w:pPr>
        <w:keepNext/>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31"/>
        <w:gridCol w:w="4881"/>
      </w:tblGrid>
      <w:tr w:rsidR="00FF3C2E" w:rsidRPr="00657E67" w:rsidTr="001B1358">
        <w:tc>
          <w:tcPr>
            <w:tcW w:w="4360" w:type="dxa"/>
            <w:shd w:val="clear" w:color="auto" w:fill="auto"/>
          </w:tcPr>
          <w:p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preko Portala javnih naročil:</w:t>
            </w:r>
          </w:p>
        </w:tc>
        <w:tc>
          <w:tcPr>
            <w:tcW w:w="4926" w:type="dxa"/>
            <w:shd w:val="clear" w:color="auto" w:fill="auto"/>
          </w:tcPr>
          <w:p w:rsidR="00FF3C2E" w:rsidRPr="00657E67" w:rsidRDefault="00FF3C2E" w:rsidP="008E187B">
            <w:pPr>
              <w:keepNext/>
              <w:tabs>
                <w:tab w:val="left" w:pos="2552"/>
              </w:tabs>
              <w:jc w:val="both"/>
              <w:rPr>
                <w:rFonts w:ascii="Tahoma" w:hAnsi="Tahoma" w:cs="Tahoma"/>
              </w:rPr>
            </w:pPr>
          </w:p>
        </w:tc>
      </w:tr>
    </w:tbl>
    <w:p w:rsidR="00FF3C2E" w:rsidRDefault="00FF3C2E" w:rsidP="008E187B">
      <w:pPr>
        <w:keepNext/>
        <w:tabs>
          <w:tab w:val="left" w:pos="2835"/>
        </w:tabs>
        <w:ind w:left="284" w:hanging="284"/>
        <w:jc w:val="both"/>
        <w:rPr>
          <w:rFonts w:ascii="Tahoma" w:hAnsi="Tahoma" w:cs="Tahoma"/>
        </w:rPr>
      </w:pPr>
    </w:p>
    <w:p w:rsidR="00FF3C2E" w:rsidRDefault="00FF3C2E" w:rsidP="008E187B">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pStyle w:val="BESEDILO"/>
              <w:keepNext/>
              <w:keepLines w:val="0"/>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FF3C2E" w:rsidRPr="00CE1BAD">
        <w:tc>
          <w:tcPr>
            <w:tcW w:w="2552" w:type="dxa"/>
            <w:tcBorders>
              <w:top w:val="nil"/>
              <w:left w:val="nil"/>
              <w:bottom w:val="nil"/>
              <w:right w:val="nil"/>
            </w:tcBorders>
            <w:vAlign w:val="bottom"/>
          </w:tcPr>
          <w:p w:rsidR="00FF3C2E" w:rsidRPr="00CE1BAD" w:rsidRDefault="00FF3C2E" w:rsidP="008E187B">
            <w:pPr>
              <w:pStyle w:val="BESEDILO"/>
              <w:keepNext/>
              <w:keepLines w:val="0"/>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rsidR="00FF3C2E" w:rsidRPr="00CE1BAD" w:rsidRDefault="00FF3C2E"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keepNext/>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381201" w:rsidTr="001B1358">
        <w:tc>
          <w:tcPr>
            <w:tcW w:w="3420" w:type="dxa"/>
            <w:shd w:val="clear" w:color="auto" w:fill="auto"/>
          </w:tcPr>
          <w:p w:rsidR="00FF3C2E" w:rsidRPr="00381201" w:rsidRDefault="00FF3C2E" w:rsidP="008E187B">
            <w:pPr>
              <w:keepNext/>
              <w:tabs>
                <w:tab w:val="left" w:pos="2835"/>
              </w:tabs>
              <w:jc w:val="both"/>
              <w:rPr>
                <w:rFonts w:ascii="Tahoma" w:hAnsi="Tahoma" w:cs="Tahoma"/>
              </w:rPr>
            </w:pPr>
          </w:p>
          <w:p w:rsidR="00FF3C2E" w:rsidRPr="00381201" w:rsidRDefault="00FF3C2E" w:rsidP="008E187B">
            <w:pPr>
              <w:keepNext/>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rsidR="00FF3C2E" w:rsidRPr="00381201" w:rsidRDefault="00FF3C2E" w:rsidP="009556AD">
            <w:pPr>
              <w:keepNext/>
              <w:numPr>
                <w:ilvl w:val="0"/>
                <w:numId w:val="9"/>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rsidR="00FF3C2E" w:rsidRPr="00381201" w:rsidRDefault="00FF3C2E" w:rsidP="009556AD">
            <w:pPr>
              <w:keepNext/>
              <w:numPr>
                <w:ilvl w:val="0"/>
                <w:numId w:val="9"/>
              </w:numPr>
              <w:tabs>
                <w:tab w:val="left" w:pos="893"/>
              </w:tabs>
              <w:jc w:val="both"/>
              <w:rPr>
                <w:rFonts w:ascii="Tahoma" w:hAnsi="Tahoma" w:cs="Tahoma"/>
              </w:rPr>
            </w:pPr>
            <w:r w:rsidRPr="00381201">
              <w:rPr>
                <w:rFonts w:ascii="Tahoma" w:hAnsi="Tahoma" w:cs="Tahoma"/>
              </w:rPr>
              <w:t xml:space="preserve">Ne </w:t>
            </w:r>
          </w:p>
        </w:tc>
      </w:tr>
    </w:tbl>
    <w:p w:rsidR="00FF3C2E" w:rsidRPr="009C5278" w:rsidRDefault="00FF3C2E" w:rsidP="008E187B">
      <w:pPr>
        <w:keepNext/>
        <w:tabs>
          <w:tab w:val="left" w:pos="2835"/>
        </w:tabs>
        <w:ind w:left="284"/>
        <w:jc w:val="both"/>
        <w:rPr>
          <w:rFonts w:ascii="Tahoma" w:hAnsi="Tahoma" w:cs="Tahoma"/>
          <w:sz w:val="18"/>
          <w:szCs w:val="18"/>
        </w:rPr>
      </w:pPr>
      <w:r w:rsidRPr="009C5278">
        <w:rPr>
          <w:rFonts w:ascii="Tahoma" w:hAnsi="Tahoma" w:cs="Tahoma"/>
          <w:sz w:val="18"/>
          <w:szCs w:val="18"/>
        </w:rPr>
        <w:t>*MSP: mikro,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rsidR="007C70A1" w:rsidRDefault="007C70A1" w:rsidP="008E187B">
      <w:pPr>
        <w:keepNext/>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trPr>
          <w:trHeight w:val="235"/>
        </w:trPr>
        <w:tc>
          <w:tcPr>
            <w:tcW w:w="3402" w:type="dxa"/>
            <w:tcBorders>
              <w:bottom w:val="single" w:sz="4" w:space="0" w:color="auto"/>
            </w:tcBorders>
          </w:tcPr>
          <w:p w:rsidR="00402E6E" w:rsidRPr="00CE1BAD" w:rsidRDefault="00402E6E" w:rsidP="008E187B">
            <w:pPr>
              <w:keepNext/>
              <w:jc w:val="both"/>
              <w:rPr>
                <w:rFonts w:ascii="Tahoma" w:hAnsi="Tahoma" w:cs="Tahoma"/>
                <w:snapToGrid w:val="0"/>
                <w:color w:val="000000"/>
              </w:rPr>
            </w:pPr>
          </w:p>
        </w:tc>
        <w:tc>
          <w:tcPr>
            <w:tcW w:w="2977" w:type="dxa"/>
          </w:tcPr>
          <w:p w:rsidR="00402E6E" w:rsidRPr="00CE1BAD" w:rsidRDefault="00402E6E" w:rsidP="008E187B">
            <w:pPr>
              <w:keepNext/>
              <w:jc w:val="center"/>
              <w:rPr>
                <w:rFonts w:ascii="Tahoma" w:hAnsi="Tahoma" w:cs="Tahoma"/>
                <w:snapToGrid w:val="0"/>
                <w:color w:val="000000"/>
              </w:rPr>
            </w:pPr>
          </w:p>
        </w:tc>
        <w:tc>
          <w:tcPr>
            <w:tcW w:w="3260" w:type="dxa"/>
            <w:tcBorders>
              <w:bottom w:val="single" w:sz="4" w:space="0" w:color="auto"/>
            </w:tcBorders>
          </w:tcPr>
          <w:p w:rsidR="00402E6E" w:rsidRPr="00CE1BAD" w:rsidRDefault="00402E6E" w:rsidP="008E187B">
            <w:pPr>
              <w:keepNext/>
              <w:tabs>
                <w:tab w:val="left" w:pos="567"/>
                <w:tab w:val="num" w:pos="851"/>
                <w:tab w:val="left" w:pos="993"/>
              </w:tabs>
              <w:jc w:val="both"/>
              <w:rPr>
                <w:rFonts w:ascii="Tahoma" w:hAnsi="Tahoma" w:cs="Tahoma"/>
                <w:snapToGrid w:val="0"/>
                <w:color w:val="000000"/>
                <w:sz w:val="28"/>
              </w:rPr>
            </w:pPr>
          </w:p>
        </w:tc>
      </w:tr>
      <w:tr w:rsidR="00402E6E" w:rsidRPr="00CE1BAD">
        <w:trPr>
          <w:trHeight w:val="235"/>
        </w:trPr>
        <w:tc>
          <w:tcPr>
            <w:tcW w:w="3402"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rsidR="007C70A1" w:rsidRPr="00CE1BAD" w:rsidRDefault="007C70A1" w:rsidP="008E187B">
      <w:pPr>
        <w:keepNext/>
        <w:tabs>
          <w:tab w:val="left" w:pos="2835"/>
        </w:tabs>
        <w:ind w:left="284" w:hanging="284"/>
        <w:jc w:val="both"/>
        <w:rPr>
          <w:rFonts w:ascii="Tahoma" w:hAnsi="Tahoma" w:cs="Tahoma"/>
        </w:rPr>
      </w:pPr>
    </w:p>
    <w:p w:rsidR="009D3D5B" w:rsidRDefault="00FF3C2E" w:rsidP="008E187B">
      <w:pPr>
        <w:keepNext/>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rsidR="00300D38" w:rsidRDefault="00300D38" w:rsidP="008E187B">
      <w:pPr>
        <w:keepNext/>
        <w:jc w:val="both"/>
        <w:rPr>
          <w:rFonts w:ascii="Tahoma" w:hAnsi="Tahoma" w:cs="Tahoma"/>
          <w:i/>
          <w:sz w:val="18"/>
          <w:szCs w:val="18"/>
        </w:rPr>
      </w:pPr>
    </w:p>
    <w:p w:rsidR="00DB754D" w:rsidRDefault="00DB754D" w:rsidP="008E187B">
      <w:pPr>
        <w:keepNext/>
        <w:jc w:val="both"/>
        <w:rPr>
          <w:rFonts w:ascii="Tahoma" w:hAnsi="Tahoma" w:cs="Tahoma"/>
          <w:i/>
          <w:sz w:val="18"/>
          <w:szCs w:val="18"/>
        </w:rPr>
      </w:pPr>
    </w:p>
    <w:p w:rsidR="00D72CAD" w:rsidRDefault="00D72CAD" w:rsidP="008E187B">
      <w:pPr>
        <w:keepNext/>
        <w:jc w:val="both"/>
        <w:rPr>
          <w:rFonts w:ascii="Tahoma" w:hAnsi="Tahoma" w:cs="Tahoma"/>
          <w:i/>
          <w:sz w:val="18"/>
          <w:szCs w:val="18"/>
        </w:rPr>
      </w:pPr>
    </w:p>
    <w:p w:rsidR="000E1BF4" w:rsidRDefault="000E1BF4" w:rsidP="008E187B">
      <w:pPr>
        <w:keepNext/>
        <w:jc w:val="both"/>
        <w:rPr>
          <w:rFonts w:ascii="Tahoma" w:hAnsi="Tahoma" w:cs="Tahoma"/>
          <w:i/>
          <w:sz w:val="18"/>
          <w:szCs w:val="18"/>
        </w:rPr>
      </w:pPr>
    </w:p>
    <w:p w:rsidR="00460C04" w:rsidRDefault="00460C04" w:rsidP="008E187B">
      <w:pPr>
        <w:keepNext/>
        <w:jc w:val="both"/>
        <w:rPr>
          <w:rFonts w:ascii="Tahoma" w:hAnsi="Tahoma" w:cs="Tahoma"/>
          <w:i/>
          <w:sz w:val="18"/>
          <w:szCs w:val="18"/>
        </w:rPr>
      </w:pPr>
    </w:p>
    <w:p w:rsidR="007779B6" w:rsidRPr="00E938DF" w:rsidRDefault="007779B6" w:rsidP="008E187B">
      <w:pPr>
        <w:keepNext/>
        <w:tabs>
          <w:tab w:val="left" w:pos="567"/>
          <w:tab w:val="num" w:pos="851"/>
          <w:tab w:val="left" w:pos="993"/>
        </w:tabs>
        <w:jc w:val="right"/>
        <w:rPr>
          <w:rFonts w:ascii="Tahoma" w:hAnsi="Tahoma" w:cs="Tahoma"/>
          <w:b/>
        </w:rPr>
      </w:pPr>
      <w:r w:rsidRPr="00E938DF">
        <w:rPr>
          <w:rFonts w:ascii="Tahoma" w:hAnsi="Tahoma" w:cs="Tahoma"/>
          <w:b/>
        </w:rPr>
        <w:t xml:space="preserve">Obrazec 1 k prilogi 1 </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keepNext/>
        <w:jc w:val="center"/>
        <w:rPr>
          <w:rFonts w:ascii="Tahoma" w:hAnsi="Tahoma" w:cs="Tahoma"/>
          <w:b/>
          <w:sz w:val="22"/>
          <w:szCs w:val="22"/>
        </w:rPr>
      </w:pPr>
      <w:r w:rsidRPr="00E938DF">
        <w:rPr>
          <w:rFonts w:ascii="Tahoma" w:hAnsi="Tahoma" w:cs="Tahoma"/>
          <w:b/>
          <w:sz w:val="22"/>
          <w:szCs w:val="22"/>
        </w:rPr>
        <w:t>PRAVNI AKT O SKUPNI IZVEDBI NAROČILA</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2D67CD" w:rsidRDefault="002D67CD"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rsidTr="00BC7A6F">
        <w:tc>
          <w:tcPr>
            <w:tcW w:w="599" w:type="dxa"/>
            <w:tcBorders>
              <w:right w:val="nil"/>
            </w:tcBorders>
          </w:tcPr>
          <w:p w:rsidR="007C70A1" w:rsidRPr="00CE1BAD" w:rsidRDefault="00E81E01" w:rsidP="008E187B">
            <w:pPr>
              <w:keepNext/>
              <w:jc w:val="both"/>
              <w:rPr>
                <w:rFonts w:ascii="Tahoma" w:hAnsi="Tahoma" w:cs="Tahoma"/>
              </w:rPr>
            </w:pPr>
            <w:r>
              <w:rPr>
                <w:rFonts w:ascii="Tahoma" w:hAnsi="Tahoma" w:cs="Tahoma"/>
              </w:rPr>
              <w:lastRenderedPageBreak/>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PONUDBA </w:t>
            </w:r>
          </w:p>
        </w:tc>
        <w:tc>
          <w:tcPr>
            <w:tcW w:w="851" w:type="dxa"/>
            <w:tcBorders>
              <w:right w:val="nil"/>
            </w:tcBorders>
          </w:tcPr>
          <w:p w:rsidR="007C70A1" w:rsidRPr="00CE1BAD" w:rsidRDefault="00FF3C2E"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2</w:t>
            </w:r>
          </w:p>
        </w:tc>
      </w:tr>
    </w:tbl>
    <w:p w:rsidR="00BB593C" w:rsidRDefault="00BB593C" w:rsidP="008E187B">
      <w:pPr>
        <w:keepNext/>
        <w:jc w:val="both"/>
        <w:rPr>
          <w:rFonts w:ascii="Tahoma" w:hAnsi="Tahoma" w:cs="Tahoma"/>
          <w:b/>
          <w:highlight w:val="yellow"/>
        </w:rPr>
      </w:pPr>
    </w:p>
    <w:p w:rsidR="00D72CAD" w:rsidRPr="00D72CAD" w:rsidRDefault="0013381C" w:rsidP="008E187B">
      <w:pPr>
        <w:keepNext/>
        <w:jc w:val="both"/>
        <w:rPr>
          <w:rFonts w:ascii="Tahoma" w:hAnsi="Tahoma" w:cs="Tahoma"/>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950648">
        <w:rPr>
          <w:rFonts w:ascii="Tahoma" w:hAnsi="Tahoma" w:cs="Tahoma"/>
          <w:b/>
        </w:rPr>
        <w:t>VKS-29/20</w:t>
      </w:r>
      <w:r w:rsidR="008D5102" w:rsidRPr="008D5102">
        <w:rPr>
          <w:rFonts w:ascii="Tahoma" w:hAnsi="Tahoma" w:cs="Tahoma"/>
          <w:b/>
        </w:rPr>
        <w:t xml:space="preserve">– </w:t>
      </w:r>
      <w:r w:rsidR="00AC050D">
        <w:rPr>
          <w:rFonts w:ascii="Tahoma" w:hAnsi="Tahoma" w:cs="Tahoma"/>
          <w:b/>
        </w:rPr>
        <w:t>Nadgradnja nadzornega sistema ABB 800xA na CČN Ljubljana</w:t>
      </w:r>
    </w:p>
    <w:p w:rsidR="007C70A1" w:rsidRPr="00D112A4" w:rsidRDefault="007C70A1" w:rsidP="008E187B">
      <w:pPr>
        <w:keepNext/>
        <w:jc w:val="both"/>
        <w:rPr>
          <w:rFonts w:ascii="Tahoma" w:hAnsi="Tahoma" w:cs="Tahoma"/>
        </w:rPr>
      </w:pPr>
    </w:p>
    <w:p w:rsidR="008827E0" w:rsidRDefault="00D94021" w:rsidP="008E187B">
      <w:pPr>
        <w:keepNext/>
        <w:ind w:left="1080" w:hanging="1080"/>
        <w:jc w:val="both"/>
        <w:rPr>
          <w:rFonts w:ascii="Tahoma" w:hAnsi="Tahoma" w:cs="Tahoma"/>
          <w:b/>
        </w:rPr>
      </w:pPr>
      <w:r w:rsidRPr="00B803F6">
        <w:rPr>
          <w:rFonts w:ascii="Tahoma" w:hAnsi="Tahoma" w:cs="Tahoma"/>
          <w:b/>
        </w:rPr>
        <w:t xml:space="preserve"> </w:t>
      </w:r>
    </w:p>
    <w:p w:rsidR="00B94379" w:rsidRDefault="00B94379" w:rsidP="008E187B">
      <w:pPr>
        <w:keepNext/>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rsidTr="001B1358">
        <w:tc>
          <w:tcPr>
            <w:tcW w:w="1688" w:type="dxa"/>
          </w:tcPr>
          <w:p w:rsidR="00FF3C2E" w:rsidRPr="008473A4" w:rsidRDefault="00FF3C2E" w:rsidP="009556AD">
            <w:pPr>
              <w:keepNext/>
              <w:numPr>
                <w:ilvl w:val="0"/>
                <w:numId w:val="7"/>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rsidR="00FF3C2E" w:rsidRPr="008473A4" w:rsidRDefault="00FF3C2E" w:rsidP="009556AD">
            <w:pPr>
              <w:keepNext/>
              <w:numPr>
                <w:ilvl w:val="0"/>
                <w:numId w:val="7"/>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rsidR="00FF3C2E" w:rsidRPr="008473A4" w:rsidRDefault="00FF3C2E" w:rsidP="009556AD">
            <w:pPr>
              <w:keepNext/>
              <w:numPr>
                <w:ilvl w:val="0"/>
                <w:numId w:val="7"/>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rsidR="00FF3C2E" w:rsidRPr="008473A4" w:rsidRDefault="00FF3C2E" w:rsidP="009556AD">
            <w:pPr>
              <w:keepNext/>
              <w:numPr>
                <w:ilvl w:val="0"/>
                <w:numId w:val="7"/>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rsidR="000453C1" w:rsidRDefault="000453C1"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B7430" w:rsidRDefault="000E1BF4" w:rsidP="009556AD">
      <w:pPr>
        <w:keepNext/>
        <w:numPr>
          <w:ilvl w:val="0"/>
          <w:numId w:val="36"/>
        </w:numPr>
        <w:tabs>
          <w:tab w:val="num" w:pos="426"/>
        </w:tabs>
        <w:ind w:left="0" w:firstLine="0"/>
        <w:rPr>
          <w:rFonts w:ascii="Tahoma" w:hAnsi="Tahoma" w:cs="Tahoma"/>
          <w:b/>
        </w:rPr>
      </w:pPr>
      <w:r w:rsidRPr="000E1BF4">
        <w:rPr>
          <w:rFonts w:ascii="Tahoma" w:hAnsi="Tahoma" w:cs="Tahoma"/>
          <w:b/>
        </w:rPr>
        <w:t xml:space="preserve">SKUPNA </w:t>
      </w:r>
      <w:r w:rsidR="007C70A1" w:rsidRPr="000E1BF4">
        <w:rPr>
          <w:rFonts w:ascii="Tahoma" w:hAnsi="Tahoma" w:cs="Tahoma"/>
          <w:b/>
        </w:rPr>
        <w:t xml:space="preserve">PONUDBENA </w:t>
      </w:r>
      <w:r w:rsidR="00300D38" w:rsidRPr="000E1BF4">
        <w:rPr>
          <w:rFonts w:ascii="Tahoma" w:hAnsi="Tahoma" w:cs="Tahoma"/>
          <w:b/>
        </w:rPr>
        <w:t xml:space="preserve">CENA </w:t>
      </w:r>
    </w:p>
    <w:p w:rsidR="007779B6" w:rsidRDefault="007779B6" w:rsidP="008E187B">
      <w:pPr>
        <w:keepNext/>
        <w:tabs>
          <w:tab w:val="num" w:pos="426"/>
        </w:tabs>
        <w:rPr>
          <w:rFonts w:ascii="Tahoma" w:hAnsi="Tahoma" w:cs="Tahoma"/>
          <w:b/>
        </w:rPr>
      </w:pPr>
    </w:p>
    <w:p w:rsidR="007779B6" w:rsidRDefault="007779B6" w:rsidP="008E187B">
      <w:pPr>
        <w:keepNext/>
        <w:tabs>
          <w:tab w:val="num" w:pos="426"/>
        </w:tabs>
        <w:rPr>
          <w:rFonts w:ascii="Tahoma" w:hAnsi="Tahoma" w:cs="Tahoma"/>
          <w:b/>
        </w:rPr>
      </w:pPr>
    </w:p>
    <w:p w:rsidR="007779B6" w:rsidRPr="00E938DF" w:rsidRDefault="007779B6" w:rsidP="008E187B">
      <w:pPr>
        <w:keepNext/>
        <w:rPr>
          <w:rFonts w:ascii="Tahoma" w:hAnsi="Tahoma" w:cs="Tahoma"/>
          <w:sz w:val="18"/>
          <w:szCs w:val="22"/>
        </w:rPr>
      </w:pPr>
    </w:p>
    <w:p w:rsidR="007779B6" w:rsidRPr="00E938DF" w:rsidRDefault="007779B6" w:rsidP="008E187B">
      <w:pPr>
        <w:keepNext/>
        <w:rPr>
          <w:rFonts w:ascii="Tahoma" w:hAnsi="Tahoma" w:cs="Tahoma"/>
          <w:sz w:val="18"/>
          <w:szCs w:val="22"/>
        </w:rPr>
      </w:pPr>
    </w:p>
    <w:tbl>
      <w:tblPr>
        <w:tblStyle w:val="Tabelamrea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4091"/>
      </w:tblGrid>
      <w:tr w:rsidR="007779B6" w:rsidRPr="00E938DF" w:rsidTr="00220F7D">
        <w:tc>
          <w:tcPr>
            <w:tcW w:w="5211" w:type="dxa"/>
            <w:vAlign w:val="bottom"/>
          </w:tcPr>
          <w:p w:rsidR="007779B6" w:rsidRPr="00E938DF" w:rsidRDefault="007779B6" w:rsidP="008E187B">
            <w:pPr>
              <w:keepNext/>
              <w:spacing w:line="276" w:lineRule="auto"/>
              <w:rPr>
                <w:rFonts w:ascii="Tahoma" w:eastAsia="Calibri" w:hAnsi="Tahoma" w:cs="Tahoma"/>
                <w:b/>
                <w:lang w:eastAsia="en-US"/>
              </w:rPr>
            </w:pPr>
            <w:r w:rsidRPr="00E938DF">
              <w:rPr>
                <w:rFonts w:ascii="Tahoma" w:eastAsia="Calibri" w:hAnsi="Tahoma" w:cs="Tahoma"/>
                <w:b/>
                <w:lang w:eastAsia="en-US"/>
              </w:rPr>
              <w:t>SKUPNA PONUDBENA CENA (BREZ DDV)</w:t>
            </w:r>
          </w:p>
        </w:tc>
        <w:tc>
          <w:tcPr>
            <w:tcW w:w="4145" w:type="dxa"/>
            <w:tcBorders>
              <w:bottom w:val="single" w:sz="4" w:space="0" w:color="auto"/>
            </w:tcBorders>
            <w:vAlign w:val="bottom"/>
          </w:tcPr>
          <w:p w:rsidR="007779B6" w:rsidRPr="00E938DF" w:rsidRDefault="007779B6" w:rsidP="008E187B">
            <w:pPr>
              <w:keepNext/>
              <w:spacing w:line="276" w:lineRule="auto"/>
              <w:jc w:val="right"/>
              <w:rPr>
                <w:rFonts w:ascii="Calibri" w:eastAsia="Calibri" w:hAnsi="Calibri"/>
                <w:b/>
                <w:lang w:eastAsia="en-US"/>
              </w:rPr>
            </w:pPr>
            <w:r w:rsidRPr="00E938DF">
              <w:rPr>
                <w:rFonts w:ascii="Tahoma" w:eastAsia="Calibri" w:hAnsi="Tahoma" w:cs="Tahoma"/>
                <w:b/>
                <w:lang w:eastAsia="en-US"/>
              </w:rPr>
              <w:t>EUR</w:t>
            </w:r>
          </w:p>
        </w:tc>
      </w:tr>
      <w:tr w:rsidR="007779B6" w:rsidRPr="00E938DF" w:rsidTr="00220F7D">
        <w:tc>
          <w:tcPr>
            <w:tcW w:w="5211" w:type="dxa"/>
          </w:tcPr>
          <w:p w:rsidR="007779B6" w:rsidRPr="00E938DF" w:rsidRDefault="007779B6" w:rsidP="008E187B">
            <w:pPr>
              <w:keepNext/>
              <w:spacing w:before="180" w:line="276" w:lineRule="auto"/>
              <w:rPr>
                <w:rFonts w:ascii="Tahoma" w:eastAsia="Calibri" w:hAnsi="Tahoma" w:cs="Tahoma"/>
                <w:lang w:eastAsia="en-US"/>
              </w:rPr>
            </w:pPr>
            <w:r w:rsidRPr="00E938DF">
              <w:rPr>
                <w:rFonts w:ascii="Tahoma" w:eastAsia="Calibri" w:hAnsi="Tahoma" w:cs="Tahoma"/>
                <w:lang w:eastAsia="en-US"/>
              </w:rPr>
              <w:t>DDV</w:t>
            </w:r>
          </w:p>
        </w:tc>
        <w:tc>
          <w:tcPr>
            <w:tcW w:w="4145"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lang w:eastAsia="en-US"/>
              </w:rPr>
            </w:pPr>
            <w:r w:rsidRPr="00E938DF">
              <w:rPr>
                <w:rFonts w:ascii="Tahoma" w:eastAsia="Calibri" w:hAnsi="Tahoma" w:cs="Tahoma"/>
                <w:lang w:eastAsia="en-US"/>
              </w:rPr>
              <w:t>EUR</w:t>
            </w:r>
          </w:p>
        </w:tc>
      </w:tr>
      <w:tr w:rsidR="007779B6" w:rsidRPr="00E938DF" w:rsidTr="00220F7D">
        <w:tc>
          <w:tcPr>
            <w:tcW w:w="5211" w:type="dxa"/>
            <w:tcBorders>
              <w:bottom w:val="single" w:sz="4" w:space="0" w:color="auto"/>
            </w:tcBorders>
          </w:tcPr>
          <w:p w:rsidR="007779B6" w:rsidRPr="00E938DF" w:rsidRDefault="007779B6" w:rsidP="008E187B">
            <w:pPr>
              <w:keepNext/>
              <w:spacing w:before="180" w:line="276" w:lineRule="auto"/>
              <w:rPr>
                <w:rFonts w:ascii="Tahoma" w:eastAsia="Calibri" w:hAnsi="Tahoma" w:cs="Tahoma"/>
                <w:b/>
                <w:lang w:eastAsia="en-US"/>
              </w:rPr>
            </w:pPr>
            <w:r w:rsidRPr="00E938DF">
              <w:rPr>
                <w:rFonts w:ascii="Tahoma" w:eastAsia="Calibri" w:hAnsi="Tahoma" w:cs="Tahoma"/>
                <w:b/>
                <w:lang w:eastAsia="en-US"/>
              </w:rPr>
              <w:t>SKUPNA PONUDBENA CENA (VKLJUČNO Z DDV)</w:t>
            </w:r>
          </w:p>
        </w:tc>
        <w:tc>
          <w:tcPr>
            <w:tcW w:w="4145"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b/>
                <w:lang w:eastAsia="en-US"/>
              </w:rPr>
            </w:pPr>
            <w:r w:rsidRPr="00E938DF">
              <w:rPr>
                <w:rFonts w:ascii="Tahoma" w:eastAsia="Calibri" w:hAnsi="Tahoma" w:cs="Tahoma"/>
                <w:b/>
                <w:lang w:eastAsia="en-US"/>
              </w:rPr>
              <w:t>EUR</w:t>
            </w:r>
          </w:p>
        </w:tc>
      </w:tr>
    </w:tbl>
    <w:p w:rsidR="007779B6" w:rsidRDefault="007779B6" w:rsidP="008E187B">
      <w:pPr>
        <w:keepNext/>
        <w:rPr>
          <w:rFonts w:ascii="Tahoma" w:hAnsi="Tahoma" w:cs="Tahoma"/>
        </w:rPr>
      </w:pPr>
    </w:p>
    <w:p w:rsidR="00C3290F" w:rsidRDefault="00C3290F" w:rsidP="008E187B">
      <w:pPr>
        <w:keepNext/>
        <w:rPr>
          <w:rFonts w:ascii="Tahoma" w:hAnsi="Tahoma" w:cs="Tahoma"/>
        </w:rPr>
      </w:pPr>
    </w:p>
    <w:p w:rsidR="00DA09DF" w:rsidRPr="00CE1BAD" w:rsidRDefault="00DA09DF" w:rsidP="00DA09DF">
      <w:pPr>
        <w:keepNext/>
        <w:numPr>
          <w:ilvl w:val="0"/>
          <w:numId w:val="36"/>
        </w:numPr>
        <w:tabs>
          <w:tab w:val="num" w:pos="426"/>
        </w:tabs>
        <w:ind w:left="0" w:firstLine="0"/>
        <w:rPr>
          <w:rFonts w:ascii="Tahoma" w:hAnsi="Tahoma" w:cs="Tahoma"/>
          <w:b/>
        </w:rPr>
      </w:pPr>
      <w:r>
        <w:rPr>
          <w:rFonts w:ascii="Tahoma" w:hAnsi="Tahoma" w:cs="Tahoma"/>
          <w:b/>
        </w:rPr>
        <w:t>ROK IZVEDBE</w:t>
      </w:r>
    </w:p>
    <w:p w:rsidR="00DA09DF" w:rsidRDefault="00DA09DF" w:rsidP="00DA09DF">
      <w:pPr>
        <w:keepNext/>
        <w:jc w:val="both"/>
        <w:rPr>
          <w:rFonts w:ascii="Tahoma" w:hAnsi="Tahoma" w:cs="Tahoma"/>
          <w:highlight w:val="yellow"/>
        </w:rPr>
      </w:pPr>
    </w:p>
    <w:p w:rsidR="00DA09DF" w:rsidRDefault="00DA09DF" w:rsidP="00DA09DF">
      <w:pPr>
        <w:keepNext/>
        <w:jc w:val="both"/>
        <w:rPr>
          <w:rFonts w:ascii="Tahoma" w:hAnsi="Tahoma" w:cs="Tahoma"/>
        </w:rPr>
      </w:pPr>
      <w:r>
        <w:rPr>
          <w:rFonts w:ascii="Tahoma" w:hAnsi="Tahoma" w:cs="Tahoma"/>
        </w:rPr>
        <w:t>Maksimalni rok izvedbe</w:t>
      </w:r>
      <w:r w:rsidRPr="00A409A3">
        <w:rPr>
          <w:rFonts w:ascii="Tahoma" w:hAnsi="Tahoma" w:cs="Tahoma"/>
        </w:rPr>
        <w:t xml:space="preserve"> je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Pr>
          <w:rFonts w:ascii="Tahoma" w:hAnsi="Tahoma" w:cs="Tahoma"/>
        </w:rPr>
        <w:t>največ 60 koledarskih dni) od datuma uvedbe izvajalca v delo.</w:t>
      </w:r>
    </w:p>
    <w:p w:rsidR="00A81E3C" w:rsidRDefault="00A81E3C" w:rsidP="008E187B">
      <w:pPr>
        <w:keepNext/>
        <w:jc w:val="both"/>
        <w:rPr>
          <w:rFonts w:ascii="Tahoma" w:hAnsi="Tahoma" w:cs="Tahoma"/>
          <w:b/>
        </w:rPr>
      </w:pPr>
    </w:p>
    <w:p w:rsidR="00DA09DF" w:rsidRDefault="00DA09DF" w:rsidP="008E187B">
      <w:pPr>
        <w:keepNext/>
        <w:jc w:val="both"/>
        <w:rPr>
          <w:rFonts w:ascii="Tahoma" w:hAnsi="Tahoma" w:cs="Tahoma"/>
          <w:b/>
        </w:rPr>
      </w:pPr>
    </w:p>
    <w:p w:rsidR="001F39E8" w:rsidRPr="00CE1BAD" w:rsidRDefault="001F39E8" w:rsidP="009556AD">
      <w:pPr>
        <w:keepNext/>
        <w:numPr>
          <w:ilvl w:val="0"/>
          <w:numId w:val="36"/>
        </w:numPr>
        <w:tabs>
          <w:tab w:val="num" w:pos="426"/>
        </w:tabs>
        <w:ind w:left="0" w:firstLine="0"/>
        <w:rPr>
          <w:rFonts w:ascii="Tahoma" w:hAnsi="Tahoma" w:cs="Tahoma"/>
          <w:b/>
        </w:rPr>
      </w:pPr>
      <w:r w:rsidRPr="00CE1BAD">
        <w:rPr>
          <w:rFonts w:ascii="Tahoma" w:hAnsi="Tahoma" w:cs="Tahoma"/>
          <w:b/>
        </w:rPr>
        <w:t>VELJAVNOST PONUDBE</w:t>
      </w:r>
    </w:p>
    <w:p w:rsidR="001F39E8" w:rsidRDefault="001F39E8" w:rsidP="008E187B">
      <w:pPr>
        <w:keepNext/>
        <w:jc w:val="both"/>
        <w:rPr>
          <w:rFonts w:ascii="Tahoma" w:hAnsi="Tahoma" w:cs="Tahoma"/>
          <w:highlight w:val="yellow"/>
        </w:rPr>
      </w:pPr>
    </w:p>
    <w:p w:rsidR="00FF3C2E" w:rsidRDefault="00FF3C2E" w:rsidP="008E187B">
      <w:pPr>
        <w:keepNext/>
        <w:jc w:val="both"/>
        <w:rPr>
          <w:rFonts w:ascii="Tahoma" w:hAnsi="Tahoma" w:cs="Tahoma"/>
        </w:rPr>
      </w:pPr>
      <w:r w:rsidRPr="00A409A3">
        <w:rPr>
          <w:rFonts w:ascii="Tahoma" w:hAnsi="Tahoma" w:cs="Tahoma"/>
        </w:rPr>
        <w:t xml:space="preserve">Veljavnost ponudbe je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sidR="00AF27F1">
        <w:rPr>
          <w:rFonts w:ascii="Tahoma" w:hAnsi="Tahoma" w:cs="Tahoma"/>
        </w:rPr>
        <w:t xml:space="preserve">najmanj </w:t>
      </w:r>
      <w:r w:rsidR="007779B6">
        <w:rPr>
          <w:rFonts w:ascii="Tahoma" w:hAnsi="Tahoma" w:cs="Tahoma"/>
        </w:rPr>
        <w:t>4</w:t>
      </w:r>
      <w:r w:rsidR="00AF27F1">
        <w:rPr>
          <w:rFonts w:ascii="Tahoma" w:hAnsi="Tahoma" w:cs="Tahoma"/>
        </w:rPr>
        <w:t xml:space="preserve"> (</w:t>
      </w:r>
      <w:r w:rsidR="007779B6">
        <w:rPr>
          <w:rFonts w:ascii="Tahoma" w:hAnsi="Tahoma" w:cs="Tahoma"/>
        </w:rPr>
        <w:t>štiri</w:t>
      </w:r>
      <w:r w:rsidR="00AF27F1">
        <w:rPr>
          <w:rFonts w:ascii="Tahoma" w:hAnsi="Tahoma" w:cs="Tahoma"/>
        </w:rPr>
        <w:t>) mesece dni od datuma, določenega za oddajo ponudb</w:t>
      </w:r>
      <w:r w:rsidRPr="00A409A3">
        <w:rPr>
          <w:rFonts w:ascii="Tahoma" w:hAnsi="Tahoma" w:cs="Tahoma"/>
        </w:rPr>
        <w:t>.</w:t>
      </w:r>
    </w:p>
    <w:p w:rsidR="00AF27F1" w:rsidRDefault="00AF27F1" w:rsidP="008E187B">
      <w:pPr>
        <w:keepNext/>
        <w:jc w:val="both"/>
        <w:rPr>
          <w:rFonts w:ascii="Tahoma" w:hAnsi="Tahoma" w:cs="Tahoma"/>
        </w:rPr>
      </w:pPr>
    </w:p>
    <w:p w:rsidR="00B94379" w:rsidRDefault="00B94379" w:rsidP="008E187B">
      <w:pPr>
        <w:keepNext/>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rsidTr="000453C1">
        <w:trPr>
          <w:trHeight w:val="235"/>
        </w:trPr>
        <w:tc>
          <w:tcPr>
            <w:tcW w:w="3402" w:type="dxa"/>
            <w:tcBorders>
              <w:bottom w:val="single" w:sz="4" w:space="0" w:color="auto"/>
            </w:tcBorders>
          </w:tcPr>
          <w:p w:rsidR="002933E2" w:rsidRPr="00CE1BAD" w:rsidRDefault="002933E2" w:rsidP="008E187B">
            <w:pPr>
              <w:keepNext/>
              <w:jc w:val="both"/>
              <w:rPr>
                <w:rFonts w:ascii="Tahoma" w:hAnsi="Tahoma" w:cs="Tahoma"/>
                <w:snapToGrid w:val="0"/>
                <w:color w:val="000000"/>
              </w:rPr>
            </w:pPr>
          </w:p>
        </w:tc>
        <w:tc>
          <w:tcPr>
            <w:tcW w:w="2977" w:type="dxa"/>
          </w:tcPr>
          <w:p w:rsidR="002933E2" w:rsidRPr="00CE1BAD" w:rsidRDefault="002933E2" w:rsidP="008E187B">
            <w:pPr>
              <w:keepNext/>
              <w:jc w:val="center"/>
              <w:rPr>
                <w:rFonts w:ascii="Tahoma" w:hAnsi="Tahoma" w:cs="Tahoma"/>
                <w:snapToGrid w:val="0"/>
                <w:color w:val="000000"/>
              </w:rPr>
            </w:pPr>
          </w:p>
        </w:tc>
        <w:tc>
          <w:tcPr>
            <w:tcW w:w="3119" w:type="dxa"/>
            <w:tcBorders>
              <w:bottom w:val="single" w:sz="4" w:space="0" w:color="auto"/>
            </w:tcBorders>
          </w:tcPr>
          <w:p w:rsidR="002933E2" w:rsidRPr="00CE1BAD" w:rsidRDefault="002933E2" w:rsidP="008E187B">
            <w:pPr>
              <w:keepNext/>
              <w:tabs>
                <w:tab w:val="left" w:pos="567"/>
                <w:tab w:val="num" w:pos="851"/>
                <w:tab w:val="left" w:pos="993"/>
              </w:tabs>
              <w:jc w:val="both"/>
              <w:rPr>
                <w:rFonts w:ascii="Tahoma" w:hAnsi="Tahoma" w:cs="Tahoma"/>
                <w:snapToGrid w:val="0"/>
                <w:color w:val="000000"/>
                <w:sz w:val="28"/>
              </w:rPr>
            </w:pPr>
          </w:p>
        </w:tc>
      </w:tr>
      <w:tr w:rsidR="002933E2" w:rsidRPr="00CE1BAD" w:rsidTr="000453C1">
        <w:trPr>
          <w:trHeight w:val="235"/>
        </w:trPr>
        <w:tc>
          <w:tcPr>
            <w:tcW w:w="3402" w:type="dxa"/>
            <w:tcBorders>
              <w:top w:val="single" w:sz="4" w:space="0" w:color="auto"/>
            </w:tcBorders>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2933E2" w:rsidRDefault="002933E2"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rsidR="00F75A87" w:rsidRDefault="00F75A87" w:rsidP="008E187B">
            <w:pPr>
              <w:keepNext/>
              <w:jc w:val="center"/>
              <w:rPr>
                <w:rFonts w:ascii="Tahoma" w:hAnsi="Tahoma" w:cs="Tahoma"/>
                <w:snapToGrid w:val="0"/>
                <w:color w:val="000000"/>
              </w:rPr>
            </w:pPr>
          </w:p>
          <w:p w:rsidR="00F75A87" w:rsidRPr="00CE1BAD" w:rsidRDefault="00F75A87" w:rsidP="008E187B">
            <w:pPr>
              <w:keepNext/>
              <w:jc w:val="center"/>
              <w:rPr>
                <w:rFonts w:ascii="Tahoma" w:hAnsi="Tahoma" w:cs="Tahoma"/>
                <w:snapToGrid w:val="0"/>
                <w:color w:val="000000"/>
              </w:rPr>
            </w:pPr>
          </w:p>
        </w:tc>
      </w:tr>
    </w:tbl>
    <w:p w:rsidR="000453C1" w:rsidRDefault="000453C1"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rsidTr="004E042F">
        <w:tc>
          <w:tcPr>
            <w:tcW w:w="599" w:type="dxa"/>
            <w:tcBorders>
              <w:right w:val="nil"/>
            </w:tcBorders>
          </w:tcPr>
          <w:p w:rsidR="00B94379" w:rsidRPr="00CE1BAD" w:rsidRDefault="00B94379" w:rsidP="008E187B">
            <w:pPr>
              <w:keepNext/>
              <w:jc w:val="both"/>
              <w:rPr>
                <w:rFonts w:ascii="Tahoma" w:hAnsi="Tahoma" w:cs="Tahoma"/>
              </w:rPr>
            </w:pPr>
          </w:p>
        </w:tc>
        <w:tc>
          <w:tcPr>
            <w:tcW w:w="7653" w:type="dxa"/>
            <w:tcBorders>
              <w:left w:val="nil"/>
            </w:tcBorders>
          </w:tcPr>
          <w:p w:rsidR="00B94379" w:rsidRPr="00CE1BAD" w:rsidRDefault="00FF3C2E"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rsidR="00B94379" w:rsidRPr="00CE1BAD" w:rsidRDefault="00FF3C2E" w:rsidP="008E187B">
            <w:pPr>
              <w:keepNext/>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rsidR="00B94379" w:rsidRPr="00CE1BAD" w:rsidRDefault="00B94379" w:rsidP="008E187B">
            <w:pPr>
              <w:keepNext/>
              <w:jc w:val="both"/>
              <w:rPr>
                <w:rFonts w:ascii="Tahoma" w:hAnsi="Tahoma" w:cs="Tahoma"/>
                <w:b/>
                <w:i/>
              </w:rPr>
            </w:pPr>
            <w:r>
              <w:rPr>
                <w:rFonts w:ascii="Tahoma" w:hAnsi="Tahoma" w:cs="Tahoma"/>
                <w:b/>
                <w:i/>
              </w:rPr>
              <w:t>3/1</w:t>
            </w:r>
          </w:p>
        </w:tc>
      </w:tr>
    </w:tbl>
    <w:p w:rsidR="0054060F" w:rsidRPr="00D72CAD" w:rsidRDefault="00FF3C2E" w:rsidP="008D5102">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950648">
        <w:rPr>
          <w:rFonts w:ascii="Tahoma" w:hAnsi="Tahoma" w:cs="Tahoma"/>
          <w:b/>
        </w:rPr>
        <w:t>VKS-29/20</w:t>
      </w:r>
      <w:r w:rsidR="008D5102" w:rsidRPr="008D5102">
        <w:rPr>
          <w:rFonts w:ascii="Tahoma" w:hAnsi="Tahoma" w:cs="Tahoma"/>
          <w:b/>
        </w:rPr>
        <w:t xml:space="preserve">– </w:t>
      </w:r>
      <w:r w:rsidR="00AC050D">
        <w:rPr>
          <w:rFonts w:ascii="Tahoma" w:hAnsi="Tahoma" w:cs="Tahoma"/>
          <w:b/>
        </w:rPr>
        <w:t>Nadgradnja nadzornega sistema ABB 800xA na CČN Ljubljana</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w:t>
      </w:r>
      <w:r w:rsidR="006D58FB">
        <w:rPr>
          <w:rFonts w:ascii="Tahoma" w:hAnsi="Tahoma" w:cs="Tahoma"/>
          <w:b/>
        </w:rPr>
        <w:t xml:space="preserve"> </w:t>
      </w:r>
      <w:r w:rsidRPr="00FF3C2E">
        <w:rPr>
          <w:rFonts w:ascii="Tahoma" w:hAnsi="Tahoma" w:cs="Tahoma"/>
          <w:b/>
        </w:rPr>
        <w:t xml:space="preserve"> _____________________________________</w:t>
      </w:r>
      <w:r w:rsidR="00A271A0">
        <w:rPr>
          <w:rFonts w:ascii="Tahoma" w:hAnsi="Tahoma" w:cs="Tahoma"/>
          <w:b/>
        </w:rPr>
        <w:t xml:space="preserve"> </w:t>
      </w:r>
      <w:r w:rsidR="00A271A0" w:rsidRPr="00A271A0">
        <w:rPr>
          <w:rFonts w:ascii="Tahoma" w:hAnsi="Tahoma" w:cs="Tahoma"/>
          <w:i/>
        </w:rPr>
        <w:t>(navedba ponudnika/partnerja)</w:t>
      </w:r>
    </w:p>
    <w:p w:rsidR="0054060F" w:rsidRPr="00CE1BAD" w:rsidRDefault="0054060F" w:rsidP="008E187B">
      <w:pPr>
        <w:pStyle w:val="Blokbesedila"/>
        <w:keepNext/>
        <w:ind w:left="0" w:right="565"/>
        <w:jc w:val="both"/>
        <w:rPr>
          <w:rFonts w:ascii="Tahoma" w:hAnsi="Tahoma" w:cs="Tahoma"/>
          <w:sz w:val="20"/>
        </w:rPr>
      </w:pPr>
    </w:p>
    <w:p w:rsidR="00FF3C2E" w:rsidRDefault="00FF3C2E"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FF3C2E"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FF3C2E" w:rsidRPr="007B2B90"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1B1358" w:rsidRDefault="001B1358" w:rsidP="008E187B">
      <w:pPr>
        <w:pStyle w:val="Blokbesedila"/>
        <w:keepNext/>
        <w:tabs>
          <w:tab w:val="clear" w:pos="8647"/>
          <w:tab w:val="left" w:pos="426"/>
          <w:tab w:val="left" w:pos="9354"/>
        </w:tabs>
        <w:ind w:left="426" w:right="-2"/>
        <w:jc w:val="both"/>
        <w:rPr>
          <w:rFonts w:ascii="Tahoma" w:hAnsi="Tahoma" w:cs="Tahoma"/>
          <w:sz w:val="20"/>
        </w:rPr>
      </w:pPr>
    </w:p>
    <w:p w:rsidR="00FF3C2E" w:rsidRPr="007B2B90"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C455E5"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FF3C2E" w:rsidRPr="00C455E5" w:rsidRDefault="00C455E5" w:rsidP="009556AD">
      <w:pPr>
        <w:pStyle w:val="Blokbesedila"/>
        <w:keepNext/>
        <w:numPr>
          <w:ilvl w:val="1"/>
          <w:numId w:val="10"/>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rsidR="00FF3C2E"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sidRPr="00830797">
        <w:rPr>
          <w:rFonts w:ascii="Tahoma" w:hAnsi="Tahoma" w:cs="Tahoma"/>
          <w:sz w:val="20"/>
        </w:rPr>
        <w:t>.</w:t>
      </w:r>
    </w:p>
    <w:p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S podpisom te izjave sprejemamo tudi vse ostale pogoje in zahteve pr</w:t>
      </w:r>
      <w:r w:rsidR="001D59B2">
        <w:rPr>
          <w:rFonts w:ascii="Tahoma" w:hAnsi="Tahoma" w:cs="Tahoma"/>
          <w:b/>
          <w:sz w:val="18"/>
          <w:szCs w:val="18"/>
        </w:rPr>
        <w:t>edmetne razpisne dokumentacije</w:t>
      </w:r>
      <w:r w:rsidRPr="008D767B">
        <w:rPr>
          <w:rFonts w:ascii="Tahoma" w:hAnsi="Tahoma" w:cs="Tahoma"/>
          <w:b/>
          <w:sz w:val="18"/>
          <w:szCs w:val="18"/>
        </w:rPr>
        <w:t>, ter prevzemamo kazensko in materialno odgovornost, da so vsi podatki in dokumenti, podani v ponudbi, resnični, in da fotokopije priloženih listin ustrezajo originalu.</w:t>
      </w:r>
    </w:p>
    <w:p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S podpisom te izjave dajemo soglasje, da naročnik v zvezi z oddajo predmetnega javnega naročila pridobi podatke za preveritev ponudbe v skladu z 89. členom ZJN-3 v enotnem informacijskem sistemu – eDosje iz devetega odstavka 77. člena ZJN-3.</w:t>
      </w: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rsidTr="001B1358">
        <w:trPr>
          <w:trHeight w:val="235"/>
        </w:trPr>
        <w:tc>
          <w:tcPr>
            <w:tcW w:w="3430" w:type="dxa"/>
            <w:tcBorders>
              <w:bottom w:val="single" w:sz="4" w:space="0" w:color="auto"/>
            </w:tcBorders>
          </w:tcPr>
          <w:p w:rsidR="00FF3C2E" w:rsidRPr="00722C27" w:rsidRDefault="00FF3C2E" w:rsidP="008E187B">
            <w:pPr>
              <w:keepNext/>
              <w:jc w:val="both"/>
              <w:rPr>
                <w:rFonts w:ascii="Tahoma" w:hAnsi="Tahoma" w:cs="Tahoma"/>
                <w:snapToGrid w:val="0"/>
                <w:color w:val="000000"/>
                <w:sz w:val="18"/>
              </w:rPr>
            </w:pPr>
          </w:p>
        </w:tc>
        <w:tc>
          <w:tcPr>
            <w:tcW w:w="2574" w:type="dxa"/>
          </w:tcPr>
          <w:p w:rsidR="00FF3C2E" w:rsidRPr="00722C27" w:rsidRDefault="00FF3C2E" w:rsidP="008E187B">
            <w:pPr>
              <w:keepNext/>
              <w:jc w:val="center"/>
              <w:rPr>
                <w:rFonts w:ascii="Tahoma" w:hAnsi="Tahoma" w:cs="Tahoma"/>
                <w:snapToGrid w:val="0"/>
                <w:color w:val="000000"/>
                <w:sz w:val="18"/>
              </w:rPr>
            </w:pPr>
          </w:p>
        </w:tc>
        <w:tc>
          <w:tcPr>
            <w:tcW w:w="3715" w:type="dxa"/>
            <w:tcBorders>
              <w:bottom w:val="single" w:sz="4" w:space="0" w:color="auto"/>
            </w:tcBorders>
          </w:tcPr>
          <w:p w:rsidR="00FF3C2E" w:rsidRPr="00722C27" w:rsidRDefault="00FF3C2E" w:rsidP="008E187B">
            <w:pPr>
              <w:keepNext/>
              <w:tabs>
                <w:tab w:val="left" w:pos="567"/>
                <w:tab w:val="num" w:pos="851"/>
                <w:tab w:val="left" w:pos="993"/>
              </w:tabs>
              <w:jc w:val="both"/>
              <w:rPr>
                <w:rFonts w:ascii="Tahoma" w:hAnsi="Tahoma" w:cs="Tahoma"/>
                <w:snapToGrid w:val="0"/>
                <w:color w:val="000000"/>
                <w:sz w:val="18"/>
              </w:rPr>
            </w:pPr>
          </w:p>
        </w:tc>
      </w:tr>
      <w:tr w:rsidR="00FF3C2E" w:rsidRPr="00CE1BAD" w:rsidTr="001B1358">
        <w:trPr>
          <w:trHeight w:val="235"/>
        </w:trPr>
        <w:tc>
          <w:tcPr>
            <w:tcW w:w="3430" w:type="dxa"/>
            <w:tcBorders>
              <w:top w:val="single" w:sz="4" w:space="0" w:color="auto"/>
            </w:tcBorders>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FF3C2E" w:rsidRPr="00CE1BAD" w:rsidRDefault="00FF3C2E" w:rsidP="008E187B">
            <w:pPr>
              <w:keepNext/>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rsidR="00C93259" w:rsidRDefault="00C93259" w:rsidP="008E187B">
      <w:pPr>
        <w:keepNext/>
        <w:jc w:val="both"/>
        <w:rPr>
          <w:rFonts w:ascii="Tahoma" w:hAnsi="Tahoma" w:cs="Tahoma"/>
          <w:b/>
          <w:bCs/>
          <w:i/>
          <w:noProof/>
          <w:sz w:val="18"/>
          <w:szCs w:val="18"/>
        </w:rPr>
      </w:pPr>
    </w:p>
    <w:p w:rsidR="005377E3" w:rsidRDefault="00FF3C2E" w:rsidP="008E187B">
      <w:pPr>
        <w:keepNext/>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rsidR="002D67CD" w:rsidRDefault="002D67CD" w:rsidP="008E187B">
      <w:pPr>
        <w:keepNext/>
        <w:jc w:val="both"/>
        <w:rPr>
          <w:rFonts w:ascii="Tahoma" w:hAnsi="Tahoma" w:cs="Tahoma"/>
          <w:bCs/>
          <w:i/>
          <w:iCs/>
          <w:noProof/>
          <w:sz w:val="18"/>
          <w:szCs w:val="18"/>
        </w:rPr>
      </w:pPr>
    </w:p>
    <w:p w:rsidR="00F81ECB" w:rsidRDefault="00F81ECB">
      <w:pPr>
        <w:rPr>
          <w:rFonts w:ascii="Tahoma" w:hAnsi="Tahoma" w:cs="Tahoma"/>
          <w:bCs/>
          <w:i/>
          <w:iCs/>
          <w:noProof/>
          <w:sz w:val="18"/>
          <w:szCs w:val="18"/>
        </w:rPr>
      </w:pPr>
      <w:r>
        <w:rPr>
          <w:rFonts w:ascii="Tahoma" w:hAnsi="Tahoma" w:cs="Tahoma"/>
          <w:bCs/>
          <w:i/>
          <w:iCs/>
          <w:noProof/>
          <w:sz w:val="18"/>
          <w:szCs w:val="18"/>
        </w:rPr>
        <w:br w:type="page"/>
      </w:r>
    </w:p>
    <w:p w:rsidR="00340BE4" w:rsidRDefault="00340BE4" w:rsidP="008E187B">
      <w:pPr>
        <w:keepNext/>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rsidTr="00DE3254">
        <w:tc>
          <w:tcPr>
            <w:tcW w:w="599" w:type="dxa"/>
            <w:tcBorders>
              <w:right w:val="nil"/>
            </w:tcBorders>
          </w:tcPr>
          <w:p w:rsidR="002D05E7" w:rsidRPr="00CE1BAD" w:rsidRDefault="00722C27" w:rsidP="008E187B">
            <w:pPr>
              <w:keepNext/>
              <w:jc w:val="both"/>
              <w:rPr>
                <w:rFonts w:ascii="Tahoma" w:hAnsi="Tahoma" w:cs="Tahoma"/>
              </w:rPr>
            </w:pPr>
            <w:r>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rsidR="002D05E7" w:rsidRPr="00CE1BAD" w:rsidRDefault="001B1358"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p>
        </w:tc>
        <w:tc>
          <w:tcPr>
            <w:tcW w:w="851" w:type="dxa"/>
            <w:tcBorders>
              <w:right w:val="nil"/>
            </w:tcBorders>
          </w:tcPr>
          <w:p w:rsidR="002D05E7" w:rsidRPr="00CE1BAD" w:rsidRDefault="001B1358" w:rsidP="008E187B">
            <w:pPr>
              <w:keepNext/>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rsidR="002D05E7" w:rsidRPr="00CE1BAD" w:rsidRDefault="002D05E7" w:rsidP="008E187B">
            <w:pPr>
              <w:keepNext/>
              <w:jc w:val="both"/>
              <w:rPr>
                <w:rFonts w:ascii="Tahoma" w:hAnsi="Tahoma" w:cs="Tahoma"/>
                <w:b/>
                <w:i/>
              </w:rPr>
            </w:pPr>
            <w:r>
              <w:rPr>
                <w:rFonts w:ascii="Tahoma" w:hAnsi="Tahoma" w:cs="Tahoma"/>
                <w:b/>
                <w:i/>
              </w:rPr>
              <w:t>3/2</w:t>
            </w:r>
          </w:p>
        </w:tc>
      </w:tr>
    </w:tbl>
    <w:p w:rsidR="00F81ECB" w:rsidRDefault="00F81ECB" w:rsidP="008E187B">
      <w:pPr>
        <w:keepNext/>
        <w:jc w:val="both"/>
        <w:rPr>
          <w:rFonts w:ascii="Tahoma" w:hAnsi="Tahoma" w:cs="Tahoma"/>
        </w:rPr>
      </w:pPr>
    </w:p>
    <w:p w:rsidR="001B1358" w:rsidRPr="00D72CAD" w:rsidRDefault="001B1358" w:rsidP="008E187B">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950648">
        <w:rPr>
          <w:rFonts w:ascii="Tahoma" w:hAnsi="Tahoma" w:cs="Tahoma"/>
          <w:b/>
        </w:rPr>
        <w:t>VKS-29/20</w:t>
      </w:r>
      <w:r w:rsidR="008D5102" w:rsidRPr="008D5102">
        <w:rPr>
          <w:rFonts w:ascii="Tahoma" w:hAnsi="Tahoma" w:cs="Tahoma"/>
          <w:b/>
        </w:rPr>
        <w:t xml:space="preserve">– </w:t>
      </w:r>
      <w:r w:rsidR="00AC050D">
        <w:rPr>
          <w:rFonts w:ascii="Tahoma" w:hAnsi="Tahoma" w:cs="Tahoma"/>
          <w:b/>
        </w:rPr>
        <w:t>Nadgradnja nadzornega sistema ABB 800xA na CČN Ljubljana</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rsidR="002D05E7" w:rsidRDefault="002D05E7" w:rsidP="008E187B">
      <w:pPr>
        <w:pStyle w:val="Naslov"/>
        <w:keepNext/>
        <w:jc w:val="both"/>
        <w:rPr>
          <w:rFonts w:ascii="Tahoma" w:hAnsi="Tahoma" w:cs="Tahoma"/>
          <w:b w:val="0"/>
          <w:sz w:val="20"/>
        </w:rPr>
      </w:pPr>
    </w:p>
    <w:p w:rsidR="001B1358" w:rsidRDefault="001B1358"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1B1358"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1B1358" w:rsidRDefault="001B1358" w:rsidP="008E187B">
      <w:pPr>
        <w:pStyle w:val="Blokbesedila"/>
        <w:keepNext/>
        <w:tabs>
          <w:tab w:val="left" w:pos="9354"/>
        </w:tabs>
        <w:ind w:left="0" w:right="-2"/>
        <w:jc w:val="both"/>
        <w:rPr>
          <w:rFonts w:ascii="Tahoma" w:hAnsi="Tahoma" w:cs="Tahoma"/>
          <w:b/>
          <w:sz w:val="20"/>
        </w:rPr>
      </w:pP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1B1358" w:rsidRPr="007B2B90"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rsidR="001B1358" w:rsidRDefault="001B1358" w:rsidP="008E187B">
      <w:pPr>
        <w:keepNext/>
        <w:jc w:val="both"/>
        <w:rPr>
          <w:rFonts w:ascii="Tahoma" w:hAnsi="Tahoma" w:cs="Tahoma"/>
          <w:bCs/>
          <w:i/>
          <w:noProof/>
          <w:sz w:val="18"/>
          <w:szCs w:val="18"/>
        </w:rPr>
      </w:pPr>
    </w:p>
    <w:p w:rsidR="001B1358" w:rsidRPr="007B2B90"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1B1358" w:rsidRDefault="001B1358" w:rsidP="008E187B">
      <w:pPr>
        <w:keepNext/>
        <w:ind w:left="426" w:hanging="426"/>
        <w:jc w:val="both"/>
        <w:rPr>
          <w:rFonts w:ascii="Tahoma" w:hAnsi="Tahoma" w:cs="Tahoma"/>
          <w:bCs/>
          <w:noProof/>
          <w:sz w:val="18"/>
          <w:szCs w:val="18"/>
        </w:rPr>
      </w:pPr>
    </w:p>
    <w:p w:rsidR="001B1358" w:rsidRPr="00BE35B2" w:rsidRDefault="001B1358" w:rsidP="00F81ECB">
      <w:pPr>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1B1358" w:rsidRPr="00977958" w:rsidRDefault="001B1358" w:rsidP="00F81ECB">
      <w:pPr>
        <w:ind w:left="426" w:hanging="426"/>
        <w:jc w:val="both"/>
        <w:rPr>
          <w:rFonts w:ascii="Tahoma" w:hAnsi="Tahoma" w:cs="Tahoma"/>
          <w:bCs/>
          <w:noProof/>
          <w:sz w:val="18"/>
          <w:szCs w:val="18"/>
        </w:rPr>
      </w:pPr>
    </w:p>
    <w:p w:rsidR="005E7F25" w:rsidRDefault="001B1358" w:rsidP="00F81ECB">
      <w:pPr>
        <w:numPr>
          <w:ilvl w:val="1"/>
          <w:numId w:val="11"/>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rsidR="001B1358" w:rsidRDefault="001B1358" w:rsidP="00F81ECB">
      <w:pPr>
        <w:numPr>
          <w:ilvl w:val="1"/>
          <w:numId w:val="11"/>
        </w:numPr>
        <w:ind w:left="426" w:hanging="426"/>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 naročniki ne smejo sodelovati.</w:t>
      </w:r>
    </w:p>
    <w:p w:rsidR="0030311E" w:rsidRDefault="0030311E" w:rsidP="00F81ECB">
      <w:pPr>
        <w:ind w:left="426" w:hanging="426"/>
        <w:jc w:val="both"/>
        <w:rPr>
          <w:rFonts w:ascii="Tahoma" w:hAnsi="Tahoma" w:cs="Tahoma"/>
        </w:rPr>
      </w:pPr>
    </w:p>
    <w:p w:rsidR="001B1358" w:rsidRPr="00876B20" w:rsidRDefault="001B1358" w:rsidP="00F81ECB">
      <w:pPr>
        <w:jc w:val="both"/>
        <w:rPr>
          <w:rFonts w:ascii="Tahoma" w:hAnsi="Tahoma" w:cs="Tahoma"/>
          <w:b/>
        </w:rPr>
      </w:pPr>
      <w:r w:rsidRPr="00876B20">
        <w:rPr>
          <w:rFonts w:ascii="Tahoma" w:hAnsi="Tahoma" w:cs="Tahoma"/>
          <w:b/>
        </w:rPr>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w:t>
      </w:r>
      <w:r w:rsidRPr="00876B20">
        <w:rPr>
          <w:rFonts w:ascii="Tahoma" w:hAnsi="Tahoma" w:cs="Tahoma"/>
          <w:b/>
        </w:rPr>
        <w:lastRenderedPageBreak/>
        <w:t>odgovornost, da so vsi podatki in dokumenti, podani v ponudbi, resnični, in da fotokopije priloženih listin ustrezajo originalu.</w:t>
      </w:r>
    </w:p>
    <w:p w:rsidR="001B1358" w:rsidRPr="00876B20" w:rsidRDefault="001B1358" w:rsidP="008E187B">
      <w:pPr>
        <w:pStyle w:val="Blokbesedila"/>
        <w:keepNext/>
        <w:tabs>
          <w:tab w:val="left" w:pos="0"/>
        </w:tabs>
        <w:ind w:left="0" w:right="-2"/>
        <w:jc w:val="both"/>
        <w:rPr>
          <w:rFonts w:ascii="Tahoma" w:hAnsi="Tahoma" w:cs="Tahoma"/>
          <w:b/>
          <w:sz w:val="20"/>
        </w:rPr>
      </w:pPr>
      <w:r>
        <w:rPr>
          <w:rFonts w:ascii="Tahoma" w:hAnsi="Tahoma" w:cs="Tahoma"/>
          <w:b/>
          <w:sz w:val="20"/>
        </w:rPr>
        <w:t>S podpisom te izjave dajemo soglasje, da naročnik v zvezi z oddajo predmetnega javnega naročila pridobi podatke za preveritev ponudbe v skladu z 89. členom ZJN-3 v enotnem informacijskem sistemu – eDosje iz devetega odstavka 77. člena ZJN-3.</w:t>
      </w:r>
    </w:p>
    <w:p w:rsidR="001B1358" w:rsidRDefault="001B1358" w:rsidP="008E187B">
      <w:pPr>
        <w:keepNext/>
        <w:jc w:val="both"/>
        <w:rPr>
          <w:rFonts w:ascii="Tahoma" w:hAnsi="Tahoma" w:cs="Tahoma"/>
          <w:bCs/>
          <w:i/>
          <w:noProof/>
          <w:sz w:val="18"/>
          <w:szCs w:val="18"/>
        </w:rPr>
      </w:pPr>
    </w:p>
    <w:p w:rsidR="005E7F25" w:rsidRDefault="005E7F25" w:rsidP="008E187B">
      <w:pPr>
        <w:keepNext/>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rsidTr="001B1358">
        <w:trPr>
          <w:trHeight w:val="235"/>
        </w:trPr>
        <w:tc>
          <w:tcPr>
            <w:tcW w:w="3430" w:type="dxa"/>
            <w:tcBorders>
              <w:bottom w:val="single" w:sz="4" w:space="0" w:color="auto"/>
            </w:tcBorders>
          </w:tcPr>
          <w:p w:rsidR="001B1358" w:rsidRPr="00CE1BAD" w:rsidRDefault="001B1358" w:rsidP="008E187B">
            <w:pPr>
              <w:keepNext/>
              <w:jc w:val="both"/>
              <w:rPr>
                <w:rFonts w:ascii="Tahoma" w:hAnsi="Tahoma" w:cs="Tahoma"/>
                <w:snapToGrid w:val="0"/>
                <w:color w:val="000000"/>
              </w:rPr>
            </w:pPr>
          </w:p>
        </w:tc>
        <w:tc>
          <w:tcPr>
            <w:tcW w:w="2574" w:type="dxa"/>
          </w:tcPr>
          <w:p w:rsidR="001B1358" w:rsidRPr="00CE1BAD" w:rsidRDefault="001B1358" w:rsidP="008E187B">
            <w:pPr>
              <w:keepNext/>
              <w:jc w:val="center"/>
              <w:rPr>
                <w:rFonts w:ascii="Tahoma" w:hAnsi="Tahoma" w:cs="Tahoma"/>
                <w:snapToGrid w:val="0"/>
                <w:color w:val="000000"/>
              </w:rPr>
            </w:pPr>
          </w:p>
        </w:tc>
        <w:tc>
          <w:tcPr>
            <w:tcW w:w="3715" w:type="dxa"/>
            <w:tcBorders>
              <w:bottom w:val="single" w:sz="4" w:space="0" w:color="auto"/>
            </w:tcBorders>
          </w:tcPr>
          <w:p w:rsidR="001B1358" w:rsidRPr="005D5727" w:rsidRDefault="001B1358" w:rsidP="008E187B">
            <w:pPr>
              <w:keepNext/>
              <w:tabs>
                <w:tab w:val="left" w:pos="567"/>
                <w:tab w:val="num" w:pos="851"/>
                <w:tab w:val="left" w:pos="993"/>
              </w:tabs>
              <w:jc w:val="both"/>
              <w:rPr>
                <w:rFonts w:ascii="Tahoma" w:hAnsi="Tahoma" w:cs="Tahoma"/>
                <w:snapToGrid w:val="0"/>
                <w:color w:val="000000"/>
              </w:rPr>
            </w:pPr>
          </w:p>
        </w:tc>
      </w:tr>
      <w:tr w:rsidR="001B1358" w:rsidRPr="00CE1BAD" w:rsidTr="001B1358">
        <w:trPr>
          <w:trHeight w:val="235"/>
        </w:trPr>
        <w:tc>
          <w:tcPr>
            <w:tcW w:w="3430" w:type="dxa"/>
            <w:tcBorders>
              <w:top w:val="single" w:sz="4" w:space="0" w:color="auto"/>
            </w:tcBorders>
          </w:tcPr>
          <w:p w:rsidR="001B1358" w:rsidRPr="00CE1BAD" w:rsidRDefault="001B1358"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1B1358" w:rsidRPr="00CE1BAD" w:rsidRDefault="001B1358"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1B1358" w:rsidRPr="00CE1BAD" w:rsidRDefault="001B1358" w:rsidP="008E187B">
            <w:pPr>
              <w:keepNext/>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rsidR="001B1358" w:rsidRDefault="001B1358" w:rsidP="008E187B">
      <w:pPr>
        <w:keepNext/>
        <w:jc w:val="both"/>
        <w:rPr>
          <w:rFonts w:ascii="Tahoma" w:hAnsi="Tahoma" w:cs="Tahoma"/>
          <w:bCs/>
          <w:i/>
          <w:noProof/>
          <w:sz w:val="18"/>
          <w:szCs w:val="18"/>
        </w:rPr>
      </w:pPr>
    </w:p>
    <w:p w:rsidR="005E7F25" w:rsidRDefault="005E7F25"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rsidR="002D05E7" w:rsidRDefault="002D05E7"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F81ECB" w:rsidRDefault="00F81ECB">
      <w:pPr>
        <w:rPr>
          <w:rFonts w:ascii="Tahoma" w:hAnsi="Tahoma" w:cs="Tahoma"/>
          <w:b/>
        </w:rPr>
      </w:pPr>
      <w:r>
        <w:rPr>
          <w:rFonts w:ascii="Tahoma" w:hAnsi="Tahoma" w:cs="Tahoma"/>
          <w:b/>
        </w:rPr>
        <w:br w:type="page"/>
      </w:r>
    </w:p>
    <w:p w:rsidR="00FD3A3C" w:rsidRDefault="00FD3A3C" w:rsidP="008E187B">
      <w:pPr>
        <w:keepNext/>
        <w:tabs>
          <w:tab w:val="left" w:pos="567"/>
          <w:tab w:val="num" w:pos="851"/>
          <w:tab w:val="left" w:pos="993"/>
        </w:tabs>
        <w:jc w:val="right"/>
        <w:rPr>
          <w:rFonts w:ascii="Tahoma" w:hAnsi="Tahoma" w:cs="Tahoma"/>
          <w:b/>
        </w:rPr>
      </w:pPr>
    </w:p>
    <w:p w:rsidR="002D05E7" w:rsidRDefault="005E7F25" w:rsidP="008E187B">
      <w:pPr>
        <w:keepNext/>
        <w:tabs>
          <w:tab w:val="left" w:pos="567"/>
          <w:tab w:val="num" w:pos="851"/>
          <w:tab w:val="left" w:pos="993"/>
        </w:tabs>
        <w:jc w:val="right"/>
        <w:rPr>
          <w:rFonts w:ascii="Tahoma" w:hAnsi="Tahoma" w:cs="Tahoma"/>
          <w:b/>
        </w:rPr>
      </w:pPr>
      <w:r>
        <w:rPr>
          <w:rFonts w:ascii="Tahoma" w:hAnsi="Tahoma" w:cs="Tahoma"/>
          <w:b/>
        </w:rPr>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rsidR="002D05E7" w:rsidRDefault="002D05E7" w:rsidP="008E187B">
      <w:pPr>
        <w:keepNext/>
        <w:tabs>
          <w:tab w:val="left" w:pos="567"/>
          <w:tab w:val="num" w:pos="851"/>
          <w:tab w:val="left" w:pos="993"/>
        </w:tabs>
        <w:rPr>
          <w:rFonts w:ascii="Tahoma" w:hAnsi="Tahoma" w:cs="Tahoma"/>
          <w:b/>
        </w:rPr>
      </w:pPr>
    </w:p>
    <w:p w:rsidR="002D05E7" w:rsidRPr="00F64F75" w:rsidRDefault="002D05E7" w:rsidP="008E187B">
      <w:pPr>
        <w:keepNext/>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2D05E7" w:rsidRPr="00F64F75" w:rsidRDefault="002D05E7" w:rsidP="008E187B">
      <w:pPr>
        <w:keepNext/>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rsidR="002D05E7" w:rsidRPr="008227E0" w:rsidRDefault="002D05E7" w:rsidP="008E187B">
      <w:pPr>
        <w:keepNext/>
        <w:tabs>
          <w:tab w:val="left" w:pos="284"/>
        </w:tabs>
        <w:rPr>
          <w:rFonts w:ascii="Tahoma" w:hAnsi="Tahoma" w:cs="Tahoma"/>
          <w:b/>
        </w:rPr>
      </w:pPr>
    </w:p>
    <w:p w:rsidR="002D05E7" w:rsidRDefault="002D05E7" w:rsidP="008E187B">
      <w:pPr>
        <w:keepNext/>
        <w:tabs>
          <w:tab w:val="left" w:pos="284"/>
        </w:tabs>
        <w:jc w:val="both"/>
        <w:rPr>
          <w:rFonts w:ascii="Tahoma" w:hAnsi="Tahoma" w:cs="Tahoma"/>
        </w:rPr>
      </w:pPr>
    </w:p>
    <w:p w:rsidR="002D05E7" w:rsidRPr="00982243" w:rsidRDefault="002D05E7" w:rsidP="008E187B">
      <w:pPr>
        <w:keepNext/>
        <w:ind w:right="1"/>
        <w:jc w:val="both"/>
        <w:rPr>
          <w:rFonts w:ascii="Tahoma" w:hAnsi="Tahoma" w:cs="Tahoma"/>
          <w:i/>
        </w:rPr>
      </w:pPr>
      <w:r w:rsidRPr="00982243">
        <w:rPr>
          <w:rFonts w:ascii="Tahoma" w:hAnsi="Tahoma" w:cs="Tahoma"/>
          <w:i/>
        </w:rPr>
        <w:t>Podatki o pravni osebi (ponudniku):</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rsidR="002D05E7" w:rsidRDefault="002D05E7" w:rsidP="008E187B">
      <w:pPr>
        <w:keepNext/>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rsidR="002D05E7" w:rsidRPr="00982243" w:rsidRDefault="002D05E7" w:rsidP="008E187B">
      <w:pPr>
        <w:keepNext/>
        <w:ind w:right="1"/>
        <w:jc w:val="both"/>
        <w:rPr>
          <w:rFonts w:ascii="Tahoma" w:hAnsi="Tahoma" w:cs="Tahoma"/>
        </w:rPr>
      </w:pPr>
    </w:p>
    <w:p w:rsidR="002D05E7" w:rsidRPr="00F64F75" w:rsidRDefault="002D05E7" w:rsidP="00F81ECB">
      <w:pPr>
        <w:jc w:val="both"/>
        <w:rPr>
          <w:rFonts w:ascii="Tahoma" w:hAnsi="Tahoma" w:cs="Tahoma"/>
        </w:rPr>
      </w:pPr>
      <w:r w:rsidRPr="00F64F75">
        <w:rPr>
          <w:rFonts w:ascii="Tahoma" w:hAnsi="Tahoma" w:cs="Tahoma"/>
        </w:rPr>
        <w:t xml:space="preserve">V zvezi z javnim naročilom </w:t>
      </w:r>
      <w:r w:rsidR="00950648">
        <w:rPr>
          <w:rFonts w:ascii="Tahoma" w:hAnsi="Tahoma" w:cs="Tahoma"/>
          <w:b/>
        </w:rPr>
        <w:t>VKS-29/20</w:t>
      </w:r>
      <w:r w:rsidR="008D5102" w:rsidRPr="008D5102">
        <w:rPr>
          <w:rFonts w:ascii="Tahoma" w:hAnsi="Tahoma" w:cs="Tahoma"/>
          <w:b/>
        </w:rPr>
        <w:t xml:space="preserve">– </w:t>
      </w:r>
      <w:r w:rsidR="00AC050D">
        <w:rPr>
          <w:rFonts w:ascii="Tahoma" w:hAnsi="Tahoma" w:cs="Tahoma"/>
          <w:b/>
        </w:rPr>
        <w:t>Nadgradnja nadzornega sistema ABB 800xA na CČN Ljubljana</w:t>
      </w:r>
      <w:r w:rsidR="008D5102" w:rsidRPr="008D5102">
        <w:rPr>
          <w:rFonts w:ascii="Tahoma" w:hAnsi="Tahoma" w:cs="Tahoma"/>
          <w:b/>
        </w:rPr>
        <w:t xml:space="preserve"> </w:t>
      </w:r>
      <w:r w:rsidR="008D5102">
        <w:rPr>
          <w:rFonts w:ascii="Tahoma" w:hAnsi="Tahoma" w:cs="Tahoma"/>
          <w:b/>
        </w:rPr>
        <w:t xml:space="preserve"> </w:t>
      </w:r>
      <w:r>
        <w:rPr>
          <w:rFonts w:ascii="Tahoma" w:hAnsi="Tahoma" w:cs="Tahoma"/>
        </w:rPr>
        <w:t>posredujemo na osnovi</w:t>
      </w:r>
      <w:r w:rsidRPr="00F64F75">
        <w:rPr>
          <w:rFonts w:ascii="Tahoma" w:hAnsi="Tahoma" w:cs="Tahoma"/>
        </w:rPr>
        <w:t xml:space="preserve"> šestega odstavka 14. člena ZIntPK-</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rsidR="002D05E7" w:rsidRDefault="002D05E7" w:rsidP="00F81ECB">
      <w:pPr>
        <w:jc w:val="both"/>
      </w:pPr>
    </w:p>
    <w:p w:rsidR="002D05E7" w:rsidRDefault="002D05E7" w:rsidP="00F81ECB">
      <w:pPr>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2D05E7" w:rsidRPr="00D07315" w:rsidRDefault="002D05E7" w:rsidP="00F81ECB">
      <w:pPr>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Št.</w:t>
            </w:r>
          </w:p>
        </w:tc>
        <w:tc>
          <w:tcPr>
            <w:tcW w:w="340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Naziv</w:t>
            </w:r>
          </w:p>
        </w:tc>
        <w:tc>
          <w:tcPr>
            <w:tcW w:w="3685" w:type="dxa"/>
          </w:tcPr>
          <w:p w:rsidR="002D05E7" w:rsidRPr="00D07315" w:rsidRDefault="002D05E7" w:rsidP="00F81ECB">
            <w:pPr>
              <w:jc w:val="both"/>
              <w:rPr>
                <w:rFonts w:ascii="Tahoma" w:hAnsi="Tahoma" w:cs="Tahoma"/>
                <w:b/>
              </w:rPr>
            </w:pPr>
            <w:r w:rsidRPr="002E4D5C">
              <w:rPr>
                <w:rFonts w:ascii="Tahoma" w:hAnsi="Tahoma" w:cs="Tahoma"/>
                <w:b/>
              </w:rPr>
              <w:t>Sedež</w:t>
            </w:r>
          </w:p>
        </w:tc>
        <w:tc>
          <w:tcPr>
            <w:tcW w:w="1843" w:type="dxa"/>
            <w:shd w:val="clear" w:color="auto" w:fill="auto"/>
          </w:tcPr>
          <w:p w:rsidR="002D05E7" w:rsidRPr="00D07315" w:rsidRDefault="002D05E7" w:rsidP="00F81ECB">
            <w:pPr>
              <w:jc w:val="both"/>
              <w:rPr>
                <w:rFonts w:ascii="Tahoma" w:hAnsi="Tahoma" w:cs="Tahoma"/>
                <w:b/>
              </w:rPr>
            </w:pPr>
            <w:r w:rsidRPr="002E4D5C">
              <w:rPr>
                <w:rFonts w:ascii="Tahoma" w:hAnsi="Tahoma" w:cs="Tahoma"/>
                <w:b/>
              </w:rPr>
              <w:t>Delež lastništva v %</w:t>
            </w: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1.</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2.</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3.</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bl>
    <w:p w:rsidR="002D05E7" w:rsidRPr="00D07315" w:rsidRDefault="002D05E7" w:rsidP="00F81ECB">
      <w:pPr>
        <w:jc w:val="both"/>
        <w:rPr>
          <w:rFonts w:ascii="Tahoma" w:hAnsi="Tahoma" w:cs="Tahoma"/>
          <w:b/>
        </w:rPr>
      </w:pPr>
    </w:p>
    <w:p w:rsidR="002D05E7" w:rsidRDefault="002D05E7" w:rsidP="00F81ECB">
      <w:pPr>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2D05E7" w:rsidRPr="00D07315" w:rsidRDefault="002D05E7" w:rsidP="00F81ECB">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Št.</w:t>
            </w:r>
          </w:p>
        </w:tc>
        <w:tc>
          <w:tcPr>
            <w:tcW w:w="3402"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Ime in priimek</w:t>
            </w:r>
          </w:p>
        </w:tc>
        <w:tc>
          <w:tcPr>
            <w:tcW w:w="3685"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Naslov stalnega bivališča</w:t>
            </w:r>
          </w:p>
        </w:tc>
        <w:tc>
          <w:tcPr>
            <w:tcW w:w="1810"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Delež lastništva v %</w:t>
            </w: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1.</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2.</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3.</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bl>
    <w:p w:rsidR="002D05E7" w:rsidRDefault="002D05E7"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2D05E7" w:rsidRDefault="002D05E7" w:rsidP="00F81ECB">
      <w:pPr>
        <w:jc w:val="both"/>
        <w:rPr>
          <w:rFonts w:ascii="Tahoma" w:hAnsi="Tahoma" w:cs="Tahoma"/>
        </w:rPr>
      </w:pPr>
      <w:r w:rsidRPr="00D07315">
        <w:rPr>
          <w:rFonts w:ascii="Tahoma" w:hAnsi="Tahoma" w:cs="Tahoma"/>
          <w:b/>
        </w:rPr>
        <w:lastRenderedPageBreak/>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1B1358">
        <w:rPr>
          <w:rFonts w:ascii="Tahoma" w:hAnsi="Tahoma" w:cs="Tahoma"/>
        </w:rPr>
        <w:t>gospodarskim subjektom</w:t>
      </w:r>
      <w:r w:rsidRPr="00D07315">
        <w:rPr>
          <w:rFonts w:ascii="Tahoma" w:hAnsi="Tahoma" w:cs="Tahoma"/>
        </w:rPr>
        <w:t>, naslednji gospodarski subjekti:</w:t>
      </w:r>
    </w:p>
    <w:p w:rsidR="002D05E7" w:rsidRPr="00D07315" w:rsidRDefault="002D05E7" w:rsidP="00F81ECB">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Št.</w:t>
            </w:r>
          </w:p>
        </w:tc>
        <w:tc>
          <w:tcPr>
            <w:tcW w:w="3376"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 xml:space="preserve">Naziv </w:t>
            </w:r>
          </w:p>
        </w:tc>
        <w:tc>
          <w:tcPr>
            <w:tcW w:w="3657"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 xml:space="preserve">Sedež </w:t>
            </w:r>
          </w:p>
        </w:tc>
        <w:tc>
          <w:tcPr>
            <w:tcW w:w="1865"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Matična številka</w:t>
            </w: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1.</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2.</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3.</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bl>
    <w:p w:rsidR="001B1358" w:rsidRDefault="001B1358" w:rsidP="00F81ECB">
      <w:pPr>
        <w:jc w:val="both"/>
        <w:rPr>
          <w:rFonts w:ascii="Tahoma" w:hAnsi="Tahoma" w:cs="Tahoma"/>
        </w:rPr>
      </w:pPr>
    </w:p>
    <w:p w:rsidR="002D05E7" w:rsidRPr="00D07315" w:rsidRDefault="002D05E7" w:rsidP="00F81ECB">
      <w:pPr>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D05E7" w:rsidRDefault="002D05E7" w:rsidP="00F81ECB">
      <w:pPr>
        <w:jc w:val="both"/>
        <w:rPr>
          <w:rFonts w:ascii="Tahoma" w:hAnsi="Tahoma" w:cs="Tahoma"/>
        </w:rPr>
      </w:pPr>
    </w:p>
    <w:p w:rsidR="002D05E7" w:rsidRPr="00D07315" w:rsidRDefault="002D05E7" w:rsidP="00F81ECB">
      <w:pPr>
        <w:jc w:val="both"/>
        <w:rPr>
          <w:rFonts w:ascii="Tahoma" w:hAnsi="Tahoma" w:cs="Tahoma"/>
        </w:rPr>
      </w:pPr>
      <w:r w:rsidRPr="00D07315">
        <w:rPr>
          <w:rFonts w:ascii="Tahoma" w:hAnsi="Tahoma" w:cs="Tahoma"/>
        </w:rPr>
        <w:t xml:space="preserve">S podpisom te izjave jamčim za točnost in resničnost podatkov ter se zavedam, da je </w:t>
      </w:r>
      <w:r w:rsidR="001D59B2">
        <w:rPr>
          <w:rFonts w:ascii="Tahoma" w:hAnsi="Tahoma" w:cs="Tahoma"/>
        </w:rPr>
        <w:t>naročilnica</w:t>
      </w:r>
      <w:r w:rsidRPr="00D07315">
        <w:rPr>
          <w:rFonts w:ascii="Tahoma" w:hAnsi="Tahoma" w:cs="Tahoma"/>
        </w:rPr>
        <w:t xml:space="preserve"> v primeru lažne izjave ali neresničnih podatkov o dejstvih v izjavi ničn</w:t>
      </w:r>
      <w:r w:rsidR="009D030E">
        <w:rPr>
          <w:rFonts w:ascii="Tahoma" w:hAnsi="Tahoma" w:cs="Tahoma"/>
        </w:rPr>
        <w:t>a</w:t>
      </w:r>
      <w:r w:rsidR="00F52336">
        <w:rPr>
          <w:rFonts w:ascii="Tahoma" w:hAnsi="Tahoma" w:cs="Tahoma"/>
        </w:rPr>
        <w:t xml:space="preserve"> naročilnica</w:t>
      </w:r>
      <w:r w:rsidRPr="00D07315">
        <w:rPr>
          <w:rFonts w:ascii="Tahoma" w:hAnsi="Tahoma" w:cs="Tahoma"/>
        </w:rPr>
        <w:t>. Zavezujem se, da bom naročnika obvestil o vsaki spremembi posredovanih podatkov.</w:t>
      </w:r>
    </w:p>
    <w:p w:rsidR="002D05E7" w:rsidRDefault="002D05E7" w:rsidP="00F81ECB">
      <w:pPr>
        <w:jc w:val="both"/>
        <w:rPr>
          <w:rFonts w:ascii="Tahoma" w:hAnsi="Tahoma" w:cs="Tahoma"/>
          <w:b/>
        </w:rPr>
      </w:pPr>
    </w:p>
    <w:p w:rsidR="002D05E7" w:rsidRDefault="002D05E7" w:rsidP="00F81ECB">
      <w:pPr>
        <w:jc w:val="both"/>
        <w:rPr>
          <w:rFonts w:ascii="Tahoma" w:hAnsi="Tahoma" w:cs="Tahoma"/>
          <w:i/>
          <w:u w:val="single"/>
        </w:rPr>
      </w:pPr>
    </w:p>
    <w:p w:rsidR="002D05E7" w:rsidRPr="0094287D" w:rsidRDefault="002D05E7" w:rsidP="00F81ECB">
      <w:pPr>
        <w:jc w:val="both"/>
        <w:rPr>
          <w:rFonts w:ascii="Tahoma" w:hAnsi="Tahoma" w:cs="Tahoma"/>
          <w:i/>
          <w:u w:val="single"/>
        </w:rPr>
      </w:pPr>
      <w:r w:rsidRPr="0094287D">
        <w:rPr>
          <w:rFonts w:ascii="Tahoma" w:hAnsi="Tahoma" w:cs="Tahoma"/>
          <w:i/>
          <w:u w:val="single"/>
        </w:rPr>
        <w:t>Vse izjave podajamo pod kazensko in materialno odgovornostjo.</w:t>
      </w:r>
    </w:p>
    <w:p w:rsidR="002D05E7" w:rsidRDefault="002D05E7" w:rsidP="00F81ECB">
      <w:pPr>
        <w:jc w:val="both"/>
        <w:rPr>
          <w:rFonts w:ascii="Tahoma" w:hAnsi="Tahoma" w:cs="Tahoma"/>
          <w:b/>
        </w:rPr>
      </w:pPr>
    </w:p>
    <w:p w:rsidR="002D05E7" w:rsidRPr="00D07315" w:rsidRDefault="002D05E7" w:rsidP="00F81ECB">
      <w:pPr>
        <w:jc w:val="both"/>
        <w:rPr>
          <w:rFonts w:ascii="Tahoma" w:hAnsi="Tahoma" w:cs="Tahoma"/>
          <w:b/>
        </w:rPr>
      </w:pPr>
    </w:p>
    <w:p w:rsidR="002D05E7" w:rsidRPr="00D07315" w:rsidRDefault="002D05E7" w:rsidP="00F81ECB">
      <w:pPr>
        <w:jc w:val="both"/>
        <w:rPr>
          <w:rFonts w:ascii="Tahoma" w:hAnsi="Tahoma" w:cs="Tahoma"/>
          <w:b/>
        </w:rPr>
      </w:pPr>
    </w:p>
    <w:p w:rsidR="002D05E7" w:rsidRPr="00D07315" w:rsidRDefault="002D05E7" w:rsidP="00F81ECB">
      <w:pPr>
        <w:jc w:val="both"/>
        <w:rPr>
          <w:rFonts w:ascii="Tahoma" w:hAnsi="Tahoma" w:cs="Tahoma"/>
          <w:b/>
        </w:rPr>
      </w:pPr>
      <w:r w:rsidRPr="00D07315">
        <w:rPr>
          <w:rFonts w:ascii="Tahoma" w:hAnsi="Tahoma" w:cs="Tahoma"/>
          <w:b/>
        </w:rPr>
        <w:t>__________________________                                    _____________________________</w:t>
      </w:r>
    </w:p>
    <w:p w:rsidR="002D05E7" w:rsidRPr="00D07315" w:rsidRDefault="002D05E7" w:rsidP="00F81ECB">
      <w:pPr>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Pr="00CE1BAD" w:rsidRDefault="002D05E7" w:rsidP="00F81ECB">
      <w:pPr>
        <w:tabs>
          <w:tab w:val="left" w:pos="284"/>
        </w:tabs>
        <w:jc w:val="both"/>
        <w:rPr>
          <w:rFonts w:ascii="Tahoma" w:hAnsi="Tahoma" w:cs="Tahoma"/>
        </w:rPr>
      </w:pPr>
    </w:p>
    <w:p w:rsidR="002D05E7" w:rsidRPr="00CE1BAD" w:rsidRDefault="002D05E7" w:rsidP="00F81ECB">
      <w:pPr>
        <w:tabs>
          <w:tab w:val="left" w:pos="284"/>
        </w:tabs>
        <w:jc w:val="both"/>
        <w:rPr>
          <w:rFonts w:ascii="Tahoma" w:hAnsi="Tahoma" w:cs="Tahoma"/>
        </w:rPr>
      </w:pPr>
    </w:p>
    <w:p w:rsidR="002D05E7" w:rsidRPr="00CE1BAD" w:rsidRDefault="002D05E7" w:rsidP="00F81ECB">
      <w:pPr>
        <w:tabs>
          <w:tab w:val="left" w:pos="284"/>
        </w:tabs>
        <w:jc w:val="both"/>
        <w:rPr>
          <w:rFonts w:ascii="Tahoma" w:hAnsi="Tahoma" w:cs="Tahoma"/>
        </w:rPr>
      </w:pPr>
    </w:p>
    <w:p w:rsidR="001B1358" w:rsidRPr="00312FB5" w:rsidRDefault="001B1358" w:rsidP="00F81ECB">
      <w:pPr>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rsidR="001B1358" w:rsidRDefault="001B1358" w:rsidP="00F81ECB">
      <w:pPr>
        <w:tabs>
          <w:tab w:val="left" w:pos="284"/>
        </w:tabs>
        <w:jc w:val="both"/>
        <w:rPr>
          <w:rFonts w:ascii="Tahoma" w:hAnsi="Tahoma" w:cs="Tahoma"/>
        </w:rPr>
      </w:pPr>
    </w:p>
    <w:p w:rsidR="001B1358" w:rsidRDefault="001B1358" w:rsidP="00F81ECB">
      <w:pPr>
        <w:tabs>
          <w:tab w:val="left" w:pos="284"/>
        </w:tabs>
        <w:jc w:val="both"/>
        <w:rPr>
          <w:rFonts w:ascii="Tahoma" w:hAnsi="Tahoma" w:cs="Tahoma"/>
        </w:rPr>
      </w:pPr>
    </w:p>
    <w:p w:rsidR="001B1358" w:rsidRPr="00D15DC5" w:rsidRDefault="001B1358" w:rsidP="00F81ECB">
      <w:pPr>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3"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67CD" w:rsidRDefault="002D67CD" w:rsidP="00F81ECB">
      <w:pPr>
        <w:tabs>
          <w:tab w:val="left" w:pos="284"/>
        </w:tabs>
        <w:jc w:val="both"/>
        <w:rPr>
          <w:rFonts w:ascii="Tahoma" w:hAnsi="Tahoma" w:cs="Tahoma"/>
        </w:rPr>
      </w:pPr>
    </w:p>
    <w:p w:rsidR="002D67CD" w:rsidRDefault="002D67CD" w:rsidP="00F81ECB">
      <w:pPr>
        <w:tabs>
          <w:tab w:val="left" w:pos="284"/>
        </w:tabs>
        <w:jc w:val="both"/>
        <w:rPr>
          <w:rFonts w:ascii="Tahoma" w:hAnsi="Tahoma" w:cs="Tahoma"/>
        </w:rPr>
      </w:pPr>
    </w:p>
    <w:p w:rsidR="00FD3A3C" w:rsidRDefault="00FD3A3C" w:rsidP="00F81ECB">
      <w:pPr>
        <w:tabs>
          <w:tab w:val="left" w:pos="284"/>
        </w:tabs>
        <w:jc w:val="both"/>
        <w:rPr>
          <w:rFonts w:ascii="Tahoma" w:hAnsi="Tahoma" w:cs="Tahoma"/>
        </w:rPr>
      </w:pPr>
    </w:p>
    <w:p w:rsidR="00FD3A3C" w:rsidRDefault="00FD3A3C"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5E7F25" w:rsidRDefault="005E7F25"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br w:type="page"/>
            </w:r>
          </w:p>
        </w:tc>
        <w:tc>
          <w:tcPr>
            <w:tcW w:w="7653" w:type="dxa"/>
            <w:tcBorders>
              <w:left w:val="nil"/>
            </w:tcBorders>
          </w:tcPr>
          <w:p w:rsidR="001B1358" w:rsidRPr="00CE1BAD" w:rsidRDefault="001B1358" w:rsidP="008E187B">
            <w:pPr>
              <w:keepNext/>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3/3</w:t>
            </w:r>
          </w:p>
        </w:tc>
      </w:tr>
    </w:tbl>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vodstvenega organa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odločanje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nadzor v njem,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center"/>
        <w:rPr>
          <w:rFonts w:ascii="Tahoma" w:hAnsi="Tahoma" w:cs="Tahoma"/>
          <w:b/>
        </w:rPr>
      </w:pPr>
    </w:p>
    <w:p w:rsidR="001B1358" w:rsidRPr="00001ACD" w:rsidRDefault="001B1358" w:rsidP="008E187B">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rsidTr="001B1358">
        <w:trPr>
          <w:trHeight w:val="235"/>
        </w:trPr>
        <w:tc>
          <w:tcPr>
            <w:tcW w:w="3402"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rsidR="001B1358" w:rsidRPr="00001ACD" w:rsidRDefault="001B1358" w:rsidP="008E187B">
            <w:pPr>
              <w:keepNext/>
              <w:keepLines/>
              <w:jc w:val="center"/>
              <w:rPr>
                <w:rFonts w:ascii="Tahoma" w:hAnsi="Tahoma" w:cs="Tahoma"/>
                <w:snapToGrid w:val="0"/>
                <w:color w:val="000000"/>
              </w:rPr>
            </w:pPr>
          </w:p>
        </w:tc>
        <w:tc>
          <w:tcPr>
            <w:tcW w:w="3686"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Default="001B1358" w:rsidP="008E187B">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rsidR="001B1358"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rsidR="001B1358" w:rsidRPr="00001ACD"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rsidR="001B1358" w:rsidRPr="00001ACD" w:rsidRDefault="001B1358" w:rsidP="008E187B">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rsidR="001B1358" w:rsidRDefault="001B1358" w:rsidP="008E187B">
      <w:pPr>
        <w:keepNext/>
        <w:jc w:val="both"/>
        <w:rPr>
          <w:rFonts w:ascii="Tahoma" w:hAnsi="Tahoma" w:cs="Tahoma"/>
          <w:b/>
          <w:i/>
          <w:sz w:val="18"/>
          <w:szCs w:val="18"/>
        </w:rPr>
      </w:pPr>
    </w:p>
    <w:p w:rsidR="001B1358" w:rsidRPr="003732C0" w:rsidRDefault="001B1358" w:rsidP="008E187B">
      <w:pPr>
        <w:keepNext/>
        <w:jc w:val="both"/>
        <w:rPr>
          <w:rFonts w:ascii="Tahoma" w:hAnsi="Tahoma" w:cs="Tahoma"/>
          <w:i/>
          <w:sz w:val="18"/>
          <w:szCs w:val="18"/>
        </w:rPr>
      </w:pPr>
      <w:r w:rsidRPr="003732C0">
        <w:rPr>
          <w:rFonts w:ascii="Tahoma" w:hAnsi="Tahoma" w:cs="Tahoma"/>
          <w:i/>
          <w:sz w:val="18"/>
          <w:szCs w:val="18"/>
        </w:rPr>
        <w:t>Obrazec se po potrebi fotokopira!</w:t>
      </w:r>
    </w:p>
    <w:p w:rsidR="001B1358" w:rsidRDefault="001B1358" w:rsidP="008E187B">
      <w:pPr>
        <w:keepNext/>
        <w:jc w:val="both"/>
        <w:rPr>
          <w:rFonts w:ascii="Tahoma" w:hAnsi="Tahoma" w:cs="Tahoma"/>
          <w:b/>
          <w:i/>
          <w:sz w:val="18"/>
          <w:szCs w:val="18"/>
        </w:rPr>
      </w:pPr>
    </w:p>
    <w:p w:rsidR="001B1358" w:rsidRDefault="001B1358" w:rsidP="008E187B">
      <w:pPr>
        <w:keepNext/>
        <w:jc w:val="both"/>
        <w:rPr>
          <w:rFonts w:ascii="Tahoma" w:hAnsi="Tahoma" w:cs="Tahoma"/>
          <w:b/>
          <w:i/>
          <w:sz w:val="18"/>
          <w:szCs w:val="18"/>
        </w:rPr>
      </w:pPr>
    </w:p>
    <w:p w:rsidR="002D05E7" w:rsidRDefault="002D05E7"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FD3A3C" w:rsidRDefault="00FD3A3C">
      <w:pPr>
        <w:rPr>
          <w:rFonts w:ascii="Tahoma" w:hAnsi="Tahoma" w:cs="Tahoma"/>
        </w:rPr>
      </w:pPr>
      <w:r>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D3A3C" w:rsidRPr="00CE1BAD" w:rsidTr="00171679">
        <w:tc>
          <w:tcPr>
            <w:tcW w:w="599" w:type="dxa"/>
            <w:tcBorders>
              <w:right w:val="nil"/>
            </w:tcBorders>
          </w:tcPr>
          <w:p w:rsidR="00FD3A3C" w:rsidRPr="00CE1BAD" w:rsidRDefault="00FD3A3C" w:rsidP="00171679">
            <w:pPr>
              <w:keepNext/>
              <w:jc w:val="both"/>
              <w:rPr>
                <w:rFonts w:ascii="Tahoma" w:hAnsi="Tahoma" w:cs="Tahoma"/>
              </w:rPr>
            </w:pPr>
          </w:p>
        </w:tc>
        <w:tc>
          <w:tcPr>
            <w:tcW w:w="7653" w:type="dxa"/>
            <w:tcBorders>
              <w:left w:val="nil"/>
            </w:tcBorders>
          </w:tcPr>
          <w:p w:rsidR="00FD3A3C" w:rsidRPr="00CE1BAD" w:rsidRDefault="00FD3A3C" w:rsidP="00171679">
            <w:pPr>
              <w:keepNext/>
              <w:jc w:val="both"/>
              <w:rPr>
                <w:rFonts w:ascii="Tahoma" w:hAnsi="Tahoma" w:cs="Tahoma"/>
              </w:rPr>
            </w:pPr>
            <w:r>
              <w:rPr>
                <w:rFonts w:ascii="Tahoma" w:hAnsi="Tahoma" w:cs="Tahoma"/>
              </w:rPr>
              <w:t>DOKAZILO O POOBLAŠČENOSTI</w:t>
            </w:r>
          </w:p>
        </w:tc>
        <w:tc>
          <w:tcPr>
            <w:tcW w:w="912" w:type="dxa"/>
            <w:tcBorders>
              <w:right w:val="nil"/>
            </w:tcBorders>
          </w:tcPr>
          <w:p w:rsidR="00FD3A3C" w:rsidRPr="00CE1BAD" w:rsidRDefault="00FD3A3C" w:rsidP="00171679">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FD3A3C" w:rsidRPr="00CE1BAD" w:rsidRDefault="00FD3A3C" w:rsidP="00171679">
            <w:pPr>
              <w:keepNext/>
              <w:jc w:val="both"/>
              <w:rPr>
                <w:rFonts w:ascii="Tahoma" w:hAnsi="Tahoma" w:cs="Tahoma"/>
                <w:b/>
                <w:i/>
              </w:rPr>
            </w:pPr>
            <w:r>
              <w:rPr>
                <w:rFonts w:ascii="Tahoma" w:hAnsi="Tahoma" w:cs="Tahoma"/>
                <w:b/>
                <w:i/>
              </w:rPr>
              <w:t>3/4</w:t>
            </w:r>
          </w:p>
        </w:tc>
      </w:tr>
    </w:tbl>
    <w:p w:rsidR="00FD3A3C" w:rsidRDefault="00FD3A3C" w:rsidP="00FD3A3C">
      <w:pPr>
        <w:keepNext/>
        <w:jc w:val="both"/>
        <w:rPr>
          <w:rFonts w:ascii="Tahoma" w:hAnsi="Tahoma" w:cs="Tahoma"/>
        </w:rPr>
      </w:pPr>
      <w:r>
        <w:rPr>
          <w:rFonts w:ascii="Tahoma" w:hAnsi="Tahoma" w:cs="Tahoma"/>
        </w:rPr>
        <w:t>Ponudnik v prilogi predloži dokazilo o pooblaščenosti za izvajanje storitev, ki so predmet tega razpisa.</w:t>
      </w:r>
    </w:p>
    <w:p w:rsidR="00FD3A3C" w:rsidRDefault="00FD3A3C">
      <w:pPr>
        <w:rPr>
          <w:rFonts w:ascii="Tahoma" w:hAnsi="Tahoma" w:cs="Tahoma"/>
        </w:rPr>
      </w:pPr>
      <w:r>
        <w:rPr>
          <w:rFonts w:ascii="Tahoma" w:hAnsi="Tahoma" w:cs="Tahoma"/>
        </w:rPr>
        <w:br w:type="page"/>
      </w:r>
    </w:p>
    <w:p w:rsidR="00BD7331" w:rsidRDefault="00BD7331"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br w:type="page"/>
            </w:r>
          </w:p>
        </w:tc>
        <w:tc>
          <w:tcPr>
            <w:tcW w:w="7653" w:type="dxa"/>
            <w:tcBorders>
              <w:left w:val="nil"/>
            </w:tcBorders>
          </w:tcPr>
          <w:p w:rsidR="001B1358" w:rsidRPr="00CE1BAD" w:rsidRDefault="006C74A1" w:rsidP="008E187B">
            <w:pPr>
              <w:keepNext/>
              <w:jc w:val="both"/>
              <w:rPr>
                <w:rFonts w:ascii="Tahoma" w:hAnsi="Tahoma" w:cs="Tahoma"/>
              </w:rPr>
            </w:pPr>
            <w:r>
              <w:rPr>
                <w:rFonts w:ascii="Tahoma" w:hAnsi="Tahoma" w:cs="Tahoma"/>
              </w:rPr>
              <w:t>UDELEŽBA PODIZVAJALCA</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4/1</w:t>
            </w:r>
          </w:p>
        </w:tc>
      </w:tr>
    </w:tbl>
    <w:p w:rsidR="001B1358" w:rsidRDefault="001B1358" w:rsidP="008E187B">
      <w:pPr>
        <w:keepNext/>
        <w:jc w:val="both"/>
        <w:rPr>
          <w:rFonts w:ascii="Tahoma" w:hAnsi="Tahoma" w:cs="Tahoma"/>
        </w:rPr>
      </w:pPr>
    </w:p>
    <w:p w:rsidR="00D72CAD" w:rsidRPr="00D72CAD" w:rsidRDefault="00950648" w:rsidP="008E187B">
      <w:pPr>
        <w:keepNext/>
        <w:jc w:val="both"/>
        <w:rPr>
          <w:rFonts w:ascii="Tahoma" w:hAnsi="Tahoma" w:cs="Tahoma"/>
        </w:rPr>
      </w:pPr>
      <w:r>
        <w:rPr>
          <w:rFonts w:ascii="Tahoma" w:hAnsi="Tahoma" w:cs="Tahoma"/>
          <w:b/>
        </w:rPr>
        <w:t>VKS-29/20</w:t>
      </w:r>
      <w:r w:rsidR="008D5102" w:rsidRPr="008D5102">
        <w:rPr>
          <w:rFonts w:ascii="Tahoma" w:hAnsi="Tahoma" w:cs="Tahoma"/>
          <w:b/>
        </w:rPr>
        <w:t xml:space="preserve">– </w:t>
      </w:r>
      <w:r w:rsidR="00AC050D">
        <w:rPr>
          <w:rFonts w:ascii="Tahoma" w:hAnsi="Tahoma" w:cs="Tahoma"/>
          <w:b/>
        </w:rPr>
        <w:t>Nadgradnja nadzornega sistema ABB 800xA na CČN Ljubljana</w:t>
      </w:r>
    </w:p>
    <w:p w:rsidR="007439FA" w:rsidRDefault="007439FA" w:rsidP="008E187B">
      <w:pPr>
        <w:keepNext/>
        <w:jc w:val="both"/>
        <w:rPr>
          <w:rFonts w:ascii="Tahoma" w:hAnsi="Tahoma" w:cs="Tahoma"/>
          <w:b/>
        </w:rPr>
      </w:pPr>
    </w:p>
    <w:p w:rsidR="00D72CAD" w:rsidRDefault="00D72CAD" w:rsidP="008E187B">
      <w:pPr>
        <w:keepNext/>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rsidR="006C74A1" w:rsidRPr="00B2333E" w:rsidRDefault="006C74A1" w:rsidP="008E187B">
            <w:pPr>
              <w:keepNext/>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rsidTr="00AE5219">
        <w:trPr>
          <w:trHeight w:val="334"/>
          <w:jc w:val="center"/>
        </w:trPr>
        <w:tc>
          <w:tcPr>
            <w:tcW w:w="3367" w:type="dxa"/>
            <w:vMerge/>
            <w:tcBorders>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NE</w:t>
            </w:r>
          </w:p>
        </w:tc>
      </w:tr>
      <w:tr w:rsidR="006C74A1" w:rsidRPr="00B2333E"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jc w:val="both"/>
              <w:rPr>
                <w:rFonts w:ascii="Tahoma" w:hAnsi="Tahoma" w:cs="Tahoma"/>
                <w:sz w:val="18"/>
                <w:szCs w:val="18"/>
              </w:rPr>
            </w:pPr>
            <w:r w:rsidRPr="00B2333E">
              <w:rPr>
                <w:rFonts w:ascii="Tahoma" w:hAnsi="Tahoma" w:cs="Tahoma"/>
                <w:sz w:val="18"/>
                <w:szCs w:val="18"/>
              </w:rPr>
              <w:t xml:space="preserve">Vsi zakoniti zastopniki podizvajalca </w:t>
            </w: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Vsak del javnega naročila (storitev/gradnja/blago), ki se oddaja v podizvajanje (vrsta/opis del</w:t>
            </w:r>
            <w:r w:rsidR="008D767B">
              <w:rPr>
                <w:rFonts w:ascii="Tahoma" w:hAnsi="Tahoma" w:cs="Tahoma"/>
                <w:sz w:val="18"/>
                <w:szCs w:val="18"/>
              </w:rPr>
              <w:t>/storitev</w:t>
            </w:r>
            <w:r w:rsidRPr="00B2333E">
              <w:rPr>
                <w:rFonts w:ascii="Tahoma" w:hAnsi="Tahoma" w:cs="Tahoma"/>
                <w:sz w:val="18"/>
                <w:szCs w:val="18"/>
              </w:rPr>
              <w:t>)</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ind w:hanging="144"/>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rsidR="00722C27" w:rsidRDefault="00722C27" w:rsidP="008E187B">
      <w:pPr>
        <w:keepNext/>
        <w:tabs>
          <w:tab w:val="left" w:pos="567"/>
          <w:tab w:val="left" w:pos="851"/>
          <w:tab w:val="left" w:pos="993"/>
        </w:tabs>
        <w:suppressAutoHyphens/>
        <w:jc w:val="both"/>
        <w:rPr>
          <w:rFonts w:ascii="Tahoma" w:hAnsi="Tahoma" w:cs="Tahoma"/>
          <w:b/>
          <w:i/>
          <w:sz w:val="18"/>
          <w:szCs w:val="22"/>
          <w:lang w:eastAsia="ar-SA"/>
        </w:rPr>
      </w:pPr>
    </w:p>
    <w:p w:rsidR="007439FA" w:rsidRDefault="007439FA" w:rsidP="008E187B">
      <w:pPr>
        <w:keepNext/>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5E7F25" w:rsidRDefault="005E7F25"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p w:rsidR="002D67CD" w:rsidRDefault="002D67CD"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rsidTr="00D972B9">
        <w:tc>
          <w:tcPr>
            <w:tcW w:w="599" w:type="dxa"/>
            <w:tcBorders>
              <w:right w:val="nil"/>
            </w:tcBorders>
          </w:tcPr>
          <w:p w:rsidR="00BD7331" w:rsidRPr="00CE1BAD" w:rsidRDefault="00BD7331" w:rsidP="008E187B">
            <w:pPr>
              <w:keepNext/>
              <w:jc w:val="both"/>
              <w:rPr>
                <w:rFonts w:ascii="Tahoma" w:hAnsi="Tahoma" w:cs="Tahoma"/>
              </w:rPr>
            </w:pPr>
            <w:r>
              <w:br w:type="page"/>
            </w:r>
          </w:p>
        </w:tc>
        <w:tc>
          <w:tcPr>
            <w:tcW w:w="7653" w:type="dxa"/>
            <w:tcBorders>
              <w:left w:val="nil"/>
            </w:tcBorders>
          </w:tcPr>
          <w:p w:rsidR="00BD7331" w:rsidRPr="00CE1BAD" w:rsidRDefault="00BD7331" w:rsidP="008E187B">
            <w:pPr>
              <w:keepNext/>
              <w:jc w:val="both"/>
              <w:rPr>
                <w:rFonts w:ascii="Tahoma" w:hAnsi="Tahoma" w:cs="Tahoma"/>
              </w:rPr>
            </w:pPr>
            <w:r>
              <w:rPr>
                <w:rFonts w:ascii="Tahoma" w:hAnsi="Tahoma" w:cs="Tahoma"/>
              </w:rPr>
              <w:t>ZAHTEVA ZA NEPOSREDNO PLAČILO</w:t>
            </w:r>
          </w:p>
        </w:tc>
        <w:tc>
          <w:tcPr>
            <w:tcW w:w="912" w:type="dxa"/>
            <w:tcBorders>
              <w:right w:val="nil"/>
            </w:tcBorders>
          </w:tcPr>
          <w:p w:rsidR="00BD7331" w:rsidRPr="00CE1BAD" w:rsidRDefault="00BD733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BD7331" w:rsidRPr="00CE1BAD" w:rsidRDefault="00BD7331" w:rsidP="008E187B">
            <w:pPr>
              <w:keepNext/>
              <w:jc w:val="both"/>
              <w:rPr>
                <w:rFonts w:ascii="Tahoma" w:hAnsi="Tahoma" w:cs="Tahoma"/>
                <w:b/>
                <w:i/>
              </w:rPr>
            </w:pPr>
            <w:r>
              <w:rPr>
                <w:rFonts w:ascii="Tahoma" w:hAnsi="Tahoma" w:cs="Tahoma"/>
                <w:b/>
                <w:i/>
              </w:rPr>
              <w:t>4/2</w:t>
            </w:r>
          </w:p>
        </w:tc>
      </w:tr>
    </w:tbl>
    <w:p w:rsidR="00BD7331" w:rsidRDefault="00BD7331"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rsidR="001B1358" w:rsidRDefault="001B1358" w:rsidP="00F81ECB">
      <w:pPr>
        <w:jc w:val="both"/>
        <w:rPr>
          <w:rFonts w:ascii="Tahoma" w:hAnsi="Tahoma" w:cs="Tahoma"/>
        </w:rPr>
      </w:pPr>
    </w:p>
    <w:p w:rsidR="001B1358" w:rsidRDefault="001B1358" w:rsidP="00F81ECB">
      <w:pPr>
        <w:jc w:val="center"/>
        <w:rPr>
          <w:rFonts w:ascii="Tahoma" w:hAnsi="Tahoma" w:cs="Tahoma"/>
          <w:b/>
        </w:rPr>
      </w:pPr>
      <w:r w:rsidRPr="00F23B8A">
        <w:rPr>
          <w:rFonts w:ascii="Tahoma" w:hAnsi="Tahoma" w:cs="Tahoma"/>
          <w:b/>
        </w:rPr>
        <w:t>ZAHTEVAM</w:t>
      </w:r>
      <w:r>
        <w:rPr>
          <w:rFonts w:ascii="Tahoma" w:hAnsi="Tahoma" w:cs="Tahoma"/>
          <w:b/>
        </w:rPr>
        <w:t>,</w:t>
      </w:r>
    </w:p>
    <w:p w:rsidR="001B1358" w:rsidRDefault="001B1358" w:rsidP="00F81ECB">
      <w:pPr>
        <w:jc w:val="center"/>
        <w:rPr>
          <w:rFonts w:ascii="Tahoma" w:hAnsi="Tahoma" w:cs="Tahoma"/>
          <w:b/>
        </w:rPr>
      </w:pPr>
    </w:p>
    <w:p w:rsidR="001B1358" w:rsidRPr="00422D72" w:rsidRDefault="001B1358" w:rsidP="00F81ECB">
      <w:pPr>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950648">
        <w:rPr>
          <w:rFonts w:ascii="Tahoma" w:hAnsi="Tahoma" w:cs="Tahoma"/>
          <w:b/>
        </w:rPr>
        <w:t>VKS-29/20</w:t>
      </w:r>
      <w:r w:rsidR="008D5102" w:rsidRPr="008D5102">
        <w:rPr>
          <w:rFonts w:ascii="Tahoma" w:hAnsi="Tahoma" w:cs="Tahoma"/>
          <w:b/>
        </w:rPr>
        <w:t xml:space="preserve">– </w:t>
      </w:r>
      <w:r w:rsidR="00AC050D">
        <w:rPr>
          <w:rFonts w:ascii="Tahoma" w:hAnsi="Tahoma" w:cs="Tahoma"/>
          <w:b/>
        </w:rPr>
        <w:t>Nadgradnja nadzornega sistema ABB 800xA na CČN Ljubljana</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rsidR="001B1358" w:rsidRDefault="001B1358" w:rsidP="00F81ECB">
      <w:pPr>
        <w:jc w:val="both"/>
        <w:rPr>
          <w:rFonts w:ascii="Tahoma" w:hAnsi="Tahoma" w:cs="Tahoma"/>
        </w:rPr>
      </w:pPr>
    </w:p>
    <w:p w:rsidR="001B1358" w:rsidRDefault="001B1358" w:rsidP="00F81ECB">
      <w:pPr>
        <w:jc w:val="both"/>
        <w:rPr>
          <w:rFonts w:ascii="Tahoma" w:hAnsi="Tahoma" w:cs="Tahoma"/>
        </w:rPr>
      </w:pPr>
    </w:p>
    <w:p w:rsidR="001B1358" w:rsidRPr="00EF589E" w:rsidRDefault="001B1358" w:rsidP="00F81ECB">
      <w:pPr>
        <w:jc w:val="both"/>
        <w:rPr>
          <w:rFonts w:ascii="Tahoma" w:hAnsi="Tahoma" w:cs="Tahoma"/>
        </w:rPr>
      </w:pPr>
    </w:p>
    <w:p w:rsidR="001B1358" w:rsidRPr="00EF589E" w:rsidRDefault="001B1358" w:rsidP="00F81ECB">
      <w:pPr>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rsidTr="001B1358">
        <w:trPr>
          <w:trHeight w:val="235"/>
        </w:trPr>
        <w:tc>
          <w:tcPr>
            <w:tcW w:w="3402" w:type="dxa"/>
            <w:tcBorders>
              <w:bottom w:val="single" w:sz="4" w:space="0" w:color="auto"/>
            </w:tcBorders>
          </w:tcPr>
          <w:p w:rsidR="001B1358" w:rsidRPr="00EF589E" w:rsidRDefault="001B1358" w:rsidP="00F81ECB">
            <w:pPr>
              <w:jc w:val="both"/>
              <w:rPr>
                <w:rFonts w:ascii="Tahoma" w:hAnsi="Tahoma" w:cs="Tahoma"/>
                <w:snapToGrid w:val="0"/>
              </w:rPr>
            </w:pPr>
          </w:p>
        </w:tc>
        <w:tc>
          <w:tcPr>
            <w:tcW w:w="2977" w:type="dxa"/>
          </w:tcPr>
          <w:p w:rsidR="001B1358" w:rsidRPr="00EF589E" w:rsidRDefault="001B1358" w:rsidP="00F81ECB">
            <w:pPr>
              <w:jc w:val="both"/>
              <w:rPr>
                <w:rFonts w:ascii="Tahoma" w:hAnsi="Tahoma" w:cs="Tahoma"/>
                <w:snapToGrid w:val="0"/>
              </w:rPr>
            </w:pPr>
          </w:p>
        </w:tc>
        <w:tc>
          <w:tcPr>
            <w:tcW w:w="3119" w:type="dxa"/>
            <w:tcBorders>
              <w:bottom w:val="single" w:sz="4" w:space="0" w:color="auto"/>
            </w:tcBorders>
          </w:tcPr>
          <w:p w:rsidR="001B1358" w:rsidRPr="00EF589E" w:rsidRDefault="001B1358" w:rsidP="00F81ECB">
            <w:pPr>
              <w:jc w:val="both"/>
              <w:rPr>
                <w:rFonts w:ascii="Tahoma" w:hAnsi="Tahoma" w:cs="Tahoma"/>
                <w:snapToGrid w:val="0"/>
              </w:rPr>
            </w:pPr>
          </w:p>
        </w:tc>
      </w:tr>
      <w:tr w:rsidR="001B1358" w:rsidRPr="00EF589E" w:rsidTr="001B1358">
        <w:trPr>
          <w:trHeight w:val="235"/>
        </w:trPr>
        <w:tc>
          <w:tcPr>
            <w:tcW w:w="3402" w:type="dxa"/>
            <w:tcBorders>
              <w:top w:val="single" w:sz="4" w:space="0" w:color="auto"/>
            </w:tcBorders>
          </w:tcPr>
          <w:p w:rsidR="001B1358" w:rsidRPr="00EF589E" w:rsidRDefault="001B1358" w:rsidP="00F81ECB">
            <w:pPr>
              <w:jc w:val="both"/>
              <w:rPr>
                <w:rFonts w:ascii="Tahoma" w:hAnsi="Tahoma" w:cs="Tahoma"/>
                <w:snapToGrid w:val="0"/>
              </w:rPr>
            </w:pPr>
            <w:r w:rsidRPr="00EF589E">
              <w:rPr>
                <w:rFonts w:ascii="Tahoma" w:hAnsi="Tahoma" w:cs="Tahoma"/>
                <w:snapToGrid w:val="0"/>
              </w:rPr>
              <w:t>(kraj, datum)</w:t>
            </w:r>
          </w:p>
        </w:tc>
        <w:tc>
          <w:tcPr>
            <w:tcW w:w="2977" w:type="dxa"/>
          </w:tcPr>
          <w:p w:rsidR="001B1358" w:rsidRPr="00EF589E" w:rsidRDefault="001B1358" w:rsidP="00F81ECB">
            <w:pPr>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1B1358" w:rsidRPr="00EF589E" w:rsidRDefault="001B1358" w:rsidP="00F81ECB">
            <w:pPr>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rsidR="001B1358" w:rsidRDefault="001B1358" w:rsidP="00F81ECB">
      <w:pPr>
        <w:jc w:val="both"/>
        <w:rPr>
          <w:rFonts w:ascii="Tahoma" w:hAnsi="Tahoma" w:cs="Tahoma"/>
          <w:bCs/>
          <w:i/>
          <w:noProof/>
          <w:sz w:val="18"/>
          <w:szCs w:val="18"/>
        </w:rPr>
      </w:pPr>
    </w:p>
    <w:p w:rsidR="001B1358" w:rsidRDefault="001B1358" w:rsidP="00F81ECB">
      <w:pPr>
        <w:jc w:val="both"/>
        <w:rPr>
          <w:rFonts w:ascii="Tahoma" w:hAnsi="Tahoma" w:cs="Tahoma"/>
          <w:bCs/>
          <w:i/>
          <w:noProof/>
          <w:sz w:val="18"/>
          <w:szCs w:val="18"/>
        </w:rPr>
      </w:pPr>
    </w:p>
    <w:p w:rsidR="001B1358" w:rsidRDefault="001B1358" w:rsidP="00F81ECB">
      <w:pPr>
        <w:jc w:val="both"/>
        <w:rPr>
          <w:rFonts w:ascii="Tahoma" w:hAnsi="Tahoma" w:cs="Tahoma"/>
          <w:bCs/>
          <w:i/>
          <w:noProof/>
          <w:sz w:val="18"/>
          <w:szCs w:val="18"/>
        </w:rPr>
      </w:pPr>
    </w:p>
    <w:p w:rsidR="001B1358" w:rsidRDefault="001B1358" w:rsidP="00F81ECB">
      <w:pPr>
        <w:jc w:val="both"/>
        <w:rPr>
          <w:rFonts w:ascii="Tahoma" w:hAnsi="Tahoma" w:cs="Tahoma"/>
          <w:bCs/>
          <w:i/>
          <w:noProof/>
          <w:sz w:val="18"/>
          <w:szCs w:val="18"/>
        </w:rPr>
      </w:pPr>
    </w:p>
    <w:p w:rsidR="001B1358" w:rsidRDefault="001B1358" w:rsidP="00F81ECB">
      <w:pPr>
        <w:tabs>
          <w:tab w:val="left" w:pos="567"/>
          <w:tab w:val="left" w:pos="851"/>
          <w:tab w:val="left" w:pos="993"/>
        </w:tabs>
        <w:suppressAutoHyphens/>
        <w:jc w:val="both"/>
        <w:rPr>
          <w:rFonts w:ascii="Tahoma" w:hAnsi="Tahoma" w:cs="Tahoma"/>
          <w:b/>
          <w:i/>
          <w:sz w:val="18"/>
          <w:szCs w:val="22"/>
          <w:lang w:eastAsia="ar-SA"/>
        </w:rPr>
      </w:pPr>
    </w:p>
    <w:p w:rsidR="001B1358" w:rsidRDefault="001B1358" w:rsidP="00F81ECB">
      <w:pPr>
        <w:tabs>
          <w:tab w:val="left" w:pos="567"/>
          <w:tab w:val="left" w:pos="851"/>
          <w:tab w:val="left" w:pos="993"/>
        </w:tabs>
        <w:suppressAutoHyphens/>
        <w:jc w:val="both"/>
        <w:rPr>
          <w:rFonts w:ascii="Tahoma" w:hAnsi="Tahoma" w:cs="Tahoma"/>
          <w:b/>
          <w:i/>
          <w:sz w:val="18"/>
          <w:szCs w:val="22"/>
          <w:lang w:eastAsia="ar-SA"/>
        </w:rPr>
      </w:pPr>
    </w:p>
    <w:p w:rsidR="001B1358" w:rsidRDefault="001B1358" w:rsidP="00F81ECB">
      <w:pPr>
        <w:tabs>
          <w:tab w:val="left" w:pos="567"/>
          <w:tab w:val="left" w:pos="851"/>
          <w:tab w:val="left" w:pos="993"/>
        </w:tabs>
        <w:suppressAutoHyphens/>
        <w:jc w:val="both"/>
        <w:rPr>
          <w:rFonts w:ascii="Tahoma" w:hAnsi="Tahoma" w:cs="Tahoma"/>
          <w:b/>
          <w:i/>
          <w:sz w:val="18"/>
          <w:szCs w:val="22"/>
          <w:lang w:eastAsia="ar-SA"/>
        </w:rPr>
      </w:pPr>
    </w:p>
    <w:p w:rsidR="001B1358" w:rsidRDefault="001B1358" w:rsidP="00F81ECB">
      <w:pPr>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1B1358" w:rsidRPr="005D2D50" w:rsidRDefault="001B1358" w:rsidP="00F81ECB">
      <w:pPr>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rsidR="00FA2083" w:rsidRDefault="00FA2083" w:rsidP="00F81ECB"/>
    <w:p w:rsidR="00A00967" w:rsidRDefault="00A00967"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5E7F25" w:rsidRDefault="005E7F25" w:rsidP="00F81ECB"/>
    <w:p w:rsidR="005E7F25" w:rsidRDefault="005E7F25" w:rsidP="00F81ECB"/>
    <w:p w:rsidR="005E7F25" w:rsidRDefault="005E7F25" w:rsidP="00F81ECB"/>
    <w:p w:rsidR="00FD3A3C" w:rsidRDefault="00FD3A3C" w:rsidP="00F81ECB"/>
    <w:p w:rsidR="005E7F25" w:rsidRDefault="005E7F25" w:rsidP="00F81ECB"/>
    <w:p w:rsidR="002D67CD" w:rsidRDefault="002D67CD" w:rsidP="00F81ECB"/>
    <w:p w:rsidR="005E7F25" w:rsidRDefault="005E7F25" w:rsidP="008E187B">
      <w:pPr>
        <w:keepNext/>
      </w:pPr>
    </w:p>
    <w:p w:rsidR="00BD7331" w:rsidRDefault="00BD7331" w:rsidP="008E187B">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8E187B">
            <w:pPr>
              <w:keepNext/>
              <w:jc w:val="both"/>
              <w:rPr>
                <w:rFonts w:ascii="Tahoma" w:hAnsi="Tahoma" w:cs="Tahoma"/>
              </w:rPr>
            </w:pPr>
          </w:p>
        </w:tc>
        <w:tc>
          <w:tcPr>
            <w:tcW w:w="7653" w:type="dxa"/>
            <w:tcBorders>
              <w:left w:val="nil"/>
            </w:tcBorders>
          </w:tcPr>
          <w:p w:rsidR="006C74A1" w:rsidRPr="00CE1BAD" w:rsidRDefault="006C74A1" w:rsidP="008E187B">
            <w:pPr>
              <w:keepNext/>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8E187B">
            <w:pPr>
              <w:keepNext/>
              <w:jc w:val="both"/>
              <w:rPr>
                <w:rFonts w:ascii="Tahoma" w:hAnsi="Tahoma" w:cs="Tahoma"/>
                <w:b/>
                <w:i/>
              </w:rPr>
            </w:pPr>
            <w:r>
              <w:rPr>
                <w:rFonts w:ascii="Tahoma" w:hAnsi="Tahoma" w:cs="Tahoma"/>
                <w:b/>
                <w:i/>
              </w:rPr>
              <w:t>4/3</w:t>
            </w:r>
          </w:p>
        </w:tc>
      </w:tr>
    </w:tbl>
    <w:p w:rsidR="006C74A1" w:rsidRDefault="006C74A1" w:rsidP="008E187B">
      <w:pPr>
        <w:keepNext/>
      </w:pPr>
    </w:p>
    <w:p w:rsidR="00D72CAD" w:rsidRPr="00D72CAD" w:rsidRDefault="00950648" w:rsidP="008E187B">
      <w:pPr>
        <w:keepNext/>
        <w:jc w:val="both"/>
        <w:rPr>
          <w:rFonts w:ascii="Tahoma" w:hAnsi="Tahoma" w:cs="Tahoma"/>
        </w:rPr>
      </w:pPr>
      <w:r>
        <w:rPr>
          <w:rFonts w:ascii="Tahoma" w:hAnsi="Tahoma" w:cs="Tahoma"/>
          <w:b/>
        </w:rPr>
        <w:t>VKS-29/20</w:t>
      </w:r>
      <w:r w:rsidR="008D5102" w:rsidRPr="008D5102">
        <w:rPr>
          <w:rFonts w:ascii="Tahoma" w:hAnsi="Tahoma" w:cs="Tahoma"/>
          <w:b/>
        </w:rPr>
        <w:t xml:space="preserve">– </w:t>
      </w:r>
      <w:r w:rsidR="00AC050D">
        <w:rPr>
          <w:rFonts w:ascii="Tahoma" w:hAnsi="Tahoma" w:cs="Tahoma"/>
          <w:b/>
        </w:rPr>
        <w:t>Nadgradnja nadzornega sistema ABB 800xA na CČN Ljubljana</w:t>
      </w:r>
    </w:p>
    <w:p w:rsidR="006C74A1" w:rsidRDefault="006C74A1" w:rsidP="008E187B">
      <w:pPr>
        <w:keepNext/>
      </w:pPr>
    </w:p>
    <w:p w:rsidR="00D72CAD" w:rsidRDefault="00D72CAD" w:rsidP="008E187B">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rsidTr="00AE5219">
        <w:trPr>
          <w:trHeight w:val="38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subjekta</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Vsi zakoniti zastopniki subjekta</w:t>
            </w:r>
          </w:p>
          <w:p w:rsidR="006C74A1" w:rsidRPr="00B2333E" w:rsidRDefault="006C74A1" w:rsidP="008E187B">
            <w:pPr>
              <w:keepNext/>
              <w:rPr>
                <w:rFonts w:ascii="Tahoma" w:hAnsi="Tahoma" w:cs="Tahoma"/>
                <w:sz w:val="18"/>
                <w:szCs w:val="18"/>
              </w:rPr>
            </w:pP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57"/>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05"/>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10"/>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trHeight w:val="52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bl>
    <w:p w:rsidR="006C74A1" w:rsidRDefault="006C74A1" w:rsidP="008E187B">
      <w:pPr>
        <w:keepNext/>
      </w:pPr>
    </w:p>
    <w:p w:rsidR="006C74A1" w:rsidRDefault="006C74A1" w:rsidP="008E187B">
      <w:pPr>
        <w:keepNext/>
      </w:pPr>
    </w:p>
    <w:p w:rsidR="006C74A1" w:rsidRPr="00B2333E" w:rsidRDefault="006C74A1" w:rsidP="008E187B">
      <w:pPr>
        <w:keepNext/>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rsidR="006C74A1" w:rsidRPr="00B2333E" w:rsidRDefault="006C74A1" w:rsidP="008E187B">
      <w:pPr>
        <w:keepNext/>
        <w:tabs>
          <w:tab w:val="left" w:pos="5400"/>
        </w:tabs>
        <w:jc w:val="both"/>
        <w:rPr>
          <w:rFonts w:ascii="Tahoma" w:hAnsi="Tahoma" w:cs="Tahoma"/>
        </w:rPr>
      </w:pPr>
    </w:p>
    <w:p w:rsidR="006C74A1" w:rsidRPr="00B2333E" w:rsidRDefault="006C74A1" w:rsidP="008E187B">
      <w:pPr>
        <w:keepNext/>
        <w:tabs>
          <w:tab w:val="left" w:pos="5400"/>
        </w:tabs>
        <w:jc w:val="both"/>
        <w:rPr>
          <w:rFonts w:ascii="Tahoma" w:hAnsi="Tahoma" w:cs="Tahoma"/>
        </w:rPr>
      </w:pPr>
    </w:p>
    <w:p w:rsidR="006C74A1" w:rsidRDefault="006C74A1" w:rsidP="008E187B">
      <w:pPr>
        <w:keepNext/>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rsidR="006C74A1" w:rsidRPr="00B2333E" w:rsidRDefault="006C74A1" w:rsidP="008E187B">
      <w:pPr>
        <w:keepNext/>
        <w:tabs>
          <w:tab w:val="left" w:pos="5400"/>
        </w:tabs>
        <w:rPr>
          <w:rFonts w:ascii="Tahoma" w:hAnsi="Tahoma" w:cs="Tahoma"/>
        </w:rPr>
      </w:pPr>
    </w:p>
    <w:p w:rsidR="006C74A1" w:rsidRPr="00B2333E" w:rsidRDefault="006C74A1" w:rsidP="008E187B">
      <w:pPr>
        <w:keepNext/>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rsidR="006C74A1" w:rsidRPr="00B2333E" w:rsidRDefault="006C74A1" w:rsidP="008E187B">
      <w:pPr>
        <w:keepNext/>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rsidR="006C74A1" w:rsidRPr="00B2333E" w:rsidRDefault="006C74A1" w:rsidP="008E187B">
      <w:pPr>
        <w:keepNext/>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rsidR="006C74A1" w:rsidRPr="00B2333E" w:rsidRDefault="006C74A1" w:rsidP="008E187B">
      <w:pPr>
        <w:keepNext/>
        <w:tabs>
          <w:tab w:val="left" w:pos="567"/>
          <w:tab w:val="left" w:pos="851"/>
          <w:tab w:val="left" w:pos="993"/>
        </w:tabs>
        <w:suppressAutoHyphens/>
        <w:jc w:val="both"/>
        <w:rPr>
          <w:rFonts w:ascii="Tahoma" w:hAnsi="Tahoma" w:cs="Tahoma"/>
          <w:b/>
          <w:i/>
          <w:sz w:val="22"/>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rsidR="004D2DB8" w:rsidRPr="00D72CAD" w:rsidRDefault="006C74A1" w:rsidP="008E187B">
      <w:pPr>
        <w:keepNext/>
        <w:jc w:val="both"/>
        <w:rPr>
          <w:rFonts w:ascii="Tahoma" w:hAnsi="Tahoma" w:cs="Tahoma"/>
          <w:i/>
          <w:sz w:val="18"/>
        </w:rPr>
      </w:pPr>
      <w:r w:rsidRPr="00B2333E">
        <w:rPr>
          <w:rFonts w:ascii="Tahoma" w:hAnsi="Tahoma" w:cs="Tahoma"/>
          <w:i/>
          <w:sz w:val="18"/>
        </w:rPr>
        <w:t>Obrazec se po potrebi kopira!</w:t>
      </w:r>
    </w:p>
    <w:p w:rsidR="00F4323F" w:rsidRDefault="00F4323F">
      <w:pPr>
        <w:rPr>
          <w:rFonts w:ascii="Tahoma" w:hAnsi="Tahoma" w:cs="Tahoma"/>
        </w:rPr>
      </w:pPr>
    </w:p>
    <w:p w:rsidR="00F4323F" w:rsidRDefault="00F4323F">
      <w:pPr>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4323F" w:rsidRPr="00E938DF" w:rsidTr="00A870AE">
        <w:tc>
          <w:tcPr>
            <w:tcW w:w="600" w:type="dxa"/>
            <w:tcBorders>
              <w:top w:val="single" w:sz="4" w:space="0" w:color="auto"/>
              <w:left w:val="single" w:sz="4" w:space="0" w:color="auto"/>
              <w:bottom w:val="single" w:sz="4" w:space="0" w:color="auto"/>
              <w:right w:val="nil"/>
            </w:tcBorders>
          </w:tcPr>
          <w:p w:rsidR="00F4323F" w:rsidRPr="00E938DF" w:rsidRDefault="00F4323F" w:rsidP="00A870AE">
            <w:pPr>
              <w:keepNext/>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F4323F" w:rsidRPr="00E938DF" w:rsidRDefault="00F4323F" w:rsidP="00F4323F">
            <w:pPr>
              <w:keepNext/>
              <w:rPr>
                <w:rFonts w:ascii="Tahoma" w:hAnsi="Tahoma" w:cs="Tahoma"/>
              </w:rPr>
            </w:pPr>
            <w:r w:rsidRPr="00E938DF">
              <w:rPr>
                <w:rFonts w:ascii="Tahoma" w:hAnsi="Tahoma" w:cs="Tahoma"/>
              </w:rPr>
              <w:t>SEZNAM REFERENC</w:t>
            </w:r>
          </w:p>
        </w:tc>
        <w:tc>
          <w:tcPr>
            <w:tcW w:w="912" w:type="dxa"/>
            <w:tcBorders>
              <w:top w:val="single" w:sz="4" w:space="0" w:color="auto"/>
              <w:left w:val="single" w:sz="4" w:space="0" w:color="808080"/>
              <w:bottom w:val="single" w:sz="4" w:space="0" w:color="auto"/>
              <w:right w:val="nil"/>
            </w:tcBorders>
            <w:hideMark/>
          </w:tcPr>
          <w:p w:rsidR="00F4323F" w:rsidRPr="00E938DF" w:rsidRDefault="00F4323F" w:rsidP="00A870AE">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4323F" w:rsidRPr="00E938DF" w:rsidRDefault="00F4323F" w:rsidP="00F4323F">
            <w:pPr>
              <w:keepNext/>
              <w:rPr>
                <w:rFonts w:ascii="Tahoma" w:hAnsi="Tahoma" w:cs="Tahoma"/>
                <w:b/>
                <w:i/>
              </w:rPr>
            </w:pPr>
            <w:r>
              <w:rPr>
                <w:rFonts w:ascii="Tahoma" w:hAnsi="Tahoma" w:cs="Tahoma"/>
                <w:b/>
                <w:i/>
              </w:rPr>
              <w:t>5</w:t>
            </w:r>
          </w:p>
        </w:tc>
      </w:tr>
    </w:tbl>
    <w:p w:rsidR="00F4323F" w:rsidRPr="00E938DF" w:rsidRDefault="00F4323F" w:rsidP="00F4323F">
      <w:pPr>
        <w:keepNext/>
        <w:rPr>
          <w:rFonts w:ascii="Tahoma" w:hAnsi="Tahoma" w:cs="Tahoma"/>
          <w:i/>
          <w:sz w:val="22"/>
        </w:rPr>
      </w:pPr>
    </w:p>
    <w:p w:rsidR="00F4323F" w:rsidRPr="00E938DF" w:rsidRDefault="00F4323F" w:rsidP="00F4323F">
      <w:pPr>
        <w:keepNext/>
        <w:jc w:val="right"/>
        <w:rPr>
          <w:rFonts w:ascii="Tahoma" w:hAnsi="Tahoma" w:cs="Tahoma"/>
          <w:i/>
          <w:sz w:val="18"/>
          <w:szCs w:val="18"/>
        </w:rPr>
      </w:pPr>
      <w:r w:rsidRPr="00E938DF">
        <w:rPr>
          <w:rFonts w:ascii="Tahoma" w:hAnsi="Tahoma" w:cs="Tahoma"/>
          <w:i/>
          <w:sz w:val="18"/>
          <w:szCs w:val="18"/>
        </w:rPr>
        <w:t>……/……</w:t>
      </w:r>
    </w:p>
    <w:p w:rsidR="00F4323F" w:rsidRPr="00E938DF" w:rsidRDefault="00F4323F" w:rsidP="00F4323F">
      <w:pPr>
        <w:keepNext/>
        <w:jc w:val="right"/>
        <w:rPr>
          <w:rFonts w:ascii="Tahoma" w:hAnsi="Tahoma" w:cs="Tahoma"/>
          <w:i/>
          <w:sz w:val="18"/>
          <w:szCs w:val="18"/>
        </w:rPr>
      </w:pPr>
      <w:r w:rsidRPr="00E938DF">
        <w:rPr>
          <w:rFonts w:ascii="Tahoma" w:hAnsi="Tahoma" w:cs="Tahoma"/>
          <w:i/>
          <w:sz w:val="18"/>
          <w:szCs w:val="18"/>
        </w:rPr>
        <w:t>(št. izvoda / št. vseh izvodov)</w:t>
      </w:r>
    </w:p>
    <w:p w:rsidR="00F4323F" w:rsidRPr="00E938DF" w:rsidRDefault="00F4323F" w:rsidP="00F4323F">
      <w:pPr>
        <w:keepNext/>
        <w:jc w:val="right"/>
        <w:rPr>
          <w:rFonts w:ascii="Tahoma" w:hAnsi="Tahoma" w:cs="Tahoma"/>
          <w:b/>
          <w:i/>
          <w:sz w:val="24"/>
        </w:rPr>
      </w:pPr>
    </w:p>
    <w:p w:rsidR="00F4323F" w:rsidRPr="00E938DF" w:rsidRDefault="00F4323F" w:rsidP="00F4323F">
      <w:pPr>
        <w:keepNext/>
        <w:tabs>
          <w:tab w:val="left" w:pos="0"/>
        </w:tabs>
        <w:jc w:val="center"/>
        <w:rPr>
          <w:rFonts w:ascii="Tahoma" w:hAnsi="Tahoma" w:cs="Tahoma"/>
          <w:b/>
          <w:sz w:val="22"/>
        </w:rPr>
      </w:pPr>
      <w:r w:rsidRPr="00E938DF">
        <w:rPr>
          <w:rFonts w:ascii="Tahoma" w:hAnsi="Tahoma" w:cs="Tahoma"/>
          <w:b/>
          <w:sz w:val="22"/>
        </w:rPr>
        <w:t xml:space="preserve">Seznam referenčnih del oziroma uspešno izvedenih poslov </w:t>
      </w:r>
    </w:p>
    <w:p w:rsidR="00F4323F" w:rsidRPr="00E938DF" w:rsidRDefault="00F4323F" w:rsidP="00F4323F">
      <w:pPr>
        <w:keepNext/>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F4323F" w:rsidRPr="00E938DF" w:rsidTr="00A870AE">
        <w:trPr>
          <w:trHeight w:val="482"/>
        </w:trPr>
        <w:tc>
          <w:tcPr>
            <w:tcW w:w="496" w:type="dxa"/>
            <w:tcBorders>
              <w:top w:val="single" w:sz="2" w:space="0" w:color="auto"/>
              <w:left w:val="single" w:sz="2" w:space="0" w:color="auto"/>
              <w:bottom w:val="single" w:sz="12" w:space="0" w:color="auto"/>
              <w:right w:val="single" w:sz="2" w:space="0" w:color="auto"/>
            </w:tcBorders>
            <w:hideMark/>
          </w:tcPr>
          <w:p w:rsidR="00F4323F" w:rsidRPr="00E938DF" w:rsidRDefault="00F4323F" w:rsidP="00A870AE">
            <w:pPr>
              <w:keepNext/>
              <w:tabs>
                <w:tab w:val="left" w:pos="567"/>
                <w:tab w:val="num" w:pos="851"/>
                <w:tab w:val="left" w:pos="993"/>
              </w:tabs>
              <w:jc w:val="center"/>
              <w:rPr>
                <w:rFonts w:ascii="Tahoma" w:hAnsi="Tahoma" w:cs="Tahoma"/>
                <w:sz w:val="18"/>
              </w:rPr>
            </w:pPr>
            <w:r w:rsidRPr="00E938DF">
              <w:rPr>
                <w:rFonts w:ascii="Tahoma" w:hAnsi="Tahoma" w:cs="Tahoma"/>
                <w:sz w:val="18"/>
              </w:rPr>
              <w:t>Zap. št.</w:t>
            </w:r>
          </w:p>
        </w:tc>
        <w:tc>
          <w:tcPr>
            <w:tcW w:w="850" w:type="dxa"/>
            <w:tcBorders>
              <w:top w:val="single" w:sz="2" w:space="0" w:color="auto"/>
              <w:left w:val="single" w:sz="2" w:space="0" w:color="auto"/>
              <w:bottom w:val="single" w:sz="12" w:space="0" w:color="auto"/>
              <w:right w:val="single" w:sz="2" w:space="0" w:color="auto"/>
            </w:tcBorders>
            <w:vAlign w:val="center"/>
            <w:hideMark/>
          </w:tcPr>
          <w:p w:rsidR="00F4323F" w:rsidRPr="00E938DF" w:rsidRDefault="00F4323F" w:rsidP="00A870AE">
            <w:pPr>
              <w:keepNext/>
              <w:tabs>
                <w:tab w:val="left" w:pos="567"/>
                <w:tab w:val="num" w:pos="851"/>
                <w:tab w:val="left" w:pos="993"/>
              </w:tabs>
              <w:jc w:val="center"/>
              <w:rPr>
                <w:rFonts w:ascii="Tahoma" w:hAnsi="Tahoma" w:cs="Tahoma"/>
                <w:sz w:val="18"/>
              </w:rPr>
            </w:pPr>
            <w:r w:rsidRPr="00E938DF">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rsidR="00F4323F" w:rsidRPr="00E938DF" w:rsidRDefault="00F4323F" w:rsidP="00A870AE">
            <w:pPr>
              <w:keepNext/>
              <w:tabs>
                <w:tab w:val="left" w:pos="567"/>
                <w:tab w:val="num" w:pos="851"/>
                <w:tab w:val="left" w:pos="993"/>
              </w:tabs>
              <w:jc w:val="center"/>
              <w:rPr>
                <w:rFonts w:ascii="Tahoma" w:hAnsi="Tahoma" w:cs="Tahoma"/>
                <w:sz w:val="18"/>
              </w:rPr>
            </w:pPr>
            <w:r w:rsidRPr="00E938DF">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rsidR="00F4323F" w:rsidRPr="00E938DF" w:rsidRDefault="00F4323F" w:rsidP="00A870AE">
            <w:pPr>
              <w:keepNext/>
              <w:tabs>
                <w:tab w:val="left" w:pos="567"/>
                <w:tab w:val="num" w:pos="851"/>
                <w:tab w:val="left" w:pos="993"/>
              </w:tabs>
              <w:jc w:val="center"/>
              <w:rPr>
                <w:rFonts w:ascii="Tahoma" w:hAnsi="Tahoma" w:cs="Tahoma"/>
                <w:sz w:val="18"/>
              </w:rPr>
            </w:pPr>
            <w:r w:rsidRPr="00E938DF">
              <w:rPr>
                <w:rFonts w:ascii="Tahoma" w:hAnsi="Tahoma" w:cs="Tahoma"/>
                <w:sz w:val="18"/>
              </w:rPr>
              <w:t xml:space="preserve">Predmet reference – </w:t>
            </w:r>
          </w:p>
          <w:p w:rsidR="00F4323F" w:rsidRPr="00E938DF" w:rsidRDefault="00F4323F" w:rsidP="00F4323F">
            <w:pPr>
              <w:keepNext/>
              <w:tabs>
                <w:tab w:val="left" w:pos="567"/>
                <w:tab w:val="num" w:pos="851"/>
                <w:tab w:val="left" w:pos="993"/>
              </w:tabs>
              <w:jc w:val="center"/>
              <w:rPr>
                <w:rFonts w:ascii="Tahoma" w:hAnsi="Tahoma" w:cs="Tahoma"/>
                <w:sz w:val="18"/>
              </w:rPr>
            </w:pPr>
            <w:r w:rsidRPr="00E938DF">
              <w:rPr>
                <w:rFonts w:ascii="Tahoma" w:hAnsi="Tahoma" w:cs="Tahoma"/>
                <w:sz w:val="18"/>
              </w:rPr>
              <w:t>izvedene storitve</w:t>
            </w:r>
          </w:p>
        </w:tc>
      </w:tr>
      <w:tr w:rsidR="00F4323F" w:rsidRPr="00E938DF" w:rsidTr="00A870AE">
        <w:trPr>
          <w:trHeight w:val="780"/>
        </w:trPr>
        <w:tc>
          <w:tcPr>
            <w:tcW w:w="496" w:type="dxa"/>
            <w:tcBorders>
              <w:top w:val="nil"/>
              <w:left w:val="single" w:sz="4" w:space="0" w:color="auto"/>
              <w:bottom w:val="single" w:sz="4" w:space="0" w:color="auto"/>
              <w:right w:val="single" w:sz="4" w:space="0" w:color="auto"/>
            </w:tcBorders>
            <w:vAlign w:val="center"/>
            <w:hideMark/>
          </w:tcPr>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rsidR="00F4323F" w:rsidRPr="00E938DF" w:rsidRDefault="00F4323F" w:rsidP="00A870AE">
            <w:pPr>
              <w:keepNext/>
              <w:tabs>
                <w:tab w:val="left" w:pos="567"/>
                <w:tab w:val="num" w:pos="851"/>
                <w:tab w:val="left" w:pos="993"/>
              </w:tabs>
              <w:jc w:val="center"/>
              <w:rPr>
                <w:rFonts w:ascii="Tahoma" w:hAnsi="Tahoma" w:cs="Tahoma"/>
              </w:rPr>
            </w:pPr>
            <w:r w:rsidRPr="00E938DF">
              <w:rPr>
                <w:rFonts w:ascii="Tahoma" w:hAnsi="Tahoma" w:cs="Tahoma"/>
              </w:rPr>
              <w:t>DA</w:t>
            </w:r>
          </w:p>
          <w:p w:rsidR="00F4323F" w:rsidRPr="00E938DF" w:rsidRDefault="00F4323F" w:rsidP="00A870AE">
            <w:pPr>
              <w:keepNext/>
              <w:tabs>
                <w:tab w:val="left" w:pos="567"/>
                <w:tab w:val="num" w:pos="851"/>
                <w:tab w:val="left" w:pos="993"/>
              </w:tabs>
              <w:jc w:val="center"/>
              <w:rPr>
                <w:rFonts w:ascii="Tahoma" w:hAnsi="Tahoma" w:cs="Tahoma"/>
                <w:sz w:val="12"/>
                <w:szCs w:val="12"/>
              </w:rPr>
            </w:pPr>
          </w:p>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nil"/>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tc>
      </w:tr>
      <w:tr w:rsidR="00F4323F" w:rsidRPr="00E938DF" w:rsidTr="00A870AE">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F4323F" w:rsidRPr="00E938DF" w:rsidRDefault="00F4323F" w:rsidP="00A870AE">
            <w:pPr>
              <w:keepNext/>
              <w:tabs>
                <w:tab w:val="left" w:pos="567"/>
                <w:tab w:val="num" w:pos="851"/>
                <w:tab w:val="left" w:pos="993"/>
              </w:tabs>
              <w:jc w:val="center"/>
              <w:rPr>
                <w:rFonts w:ascii="Tahoma" w:hAnsi="Tahoma" w:cs="Tahoma"/>
              </w:rPr>
            </w:pPr>
            <w:r w:rsidRPr="00E938DF">
              <w:rPr>
                <w:rFonts w:ascii="Tahoma" w:hAnsi="Tahoma" w:cs="Tahoma"/>
              </w:rPr>
              <w:t>DA</w:t>
            </w:r>
          </w:p>
          <w:p w:rsidR="00F4323F" w:rsidRPr="00E938DF" w:rsidRDefault="00F4323F" w:rsidP="00A870AE">
            <w:pPr>
              <w:keepNext/>
              <w:tabs>
                <w:tab w:val="left" w:pos="567"/>
                <w:tab w:val="num" w:pos="851"/>
                <w:tab w:val="left" w:pos="993"/>
              </w:tabs>
              <w:jc w:val="center"/>
              <w:rPr>
                <w:rFonts w:ascii="Tahoma" w:hAnsi="Tahoma" w:cs="Tahoma"/>
                <w:sz w:val="12"/>
                <w:szCs w:val="12"/>
              </w:rPr>
            </w:pPr>
          </w:p>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tc>
      </w:tr>
      <w:tr w:rsidR="00F4323F" w:rsidRPr="00E938DF" w:rsidTr="00A870AE">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F4323F" w:rsidRPr="00E938DF" w:rsidRDefault="00F4323F" w:rsidP="00A870AE">
            <w:pPr>
              <w:keepNext/>
              <w:tabs>
                <w:tab w:val="left" w:pos="567"/>
                <w:tab w:val="num" w:pos="851"/>
                <w:tab w:val="left" w:pos="993"/>
              </w:tabs>
              <w:jc w:val="center"/>
              <w:rPr>
                <w:rFonts w:ascii="Tahoma" w:hAnsi="Tahoma" w:cs="Tahoma"/>
              </w:rPr>
            </w:pPr>
            <w:r w:rsidRPr="00E938DF">
              <w:rPr>
                <w:rFonts w:ascii="Tahoma" w:hAnsi="Tahoma" w:cs="Tahoma"/>
              </w:rPr>
              <w:t>DA</w:t>
            </w:r>
          </w:p>
          <w:p w:rsidR="00F4323F" w:rsidRPr="00E938DF" w:rsidRDefault="00F4323F" w:rsidP="00A870AE">
            <w:pPr>
              <w:keepNext/>
              <w:tabs>
                <w:tab w:val="left" w:pos="567"/>
                <w:tab w:val="num" w:pos="851"/>
                <w:tab w:val="left" w:pos="993"/>
              </w:tabs>
              <w:jc w:val="center"/>
              <w:rPr>
                <w:rFonts w:ascii="Tahoma" w:hAnsi="Tahoma" w:cs="Tahoma"/>
                <w:sz w:val="12"/>
                <w:szCs w:val="12"/>
              </w:rPr>
            </w:pPr>
          </w:p>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tc>
      </w:tr>
      <w:tr w:rsidR="00F4323F" w:rsidRPr="00E938DF" w:rsidTr="00A870AE">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F4323F" w:rsidRPr="00E938DF" w:rsidRDefault="00F4323F" w:rsidP="00A870AE">
            <w:pPr>
              <w:keepNext/>
              <w:tabs>
                <w:tab w:val="left" w:pos="567"/>
                <w:tab w:val="num" w:pos="851"/>
                <w:tab w:val="left" w:pos="993"/>
              </w:tabs>
              <w:jc w:val="center"/>
              <w:rPr>
                <w:rFonts w:ascii="Tahoma" w:hAnsi="Tahoma" w:cs="Tahoma"/>
              </w:rPr>
            </w:pPr>
            <w:r w:rsidRPr="00E938DF">
              <w:rPr>
                <w:rFonts w:ascii="Tahoma" w:hAnsi="Tahoma" w:cs="Tahoma"/>
              </w:rPr>
              <w:t>DA</w:t>
            </w:r>
          </w:p>
          <w:p w:rsidR="00F4323F" w:rsidRPr="00E938DF" w:rsidRDefault="00F4323F" w:rsidP="00A870AE">
            <w:pPr>
              <w:keepNext/>
              <w:tabs>
                <w:tab w:val="left" w:pos="567"/>
                <w:tab w:val="num" w:pos="851"/>
                <w:tab w:val="left" w:pos="993"/>
              </w:tabs>
              <w:jc w:val="center"/>
              <w:rPr>
                <w:rFonts w:ascii="Tahoma" w:hAnsi="Tahoma" w:cs="Tahoma"/>
                <w:sz w:val="12"/>
                <w:szCs w:val="12"/>
              </w:rPr>
            </w:pPr>
          </w:p>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tc>
      </w:tr>
      <w:tr w:rsidR="00F4323F" w:rsidRPr="00E938DF" w:rsidTr="00A870AE">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F4323F" w:rsidRPr="00E938DF" w:rsidRDefault="00F4323F" w:rsidP="00A870AE">
            <w:pPr>
              <w:keepNext/>
              <w:tabs>
                <w:tab w:val="left" w:pos="567"/>
                <w:tab w:val="num" w:pos="851"/>
                <w:tab w:val="left" w:pos="993"/>
              </w:tabs>
              <w:jc w:val="center"/>
              <w:rPr>
                <w:rFonts w:ascii="Tahoma" w:hAnsi="Tahoma" w:cs="Tahoma"/>
              </w:rPr>
            </w:pPr>
            <w:r w:rsidRPr="00E938DF">
              <w:rPr>
                <w:rFonts w:ascii="Tahoma" w:hAnsi="Tahoma" w:cs="Tahoma"/>
              </w:rPr>
              <w:t>DA</w:t>
            </w:r>
          </w:p>
          <w:p w:rsidR="00F4323F" w:rsidRPr="00E938DF" w:rsidRDefault="00F4323F" w:rsidP="00A870AE">
            <w:pPr>
              <w:keepNext/>
              <w:tabs>
                <w:tab w:val="left" w:pos="567"/>
                <w:tab w:val="num" w:pos="851"/>
                <w:tab w:val="left" w:pos="993"/>
              </w:tabs>
              <w:jc w:val="center"/>
              <w:rPr>
                <w:rFonts w:ascii="Tahoma" w:hAnsi="Tahoma" w:cs="Tahoma"/>
                <w:sz w:val="12"/>
                <w:szCs w:val="12"/>
              </w:rPr>
            </w:pPr>
          </w:p>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tc>
      </w:tr>
      <w:tr w:rsidR="00F4323F" w:rsidRPr="00E938DF" w:rsidTr="00A870AE">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F4323F" w:rsidRPr="00E938DF" w:rsidRDefault="00F4323F" w:rsidP="00A870AE">
            <w:pPr>
              <w:keepNext/>
              <w:tabs>
                <w:tab w:val="left" w:pos="567"/>
                <w:tab w:val="num" w:pos="851"/>
                <w:tab w:val="left" w:pos="993"/>
              </w:tabs>
              <w:jc w:val="center"/>
              <w:rPr>
                <w:rFonts w:ascii="Tahoma" w:hAnsi="Tahoma" w:cs="Tahoma"/>
              </w:rPr>
            </w:pPr>
            <w:r w:rsidRPr="00E938DF">
              <w:rPr>
                <w:rFonts w:ascii="Tahoma" w:hAnsi="Tahoma" w:cs="Tahoma"/>
              </w:rPr>
              <w:t>DA</w:t>
            </w:r>
          </w:p>
          <w:p w:rsidR="00F4323F" w:rsidRPr="00E938DF" w:rsidRDefault="00F4323F" w:rsidP="00A870AE">
            <w:pPr>
              <w:keepNext/>
              <w:tabs>
                <w:tab w:val="left" w:pos="567"/>
                <w:tab w:val="num" w:pos="851"/>
                <w:tab w:val="left" w:pos="993"/>
              </w:tabs>
              <w:jc w:val="center"/>
              <w:rPr>
                <w:rFonts w:ascii="Tahoma" w:hAnsi="Tahoma" w:cs="Tahoma"/>
                <w:sz w:val="12"/>
                <w:szCs w:val="12"/>
              </w:rPr>
            </w:pPr>
          </w:p>
          <w:p w:rsidR="00F4323F" w:rsidRPr="00E938DF" w:rsidRDefault="00F4323F" w:rsidP="00A870AE">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tc>
      </w:tr>
      <w:tr w:rsidR="00F4323F" w:rsidRPr="00E938DF" w:rsidTr="00A870AE">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F4323F" w:rsidRPr="00E938DF" w:rsidRDefault="00F4323F" w:rsidP="00A870AE">
            <w:pPr>
              <w:keepNext/>
              <w:tabs>
                <w:tab w:val="left" w:pos="567"/>
                <w:tab w:val="num" w:pos="851"/>
                <w:tab w:val="left" w:pos="993"/>
              </w:tabs>
              <w:jc w:val="center"/>
              <w:rPr>
                <w:rFonts w:ascii="Tahoma" w:hAnsi="Tahoma" w:cs="Tahoma"/>
              </w:rPr>
            </w:pPr>
            <w:r w:rsidRPr="00E938DF">
              <w:rPr>
                <w:rFonts w:ascii="Tahoma" w:hAnsi="Tahoma" w:cs="Tahoma"/>
              </w:rPr>
              <w:t>DA</w:t>
            </w:r>
          </w:p>
          <w:p w:rsidR="00F4323F" w:rsidRPr="00E938DF" w:rsidRDefault="00F4323F" w:rsidP="00A870AE">
            <w:pPr>
              <w:keepNext/>
              <w:tabs>
                <w:tab w:val="left" w:pos="567"/>
                <w:tab w:val="num" w:pos="851"/>
                <w:tab w:val="left" w:pos="993"/>
              </w:tabs>
              <w:jc w:val="center"/>
              <w:rPr>
                <w:rFonts w:ascii="Tahoma" w:hAnsi="Tahoma" w:cs="Tahoma"/>
                <w:sz w:val="12"/>
                <w:szCs w:val="12"/>
              </w:rPr>
            </w:pPr>
          </w:p>
          <w:p w:rsidR="00F4323F" w:rsidRPr="00E938DF" w:rsidRDefault="00F4323F" w:rsidP="00A870AE">
            <w:pPr>
              <w:keepNext/>
              <w:tabs>
                <w:tab w:val="left" w:pos="567"/>
                <w:tab w:val="num" w:pos="851"/>
                <w:tab w:val="left" w:pos="993"/>
              </w:tabs>
              <w:jc w:val="center"/>
              <w:rPr>
                <w:rFonts w:ascii="Tahoma" w:hAnsi="Tahoma" w:cs="Tahoma"/>
                <w:sz w:val="12"/>
                <w:szCs w:val="1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p w:rsidR="00F4323F" w:rsidRPr="00E938DF" w:rsidRDefault="00F4323F" w:rsidP="00A870AE">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tc>
      </w:tr>
      <w:tr w:rsidR="00F4323F" w:rsidRPr="00E938DF" w:rsidTr="00A870AE">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F4323F" w:rsidRPr="00E938DF" w:rsidRDefault="00F4323F" w:rsidP="00A870AE">
            <w:pPr>
              <w:keepNext/>
              <w:tabs>
                <w:tab w:val="left" w:pos="567"/>
                <w:tab w:val="num" w:pos="851"/>
                <w:tab w:val="left" w:pos="993"/>
              </w:tabs>
              <w:jc w:val="center"/>
              <w:rPr>
                <w:rFonts w:ascii="Tahoma" w:hAnsi="Tahoma" w:cs="Tahoma"/>
              </w:rPr>
            </w:pPr>
            <w:r w:rsidRPr="00E938DF">
              <w:rPr>
                <w:rFonts w:ascii="Tahoma" w:hAnsi="Tahoma" w:cs="Tahoma"/>
              </w:rPr>
              <w:t>DA</w:t>
            </w:r>
          </w:p>
          <w:p w:rsidR="00F4323F" w:rsidRPr="00E938DF" w:rsidRDefault="00F4323F" w:rsidP="00A870AE">
            <w:pPr>
              <w:keepNext/>
              <w:tabs>
                <w:tab w:val="left" w:pos="567"/>
                <w:tab w:val="num" w:pos="851"/>
                <w:tab w:val="left" w:pos="993"/>
              </w:tabs>
              <w:jc w:val="center"/>
              <w:rPr>
                <w:rFonts w:ascii="Tahoma" w:hAnsi="Tahoma" w:cs="Tahoma"/>
                <w:sz w:val="12"/>
                <w:szCs w:val="12"/>
              </w:rPr>
            </w:pPr>
          </w:p>
          <w:p w:rsidR="00F4323F" w:rsidRPr="00E938DF" w:rsidRDefault="00F4323F" w:rsidP="00A870AE">
            <w:pPr>
              <w:keepNext/>
              <w:jc w:val="cente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tc>
      </w:tr>
      <w:tr w:rsidR="00F4323F" w:rsidRPr="00E938DF" w:rsidTr="00A870AE">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F4323F" w:rsidRPr="00E938DF" w:rsidRDefault="00F4323F" w:rsidP="00A870AE">
            <w:pPr>
              <w:keepNext/>
              <w:tabs>
                <w:tab w:val="left" w:pos="567"/>
                <w:tab w:val="num" w:pos="851"/>
                <w:tab w:val="left" w:pos="993"/>
              </w:tabs>
              <w:jc w:val="center"/>
              <w:rPr>
                <w:rFonts w:ascii="Tahoma" w:hAnsi="Tahoma" w:cs="Tahoma"/>
              </w:rPr>
            </w:pPr>
            <w:r w:rsidRPr="00E938DF">
              <w:rPr>
                <w:rFonts w:ascii="Tahoma" w:hAnsi="Tahoma" w:cs="Tahoma"/>
              </w:rPr>
              <w:t>DA</w:t>
            </w:r>
          </w:p>
          <w:p w:rsidR="00F4323F" w:rsidRPr="00E938DF" w:rsidRDefault="00F4323F" w:rsidP="00A870AE">
            <w:pPr>
              <w:keepNext/>
              <w:tabs>
                <w:tab w:val="left" w:pos="567"/>
                <w:tab w:val="num" w:pos="851"/>
                <w:tab w:val="left" w:pos="993"/>
              </w:tabs>
              <w:jc w:val="center"/>
              <w:rPr>
                <w:rFonts w:ascii="Tahoma" w:hAnsi="Tahoma" w:cs="Tahoma"/>
                <w:sz w:val="12"/>
                <w:szCs w:val="12"/>
              </w:rPr>
            </w:pPr>
          </w:p>
          <w:p w:rsidR="00F4323F" w:rsidRPr="00E938DF" w:rsidRDefault="00F4323F" w:rsidP="00A870AE">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tc>
      </w:tr>
      <w:tr w:rsidR="00F4323F" w:rsidRPr="00E938DF" w:rsidTr="00A870AE">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F4323F" w:rsidRPr="00E938DF" w:rsidRDefault="00F4323F" w:rsidP="00A870AE">
            <w:pPr>
              <w:keepNext/>
              <w:tabs>
                <w:tab w:val="left" w:pos="567"/>
                <w:tab w:val="num" w:pos="851"/>
                <w:tab w:val="left" w:pos="993"/>
              </w:tabs>
              <w:jc w:val="center"/>
              <w:rPr>
                <w:rFonts w:ascii="Tahoma" w:hAnsi="Tahoma" w:cs="Tahoma"/>
                <w:sz w:val="22"/>
              </w:rPr>
            </w:pPr>
            <w:r w:rsidRPr="00E938DF">
              <w:rPr>
                <w:rFonts w:ascii="Tahoma" w:hAnsi="Tahoma" w:cs="Tahoma"/>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F4323F" w:rsidRPr="00E938DF" w:rsidRDefault="00F4323F" w:rsidP="00A870AE">
            <w:pPr>
              <w:keepNext/>
              <w:tabs>
                <w:tab w:val="left" w:pos="567"/>
                <w:tab w:val="num" w:pos="851"/>
                <w:tab w:val="left" w:pos="993"/>
              </w:tabs>
              <w:jc w:val="center"/>
              <w:rPr>
                <w:rFonts w:ascii="Tahoma" w:hAnsi="Tahoma" w:cs="Tahoma"/>
              </w:rPr>
            </w:pPr>
            <w:r w:rsidRPr="00E938DF">
              <w:rPr>
                <w:rFonts w:ascii="Tahoma" w:hAnsi="Tahoma" w:cs="Tahoma"/>
              </w:rPr>
              <w:t>DA</w:t>
            </w:r>
          </w:p>
          <w:p w:rsidR="00F4323F" w:rsidRPr="00E938DF" w:rsidRDefault="00F4323F" w:rsidP="00A870AE">
            <w:pPr>
              <w:keepNext/>
              <w:tabs>
                <w:tab w:val="left" w:pos="567"/>
                <w:tab w:val="num" w:pos="851"/>
                <w:tab w:val="left" w:pos="993"/>
              </w:tabs>
              <w:jc w:val="center"/>
              <w:rPr>
                <w:rFonts w:ascii="Tahoma" w:hAnsi="Tahoma" w:cs="Tahoma"/>
                <w:sz w:val="12"/>
                <w:szCs w:val="12"/>
              </w:rPr>
            </w:pPr>
          </w:p>
          <w:p w:rsidR="00F4323F" w:rsidRPr="00E938DF" w:rsidRDefault="00F4323F" w:rsidP="00A870AE">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F4323F" w:rsidRPr="00E938DF" w:rsidRDefault="00F4323F" w:rsidP="00A870AE">
            <w:pPr>
              <w:keepNext/>
              <w:tabs>
                <w:tab w:val="left" w:pos="567"/>
                <w:tab w:val="num" w:pos="851"/>
                <w:tab w:val="left" w:pos="993"/>
              </w:tabs>
              <w:rPr>
                <w:rFonts w:ascii="Tahoma" w:hAnsi="Tahoma" w:cs="Tahoma"/>
              </w:rPr>
            </w:pPr>
          </w:p>
        </w:tc>
      </w:tr>
    </w:tbl>
    <w:p w:rsidR="00F4323F" w:rsidRPr="00E938DF" w:rsidRDefault="00F4323F" w:rsidP="00F4323F">
      <w:pPr>
        <w:keepNext/>
        <w:jc w:val="both"/>
        <w:rPr>
          <w:rFonts w:ascii="Tahoma" w:hAnsi="Tahoma" w:cs="Tahoma"/>
          <w:sz w:val="18"/>
          <w:szCs w:val="18"/>
        </w:rPr>
      </w:pPr>
    </w:p>
    <w:p w:rsidR="00F4323F" w:rsidRPr="00E938DF" w:rsidRDefault="00F4323F" w:rsidP="00F4323F">
      <w:pPr>
        <w:keepNext/>
        <w:jc w:val="both"/>
        <w:rPr>
          <w:rFonts w:ascii="Tahoma" w:hAnsi="Tahoma" w:cs="Tahoma"/>
          <w:sz w:val="18"/>
          <w:szCs w:val="18"/>
        </w:rPr>
      </w:pPr>
      <w:r w:rsidRPr="00E938DF">
        <w:rPr>
          <w:rFonts w:ascii="Tahoma" w:hAnsi="Tahoma" w:cs="Tahoma"/>
          <w:sz w:val="18"/>
          <w:szCs w:val="18"/>
        </w:rPr>
        <w:t>Opomba: Ponudniki naj navedejo samo dela, s katerimi dokazujejo tehnično/kadrovsko sposobnost (reference).</w:t>
      </w:r>
    </w:p>
    <w:p w:rsidR="00F4323F" w:rsidRPr="00E938DF" w:rsidRDefault="00F4323F" w:rsidP="00F4323F">
      <w:pPr>
        <w:keepNext/>
        <w:tabs>
          <w:tab w:val="left" w:pos="567"/>
          <w:tab w:val="num" w:pos="851"/>
          <w:tab w:val="left" w:pos="993"/>
        </w:tabs>
        <w:rPr>
          <w:rFonts w:ascii="Tahoma" w:hAnsi="Tahoma" w:cs="Tahoma"/>
          <w:sz w:val="22"/>
        </w:rPr>
      </w:pPr>
    </w:p>
    <w:p w:rsidR="00F4323F" w:rsidRPr="00E938DF" w:rsidRDefault="00F4323F" w:rsidP="00F4323F">
      <w:pPr>
        <w:keepNext/>
        <w:tabs>
          <w:tab w:val="left" w:pos="567"/>
          <w:tab w:val="num" w:pos="851"/>
          <w:tab w:val="left" w:pos="993"/>
        </w:tabs>
        <w:rPr>
          <w:rFonts w:ascii="Tahoma" w:hAnsi="Tahoma" w:cs="Tahoma"/>
          <w:sz w:val="22"/>
        </w:rPr>
      </w:pPr>
    </w:p>
    <w:p w:rsidR="00F4323F" w:rsidRPr="00E938DF" w:rsidRDefault="00F4323F" w:rsidP="00F4323F">
      <w:pPr>
        <w:keepNext/>
        <w:jc w:val="both"/>
        <w:rPr>
          <w:rFonts w:ascii="Tahoma" w:hAnsi="Tahoma" w:cs="Tahoma"/>
        </w:rPr>
      </w:pPr>
      <w:r w:rsidRPr="00E938DF">
        <w:rPr>
          <w:rFonts w:ascii="Tahoma" w:hAnsi="Tahoma" w:cs="Tahoma"/>
        </w:rPr>
        <w:t>Datum:</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Žig:</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Podpis:</w:t>
      </w:r>
    </w:p>
    <w:p w:rsidR="00F4323F" w:rsidRPr="00E938DF" w:rsidRDefault="00F4323F" w:rsidP="00F4323F">
      <w:pPr>
        <w:keepNext/>
        <w:jc w:val="both"/>
        <w:rPr>
          <w:rFonts w:ascii="Tahoma" w:hAnsi="Tahoma" w:cs="Tahoma"/>
          <w:i/>
          <w:sz w:val="18"/>
          <w:szCs w:val="18"/>
        </w:rPr>
      </w:pPr>
    </w:p>
    <w:p w:rsidR="00F4323F" w:rsidRPr="00E938DF" w:rsidRDefault="00F4323F" w:rsidP="00F4323F">
      <w:pPr>
        <w:keepNext/>
        <w:jc w:val="both"/>
        <w:rPr>
          <w:rFonts w:ascii="Tahoma" w:hAnsi="Tahoma" w:cs="Tahoma"/>
          <w:i/>
          <w:sz w:val="18"/>
          <w:szCs w:val="18"/>
        </w:rPr>
      </w:pPr>
    </w:p>
    <w:p w:rsidR="00F4323F" w:rsidRPr="00E938DF" w:rsidRDefault="00F4323F" w:rsidP="00F4323F">
      <w:pPr>
        <w:keepNext/>
        <w:jc w:val="both"/>
        <w:rPr>
          <w:rFonts w:ascii="Tahoma" w:hAnsi="Tahoma" w:cs="Tahoma"/>
          <w:i/>
          <w:sz w:val="18"/>
          <w:szCs w:val="18"/>
        </w:rPr>
      </w:pPr>
    </w:p>
    <w:p w:rsidR="00F4323F" w:rsidRPr="00E938DF" w:rsidRDefault="00F4323F" w:rsidP="00F4323F">
      <w:pPr>
        <w:keepNext/>
        <w:jc w:val="both"/>
        <w:rPr>
          <w:rFonts w:ascii="Tahoma" w:hAnsi="Tahoma" w:cs="Tahoma"/>
          <w:i/>
          <w:sz w:val="18"/>
          <w:szCs w:val="18"/>
        </w:rPr>
      </w:pPr>
      <w:r w:rsidRPr="00E938DF">
        <w:rPr>
          <w:rFonts w:ascii="Tahoma" w:hAnsi="Tahoma" w:cs="Tahoma"/>
          <w:b/>
          <w:i/>
          <w:sz w:val="18"/>
          <w:szCs w:val="18"/>
        </w:rPr>
        <w:t>Opomba</w:t>
      </w:r>
      <w:r w:rsidRPr="00E938DF">
        <w:rPr>
          <w:rFonts w:ascii="Tahoma" w:hAnsi="Tahoma" w:cs="Tahoma"/>
          <w:i/>
          <w:sz w:val="18"/>
          <w:szCs w:val="18"/>
        </w:rPr>
        <w:t>: Obrazec se po potrebi fotokopira.</w:t>
      </w:r>
    </w:p>
    <w:p w:rsidR="00F4323F" w:rsidRDefault="00F4323F" w:rsidP="00F4323F">
      <w:pPr>
        <w:keepNext/>
      </w:pPr>
    </w:p>
    <w:p w:rsidR="00F4323F" w:rsidRDefault="00F4323F" w:rsidP="00F4323F">
      <w:pPr>
        <w:keepNext/>
      </w:pPr>
    </w:p>
    <w:p w:rsidR="00F4323F" w:rsidRDefault="00F4323F" w:rsidP="00F4323F">
      <w:pPr>
        <w:keepNext/>
      </w:pPr>
    </w:p>
    <w:p w:rsidR="00F4323F" w:rsidRDefault="00F4323F" w:rsidP="00F4323F">
      <w:pPr>
        <w:keepNext/>
      </w:pPr>
    </w:p>
    <w:p w:rsidR="00F4323F" w:rsidRDefault="00F4323F" w:rsidP="00F4323F">
      <w:pPr>
        <w:keepNext/>
      </w:pPr>
    </w:p>
    <w:p w:rsidR="00F4323F" w:rsidRPr="00E938DF" w:rsidRDefault="00F4323F" w:rsidP="00F4323F">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4323F" w:rsidRPr="00E938DF" w:rsidTr="00A870AE">
        <w:tc>
          <w:tcPr>
            <w:tcW w:w="600" w:type="dxa"/>
            <w:tcBorders>
              <w:top w:val="single" w:sz="4" w:space="0" w:color="auto"/>
              <w:left w:val="single" w:sz="4" w:space="0" w:color="auto"/>
              <w:bottom w:val="single" w:sz="4" w:space="0" w:color="auto"/>
              <w:right w:val="nil"/>
            </w:tcBorders>
          </w:tcPr>
          <w:p w:rsidR="00F4323F" w:rsidRPr="00E938DF" w:rsidRDefault="00F4323F" w:rsidP="00A870AE">
            <w:pPr>
              <w:keepNext/>
              <w:jc w:val="right"/>
              <w:rPr>
                <w:rFonts w:ascii="Tahoma" w:hAnsi="Tahoma" w:cs="Tahoma"/>
              </w:rPr>
            </w:pPr>
            <w:r w:rsidRPr="00E938DF">
              <w:lastRenderedPageBreak/>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F4323F" w:rsidRPr="00E938DF" w:rsidRDefault="00F4323F" w:rsidP="00A870AE">
            <w:pPr>
              <w:keepNext/>
              <w:jc w:val="center"/>
              <w:rPr>
                <w:rFonts w:ascii="Tahoma" w:hAnsi="Tahoma" w:cs="Tahoma"/>
              </w:rPr>
            </w:pPr>
            <w:r w:rsidRPr="00E938DF">
              <w:rPr>
                <w:rFonts w:ascii="Tahoma" w:hAnsi="Tahoma" w:cs="Tahoma"/>
              </w:rPr>
              <w:t>POTRDITEV REFERENC S STRANI POSAMEZNIH NAROČNIKOV –</w:t>
            </w:r>
            <w:r>
              <w:rPr>
                <w:rFonts w:ascii="Tahoma" w:hAnsi="Tahoma" w:cs="Tahoma"/>
              </w:rPr>
              <w:t xml:space="preserve"> PONUDNIK</w:t>
            </w:r>
          </w:p>
          <w:p w:rsidR="00F4323F" w:rsidRPr="00E938DF" w:rsidRDefault="00F4323F" w:rsidP="00A870AE">
            <w:pPr>
              <w:keepNext/>
              <w:jc w:val="center"/>
              <w:rPr>
                <w:rFonts w:ascii="Tahoma" w:hAnsi="Tahoma" w:cs="Tahoma"/>
                <w:b/>
              </w:rPr>
            </w:pPr>
          </w:p>
        </w:tc>
        <w:tc>
          <w:tcPr>
            <w:tcW w:w="912" w:type="dxa"/>
            <w:tcBorders>
              <w:top w:val="single" w:sz="4" w:space="0" w:color="auto"/>
              <w:left w:val="single" w:sz="4" w:space="0" w:color="808080"/>
              <w:bottom w:val="single" w:sz="4" w:space="0" w:color="auto"/>
              <w:right w:val="nil"/>
            </w:tcBorders>
            <w:hideMark/>
          </w:tcPr>
          <w:p w:rsidR="00F4323F" w:rsidRPr="00E938DF" w:rsidRDefault="00F4323F" w:rsidP="00A870AE">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4323F" w:rsidRPr="00E938DF" w:rsidRDefault="00F4323F" w:rsidP="00F4323F">
            <w:pPr>
              <w:keepNext/>
              <w:rPr>
                <w:rFonts w:ascii="Tahoma" w:hAnsi="Tahoma" w:cs="Tahoma"/>
                <w:b/>
                <w:i/>
              </w:rPr>
            </w:pPr>
            <w:r>
              <w:rPr>
                <w:rFonts w:ascii="Tahoma" w:hAnsi="Tahoma" w:cs="Tahoma"/>
                <w:b/>
                <w:i/>
              </w:rPr>
              <w:t>6</w:t>
            </w:r>
          </w:p>
        </w:tc>
      </w:tr>
    </w:tbl>
    <w:p w:rsidR="00F4323F" w:rsidRDefault="00F4323F" w:rsidP="00F4323F">
      <w:pPr>
        <w:keepNext/>
        <w:tabs>
          <w:tab w:val="left" w:pos="993"/>
        </w:tabs>
        <w:ind w:left="993" w:hanging="993"/>
        <w:rPr>
          <w:rFonts w:ascii="Tahoma" w:hAnsi="Tahoma" w:cs="Tahoma"/>
          <w:b/>
          <w:sz w:val="18"/>
        </w:rPr>
      </w:pPr>
    </w:p>
    <w:p w:rsidR="00F4323F" w:rsidRPr="00E938DF" w:rsidRDefault="00F4323F" w:rsidP="00F4323F">
      <w:pPr>
        <w:keepNext/>
        <w:tabs>
          <w:tab w:val="left" w:pos="993"/>
        </w:tabs>
        <w:ind w:left="993" w:hanging="993"/>
        <w:rPr>
          <w:rFonts w:ascii="Tahoma" w:hAnsi="Tahoma" w:cs="Tahoma"/>
          <w:b/>
          <w:sz w:val="18"/>
        </w:rPr>
      </w:pPr>
      <w:r w:rsidRPr="00E938DF">
        <w:rPr>
          <w:rFonts w:ascii="Tahoma" w:hAnsi="Tahoma" w:cs="Tahoma"/>
          <w:b/>
          <w:sz w:val="18"/>
        </w:rPr>
        <w:t>IZPOLNI PONUDNIK!!!!!!</w:t>
      </w:r>
    </w:p>
    <w:p w:rsidR="00F4323F" w:rsidRPr="00E938DF" w:rsidRDefault="00F4323F" w:rsidP="00F4323F">
      <w:pPr>
        <w:keepNext/>
        <w:rPr>
          <w:rFonts w:ascii="Tahoma" w:hAnsi="Tahoma" w:cs="Tahoma"/>
          <w:sz w:val="16"/>
        </w:rPr>
      </w:pPr>
    </w:p>
    <w:p w:rsidR="00F4323F" w:rsidRPr="00E938DF" w:rsidRDefault="00F4323F" w:rsidP="00F4323F">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F4323F" w:rsidRPr="00E938DF" w:rsidRDefault="00F4323F" w:rsidP="00F4323F">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F4323F" w:rsidRPr="00E938DF" w:rsidTr="00A870AE">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F4323F" w:rsidRPr="00E938DF" w:rsidRDefault="00F4323F" w:rsidP="00A870AE">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F4323F" w:rsidRPr="00E938DF" w:rsidRDefault="00F4323F" w:rsidP="00A870AE">
            <w:pPr>
              <w:keepNext/>
              <w:widowControl w:val="0"/>
              <w:jc w:val="both"/>
              <w:rPr>
                <w:rFonts w:ascii="Tahoma" w:hAnsi="Tahoma" w:cs="Tahoma"/>
              </w:rPr>
            </w:pPr>
          </w:p>
          <w:p w:rsidR="00F4323F" w:rsidRPr="00E938DF" w:rsidRDefault="00F4323F" w:rsidP="00A870AE">
            <w:pPr>
              <w:keepNext/>
              <w:widowControl w:val="0"/>
              <w:jc w:val="both"/>
              <w:rPr>
                <w:rFonts w:ascii="Tahoma" w:hAnsi="Tahoma" w:cs="Tahoma"/>
              </w:rPr>
            </w:pPr>
          </w:p>
        </w:tc>
      </w:tr>
      <w:tr w:rsidR="00F4323F" w:rsidRPr="00E938DF" w:rsidTr="00A870AE">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F4323F" w:rsidRPr="00E938DF" w:rsidRDefault="00F4323F" w:rsidP="00A870AE">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F4323F" w:rsidRPr="00E938DF" w:rsidRDefault="00F4323F" w:rsidP="00A870AE">
            <w:pPr>
              <w:keepNext/>
              <w:widowControl w:val="0"/>
              <w:jc w:val="both"/>
              <w:rPr>
                <w:rFonts w:ascii="Tahoma" w:hAnsi="Tahoma" w:cs="Tahoma"/>
              </w:rPr>
            </w:pPr>
          </w:p>
          <w:p w:rsidR="00F4323F" w:rsidRPr="00E938DF" w:rsidRDefault="00F4323F" w:rsidP="00A870AE">
            <w:pPr>
              <w:keepNext/>
              <w:widowControl w:val="0"/>
              <w:jc w:val="both"/>
              <w:rPr>
                <w:rFonts w:ascii="Tahoma" w:hAnsi="Tahoma" w:cs="Tahoma"/>
              </w:rPr>
            </w:pPr>
          </w:p>
        </w:tc>
      </w:tr>
      <w:tr w:rsidR="00F4323F" w:rsidRPr="00E938DF" w:rsidTr="00A870AE">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F4323F" w:rsidRPr="00E938DF" w:rsidRDefault="00F4323F" w:rsidP="00A870AE">
            <w:pPr>
              <w:keepNext/>
              <w:widowControl w:val="0"/>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F4323F" w:rsidRPr="00E938DF" w:rsidRDefault="00F4323F" w:rsidP="00A870AE">
            <w:pPr>
              <w:keepNext/>
              <w:widowControl w:val="0"/>
              <w:jc w:val="both"/>
              <w:rPr>
                <w:rFonts w:ascii="Tahoma" w:hAnsi="Tahoma" w:cs="Tahoma"/>
              </w:rPr>
            </w:pPr>
          </w:p>
        </w:tc>
      </w:tr>
      <w:tr w:rsidR="00F4323F" w:rsidRPr="00E938DF" w:rsidTr="00A870AE">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F4323F" w:rsidRPr="00E938DF" w:rsidRDefault="00F4323F" w:rsidP="00A870AE">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F4323F" w:rsidRPr="00E938DF" w:rsidRDefault="00F4323F" w:rsidP="00A870AE">
            <w:pPr>
              <w:keepNext/>
              <w:widowControl w:val="0"/>
              <w:jc w:val="both"/>
              <w:rPr>
                <w:rFonts w:ascii="Tahoma" w:hAnsi="Tahoma" w:cs="Tahoma"/>
              </w:rPr>
            </w:pPr>
          </w:p>
        </w:tc>
      </w:tr>
      <w:tr w:rsidR="00F4323F" w:rsidRPr="00E938DF" w:rsidTr="00A870AE">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F4323F" w:rsidRPr="00E938DF" w:rsidRDefault="00F4323F" w:rsidP="00A870AE">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F4323F" w:rsidRPr="00E938DF" w:rsidRDefault="00F4323F" w:rsidP="00A870AE">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F4323F" w:rsidRPr="00E938DF" w:rsidRDefault="00F4323F" w:rsidP="00A870AE">
            <w:pPr>
              <w:keepNext/>
              <w:widowControl w:val="0"/>
              <w:jc w:val="both"/>
              <w:rPr>
                <w:rFonts w:ascii="Tahoma" w:hAnsi="Tahoma" w:cs="Tahoma"/>
              </w:rPr>
            </w:pPr>
          </w:p>
        </w:tc>
      </w:tr>
      <w:tr w:rsidR="00F4323F" w:rsidRPr="00E938DF" w:rsidTr="00A870AE">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F4323F" w:rsidRPr="00E938DF" w:rsidRDefault="00F4323F" w:rsidP="00A870AE">
            <w:pPr>
              <w:keepNext/>
              <w:widowControl w:val="0"/>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F4323F" w:rsidRPr="00E938DF" w:rsidRDefault="00F4323F" w:rsidP="00A870AE">
            <w:pPr>
              <w:keepNext/>
              <w:widowControl w:val="0"/>
              <w:jc w:val="both"/>
              <w:rPr>
                <w:rFonts w:ascii="Tahoma" w:hAnsi="Tahoma" w:cs="Tahoma"/>
              </w:rPr>
            </w:pPr>
          </w:p>
        </w:tc>
      </w:tr>
      <w:tr w:rsidR="00F4323F" w:rsidRPr="00E938DF" w:rsidTr="00A870AE">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F4323F" w:rsidRPr="00E938DF" w:rsidRDefault="00F4323F" w:rsidP="00A870AE">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F4323F" w:rsidRPr="00E938DF" w:rsidRDefault="00F4323F" w:rsidP="00A870AE">
            <w:pPr>
              <w:keepNext/>
              <w:widowControl w:val="0"/>
              <w:jc w:val="both"/>
              <w:rPr>
                <w:rFonts w:ascii="Tahoma" w:hAnsi="Tahoma" w:cs="Tahoma"/>
              </w:rPr>
            </w:pPr>
          </w:p>
          <w:p w:rsidR="00F4323F" w:rsidRPr="00E938DF" w:rsidRDefault="00F4323F" w:rsidP="00A870AE">
            <w:pPr>
              <w:keepNext/>
              <w:widowControl w:val="0"/>
              <w:jc w:val="both"/>
              <w:rPr>
                <w:rFonts w:ascii="Tahoma" w:hAnsi="Tahoma" w:cs="Tahoma"/>
              </w:rPr>
            </w:pPr>
          </w:p>
        </w:tc>
      </w:tr>
      <w:tr w:rsidR="00F4323F" w:rsidRPr="00E938DF" w:rsidTr="00A870AE">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F4323F" w:rsidRPr="00E938DF" w:rsidRDefault="00F4323F" w:rsidP="00A870AE">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F4323F" w:rsidRPr="00E938DF" w:rsidRDefault="00F4323F" w:rsidP="00A870AE">
            <w:pPr>
              <w:keepNext/>
              <w:widowControl w:val="0"/>
              <w:jc w:val="both"/>
              <w:rPr>
                <w:rFonts w:ascii="Tahoma" w:hAnsi="Tahoma" w:cs="Tahoma"/>
              </w:rPr>
            </w:pPr>
          </w:p>
        </w:tc>
      </w:tr>
      <w:tr w:rsidR="00F4323F" w:rsidRPr="00E938DF" w:rsidTr="00A870AE">
        <w:trPr>
          <w:trHeight w:val="996"/>
        </w:trPr>
        <w:tc>
          <w:tcPr>
            <w:tcW w:w="3546" w:type="dxa"/>
            <w:tcBorders>
              <w:top w:val="single" w:sz="2" w:space="0" w:color="auto"/>
              <w:left w:val="single" w:sz="2" w:space="0" w:color="auto"/>
              <w:bottom w:val="single" w:sz="2" w:space="0" w:color="auto"/>
              <w:right w:val="single" w:sz="4" w:space="0" w:color="auto"/>
            </w:tcBorders>
            <w:vAlign w:val="center"/>
          </w:tcPr>
          <w:p w:rsidR="00F4323F" w:rsidRPr="00E938DF" w:rsidRDefault="00F4323F" w:rsidP="00A870AE">
            <w:pPr>
              <w:keepNext/>
              <w:widowControl w:val="0"/>
              <w:rPr>
                <w:rFonts w:ascii="Tahoma" w:hAnsi="Tahoma" w:cs="Tahoma"/>
              </w:rPr>
            </w:pPr>
          </w:p>
          <w:p w:rsidR="00F4323F" w:rsidRPr="00E938DF" w:rsidRDefault="00F4323F" w:rsidP="00A870AE">
            <w:pPr>
              <w:keepNext/>
              <w:widowControl w:val="0"/>
              <w:rPr>
                <w:rFonts w:ascii="Tahoma" w:hAnsi="Tahoma" w:cs="Tahoma"/>
              </w:rPr>
            </w:pPr>
            <w:r w:rsidRPr="00E938DF">
              <w:rPr>
                <w:rFonts w:ascii="Tahoma" w:hAnsi="Tahoma" w:cs="Tahoma"/>
              </w:rPr>
              <w:t>Kratek opis izvedenih del:</w:t>
            </w:r>
          </w:p>
          <w:p w:rsidR="00F4323F" w:rsidRPr="00E938DF" w:rsidRDefault="00F4323F" w:rsidP="00A870AE">
            <w:pPr>
              <w:keepNext/>
              <w:widowControl w:val="0"/>
              <w:rPr>
                <w:rFonts w:ascii="Tahoma" w:hAnsi="Tahoma" w:cs="Tahoma"/>
              </w:rPr>
            </w:pPr>
          </w:p>
          <w:p w:rsidR="00F4323F" w:rsidRPr="00E938DF" w:rsidRDefault="00F4323F" w:rsidP="00A870AE">
            <w:pPr>
              <w:keepNext/>
              <w:widowControl w:val="0"/>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rsidR="00F4323F" w:rsidRPr="00E938DF" w:rsidRDefault="00F4323F" w:rsidP="00A870AE">
            <w:pPr>
              <w:keepNext/>
              <w:widowControl w:val="0"/>
              <w:rPr>
                <w:rFonts w:ascii="Tahoma" w:hAnsi="Tahoma" w:cs="Tahoma"/>
              </w:rPr>
            </w:pPr>
          </w:p>
          <w:p w:rsidR="00F4323F" w:rsidRPr="00E938DF" w:rsidRDefault="00F4323F" w:rsidP="00A870AE">
            <w:pPr>
              <w:keepNext/>
              <w:widowControl w:val="0"/>
              <w:rPr>
                <w:rFonts w:ascii="Tahoma" w:hAnsi="Tahoma" w:cs="Tahoma"/>
              </w:rPr>
            </w:pPr>
          </w:p>
        </w:tc>
      </w:tr>
    </w:tbl>
    <w:p w:rsidR="00F4323F" w:rsidRPr="00E938DF" w:rsidRDefault="00F4323F" w:rsidP="00F4323F">
      <w:pPr>
        <w:keepNext/>
        <w:widowControl w:val="0"/>
        <w:rPr>
          <w:rFonts w:ascii="Tahoma" w:hAnsi="Tahoma" w:cs="Tahoma"/>
          <w:sz w:val="16"/>
        </w:rPr>
      </w:pPr>
    </w:p>
    <w:p w:rsidR="00F4323F" w:rsidRPr="00E938DF" w:rsidRDefault="00F4323F" w:rsidP="00F4323F">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4323F" w:rsidRPr="00E938DF" w:rsidTr="00A870AE">
        <w:trPr>
          <w:trHeight w:val="235"/>
        </w:trPr>
        <w:tc>
          <w:tcPr>
            <w:tcW w:w="2410" w:type="dxa"/>
            <w:tcBorders>
              <w:top w:val="nil"/>
              <w:left w:val="nil"/>
              <w:bottom w:val="single" w:sz="4" w:space="0" w:color="auto"/>
              <w:right w:val="nil"/>
            </w:tcBorders>
          </w:tcPr>
          <w:p w:rsidR="00F4323F" w:rsidRPr="00E938DF" w:rsidRDefault="00F4323F" w:rsidP="00A870AE">
            <w:pPr>
              <w:keepNext/>
              <w:jc w:val="both"/>
              <w:rPr>
                <w:rFonts w:ascii="Tahoma" w:hAnsi="Tahoma" w:cs="Tahoma"/>
                <w:snapToGrid w:val="0"/>
              </w:rPr>
            </w:pPr>
          </w:p>
        </w:tc>
        <w:tc>
          <w:tcPr>
            <w:tcW w:w="2693" w:type="dxa"/>
          </w:tcPr>
          <w:p w:rsidR="00F4323F" w:rsidRPr="00E938DF" w:rsidRDefault="00F4323F" w:rsidP="00A870AE">
            <w:pPr>
              <w:keepNext/>
              <w:jc w:val="center"/>
              <w:rPr>
                <w:rFonts w:ascii="Tahoma" w:hAnsi="Tahoma" w:cs="Tahoma"/>
                <w:snapToGrid w:val="0"/>
              </w:rPr>
            </w:pPr>
          </w:p>
        </w:tc>
        <w:tc>
          <w:tcPr>
            <w:tcW w:w="4395" w:type="dxa"/>
            <w:tcBorders>
              <w:top w:val="nil"/>
              <w:left w:val="nil"/>
              <w:bottom w:val="single" w:sz="4" w:space="0" w:color="auto"/>
              <w:right w:val="nil"/>
            </w:tcBorders>
          </w:tcPr>
          <w:p w:rsidR="00F4323F" w:rsidRPr="00E938DF" w:rsidRDefault="00F4323F" w:rsidP="00A870AE">
            <w:pPr>
              <w:keepNext/>
              <w:jc w:val="both"/>
              <w:rPr>
                <w:rFonts w:ascii="Tahoma" w:hAnsi="Tahoma" w:cs="Tahoma"/>
                <w:snapToGrid w:val="0"/>
                <w:sz w:val="28"/>
              </w:rPr>
            </w:pPr>
          </w:p>
        </w:tc>
      </w:tr>
      <w:tr w:rsidR="00F4323F" w:rsidRPr="00E938DF" w:rsidTr="00A870AE">
        <w:trPr>
          <w:trHeight w:val="235"/>
        </w:trPr>
        <w:tc>
          <w:tcPr>
            <w:tcW w:w="2410" w:type="dxa"/>
            <w:tcBorders>
              <w:top w:val="single" w:sz="4" w:space="0" w:color="auto"/>
              <w:left w:val="nil"/>
              <w:bottom w:val="nil"/>
              <w:right w:val="nil"/>
            </w:tcBorders>
            <w:hideMark/>
          </w:tcPr>
          <w:p w:rsidR="00F4323F" w:rsidRPr="00E938DF" w:rsidRDefault="00F4323F" w:rsidP="00A870AE">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F4323F" w:rsidRPr="00E938DF" w:rsidRDefault="00F4323F" w:rsidP="00A870AE">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F4323F" w:rsidRPr="00E938DF" w:rsidRDefault="00F4323F" w:rsidP="00A870AE">
            <w:pPr>
              <w:keepNext/>
              <w:jc w:val="center"/>
              <w:rPr>
                <w:rFonts w:ascii="Tahoma" w:hAnsi="Tahoma" w:cs="Tahoma"/>
                <w:snapToGrid w:val="0"/>
              </w:rPr>
            </w:pPr>
            <w:r w:rsidRPr="00E938DF">
              <w:rPr>
                <w:rFonts w:ascii="Tahoma" w:hAnsi="Tahoma" w:cs="Tahoma"/>
                <w:snapToGrid w:val="0"/>
              </w:rPr>
              <w:t>( podpis zakonitega zastopnika ponudnika)</w:t>
            </w:r>
          </w:p>
        </w:tc>
      </w:tr>
    </w:tbl>
    <w:p w:rsidR="00F4323F" w:rsidRDefault="00F4323F" w:rsidP="00F4323F">
      <w:pPr>
        <w:keepNext/>
        <w:widowControl w:val="0"/>
        <w:pBdr>
          <w:bottom w:val="single" w:sz="4" w:space="1" w:color="auto"/>
        </w:pBdr>
        <w:rPr>
          <w:rFonts w:ascii="Tahoma" w:hAnsi="Tahoma" w:cs="Tahoma"/>
          <w:b/>
          <w:sz w:val="28"/>
          <w:szCs w:val="30"/>
        </w:rPr>
      </w:pPr>
    </w:p>
    <w:p w:rsidR="00F4323F" w:rsidRPr="00E938DF" w:rsidRDefault="00F4323F" w:rsidP="00F4323F">
      <w:pPr>
        <w:keepNext/>
        <w:widowControl w:val="0"/>
        <w:pBdr>
          <w:bottom w:val="single" w:sz="4" w:space="1" w:color="auto"/>
        </w:pBdr>
        <w:rPr>
          <w:rFonts w:ascii="Tahoma" w:hAnsi="Tahoma" w:cs="Tahoma"/>
          <w:b/>
          <w:sz w:val="28"/>
          <w:szCs w:val="30"/>
        </w:rPr>
      </w:pPr>
    </w:p>
    <w:p w:rsidR="00F4323F" w:rsidRDefault="00F4323F" w:rsidP="00F4323F">
      <w:pPr>
        <w:keepNext/>
        <w:widowControl w:val="0"/>
        <w:jc w:val="both"/>
        <w:rPr>
          <w:rFonts w:ascii="Tahoma" w:hAnsi="Tahoma" w:cs="Tahoma"/>
          <w:b/>
          <w:sz w:val="18"/>
        </w:rPr>
      </w:pPr>
    </w:p>
    <w:p w:rsidR="00F4323F" w:rsidRPr="00E938DF" w:rsidRDefault="00F4323F" w:rsidP="00F4323F">
      <w:pPr>
        <w:keepNext/>
        <w:widowControl w:val="0"/>
        <w:jc w:val="both"/>
        <w:rPr>
          <w:rFonts w:ascii="Tahoma" w:hAnsi="Tahoma" w:cs="Tahoma"/>
          <w:b/>
        </w:rPr>
      </w:pPr>
      <w:r w:rsidRPr="00E938DF">
        <w:rPr>
          <w:rFonts w:ascii="Tahoma" w:hAnsi="Tahoma" w:cs="Tahoma"/>
          <w:b/>
          <w:sz w:val="18"/>
        </w:rPr>
        <w:t xml:space="preserve">IZPOLNI INVESTITOR (Izdajatelj reference)!!!!! </w:t>
      </w:r>
    </w:p>
    <w:p w:rsidR="00F4323F" w:rsidRPr="00E938DF" w:rsidRDefault="00F4323F" w:rsidP="00F4323F">
      <w:pPr>
        <w:keepNext/>
        <w:widowControl w:val="0"/>
        <w:jc w:val="both"/>
        <w:rPr>
          <w:rFonts w:ascii="Tahoma" w:hAnsi="Tahoma" w:cs="Tahoma"/>
          <w:sz w:val="18"/>
        </w:rPr>
      </w:pPr>
    </w:p>
    <w:p w:rsidR="00F4323F" w:rsidRPr="00E938DF" w:rsidRDefault="00F4323F" w:rsidP="00F4323F">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F4323F" w:rsidRPr="00E938DF" w:rsidRDefault="00F4323F" w:rsidP="00F4323F">
      <w:pPr>
        <w:keepNext/>
        <w:widowControl w:val="0"/>
        <w:rPr>
          <w:rFonts w:ascii="Tahoma" w:hAnsi="Tahoma" w:cs="Tahoma"/>
        </w:rPr>
      </w:pPr>
    </w:p>
    <w:p w:rsidR="00F4323F" w:rsidRPr="00E938DF" w:rsidRDefault="00F4323F" w:rsidP="00F4323F">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F4323F" w:rsidRPr="00E938DF" w:rsidRDefault="00F4323F" w:rsidP="00F4323F">
      <w:pPr>
        <w:keepNext/>
        <w:widowControl w:val="0"/>
        <w:rPr>
          <w:rFonts w:ascii="Tahoma" w:hAnsi="Tahoma" w:cs="Tahoma"/>
        </w:rPr>
      </w:pPr>
    </w:p>
    <w:p w:rsidR="00F4323F" w:rsidRPr="00E938DF" w:rsidRDefault="00F4323F" w:rsidP="00F4323F">
      <w:pPr>
        <w:keepNext/>
        <w:widowControl w:val="0"/>
        <w:rPr>
          <w:rFonts w:ascii="Tahoma" w:hAnsi="Tahoma" w:cs="Tahoma"/>
        </w:rPr>
      </w:pPr>
      <w:r w:rsidRPr="00E938DF">
        <w:rPr>
          <w:rFonts w:ascii="Tahoma" w:hAnsi="Tahoma" w:cs="Tahoma"/>
        </w:rPr>
        <w:t>Izdajatelj reference</w:t>
      </w:r>
    </w:p>
    <w:p w:rsidR="00F4323F" w:rsidRPr="00E938DF" w:rsidRDefault="00F4323F" w:rsidP="00F4323F">
      <w:pPr>
        <w:keepNext/>
        <w:widowControl w:val="0"/>
        <w:rPr>
          <w:rFonts w:ascii="Tahoma" w:hAnsi="Tahoma" w:cs="Tahoma"/>
        </w:rPr>
      </w:pPr>
      <w:r w:rsidRPr="00E938DF">
        <w:rPr>
          <w:rFonts w:ascii="Tahoma" w:hAnsi="Tahoma" w:cs="Tahoma"/>
        </w:rPr>
        <w:t xml:space="preserve"> </w:t>
      </w:r>
    </w:p>
    <w:p w:rsidR="00F4323F" w:rsidRPr="00E938DF" w:rsidRDefault="00F4323F" w:rsidP="00F4323F">
      <w:pPr>
        <w:keepNext/>
        <w:widowControl w:val="0"/>
        <w:rPr>
          <w:rFonts w:ascii="Tahoma" w:hAnsi="Tahoma" w:cs="Tahoma"/>
        </w:rPr>
      </w:pPr>
      <w:r w:rsidRPr="00E938DF">
        <w:rPr>
          <w:rFonts w:ascii="Tahoma" w:hAnsi="Tahoma" w:cs="Tahoma"/>
        </w:rPr>
        <w:t>__________________________________                 Žig                               _______________</w:t>
      </w:r>
    </w:p>
    <w:p w:rsidR="00F4323F" w:rsidRDefault="00F4323F" w:rsidP="00F4323F">
      <w:pPr>
        <w:keepNext/>
        <w:widowControl w:val="0"/>
        <w:rPr>
          <w:rFonts w:ascii="Tahoma" w:hAnsi="Tahoma" w:cs="Tahoma"/>
        </w:rPr>
      </w:pPr>
      <w:r w:rsidRPr="00E938DF">
        <w:rPr>
          <w:rFonts w:ascii="Tahoma" w:hAnsi="Tahoma" w:cs="Tahoma"/>
        </w:rPr>
        <w:t xml:space="preserve">( podpis odgovorne osebe)                                                                             (kraj in datum) </w:t>
      </w:r>
    </w:p>
    <w:p w:rsidR="00F4323F" w:rsidRPr="00E938DF" w:rsidRDefault="00F4323F" w:rsidP="00F4323F">
      <w:pPr>
        <w:keepNext/>
        <w:widowControl w:val="0"/>
        <w:rPr>
          <w:rFonts w:ascii="Tahoma" w:hAnsi="Tahoma" w:cs="Tahoma"/>
        </w:rPr>
      </w:pPr>
    </w:p>
    <w:p w:rsidR="009E3AA0" w:rsidRDefault="009E3AA0">
      <w:pPr>
        <w:rPr>
          <w:rFonts w:ascii="Tahoma" w:hAnsi="Tahoma" w:cs="Tahoma"/>
        </w:rPr>
      </w:pPr>
      <w:r>
        <w:rPr>
          <w:rFonts w:ascii="Tahoma" w:hAnsi="Tahoma" w:cs="Tahoma"/>
        </w:rPr>
        <w:br w:type="page"/>
      </w:r>
    </w:p>
    <w:p w:rsidR="00504187" w:rsidRDefault="00504187" w:rsidP="008E187B">
      <w:pPr>
        <w:keepNext/>
        <w:jc w:val="both"/>
        <w:rPr>
          <w:rFonts w:ascii="Tahoma" w:hAnsi="Tahoma" w:cs="Tahoma"/>
        </w:rPr>
      </w:pPr>
    </w:p>
    <w:p w:rsidR="00F81ECB" w:rsidRDefault="00F81ECB">
      <w:pPr>
        <w:rPr>
          <w:rFonts w:ascii="Tahoma" w:hAnsi="Tahoma" w:cs="Tahoma"/>
          <w:b/>
        </w:rPr>
      </w:pPr>
    </w:p>
    <w:p w:rsidR="009556AD" w:rsidRDefault="009556AD" w:rsidP="001F358B">
      <w:pPr>
        <w:jc w:val="center"/>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20F7D" w:rsidRPr="009135C3" w:rsidTr="00220F7D">
        <w:tc>
          <w:tcPr>
            <w:tcW w:w="599" w:type="dxa"/>
            <w:tcBorders>
              <w:top w:val="single" w:sz="4" w:space="0" w:color="auto"/>
              <w:bottom w:val="single" w:sz="4" w:space="0" w:color="auto"/>
              <w:right w:val="nil"/>
            </w:tcBorders>
          </w:tcPr>
          <w:p w:rsidR="00220F7D" w:rsidRPr="00E938DF" w:rsidRDefault="00220F7D" w:rsidP="008E187B">
            <w:pPr>
              <w:keepNext/>
              <w:jc w:val="right"/>
              <w:rPr>
                <w:rFonts w:ascii="Tahoma" w:hAnsi="Tahoma" w:cs="Tahoma"/>
              </w:rPr>
            </w:pPr>
            <w:r w:rsidRPr="00E938DF">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t xml:space="preserve">      </w:t>
            </w:r>
          </w:p>
        </w:tc>
        <w:tc>
          <w:tcPr>
            <w:tcW w:w="7653" w:type="dxa"/>
            <w:tcBorders>
              <w:top w:val="single" w:sz="4" w:space="0" w:color="auto"/>
              <w:left w:val="nil"/>
              <w:bottom w:val="single" w:sz="4" w:space="0" w:color="auto"/>
            </w:tcBorders>
          </w:tcPr>
          <w:p w:rsidR="00220F7D" w:rsidRPr="009135C3" w:rsidRDefault="00220F7D" w:rsidP="00F4323F">
            <w:pPr>
              <w:keepNext/>
              <w:numPr>
                <w:ilvl w:val="12"/>
                <w:numId w:val="0"/>
              </w:numPr>
              <w:tabs>
                <w:tab w:val="left" w:pos="6237"/>
              </w:tabs>
              <w:jc w:val="both"/>
              <w:rPr>
                <w:rFonts w:ascii="Tahoma" w:hAnsi="Tahoma" w:cs="Tahoma"/>
              </w:rPr>
            </w:pPr>
            <w:r w:rsidRPr="009135C3">
              <w:rPr>
                <w:rFonts w:ascii="Tahoma" w:hAnsi="Tahoma" w:cs="Tahoma"/>
              </w:rPr>
              <w:t xml:space="preserve">FINANČNO ZAVAROVANJE ZA DOBRO IZVEDBO </w:t>
            </w:r>
            <w:r w:rsidR="00F4323F">
              <w:rPr>
                <w:rFonts w:ascii="Tahoma" w:hAnsi="Tahoma" w:cs="Tahoma"/>
              </w:rPr>
              <w:t>PREVZETIH</w:t>
            </w:r>
            <w:r w:rsidRPr="009135C3">
              <w:rPr>
                <w:rFonts w:ascii="Tahoma" w:hAnsi="Tahoma" w:cs="Tahoma"/>
              </w:rPr>
              <w:t xml:space="preserve"> OBVEZNOSTI</w:t>
            </w:r>
          </w:p>
        </w:tc>
        <w:tc>
          <w:tcPr>
            <w:tcW w:w="912" w:type="dxa"/>
            <w:tcBorders>
              <w:top w:val="single" w:sz="4" w:space="0" w:color="auto"/>
              <w:bottom w:val="single" w:sz="4" w:space="0" w:color="auto"/>
              <w:right w:val="nil"/>
            </w:tcBorders>
          </w:tcPr>
          <w:p w:rsidR="00220F7D" w:rsidRPr="009135C3" w:rsidRDefault="00220F7D" w:rsidP="008E187B">
            <w:pPr>
              <w:keepNext/>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220F7D" w:rsidRPr="009135C3" w:rsidRDefault="00F4323F" w:rsidP="008E187B">
            <w:pPr>
              <w:keepNext/>
              <w:rPr>
                <w:rFonts w:ascii="Tahoma" w:hAnsi="Tahoma" w:cs="Tahoma"/>
                <w:b/>
                <w:i/>
              </w:rPr>
            </w:pPr>
            <w:r>
              <w:rPr>
                <w:rFonts w:ascii="Tahoma" w:hAnsi="Tahoma" w:cs="Tahoma"/>
                <w:b/>
                <w:i/>
              </w:rPr>
              <w:t>7</w:t>
            </w:r>
          </w:p>
        </w:tc>
      </w:tr>
    </w:tbl>
    <w:p w:rsidR="00220F7D" w:rsidRDefault="00220F7D" w:rsidP="008E187B">
      <w:pPr>
        <w:pStyle w:val="Naslov"/>
        <w:keepNext/>
        <w:spacing w:after="60"/>
        <w:rPr>
          <w:rFonts w:ascii="Tahoma" w:hAnsi="Tahoma" w:cs="Tahoma"/>
          <w:sz w:val="20"/>
        </w:rPr>
      </w:pPr>
    </w:p>
    <w:p w:rsidR="00220F7D" w:rsidRPr="00286D95" w:rsidRDefault="00220F7D" w:rsidP="008E187B">
      <w:pPr>
        <w:pStyle w:val="Naslov"/>
        <w:keepNext/>
        <w:spacing w:after="60"/>
        <w:rPr>
          <w:rFonts w:ascii="Tahoma" w:hAnsi="Tahoma" w:cs="Tahoma"/>
          <w:sz w:val="20"/>
        </w:rPr>
      </w:pPr>
      <w:r w:rsidRPr="007B3D10">
        <w:rPr>
          <w:rFonts w:ascii="Tahoma" w:hAnsi="Tahoma" w:cs="Tahoma"/>
          <w:sz w:val="20"/>
        </w:rPr>
        <w:t>MENIČNA IZJAVA</w:t>
      </w:r>
    </w:p>
    <w:p w:rsidR="00220F7D" w:rsidRPr="00634457" w:rsidRDefault="00220F7D" w:rsidP="008E187B">
      <w:pPr>
        <w:keepNext/>
        <w:jc w:val="center"/>
        <w:rPr>
          <w:rFonts w:ascii="Tahoma" w:hAnsi="Tahoma" w:cs="Tahoma"/>
          <w:b/>
        </w:rPr>
      </w:pPr>
      <w:r w:rsidRPr="00634457">
        <w:rPr>
          <w:rFonts w:ascii="Tahoma" w:hAnsi="Tahoma" w:cs="Tahoma"/>
          <w:b/>
        </w:rPr>
        <w:t>za zavarovanje dobre izvedbe</w:t>
      </w:r>
      <w:r>
        <w:rPr>
          <w:rFonts w:ascii="Tahoma" w:hAnsi="Tahoma" w:cs="Tahoma"/>
          <w:b/>
        </w:rPr>
        <w:t xml:space="preserve"> </w:t>
      </w:r>
      <w:r w:rsidRPr="00634457">
        <w:rPr>
          <w:rFonts w:ascii="Tahoma" w:hAnsi="Tahoma" w:cs="Tahoma"/>
          <w:b/>
        </w:rPr>
        <w:t>obveznosti</w:t>
      </w:r>
    </w:p>
    <w:p w:rsidR="00220F7D" w:rsidRPr="00DB123E" w:rsidRDefault="00220F7D" w:rsidP="008E187B">
      <w:pPr>
        <w:keepNext/>
        <w:jc w:val="both"/>
        <w:rPr>
          <w:rFonts w:ascii="Tahoma" w:hAnsi="Tahoma" w:cs="Tahoma"/>
        </w:rPr>
      </w:pPr>
    </w:p>
    <w:p w:rsidR="00220F7D" w:rsidRPr="00DB123E" w:rsidRDefault="00220F7D" w:rsidP="008E187B">
      <w:pPr>
        <w:keepNext/>
        <w:jc w:val="both"/>
        <w:rPr>
          <w:rFonts w:ascii="Tahoma" w:hAnsi="Tahoma" w:cs="Tahoma"/>
        </w:rPr>
      </w:pPr>
      <w:r w:rsidRPr="00DB123E">
        <w:rPr>
          <w:rFonts w:ascii="Tahoma" w:hAnsi="Tahoma" w:cs="Tahoma"/>
        </w:rPr>
        <w:t xml:space="preserve">V skladu </w:t>
      </w:r>
      <w:r w:rsidR="00C771C6">
        <w:rPr>
          <w:rFonts w:ascii="Tahoma" w:hAnsi="Tahoma" w:cs="Tahoma"/>
        </w:rPr>
        <w:t xml:space="preserve">z javnim razpisom </w:t>
      </w:r>
      <w:r>
        <w:rPr>
          <w:rFonts w:ascii="Tahoma" w:hAnsi="Tahoma" w:cs="Tahoma"/>
        </w:rPr>
        <w:t xml:space="preserve">št. </w:t>
      </w:r>
      <w:r>
        <w:rPr>
          <w:rFonts w:ascii="Tahoma" w:hAnsi="Tahoma" w:cs="Tahoma"/>
          <w:b/>
        </w:rPr>
        <w:t xml:space="preserve">_________________________, </w:t>
      </w:r>
      <w:r w:rsidR="00C771C6">
        <w:rPr>
          <w:rFonts w:ascii="Tahoma" w:hAnsi="Tahoma" w:cs="Tahoma"/>
        </w:rPr>
        <w:t>in naročilnico z</w:t>
      </w:r>
      <w:r w:rsidRPr="00DB123E">
        <w:rPr>
          <w:rFonts w:ascii="Tahoma" w:hAnsi="Tahoma" w:cs="Tahoma"/>
        </w:rPr>
        <w:t xml:space="preserve"> dne ______________, med </w:t>
      </w:r>
      <w:r>
        <w:rPr>
          <w:rFonts w:ascii="Tahoma" w:hAnsi="Tahoma" w:cs="Tahoma"/>
        </w:rPr>
        <w:t>naročnikom</w:t>
      </w:r>
      <w:r w:rsidRPr="00DB123E">
        <w:rPr>
          <w:rFonts w:ascii="Tahoma" w:hAnsi="Tahoma" w:cs="Tahoma"/>
        </w:rPr>
        <w:t xml:space="preserve"> </w:t>
      </w:r>
      <w:r w:rsidRPr="00CD1BF3">
        <w:rPr>
          <w:rFonts w:ascii="Tahoma" w:hAnsi="Tahoma" w:cs="Tahoma"/>
          <w:b/>
        </w:rPr>
        <w:t>JP VODOVOD</w:t>
      </w:r>
      <w:r w:rsidR="009556AD">
        <w:rPr>
          <w:rFonts w:ascii="Tahoma" w:hAnsi="Tahoma" w:cs="Tahoma"/>
          <w:b/>
        </w:rPr>
        <w:t xml:space="preserve"> </w:t>
      </w:r>
      <w:r w:rsidRPr="00CD1BF3">
        <w:rPr>
          <w:rFonts w:ascii="Tahoma" w:hAnsi="Tahoma" w:cs="Tahoma"/>
          <w:b/>
        </w:rPr>
        <w:t>KANALIZACIJA</w:t>
      </w:r>
      <w:r w:rsidR="009556AD">
        <w:rPr>
          <w:rFonts w:ascii="Tahoma" w:hAnsi="Tahoma" w:cs="Tahoma"/>
          <w:b/>
        </w:rPr>
        <w:t xml:space="preserve"> SNAGA</w:t>
      </w:r>
      <w:r w:rsidRPr="00CD1BF3">
        <w:rPr>
          <w:rFonts w:ascii="Tahoma" w:hAnsi="Tahoma" w:cs="Tahoma"/>
          <w:b/>
        </w:rPr>
        <w:t xml:space="preserve"> d.o.o., Vodovodna cesta 90, 1000 Ljubljana</w:t>
      </w:r>
      <w:r>
        <w:rPr>
          <w:rFonts w:ascii="Tahoma" w:hAnsi="Tahoma" w:cs="Tahoma"/>
          <w:b/>
        </w:rPr>
        <w:t xml:space="preserve"> </w:t>
      </w:r>
      <w:r w:rsidRPr="006D1448">
        <w:rPr>
          <w:rFonts w:ascii="Tahoma" w:hAnsi="Tahoma" w:cs="Tahoma"/>
        </w:rPr>
        <w:t>(v nadaljevanju: upravičenec)</w:t>
      </w:r>
      <w:r w:rsidRPr="00DB123E">
        <w:rPr>
          <w:rFonts w:ascii="Tahoma" w:hAnsi="Tahoma" w:cs="Tahoma"/>
        </w:rPr>
        <w:t>,</w:t>
      </w:r>
      <w:r>
        <w:rPr>
          <w:rFonts w:ascii="Tahoma" w:hAnsi="Tahoma" w:cs="Tahoma"/>
        </w:rPr>
        <w:t xml:space="preserve"> in izvajalcem ____________________________________ (v nadaljevanju: zavezanec),</w:t>
      </w:r>
      <w:r w:rsidRPr="00DB123E">
        <w:rPr>
          <w:rFonts w:ascii="Tahoma" w:hAnsi="Tahoma" w:cs="Tahoma"/>
        </w:rPr>
        <w:t xml:space="preserve"> je </w:t>
      </w:r>
      <w:r>
        <w:rPr>
          <w:rFonts w:ascii="Tahoma" w:hAnsi="Tahoma" w:cs="Tahoma"/>
        </w:rPr>
        <w:t>zavezanec</w:t>
      </w:r>
      <w:r w:rsidRPr="00DB123E">
        <w:rPr>
          <w:rFonts w:ascii="Tahoma" w:hAnsi="Tahoma" w:cs="Tahoma"/>
        </w:rPr>
        <w:t xml:space="preserve"> </w:t>
      </w:r>
      <w:r>
        <w:rPr>
          <w:rFonts w:ascii="Tahoma" w:hAnsi="Tahoma" w:cs="Tahoma"/>
        </w:rPr>
        <w:t xml:space="preserve">dolžan izvesti obveznosti </w:t>
      </w:r>
      <w:r w:rsidRPr="00DB123E">
        <w:rPr>
          <w:rFonts w:ascii="Tahoma" w:hAnsi="Tahoma" w:cs="Tahoma"/>
        </w:rPr>
        <w:t>v količini, ceni in kvaliteti kot je opredeljeno v navede</w:t>
      </w:r>
      <w:r w:rsidR="00C771C6">
        <w:rPr>
          <w:rFonts w:ascii="Tahoma" w:hAnsi="Tahoma" w:cs="Tahoma"/>
        </w:rPr>
        <w:t>nem</w:t>
      </w:r>
      <w:r>
        <w:rPr>
          <w:rFonts w:ascii="Tahoma" w:hAnsi="Tahoma" w:cs="Tahoma"/>
        </w:rPr>
        <w:t xml:space="preserve"> </w:t>
      </w:r>
      <w:r w:rsidR="00C771C6">
        <w:rPr>
          <w:rFonts w:ascii="Tahoma" w:hAnsi="Tahoma" w:cs="Tahoma"/>
        </w:rPr>
        <w:t>javnem razpisu, psprejeti ponudbi in naročilnici</w:t>
      </w:r>
      <w:r w:rsidRPr="00DB123E">
        <w:rPr>
          <w:rFonts w:ascii="Tahoma" w:hAnsi="Tahoma" w:cs="Tahoma"/>
        </w:rPr>
        <w:t xml:space="preserve">. </w:t>
      </w:r>
    </w:p>
    <w:p w:rsidR="00220F7D" w:rsidRPr="00DB123E"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Kot garancijo za dobro izvedbo</w:t>
      </w:r>
      <w:r>
        <w:rPr>
          <w:rFonts w:ascii="Tahoma" w:hAnsi="Tahoma" w:cs="Tahoma"/>
        </w:rPr>
        <w:t xml:space="preserve"> </w:t>
      </w:r>
      <w:r w:rsidR="00F4323F">
        <w:rPr>
          <w:rFonts w:ascii="Tahoma" w:hAnsi="Tahoma" w:cs="Tahoma"/>
        </w:rPr>
        <w:t>prevzetih</w:t>
      </w:r>
      <w:r>
        <w:rPr>
          <w:rFonts w:ascii="Tahoma" w:hAnsi="Tahoma" w:cs="Tahoma"/>
        </w:rPr>
        <w:t xml:space="preserve"> </w:t>
      </w:r>
      <w:r w:rsidRPr="000148DB">
        <w:rPr>
          <w:rFonts w:ascii="Tahoma" w:hAnsi="Tahoma" w:cs="Tahoma"/>
        </w:rPr>
        <w:t>obveznosti</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 podpisano in žigosano</w:t>
      </w:r>
      <w:r w:rsidRPr="000148DB">
        <w:rPr>
          <w:rFonts w:ascii="Tahoma" w:hAnsi="Tahoma" w:cs="Tahoma"/>
        </w:rPr>
        <w:t xml:space="preserve"> bianko menico</w:t>
      </w:r>
      <w:r>
        <w:rPr>
          <w:rFonts w:ascii="Tahoma" w:hAnsi="Tahoma" w:cs="Tahoma"/>
        </w:rPr>
        <w:t xml:space="preserve"> v višini </w:t>
      </w:r>
      <w:r>
        <w:rPr>
          <w:rFonts w:ascii="Tahoma" w:eastAsia="Calibri" w:hAnsi="Tahoma" w:cs="Tahoma"/>
        </w:rPr>
        <w:t>…………………… EUR (z besedo: …………………………………………………)</w:t>
      </w:r>
      <w:r w:rsidRPr="000148DB">
        <w:rPr>
          <w:rFonts w:ascii="Tahoma" w:hAnsi="Tahoma" w:cs="Tahoma"/>
        </w:rPr>
        <w:t xml:space="preserve"> s pooblastilom za njeno izpolnitev in unovčenje, na kateri so podpisane pooblaščene osebe za zastopanje:</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w:t>
      </w:r>
    </w:p>
    <w:p w:rsidR="00220F7D" w:rsidRPr="000148DB" w:rsidRDefault="00220F7D" w:rsidP="008E187B">
      <w:pPr>
        <w:keepNext/>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sidR="00C771C6">
        <w:rPr>
          <w:rFonts w:ascii="Tahoma" w:hAnsi="Tahoma" w:cs="Tahoma"/>
        </w:rPr>
        <w:t>prevzetih</w:t>
      </w:r>
      <w:r>
        <w:rPr>
          <w:rFonts w:ascii="Tahoma" w:hAnsi="Tahoma" w:cs="Tahoma"/>
        </w:rPr>
        <w:t xml:space="preserve"> obveznosti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sidR="00C771C6">
        <w:rPr>
          <w:rFonts w:ascii="Tahoma" w:hAnsi="Tahoma" w:cs="Tahoma"/>
        </w:rPr>
        <w:t>, opredeljenih v zgoraj citiranem</w:t>
      </w:r>
      <w:r>
        <w:rPr>
          <w:rFonts w:ascii="Tahoma" w:hAnsi="Tahoma" w:cs="Tahoma"/>
        </w:rPr>
        <w:t xml:space="preserve"> </w:t>
      </w:r>
      <w:r w:rsidR="00C771C6">
        <w:rPr>
          <w:rFonts w:ascii="Tahoma" w:hAnsi="Tahoma" w:cs="Tahoma"/>
        </w:rPr>
        <w:t>javnem razpisu</w:t>
      </w:r>
      <w:r>
        <w:rPr>
          <w:rFonts w:ascii="Tahoma" w:hAnsi="Tahoma" w:cs="Tahoma"/>
        </w:rPr>
        <w:t xml:space="preserve"> </w:t>
      </w:r>
      <w:r w:rsidRPr="000148DB">
        <w:rPr>
          <w:rFonts w:ascii="Tahoma" w:hAnsi="Tahoma" w:cs="Tahoma"/>
        </w:rPr>
        <w:t>, da:</w:t>
      </w:r>
    </w:p>
    <w:p w:rsidR="00220F7D" w:rsidRPr="000148DB" w:rsidRDefault="00220F7D" w:rsidP="009556AD">
      <w:pPr>
        <w:keepNext/>
        <w:numPr>
          <w:ilvl w:val="0"/>
          <w:numId w:val="13"/>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eastAsia="Calibri" w:hAnsi="Tahoma" w:cs="Tahoma"/>
        </w:rPr>
        <w:t>…………………… EUR (z besedo: …………………………………………………)</w:t>
      </w:r>
      <w:r w:rsidRPr="000148DB">
        <w:rPr>
          <w:rFonts w:ascii="Tahoma" w:hAnsi="Tahoma" w:cs="Tahoma"/>
        </w:rPr>
        <w:t>,</w:t>
      </w:r>
    </w:p>
    <w:p w:rsidR="00220F7D" w:rsidRPr="000148DB" w:rsidRDefault="00220F7D" w:rsidP="009556AD">
      <w:pPr>
        <w:keepNext/>
        <w:numPr>
          <w:ilvl w:val="0"/>
          <w:numId w:val="13"/>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rsidR="00220F7D" w:rsidRDefault="00220F7D" w:rsidP="009556AD">
      <w:pPr>
        <w:keepNext/>
        <w:numPr>
          <w:ilvl w:val="0"/>
          <w:numId w:val="13"/>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V primeru spremembe upnika predmetnih terjatev, veljajo določbe tega pooblastila tudi v korist novih upnikov.</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S to menično izjavo pooblaščamo ___________________ (</w:t>
      </w:r>
      <w:r w:rsidRPr="009356AD">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Zavezujemo se, da tega pooblastila ne bomo preklicali.</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rsidR="00220F7D" w:rsidRDefault="00220F7D" w:rsidP="008E187B">
      <w:pPr>
        <w:pStyle w:val="Telobesedila"/>
        <w:keepNext/>
        <w:rPr>
          <w:rFonts w:ascii="Tahoma" w:hAnsi="Tahoma" w:cs="Tahoma"/>
        </w:rPr>
      </w:pPr>
      <w:r>
        <w:rPr>
          <w:rFonts w:ascii="Tahoma" w:hAnsi="Tahoma" w:cs="Tahoma"/>
        </w:rPr>
        <w:t xml:space="preserve"> </w:t>
      </w:r>
    </w:p>
    <w:p w:rsidR="00220F7D" w:rsidRDefault="00220F7D" w:rsidP="008E187B">
      <w:pPr>
        <w:pStyle w:val="Telobesedila"/>
        <w:keepNext/>
        <w:rPr>
          <w:rFonts w:ascii="Tahoma" w:hAnsi="Tahoma" w:cs="Tahoma"/>
        </w:rPr>
      </w:pPr>
    </w:p>
    <w:p w:rsidR="00220F7D" w:rsidRDefault="00220F7D" w:rsidP="008E187B">
      <w:pPr>
        <w:pStyle w:val="Telobesedila"/>
        <w:keepNext/>
        <w:rPr>
          <w:rFonts w:ascii="Tahoma" w:hAnsi="Tahoma" w:cs="Tahoma"/>
        </w:rPr>
      </w:pPr>
    </w:p>
    <w:p w:rsidR="00220F7D" w:rsidRDefault="00220F7D" w:rsidP="008E187B">
      <w:pPr>
        <w:pStyle w:val="Telobesedila"/>
        <w:keepNext/>
        <w:rPr>
          <w:rFonts w:ascii="Tahoma" w:hAnsi="Tahoma" w:cs="Tahoma"/>
        </w:rPr>
      </w:pPr>
    </w:p>
    <w:sectPr w:rsidR="00220F7D" w:rsidSect="00340BE4">
      <w:footerReference w:type="default" r:id="rId24"/>
      <w:headerReference w:type="first" r:id="rId25"/>
      <w:footerReference w:type="first" r:id="rId26"/>
      <w:pgSz w:w="11906" w:h="16838" w:code="9"/>
      <w:pgMar w:top="1527" w:right="1134" w:bottom="1418" w:left="1276" w:header="284" w:footer="53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1C6" w:rsidRDefault="00C771C6">
      <w:r>
        <w:separator/>
      </w:r>
    </w:p>
  </w:endnote>
  <w:endnote w:type="continuationSeparator" w:id="0">
    <w:p w:rsidR="00C771C6" w:rsidRDefault="00C7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EE"/>
    <w:family w:val="auto"/>
    <w:pitch w:val="variable"/>
    <w:sig w:usb0="00000001"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1C6" w:rsidRPr="007653AE" w:rsidRDefault="00C771C6" w:rsidP="002303FA">
    <w:pPr>
      <w:pStyle w:val="Noga"/>
      <w:tabs>
        <w:tab w:val="clear" w:pos="4536"/>
        <w:tab w:val="clear" w:pos="9072"/>
      </w:tabs>
      <w:ind w:right="-1276"/>
      <w:jc w:val="right"/>
      <w:rPr>
        <w:sz w:val="16"/>
        <w:szCs w:val="16"/>
      </w:rPr>
    </w:pPr>
    <w:r>
      <w:rPr>
        <w:noProof/>
        <w:lang w:val="sl-SI"/>
      </w:rPr>
      <w:drawing>
        <wp:inline distT="0" distB="0" distL="0" distR="0" wp14:anchorId="0C645901" wp14:editId="00B73D4E">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1C6" w:rsidRPr="00CF4AE1" w:rsidRDefault="00C771C6" w:rsidP="00A32DAD">
    <w:pPr>
      <w:tabs>
        <w:tab w:val="center" w:pos="4536"/>
        <w:tab w:val="right" w:pos="9072"/>
      </w:tabs>
      <w:ind w:right="-1134"/>
      <w:jc w:val="right"/>
    </w:pP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1C6" w:rsidRPr="00DD1744" w:rsidRDefault="00C771C6" w:rsidP="002303FA">
    <w:pPr>
      <w:pStyle w:val="Noga"/>
      <w:jc w:val="center"/>
      <w:rPr>
        <w:sz w:val="16"/>
        <w:szCs w:val="16"/>
        <w:lang w:val="sl-SI"/>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01F34">
      <w:rPr>
        <w:noProof/>
        <w:sz w:val="16"/>
        <w:szCs w:val="16"/>
      </w:rPr>
      <w:t>20</w:t>
    </w:r>
    <w:r w:rsidRPr="00394716">
      <w:rPr>
        <w:sz w:val="16"/>
        <w:szCs w:val="16"/>
      </w:rPr>
      <w:fldChar w:fldCharType="end"/>
    </w:r>
  </w:p>
  <w:p w:rsidR="00C771C6" w:rsidRPr="007653AE" w:rsidRDefault="00C771C6"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1C6" w:rsidRDefault="00C771C6" w:rsidP="0073769E">
    <w:pPr>
      <w:pStyle w:val="Noga"/>
      <w:ind w:right="-1134"/>
      <w:jc w:val="right"/>
    </w:pPr>
  </w:p>
  <w:p w:rsidR="00C771C6" w:rsidRDefault="00C771C6" w:rsidP="0073769E">
    <w:pPr>
      <w:pStyle w:val="Noga"/>
      <w:jc w:val="center"/>
      <w:rPr>
        <w:sz w:val="16"/>
        <w:szCs w:val="16"/>
      </w:rPr>
    </w:pPr>
  </w:p>
  <w:p w:rsidR="00C771C6" w:rsidRDefault="00C771C6"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01F34">
      <w:rPr>
        <w:noProof/>
        <w:sz w:val="16"/>
        <w:szCs w:val="16"/>
      </w:rPr>
      <w:t>1</w:t>
    </w:r>
    <w:r w:rsidRPr="00394716">
      <w:rPr>
        <w:sz w:val="16"/>
        <w:szCs w:val="16"/>
      </w:rPr>
      <w:fldChar w:fldCharType="end"/>
    </w:r>
  </w:p>
  <w:p w:rsidR="00C771C6" w:rsidRDefault="00C771C6"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1C6" w:rsidRDefault="00C771C6">
      <w:r>
        <w:separator/>
      </w:r>
    </w:p>
  </w:footnote>
  <w:footnote w:type="continuationSeparator" w:id="0">
    <w:p w:rsidR="00C771C6" w:rsidRDefault="00C771C6">
      <w:r>
        <w:continuationSeparator/>
      </w:r>
    </w:p>
  </w:footnote>
  <w:footnote w:id="1">
    <w:p w:rsidR="00C771C6" w:rsidRDefault="00C771C6">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1C6" w:rsidRDefault="00C771C6" w:rsidP="009670F5">
    <w:pPr>
      <w:pStyle w:val="Glava"/>
      <w:jc w:val="center"/>
    </w:pPr>
    <w:r>
      <w:rPr>
        <w:noProof/>
        <w:lang w:val="sl-SI"/>
      </w:rPr>
      <w:drawing>
        <wp:anchor distT="0" distB="0" distL="114300" distR="114300" simplePos="0" relativeHeight="251657728" behindDoc="0" locked="0" layoutInCell="1" allowOverlap="1" wp14:anchorId="20F9160F" wp14:editId="0ED0065C">
          <wp:simplePos x="0" y="0"/>
          <wp:positionH relativeFrom="margin">
            <wp:posOffset>2771775</wp:posOffset>
          </wp:positionH>
          <wp:positionV relativeFrom="margin">
            <wp:posOffset>-782320</wp:posOffset>
          </wp:positionV>
          <wp:extent cx="487045" cy="731520"/>
          <wp:effectExtent l="0" t="0" r="825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C771C6" w:rsidRDefault="00C771C6" w:rsidP="002303FA">
    <w:pPr>
      <w:pStyle w:val="Glava"/>
      <w:tabs>
        <w:tab w:val="clear" w:pos="4536"/>
        <w:tab w:val="clear" w:pos="9072"/>
      </w:tabs>
      <w:ind w:right="-1276"/>
      <w:jc w:val="right"/>
    </w:pPr>
  </w:p>
  <w:p w:rsidR="00C771C6" w:rsidRPr="009670F5" w:rsidRDefault="00C771C6"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1C6" w:rsidRDefault="00C771C6" w:rsidP="00722C27">
    <w:pPr>
      <w:pStyle w:val="Glava"/>
      <w:tabs>
        <w:tab w:val="clear" w:pos="4536"/>
        <w:tab w:val="clear" w:pos="9072"/>
      </w:tabs>
      <w:ind w:right="-1276"/>
      <w:jc w:val="right"/>
    </w:pPr>
  </w:p>
  <w:p w:rsidR="00C771C6" w:rsidRDefault="00C771C6"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1C6" w:rsidRDefault="00C771C6" w:rsidP="000C1E30">
    <w:pPr>
      <w:pStyle w:val="Glava"/>
      <w:jc w:val="center"/>
    </w:pPr>
    <w:r>
      <w:rPr>
        <w:noProof/>
        <w:lang w:val="sl-SI"/>
      </w:rPr>
      <w:drawing>
        <wp:anchor distT="0" distB="0" distL="114300" distR="114300" simplePos="0" relativeHeight="251657216" behindDoc="0" locked="0" layoutInCell="1" allowOverlap="1" wp14:anchorId="20F9160F" wp14:editId="0ED0065C">
          <wp:simplePos x="0" y="0"/>
          <wp:positionH relativeFrom="margin">
            <wp:posOffset>2724150</wp:posOffset>
          </wp:positionH>
          <wp:positionV relativeFrom="margin">
            <wp:posOffset>-780415</wp:posOffset>
          </wp:positionV>
          <wp:extent cx="487045" cy="731520"/>
          <wp:effectExtent l="0" t="0" r="825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C771C6" w:rsidRDefault="00C771C6" w:rsidP="009670F5">
    <w:pPr>
      <w:pStyle w:val="Glava"/>
      <w:spacing w:after="120"/>
      <w:jc w:val="center"/>
    </w:pPr>
  </w:p>
  <w:p w:rsidR="00C771C6" w:rsidRPr="00001A3E" w:rsidRDefault="00C771C6"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B15346"/>
    <w:multiLevelType w:val="hybridMultilevel"/>
    <w:tmpl w:val="E07C803E"/>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7918C1"/>
    <w:multiLevelType w:val="hybridMultilevel"/>
    <w:tmpl w:val="D1368A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9"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C40C9B"/>
    <w:multiLevelType w:val="hybridMultilevel"/>
    <w:tmpl w:val="008417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1"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15:restartNumberingAfterBreak="0">
    <w:nsid w:val="23900511"/>
    <w:multiLevelType w:val="hybridMultilevel"/>
    <w:tmpl w:val="13C499D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3936E03"/>
    <w:multiLevelType w:val="hybridMultilevel"/>
    <w:tmpl w:val="5EEAB048"/>
    <w:lvl w:ilvl="0" w:tplc="4CBC34C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4"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4424B0B"/>
    <w:multiLevelType w:val="hybridMultilevel"/>
    <w:tmpl w:val="CAC47ED0"/>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445957E9"/>
    <w:multiLevelType w:val="hybridMultilevel"/>
    <w:tmpl w:val="7988C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40"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2" w15:restartNumberingAfterBreak="0">
    <w:nsid w:val="4EE91273"/>
    <w:multiLevelType w:val="hybridMultilevel"/>
    <w:tmpl w:val="C9B49CD6"/>
    <w:lvl w:ilvl="0" w:tplc="C876E91E">
      <w:start w:val="5"/>
      <w:numFmt w:val="bullet"/>
      <w:lvlText w:val="-"/>
      <w:lvlJc w:val="left"/>
      <w:pPr>
        <w:ind w:left="720" w:hanging="360"/>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5E87F24"/>
    <w:multiLevelType w:val="hybridMultilevel"/>
    <w:tmpl w:val="D06C3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97B1D0A"/>
    <w:multiLevelType w:val="hybridMultilevel"/>
    <w:tmpl w:val="16D2FFE4"/>
    <w:lvl w:ilvl="0" w:tplc="81F6424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7"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9"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50" w15:restartNumberingAfterBreak="0">
    <w:nsid w:val="72241CB3"/>
    <w:multiLevelType w:val="hybridMultilevel"/>
    <w:tmpl w:val="213EA3E4"/>
    <w:lvl w:ilvl="0" w:tplc="76BA18FE">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2"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77F8361E"/>
    <w:multiLevelType w:val="hybridMultilevel"/>
    <w:tmpl w:val="99168652"/>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7"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F37448B"/>
    <w:multiLevelType w:val="hybridMultilevel"/>
    <w:tmpl w:val="5B6EF8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3"/>
  </w:num>
  <w:num w:numId="2">
    <w:abstractNumId w:val="21"/>
  </w:num>
  <w:num w:numId="3">
    <w:abstractNumId w:val="40"/>
  </w:num>
  <w:num w:numId="4">
    <w:abstractNumId w:val="24"/>
  </w:num>
  <w:num w:numId="5">
    <w:abstractNumId w:val="31"/>
  </w:num>
  <w:num w:numId="6">
    <w:abstractNumId w:val="36"/>
  </w:num>
  <w:num w:numId="7">
    <w:abstractNumId w:val="29"/>
  </w:num>
  <w:num w:numId="8">
    <w:abstractNumId w:val="17"/>
  </w:num>
  <w:num w:numId="9">
    <w:abstractNumId w:val="54"/>
  </w:num>
  <w:num w:numId="10">
    <w:abstractNumId w:val="51"/>
  </w:num>
  <w:num w:numId="11">
    <w:abstractNumId w:val="59"/>
  </w:num>
  <w:num w:numId="12">
    <w:abstractNumId w:val="12"/>
  </w:num>
  <w:num w:numId="13">
    <w:abstractNumId w:val="48"/>
  </w:num>
  <w:num w:numId="14">
    <w:abstractNumId w:val="25"/>
  </w:num>
  <w:num w:numId="15">
    <w:abstractNumId w:val="34"/>
  </w:num>
  <w:num w:numId="16">
    <w:abstractNumId w:val="47"/>
  </w:num>
  <w:num w:numId="17">
    <w:abstractNumId w:val="9"/>
  </w:num>
  <w:num w:numId="18">
    <w:abstractNumId w:val="37"/>
  </w:num>
  <w:num w:numId="19">
    <w:abstractNumId w:val="49"/>
  </w:num>
  <w:num w:numId="20">
    <w:abstractNumId w:val="27"/>
  </w:num>
  <w:num w:numId="21">
    <w:abstractNumId w:val="11"/>
  </w:num>
  <w:num w:numId="22">
    <w:abstractNumId w:val="57"/>
  </w:num>
  <w:num w:numId="23">
    <w:abstractNumId w:val="20"/>
  </w:num>
  <w:num w:numId="24">
    <w:abstractNumId w:val="46"/>
  </w:num>
  <w:num w:numId="25">
    <w:abstractNumId w:val="41"/>
  </w:num>
  <w:num w:numId="26">
    <w:abstractNumId w:val="8"/>
  </w:num>
  <w:num w:numId="27">
    <w:abstractNumId w:val="1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3"/>
  </w:num>
  <w:num w:numId="31">
    <w:abstractNumId w:val="39"/>
    <w:lvlOverride w:ilvl="0">
      <w:startOverride w:val="1"/>
    </w:lvlOverride>
  </w:num>
  <w:num w:numId="32">
    <w:abstractNumId w:val="28"/>
  </w:num>
  <w:num w:numId="33">
    <w:abstractNumId w:val="32"/>
  </w:num>
  <w:num w:numId="34">
    <w:abstractNumId w:val="15"/>
  </w:num>
  <w:num w:numId="35">
    <w:abstractNumId w:val="52"/>
  </w:num>
  <w:num w:numId="36">
    <w:abstractNumId w:val="18"/>
  </w:num>
  <w:num w:numId="37">
    <w:abstractNumId w:val="33"/>
  </w:num>
  <w:num w:numId="38">
    <w:abstractNumId w:val="5"/>
  </w:num>
  <w:num w:numId="39">
    <w:abstractNumId w:val="26"/>
  </w:num>
  <w:num w:numId="40">
    <w:abstractNumId w:val="30"/>
  </w:num>
  <w:num w:numId="41">
    <w:abstractNumId w:val="56"/>
  </w:num>
  <w:num w:numId="42">
    <w:abstractNumId w:val="35"/>
  </w:num>
  <w:num w:numId="43">
    <w:abstractNumId w:val="55"/>
  </w:num>
  <w:num w:numId="44">
    <w:abstractNumId w:val="6"/>
  </w:num>
  <w:num w:numId="45">
    <w:abstractNumId w:val="38"/>
  </w:num>
  <w:num w:numId="46">
    <w:abstractNumId w:val="16"/>
  </w:num>
  <w:num w:numId="47">
    <w:abstractNumId w:val="53"/>
  </w:num>
  <w:num w:numId="48">
    <w:abstractNumId w:val="22"/>
  </w:num>
  <w:num w:numId="49">
    <w:abstractNumId w:val="50"/>
  </w:num>
  <w:num w:numId="50">
    <w:abstractNumId w:val="42"/>
  </w:num>
  <w:num w:numId="51">
    <w:abstractNumId w:val="23"/>
  </w:num>
  <w:num w:numId="52">
    <w:abstractNumId w:val="7"/>
  </w:num>
  <w:num w:numId="53">
    <w:abstractNumId w:val="45"/>
  </w:num>
  <w:num w:numId="54">
    <w:abstractNumId w:val="44"/>
  </w:num>
  <w:num w:numId="55">
    <w:abstractNumId w:val="5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89"/>
    <w:rsid w:val="00011B83"/>
    <w:rsid w:val="000128D6"/>
    <w:rsid w:val="000128FF"/>
    <w:rsid w:val="00012CF8"/>
    <w:rsid w:val="000132DD"/>
    <w:rsid w:val="000145A5"/>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12E1"/>
    <w:rsid w:val="0003244D"/>
    <w:rsid w:val="00032754"/>
    <w:rsid w:val="00034339"/>
    <w:rsid w:val="00037AB0"/>
    <w:rsid w:val="00041C5E"/>
    <w:rsid w:val="00041DD6"/>
    <w:rsid w:val="000453C1"/>
    <w:rsid w:val="0004599E"/>
    <w:rsid w:val="00045E2C"/>
    <w:rsid w:val="00047537"/>
    <w:rsid w:val="00047732"/>
    <w:rsid w:val="000478FE"/>
    <w:rsid w:val="00047A4C"/>
    <w:rsid w:val="00047F19"/>
    <w:rsid w:val="00051141"/>
    <w:rsid w:val="000514D8"/>
    <w:rsid w:val="00051E9C"/>
    <w:rsid w:val="0005290E"/>
    <w:rsid w:val="000538C0"/>
    <w:rsid w:val="00053E2F"/>
    <w:rsid w:val="00060B3A"/>
    <w:rsid w:val="000611F7"/>
    <w:rsid w:val="00062286"/>
    <w:rsid w:val="00062317"/>
    <w:rsid w:val="00062896"/>
    <w:rsid w:val="00063039"/>
    <w:rsid w:val="00066178"/>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70E8"/>
    <w:rsid w:val="00077899"/>
    <w:rsid w:val="000778AC"/>
    <w:rsid w:val="00077C1A"/>
    <w:rsid w:val="000808BD"/>
    <w:rsid w:val="00080ABE"/>
    <w:rsid w:val="00081916"/>
    <w:rsid w:val="000822AE"/>
    <w:rsid w:val="00083AE8"/>
    <w:rsid w:val="00087C1C"/>
    <w:rsid w:val="00087D1D"/>
    <w:rsid w:val="0009013F"/>
    <w:rsid w:val="0009108D"/>
    <w:rsid w:val="000924F1"/>
    <w:rsid w:val="0009631F"/>
    <w:rsid w:val="000963B1"/>
    <w:rsid w:val="00096C88"/>
    <w:rsid w:val="000A076D"/>
    <w:rsid w:val="000A104F"/>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C051B"/>
    <w:rsid w:val="000C1023"/>
    <w:rsid w:val="000C1295"/>
    <w:rsid w:val="000C1E30"/>
    <w:rsid w:val="000C28FF"/>
    <w:rsid w:val="000C36A2"/>
    <w:rsid w:val="000C424C"/>
    <w:rsid w:val="000C4BF7"/>
    <w:rsid w:val="000C58D2"/>
    <w:rsid w:val="000C5996"/>
    <w:rsid w:val="000C5BDF"/>
    <w:rsid w:val="000D11D5"/>
    <w:rsid w:val="000D1340"/>
    <w:rsid w:val="000D1988"/>
    <w:rsid w:val="000D3507"/>
    <w:rsid w:val="000D3E47"/>
    <w:rsid w:val="000D5042"/>
    <w:rsid w:val="000D5233"/>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2296"/>
    <w:rsid w:val="000F2ACA"/>
    <w:rsid w:val="000F3CFA"/>
    <w:rsid w:val="000F48DB"/>
    <w:rsid w:val="000F4A51"/>
    <w:rsid w:val="000F5089"/>
    <w:rsid w:val="000F5416"/>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70B0"/>
    <w:rsid w:val="001073E7"/>
    <w:rsid w:val="00110BE2"/>
    <w:rsid w:val="001124A5"/>
    <w:rsid w:val="00113530"/>
    <w:rsid w:val="00114554"/>
    <w:rsid w:val="0011505E"/>
    <w:rsid w:val="0011669D"/>
    <w:rsid w:val="00116838"/>
    <w:rsid w:val="00120195"/>
    <w:rsid w:val="00120B84"/>
    <w:rsid w:val="00121926"/>
    <w:rsid w:val="00121CF3"/>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859"/>
    <w:rsid w:val="001554E4"/>
    <w:rsid w:val="0015615A"/>
    <w:rsid w:val="00156AC3"/>
    <w:rsid w:val="0015756F"/>
    <w:rsid w:val="0015781A"/>
    <w:rsid w:val="001579DE"/>
    <w:rsid w:val="00157C20"/>
    <w:rsid w:val="0016578F"/>
    <w:rsid w:val="00165C5E"/>
    <w:rsid w:val="00165E0E"/>
    <w:rsid w:val="00167029"/>
    <w:rsid w:val="00167CDD"/>
    <w:rsid w:val="00171476"/>
    <w:rsid w:val="00171679"/>
    <w:rsid w:val="001736C4"/>
    <w:rsid w:val="00173DE8"/>
    <w:rsid w:val="00174773"/>
    <w:rsid w:val="00175156"/>
    <w:rsid w:val="001769DE"/>
    <w:rsid w:val="00177058"/>
    <w:rsid w:val="00180C5C"/>
    <w:rsid w:val="00181CFB"/>
    <w:rsid w:val="00182A9D"/>
    <w:rsid w:val="0018369E"/>
    <w:rsid w:val="00185B2B"/>
    <w:rsid w:val="00185F8A"/>
    <w:rsid w:val="001872DC"/>
    <w:rsid w:val="00187759"/>
    <w:rsid w:val="001929B7"/>
    <w:rsid w:val="00193548"/>
    <w:rsid w:val="00193E0E"/>
    <w:rsid w:val="00194C32"/>
    <w:rsid w:val="001953EE"/>
    <w:rsid w:val="00195E67"/>
    <w:rsid w:val="001967B1"/>
    <w:rsid w:val="001A0819"/>
    <w:rsid w:val="001A230D"/>
    <w:rsid w:val="001A2465"/>
    <w:rsid w:val="001A2C12"/>
    <w:rsid w:val="001A3F49"/>
    <w:rsid w:val="001A4502"/>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24AB"/>
    <w:rsid w:val="001C2CC6"/>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59B2"/>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57C"/>
    <w:rsid w:val="001F195B"/>
    <w:rsid w:val="001F2ECF"/>
    <w:rsid w:val="001F2F26"/>
    <w:rsid w:val="001F358B"/>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6554"/>
    <w:rsid w:val="00206853"/>
    <w:rsid w:val="00207925"/>
    <w:rsid w:val="002103C6"/>
    <w:rsid w:val="00211345"/>
    <w:rsid w:val="00211B95"/>
    <w:rsid w:val="0021269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70CD"/>
    <w:rsid w:val="0023782F"/>
    <w:rsid w:val="00237975"/>
    <w:rsid w:val="002419A3"/>
    <w:rsid w:val="00242434"/>
    <w:rsid w:val="00243F99"/>
    <w:rsid w:val="0024588D"/>
    <w:rsid w:val="00245CB8"/>
    <w:rsid w:val="002465E8"/>
    <w:rsid w:val="0024670B"/>
    <w:rsid w:val="00246CFE"/>
    <w:rsid w:val="002505DE"/>
    <w:rsid w:val="00250832"/>
    <w:rsid w:val="00253AB2"/>
    <w:rsid w:val="00254ECA"/>
    <w:rsid w:val="002569F7"/>
    <w:rsid w:val="00256CA6"/>
    <w:rsid w:val="00256D56"/>
    <w:rsid w:val="0026110C"/>
    <w:rsid w:val="00261B43"/>
    <w:rsid w:val="00261B4D"/>
    <w:rsid w:val="002623C4"/>
    <w:rsid w:val="00263156"/>
    <w:rsid w:val="002632AE"/>
    <w:rsid w:val="002657B7"/>
    <w:rsid w:val="00265B46"/>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3D93"/>
    <w:rsid w:val="00294F86"/>
    <w:rsid w:val="0029557A"/>
    <w:rsid w:val="00295A10"/>
    <w:rsid w:val="0029692E"/>
    <w:rsid w:val="002A0C54"/>
    <w:rsid w:val="002A27AA"/>
    <w:rsid w:val="002A4DF3"/>
    <w:rsid w:val="002A550C"/>
    <w:rsid w:val="002A5D90"/>
    <w:rsid w:val="002A5D9A"/>
    <w:rsid w:val="002B1399"/>
    <w:rsid w:val="002B2389"/>
    <w:rsid w:val="002B2D0F"/>
    <w:rsid w:val="002B3693"/>
    <w:rsid w:val="002B3E04"/>
    <w:rsid w:val="002B5329"/>
    <w:rsid w:val="002B54C0"/>
    <w:rsid w:val="002B5C42"/>
    <w:rsid w:val="002B78A9"/>
    <w:rsid w:val="002C21F5"/>
    <w:rsid w:val="002C43CE"/>
    <w:rsid w:val="002C5C63"/>
    <w:rsid w:val="002C6059"/>
    <w:rsid w:val="002C60A1"/>
    <w:rsid w:val="002C6799"/>
    <w:rsid w:val="002C6872"/>
    <w:rsid w:val="002C70CC"/>
    <w:rsid w:val="002C72F1"/>
    <w:rsid w:val="002C7D53"/>
    <w:rsid w:val="002D0222"/>
    <w:rsid w:val="002D05E7"/>
    <w:rsid w:val="002D339A"/>
    <w:rsid w:val="002D4200"/>
    <w:rsid w:val="002D5EE1"/>
    <w:rsid w:val="002D6576"/>
    <w:rsid w:val="002D67CD"/>
    <w:rsid w:val="002E07C4"/>
    <w:rsid w:val="002E14E4"/>
    <w:rsid w:val="002E50EF"/>
    <w:rsid w:val="002E6452"/>
    <w:rsid w:val="002E6A8B"/>
    <w:rsid w:val="002E6DA4"/>
    <w:rsid w:val="002F0256"/>
    <w:rsid w:val="002F1C53"/>
    <w:rsid w:val="002F248B"/>
    <w:rsid w:val="002F2DD2"/>
    <w:rsid w:val="002F3B96"/>
    <w:rsid w:val="002F4376"/>
    <w:rsid w:val="002F7590"/>
    <w:rsid w:val="00300D38"/>
    <w:rsid w:val="0030280F"/>
    <w:rsid w:val="0030311E"/>
    <w:rsid w:val="00303280"/>
    <w:rsid w:val="0030461C"/>
    <w:rsid w:val="00304ABD"/>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57C0"/>
    <w:rsid w:val="00335D52"/>
    <w:rsid w:val="00336FAD"/>
    <w:rsid w:val="00337464"/>
    <w:rsid w:val="00337D51"/>
    <w:rsid w:val="00337E4A"/>
    <w:rsid w:val="0034044D"/>
    <w:rsid w:val="0034095F"/>
    <w:rsid w:val="00340BE4"/>
    <w:rsid w:val="00340E89"/>
    <w:rsid w:val="003419FC"/>
    <w:rsid w:val="00342A7D"/>
    <w:rsid w:val="00344027"/>
    <w:rsid w:val="003444EE"/>
    <w:rsid w:val="00344B3F"/>
    <w:rsid w:val="00344CE0"/>
    <w:rsid w:val="0034548F"/>
    <w:rsid w:val="003459A8"/>
    <w:rsid w:val="0034637A"/>
    <w:rsid w:val="003470A3"/>
    <w:rsid w:val="003470AA"/>
    <w:rsid w:val="0034712E"/>
    <w:rsid w:val="003509D6"/>
    <w:rsid w:val="00350F16"/>
    <w:rsid w:val="0035149A"/>
    <w:rsid w:val="00352176"/>
    <w:rsid w:val="00352782"/>
    <w:rsid w:val="00352EA1"/>
    <w:rsid w:val="00355386"/>
    <w:rsid w:val="00357BC9"/>
    <w:rsid w:val="00361C09"/>
    <w:rsid w:val="00362492"/>
    <w:rsid w:val="00362905"/>
    <w:rsid w:val="00363745"/>
    <w:rsid w:val="003647C5"/>
    <w:rsid w:val="00364982"/>
    <w:rsid w:val="00365A69"/>
    <w:rsid w:val="0036621D"/>
    <w:rsid w:val="00370B45"/>
    <w:rsid w:val="0037187E"/>
    <w:rsid w:val="003727E4"/>
    <w:rsid w:val="00373040"/>
    <w:rsid w:val="0037361A"/>
    <w:rsid w:val="00374657"/>
    <w:rsid w:val="003746A1"/>
    <w:rsid w:val="003747EA"/>
    <w:rsid w:val="0037613B"/>
    <w:rsid w:val="003768FA"/>
    <w:rsid w:val="00376D4F"/>
    <w:rsid w:val="0037703A"/>
    <w:rsid w:val="003772AA"/>
    <w:rsid w:val="0038049C"/>
    <w:rsid w:val="003811D2"/>
    <w:rsid w:val="00381695"/>
    <w:rsid w:val="00383246"/>
    <w:rsid w:val="003844B0"/>
    <w:rsid w:val="00385E71"/>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51DB"/>
    <w:rsid w:val="003A555C"/>
    <w:rsid w:val="003A6ABC"/>
    <w:rsid w:val="003A6D8E"/>
    <w:rsid w:val="003A706B"/>
    <w:rsid w:val="003A7275"/>
    <w:rsid w:val="003B0048"/>
    <w:rsid w:val="003B01C7"/>
    <w:rsid w:val="003B047F"/>
    <w:rsid w:val="003B176A"/>
    <w:rsid w:val="003B34D4"/>
    <w:rsid w:val="003B38A4"/>
    <w:rsid w:val="003B4866"/>
    <w:rsid w:val="003B5EEA"/>
    <w:rsid w:val="003B620D"/>
    <w:rsid w:val="003B6810"/>
    <w:rsid w:val="003B7285"/>
    <w:rsid w:val="003B734F"/>
    <w:rsid w:val="003C01C9"/>
    <w:rsid w:val="003C06CE"/>
    <w:rsid w:val="003C0C8E"/>
    <w:rsid w:val="003C1EE1"/>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5F"/>
    <w:rsid w:val="003F7C6F"/>
    <w:rsid w:val="004010A5"/>
    <w:rsid w:val="0040123A"/>
    <w:rsid w:val="00401809"/>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200A7"/>
    <w:rsid w:val="00420889"/>
    <w:rsid w:val="004213C6"/>
    <w:rsid w:val="00421DBA"/>
    <w:rsid w:val="00422341"/>
    <w:rsid w:val="00422687"/>
    <w:rsid w:val="00422D72"/>
    <w:rsid w:val="0042338B"/>
    <w:rsid w:val="004236DB"/>
    <w:rsid w:val="0042419F"/>
    <w:rsid w:val="004243D5"/>
    <w:rsid w:val="004244F8"/>
    <w:rsid w:val="00425267"/>
    <w:rsid w:val="004255AB"/>
    <w:rsid w:val="00425FE7"/>
    <w:rsid w:val="004270BD"/>
    <w:rsid w:val="004278C4"/>
    <w:rsid w:val="00427EF5"/>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7302"/>
    <w:rsid w:val="00457982"/>
    <w:rsid w:val="00460372"/>
    <w:rsid w:val="00460544"/>
    <w:rsid w:val="00460C04"/>
    <w:rsid w:val="00461414"/>
    <w:rsid w:val="00461504"/>
    <w:rsid w:val="0046423D"/>
    <w:rsid w:val="00464EA7"/>
    <w:rsid w:val="0046576E"/>
    <w:rsid w:val="00465D1B"/>
    <w:rsid w:val="00472446"/>
    <w:rsid w:val="00474527"/>
    <w:rsid w:val="004750EE"/>
    <w:rsid w:val="00475828"/>
    <w:rsid w:val="00475A78"/>
    <w:rsid w:val="0047610A"/>
    <w:rsid w:val="00477729"/>
    <w:rsid w:val="0048036B"/>
    <w:rsid w:val="00481853"/>
    <w:rsid w:val="004833AD"/>
    <w:rsid w:val="00485860"/>
    <w:rsid w:val="00486AF1"/>
    <w:rsid w:val="00490C99"/>
    <w:rsid w:val="004915A1"/>
    <w:rsid w:val="004930D6"/>
    <w:rsid w:val="0049349A"/>
    <w:rsid w:val="004942AA"/>
    <w:rsid w:val="00495391"/>
    <w:rsid w:val="00495496"/>
    <w:rsid w:val="004955B6"/>
    <w:rsid w:val="004958CB"/>
    <w:rsid w:val="0049599C"/>
    <w:rsid w:val="00496A3D"/>
    <w:rsid w:val="00497684"/>
    <w:rsid w:val="004A144C"/>
    <w:rsid w:val="004A1752"/>
    <w:rsid w:val="004A1868"/>
    <w:rsid w:val="004A2656"/>
    <w:rsid w:val="004A4A50"/>
    <w:rsid w:val="004A4F5F"/>
    <w:rsid w:val="004A595E"/>
    <w:rsid w:val="004B15B4"/>
    <w:rsid w:val="004B5FBD"/>
    <w:rsid w:val="004B6D95"/>
    <w:rsid w:val="004B7452"/>
    <w:rsid w:val="004B7C74"/>
    <w:rsid w:val="004C11B3"/>
    <w:rsid w:val="004C1A65"/>
    <w:rsid w:val="004C1F78"/>
    <w:rsid w:val="004C22FF"/>
    <w:rsid w:val="004C352F"/>
    <w:rsid w:val="004C56CE"/>
    <w:rsid w:val="004C6E2B"/>
    <w:rsid w:val="004D047C"/>
    <w:rsid w:val="004D0903"/>
    <w:rsid w:val="004D0F91"/>
    <w:rsid w:val="004D191E"/>
    <w:rsid w:val="004D2DB8"/>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5C46"/>
    <w:rsid w:val="00506A2F"/>
    <w:rsid w:val="0050795C"/>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2C41"/>
    <w:rsid w:val="0052365B"/>
    <w:rsid w:val="005250B9"/>
    <w:rsid w:val="005251BD"/>
    <w:rsid w:val="00525655"/>
    <w:rsid w:val="00525778"/>
    <w:rsid w:val="00525D40"/>
    <w:rsid w:val="00526271"/>
    <w:rsid w:val="005265A3"/>
    <w:rsid w:val="00526E21"/>
    <w:rsid w:val="00527046"/>
    <w:rsid w:val="005271CA"/>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4C2"/>
    <w:rsid w:val="00536746"/>
    <w:rsid w:val="005368B8"/>
    <w:rsid w:val="005377E3"/>
    <w:rsid w:val="0054060F"/>
    <w:rsid w:val="0054173D"/>
    <w:rsid w:val="00542462"/>
    <w:rsid w:val="00544C84"/>
    <w:rsid w:val="005450C5"/>
    <w:rsid w:val="005462AB"/>
    <w:rsid w:val="00546B3C"/>
    <w:rsid w:val="00547CFC"/>
    <w:rsid w:val="00547E77"/>
    <w:rsid w:val="005510DA"/>
    <w:rsid w:val="00551824"/>
    <w:rsid w:val="00551CF2"/>
    <w:rsid w:val="00552305"/>
    <w:rsid w:val="00552401"/>
    <w:rsid w:val="00552729"/>
    <w:rsid w:val="0055321F"/>
    <w:rsid w:val="00553BC5"/>
    <w:rsid w:val="00555417"/>
    <w:rsid w:val="00557CA4"/>
    <w:rsid w:val="00561F2D"/>
    <w:rsid w:val="005629A1"/>
    <w:rsid w:val="0056309F"/>
    <w:rsid w:val="0056453C"/>
    <w:rsid w:val="00564949"/>
    <w:rsid w:val="005649BD"/>
    <w:rsid w:val="00565B27"/>
    <w:rsid w:val="0056639B"/>
    <w:rsid w:val="00566537"/>
    <w:rsid w:val="0056659C"/>
    <w:rsid w:val="005668F6"/>
    <w:rsid w:val="00570602"/>
    <w:rsid w:val="005709AA"/>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88F"/>
    <w:rsid w:val="005B2E09"/>
    <w:rsid w:val="005B43E7"/>
    <w:rsid w:val="005B67DD"/>
    <w:rsid w:val="005C0559"/>
    <w:rsid w:val="005C0A41"/>
    <w:rsid w:val="005C2F39"/>
    <w:rsid w:val="005C4321"/>
    <w:rsid w:val="005C476A"/>
    <w:rsid w:val="005C4F9A"/>
    <w:rsid w:val="005C5602"/>
    <w:rsid w:val="005C5A5A"/>
    <w:rsid w:val="005C619E"/>
    <w:rsid w:val="005C7255"/>
    <w:rsid w:val="005C7429"/>
    <w:rsid w:val="005D16C8"/>
    <w:rsid w:val="005D1D6C"/>
    <w:rsid w:val="005D21AB"/>
    <w:rsid w:val="005D2387"/>
    <w:rsid w:val="005D2618"/>
    <w:rsid w:val="005D4649"/>
    <w:rsid w:val="005D562B"/>
    <w:rsid w:val="005D5C08"/>
    <w:rsid w:val="005D694D"/>
    <w:rsid w:val="005E3499"/>
    <w:rsid w:val="005E3D5E"/>
    <w:rsid w:val="005E4125"/>
    <w:rsid w:val="005E606A"/>
    <w:rsid w:val="005E7F25"/>
    <w:rsid w:val="005F043B"/>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1D81"/>
    <w:rsid w:val="00613CF9"/>
    <w:rsid w:val="00613E0A"/>
    <w:rsid w:val="0061411C"/>
    <w:rsid w:val="00614F5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79"/>
    <w:rsid w:val="0068683C"/>
    <w:rsid w:val="006871B2"/>
    <w:rsid w:val="006907E9"/>
    <w:rsid w:val="00692007"/>
    <w:rsid w:val="00694C64"/>
    <w:rsid w:val="00695813"/>
    <w:rsid w:val="00695C63"/>
    <w:rsid w:val="00697E9D"/>
    <w:rsid w:val="006A15FC"/>
    <w:rsid w:val="006A1B91"/>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FC7"/>
    <w:rsid w:val="006C3E29"/>
    <w:rsid w:val="006C41EC"/>
    <w:rsid w:val="006C4BC4"/>
    <w:rsid w:val="006C5D48"/>
    <w:rsid w:val="006C6277"/>
    <w:rsid w:val="006C6470"/>
    <w:rsid w:val="006C74A1"/>
    <w:rsid w:val="006C78C2"/>
    <w:rsid w:val="006C79BA"/>
    <w:rsid w:val="006D03DC"/>
    <w:rsid w:val="006D0668"/>
    <w:rsid w:val="006D2369"/>
    <w:rsid w:val="006D360D"/>
    <w:rsid w:val="006D45F1"/>
    <w:rsid w:val="006D53B7"/>
    <w:rsid w:val="006D57D9"/>
    <w:rsid w:val="006D58FB"/>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2B25"/>
    <w:rsid w:val="006F3C51"/>
    <w:rsid w:val="006F4206"/>
    <w:rsid w:val="006F4B76"/>
    <w:rsid w:val="006F4DD0"/>
    <w:rsid w:val="006F53DE"/>
    <w:rsid w:val="006F56EA"/>
    <w:rsid w:val="006F6B85"/>
    <w:rsid w:val="00703B47"/>
    <w:rsid w:val="00704627"/>
    <w:rsid w:val="00704807"/>
    <w:rsid w:val="007049AC"/>
    <w:rsid w:val="00706821"/>
    <w:rsid w:val="00706C97"/>
    <w:rsid w:val="00706F0F"/>
    <w:rsid w:val="007079C1"/>
    <w:rsid w:val="007116AE"/>
    <w:rsid w:val="00712029"/>
    <w:rsid w:val="00712C35"/>
    <w:rsid w:val="00712EF3"/>
    <w:rsid w:val="007159A9"/>
    <w:rsid w:val="00715FD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719B"/>
    <w:rsid w:val="00770BA7"/>
    <w:rsid w:val="00770FAF"/>
    <w:rsid w:val="007717F3"/>
    <w:rsid w:val="0077185C"/>
    <w:rsid w:val="00771F23"/>
    <w:rsid w:val="007721B3"/>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4AD4"/>
    <w:rsid w:val="00796176"/>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F40"/>
    <w:rsid w:val="007B15C9"/>
    <w:rsid w:val="007B2E9A"/>
    <w:rsid w:val="007B3CF9"/>
    <w:rsid w:val="007B47A3"/>
    <w:rsid w:val="007B607B"/>
    <w:rsid w:val="007B6BD0"/>
    <w:rsid w:val="007B6ED8"/>
    <w:rsid w:val="007B6F8E"/>
    <w:rsid w:val="007C04A3"/>
    <w:rsid w:val="007C1A68"/>
    <w:rsid w:val="007C1F65"/>
    <w:rsid w:val="007C24E8"/>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531E"/>
    <w:rsid w:val="007E5354"/>
    <w:rsid w:val="007E59D7"/>
    <w:rsid w:val="007E5FCB"/>
    <w:rsid w:val="007E68A4"/>
    <w:rsid w:val="007E6A06"/>
    <w:rsid w:val="007E6C84"/>
    <w:rsid w:val="007E7738"/>
    <w:rsid w:val="007F0673"/>
    <w:rsid w:val="007F091A"/>
    <w:rsid w:val="007F1035"/>
    <w:rsid w:val="007F200A"/>
    <w:rsid w:val="007F2A6E"/>
    <w:rsid w:val="007F2BB2"/>
    <w:rsid w:val="007F367B"/>
    <w:rsid w:val="007F3A0A"/>
    <w:rsid w:val="007F60DA"/>
    <w:rsid w:val="007F63F7"/>
    <w:rsid w:val="007F7344"/>
    <w:rsid w:val="007F7568"/>
    <w:rsid w:val="007F76FD"/>
    <w:rsid w:val="008025EB"/>
    <w:rsid w:val="00804576"/>
    <w:rsid w:val="00804B15"/>
    <w:rsid w:val="0080547E"/>
    <w:rsid w:val="00806CF6"/>
    <w:rsid w:val="00806D09"/>
    <w:rsid w:val="0080784D"/>
    <w:rsid w:val="00810CF9"/>
    <w:rsid w:val="00811161"/>
    <w:rsid w:val="008113B6"/>
    <w:rsid w:val="008123FF"/>
    <w:rsid w:val="0081255E"/>
    <w:rsid w:val="00813A49"/>
    <w:rsid w:val="008142C7"/>
    <w:rsid w:val="0081434D"/>
    <w:rsid w:val="00814BC5"/>
    <w:rsid w:val="00814DF3"/>
    <w:rsid w:val="008152D8"/>
    <w:rsid w:val="00815E58"/>
    <w:rsid w:val="008167D8"/>
    <w:rsid w:val="00816F86"/>
    <w:rsid w:val="008176F2"/>
    <w:rsid w:val="00817F13"/>
    <w:rsid w:val="00820298"/>
    <w:rsid w:val="00820F9B"/>
    <w:rsid w:val="0082197C"/>
    <w:rsid w:val="00821CE8"/>
    <w:rsid w:val="0082224C"/>
    <w:rsid w:val="008229D9"/>
    <w:rsid w:val="00822A63"/>
    <w:rsid w:val="00824780"/>
    <w:rsid w:val="00826302"/>
    <w:rsid w:val="00826385"/>
    <w:rsid w:val="00830818"/>
    <w:rsid w:val="00830E0B"/>
    <w:rsid w:val="008312D7"/>
    <w:rsid w:val="008317D6"/>
    <w:rsid w:val="00832012"/>
    <w:rsid w:val="00832C13"/>
    <w:rsid w:val="008334D3"/>
    <w:rsid w:val="00833658"/>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6EB6"/>
    <w:rsid w:val="008473A4"/>
    <w:rsid w:val="00847B22"/>
    <w:rsid w:val="00847D7D"/>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40EB"/>
    <w:rsid w:val="00876572"/>
    <w:rsid w:val="00876CDD"/>
    <w:rsid w:val="00880986"/>
    <w:rsid w:val="00880BD9"/>
    <w:rsid w:val="00881E9A"/>
    <w:rsid w:val="0088204C"/>
    <w:rsid w:val="008823DE"/>
    <w:rsid w:val="008827E0"/>
    <w:rsid w:val="0088353E"/>
    <w:rsid w:val="0088391D"/>
    <w:rsid w:val="00883B5B"/>
    <w:rsid w:val="00883E91"/>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3297"/>
    <w:rsid w:val="008B517D"/>
    <w:rsid w:val="008B7D08"/>
    <w:rsid w:val="008C06C7"/>
    <w:rsid w:val="008C22F8"/>
    <w:rsid w:val="008C2784"/>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102"/>
    <w:rsid w:val="008D5E31"/>
    <w:rsid w:val="008D650A"/>
    <w:rsid w:val="008D6CC6"/>
    <w:rsid w:val="008D767B"/>
    <w:rsid w:val="008E0150"/>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381"/>
    <w:rsid w:val="008F674C"/>
    <w:rsid w:val="008F6EBC"/>
    <w:rsid w:val="00900033"/>
    <w:rsid w:val="009000F9"/>
    <w:rsid w:val="009012A0"/>
    <w:rsid w:val="009015C1"/>
    <w:rsid w:val="0090331F"/>
    <w:rsid w:val="0090351C"/>
    <w:rsid w:val="00904ECF"/>
    <w:rsid w:val="009058D3"/>
    <w:rsid w:val="00905A92"/>
    <w:rsid w:val="00906709"/>
    <w:rsid w:val="00906B04"/>
    <w:rsid w:val="009071B3"/>
    <w:rsid w:val="00910E0F"/>
    <w:rsid w:val="00912130"/>
    <w:rsid w:val="00912DA9"/>
    <w:rsid w:val="00913139"/>
    <w:rsid w:val="0091402B"/>
    <w:rsid w:val="009147A2"/>
    <w:rsid w:val="00917FBB"/>
    <w:rsid w:val="009211A2"/>
    <w:rsid w:val="0092288B"/>
    <w:rsid w:val="00922ADB"/>
    <w:rsid w:val="0092437A"/>
    <w:rsid w:val="00925D65"/>
    <w:rsid w:val="009265E0"/>
    <w:rsid w:val="00926CE6"/>
    <w:rsid w:val="00931F2A"/>
    <w:rsid w:val="00932189"/>
    <w:rsid w:val="00932798"/>
    <w:rsid w:val="00934635"/>
    <w:rsid w:val="00934719"/>
    <w:rsid w:val="009348B9"/>
    <w:rsid w:val="009351D4"/>
    <w:rsid w:val="009354B5"/>
    <w:rsid w:val="00935E5D"/>
    <w:rsid w:val="00936304"/>
    <w:rsid w:val="009372A4"/>
    <w:rsid w:val="00940008"/>
    <w:rsid w:val="009409AD"/>
    <w:rsid w:val="00940CEB"/>
    <w:rsid w:val="00941EAC"/>
    <w:rsid w:val="009440A3"/>
    <w:rsid w:val="00945D8F"/>
    <w:rsid w:val="00945F71"/>
    <w:rsid w:val="009472A8"/>
    <w:rsid w:val="00947427"/>
    <w:rsid w:val="009504E5"/>
    <w:rsid w:val="00950648"/>
    <w:rsid w:val="00950D46"/>
    <w:rsid w:val="00950ED1"/>
    <w:rsid w:val="00951475"/>
    <w:rsid w:val="00952968"/>
    <w:rsid w:val="009556AD"/>
    <w:rsid w:val="00955BD8"/>
    <w:rsid w:val="00956E80"/>
    <w:rsid w:val="00957E2C"/>
    <w:rsid w:val="00957F65"/>
    <w:rsid w:val="009635FB"/>
    <w:rsid w:val="00965025"/>
    <w:rsid w:val="00965DCE"/>
    <w:rsid w:val="00966BE6"/>
    <w:rsid w:val="00966D0C"/>
    <w:rsid w:val="009670F5"/>
    <w:rsid w:val="00970351"/>
    <w:rsid w:val="00971BAC"/>
    <w:rsid w:val="0097226F"/>
    <w:rsid w:val="00972A47"/>
    <w:rsid w:val="009733A0"/>
    <w:rsid w:val="009733DF"/>
    <w:rsid w:val="00975CD1"/>
    <w:rsid w:val="00975D54"/>
    <w:rsid w:val="009763A7"/>
    <w:rsid w:val="00976999"/>
    <w:rsid w:val="00976A92"/>
    <w:rsid w:val="00977247"/>
    <w:rsid w:val="0097733A"/>
    <w:rsid w:val="00977549"/>
    <w:rsid w:val="00977B57"/>
    <w:rsid w:val="0098148C"/>
    <w:rsid w:val="009828C4"/>
    <w:rsid w:val="009876E3"/>
    <w:rsid w:val="009902DC"/>
    <w:rsid w:val="009908BF"/>
    <w:rsid w:val="00993612"/>
    <w:rsid w:val="009938CB"/>
    <w:rsid w:val="0099406B"/>
    <w:rsid w:val="00994647"/>
    <w:rsid w:val="0099466C"/>
    <w:rsid w:val="009949ED"/>
    <w:rsid w:val="0099508C"/>
    <w:rsid w:val="00995A41"/>
    <w:rsid w:val="009963ED"/>
    <w:rsid w:val="0099760F"/>
    <w:rsid w:val="00997EB7"/>
    <w:rsid w:val="009A0D9B"/>
    <w:rsid w:val="009A1F22"/>
    <w:rsid w:val="009A3997"/>
    <w:rsid w:val="009A3DC9"/>
    <w:rsid w:val="009A5802"/>
    <w:rsid w:val="009A5CF0"/>
    <w:rsid w:val="009A5F76"/>
    <w:rsid w:val="009A6B0F"/>
    <w:rsid w:val="009A6DF9"/>
    <w:rsid w:val="009B08F5"/>
    <w:rsid w:val="009B10A8"/>
    <w:rsid w:val="009B1E96"/>
    <w:rsid w:val="009B2B6D"/>
    <w:rsid w:val="009B371A"/>
    <w:rsid w:val="009B39D4"/>
    <w:rsid w:val="009B4B8F"/>
    <w:rsid w:val="009B4F05"/>
    <w:rsid w:val="009B5D96"/>
    <w:rsid w:val="009B6560"/>
    <w:rsid w:val="009B663C"/>
    <w:rsid w:val="009B6C3F"/>
    <w:rsid w:val="009C01E2"/>
    <w:rsid w:val="009C07FD"/>
    <w:rsid w:val="009C08DF"/>
    <w:rsid w:val="009C32C3"/>
    <w:rsid w:val="009C629E"/>
    <w:rsid w:val="009C631F"/>
    <w:rsid w:val="009D030E"/>
    <w:rsid w:val="009D047D"/>
    <w:rsid w:val="009D059B"/>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AED"/>
    <w:rsid w:val="009E2A36"/>
    <w:rsid w:val="009E3AA0"/>
    <w:rsid w:val="009E40ED"/>
    <w:rsid w:val="009E5665"/>
    <w:rsid w:val="009E573B"/>
    <w:rsid w:val="009E5CA9"/>
    <w:rsid w:val="009F004D"/>
    <w:rsid w:val="009F033D"/>
    <w:rsid w:val="009F215E"/>
    <w:rsid w:val="009F4E76"/>
    <w:rsid w:val="009F582C"/>
    <w:rsid w:val="009F5AC0"/>
    <w:rsid w:val="009F5D71"/>
    <w:rsid w:val="009F6C2B"/>
    <w:rsid w:val="009F77A3"/>
    <w:rsid w:val="00A00541"/>
    <w:rsid w:val="00A0078B"/>
    <w:rsid w:val="00A00967"/>
    <w:rsid w:val="00A01538"/>
    <w:rsid w:val="00A01B0C"/>
    <w:rsid w:val="00A01CE9"/>
    <w:rsid w:val="00A01F34"/>
    <w:rsid w:val="00A02B99"/>
    <w:rsid w:val="00A04160"/>
    <w:rsid w:val="00A04B3F"/>
    <w:rsid w:val="00A04EF0"/>
    <w:rsid w:val="00A05A6F"/>
    <w:rsid w:val="00A05F2A"/>
    <w:rsid w:val="00A06829"/>
    <w:rsid w:val="00A069FC"/>
    <w:rsid w:val="00A10A27"/>
    <w:rsid w:val="00A10A67"/>
    <w:rsid w:val="00A10B9A"/>
    <w:rsid w:val="00A10D5D"/>
    <w:rsid w:val="00A126B4"/>
    <w:rsid w:val="00A13412"/>
    <w:rsid w:val="00A1373C"/>
    <w:rsid w:val="00A14AF0"/>
    <w:rsid w:val="00A14C1C"/>
    <w:rsid w:val="00A1784D"/>
    <w:rsid w:val="00A17A92"/>
    <w:rsid w:val="00A210A0"/>
    <w:rsid w:val="00A21445"/>
    <w:rsid w:val="00A22D6F"/>
    <w:rsid w:val="00A238FA"/>
    <w:rsid w:val="00A23C64"/>
    <w:rsid w:val="00A23E4A"/>
    <w:rsid w:val="00A23F92"/>
    <w:rsid w:val="00A2446F"/>
    <w:rsid w:val="00A24E9D"/>
    <w:rsid w:val="00A25059"/>
    <w:rsid w:val="00A253A7"/>
    <w:rsid w:val="00A25CE2"/>
    <w:rsid w:val="00A2667F"/>
    <w:rsid w:val="00A271A0"/>
    <w:rsid w:val="00A27AEF"/>
    <w:rsid w:val="00A300E3"/>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993"/>
    <w:rsid w:val="00A5202E"/>
    <w:rsid w:val="00A527D8"/>
    <w:rsid w:val="00A532A3"/>
    <w:rsid w:val="00A545BB"/>
    <w:rsid w:val="00A54D57"/>
    <w:rsid w:val="00A56875"/>
    <w:rsid w:val="00A57447"/>
    <w:rsid w:val="00A57E4F"/>
    <w:rsid w:val="00A602C3"/>
    <w:rsid w:val="00A60973"/>
    <w:rsid w:val="00A60D69"/>
    <w:rsid w:val="00A61573"/>
    <w:rsid w:val="00A62057"/>
    <w:rsid w:val="00A62E32"/>
    <w:rsid w:val="00A65DE9"/>
    <w:rsid w:val="00A65EBB"/>
    <w:rsid w:val="00A6658E"/>
    <w:rsid w:val="00A676F9"/>
    <w:rsid w:val="00A67B9E"/>
    <w:rsid w:val="00A7164C"/>
    <w:rsid w:val="00A71BA9"/>
    <w:rsid w:val="00A71E03"/>
    <w:rsid w:val="00A71E2C"/>
    <w:rsid w:val="00A7249C"/>
    <w:rsid w:val="00A72ADB"/>
    <w:rsid w:val="00A73018"/>
    <w:rsid w:val="00A7327B"/>
    <w:rsid w:val="00A73BBF"/>
    <w:rsid w:val="00A758F2"/>
    <w:rsid w:val="00A76569"/>
    <w:rsid w:val="00A76806"/>
    <w:rsid w:val="00A768DC"/>
    <w:rsid w:val="00A76D16"/>
    <w:rsid w:val="00A76F35"/>
    <w:rsid w:val="00A771EF"/>
    <w:rsid w:val="00A809DB"/>
    <w:rsid w:val="00A80A9D"/>
    <w:rsid w:val="00A80B7B"/>
    <w:rsid w:val="00A80DD1"/>
    <w:rsid w:val="00A81635"/>
    <w:rsid w:val="00A81E3C"/>
    <w:rsid w:val="00A820F9"/>
    <w:rsid w:val="00A82260"/>
    <w:rsid w:val="00A82B01"/>
    <w:rsid w:val="00A850F7"/>
    <w:rsid w:val="00A85940"/>
    <w:rsid w:val="00A85E4E"/>
    <w:rsid w:val="00A86479"/>
    <w:rsid w:val="00A866FD"/>
    <w:rsid w:val="00A870AE"/>
    <w:rsid w:val="00A87352"/>
    <w:rsid w:val="00A87AFF"/>
    <w:rsid w:val="00A87EA6"/>
    <w:rsid w:val="00A91333"/>
    <w:rsid w:val="00A91D7E"/>
    <w:rsid w:val="00A91E7C"/>
    <w:rsid w:val="00A91FC7"/>
    <w:rsid w:val="00A9293E"/>
    <w:rsid w:val="00A92F55"/>
    <w:rsid w:val="00A9342D"/>
    <w:rsid w:val="00A9387B"/>
    <w:rsid w:val="00A9533C"/>
    <w:rsid w:val="00A963F3"/>
    <w:rsid w:val="00A96998"/>
    <w:rsid w:val="00A96FA6"/>
    <w:rsid w:val="00A97629"/>
    <w:rsid w:val="00AA024E"/>
    <w:rsid w:val="00AA0E8D"/>
    <w:rsid w:val="00AA2A0A"/>
    <w:rsid w:val="00AA39DE"/>
    <w:rsid w:val="00AA4585"/>
    <w:rsid w:val="00AA53E3"/>
    <w:rsid w:val="00AA589C"/>
    <w:rsid w:val="00AA58F2"/>
    <w:rsid w:val="00AA65CA"/>
    <w:rsid w:val="00AA7323"/>
    <w:rsid w:val="00AA79ED"/>
    <w:rsid w:val="00AB0AF0"/>
    <w:rsid w:val="00AB0EDA"/>
    <w:rsid w:val="00AB153D"/>
    <w:rsid w:val="00AB1FE3"/>
    <w:rsid w:val="00AB395C"/>
    <w:rsid w:val="00AB48D2"/>
    <w:rsid w:val="00AB55A3"/>
    <w:rsid w:val="00AB574A"/>
    <w:rsid w:val="00AB5EB8"/>
    <w:rsid w:val="00AC050D"/>
    <w:rsid w:val="00AC1087"/>
    <w:rsid w:val="00AC1D05"/>
    <w:rsid w:val="00AC259A"/>
    <w:rsid w:val="00AC2635"/>
    <w:rsid w:val="00AC2D28"/>
    <w:rsid w:val="00AC30C9"/>
    <w:rsid w:val="00AC4259"/>
    <w:rsid w:val="00AC48C7"/>
    <w:rsid w:val="00AC49AC"/>
    <w:rsid w:val="00AC4E56"/>
    <w:rsid w:val="00AC66CF"/>
    <w:rsid w:val="00AD053B"/>
    <w:rsid w:val="00AD0C4F"/>
    <w:rsid w:val="00AD122A"/>
    <w:rsid w:val="00AD1F67"/>
    <w:rsid w:val="00AD2110"/>
    <w:rsid w:val="00AD2986"/>
    <w:rsid w:val="00AD567B"/>
    <w:rsid w:val="00AD5C9B"/>
    <w:rsid w:val="00AD5F70"/>
    <w:rsid w:val="00AD6544"/>
    <w:rsid w:val="00AE0704"/>
    <w:rsid w:val="00AE1276"/>
    <w:rsid w:val="00AE1C52"/>
    <w:rsid w:val="00AE2096"/>
    <w:rsid w:val="00AE3610"/>
    <w:rsid w:val="00AE3BF9"/>
    <w:rsid w:val="00AE453C"/>
    <w:rsid w:val="00AE5219"/>
    <w:rsid w:val="00AE5A76"/>
    <w:rsid w:val="00AE6594"/>
    <w:rsid w:val="00AF00AB"/>
    <w:rsid w:val="00AF012E"/>
    <w:rsid w:val="00AF11D9"/>
    <w:rsid w:val="00AF22EC"/>
    <w:rsid w:val="00AF27F1"/>
    <w:rsid w:val="00AF2FA6"/>
    <w:rsid w:val="00AF4A03"/>
    <w:rsid w:val="00AF4DD1"/>
    <w:rsid w:val="00AF63F9"/>
    <w:rsid w:val="00AF7653"/>
    <w:rsid w:val="00AF7705"/>
    <w:rsid w:val="00B00292"/>
    <w:rsid w:val="00B0100E"/>
    <w:rsid w:val="00B040ED"/>
    <w:rsid w:val="00B0505E"/>
    <w:rsid w:val="00B05E3A"/>
    <w:rsid w:val="00B06615"/>
    <w:rsid w:val="00B06651"/>
    <w:rsid w:val="00B06797"/>
    <w:rsid w:val="00B1029A"/>
    <w:rsid w:val="00B1262D"/>
    <w:rsid w:val="00B129F5"/>
    <w:rsid w:val="00B12DD5"/>
    <w:rsid w:val="00B131AB"/>
    <w:rsid w:val="00B146E4"/>
    <w:rsid w:val="00B14766"/>
    <w:rsid w:val="00B156A4"/>
    <w:rsid w:val="00B16C2E"/>
    <w:rsid w:val="00B16DD1"/>
    <w:rsid w:val="00B175F8"/>
    <w:rsid w:val="00B17C4C"/>
    <w:rsid w:val="00B2025B"/>
    <w:rsid w:val="00B2427A"/>
    <w:rsid w:val="00B250E1"/>
    <w:rsid w:val="00B33676"/>
    <w:rsid w:val="00B34294"/>
    <w:rsid w:val="00B3482B"/>
    <w:rsid w:val="00B348A1"/>
    <w:rsid w:val="00B34CB2"/>
    <w:rsid w:val="00B34D39"/>
    <w:rsid w:val="00B35E1F"/>
    <w:rsid w:val="00B36918"/>
    <w:rsid w:val="00B36C79"/>
    <w:rsid w:val="00B37873"/>
    <w:rsid w:val="00B37FFE"/>
    <w:rsid w:val="00B4082E"/>
    <w:rsid w:val="00B419EB"/>
    <w:rsid w:val="00B4482E"/>
    <w:rsid w:val="00B47458"/>
    <w:rsid w:val="00B47F9F"/>
    <w:rsid w:val="00B51B39"/>
    <w:rsid w:val="00B5221D"/>
    <w:rsid w:val="00B5323E"/>
    <w:rsid w:val="00B53B1F"/>
    <w:rsid w:val="00B5432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AD"/>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CB2"/>
    <w:rsid w:val="00BC63F1"/>
    <w:rsid w:val="00BC7A6F"/>
    <w:rsid w:val="00BD0CA8"/>
    <w:rsid w:val="00BD10CA"/>
    <w:rsid w:val="00BD13B6"/>
    <w:rsid w:val="00BD1FC4"/>
    <w:rsid w:val="00BD2322"/>
    <w:rsid w:val="00BD2AAD"/>
    <w:rsid w:val="00BD2F69"/>
    <w:rsid w:val="00BD3750"/>
    <w:rsid w:val="00BD3DD5"/>
    <w:rsid w:val="00BD42F0"/>
    <w:rsid w:val="00BD4E06"/>
    <w:rsid w:val="00BD5274"/>
    <w:rsid w:val="00BD6AAA"/>
    <w:rsid w:val="00BD6DCC"/>
    <w:rsid w:val="00BD7331"/>
    <w:rsid w:val="00BE028A"/>
    <w:rsid w:val="00BE049C"/>
    <w:rsid w:val="00BE08B4"/>
    <w:rsid w:val="00BE16BB"/>
    <w:rsid w:val="00BE1E51"/>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C005E6"/>
    <w:rsid w:val="00C01F76"/>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6868"/>
    <w:rsid w:val="00C175D0"/>
    <w:rsid w:val="00C20265"/>
    <w:rsid w:val="00C2080A"/>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4006F"/>
    <w:rsid w:val="00C40E04"/>
    <w:rsid w:val="00C42A9F"/>
    <w:rsid w:val="00C43656"/>
    <w:rsid w:val="00C4512C"/>
    <w:rsid w:val="00C455E5"/>
    <w:rsid w:val="00C46220"/>
    <w:rsid w:val="00C464D4"/>
    <w:rsid w:val="00C466BB"/>
    <w:rsid w:val="00C50422"/>
    <w:rsid w:val="00C50D7E"/>
    <w:rsid w:val="00C52C57"/>
    <w:rsid w:val="00C5351C"/>
    <w:rsid w:val="00C54875"/>
    <w:rsid w:val="00C5493C"/>
    <w:rsid w:val="00C552B1"/>
    <w:rsid w:val="00C563B3"/>
    <w:rsid w:val="00C56429"/>
    <w:rsid w:val="00C607DE"/>
    <w:rsid w:val="00C60A4F"/>
    <w:rsid w:val="00C61153"/>
    <w:rsid w:val="00C6232C"/>
    <w:rsid w:val="00C63E9D"/>
    <w:rsid w:val="00C6422D"/>
    <w:rsid w:val="00C64426"/>
    <w:rsid w:val="00C64A6C"/>
    <w:rsid w:val="00C64AF9"/>
    <w:rsid w:val="00C6520E"/>
    <w:rsid w:val="00C656B2"/>
    <w:rsid w:val="00C660C8"/>
    <w:rsid w:val="00C6747B"/>
    <w:rsid w:val="00C70857"/>
    <w:rsid w:val="00C71732"/>
    <w:rsid w:val="00C73F85"/>
    <w:rsid w:val="00C7565F"/>
    <w:rsid w:val="00C765A2"/>
    <w:rsid w:val="00C76792"/>
    <w:rsid w:val="00C770D0"/>
    <w:rsid w:val="00C771C6"/>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314E"/>
    <w:rsid w:val="00C93259"/>
    <w:rsid w:val="00C93ACE"/>
    <w:rsid w:val="00C94491"/>
    <w:rsid w:val="00C94553"/>
    <w:rsid w:val="00C94D3F"/>
    <w:rsid w:val="00C95F59"/>
    <w:rsid w:val="00C969A6"/>
    <w:rsid w:val="00CA0137"/>
    <w:rsid w:val="00CA05C8"/>
    <w:rsid w:val="00CA12AD"/>
    <w:rsid w:val="00CA14A2"/>
    <w:rsid w:val="00CA2554"/>
    <w:rsid w:val="00CA39CE"/>
    <w:rsid w:val="00CA4E8B"/>
    <w:rsid w:val="00CA68A8"/>
    <w:rsid w:val="00CA78BB"/>
    <w:rsid w:val="00CA7906"/>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68D0"/>
    <w:rsid w:val="00CD7968"/>
    <w:rsid w:val="00CD7EB1"/>
    <w:rsid w:val="00CE1340"/>
    <w:rsid w:val="00CE2124"/>
    <w:rsid w:val="00CE2A0E"/>
    <w:rsid w:val="00CE32EB"/>
    <w:rsid w:val="00CE4088"/>
    <w:rsid w:val="00CE43BD"/>
    <w:rsid w:val="00CE51D3"/>
    <w:rsid w:val="00CE5566"/>
    <w:rsid w:val="00CE6623"/>
    <w:rsid w:val="00CE6CA6"/>
    <w:rsid w:val="00CE71A9"/>
    <w:rsid w:val="00CE761D"/>
    <w:rsid w:val="00CE7DCD"/>
    <w:rsid w:val="00CE7F27"/>
    <w:rsid w:val="00CF0343"/>
    <w:rsid w:val="00CF105C"/>
    <w:rsid w:val="00CF1883"/>
    <w:rsid w:val="00CF2513"/>
    <w:rsid w:val="00CF40D5"/>
    <w:rsid w:val="00CF4459"/>
    <w:rsid w:val="00CF49DA"/>
    <w:rsid w:val="00CF4D00"/>
    <w:rsid w:val="00CF5561"/>
    <w:rsid w:val="00CF5C20"/>
    <w:rsid w:val="00CF5DA4"/>
    <w:rsid w:val="00CF6D2F"/>
    <w:rsid w:val="00CF77FC"/>
    <w:rsid w:val="00D00604"/>
    <w:rsid w:val="00D007E8"/>
    <w:rsid w:val="00D01473"/>
    <w:rsid w:val="00D01712"/>
    <w:rsid w:val="00D01BAC"/>
    <w:rsid w:val="00D020E8"/>
    <w:rsid w:val="00D0321F"/>
    <w:rsid w:val="00D039F8"/>
    <w:rsid w:val="00D03D8B"/>
    <w:rsid w:val="00D066B7"/>
    <w:rsid w:val="00D06B02"/>
    <w:rsid w:val="00D07FD9"/>
    <w:rsid w:val="00D112A4"/>
    <w:rsid w:val="00D11E35"/>
    <w:rsid w:val="00D125B0"/>
    <w:rsid w:val="00D12766"/>
    <w:rsid w:val="00D12B57"/>
    <w:rsid w:val="00D13CCC"/>
    <w:rsid w:val="00D15D1E"/>
    <w:rsid w:val="00D15DD1"/>
    <w:rsid w:val="00D174A3"/>
    <w:rsid w:val="00D20B17"/>
    <w:rsid w:val="00D21B6E"/>
    <w:rsid w:val="00D2286C"/>
    <w:rsid w:val="00D2399B"/>
    <w:rsid w:val="00D2626D"/>
    <w:rsid w:val="00D307FF"/>
    <w:rsid w:val="00D3199C"/>
    <w:rsid w:val="00D32EE7"/>
    <w:rsid w:val="00D33A5A"/>
    <w:rsid w:val="00D35A38"/>
    <w:rsid w:val="00D35F02"/>
    <w:rsid w:val="00D36AA6"/>
    <w:rsid w:val="00D37058"/>
    <w:rsid w:val="00D377B2"/>
    <w:rsid w:val="00D379B9"/>
    <w:rsid w:val="00D37C2D"/>
    <w:rsid w:val="00D40067"/>
    <w:rsid w:val="00D41176"/>
    <w:rsid w:val="00D424FF"/>
    <w:rsid w:val="00D42CE4"/>
    <w:rsid w:val="00D4472E"/>
    <w:rsid w:val="00D45EC6"/>
    <w:rsid w:val="00D45FC0"/>
    <w:rsid w:val="00D46335"/>
    <w:rsid w:val="00D47207"/>
    <w:rsid w:val="00D4726D"/>
    <w:rsid w:val="00D47936"/>
    <w:rsid w:val="00D47B93"/>
    <w:rsid w:val="00D50242"/>
    <w:rsid w:val="00D5270E"/>
    <w:rsid w:val="00D52FA3"/>
    <w:rsid w:val="00D530C3"/>
    <w:rsid w:val="00D538E9"/>
    <w:rsid w:val="00D541E6"/>
    <w:rsid w:val="00D551F4"/>
    <w:rsid w:val="00D56D6D"/>
    <w:rsid w:val="00D6299A"/>
    <w:rsid w:val="00D62FA4"/>
    <w:rsid w:val="00D642BB"/>
    <w:rsid w:val="00D64C9F"/>
    <w:rsid w:val="00D66A81"/>
    <w:rsid w:val="00D67677"/>
    <w:rsid w:val="00D67964"/>
    <w:rsid w:val="00D7017F"/>
    <w:rsid w:val="00D7292F"/>
    <w:rsid w:val="00D72CAD"/>
    <w:rsid w:val="00D72F85"/>
    <w:rsid w:val="00D75177"/>
    <w:rsid w:val="00D7517E"/>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81E"/>
    <w:rsid w:val="00D9684D"/>
    <w:rsid w:val="00D972B9"/>
    <w:rsid w:val="00D97576"/>
    <w:rsid w:val="00DA09DF"/>
    <w:rsid w:val="00DA0D31"/>
    <w:rsid w:val="00DA220F"/>
    <w:rsid w:val="00DA2246"/>
    <w:rsid w:val="00DA2A60"/>
    <w:rsid w:val="00DA33A6"/>
    <w:rsid w:val="00DA4150"/>
    <w:rsid w:val="00DA46E6"/>
    <w:rsid w:val="00DA5B47"/>
    <w:rsid w:val="00DA675D"/>
    <w:rsid w:val="00DA68C2"/>
    <w:rsid w:val="00DB005D"/>
    <w:rsid w:val="00DB01FF"/>
    <w:rsid w:val="00DB0F51"/>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ECB"/>
    <w:rsid w:val="00DE304A"/>
    <w:rsid w:val="00DE3254"/>
    <w:rsid w:val="00DE4F61"/>
    <w:rsid w:val="00DE5CFC"/>
    <w:rsid w:val="00DE5DB5"/>
    <w:rsid w:val="00DE6565"/>
    <w:rsid w:val="00DE7457"/>
    <w:rsid w:val="00DE76C0"/>
    <w:rsid w:val="00DF15A5"/>
    <w:rsid w:val="00DF3CAE"/>
    <w:rsid w:val="00DF44AE"/>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711B"/>
    <w:rsid w:val="00E0796B"/>
    <w:rsid w:val="00E07FE5"/>
    <w:rsid w:val="00E10862"/>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FB9"/>
    <w:rsid w:val="00E31505"/>
    <w:rsid w:val="00E31996"/>
    <w:rsid w:val="00E323D3"/>
    <w:rsid w:val="00E32927"/>
    <w:rsid w:val="00E34C6F"/>
    <w:rsid w:val="00E35470"/>
    <w:rsid w:val="00E3549C"/>
    <w:rsid w:val="00E35C8A"/>
    <w:rsid w:val="00E363F4"/>
    <w:rsid w:val="00E365DD"/>
    <w:rsid w:val="00E366E5"/>
    <w:rsid w:val="00E379EF"/>
    <w:rsid w:val="00E4175B"/>
    <w:rsid w:val="00E41760"/>
    <w:rsid w:val="00E4192C"/>
    <w:rsid w:val="00E42796"/>
    <w:rsid w:val="00E435B0"/>
    <w:rsid w:val="00E4434C"/>
    <w:rsid w:val="00E45784"/>
    <w:rsid w:val="00E459BF"/>
    <w:rsid w:val="00E4688C"/>
    <w:rsid w:val="00E47BB0"/>
    <w:rsid w:val="00E47E00"/>
    <w:rsid w:val="00E47E28"/>
    <w:rsid w:val="00E47E2E"/>
    <w:rsid w:val="00E505F0"/>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EE5"/>
    <w:rsid w:val="00E81E01"/>
    <w:rsid w:val="00E81E9A"/>
    <w:rsid w:val="00E82130"/>
    <w:rsid w:val="00E84B8B"/>
    <w:rsid w:val="00E85BAE"/>
    <w:rsid w:val="00E85EA5"/>
    <w:rsid w:val="00E86D3C"/>
    <w:rsid w:val="00E914A5"/>
    <w:rsid w:val="00E927DD"/>
    <w:rsid w:val="00E92A06"/>
    <w:rsid w:val="00E93227"/>
    <w:rsid w:val="00E93E07"/>
    <w:rsid w:val="00E940CF"/>
    <w:rsid w:val="00E947B2"/>
    <w:rsid w:val="00E97186"/>
    <w:rsid w:val="00E973A0"/>
    <w:rsid w:val="00EA376F"/>
    <w:rsid w:val="00EA3C71"/>
    <w:rsid w:val="00EA4729"/>
    <w:rsid w:val="00EA4905"/>
    <w:rsid w:val="00EA593F"/>
    <w:rsid w:val="00EA5F2D"/>
    <w:rsid w:val="00EA629F"/>
    <w:rsid w:val="00EA6D25"/>
    <w:rsid w:val="00EA6F98"/>
    <w:rsid w:val="00EB0215"/>
    <w:rsid w:val="00EB0FBB"/>
    <w:rsid w:val="00EB1E1C"/>
    <w:rsid w:val="00EB1E46"/>
    <w:rsid w:val="00EB2A76"/>
    <w:rsid w:val="00EB32A4"/>
    <w:rsid w:val="00EB607A"/>
    <w:rsid w:val="00EB69B5"/>
    <w:rsid w:val="00EB6DDC"/>
    <w:rsid w:val="00EB7351"/>
    <w:rsid w:val="00EB79F6"/>
    <w:rsid w:val="00EC3448"/>
    <w:rsid w:val="00EC406B"/>
    <w:rsid w:val="00EC4F88"/>
    <w:rsid w:val="00EC69BB"/>
    <w:rsid w:val="00EC6E2A"/>
    <w:rsid w:val="00ED43EA"/>
    <w:rsid w:val="00ED5D9F"/>
    <w:rsid w:val="00ED648B"/>
    <w:rsid w:val="00ED6E90"/>
    <w:rsid w:val="00ED71EA"/>
    <w:rsid w:val="00EE0B4F"/>
    <w:rsid w:val="00EE0BB3"/>
    <w:rsid w:val="00EE14A7"/>
    <w:rsid w:val="00EE172A"/>
    <w:rsid w:val="00EE1A13"/>
    <w:rsid w:val="00EE2BBE"/>
    <w:rsid w:val="00EE37B1"/>
    <w:rsid w:val="00EE3FB0"/>
    <w:rsid w:val="00EE5829"/>
    <w:rsid w:val="00EE66FE"/>
    <w:rsid w:val="00EE6877"/>
    <w:rsid w:val="00EE6D81"/>
    <w:rsid w:val="00EE7553"/>
    <w:rsid w:val="00EF304B"/>
    <w:rsid w:val="00EF3BE3"/>
    <w:rsid w:val="00EF5825"/>
    <w:rsid w:val="00EF617B"/>
    <w:rsid w:val="00EF6726"/>
    <w:rsid w:val="00EF6BCA"/>
    <w:rsid w:val="00EF706F"/>
    <w:rsid w:val="00F002F3"/>
    <w:rsid w:val="00F00E5C"/>
    <w:rsid w:val="00F016D1"/>
    <w:rsid w:val="00F0234D"/>
    <w:rsid w:val="00F02E91"/>
    <w:rsid w:val="00F03FBF"/>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40918"/>
    <w:rsid w:val="00F409D0"/>
    <w:rsid w:val="00F40C59"/>
    <w:rsid w:val="00F40F3C"/>
    <w:rsid w:val="00F40FDC"/>
    <w:rsid w:val="00F42522"/>
    <w:rsid w:val="00F42588"/>
    <w:rsid w:val="00F4323F"/>
    <w:rsid w:val="00F4409F"/>
    <w:rsid w:val="00F4568C"/>
    <w:rsid w:val="00F46917"/>
    <w:rsid w:val="00F46CA6"/>
    <w:rsid w:val="00F47ADF"/>
    <w:rsid w:val="00F47B04"/>
    <w:rsid w:val="00F50D6A"/>
    <w:rsid w:val="00F52314"/>
    <w:rsid w:val="00F52336"/>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4E30"/>
    <w:rsid w:val="00F65AB4"/>
    <w:rsid w:val="00F66C06"/>
    <w:rsid w:val="00F66D86"/>
    <w:rsid w:val="00F67780"/>
    <w:rsid w:val="00F67E99"/>
    <w:rsid w:val="00F7030E"/>
    <w:rsid w:val="00F70B98"/>
    <w:rsid w:val="00F714BD"/>
    <w:rsid w:val="00F71A83"/>
    <w:rsid w:val="00F71D71"/>
    <w:rsid w:val="00F71EB1"/>
    <w:rsid w:val="00F73080"/>
    <w:rsid w:val="00F73AED"/>
    <w:rsid w:val="00F73B16"/>
    <w:rsid w:val="00F7409E"/>
    <w:rsid w:val="00F74751"/>
    <w:rsid w:val="00F74B31"/>
    <w:rsid w:val="00F75A87"/>
    <w:rsid w:val="00F767E0"/>
    <w:rsid w:val="00F81739"/>
    <w:rsid w:val="00F81ECB"/>
    <w:rsid w:val="00F820CA"/>
    <w:rsid w:val="00F82282"/>
    <w:rsid w:val="00F8443C"/>
    <w:rsid w:val="00F86EE2"/>
    <w:rsid w:val="00F90E15"/>
    <w:rsid w:val="00F91692"/>
    <w:rsid w:val="00F91B02"/>
    <w:rsid w:val="00F92384"/>
    <w:rsid w:val="00F93F9E"/>
    <w:rsid w:val="00F94980"/>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15A9"/>
    <w:rsid w:val="00FC2024"/>
    <w:rsid w:val="00FC2861"/>
    <w:rsid w:val="00FC2D38"/>
    <w:rsid w:val="00FC2F01"/>
    <w:rsid w:val="00FC307B"/>
    <w:rsid w:val="00FC30F4"/>
    <w:rsid w:val="00FC4421"/>
    <w:rsid w:val="00FC4451"/>
    <w:rsid w:val="00FC4A95"/>
    <w:rsid w:val="00FC6366"/>
    <w:rsid w:val="00FC65B4"/>
    <w:rsid w:val="00FC75EA"/>
    <w:rsid w:val="00FD0A80"/>
    <w:rsid w:val="00FD1EFF"/>
    <w:rsid w:val="00FD2FAF"/>
    <w:rsid w:val="00FD3A3C"/>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F01FE"/>
    <w:rsid w:val="00FF068C"/>
    <w:rsid w:val="00FF0BBB"/>
    <w:rsid w:val="00FF0BDE"/>
    <w:rsid w:val="00FF0D18"/>
    <w:rsid w:val="00FF2FF5"/>
    <w:rsid w:val="00FF3042"/>
    <w:rsid w:val="00FF3C2E"/>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AC2F01"/>
  <w15:docId w15:val="{285534E6-180C-4D6D-91CC-D408E947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F35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40041951">
      <w:bodyDiv w:val="1"/>
      <w:marLeft w:val="0"/>
      <w:marRight w:val="0"/>
      <w:marTop w:val="0"/>
      <w:marBottom w:val="0"/>
      <w:divBdr>
        <w:top w:val="none" w:sz="0" w:space="0" w:color="auto"/>
        <w:left w:val="none" w:sz="0" w:space="0" w:color="auto"/>
        <w:bottom w:val="none" w:sz="0" w:space="0" w:color="auto"/>
        <w:right w:val="none" w:sz="0" w:space="0" w:color="auto"/>
      </w:divBdr>
      <w:divsChild>
        <w:div w:id="804005077">
          <w:marLeft w:val="0"/>
          <w:marRight w:val="0"/>
          <w:marTop w:val="0"/>
          <w:marBottom w:val="0"/>
          <w:divBdr>
            <w:top w:val="none" w:sz="0" w:space="0" w:color="auto"/>
            <w:left w:val="none" w:sz="0" w:space="0" w:color="auto"/>
            <w:bottom w:val="none" w:sz="0" w:space="0" w:color="auto"/>
            <w:right w:val="none" w:sz="0" w:space="0" w:color="auto"/>
          </w:divBdr>
        </w:div>
        <w:div w:id="608659812">
          <w:marLeft w:val="0"/>
          <w:marRight w:val="0"/>
          <w:marTop w:val="0"/>
          <w:marBottom w:val="0"/>
          <w:divBdr>
            <w:top w:val="none" w:sz="0" w:space="0" w:color="auto"/>
            <w:left w:val="none" w:sz="0" w:space="0" w:color="auto"/>
            <w:bottom w:val="none" w:sz="0" w:space="0" w:color="auto"/>
            <w:right w:val="none" w:sz="0" w:space="0" w:color="auto"/>
          </w:divBdr>
        </w:div>
        <w:div w:id="1327787902">
          <w:marLeft w:val="0"/>
          <w:marRight w:val="0"/>
          <w:marTop w:val="0"/>
          <w:marBottom w:val="0"/>
          <w:divBdr>
            <w:top w:val="none" w:sz="0" w:space="0" w:color="auto"/>
            <w:left w:val="none" w:sz="0" w:space="0" w:color="auto"/>
            <w:bottom w:val="none" w:sz="0" w:space="0" w:color="auto"/>
            <w:right w:val="none" w:sz="0" w:space="0" w:color="auto"/>
          </w:divBdr>
        </w:div>
        <w:div w:id="1864632516">
          <w:marLeft w:val="0"/>
          <w:marRight w:val="0"/>
          <w:marTop w:val="0"/>
          <w:marBottom w:val="0"/>
          <w:divBdr>
            <w:top w:val="none" w:sz="0" w:space="0" w:color="auto"/>
            <w:left w:val="none" w:sz="0" w:space="0" w:color="auto"/>
            <w:bottom w:val="none" w:sz="0" w:space="0" w:color="auto"/>
            <w:right w:val="none" w:sz="0" w:space="0" w:color="auto"/>
          </w:divBdr>
        </w:div>
      </w:divsChild>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jn.gov.si/eJN2" TargetMode="External"/><Relationship Id="rId18" Type="http://schemas.openxmlformats.org/officeDocument/2006/relationships/hyperlink" Target="https://ejn.gov.si/mojej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halcom.s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vokasnaga.si/javna-narocila" TargetMode="External"/><Relationship Id="rId20" Type="http://schemas.openxmlformats.org/officeDocument/2006/relationships/hyperlink" Target="http://www.sigen-c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www.kpk-rs.si/sl/pogosta-vprasanja"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jn.gov.si/mojejn" TargetMode="External"/><Relationship Id="rId22" Type="http://schemas.openxmlformats.org/officeDocument/2006/relationships/hyperlink" Target="http://www.nlb.si"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7BF2-8622-45E4-A89C-26CDA9A1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8787</Words>
  <Characters>50086</Characters>
  <Application>Microsoft Office Word</Application>
  <DocSecurity>0</DocSecurity>
  <Lines>417</Lines>
  <Paragraphs>117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58756</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Miha Jeras</cp:lastModifiedBy>
  <cp:revision>5</cp:revision>
  <cp:lastPrinted>2019-07-08T10:29:00Z</cp:lastPrinted>
  <dcterms:created xsi:type="dcterms:W3CDTF">2020-02-14T08:54:00Z</dcterms:created>
  <dcterms:modified xsi:type="dcterms:W3CDTF">2020-02-27T12:47:00Z</dcterms:modified>
</cp:coreProperties>
</file>