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81" w:rsidRPr="00112425" w:rsidRDefault="00EE6B81" w:rsidP="00BA771A">
      <w:pPr>
        <w:keepNext/>
        <w:keepLines/>
        <w:ind w:right="1274"/>
        <w:rPr>
          <w:rFonts w:ascii="Tahoma" w:hAnsi="Tahoma" w:cs="Tahoma"/>
          <w:b/>
        </w:rPr>
      </w:pPr>
      <w:r w:rsidRPr="00112425">
        <w:rPr>
          <w:rFonts w:ascii="Tahoma" w:hAnsi="Tahoma" w:cs="Tahoma"/>
          <w:b/>
        </w:rPr>
        <w:t>Naročnik:</w:t>
      </w:r>
    </w:p>
    <w:p w:rsidR="00EE6B81" w:rsidRPr="00112425" w:rsidRDefault="00EE6B81" w:rsidP="00BA771A">
      <w:pPr>
        <w:keepNext/>
        <w:keepLines/>
        <w:rPr>
          <w:rFonts w:ascii="Tahoma" w:hAnsi="Tahoma" w:cs="Tahoma"/>
          <w:b/>
        </w:rPr>
      </w:pPr>
    </w:p>
    <w:p w:rsidR="00663151" w:rsidRPr="00112425" w:rsidRDefault="005913C9" w:rsidP="00BA771A">
      <w:pPr>
        <w:keepNext/>
        <w:keepLines/>
        <w:rPr>
          <w:rFonts w:ascii="Tahoma" w:hAnsi="Tahoma" w:cs="Tahoma"/>
          <w:b/>
        </w:rPr>
      </w:pPr>
      <w:r w:rsidRPr="00112425">
        <w:rPr>
          <w:rFonts w:ascii="Tahoma" w:hAnsi="Tahoma" w:cs="Tahoma"/>
          <w:b/>
        </w:rPr>
        <w:t>JAVNO PODJETJE VODOVOD KANALIZACIJA SNAGA d.o.o.</w:t>
      </w:r>
    </w:p>
    <w:p w:rsidR="00663151" w:rsidRPr="00112425" w:rsidRDefault="00663151" w:rsidP="00BA771A">
      <w:pPr>
        <w:keepNext/>
        <w:keepLines/>
        <w:rPr>
          <w:rFonts w:ascii="Tahoma" w:hAnsi="Tahoma" w:cs="Tahoma"/>
        </w:rPr>
      </w:pPr>
      <w:r w:rsidRPr="00112425">
        <w:rPr>
          <w:rFonts w:ascii="Tahoma" w:hAnsi="Tahoma" w:cs="Tahoma"/>
        </w:rPr>
        <w:t>Vodovodna cesta 90</w:t>
      </w:r>
    </w:p>
    <w:p w:rsidR="00663151" w:rsidRPr="00112425" w:rsidRDefault="00663151" w:rsidP="00BA771A">
      <w:pPr>
        <w:keepNext/>
        <w:keepLines/>
        <w:rPr>
          <w:rFonts w:ascii="Tahoma" w:hAnsi="Tahoma" w:cs="Tahoma"/>
        </w:rPr>
      </w:pPr>
      <w:r w:rsidRPr="00112425">
        <w:rPr>
          <w:rFonts w:ascii="Tahoma" w:hAnsi="Tahoma" w:cs="Tahoma"/>
        </w:rPr>
        <w:t>1000 Ljubljana</w:t>
      </w:r>
    </w:p>
    <w:p w:rsidR="007C70A1" w:rsidRPr="00112425" w:rsidRDefault="007C70A1" w:rsidP="00BA771A">
      <w:pPr>
        <w:keepNext/>
        <w:keepLines/>
        <w:rPr>
          <w:rFonts w:ascii="Tahoma" w:hAnsi="Tahoma" w:cs="Tahoma"/>
        </w:rPr>
      </w:pPr>
    </w:p>
    <w:p w:rsidR="007C70A1" w:rsidRPr="00112425" w:rsidRDefault="007C70A1" w:rsidP="00BA771A">
      <w:pPr>
        <w:keepNext/>
        <w:keepLines/>
        <w:rPr>
          <w:rFonts w:ascii="Tahoma" w:hAnsi="Tahoma" w:cs="Tahoma"/>
          <w:b/>
        </w:rPr>
      </w:pPr>
      <w:r w:rsidRPr="00112425">
        <w:rPr>
          <w:rFonts w:ascii="Tahoma" w:hAnsi="Tahoma" w:cs="Tahoma"/>
          <w:b/>
        </w:rPr>
        <w:t>Po pooblastilu javno naročilo vodi:</w:t>
      </w:r>
    </w:p>
    <w:p w:rsidR="007C70A1" w:rsidRPr="00112425" w:rsidRDefault="007C70A1" w:rsidP="00BA771A">
      <w:pPr>
        <w:keepNext/>
        <w:keepLines/>
        <w:rPr>
          <w:rFonts w:ascii="Tahoma" w:hAnsi="Tahoma" w:cs="Tahoma"/>
        </w:rPr>
      </w:pPr>
    </w:p>
    <w:p w:rsidR="00A04160" w:rsidRPr="00112425" w:rsidRDefault="00A04160" w:rsidP="00BA771A">
      <w:pPr>
        <w:keepNext/>
        <w:keepLines/>
        <w:rPr>
          <w:rFonts w:ascii="Tahoma" w:hAnsi="Tahoma" w:cs="Tahoma"/>
          <w:b/>
          <w:bCs/>
        </w:rPr>
      </w:pPr>
      <w:r w:rsidRPr="00112425">
        <w:rPr>
          <w:rFonts w:ascii="Tahoma" w:hAnsi="Tahoma" w:cs="Tahoma"/>
          <w:b/>
          <w:bCs/>
        </w:rPr>
        <w:t xml:space="preserve">JAVNI HOLDING Ljubljana, d.o.o. </w:t>
      </w:r>
    </w:p>
    <w:p w:rsidR="007C70A1" w:rsidRPr="00112425" w:rsidRDefault="00AA024E" w:rsidP="00BA771A">
      <w:pPr>
        <w:keepNext/>
        <w:keepLines/>
        <w:rPr>
          <w:rFonts w:ascii="Tahoma" w:hAnsi="Tahoma" w:cs="Tahoma"/>
        </w:rPr>
      </w:pPr>
      <w:r w:rsidRPr="00112425">
        <w:rPr>
          <w:rFonts w:ascii="Tahoma" w:hAnsi="Tahoma" w:cs="Tahoma"/>
        </w:rPr>
        <w:t>Verovškova ulica 70</w:t>
      </w:r>
    </w:p>
    <w:p w:rsidR="00A04160" w:rsidRPr="00112425" w:rsidRDefault="00A04160" w:rsidP="00BA771A">
      <w:pPr>
        <w:keepNext/>
        <w:keepLines/>
        <w:rPr>
          <w:rFonts w:ascii="Tahoma" w:hAnsi="Tahoma" w:cs="Tahoma"/>
        </w:rPr>
      </w:pPr>
      <w:r w:rsidRPr="00112425">
        <w:rPr>
          <w:rFonts w:ascii="Tahoma" w:hAnsi="Tahoma" w:cs="Tahoma"/>
        </w:rPr>
        <w:t>1000 Ljubljana</w:t>
      </w:r>
    </w:p>
    <w:p w:rsidR="007C70A1" w:rsidRPr="00112425" w:rsidRDefault="007C70A1" w:rsidP="00BA771A">
      <w:pPr>
        <w:keepNext/>
        <w:keepLines/>
        <w:rPr>
          <w:rFonts w:ascii="Tahoma" w:hAnsi="Tahoma" w:cs="Tahoma"/>
          <w:b/>
        </w:rPr>
      </w:pPr>
    </w:p>
    <w:p w:rsidR="007C70A1" w:rsidRPr="00112425" w:rsidRDefault="007C70A1" w:rsidP="00BA771A">
      <w:pPr>
        <w:keepNext/>
        <w:keepLines/>
        <w:jc w:val="center"/>
        <w:rPr>
          <w:rFonts w:ascii="Tahoma" w:hAnsi="Tahoma" w:cs="Tahoma"/>
        </w:rPr>
      </w:pPr>
    </w:p>
    <w:p w:rsidR="007C70A1" w:rsidRPr="00112425" w:rsidRDefault="007C70A1" w:rsidP="00BA771A">
      <w:pPr>
        <w:keepNext/>
        <w:keepLines/>
        <w:jc w:val="center"/>
        <w:rPr>
          <w:rFonts w:ascii="Tahoma" w:hAnsi="Tahoma" w:cs="Tahoma"/>
        </w:rPr>
      </w:pPr>
    </w:p>
    <w:p w:rsidR="004958CB" w:rsidRDefault="007C70A1" w:rsidP="00BA771A">
      <w:pPr>
        <w:keepNext/>
        <w:keepLines/>
        <w:rPr>
          <w:rFonts w:ascii="Tahoma" w:hAnsi="Tahoma" w:cs="Tahoma"/>
          <w:b/>
        </w:rPr>
      </w:pPr>
      <w:r w:rsidRPr="00112425">
        <w:rPr>
          <w:rFonts w:ascii="Tahoma" w:hAnsi="Tahoma" w:cs="Tahoma"/>
        </w:rPr>
        <w:t xml:space="preserve">Številka: </w:t>
      </w:r>
      <w:r w:rsidR="00D26B96">
        <w:rPr>
          <w:rFonts w:ascii="Tahoma" w:hAnsi="Tahoma" w:cs="Tahoma"/>
          <w:b/>
        </w:rPr>
        <w:t>VKS-230/21</w:t>
      </w:r>
    </w:p>
    <w:p w:rsidR="00B80F75" w:rsidRPr="00112425" w:rsidRDefault="00B80F75" w:rsidP="00BA771A">
      <w:pPr>
        <w:keepNext/>
        <w:keepLines/>
        <w:rPr>
          <w:rFonts w:ascii="Tahoma" w:hAnsi="Tahoma" w:cs="Tahoma"/>
          <w:b/>
        </w:rPr>
      </w:pPr>
      <w:r w:rsidRPr="00B80F75">
        <w:rPr>
          <w:rFonts w:ascii="Tahoma" w:hAnsi="Tahoma" w:cs="Tahoma"/>
        </w:rPr>
        <w:t>Zadeva:</w:t>
      </w:r>
      <w:r>
        <w:rPr>
          <w:rFonts w:ascii="Tahoma" w:hAnsi="Tahoma" w:cs="Tahoma"/>
          <w:b/>
        </w:rPr>
        <w:t xml:space="preserve"> </w:t>
      </w:r>
      <w:r w:rsidR="005B3333" w:rsidRPr="005B3333">
        <w:rPr>
          <w:rFonts w:ascii="Tahoma" w:hAnsi="Tahoma" w:cs="Tahoma"/>
        </w:rPr>
        <w:t>JHL-216-001/2022</w:t>
      </w:r>
    </w:p>
    <w:p w:rsidR="007C70A1" w:rsidRPr="00112425" w:rsidRDefault="007C70A1" w:rsidP="00BA771A">
      <w:pPr>
        <w:keepNext/>
        <w:keepLines/>
        <w:rPr>
          <w:rFonts w:ascii="Tahoma" w:hAnsi="Tahoma" w:cs="Tahoma"/>
        </w:rPr>
      </w:pPr>
    </w:p>
    <w:p w:rsidR="004958CB" w:rsidRPr="00112425" w:rsidRDefault="004958CB" w:rsidP="00BA771A">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trPr>
          <w:trHeight w:val="851"/>
        </w:trPr>
        <w:tc>
          <w:tcPr>
            <w:tcW w:w="7094" w:type="dxa"/>
            <w:shd w:val="pct12" w:color="auto" w:fill="FFFFFF"/>
            <w:vAlign w:val="center"/>
          </w:tcPr>
          <w:p w:rsidR="00592F86" w:rsidRPr="00592F86" w:rsidRDefault="00592F86" w:rsidP="00592F86">
            <w:pPr>
              <w:keepNext/>
              <w:keepLines/>
              <w:jc w:val="center"/>
              <w:rPr>
                <w:rFonts w:ascii="Tahoma" w:hAnsi="Tahoma" w:cs="Tahoma"/>
                <w:b/>
                <w:sz w:val="28"/>
                <w:szCs w:val="28"/>
              </w:rPr>
            </w:pPr>
            <w:r w:rsidRPr="00592F86">
              <w:rPr>
                <w:rFonts w:ascii="Tahoma" w:hAnsi="Tahoma" w:cs="Tahoma"/>
                <w:b/>
                <w:sz w:val="28"/>
                <w:szCs w:val="28"/>
              </w:rPr>
              <w:t xml:space="preserve">DOKUMENTACIJA V ZVEZI Z ODDAJO JAVNEGA NAROČILA NA </w:t>
            </w:r>
            <w:r>
              <w:rPr>
                <w:rFonts w:ascii="Tahoma" w:hAnsi="Tahoma" w:cs="Tahoma"/>
                <w:b/>
                <w:sz w:val="28"/>
                <w:szCs w:val="28"/>
              </w:rPr>
              <w:t xml:space="preserve">INFRASTRUKTURNEM </w:t>
            </w:r>
            <w:r w:rsidRPr="00592F86">
              <w:rPr>
                <w:rFonts w:ascii="Tahoma" w:hAnsi="Tahoma" w:cs="Tahoma"/>
                <w:b/>
                <w:sz w:val="28"/>
                <w:szCs w:val="28"/>
              </w:rPr>
              <w:t xml:space="preserve">PODROČJU Z UPORABO POSTOPKA </w:t>
            </w:r>
            <w:r>
              <w:rPr>
                <w:rFonts w:ascii="Tahoma" w:hAnsi="Tahoma" w:cs="Tahoma"/>
                <w:b/>
                <w:sz w:val="28"/>
                <w:szCs w:val="28"/>
              </w:rPr>
              <w:t>NAROČILA MALE VREDNOSTI</w:t>
            </w:r>
          </w:p>
        </w:tc>
      </w:tr>
    </w:tbl>
    <w:p w:rsidR="007C70A1" w:rsidRPr="00112425" w:rsidRDefault="007C70A1" w:rsidP="00BA771A">
      <w:pPr>
        <w:keepNext/>
        <w:keepLines/>
        <w:ind w:right="-284"/>
        <w:jc w:val="center"/>
        <w:rPr>
          <w:rFonts w:ascii="Tahoma" w:hAnsi="Tahoma" w:cs="Tahoma"/>
          <w:b/>
        </w:rPr>
      </w:pPr>
    </w:p>
    <w:p w:rsidR="007C70A1" w:rsidRPr="00112425" w:rsidRDefault="007C70A1" w:rsidP="00BA771A">
      <w:pPr>
        <w:keepNext/>
        <w:keepLines/>
        <w:ind w:right="-284"/>
        <w:jc w:val="center"/>
        <w:rPr>
          <w:rFonts w:ascii="Tahoma" w:hAnsi="Tahoma" w:cs="Tahoma"/>
          <w:b/>
        </w:rPr>
      </w:pPr>
    </w:p>
    <w:p w:rsidR="004958CB" w:rsidRPr="00112425" w:rsidRDefault="004958CB" w:rsidP="00592F86">
      <w:pPr>
        <w:keepNext/>
        <w:keepLines/>
        <w:ind w:right="424"/>
        <w:rPr>
          <w:rFonts w:ascii="Tahoma" w:hAnsi="Tahoma" w:cs="Tahoma"/>
        </w:rPr>
      </w:pPr>
    </w:p>
    <w:p w:rsidR="004958CB" w:rsidRPr="00112425" w:rsidRDefault="008F6CF8" w:rsidP="00BA771A">
      <w:pPr>
        <w:keepNext/>
        <w:keepLines/>
        <w:ind w:right="424"/>
        <w:jc w:val="center"/>
        <w:rPr>
          <w:rFonts w:ascii="Tahoma" w:hAnsi="Tahoma" w:cs="Tahoma"/>
          <w:b/>
        </w:rPr>
      </w:pPr>
      <w:r>
        <w:rPr>
          <w:rFonts w:ascii="Tahoma" w:hAnsi="Tahoma" w:cs="Tahoma"/>
          <w:b/>
          <w:color w:val="000000"/>
          <w:sz w:val="28"/>
          <w:szCs w:val="28"/>
        </w:rPr>
        <w:t>Rekonstrukcija vodovoda in kanalizacije v Pustovrhovi ulici</w:t>
      </w:r>
    </w:p>
    <w:p w:rsidR="004958CB" w:rsidRPr="00112425" w:rsidRDefault="004958CB" w:rsidP="00BA771A">
      <w:pPr>
        <w:keepNext/>
        <w:keepLines/>
        <w:ind w:right="424"/>
        <w:jc w:val="center"/>
        <w:rPr>
          <w:rFonts w:ascii="Tahoma" w:hAnsi="Tahoma" w:cs="Tahoma"/>
          <w:b/>
        </w:rPr>
      </w:pPr>
    </w:p>
    <w:p w:rsidR="007C70A1" w:rsidRPr="00112425" w:rsidRDefault="007C70A1" w:rsidP="00BA771A">
      <w:pPr>
        <w:keepNext/>
        <w:keepLines/>
        <w:ind w:right="424"/>
        <w:jc w:val="center"/>
        <w:rPr>
          <w:rFonts w:ascii="Tahoma" w:hAnsi="Tahoma" w:cs="Tahoma"/>
        </w:rPr>
      </w:pPr>
    </w:p>
    <w:p w:rsidR="00F46CA6" w:rsidRPr="00112425" w:rsidRDefault="00F46CA6" w:rsidP="00BA771A">
      <w:pPr>
        <w:keepNext/>
        <w:keepLines/>
        <w:ind w:right="424"/>
        <w:jc w:val="center"/>
        <w:rPr>
          <w:rFonts w:ascii="Tahoma" w:hAnsi="Tahoma" w:cs="Tahoma"/>
          <w:noProof/>
        </w:rPr>
      </w:pPr>
    </w:p>
    <w:p w:rsidR="00650419" w:rsidRPr="00112425" w:rsidRDefault="00650419" w:rsidP="00BA771A">
      <w:pPr>
        <w:keepNext/>
        <w:keepLines/>
        <w:ind w:right="424"/>
        <w:jc w:val="center"/>
        <w:rPr>
          <w:rFonts w:ascii="Tahoma" w:hAnsi="Tahoma" w:cs="Tahoma"/>
          <w:noProof/>
        </w:rPr>
      </w:pPr>
    </w:p>
    <w:p w:rsidR="00F46CA6" w:rsidRPr="00112425" w:rsidRDefault="00F46CA6" w:rsidP="00BA771A">
      <w:pPr>
        <w:keepNext/>
        <w:keepLines/>
        <w:ind w:right="424"/>
        <w:jc w:val="center"/>
        <w:rPr>
          <w:rFonts w:ascii="Tahoma" w:hAnsi="Tahoma" w:cs="Tahoma"/>
          <w:noProof/>
        </w:rPr>
      </w:pPr>
    </w:p>
    <w:p w:rsidR="00413199" w:rsidRPr="00112425" w:rsidRDefault="000D748B" w:rsidP="00BA771A">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8F6CF8">
        <w:rPr>
          <w:rFonts w:ascii="Tahoma" w:hAnsi="Tahoma" w:cs="Tahoma"/>
          <w:noProof/>
        </w:rPr>
        <w:t>januar</w:t>
      </w:r>
      <w:r w:rsidR="001C619A">
        <w:rPr>
          <w:rFonts w:ascii="Tahoma" w:hAnsi="Tahoma" w:cs="Tahoma"/>
          <w:noProof/>
        </w:rPr>
        <w:t xml:space="preserve"> 202</w:t>
      </w:r>
      <w:r w:rsidR="008F6CF8">
        <w:rPr>
          <w:rFonts w:ascii="Tahoma" w:hAnsi="Tahoma" w:cs="Tahoma"/>
          <w:noProof/>
        </w:rPr>
        <w:t>2</w:t>
      </w:r>
    </w:p>
    <w:p w:rsidR="007C70A1" w:rsidRPr="00112425" w:rsidRDefault="007C70A1" w:rsidP="00BA771A">
      <w:pPr>
        <w:pStyle w:val="Naslov1"/>
        <w:keepLines/>
        <w:jc w:val="center"/>
        <w:rPr>
          <w:rFonts w:ascii="Tahoma" w:hAnsi="Tahoma" w:cs="Tahoma"/>
          <w:sz w:val="28"/>
          <w:szCs w:val="28"/>
        </w:rPr>
      </w:pPr>
      <w:bookmarkStart w:id="0" w:name="_Toc178483388"/>
      <w:r w:rsidRPr="00112425">
        <w:rPr>
          <w:rFonts w:ascii="Tahoma" w:hAnsi="Tahoma" w:cs="Tahoma"/>
          <w:sz w:val="28"/>
          <w:szCs w:val="28"/>
        </w:rPr>
        <w:lastRenderedPageBreak/>
        <w:t xml:space="preserve">POVABILO K ODDAJI </w:t>
      </w:r>
      <w:bookmarkEnd w:id="0"/>
      <w:r w:rsidR="00037AB0" w:rsidRPr="00112425">
        <w:rPr>
          <w:rFonts w:ascii="Tahoma" w:hAnsi="Tahoma" w:cs="Tahoma"/>
          <w:sz w:val="28"/>
          <w:szCs w:val="28"/>
        </w:rPr>
        <w:t>PONUDBE</w:t>
      </w:r>
    </w:p>
    <w:p w:rsidR="007C70A1" w:rsidRPr="00112425" w:rsidRDefault="007C70A1" w:rsidP="00BA771A">
      <w:pPr>
        <w:keepNext/>
        <w:keepLines/>
        <w:tabs>
          <w:tab w:val="left" w:pos="2895"/>
        </w:tabs>
        <w:rPr>
          <w:rFonts w:ascii="Tahoma" w:hAnsi="Tahoma" w:cs="Tahoma"/>
        </w:rPr>
      </w:pPr>
      <w:r w:rsidRPr="00112425">
        <w:rPr>
          <w:rFonts w:ascii="Tahoma" w:hAnsi="Tahoma" w:cs="Tahoma"/>
        </w:rPr>
        <w:tab/>
      </w:r>
    </w:p>
    <w:p w:rsidR="007C70A1" w:rsidRPr="00112425" w:rsidRDefault="007C70A1" w:rsidP="00BA771A">
      <w:pPr>
        <w:keepNext/>
        <w:keepLines/>
        <w:rPr>
          <w:rFonts w:ascii="Tahoma" w:hAnsi="Tahoma" w:cs="Tahoma"/>
        </w:rPr>
      </w:pPr>
    </w:p>
    <w:p w:rsidR="007C70A1" w:rsidRPr="00112425" w:rsidRDefault="007C70A1" w:rsidP="00BA771A">
      <w:pPr>
        <w:keepNext/>
        <w:keepLines/>
        <w:rPr>
          <w:rFonts w:ascii="Tahoma" w:hAnsi="Tahoma" w:cs="Tahoma"/>
        </w:rPr>
      </w:pPr>
    </w:p>
    <w:p w:rsidR="002231F6" w:rsidRPr="00C8579C" w:rsidRDefault="002231F6" w:rsidP="002231F6">
      <w:pPr>
        <w:keepNext/>
        <w:keepLines/>
        <w:jc w:val="both"/>
        <w:rPr>
          <w:rFonts w:ascii="Tahoma" w:hAnsi="Tahoma" w:cs="Tahoma"/>
        </w:rPr>
      </w:pPr>
      <w:r w:rsidRPr="00C8579C">
        <w:rPr>
          <w:rFonts w:ascii="Tahoma" w:hAnsi="Tahoma" w:cs="Tahoma"/>
        </w:rPr>
        <w:t xml:space="preserve">JAVNI HOLDING Ljubljana, d.o.o., Verovškova ulica 70, 1000 Ljubljana, na podlagi pooblastila naročnika </w:t>
      </w:r>
      <w:r w:rsidRPr="00C8579C">
        <w:rPr>
          <w:rFonts w:ascii="Tahoma" w:hAnsi="Tahoma" w:cs="Tahoma"/>
          <w:bCs/>
          <w:noProof/>
        </w:rPr>
        <w:t>JAVNO PODJETJE VODOVOD KANALIZACIJA SNAGA d.o.o.</w:t>
      </w:r>
      <w:r w:rsidRPr="00C8579C">
        <w:rPr>
          <w:rFonts w:ascii="Tahoma" w:hAnsi="Tahoma" w:cs="Tahoma"/>
          <w:bCs/>
        </w:rPr>
        <w:t xml:space="preserve">, </w:t>
      </w:r>
    </w:p>
    <w:p w:rsidR="007C70A1" w:rsidRPr="00112425" w:rsidRDefault="007C70A1" w:rsidP="00BA771A">
      <w:pPr>
        <w:keepNext/>
        <w:keepLines/>
        <w:rPr>
          <w:rFonts w:ascii="Tahoma" w:hAnsi="Tahoma" w:cs="Tahoma"/>
        </w:rPr>
      </w:pPr>
    </w:p>
    <w:p w:rsidR="007C70A1" w:rsidRPr="00112425" w:rsidRDefault="007C70A1" w:rsidP="00BA771A">
      <w:pPr>
        <w:keepNext/>
        <w:keepLines/>
        <w:rPr>
          <w:rFonts w:ascii="Tahoma" w:hAnsi="Tahoma" w:cs="Tahoma"/>
          <w:b/>
        </w:rPr>
      </w:pPr>
      <w:r w:rsidRPr="00112425">
        <w:rPr>
          <w:rFonts w:ascii="Tahoma" w:hAnsi="Tahoma" w:cs="Tahoma"/>
          <w:b/>
        </w:rPr>
        <w:t xml:space="preserve"> vabi </w:t>
      </w:r>
    </w:p>
    <w:p w:rsidR="007C70A1" w:rsidRPr="00112425" w:rsidRDefault="007C70A1" w:rsidP="00BA771A">
      <w:pPr>
        <w:keepNext/>
        <w:keepLines/>
        <w:jc w:val="center"/>
        <w:rPr>
          <w:rFonts w:ascii="Tahoma" w:hAnsi="Tahoma" w:cs="Tahoma"/>
        </w:rPr>
      </w:pPr>
    </w:p>
    <w:p w:rsidR="007C70A1" w:rsidRPr="00112425" w:rsidRDefault="007C70A1" w:rsidP="00BA771A">
      <w:pPr>
        <w:keepNext/>
        <w:keepLines/>
        <w:jc w:val="center"/>
        <w:rPr>
          <w:rFonts w:ascii="Tahoma" w:hAnsi="Tahoma" w:cs="Tahoma"/>
        </w:rPr>
      </w:pPr>
    </w:p>
    <w:p w:rsidR="00D9227D" w:rsidRPr="00112425" w:rsidRDefault="00D9227D" w:rsidP="00BA771A">
      <w:pPr>
        <w:keepNext/>
        <w:keepLines/>
        <w:jc w:val="center"/>
        <w:rPr>
          <w:rFonts w:ascii="Tahoma" w:hAnsi="Tahoma" w:cs="Tahoma"/>
        </w:rPr>
      </w:pPr>
    </w:p>
    <w:p w:rsidR="007C70A1" w:rsidRPr="00112425" w:rsidRDefault="007C70A1" w:rsidP="00BA771A">
      <w:pPr>
        <w:keepNext/>
        <w:keepLines/>
        <w:jc w:val="both"/>
        <w:rPr>
          <w:rFonts w:ascii="Tahoma" w:hAnsi="Tahoma" w:cs="Tahoma"/>
        </w:rPr>
      </w:pPr>
      <w:r w:rsidRPr="00112425">
        <w:rPr>
          <w:rFonts w:ascii="Tahoma" w:hAnsi="Tahoma" w:cs="Tahoma"/>
        </w:rPr>
        <w:t xml:space="preserve">vse zainteresirane ponudnike, da predložijo svojo ponudbo po zahtevah </w:t>
      </w:r>
      <w:r w:rsidR="00592F86" w:rsidRPr="00592F86">
        <w:rPr>
          <w:rFonts w:ascii="Tahoma" w:hAnsi="Tahoma" w:cs="Tahoma"/>
        </w:rPr>
        <w:t>d</w:t>
      </w:r>
      <w:r w:rsidR="00592F86">
        <w:rPr>
          <w:rFonts w:ascii="Tahoma" w:hAnsi="Tahoma" w:cs="Tahoma"/>
        </w:rPr>
        <w:t>okumentacije</w:t>
      </w:r>
      <w:r w:rsidR="00592F86" w:rsidRPr="00592F86">
        <w:rPr>
          <w:rFonts w:ascii="Tahoma" w:hAnsi="Tahoma" w:cs="Tahoma"/>
        </w:rPr>
        <w:t xml:space="preserve"> v zvezi z oddajo javnega naročila</w:t>
      </w:r>
      <w:r w:rsidR="00592F86" w:rsidRPr="00112425">
        <w:rPr>
          <w:rFonts w:ascii="Tahoma" w:hAnsi="Tahoma" w:cs="Tahoma"/>
        </w:rPr>
        <w:t xml:space="preserve"> </w:t>
      </w:r>
      <w:r w:rsidR="00905A92" w:rsidRPr="00112425">
        <w:rPr>
          <w:rFonts w:ascii="Tahoma" w:hAnsi="Tahoma" w:cs="Tahoma"/>
        </w:rPr>
        <w:t>za:</w:t>
      </w:r>
    </w:p>
    <w:p w:rsidR="007C70A1" w:rsidRPr="00112425" w:rsidRDefault="007C70A1" w:rsidP="00BA771A">
      <w:pPr>
        <w:keepNext/>
        <w:keepLines/>
        <w:rPr>
          <w:rFonts w:ascii="Tahoma" w:hAnsi="Tahoma" w:cs="Tahoma"/>
        </w:rPr>
      </w:pPr>
    </w:p>
    <w:p w:rsidR="001B10C8" w:rsidRPr="00112425" w:rsidRDefault="001B10C8" w:rsidP="00BA771A">
      <w:pPr>
        <w:keepNext/>
        <w:keepLines/>
        <w:rPr>
          <w:rFonts w:ascii="Tahoma" w:hAnsi="Tahoma" w:cs="Tahoma"/>
        </w:rPr>
      </w:pPr>
    </w:p>
    <w:p w:rsidR="00D9227D" w:rsidRPr="00112425" w:rsidRDefault="00D9227D" w:rsidP="00BA771A">
      <w:pPr>
        <w:keepNext/>
        <w:keepLines/>
        <w:rPr>
          <w:rFonts w:ascii="Tahoma" w:hAnsi="Tahoma" w:cs="Tahoma"/>
        </w:rPr>
      </w:pPr>
    </w:p>
    <w:p w:rsidR="00D9227D" w:rsidRPr="00112425" w:rsidRDefault="00D9227D" w:rsidP="00BA771A">
      <w:pPr>
        <w:keepNext/>
        <w:keepLines/>
        <w:rPr>
          <w:rFonts w:ascii="Tahoma" w:hAnsi="Tahoma" w:cs="Tahoma"/>
        </w:rPr>
      </w:pPr>
    </w:p>
    <w:p w:rsidR="009A5F76" w:rsidRPr="00112425" w:rsidRDefault="00FF0BBB" w:rsidP="00BA771A">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8F6CF8">
        <w:rPr>
          <w:rFonts w:ascii="Tahoma" w:hAnsi="Tahoma" w:cs="Tahoma"/>
          <w:b/>
          <w:color w:val="000000"/>
          <w:sz w:val="28"/>
          <w:szCs w:val="28"/>
        </w:rPr>
        <w:t>Rekonstrukcija vodovoda in kanalizacije v Pustovrhovi ulici</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rsidR="007C70A1" w:rsidRPr="00112425" w:rsidRDefault="007C70A1" w:rsidP="00BA771A">
      <w:pPr>
        <w:keepNext/>
        <w:keepLines/>
        <w:jc w:val="center"/>
        <w:rPr>
          <w:rFonts w:ascii="Tahoma" w:hAnsi="Tahoma" w:cs="Tahoma"/>
        </w:rPr>
      </w:pPr>
    </w:p>
    <w:p w:rsidR="007D7739" w:rsidRPr="00112425" w:rsidRDefault="007D7739" w:rsidP="00BA771A">
      <w:pPr>
        <w:keepNext/>
        <w:keepLines/>
        <w:jc w:val="center"/>
        <w:rPr>
          <w:rFonts w:ascii="Tahoma" w:hAnsi="Tahoma" w:cs="Tahoma"/>
        </w:rPr>
      </w:pPr>
    </w:p>
    <w:p w:rsidR="009919D2" w:rsidRPr="00112425" w:rsidRDefault="009919D2" w:rsidP="00BA771A">
      <w:pPr>
        <w:keepNext/>
        <w:keepLines/>
        <w:jc w:val="both"/>
        <w:rPr>
          <w:rFonts w:ascii="Tahoma" w:eastAsia="Calibri" w:hAnsi="Tahoma" w:cs="Tahoma"/>
        </w:rPr>
      </w:pPr>
    </w:p>
    <w:p w:rsidR="00D9227D" w:rsidRPr="00112425" w:rsidRDefault="00D9227D" w:rsidP="00BA771A">
      <w:pPr>
        <w:keepNext/>
        <w:keepLines/>
        <w:rPr>
          <w:rFonts w:ascii="Tahoma" w:hAnsi="Tahoma" w:cs="Tahoma"/>
        </w:rPr>
      </w:pPr>
    </w:p>
    <w:p w:rsidR="009919D2" w:rsidRPr="00112425" w:rsidRDefault="009919D2" w:rsidP="00BA771A">
      <w:pPr>
        <w:keepNext/>
        <w:keepLines/>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naročnik sklenil pogodbo.</w:t>
      </w:r>
    </w:p>
    <w:p w:rsidR="009919D2" w:rsidRPr="00112425" w:rsidRDefault="009919D2" w:rsidP="00BA771A">
      <w:pPr>
        <w:keepNext/>
        <w:keepLines/>
        <w:rPr>
          <w:rFonts w:ascii="Tahoma" w:hAnsi="Tahoma" w:cs="Tahoma"/>
          <w:color w:val="FF0000"/>
        </w:rPr>
      </w:pPr>
    </w:p>
    <w:p w:rsidR="009919D2" w:rsidRPr="00112425" w:rsidRDefault="009919D2" w:rsidP="00BA771A">
      <w:pPr>
        <w:keepNext/>
        <w:keepLines/>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rsidR="007C70A1" w:rsidRPr="00112425" w:rsidRDefault="007C70A1" w:rsidP="00BA771A">
      <w:pPr>
        <w:keepNext/>
        <w:keepLines/>
        <w:rPr>
          <w:rFonts w:ascii="Tahoma" w:hAnsi="Tahoma" w:cs="Tahoma"/>
        </w:rPr>
      </w:pPr>
    </w:p>
    <w:p w:rsidR="009919D2" w:rsidRPr="00112425" w:rsidRDefault="009919D2" w:rsidP="00BA771A">
      <w:pPr>
        <w:keepNext/>
        <w:keepLines/>
        <w:rPr>
          <w:rFonts w:ascii="Tahoma" w:hAnsi="Tahoma" w:cs="Tahoma"/>
        </w:rPr>
      </w:pPr>
    </w:p>
    <w:p w:rsidR="009919D2" w:rsidRPr="00112425" w:rsidRDefault="009919D2" w:rsidP="00BA771A">
      <w:pPr>
        <w:keepNext/>
        <w:keepLines/>
        <w:rPr>
          <w:rFonts w:ascii="Tahoma" w:hAnsi="Tahoma" w:cs="Tahoma"/>
          <w:color w:val="FF0000"/>
        </w:rPr>
      </w:pPr>
    </w:p>
    <w:p w:rsidR="007C70A1" w:rsidRPr="00112425" w:rsidRDefault="007C70A1" w:rsidP="00BA771A">
      <w:pPr>
        <w:keepNext/>
        <w:keepLines/>
        <w:rPr>
          <w:rFonts w:ascii="Tahoma" w:hAnsi="Tahoma" w:cs="Tahoma"/>
          <w:color w:val="000000"/>
        </w:rPr>
      </w:pPr>
      <w:r w:rsidRPr="00112425">
        <w:rPr>
          <w:rFonts w:ascii="Tahoma" w:hAnsi="Tahoma" w:cs="Tahoma"/>
          <w:color w:val="000000"/>
        </w:rPr>
        <w:t>S spoštovanjem!</w:t>
      </w:r>
    </w:p>
    <w:p w:rsidR="00325548" w:rsidRPr="00112425" w:rsidRDefault="00325548" w:rsidP="00BA771A">
      <w:pPr>
        <w:keepNext/>
        <w:keepLines/>
        <w:autoSpaceDE w:val="0"/>
        <w:autoSpaceDN w:val="0"/>
        <w:adjustRightInd w:val="0"/>
        <w:rPr>
          <w:rFonts w:ascii="Tahoma" w:hAnsi="Tahoma" w:cs="Tahoma"/>
        </w:rPr>
      </w:pPr>
    </w:p>
    <w:p w:rsidR="00D9227D" w:rsidRPr="00112425" w:rsidRDefault="00D9227D" w:rsidP="00BA771A">
      <w:pPr>
        <w:keepNext/>
        <w:keepLines/>
        <w:autoSpaceDE w:val="0"/>
        <w:autoSpaceDN w:val="0"/>
        <w:adjustRightInd w:val="0"/>
        <w:jc w:val="right"/>
        <w:rPr>
          <w:rFonts w:ascii="Tahoma" w:hAnsi="Tahoma" w:cs="Tahoma"/>
          <w:bCs/>
        </w:rPr>
      </w:pPr>
    </w:p>
    <w:p w:rsidR="00325548" w:rsidRPr="00112425" w:rsidRDefault="00325548" w:rsidP="00BA771A">
      <w:pPr>
        <w:keepNext/>
        <w:keepLines/>
        <w:autoSpaceDE w:val="0"/>
        <w:autoSpaceDN w:val="0"/>
        <w:adjustRightInd w:val="0"/>
        <w:jc w:val="right"/>
        <w:rPr>
          <w:rFonts w:ascii="Tahoma" w:hAnsi="Tahoma" w:cs="Tahoma"/>
          <w:bCs/>
        </w:rPr>
      </w:pPr>
    </w:p>
    <w:p w:rsidR="00325548" w:rsidRPr="00112425" w:rsidRDefault="00325548" w:rsidP="00BA771A">
      <w:pPr>
        <w:keepNext/>
        <w:keepLines/>
        <w:autoSpaceDE w:val="0"/>
        <w:autoSpaceDN w:val="0"/>
        <w:adjustRightInd w:val="0"/>
        <w:jc w:val="right"/>
        <w:rPr>
          <w:rFonts w:ascii="Tahoma" w:hAnsi="Tahoma" w:cs="Tahoma"/>
          <w:bCs/>
        </w:rPr>
      </w:pPr>
    </w:p>
    <w:p w:rsidR="00325548" w:rsidRPr="00112425" w:rsidRDefault="00325548" w:rsidP="00BA771A">
      <w:pPr>
        <w:keepNext/>
        <w:keepLines/>
        <w:autoSpaceDE w:val="0"/>
        <w:autoSpaceDN w:val="0"/>
        <w:adjustRightInd w:val="0"/>
        <w:jc w:val="right"/>
        <w:rPr>
          <w:rFonts w:ascii="Tahoma" w:hAnsi="Tahoma" w:cs="Tahoma"/>
          <w:bCs/>
        </w:rPr>
      </w:pPr>
    </w:p>
    <w:p w:rsidR="00325548" w:rsidRPr="00112425" w:rsidRDefault="001F195B" w:rsidP="00BA771A">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rsidR="007C70A1" w:rsidRPr="00112425" w:rsidRDefault="00BA6432" w:rsidP="00BA771A">
      <w:pPr>
        <w:keepNext/>
        <w:keepLines/>
        <w:ind w:left="4956" w:firstLine="708"/>
        <w:rPr>
          <w:rFonts w:ascii="Tahoma" w:hAnsi="Tahoma" w:cs="Tahoma"/>
        </w:rPr>
      </w:pPr>
      <w:r w:rsidRPr="00112425">
        <w:rPr>
          <w:rFonts w:ascii="Tahoma" w:hAnsi="Tahoma" w:cs="Tahoma"/>
          <w:bCs/>
        </w:rPr>
        <w:t xml:space="preserve">l.r.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rsidR="007C70A1" w:rsidRPr="00112425" w:rsidRDefault="007C70A1" w:rsidP="00BA771A">
      <w:pPr>
        <w:keepNext/>
        <w:keepLines/>
        <w:rPr>
          <w:rFonts w:ascii="Tahoma" w:hAnsi="Tahoma" w:cs="Tahoma"/>
        </w:rPr>
      </w:pPr>
    </w:p>
    <w:p w:rsidR="00325548" w:rsidRPr="00112425" w:rsidRDefault="00325548" w:rsidP="00BA771A">
      <w:pPr>
        <w:keepNext/>
        <w:keepLines/>
        <w:rPr>
          <w:rFonts w:ascii="Tahoma" w:hAnsi="Tahoma" w:cs="Tahoma"/>
        </w:rPr>
      </w:pPr>
    </w:p>
    <w:p w:rsidR="00325548" w:rsidRPr="00112425" w:rsidRDefault="00325548" w:rsidP="00BA771A">
      <w:pPr>
        <w:keepNext/>
        <w:keepLines/>
        <w:rPr>
          <w:rFonts w:ascii="Tahoma" w:hAnsi="Tahoma" w:cs="Tahoma"/>
        </w:rPr>
      </w:pPr>
    </w:p>
    <w:p w:rsidR="00325548" w:rsidRPr="00112425" w:rsidRDefault="00325548" w:rsidP="00BA771A">
      <w:pPr>
        <w:keepNext/>
        <w:keepLines/>
        <w:rPr>
          <w:rFonts w:ascii="Tahoma" w:hAnsi="Tahoma" w:cs="Tahoma"/>
        </w:rPr>
      </w:pPr>
    </w:p>
    <w:p w:rsidR="00325548" w:rsidRPr="00112425" w:rsidRDefault="00325548" w:rsidP="00BA771A">
      <w:pPr>
        <w:keepNext/>
        <w:keepLines/>
        <w:rPr>
          <w:rFonts w:ascii="Tahoma" w:hAnsi="Tahoma" w:cs="Tahoma"/>
        </w:rPr>
      </w:pPr>
    </w:p>
    <w:p w:rsidR="00325548" w:rsidRPr="00112425" w:rsidRDefault="00325548" w:rsidP="00BA771A">
      <w:pPr>
        <w:keepNext/>
        <w:keepLines/>
        <w:rPr>
          <w:rFonts w:ascii="Tahoma" w:hAnsi="Tahoma" w:cs="Tahoma"/>
        </w:rPr>
      </w:pPr>
    </w:p>
    <w:p w:rsidR="00542462" w:rsidRPr="00112425" w:rsidRDefault="00890FA5" w:rsidP="00BA771A">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rsidR="007C70A1" w:rsidRPr="00112425" w:rsidRDefault="007C70A1" w:rsidP="00BA771A">
      <w:pPr>
        <w:keepNext/>
        <w:keepLines/>
        <w:jc w:val="both"/>
        <w:rPr>
          <w:rFonts w:ascii="Tahoma" w:hAnsi="Tahoma" w:cs="Tahoma"/>
          <w:b/>
          <w:sz w:val="16"/>
          <w:szCs w:val="16"/>
        </w:rPr>
      </w:pPr>
    </w:p>
    <w:p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 xml:space="preserve">Predmet javnega naročila </w:t>
      </w:r>
    </w:p>
    <w:p w:rsidR="007C70A1" w:rsidRPr="00112425" w:rsidRDefault="007C70A1" w:rsidP="00BA771A">
      <w:pPr>
        <w:keepNext/>
        <w:keepLines/>
        <w:jc w:val="both"/>
        <w:rPr>
          <w:rFonts w:ascii="Tahoma" w:hAnsi="Tahoma" w:cs="Tahoma"/>
          <w:b/>
        </w:rPr>
      </w:pPr>
    </w:p>
    <w:p w:rsidR="00663151" w:rsidRPr="00112425" w:rsidRDefault="00663151" w:rsidP="00BA771A">
      <w:pPr>
        <w:keepNext/>
        <w:keepLines/>
        <w:jc w:val="both"/>
        <w:rPr>
          <w:rFonts w:ascii="Tahoma" w:hAnsi="Tahoma" w:cs="Tahoma"/>
        </w:rPr>
      </w:pPr>
      <w:r w:rsidRPr="00112425">
        <w:rPr>
          <w:rFonts w:ascii="Tahoma" w:hAnsi="Tahoma" w:cs="Tahoma"/>
        </w:rPr>
        <w:t xml:space="preserve">Predmet javnega naročila je </w:t>
      </w:r>
      <w:r w:rsidR="008F6CF8">
        <w:rPr>
          <w:rFonts w:ascii="Tahoma" w:hAnsi="Tahoma" w:cs="Tahoma"/>
        </w:rPr>
        <w:t>rekonstrukcija vodovoda in kanalizacije v Pustovrhovi ulici</w:t>
      </w:r>
      <w:r w:rsidRPr="00112425">
        <w:rPr>
          <w:rFonts w:ascii="Tahoma" w:hAnsi="Tahoma" w:cs="Tahoma"/>
        </w:rPr>
        <w:t>.</w:t>
      </w:r>
    </w:p>
    <w:p w:rsidR="00663151" w:rsidRPr="00112425" w:rsidRDefault="00663151" w:rsidP="00BA771A">
      <w:pPr>
        <w:keepNext/>
        <w:keepLines/>
        <w:jc w:val="both"/>
        <w:rPr>
          <w:rFonts w:ascii="Tahoma" w:hAnsi="Tahoma" w:cs="Tahoma"/>
        </w:rPr>
      </w:pPr>
    </w:p>
    <w:p w:rsidR="00D15DAF" w:rsidRPr="00112425" w:rsidRDefault="00D15DAF" w:rsidP="00BA771A">
      <w:pPr>
        <w:keepNext/>
        <w:keepLines/>
        <w:jc w:val="both"/>
        <w:rPr>
          <w:rFonts w:ascii="Tahoma" w:hAnsi="Tahoma" w:cs="Tahoma"/>
        </w:rPr>
      </w:pPr>
      <w:r w:rsidRPr="00112425">
        <w:rPr>
          <w:rFonts w:ascii="Tahoma" w:hAnsi="Tahoma" w:cs="Tahoma"/>
        </w:rPr>
        <w:t xml:space="preserve">Predmet javnega naročila je okoljsko manj obremenjujoča gradnja, zato so pri oddaji javnega naročila vključeni okoljski vidiki, in sicer na način, kot to določa Uredba o zelenem javnem naročanju (Ur. l. RS, št. 51/17 in 64/19). </w:t>
      </w:r>
    </w:p>
    <w:p w:rsidR="000F5939" w:rsidRPr="00112425" w:rsidRDefault="000F5939" w:rsidP="00BA771A">
      <w:pPr>
        <w:keepNext/>
        <w:keepLines/>
        <w:jc w:val="both"/>
        <w:rPr>
          <w:rFonts w:ascii="Tahoma" w:hAnsi="Tahoma" w:cs="Tahoma"/>
        </w:rPr>
      </w:pPr>
    </w:p>
    <w:p w:rsidR="00663151" w:rsidRPr="00112425" w:rsidRDefault="00663151" w:rsidP="00BA771A">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w:t>
      </w:r>
      <w:r w:rsidR="001C619A">
        <w:rPr>
          <w:rFonts w:ascii="Tahoma" w:hAnsi="Tahoma" w:cs="Tahoma"/>
        </w:rPr>
        <w:t>em</w:t>
      </w:r>
      <w:r w:rsidR="00197D54" w:rsidRPr="00112425">
        <w:rPr>
          <w:rFonts w:ascii="Tahoma" w:hAnsi="Tahoma" w:cs="Tahoma"/>
        </w:rPr>
        <w:t xml:space="preserve"> predračun</w:t>
      </w:r>
      <w:r w:rsidR="001C619A">
        <w:rPr>
          <w:rFonts w:ascii="Tahoma" w:hAnsi="Tahoma" w:cs="Tahoma"/>
        </w:rPr>
        <w:t>u</w:t>
      </w:r>
      <w:r w:rsidR="00197D54" w:rsidRPr="00112425">
        <w:rPr>
          <w:rFonts w:ascii="Tahoma" w:hAnsi="Tahoma" w:cs="Tahoma"/>
        </w:rPr>
        <w:t xml:space="preserve"> (popis</w:t>
      </w:r>
      <w:r w:rsidR="001C619A">
        <w:rPr>
          <w:rFonts w:ascii="Tahoma" w:hAnsi="Tahoma" w:cs="Tahoma"/>
        </w:rPr>
        <w:t>u</w:t>
      </w:r>
      <w:r w:rsidRPr="00112425">
        <w:rPr>
          <w:rFonts w:ascii="Tahoma" w:hAnsi="Tahoma" w:cs="Tahoma"/>
        </w:rPr>
        <w:t xml:space="preserve"> del)</w:t>
      </w:r>
      <w:r w:rsidR="00197D54" w:rsidRPr="00112425">
        <w:rPr>
          <w:rFonts w:ascii="Tahoma" w:hAnsi="Tahoma" w:cs="Tahoma"/>
        </w:rPr>
        <w:t xml:space="preserve"> naročnika, ki </w:t>
      </w:r>
      <w:r w:rsidR="001C619A">
        <w:rPr>
          <w:rFonts w:ascii="Tahoma" w:hAnsi="Tahoma" w:cs="Tahoma"/>
        </w:rPr>
        <w:t>je</w:t>
      </w:r>
      <w:r w:rsidR="00197D54" w:rsidRPr="00112425">
        <w:rPr>
          <w:rFonts w:ascii="Tahoma" w:hAnsi="Tahoma" w:cs="Tahoma"/>
        </w:rPr>
        <w:t xml:space="preserve"> kot prilog</w:t>
      </w:r>
      <w:r w:rsidR="001C619A">
        <w:rPr>
          <w:rFonts w:ascii="Tahoma" w:hAnsi="Tahoma" w:cs="Tahoma"/>
        </w:rPr>
        <w:t>a</w:t>
      </w:r>
      <w:r w:rsidR="00197D54" w:rsidRPr="00112425">
        <w:rPr>
          <w:rFonts w:ascii="Tahoma" w:hAnsi="Tahoma" w:cs="Tahoma"/>
        </w:rPr>
        <w:t xml:space="preserve">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rsidR="009B1E96" w:rsidRPr="00112425" w:rsidRDefault="009B1E96" w:rsidP="00BA771A">
      <w:pPr>
        <w:keepNext/>
        <w:keepLines/>
        <w:jc w:val="both"/>
        <w:rPr>
          <w:rFonts w:ascii="Tahoma" w:hAnsi="Tahoma" w:cs="Tahoma"/>
          <w:b/>
        </w:rPr>
      </w:pPr>
    </w:p>
    <w:p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Podatki o naročniku</w:t>
      </w:r>
    </w:p>
    <w:p w:rsidR="007C70A1" w:rsidRPr="00112425" w:rsidRDefault="007C70A1" w:rsidP="00BA771A">
      <w:pPr>
        <w:keepNext/>
        <w:keepLines/>
        <w:jc w:val="both"/>
        <w:rPr>
          <w:rFonts w:ascii="Tahoma" w:hAnsi="Tahoma" w:cs="Tahoma"/>
        </w:rPr>
      </w:pPr>
    </w:p>
    <w:p w:rsidR="005350AC" w:rsidRPr="00112425" w:rsidRDefault="002C5A51" w:rsidP="00BA771A">
      <w:pPr>
        <w:keepNext/>
        <w:keepLines/>
        <w:spacing w:after="120"/>
        <w:jc w:val="both"/>
        <w:rPr>
          <w:rFonts w:ascii="Tahoma" w:hAnsi="Tahoma" w:cs="Tahoma"/>
        </w:rPr>
      </w:pPr>
      <w:r>
        <w:rPr>
          <w:rFonts w:ascii="Tahoma" w:hAnsi="Tahoma" w:cs="Tahoma"/>
        </w:rPr>
        <w:t>Naročnik</w:t>
      </w:r>
      <w:r w:rsidR="005350AC" w:rsidRPr="00112425">
        <w:rPr>
          <w:rFonts w:ascii="Tahoma" w:hAnsi="Tahoma" w:cs="Tahoma"/>
        </w:rPr>
        <w:t xml:space="preserve"> javnega naročila </w:t>
      </w:r>
      <w:r w:rsidR="001C619A">
        <w:rPr>
          <w:rFonts w:ascii="Tahoma" w:hAnsi="Tahoma" w:cs="Tahoma"/>
        </w:rPr>
        <w:t xml:space="preserve">je </w:t>
      </w:r>
      <w:r w:rsidR="001C619A">
        <w:rPr>
          <w:rFonts w:ascii="Tahoma" w:hAnsi="Tahoma" w:cs="Tahoma"/>
          <w:szCs w:val="22"/>
        </w:rPr>
        <w:t>J</w:t>
      </w:r>
      <w:r w:rsidR="005350AC" w:rsidRPr="00112425">
        <w:rPr>
          <w:rFonts w:ascii="Tahoma" w:hAnsi="Tahoma" w:cs="Tahoma"/>
          <w:szCs w:val="22"/>
        </w:rPr>
        <w:t xml:space="preserve">AVNO PODJETJE </w:t>
      </w:r>
      <w:r w:rsidR="005350AC" w:rsidRPr="00112425">
        <w:rPr>
          <w:rFonts w:ascii="Tahoma" w:hAnsi="Tahoma" w:cs="Tahoma"/>
          <w:bCs/>
        </w:rPr>
        <w:t>VODOVOD KANALIZACIJA SNAGA d.o.o.,</w:t>
      </w:r>
      <w:r w:rsidR="001C619A">
        <w:rPr>
          <w:rFonts w:ascii="Tahoma" w:hAnsi="Tahoma" w:cs="Tahoma"/>
          <w:bCs/>
        </w:rPr>
        <w:t xml:space="preserve"> Vodovodna cesta 90, 1000 Ljubljana</w:t>
      </w:r>
      <w:r w:rsidR="00111F91">
        <w:rPr>
          <w:rFonts w:ascii="Tahoma" w:hAnsi="Tahoma" w:cs="Tahoma"/>
          <w:bCs/>
        </w:rPr>
        <w:t xml:space="preserve"> (krajše: JP VOKA SNAGA d.o.o.)</w:t>
      </w:r>
      <w:r w:rsidR="001C619A">
        <w:rPr>
          <w:rFonts w:ascii="Tahoma" w:hAnsi="Tahoma" w:cs="Tahoma"/>
          <w:bCs/>
        </w:rPr>
        <w:t xml:space="preserve">, ki je </w:t>
      </w:r>
      <w:r w:rsidR="005350AC" w:rsidRPr="00112425">
        <w:rPr>
          <w:rFonts w:ascii="Tahoma" w:hAnsi="Tahoma" w:cs="Tahoma"/>
        </w:rPr>
        <w:t>na podlagi pooblastila</w:t>
      </w:r>
      <w:r w:rsidR="00327B0C">
        <w:rPr>
          <w:rFonts w:ascii="Tahoma" w:hAnsi="Tahoma" w:cs="Tahoma"/>
        </w:rPr>
        <w:t xml:space="preserve"> naročnika</w:t>
      </w:r>
      <w:r w:rsidR="005350AC" w:rsidRPr="00112425">
        <w:rPr>
          <w:rFonts w:ascii="Tahoma" w:hAnsi="Tahoma" w:cs="Tahoma"/>
        </w:rPr>
        <w:t>,</w:t>
      </w:r>
      <w:r w:rsidR="005350AC" w:rsidRPr="00112425">
        <w:rPr>
          <w:rFonts w:ascii="Tahoma" w:hAnsi="Tahoma" w:cs="Tahoma"/>
          <w:bCs/>
        </w:rPr>
        <w:t xml:space="preserve"> </w:t>
      </w:r>
      <w:r>
        <w:rPr>
          <w:rFonts w:ascii="Tahoma" w:hAnsi="Tahoma" w:cs="Tahoma"/>
        </w:rPr>
        <w:t>preneslo</w:t>
      </w:r>
      <w:r w:rsidR="005350AC" w:rsidRPr="00112425">
        <w:rPr>
          <w:rFonts w:ascii="Tahoma" w:hAnsi="Tahoma" w:cs="Tahoma"/>
        </w:rPr>
        <w:t xml:space="preserve"> izvedbo in odločanje v postopku oddaje predmetnega javnega naročila na JAVNI HOLDING Ljubljana, d.o.o., Verovškova ulica 70, 1000 Ljubljana. </w:t>
      </w:r>
    </w:p>
    <w:p w:rsidR="007C70A1" w:rsidRPr="00112425" w:rsidRDefault="007C70A1" w:rsidP="00BA771A">
      <w:pPr>
        <w:keepNext/>
        <w:keepLines/>
        <w:jc w:val="both"/>
        <w:rPr>
          <w:rFonts w:ascii="Tahoma" w:hAnsi="Tahoma" w:cs="Tahoma"/>
          <w:b/>
        </w:rPr>
      </w:pPr>
    </w:p>
    <w:p w:rsidR="007C70A1" w:rsidRPr="00602923" w:rsidRDefault="007C70A1" w:rsidP="00BA771A">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602923">
        <w:rPr>
          <w:rFonts w:ascii="Tahoma" w:hAnsi="Tahoma" w:cs="Tahoma"/>
          <w:b/>
        </w:rPr>
        <w:t>Pravna podlaga</w:t>
      </w:r>
      <w:r w:rsidR="002339A4" w:rsidRPr="00602923">
        <w:rPr>
          <w:rFonts w:ascii="Tahoma" w:hAnsi="Tahoma" w:cs="Tahoma"/>
          <w:b/>
        </w:rPr>
        <w:t xml:space="preserve"> in opredelitev postopka</w:t>
      </w:r>
    </w:p>
    <w:p w:rsidR="007C70A1" w:rsidRPr="00602923" w:rsidRDefault="007C70A1" w:rsidP="00BA771A">
      <w:pPr>
        <w:keepNext/>
        <w:keepLines/>
        <w:jc w:val="both"/>
      </w:pPr>
    </w:p>
    <w:p w:rsidR="007C70A1" w:rsidRPr="00602923" w:rsidRDefault="007C70A1" w:rsidP="00BA771A">
      <w:pPr>
        <w:pStyle w:val="Telobesedila3"/>
        <w:keepNext/>
        <w:keepLines/>
        <w:rPr>
          <w:rFonts w:ascii="Tahoma" w:hAnsi="Tahoma" w:cs="Tahoma"/>
        </w:rPr>
      </w:pPr>
      <w:r w:rsidRPr="00602923">
        <w:rPr>
          <w:rFonts w:ascii="Tahoma" w:hAnsi="Tahoma" w:cs="Tahoma"/>
        </w:rPr>
        <w:t>Javno naročilo se izvaja skladno s določbami:</w:t>
      </w:r>
    </w:p>
    <w:p w:rsidR="00C80EDD" w:rsidRPr="00602923" w:rsidRDefault="00C80EDD" w:rsidP="00BA771A">
      <w:pPr>
        <w:keepNext/>
        <w:keepLines/>
        <w:numPr>
          <w:ilvl w:val="0"/>
          <w:numId w:val="4"/>
        </w:numPr>
        <w:jc w:val="both"/>
        <w:rPr>
          <w:rFonts w:ascii="Tahoma" w:hAnsi="Tahoma" w:cs="Tahoma"/>
        </w:rPr>
      </w:pPr>
      <w:r w:rsidRPr="00602923">
        <w:rPr>
          <w:rFonts w:ascii="Tahoma" w:hAnsi="Tahoma" w:cs="Tahoma"/>
        </w:rPr>
        <w:t>Zakona o javnem naročan</w:t>
      </w:r>
      <w:r w:rsidR="00C14D02">
        <w:rPr>
          <w:rFonts w:ascii="Tahoma" w:hAnsi="Tahoma" w:cs="Tahoma"/>
        </w:rPr>
        <w:t>ju ZJN-3 (Ur. l. RS, št. 91/15 s spremembami</w:t>
      </w:r>
      <w:r w:rsidRPr="00602923">
        <w:rPr>
          <w:rFonts w:ascii="Tahoma" w:hAnsi="Tahoma" w:cs="Tahoma"/>
        </w:rPr>
        <w:t>; v nadaljevanju: ZJN-3,</w:t>
      </w:r>
    </w:p>
    <w:p w:rsidR="00C80EDD" w:rsidRPr="00602923" w:rsidRDefault="00C80EDD" w:rsidP="00BA771A">
      <w:pPr>
        <w:keepNext/>
        <w:keepLines/>
        <w:numPr>
          <w:ilvl w:val="0"/>
          <w:numId w:val="4"/>
        </w:numPr>
        <w:jc w:val="both"/>
        <w:rPr>
          <w:rFonts w:ascii="Tahoma" w:hAnsi="Tahoma" w:cs="Tahoma"/>
        </w:rPr>
      </w:pPr>
      <w:r w:rsidRPr="00602923">
        <w:rPr>
          <w:rFonts w:ascii="Tahoma" w:hAnsi="Tahoma" w:cs="Tahoma"/>
        </w:rPr>
        <w:t>Zakona o pravnem varstvu v postopkih javnega naročanja (Ur. l. RS, št. 43/11 in nadaljnji; v nadaljevanju: ZPVPJN),</w:t>
      </w:r>
    </w:p>
    <w:p w:rsidR="00D15DAF" w:rsidRPr="00602923" w:rsidRDefault="00D15DAF" w:rsidP="00BA771A">
      <w:pPr>
        <w:keepNext/>
        <w:keepLines/>
        <w:numPr>
          <w:ilvl w:val="0"/>
          <w:numId w:val="4"/>
        </w:numPr>
        <w:jc w:val="both"/>
        <w:rPr>
          <w:rFonts w:ascii="Tahoma" w:hAnsi="Tahoma" w:cs="Tahoma"/>
        </w:rPr>
      </w:pPr>
      <w:r w:rsidRPr="00602923">
        <w:rPr>
          <w:rFonts w:ascii="Tahoma" w:hAnsi="Tahoma" w:cs="Tahoma"/>
        </w:rPr>
        <w:t xml:space="preserve">Uredbe o zelenem javnem naročanju (Ur. </w:t>
      </w:r>
      <w:r w:rsidR="00CE1A8B" w:rsidRPr="00602923">
        <w:rPr>
          <w:rFonts w:ascii="Tahoma" w:hAnsi="Tahoma" w:cs="Tahoma"/>
        </w:rPr>
        <w:t>l</w:t>
      </w:r>
      <w:r w:rsidRPr="00602923">
        <w:rPr>
          <w:rFonts w:ascii="Tahoma" w:hAnsi="Tahoma" w:cs="Tahoma"/>
        </w:rPr>
        <w:t>. RS, št. 51/17 in 64/19),</w:t>
      </w:r>
    </w:p>
    <w:p w:rsidR="00C80EDD" w:rsidRPr="00602923" w:rsidRDefault="005350AC" w:rsidP="00BA771A">
      <w:pPr>
        <w:keepNext/>
        <w:keepLines/>
        <w:numPr>
          <w:ilvl w:val="0"/>
          <w:numId w:val="4"/>
        </w:numPr>
        <w:jc w:val="both"/>
        <w:rPr>
          <w:rFonts w:ascii="Tahoma" w:hAnsi="Tahoma" w:cs="Tahoma"/>
        </w:rPr>
      </w:pPr>
      <w:r w:rsidRPr="00602923">
        <w:rPr>
          <w:rFonts w:ascii="Tahoma" w:hAnsi="Tahoma" w:cs="Tahoma"/>
        </w:rPr>
        <w:t xml:space="preserve">Gradbeni zakon (Ur. </w:t>
      </w:r>
      <w:r w:rsidR="00C14D02">
        <w:rPr>
          <w:rFonts w:ascii="Tahoma" w:hAnsi="Tahoma" w:cs="Tahoma"/>
        </w:rPr>
        <w:t>l</w:t>
      </w:r>
      <w:r w:rsidRPr="00602923">
        <w:rPr>
          <w:rFonts w:ascii="Tahoma" w:hAnsi="Tahoma" w:cs="Tahoma"/>
        </w:rPr>
        <w:t xml:space="preserve">. RS, št. </w:t>
      </w:r>
      <w:hyperlink r:id="rId12" w:tgtFrame="_blank" w:tooltip="Gradbeni zakon (GZ)" w:history="1">
        <w:r w:rsidRPr="00602923">
          <w:rPr>
            <w:rFonts w:ascii="Tahoma" w:hAnsi="Tahoma" w:cs="Tahoma"/>
          </w:rPr>
          <w:t>61/17</w:t>
        </w:r>
      </w:hyperlink>
      <w:r w:rsidRPr="00602923">
        <w:rPr>
          <w:rFonts w:ascii="Tahoma" w:hAnsi="Tahoma" w:cs="Tahoma"/>
        </w:rPr>
        <w:t xml:space="preserve">, </w:t>
      </w:r>
      <w:hyperlink r:id="rId13" w:tgtFrame="_blank" w:tooltip="Popravek Gradbenega zakona (GZ)" w:history="1">
        <w:r w:rsidRPr="00602923">
          <w:rPr>
            <w:rFonts w:ascii="Tahoma" w:hAnsi="Tahoma" w:cs="Tahoma"/>
          </w:rPr>
          <w:t>72/17 – popr.</w:t>
        </w:r>
      </w:hyperlink>
      <w:r w:rsidRPr="00602923">
        <w:rPr>
          <w:rFonts w:ascii="Tahoma" w:hAnsi="Tahoma" w:cs="Tahoma"/>
        </w:rPr>
        <w:t xml:space="preserve"> in </w:t>
      </w:r>
      <w:hyperlink r:id="rId14" w:tgtFrame="_blank" w:tooltip="Zakon o spremembi Gradbenega zakona" w:history="1">
        <w:r w:rsidRPr="00602923">
          <w:rPr>
            <w:rFonts w:ascii="Tahoma" w:hAnsi="Tahoma" w:cs="Tahoma"/>
          </w:rPr>
          <w:t>65/20</w:t>
        </w:r>
      </w:hyperlink>
      <w:r w:rsidRPr="00602923">
        <w:rPr>
          <w:rFonts w:ascii="Tahoma" w:hAnsi="Tahoma" w:cs="Tahoma"/>
        </w:rPr>
        <w:t>) in</w:t>
      </w:r>
    </w:p>
    <w:p w:rsidR="00FD6FC9" w:rsidRPr="00602923" w:rsidRDefault="00706C97" w:rsidP="00BA771A">
      <w:pPr>
        <w:keepNext/>
        <w:keepLines/>
        <w:numPr>
          <w:ilvl w:val="0"/>
          <w:numId w:val="4"/>
        </w:numPr>
        <w:jc w:val="both"/>
        <w:rPr>
          <w:rFonts w:ascii="Tahoma" w:hAnsi="Tahoma" w:cs="Tahoma"/>
        </w:rPr>
      </w:pPr>
      <w:r w:rsidRPr="00602923">
        <w:rPr>
          <w:rFonts w:ascii="Tahoma" w:hAnsi="Tahoma" w:cs="Tahoma"/>
        </w:rPr>
        <w:t xml:space="preserve">ostalih predpisov, ki temeljijo na zgoraj navedenih zakonih ter </w:t>
      </w:r>
      <w:r w:rsidR="00FD6FC9" w:rsidRPr="00602923">
        <w:rPr>
          <w:rFonts w:ascii="Tahoma" w:hAnsi="Tahoma" w:cs="Tahoma"/>
        </w:rPr>
        <w:t>veljavno zakonodajo, ki se nanaš</w:t>
      </w:r>
      <w:r w:rsidR="00177058" w:rsidRPr="00602923">
        <w:rPr>
          <w:rFonts w:ascii="Tahoma" w:hAnsi="Tahoma" w:cs="Tahoma"/>
        </w:rPr>
        <w:t>a</w:t>
      </w:r>
      <w:r w:rsidRPr="00602923">
        <w:rPr>
          <w:rFonts w:ascii="Tahoma" w:hAnsi="Tahoma" w:cs="Tahoma"/>
        </w:rPr>
        <w:t xml:space="preserve"> na predmet</w:t>
      </w:r>
      <w:r w:rsidR="00FD6FC9" w:rsidRPr="00602923">
        <w:rPr>
          <w:rFonts w:ascii="Tahoma" w:hAnsi="Tahoma" w:cs="Tahoma"/>
        </w:rPr>
        <w:t xml:space="preserve"> javnega</w:t>
      </w:r>
      <w:r w:rsidRPr="00602923">
        <w:rPr>
          <w:rFonts w:ascii="Tahoma" w:hAnsi="Tahoma" w:cs="Tahoma"/>
        </w:rPr>
        <w:t xml:space="preserve"> naročila.</w:t>
      </w:r>
    </w:p>
    <w:p w:rsidR="00F1423B" w:rsidRPr="00602923" w:rsidRDefault="00F1423B" w:rsidP="00BA771A">
      <w:pPr>
        <w:keepNext/>
        <w:keepLines/>
        <w:jc w:val="both"/>
        <w:rPr>
          <w:rFonts w:ascii="Tahoma" w:hAnsi="Tahoma" w:cs="Tahoma"/>
        </w:rPr>
      </w:pPr>
    </w:p>
    <w:p w:rsidR="00DF3EAD" w:rsidRPr="00602923" w:rsidRDefault="00DF3EAD" w:rsidP="00BA771A">
      <w:pPr>
        <w:pStyle w:val="Telobesedila"/>
        <w:keepNext/>
        <w:keepLines/>
        <w:widowControl/>
        <w:rPr>
          <w:rFonts w:ascii="Tahoma" w:hAnsi="Tahoma" w:cs="Tahoma"/>
        </w:rPr>
      </w:pPr>
      <w:r w:rsidRPr="00602923">
        <w:rPr>
          <w:rFonts w:ascii="Tahoma" w:hAnsi="Tahoma" w:cs="Tahoma"/>
          <w:b w:val="0"/>
        </w:rPr>
        <w:t>Naročnik izvaja javno naročilo po postopku</w:t>
      </w:r>
      <w:r w:rsidRPr="00602923">
        <w:rPr>
          <w:rFonts w:ascii="Tahoma" w:hAnsi="Tahoma" w:cs="Tahoma"/>
          <w:b w:val="0"/>
          <w:lang w:val="sl-SI"/>
        </w:rPr>
        <w:t xml:space="preserve"> naročila male vrednosti </w:t>
      </w:r>
      <w:r w:rsidRPr="00602923">
        <w:rPr>
          <w:rFonts w:ascii="Tahoma" w:hAnsi="Tahoma" w:cs="Tahoma"/>
          <w:b w:val="0"/>
        </w:rPr>
        <w:t xml:space="preserve">v skladu s </w:t>
      </w:r>
      <w:r w:rsidRPr="00602923">
        <w:rPr>
          <w:rFonts w:ascii="Tahoma" w:hAnsi="Tahoma" w:cs="Tahoma"/>
          <w:b w:val="0"/>
          <w:lang w:val="sl-SI"/>
        </w:rPr>
        <w:t>47.</w:t>
      </w:r>
      <w:r w:rsidRPr="00602923">
        <w:rPr>
          <w:rFonts w:ascii="Tahoma" w:hAnsi="Tahoma" w:cs="Tahoma"/>
          <w:b w:val="0"/>
        </w:rPr>
        <w:t xml:space="preserve"> členom ZJN-</w:t>
      </w:r>
      <w:r w:rsidRPr="00602923">
        <w:rPr>
          <w:rFonts w:ascii="Tahoma" w:hAnsi="Tahoma" w:cs="Tahoma"/>
          <w:b w:val="0"/>
          <w:lang w:val="sl-SI"/>
        </w:rPr>
        <w:t>3</w:t>
      </w:r>
      <w:r w:rsidRPr="00602923">
        <w:rPr>
          <w:rFonts w:ascii="Tahoma" w:hAnsi="Tahoma" w:cs="Tahoma"/>
          <w:b w:val="0"/>
        </w:rPr>
        <w:t>. Naročnik bo o vseh odločitvah v skladu s 90. členom ZJN-3 obvestil ponudnike na način, da bo odločitev</w:t>
      </w:r>
      <w:r w:rsidRPr="00602923">
        <w:rPr>
          <w:rFonts w:ascii="Tahoma" w:hAnsi="Tahoma" w:cs="Tahoma"/>
          <w:b w:val="0"/>
          <w:lang w:val="sl-SI"/>
        </w:rPr>
        <w:t xml:space="preserve"> o (ne)oddaji javnega naročila</w:t>
      </w:r>
      <w:r w:rsidRPr="00602923">
        <w:rPr>
          <w:rFonts w:ascii="Tahoma" w:hAnsi="Tahoma" w:cs="Tahoma"/>
          <w:b w:val="0"/>
        </w:rPr>
        <w:t xml:space="preserve"> objavil na portalu javnih naročil.</w:t>
      </w:r>
      <w:r w:rsidRPr="00602923">
        <w:rPr>
          <w:rFonts w:ascii="Tahoma" w:hAnsi="Tahoma" w:cs="Tahoma"/>
        </w:rPr>
        <w:t xml:space="preserve"> </w:t>
      </w:r>
    </w:p>
    <w:p w:rsidR="00DF3EAD" w:rsidRPr="00602923" w:rsidRDefault="00DF3EAD" w:rsidP="00BA771A">
      <w:pPr>
        <w:keepNext/>
        <w:keepLines/>
        <w:tabs>
          <w:tab w:val="left" w:pos="1139"/>
        </w:tabs>
        <w:jc w:val="both"/>
        <w:rPr>
          <w:rFonts w:ascii="Tahoma" w:hAnsi="Tahoma" w:cs="Tahoma"/>
        </w:rPr>
      </w:pPr>
    </w:p>
    <w:p w:rsidR="00DF3EAD" w:rsidRPr="00602923" w:rsidRDefault="00DF3EAD" w:rsidP="00BA771A">
      <w:pPr>
        <w:keepNext/>
        <w:keepLines/>
        <w:tabs>
          <w:tab w:val="left" w:pos="1139"/>
        </w:tabs>
        <w:jc w:val="both"/>
        <w:rPr>
          <w:rFonts w:ascii="Tahoma" w:hAnsi="Tahoma" w:cs="Tahoma"/>
        </w:rPr>
      </w:pPr>
      <w:r w:rsidRPr="00602923">
        <w:rPr>
          <w:rFonts w:ascii="Tahoma" w:hAnsi="Tahoma" w:cs="Tahoma"/>
          <w:u w:val="single"/>
        </w:rPr>
        <w:t xml:space="preserve">V skladu z drugim odstavkom 47. člena ZJN-3 so v postopek oddaje javnega naročila vključena pogajanja.  </w:t>
      </w:r>
    </w:p>
    <w:p w:rsidR="00DF3EAD" w:rsidRPr="00602923" w:rsidRDefault="00DF3EAD" w:rsidP="00BA771A">
      <w:pPr>
        <w:keepNext/>
        <w:keepLines/>
        <w:tabs>
          <w:tab w:val="left" w:pos="1139"/>
        </w:tabs>
        <w:jc w:val="both"/>
        <w:rPr>
          <w:rFonts w:ascii="Tahoma" w:hAnsi="Tahoma" w:cs="Tahoma"/>
        </w:rPr>
      </w:pPr>
    </w:p>
    <w:p w:rsidR="00DF3EAD" w:rsidRPr="00602923" w:rsidRDefault="00DF3EAD" w:rsidP="00BA771A">
      <w:pPr>
        <w:keepNext/>
        <w:keepLines/>
        <w:tabs>
          <w:tab w:val="left" w:pos="1139"/>
        </w:tabs>
        <w:jc w:val="both"/>
        <w:rPr>
          <w:rFonts w:ascii="Tahoma" w:hAnsi="Tahoma" w:cs="Tahoma"/>
        </w:rPr>
      </w:pPr>
      <w:r w:rsidRPr="00602923">
        <w:rPr>
          <w:rFonts w:ascii="Tahoma" w:hAnsi="Tahoma" w:cs="Tahoma"/>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rsidR="00DF3EAD" w:rsidRPr="00602923" w:rsidRDefault="00DF3EAD" w:rsidP="00BA771A">
      <w:pPr>
        <w:keepNext/>
        <w:keepLines/>
        <w:tabs>
          <w:tab w:val="left" w:pos="1139"/>
        </w:tabs>
        <w:jc w:val="both"/>
        <w:rPr>
          <w:rFonts w:ascii="Tahoma" w:hAnsi="Tahoma" w:cs="Tahoma"/>
        </w:rPr>
      </w:pPr>
    </w:p>
    <w:p w:rsidR="00DF3EAD" w:rsidRPr="00112425" w:rsidRDefault="00DF3EAD" w:rsidP="00BA771A">
      <w:pPr>
        <w:keepNext/>
        <w:keepLines/>
        <w:jc w:val="both"/>
        <w:rPr>
          <w:rFonts w:ascii="Tahoma" w:hAnsi="Tahoma" w:cs="Tahoma"/>
        </w:rPr>
      </w:pPr>
      <w:r w:rsidRPr="00602923">
        <w:rPr>
          <w:rFonts w:ascii="Tahoma" w:hAnsi="Tahoma" w:cs="Tahoma"/>
        </w:rPr>
        <w:t>Predmet pogajanj bo (skupna) ponudbena cena v EUR brez DDV, ki predstavlja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rsidR="002339A4" w:rsidRPr="00112425" w:rsidRDefault="002339A4" w:rsidP="00BA771A">
      <w:pPr>
        <w:keepNext/>
        <w:keepLines/>
        <w:jc w:val="both"/>
        <w:rPr>
          <w:rFonts w:ascii="Tahoma" w:hAnsi="Tahoma" w:cs="Tahoma"/>
        </w:rPr>
      </w:pPr>
    </w:p>
    <w:p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Jezik in denarna enota</w:t>
      </w:r>
    </w:p>
    <w:p w:rsidR="007C70A1" w:rsidRPr="00112425" w:rsidRDefault="007C70A1" w:rsidP="00BA771A">
      <w:pPr>
        <w:keepNext/>
        <w:keepLines/>
        <w:jc w:val="both"/>
        <w:rPr>
          <w:rFonts w:ascii="Tahoma" w:hAnsi="Tahoma" w:cs="Tahoma"/>
          <w:b/>
        </w:rPr>
      </w:pPr>
    </w:p>
    <w:p w:rsidR="002339A4" w:rsidRDefault="002339A4" w:rsidP="00BA771A">
      <w:pPr>
        <w:keepNext/>
        <w:keepLines/>
        <w:jc w:val="both"/>
        <w:rPr>
          <w:rFonts w:ascii="Tahoma" w:hAnsi="Tahoma" w:cs="Tahoma"/>
          <w:color w:val="000000"/>
        </w:rPr>
      </w:pPr>
      <w:r>
        <w:rPr>
          <w:rFonts w:ascii="Tahoma" w:hAnsi="Tahoma" w:cs="Tahoma"/>
        </w:rPr>
        <w:t xml:space="preserve">Postopek javnega naročanja poteka v slovenskem jeziku. </w:t>
      </w:r>
      <w:r w:rsidRPr="00C8579C">
        <w:rPr>
          <w:rFonts w:ascii="Tahoma" w:hAnsi="Tahoma" w:cs="Tahoma"/>
        </w:rPr>
        <w:t>Ponudniki predlož</w:t>
      </w:r>
      <w:r>
        <w:rPr>
          <w:rFonts w:ascii="Tahoma" w:hAnsi="Tahoma" w:cs="Tahoma"/>
        </w:rPr>
        <w:t>ijo ponudbo v slovenskem jeziku</w:t>
      </w:r>
      <w:r w:rsidR="00E34C6F" w:rsidRPr="00112425">
        <w:rPr>
          <w:rFonts w:ascii="Tahoma" w:hAnsi="Tahoma" w:cs="Tahoma"/>
        </w:rPr>
        <w:t xml:space="preserve">. </w:t>
      </w:r>
      <w:r w:rsidRPr="00C8579C">
        <w:rPr>
          <w:rFonts w:ascii="Tahoma" w:hAnsi="Tahoma" w:cs="Tahoma"/>
        </w:rPr>
        <w:t xml:space="preserve">V kolikor ponudnik v ponudbi priloži dokument ponudbe ali del ponudbe v tujem jeziku, si naročnik pridržuje pravico, da v fazi pregledovanja in ocenjevanja ponudb od ponudnika zahteva, da na lastne </w:t>
      </w:r>
      <w:r w:rsidRPr="00C8579C">
        <w:rPr>
          <w:rFonts w:ascii="Tahoma" w:hAnsi="Tahoma" w:cs="Tahoma"/>
          <w:color w:val="000000"/>
        </w:rPr>
        <w:t>stroške (tj. stroške ponudnika) predloži uradne prevode sodnega tolmača za slovenski jezik, dokumentov/dokazil, ki so predloženi v tujem jeziku.</w:t>
      </w:r>
    </w:p>
    <w:p w:rsidR="00C14D02" w:rsidRPr="00C8579C" w:rsidRDefault="00C14D02" w:rsidP="00BA771A">
      <w:pPr>
        <w:keepNext/>
        <w:keepLines/>
        <w:jc w:val="both"/>
        <w:rPr>
          <w:rFonts w:ascii="Tahoma" w:hAnsi="Tahoma" w:cs="Tahoma"/>
          <w:color w:val="000000"/>
        </w:rPr>
      </w:pPr>
    </w:p>
    <w:p w:rsidR="00E34C6F" w:rsidRPr="00112425" w:rsidRDefault="00E34C6F" w:rsidP="00BA771A">
      <w:pPr>
        <w:keepNext/>
        <w:keepLines/>
        <w:jc w:val="both"/>
        <w:rPr>
          <w:rFonts w:ascii="Tahoma" w:hAnsi="Tahoma" w:cs="Tahoma"/>
        </w:rPr>
      </w:pPr>
      <w:r w:rsidRPr="00112425">
        <w:rPr>
          <w:rFonts w:ascii="Tahoma" w:hAnsi="Tahoma" w:cs="Tahoma"/>
        </w:rPr>
        <w:lastRenderedPageBreak/>
        <w:t>Finančni podatki morajo biti podani v evrih, na do dve (2) decimalni mesti natančno.</w:t>
      </w:r>
    </w:p>
    <w:p w:rsidR="00BD0B90" w:rsidRPr="00112425" w:rsidRDefault="00BD0B90" w:rsidP="00BA771A">
      <w:pPr>
        <w:keepNext/>
        <w:keepLines/>
        <w:jc w:val="both"/>
        <w:rPr>
          <w:rFonts w:ascii="Tahoma" w:hAnsi="Tahoma" w:cs="Tahoma"/>
        </w:rPr>
      </w:pPr>
    </w:p>
    <w:p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Dodatna pojasnila ponudnikom</w:t>
      </w:r>
      <w:bookmarkEnd w:id="1"/>
      <w:bookmarkEnd w:id="2"/>
      <w:bookmarkEnd w:id="3"/>
      <w:bookmarkEnd w:id="4"/>
      <w:bookmarkEnd w:id="5"/>
    </w:p>
    <w:p w:rsidR="007C70A1" w:rsidRPr="00112425" w:rsidRDefault="007C70A1" w:rsidP="00BA771A">
      <w:pPr>
        <w:keepNext/>
        <w:keepLines/>
        <w:jc w:val="both"/>
        <w:rPr>
          <w:rFonts w:ascii="Tahoma" w:hAnsi="Tahoma" w:cs="Tahoma"/>
        </w:rPr>
      </w:pPr>
    </w:p>
    <w:p w:rsidR="00E34C6F" w:rsidRPr="00112425" w:rsidRDefault="00E34C6F" w:rsidP="00BA771A">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w:t>
      </w:r>
      <w:r w:rsidR="002339A4">
        <w:rPr>
          <w:rFonts w:ascii="Tahoma" w:hAnsi="Tahoma"/>
        </w:rPr>
        <w:t xml:space="preserve">samo </w:t>
      </w:r>
      <w:r w:rsidRPr="00112425">
        <w:rPr>
          <w:rFonts w:ascii="Tahoma" w:hAnsi="Tahoma"/>
        </w:rPr>
        <w:t xml:space="preserve">preko Portala javnih naročil, vendar najkasneje do </w:t>
      </w:r>
      <w:r w:rsidR="002339A4" w:rsidRPr="00247D65">
        <w:rPr>
          <w:rFonts w:ascii="Tahoma" w:hAnsi="Tahoma"/>
          <w:b/>
        </w:rPr>
        <w:t xml:space="preserve">najkasneje do </w:t>
      </w:r>
      <w:r w:rsidR="00ED60AD" w:rsidRPr="00ED60AD">
        <w:rPr>
          <w:rFonts w:ascii="Tahoma" w:hAnsi="Tahoma"/>
          <w:b/>
        </w:rPr>
        <w:t>24</w:t>
      </w:r>
      <w:r w:rsidR="002339A4" w:rsidRPr="00ED60AD">
        <w:rPr>
          <w:rFonts w:ascii="Tahoma" w:hAnsi="Tahoma"/>
          <w:b/>
        </w:rPr>
        <w:t xml:space="preserve">. </w:t>
      </w:r>
      <w:r w:rsidR="00ED60AD" w:rsidRPr="00ED60AD">
        <w:rPr>
          <w:rFonts w:ascii="Tahoma" w:hAnsi="Tahoma"/>
          <w:b/>
        </w:rPr>
        <w:t>1</w:t>
      </w:r>
      <w:r w:rsidR="002339A4" w:rsidRPr="00ED60AD">
        <w:rPr>
          <w:rFonts w:ascii="Tahoma" w:hAnsi="Tahoma"/>
          <w:b/>
        </w:rPr>
        <w:t>. 202</w:t>
      </w:r>
      <w:r w:rsidR="00392053">
        <w:rPr>
          <w:rFonts w:ascii="Tahoma" w:hAnsi="Tahoma"/>
          <w:b/>
        </w:rPr>
        <w:t>2</w:t>
      </w:r>
      <w:r w:rsidR="002339A4" w:rsidRPr="00247D65">
        <w:rPr>
          <w:rFonts w:ascii="Tahoma" w:hAnsi="Tahoma"/>
          <w:b/>
        </w:rPr>
        <w:t xml:space="preserve"> do 10.00 ure</w:t>
      </w:r>
      <w:r w:rsidRPr="00112425">
        <w:rPr>
          <w:rFonts w:ascii="Tahoma" w:hAnsi="Tahoma"/>
        </w:rPr>
        <w:t xml:space="preserve">. Odgovori oziroma pojasnila bodo objavljeni na Portalu javnih naročil, </w:t>
      </w:r>
      <w:r w:rsidR="002339A4" w:rsidRPr="00C8579C">
        <w:rPr>
          <w:rFonts w:ascii="Tahoma" w:hAnsi="Tahoma"/>
        </w:rPr>
        <w:t xml:space="preserve">najkasneje </w:t>
      </w:r>
      <w:r w:rsidR="002339A4">
        <w:rPr>
          <w:rFonts w:ascii="Tahoma" w:hAnsi="Tahoma"/>
        </w:rPr>
        <w:t xml:space="preserve">do vključno </w:t>
      </w:r>
      <w:r w:rsidR="00ED60AD" w:rsidRPr="00ED60AD">
        <w:rPr>
          <w:rFonts w:ascii="Tahoma" w:hAnsi="Tahoma"/>
        </w:rPr>
        <w:t>26</w:t>
      </w:r>
      <w:r w:rsidR="002339A4" w:rsidRPr="00ED60AD">
        <w:rPr>
          <w:rFonts w:ascii="Tahoma" w:hAnsi="Tahoma"/>
        </w:rPr>
        <w:t xml:space="preserve">. </w:t>
      </w:r>
      <w:r w:rsidR="00ED60AD" w:rsidRPr="00ED60AD">
        <w:rPr>
          <w:rFonts w:ascii="Tahoma" w:hAnsi="Tahoma"/>
        </w:rPr>
        <w:t>2</w:t>
      </w:r>
      <w:r w:rsidR="002339A4" w:rsidRPr="00ED60AD">
        <w:rPr>
          <w:rFonts w:ascii="Tahoma" w:hAnsi="Tahoma"/>
        </w:rPr>
        <w:t>. 202</w:t>
      </w:r>
      <w:r w:rsidR="00392053">
        <w:rPr>
          <w:rFonts w:ascii="Tahoma" w:hAnsi="Tahoma"/>
        </w:rPr>
        <w:t>2</w:t>
      </w:r>
      <w:r w:rsidR="002339A4" w:rsidRPr="00C8579C">
        <w:rPr>
          <w:rFonts w:ascii="Tahoma" w:hAnsi="Tahoma"/>
        </w:rPr>
        <w:t>, pod pogojem, da bo zahteva posredovana pravočasno. Na drugače posredovane zahteve za dodatna pojasnila ali vprašanj</w:t>
      </w:r>
      <w:r w:rsidR="002339A4">
        <w:rPr>
          <w:rFonts w:ascii="Tahoma" w:hAnsi="Tahoma"/>
        </w:rPr>
        <w:t>a naročnik ni dolžan odgovoriti</w:t>
      </w:r>
      <w:r w:rsidRPr="00112425">
        <w:rPr>
          <w:rFonts w:ascii="Tahoma" w:hAnsi="Tahoma"/>
        </w:rPr>
        <w:t>.</w:t>
      </w:r>
    </w:p>
    <w:p w:rsidR="00623B62" w:rsidRDefault="00623B62" w:rsidP="00BA771A">
      <w:pPr>
        <w:keepNext/>
        <w:keepLines/>
        <w:jc w:val="both"/>
        <w:rPr>
          <w:rFonts w:ascii="Tahoma" w:hAnsi="Tahoma" w:cs="Tahoma"/>
          <w:color w:val="FF0000"/>
        </w:rPr>
      </w:pPr>
    </w:p>
    <w:p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Variantna ponudba</w:t>
      </w:r>
    </w:p>
    <w:p w:rsidR="007C70A1" w:rsidRPr="00112425" w:rsidRDefault="007C70A1" w:rsidP="00BA771A">
      <w:pPr>
        <w:pStyle w:val="BESEDILO"/>
        <w:keepNext/>
        <w:widowControl/>
        <w:tabs>
          <w:tab w:val="clear" w:pos="2155"/>
        </w:tabs>
        <w:rPr>
          <w:rFonts w:ascii="Tahoma" w:hAnsi="Tahoma" w:cs="Tahoma"/>
          <w:kern w:val="0"/>
        </w:rPr>
      </w:pPr>
    </w:p>
    <w:p w:rsidR="00E34C6F" w:rsidRDefault="00E34C6F" w:rsidP="00BA771A">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rsidR="007C70A1" w:rsidRPr="00112425" w:rsidRDefault="007C70A1" w:rsidP="00BA771A">
      <w:pPr>
        <w:keepNext/>
        <w:keepLines/>
        <w:rPr>
          <w:rFonts w:ascii="Tahoma" w:hAnsi="Tahoma" w:cs="Tahoma"/>
        </w:rPr>
      </w:pPr>
    </w:p>
    <w:p w:rsidR="00E34C6F" w:rsidRPr="00112425" w:rsidRDefault="00E34C6F" w:rsidP="00BA771A">
      <w:pPr>
        <w:keepNext/>
        <w:keepLines/>
        <w:numPr>
          <w:ilvl w:val="1"/>
          <w:numId w:val="2"/>
        </w:numPr>
        <w:jc w:val="both"/>
        <w:rPr>
          <w:rFonts w:ascii="Tahoma" w:hAnsi="Tahoma" w:cs="Tahoma"/>
          <w:b/>
        </w:rPr>
      </w:pPr>
      <w:r w:rsidRPr="00112425">
        <w:rPr>
          <w:rFonts w:ascii="Tahoma" w:hAnsi="Tahoma" w:cs="Tahoma"/>
          <w:b/>
        </w:rPr>
        <w:t>Pregled in ocenjevanje ponudb</w:t>
      </w:r>
    </w:p>
    <w:p w:rsidR="00E34C6F" w:rsidRPr="00112425" w:rsidRDefault="00E34C6F" w:rsidP="00BA771A">
      <w:pPr>
        <w:keepNext/>
        <w:keepLines/>
        <w:rPr>
          <w:rFonts w:ascii="Tahoma" w:hAnsi="Tahoma" w:cs="Tahoma"/>
        </w:rPr>
      </w:pPr>
    </w:p>
    <w:p w:rsidR="00E34C6F" w:rsidRPr="00112425" w:rsidRDefault="00E34C6F" w:rsidP="00BA771A">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1D5105" w:rsidRPr="00112425" w:rsidRDefault="001D5105" w:rsidP="00BA771A">
      <w:pPr>
        <w:keepNext/>
        <w:keepLines/>
        <w:ind w:right="56"/>
        <w:jc w:val="both"/>
        <w:rPr>
          <w:rFonts w:ascii="Tahoma" w:hAnsi="Tahoma" w:cs="Tahoma"/>
        </w:rPr>
      </w:pPr>
    </w:p>
    <w:p w:rsidR="00E34C6F" w:rsidRPr="00112425" w:rsidRDefault="00F27ADC" w:rsidP="00BA771A">
      <w:pPr>
        <w:keepNext/>
        <w:keepLines/>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sidRPr="00112425">
        <w:rPr>
          <w:rFonts w:ascii="Tahoma" w:hAnsi="Tahoma" w:cs="Tahoma"/>
          <w:b/>
        </w:rPr>
        <w:t>Pogodba</w:t>
      </w:r>
    </w:p>
    <w:p w:rsidR="00E34C6F" w:rsidRPr="00112425" w:rsidRDefault="00E34C6F" w:rsidP="00BA771A">
      <w:pPr>
        <w:keepNext/>
        <w:keepLines/>
        <w:ind w:left="720"/>
        <w:jc w:val="both"/>
        <w:rPr>
          <w:rFonts w:ascii="Tahoma" w:hAnsi="Tahoma" w:cs="Tahoma"/>
          <w:b/>
        </w:rPr>
      </w:pPr>
    </w:p>
    <w:p w:rsidR="00E34C6F" w:rsidRPr="00112425" w:rsidRDefault="00F27ADC" w:rsidP="00BA771A">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ponudnikom bo podpisal zakonit</w:t>
      </w:r>
      <w:r w:rsidR="0099563B" w:rsidRPr="00112425">
        <w:rPr>
          <w:rFonts w:ascii="Tahoma" w:hAnsi="Tahoma" w:cs="Tahoma"/>
        </w:rPr>
        <w:t>i</w:t>
      </w:r>
      <w:r w:rsidR="00E34C6F" w:rsidRPr="00112425">
        <w:rPr>
          <w:rFonts w:ascii="Tahoma" w:hAnsi="Tahoma" w:cs="Tahoma"/>
        </w:rPr>
        <w:t xml:space="preserve"> zastopnik naročnika.</w:t>
      </w:r>
    </w:p>
    <w:p w:rsidR="00E34C6F" w:rsidRPr="00112425" w:rsidRDefault="00E34C6F" w:rsidP="00BA771A">
      <w:pPr>
        <w:keepNext/>
        <w:keepLines/>
        <w:jc w:val="both"/>
        <w:rPr>
          <w:rFonts w:ascii="Tahoma" w:hAnsi="Tahoma" w:cs="Tahoma"/>
        </w:rPr>
      </w:pPr>
    </w:p>
    <w:p w:rsidR="00E34C6F" w:rsidRPr="00112425" w:rsidRDefault="00F27ADC" w:rsidP="00BA771A">
      <w:pPr>
        <w:keepNext/>
        <w:keepLines/>
        <w:jc w:val="both"/>
        <w:rPr>
          <w:rFonts w:ascii="Tahoma" w:hAnsi="Tahoma" w:cs="Tahoma"/>
        </w:rPr>
      </w:pPr>
      <w:r w:rsidRPr="00112425">
        <w:rPr>
          <w:rFonts w:ascii="Tahoma" w:hAnsi="Tahoma" w:cs="Tahoma"/>
        </w:rPr>
        <w:t xml:space="preserve">Pogodba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ponudnik predložil skupno ponudbo, prijavil sodelovanje podizvajalcev in podobno.</w:t>
      </w:r>
    </w:p>
    <w:p w:rsidR="00E34C6F" w:rsidRDefault="00E34C6F" w:rsidP="00BA771A">
      <w:pPr>
        <w:keepNext/>
        <w:keepLines/>
        <w:jc w:val="both"/>
        <w:rPr>
          <w:rFonts w:ascii="Tahoma" w:hAnsi="Tahoma" w:cs="Tahoma"/>
        </w:rPr>
      </w:pPr>
    </w:p>
    <w:p w:rsidR="002339A4" w:rsidRPr="00C8579C" w:rsidRDefault="002339A4" w:rsidP="00BA771A">
      <w:pPr>
        <w:keepNext/>
        <w:keepLines/>
        <w:jc w:val="both"/>
        <w:rPr>
          <w:rFonts w:ascii="Tahoma" w:hAnsi="Tahoma" w:cs="Tahoma"/>
        </w:rPr>
      </w:pPr>
      <w:r w:rsidRPr="00C8579C">
        <w:rPr>
          <w:rFonts w:ascii="Tahoma" w:hAnsi="Tahoma" w:cs="Tahoma"/>
        </w:rPr>
        <w:t>V skladu s šestim odstavkom 14. člena Zakona o integriteti in preprečevanju korupcije (Ur</w:t>
      </w:r>
      <w:r>
        <w:rPr>
          <w:rFonts w:ascii="Tahoma" w:hAnsi="Tahoma" w:cs="Tahoma"/>
        </w:rPr>
        <w:t>.</w:t>
      </w:r>
      <w:r w:rsidRPr="00C8579C">
        <w:rPr>
          <w:rFonts w:ascii="Tahoma" w:hAnsi="Tahoma" w:cs="Tahoma"/>
        </w:rPr>
        <w:t xml:space="preserve"> l</w:t>
      </w:r>
      <w:r>
        <w:rPr>
          <w:rFonts w:ascii="Tahoma" w:hAnsi="Tahoma" w:cs="Tahoma"/>
        </w:rPr>
        <w:t>.</w:t>
      </w:r>
      <w:r w:rsidRPr="00C8579C">
        <w:rPr>
          <w:rFonts w:ascii="Tahoma" w:hAnsi="Tahoma" w:cs="Tahoma"/>
        </w:rPr>
        <w:t xml:space="preserve"> RS, št. 69/11-UPB2</w:t>
      </w:r>
      <w:r>
        <w:rPr>
          <w:rFonts w:ascii="Tahoma" w:hAnsi="Tahoma" w:cs="Tahoma"/>
        </w:rPr>
        <w:t xml:space="preserve"> s spremembami</w:t>
      </w:r>
      <w:r w:rsidRPr="00C8579C">
        <w:rPr>
          <w:rFonts w:ascii="Tahoma" w:hAnsi="Tahoma" w:cs="Tahoma"/>
        </w:rPr>
        <w:t xml:space="preserve">; v nadaljevanju ZIntPK) je dolžan izbrani ponudnik na poziv naročnika, pred podpisom </w:t>
      </w:r>
      <w:r w:rsidR="000C4341">
        <w:rPr>
          <w:rFonts w:ascii="Tahoma" w:hAnsi="Tahoma" w:cs="Tahoma"/>
        </w:rPr>
        <w:t>pogodbe</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w:t>
      </w:r>
      <w:r w:rsidRPr="00995C6A">
        <w:rPr>
          <w:rFonts w:ascii="Tahoma" w:hAnsi="Tahoma" w:cs="Tahoma"/>
        </w:rPr>
        <w:t>Priloga 3/</w:t>
      </w:r>
      <w:r w:rsidR="00995C6A">
        <w:rPr>
          <w:rFonts w:ascii="Tahoma" w:hAnsi="Tahoma" w:cs="Tahoma"/>
        </w:rPr>
        <w:t>4</w:t>
      </w:r>
      <w:r w:rsidRPr="00C8579C">
        <w:rPr>
          <w:rFonts w:ascii="Tahoma" w:hAnsi="Tahoma" w:cs="Tahoma"/>
        </w:rPr>
        <w:t xml:space="preserve">). Če bo ponudnik predložil lažno izjavo oziroma bo dal neresnične podatke o navedenih dejstvih, bo to imelo za posledico ničnost </w:t>
      </w:r>
      <w:r w:rsidR="000C4341">
        <w:rPr>
          <w:rFonts w:ascii="Tahoma" w:hAnsi="Tahoma" w:cs="Tahoma"/>
        </w:rPr>
        <w:t>pogodbe</w:t>
      </w:r>
      <w:r w:rsidRPr="00C8579C">
        <w:rPr>
          <w:rFonts w:ascii="Tahoma" w:hAnsi="Tahoma" w:cs="Tahoma"/>
        </w:rPr>
        <w:t xml:space="preserve">. Izjavo bodo morali podati tudi ostali gospodarski subjekti, ki nastopajo v ponudbi skupaj s ponudnikom. V kolikor ponudnik </w:t>
      </w:r>
      <w:r w:rsidRPr="00995C6A">
        <w:rPr>
          <w:rFonts w:ascii="Tahoma" w:hAnsi="Tahoma" w:cs="Tahoma"/>
        </w:rPr>
        <w:t>Prilogo 3/</w:t>
      </w:r>
      <w:r w:rsidR="00995C6A">
        <w:rPr>
          <w:rFonts w:ascii="Tahoma" w:hAnsi="Tahoma" w:cs="Tahoma"/>
        </w:rPr>
        <w:t>4</w:t>
      </w:r>
      <w:r w:rsidRPr="00C8579C">
        <w:rPr>
          <w:rFonts w:ascii="Tahoma" w:hAnsi="Tahoma" w:cs="Tahoma"/>
        </w:rPr>
        <w:t xml:space="preserve"> ne bo priloži že v ponudbi, bo naročnik ponudnika pozval k predložitvi izpolnjene predmetne priloge pred sklenitvijo </w:t>
      </w:r>
      <w:r w:rsidR="000C4341">
        <w:rPr>
          <w:rFonts w:ascii="Tahoma" w:hAnsi="Tahoma" w:cs="Tahoma"/>
        </w:rPr>
        <w:t>pogodbe</w:t>
      </w:r>
      <w:r w:rsidRPr="00C8579C">
        <w:rPr>
          <w:rFonts w:ascii="Tahoma" w:hAnsi="Tahoma" w:cs="Tahoma"/>
        </w:rPr>
        <w:t>.</w:t>
      </w:r>
    </w:p>
    <w:p w:rsidR="002339A4" w:rsidRPr="00112425" w:rsidRDefault="002339A4" w:rsidP="00BA771A">
      <w:pPr>
        <w:keepNext/>
        <w:keepLines/>
        <w:jc w:val="both"/>
        <w:rPr>
          <w:rFonts w:ascii="Tahoma" w:hAnsi="Tahoma" w:cs="Tahoma"/>
        </w:rPr>
      </w:pPr>
    </w:p>
    <w:p w:rsidR="00BD6DCC" w:rsidRPr="00112425" w:rsidRDefault="002C5A51" w:rsidP="00BA771A">
      <w:pPr>
        <w:keepNext/>
        <w:keepLines/>
        <w:jc w:val="both"/>
        <w:rPr>
          <w:rFonts w:ascii="Tahoma" w:hAnsi="Tahoma" w:cs="Tahoma"/>
        </w:rPr>
      </w:pPr>
      <w:r>
        <w:rPr>
          <w:rFonts w:ascii="Tahoma" w:hAnsi="Tahoma" w:cs="Tahoma"/>
        </w:rPr>
        <w:t>Osnutek</w:t>
      </w:r>
      <w:r w:rsidR="001159B2" w:rsidRPr="00112425">
        <w:rPr>
          <w:rFonts w:ascii="Tahoma" w:hAnsi="Tahoma" w:cs="Tahoma"/>
        </w:rPr>
        <w:t xml:space="preserve"> pogodb</w:t>
      </w:r>
      <w:r w:rsidR="000C4341">
        <w:rPr>
          <w:rFonts w:ascii="Tahoma" w:hAnsi="Tahoma" w:cs="Tahoma"/>
        </w:rPr>
        <w:t>e</w:t>
      </w:r>
      <w:r w:rsidR="001159B2" w:rsidRPr="00112425">
        <w:rPr>
          <w:rFonts w:ascii="Tahoma" w:hAnsi="Tahoma" w:cs="Tahoma"/>
        </w:rPr>
        <w:t xml:space="preserve"> </w:t>
      </w:r>
      <w:r w:rsidR="000C4341">
        <w:rPr>
          <w:rFonts w:ascii="Tahoma" w:hAnsi="Tahoma" w:cs="Tahoma"/>
        </w:rPr>
        <w:t>je</w:t>
      </w:r>
      <w:r w:rsidR="001159B2" w:rsidRPr="00112425">
        <w:rPr>
          <w:rFonts w:ascii="Tahoma" w:hAnsi="Tahoma" w:cs="Tahoma"/>
        </w:rPr>
        <w:t xml:space="preserve"> kot prilog</w:t>
      </w:r>
      <w:r w:rsidR="000C4341">
        <w:rPr>
          <w:rFonts w:ascii="Tahoma" w:hAnsi="Tahoma" w:cs="Tahoma"/>
        </w:rPr>
        <w:t>a</w:t>
      </w:r>
      <w:r w:rsidR="001159B2" w:rsidRPr="00112425">
        <w:rPr>
          <w:rFonts w:ascii="Tahoma" w:hAnsi="Tahoma" w:cs="Tahoma"/>
        </w:rPr>
        <w:t xml:space="preserve"> (Priloga 7) sestavni del te razpisne dokumentacije. Ponudnik </w:t>
      </w:r>
      <w:r w:rsidR="000C4341">
        <w:rPr>
          <w:rFonts w:ascii="Tahoma" w:hAnsi="Tahoma" w:cs="Tahoma"/>
        </w:rPr>
        <w:t>s podpisom Priloge 3/1 potrdi, da se strinja z vsebino osnutka pogodbe</w:t>
      </w:r>
      <w:r>
        <w:rPr>
          <w:rFonts w:ascii="Tahoma" w:hAnsi="Tahoma" w:cs="Tahoma"/>
        </w:rPr>
        <w:t xml:space="preserve"> ter jo bo v primeru, da bo izbran kot</w:t>
      </w:r>
      <w:r w:rsidR="0001763F">
        <w:rPr>
          <w:rFonts w:ascii="Tahoma" w:hAnsi="Tahoma" w:cs="Tahoma"/>
        </w:rPr>
        <w:t xml:space="preserve"> najugodnejši ponudnik, podpisal na poziv naročnika</w:t>
      </w:r>
      <w:r w:rsidR="000C4341">
        <w:rPr>
          <w:rFonts w:ascii="Tahoma" w:hAnsi="Tahoma" w:cs="Tahoma"/>
        </w:rPr>
        <w:t>. Osnutka pogodbe ponudniku ni potrebno prilagati k ponudbi</w:t>
      </w:r>
      <w:r w:rsidR="001159B2" w:rsidRPr="00112425">
        <w:rPr>
          <w:rFonts w:ascii="Tahoma" w:hAnsi="Tahoma" w:cs="Tahoma"/>
        </w:rPr>
        <w:t>.</w:t>
      </w:r>
    </w:p>
    <w:p w:rsidR="001159B2" w:rsidRPr="00112425" w:rsidRDefault="001159B2" w:rsidP="00BA771A">
      <w:pPr>
        <w:keepNext/>
        <w:keepLines/>
        <w:jc w:val="both"/>
        <w:rPr>
          <w:rFonts w:ascii="Tahoma" w:hAnsi="Tahoma" w:cs="Tahoma"/>
          <w:b/>
        </w:rPr>
      </w:pPr>
    </w:p>
    <w:p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Prav</w:t>
      </w:r>
      <w:bookmarkEnd w:id="6"/>
      <w:bookmarkEnd w:id="7"/>
      <w:bookmarkEnd w:id="8"/>
      <w:bookmarkEnd w:id="9"/>
      <w:bookmarkEnd w:id="10"/>
      <w:r w:rsidR="00712EF3" w:rsidRPr="00112425">
        <w:rPr>
          <w:rFonts w:ascii="Tahoma" w:hAnsi="Tahoma" w:cs="Tahoma"/>
          <w:b/>
        </w:rPr>
        <w:t>no varstvo</w:t>
      </w:r>
    </w:p>
    <w:p w:rsidR="007C70A1" w:rsidRPr="00112425" w:rsidRDefault="007C70A1" w:rsidP="00BA771A">
      <w:pPr>
        <w:keepNext/>
        <w:keepLines/>
        <w:jc w:val="both"/>
        <w:rPr>
          <w:rFonts w:ascii="Tahoma" w:hAnsi="Tahoma" w:cs="Tahoma"/>
          <w:b/>
        </w:rPr>
      </w:pPr>
    </w:p>
    <w:p w:rsidR="00DF3EAD" w:rsidRPr="00602923" w:rsidRDefault="00DF3EAD" w:rsidP="00BA771A">
      <w:pPr>
        <w:keepNext/>
        <w:keepLines/>
        <w:autoSpaceDE w:val="0"/>
        <w:autoSpaceDN w:val="0"/>
        <w:adjustRightInd w:val="0"/>
        <w:jc w:val="both"/>
        <w:rPr>
          <w:rFonts w:ascii="Tahoma" w:hAnsi="Tahoma" w:cs="Tahoma"/>
        </w:rPr>
      </w:pPr>
      <w:r w:rsidRPr="00602923">
        <w:rPr>
          <w:rFonts w:ascii="Tahoma" w:hAnsi="Tahoma" w:cs="Tahoma"/>
        </w:rPr>
        <w:t>Ponudnikom je zagotovljeno pravno varstvo skladno z določbami Zakona o pravnem varstvu v postopkih javnega naročanja (Ur. l. RS, št. 43/11, 60/11-ZTP-D, 63/13, 90/14-ZDU-1 in 60/17; v nadaljevanju: ZPVPJN).</w:t>
      </w:r>
    </w:p>
    <w:p w:rsidR="00DF3EAD" w:rsidRPr="00602923" w:rsidRDefault="00DF3EAD" w:rsidP="00BA771A">
      <w:pPr>
        <w:keepNext/>
        <w:keepLines/>
        <w:autoSpaceDE w:val="0"/>
        <w:autoSpaceDN w:val="0"/>
        <w:adjustRightInd w:val="0"/>
        <w:jc w:val="both"/>
        <w:rPr>
          <w:rFonts w:ascii="Tahoma" w:hAnsi="Tahoma" w:cs="Tahoma"/>
        </w:rPr>
      </w:pPr>
    </w:p>
    <w:p w:rsidR="00DF3EAD" w:rsidRPr="00602923" w:rsidRDefault="00DF3EAD" w:rsidP="00BA771A">
      <w:pPr>
        <w:keepNext/>
        <w:keepLines/>
        <w:tabs>
          <w:tab w:val="left" w:pos="1155"/>
        </w:tabs>
        <w:autoSpaceDE w:val="0"/>
        <w:autoSpaceDN w:val="0"/>
        <w:adjustRightInd w:val="0"/>
        <w:jc w:val="both"/>
        <w:rPr>
          <w:rFonts w:ascii="Tahoma" w:hAnsi="Tahoma" w:cs="Tahoma"/>
        </w:rPr>
      </w:pPr>
      <w:r w:rsidRPr="0060292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rsidR="00DF3EAD" w:rsidRPr="00602923" w:rsidRDefault="00DF3EAD" w:rsidP="00BA771A">
      <w:pPr>
        <w:keepNext/>
        <w:keepLines/>
        <w:autoSpaceDE w:val="0"/>
        <w:autoSpaceDN w:val="0"/>
        <w:adjustRightInd w:val="0"/>
        <w:jc w:val="both"/>
        <w:rPr>
          <w:rFonts w:ascii="Tahoma" w:hAnsi="Tahoma" w:cs="Tahoma"/>
        </w:rPr>
      </w:pPr>
    </w:p>
    <w:p w:rsidR="00DF3EAD" w:rsidRPr="00602923" w:rsidRDefault="00DF3EAD" w:rsidP="00BA771A">
      <w:pPr>
        <w:keepNext/>
        <w:keepLines/>
        <w:autoSpaceDE w:val="0"/>
        <w:autoSpaceDN w:val="0"/>
        <w:adjustRightInd w:val="0"/>
        <w:jc w:val="both"/>
        <w:rPr>
          <w:rFonts w:ascii="Tahoma" w:hAnsi="Tahoma" w:cs="Tahoma"/>
        </w:rPr>
      </w:pPr>
      <w:r w:rsidRPr="00602923">
        <w:rPr>
          <w:rFonts w:ascii="Tahoma" w:hAnsi="Tahoma" w:cs="Tahoma"/>
        </w:rPr>
        <w:t xml:space="preserve">V kolikor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rsidR="00DF3EAD" w:rsidRPr="008836E4" w:rsidRDefault="00DF3EAD" w:rsidP="00BA771A">
      <w:pPr>
        <w:keepNext/>
        <w:keepLines/>
        <w:autoSpaceDE w:val="0"/>
        <w:autoSpaceDN w:val="0"/>
        <w:adjustRightInd w:val="0"/>
        <w:jc w:val="both"/>
        <w:rPr>
          <w:rFonts w:ascii="Tahoma" w:hAnsi="Tahoma" w:cs="Tahoma"/>
        </w:rPr>
      </w:pPr>
      <w:r w:rsidRPr="00602923">
        <w:rPr>
          <w:rFonts w:ascii="Tahoma" w:hAnsi="Tahoma" w:cs="Tahoma"/>
        </w:rPr>
        <w:lastRenderedPageBreak/>
        <w:t>Zahtevek za revizijo mora biti sestavljen v skladu z določili 15. člena ZPVPJN, vloži se portala eRevizija. Vlagatelj mora zahtevku za revizijo priložiti potrdilo o plačilu takse. Zahtevek za revizijo se vloži v roku iz 25. člena ZPVPJN.</w:t>
      </w:r>
    </w:p>
    <w:p w:rsidR="00DF3EAD" w:rsidRDefault="00DF3EAD" w:rsidP="00BA771A">
      <w:pPr>
        <w:keepNext/>
        <w:keepLines/>
        <w:autoSpaceDE w:val="0"/>
        <w:autoSpaceDN w:val="0"/>
        <w:adjustRightInd w:val="0"/>
        <w:jc w:val="both"/>
        <w:rPr>
          <w:rFonts w:ascii="Tahoma" w:hAnsi="Tahoma" w:cs="Tahoma"/>
        </w:rPr>
      </w:pPr>
    </w:p>
    <w:p w:rsidR="007C70A1" w:rsidRPr="00112425" w:rsidRDefault="007C70A1" w:rsidP="00BA771A">
      <w:pPr>
        <w:keepNext/>
        <w:keepLines/>
        <w:numPr>
          <w:ilvl w:val="1"/>
          <w:numId w:val="2"/>
        </w:numPr>
        <w:jc w:val="both"/>
        <w:rPr>
          <w:rFonts w:ascii="Tahoma" w:hAnsi="Tahoma" w:cs="Tahoma"/>
          <w:b/>
        </w:rPr>
      </w:pPr>
      <w:bookmarkStart w:id="11" w:name="_Toc163615935"/>
      <w:r w:rsidRPr="00112425">
        <w:rPr>
          <w:rFonts w:ascii="Tahoma" w:hAnsi="Tahoma" w:cs="Tahoma"/>
          <w:b/>
        </w:rPr>
        <w:t>Zaupnost po</w:t>
      </w:r>
      <w:bookmarkEnd w:id="11"/>
      <w:r w:rsidR="00502E8E" w:rsidRPr="00112425">
        <w:rPr>
          <w:rFonts w:ascii="Tahoma" w:hAnsi="Tahoma" w:cs="Tahoma"/>
          <w:b/>
        </w:rPr>
        <w:t>datkov</w:t>
      </w:r>
    </w:p>
    <w:p w:rsidR="007C70A1" w:rsidRPr="00112425" w:rsidRDefault="007C70A1" w:rsidP="00BA771A">
      <w:pPr>
        <w:pStyle w:val="tekst1"/>
        <w:keepNext/>
        <w:keepLines/>
        <w:spacing w:before="0" w:line="240" w:lineRule="auto"/>
        <w:rPr>
          <w:rFonts w:ascii="Tahoma" w:hAnsi="Tahoma" w:cs="Tahoma"/>
          <w:sz w:val="20"/>
        </w:rPr>
      </w:pPr>
    </w:p>
    <w:p w:rsidR="00404799" w:rsidRPr="00112425" w:rsidRDefault="00404799" w:rsidP="00BA771A">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rsidR="00404799" w:rsidRPr="00112425" w:rsidRDefault="00404799" w:rsidP="00BA771A">
      <w:pPr>
        <w:keepNext/>
        <w:keepLines/>
        <w:jc w:val="both"/>
        <w:rPr>
          <w:rFonts w:ascii="Tahoma" w:hAnsi="Tahoma" w:cs="Tahoma"/>
        </w:rPr>
      </w:pPr>
    </w:p>
    <w:p w:rsidR="002C5A51" w:rsidRDefault="00404799" w:rsidP="00BA771A">
      <w:pPr>
        <w:keepNext/>
        <w:keepLines/>
        <w:jc w:val="both"/>
        <w:rPr>
          <w:rFonts w:ascii="Tahoma" w:hAnsi="Tahoma" w:cs="Tahoma"/>
        </w:rPr>
      </w:pPr>
      <w:r w:rsidRPr="00112425">
        <w:rPr>
          <w:rFonts w:ascii="Tahoma" w:hAnsi="Tahoma" w:cs="Tahoma"/>
        </w:rPr>
        <w:t xml:space="preserve">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w:t>
      </w:r>
    </w:p>
    <w:p w:rsidR="002C5A51" w:rsidRDefault="002C5A51" w:rsidP="00BA771A">
      <w:pPr>
        <w:keepNext/>
        <w:keepLines/>
        <w:jc w:val="both"/>
        <w:rPr>
          <w:rFonts w:ascii="Tahoma" w:hAnsi="Tahoma" w:cs="Tahoma"/>
        </w:rPr>
      </w:pPr>
    </w:p>
    <w:p w:rsidR="000C4341" w:rsidRPr="008C53AF" w:rsidRDefault="00404799" w:rsidP="00BA771A">
      <w:pPr>
        <w:keepNext/>
        <w:keepLines/>
        <w:jc w:val="both"/>
        <w:rPr>
          <w:rFonts w:ascii="Tahoma" w:hAnsi="Tahoma" w:cs="Tahoma"/>
        </w:rPr>
      </w:pPr>
      <w:r w:rsidRPr="00112425">
        <w:rPr>
          <w:rFonts w:ascii="Tahoma" w:hAnsi="Tahoma" w:cs="Tahoma"/>
        </w:rPr>
        <w:t>Naročnik bo v celoti odgovoren za varovanje zaupnosti tako dobljenih podatkov.</w:t>
      </w:r>
      <w:r w:rsidR="002C5A51">
        <w:rPr>
          <w:rFonts w:ascii="Tahoma" w:hAnsi="Tahoma" w:cs="Tahoma"/>
        </w:rPr>
        <w:t xml:space="preserve"> </w:t>
      </w:r>
      <w:r w:rsidR="000C4341" w:rsidRPr="008C53AF">
        <w:rPr>
          <w:rFonts w:ascii="Tahoma" w:hAnsi="Tahoma" w:cs="Tahoma"/>
        </w:rPr>
        <w:t>Naročnik bo omogočil vpogled v skl</w:t>
      </w:r>
      <w:r w:rsidR="000C4341">
        <w:rPr>
          <w:rFonts w:ascii="Tahoma" w:hAnsi="Tahoma" w:cs="Tahoma"/>
        </w:rPr>
        <w:t>adu s 35. člena ZJN-3. Ponudnik</w:t>
      </w:r>
      <w:r w:rsidR="000C4341"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000C4341" w:rsidRPr="006863AC">
        <w:rPr>
          <w:rFonts w:ascii="Tahoma" w:hAnsi="Tahoma" w:cs="Tahoma"/>
        </w:rPr>
        <w:t>sjn@jhl.si</w:t>
      </w:r>
      <w:r w:rsidR="000C4341" w:rsidRPr="008C53AF">
        <w:rPr>
          <w:rFonts w:ascii="Tahoma" w:hAnsi="Tahoma" w:cs="Tahoma"/>
        </w:rPr>
        <w:t xml:space="preserve"> ali na elektronski naslov kontaktne osebe, ki je navedena v Obvestilu o naročilu (Oddelek I: Javni naročnik), ki je objavljeno na Portalu javnih naročil.  </w:t>
      </w:r>
    </w:p>
    <w:p w:rsidR="009A5F76" w:rsidRPr="00112425" w:rsidRDefault="009A5F76" w:rsidP="00BA771A">
      <w:pPr>
        <w:pStyle w:val="tekst1"/>
        <w:keepNext/>
        <w:keepLines/>
        <w:spacing w:before="0" w:line="240" w:lineRule="auto"/>
        <w:rPr>
          <w:rFonts w:ascii="Tahoma" w:hAnsi="Tahoma" w:cs="Tahoma"/>
          <w:sz w:val="20"/>
        </w:rPr>
      </w:pPr>
    </w:p>
    <w:p w:rsidR="007C70A1" w:rsidRPr="00112425" w:rsidRDefault="007C70A1" w:rsidP="00BA771A">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rsidR="007C70A1" w:rsidRPr="00112425" w:rsidRDefault="007C70A1" w:rsidP="00BA771A">
      <w:pPr>
        <w:keepNext/>
        <w:keepLines/>
        <w:jc w:val="both"/>
        <w:rPr>
          <w:rFonts w:ascii="Tahoma" w:hAnsi="Tahoma" w:cs="Tahoma"/>
        </w:rPr>
      </w:pPr>
    </w:p>
    <w:p w:rsidR="007C70A1" w:rsidRPr="00112425" w:rsidRDefault="00787A19" w:rsidP="00BA771A">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rsidR="005D1D6C" w:rsidRPr="00112425" w:rsidRDefault="005D1D6C" w:rsidP="00BA771A">
      <w:pPr>
        <w:keepNext/>
        <w:keepLines/>
        <w:jc w:val="both"/>
        <w:rPr>
          <w:rFonts w:ascii="Tahoma" w:hAnsi="Tahoma" w:cs="Tahoma"/>
        </w:rPr>
      </w:pPr>
    </w:p>
    <w:p w:rsidR="005D1D6C" w:rsidRPr="00112425" w:rsidRDefault="00837427" w:rsidP="00BA771A">
      <w:pPr>
        <w:keepNext/>
        <w:keepLines/>
        <w:numPr>
          <w:ilvl w:val="1"/>
          <w:numId w:val="2"/>
        </w:numPr>
        <w:jc w:val="both"/>
        <w:rPr>
          <w:rFonts w:ascii="Tahoma" w:hAnsi="Tahoma" w:cs="Tahoma"/>
          <w:b/>
        </w:rPr>
      </w:pPr>
      <w:r w:rsidRPr="00112425">
        <w:rPr>
          <w:rFonts w:ascii="Tahoma" w:hAnsi="Tahoma" w:cs="Tahoma"/>
          <w:b/>
        </w:rPr>
        <w:t>Celovitost ponudbe</w:t>
      </w:r>
    </w:p>
    <w:p w:rsidR="00837427" w:rsidRPr="00112425" w:rsidRDefault="00837427" w:rsidP="00BA771A">
      <w:pPr>
        <w:keepNext/>
        <w:keepLines/>
        <w:jc w:val="both"/>
        <w:rPr>
          <w:rFonts w:ascii="Tahoma" w:hAnsi="Tahoma" w:cs="Tahoma"/>
        </w:rPr>
      </w:pPr>
    </w:p>
    <w:p w:rsidR="005154C7" w:rsidRPr="00112425" w:rsidRDefault="005154C7" w:rsidP="00BA771A">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D26B96">
        <w:rPr>
          <w:rFonts w:ascii="Tahoma" w:hAnsi="Tahoma" w:cs="Tahoma"/>
          <w:bCs/>
        </w:rPr>
        <w:t>VKS-230/21</w:t>
      </w:r>
      <w:r w:rsidRPr="00112425">
        <w:rPr>
          <w:rFonts w:ascii="Tahoma" w:hAnsi="Tahoma" w:cs="Tahoma"/>
        </w:rPr>
        <w:t>, bo naročnik tako ponudbo izključil iz sodelovanja v postopku oddaje javnega naročila.</w:t>
      </w:r>
    </w:p>
    <w:p w:rsidR="00A149A7" w:rsidRDefault="00A149A7" w:rsidP="00BA771A">
      <w:pPr>
        <w:keepNext/>
        <w:keepLines/>
        <w:jc w:val="both"/>
        <w:rPr>
          <w:rFonts w:ascii="Tahoma" w:hAnsi="Tahoma" w:cs="Tahoma"/>
        </w:rPr>
      </w:pPr>
    </w:p>
    <w:p w:rsidR="000C4341" w:rsidRDefault="000C4341" w:rsidP="00BA771A">
      <w:pPr>
        <w:keepNext/>
        <w:keepLines/>
        <w:numPr>
          <w:ilvl w:val="1"/>
          <w:numId w:val="2"/>
        </w:numPr>
        <w:jc w:val="both"/>
        <w:rPr>
          <w:rFonts w:ascii="Tahoma" w:hAnsi="Tahoma" w:cs="Tahoma"/>
          <w:b/>
        </w:rPr>
      </w:pPr>
      <w:r>
        <w:rPr>
          <w:rFonts w:ascii="Tahoma" w:hAnsi="Tahoma" w:cs="Tahoma"/>
          <w:b/>
        </w:rPr>
        <w:t>Samostojna ponudba</w:t>
      </w:r>
    </w:p>
    <w:p w:rsidR="000C4341" w:rsidRPr="00B0702A" w:rsidRDefault="000C4341" w:rsidP="00BA771A">
      <w:pPr>
        <w:keepNext/>
        <w:keepLines/>
        <w:jc w:val="both"/>
        <w:rPr>
          <w:rFonts w:ascii="Tahoma" w:hAnsi="Tahoma" w:cs="Tahoma"/>
        </w:rPr>
      </w:pPr>
    </w:p>
    <w:p w:rsidR="000C4341" w:rsidRPr="00B0702A" w:rsidRDefault="000C4341" w:rsidP="00BA771A">
      <w:pPr>
        <w:keepNext/>
        <w:keepLines/>
        <w:jc w:val="both"/>
        <w:rPr>
          <w:rFonts w:ascii="Tahoma" w:hAnsi="Tahoma" w:cs="Tahoma"/>
        </w:rPr>
      </w:pPr>
      <w:r w:rsidRPr="00B0702A">
        <w:rPr>
          <w:rFonts w:ascii="Tahoma" w:hAnsi="Tahoma" w:cs="Tahoma"/>
        </w:rPr>
        <w:t>Ponudnik lahko odda samostojno ponudbo. Ponudnik mora v ponudbi predložiti priloge v skladu s to razpisno dokumentacijo.</w:t>
      </w:r>
    </w:p>
    <w:p w:rsidR="000C4341" w:rsidRPr="00112425" w:rsidRDefault="000C4341" w:rsidP="00BA771A">
      <w:pPr>
        <w:keepNext/>
        <w:keepLines/>
        <w:jc w:val="both"/>
        <w:rPr>
          <w:rFonts w:ascii="Tahoma" w:hAnsi="Tahoma" w:cs="Tahoma"/>
        </w:rPr>
      </w:pPr>
    </w:p>
    <w:p w:rsidR="00581FA8" w:rsidRPr="00112425" w:rsidRDefault="00581FA8" w:rsidP="00BA771A">
      <w:pPr>
        <w:keepNext/>
        <w:keepLines/>
        <w:numPr>
          <w:ilvl w:val="1"/>
          <w:numId w:val="2"/>
        </w:numPr>
        <w:jc w:val="both"/>
        <w:rPr>
          <w:rFonts w:ascii="Tahoma" w:hAnsi="Tahoma" w:cs="Tahoma"/>
          <w:b/>
        </w:rPr>
      </w:pPr>
      <w:r w:rsidRPr="00112425">
        <w:rPr>
          <w:rFonts w:ascii="Tahoma" w:hAnsi="Tahoma" w:cs="Tahoma"/>
          <w:b/>
        </w:rPr>
        <w:t>Skupna ponudba</w:t>
      </w:r>
    </w:p>
    <w:p w:rsidR="005154C7" w:rsidRPr="00112425" w:rsidRDefault="005154C7" w:rsidP="00BA771A">
      <w:pPr>
        <w:pStyle w:val="tekst1"/>
        <w:keepNext/>
        <w:keepLines/>
        <w:tabs>
          <w:tab w:val="left" w:pos="180"/>
        </w:tabs>
        <w:suppressAutoHyphens/>
        <w:spacing w:before="0" w:line="240" w:lineRule="auto"/>
        <w:ind w:left="720"/>
        <w:rPr>
          <w:rFonts w:ascii="Tahoma" w:hAnsi="Tahoma" w:cs="Tahoma"/>
          <w:sz w:val="20"/>
        </w:rPr>
      </w:pPr>
    </w:p>
    <w:p w:rsidR="00C5165E" w:rsidRPr="00112425" w:rsidRDefault="00C5165E" w:rsidP="00BA771A">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w:t>
      </w:r>
      <w:r w:rsidRPr="00995C6A">
        <w:rPr>
          <w:rFonts w:ascii="Tahoma" w:hAnsi="Tahoma" w:cs="Tahoma"/>
        </w:rPr>
        <w:t>Obrazec</w:t>
      </w:r>
      <w:r w:rsidR="00995C6A" w:rsidRPr="00995C6A">
        <w:rPr>
          <w:rFonts w:ascii="Tahoma" w:hAnsi="Tahoma" w:cs="Tahoma"/>
        </w:rPr>
        <w:t xml:space="preserve"> 1</w:t>
      </w:r>
      <w:r w:rsidRPr="00995C6A">
        <w:rPr>
          <w:rFonts w:ascii="Tahoma" w:hAnsi="Tahoma" w:cs="Tahoma"/>
        </w:rPr>
        <w:t xml:space="preserve"> k Prilogi 1</w:t>
      </w:r>
      <w:r w:rsidRPr="00112425">
        <w:rPr>
          <w:rFonts w:ascii="Tahoma" w:hAnsi="Tahoma" w:cs="Tahoma"/>
        </w:rPr>
        <w:t>), ki mora opredeliti:</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lastRenderedPageBreak/>
        <w:t>nosilca finančnih zavarovanj za zavarovanje dobre izvedbe posla,</w:t>
      </w:r>
    </w:p>
    <w:p w:rsidR="00C5165E" w:rsidRPr="00112425" w:rsidRDefault="00C5165E" w:rsidP="00BA771A">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rsidR="00C5165E" w:rsidRPr="00112425" w:rsidRDefault="00C5165E" w:rsidP="00BA771A">
      <w:pPr>
        <w:keepNext/>
        <w:keepLines/>
        <w:numPr>
          <w:ilvl w:val="0"/>
          <w:numId w:val="26"/>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rsidR="00C5165E" w:rsidRPr="00112425" w:rsidRDefault="00C5165E" w:rsidP="00BA771A">
      <w:pPr>
        <w:keepNext/>
        <w:keepLines/>
        <w:jc w:val="both"/>
        <w:rPr>
          <w:rFonts w:ascii="Tahoma" w:hAnsi="Tahoma" w:cs="Tahoma"/>
          <w:u w:val="single"/>
        </w:rPr>
      </w:pPr>
    </w:p>
    <w:p w:rsidR="00C5165E" w:rsidRPr="00112425" w:rsidRDefault="00C5165E" w:rsidP="00BA771A">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rsidR="00C5165E" w:rsidRDefault="00C5165E" w:rsidP="00BA771A">
      <w:pPr>
        <w:keepNext/>
        <w:keepLines/>
        <w:jc w:val="both"/>
        <w:rPr>
          <w:rFonts w:ascii="Tahoma" w:hAnsi="Tahoma" w:cs="Tahoma"/>
        </w:rPr>
      </w:pPr>
    </w:p>
    <w:p w:rsidR="000C4341" w:rsidRDefault="000C4341" w:rsidP="00BA771A">
      <w:pPr>
        <w:keepNext/>
        <w:keepLines/>
        <w:jc w:val="both"/>
        <w:rPr>
          <w:rFonts w:ascii="Tahoma" w:hAnsi="Tahoma" w:cs="Tahoma"/>
          <w:kern w:val="16"/>
        </w:rPr>
      </w:pPr>
      <w:r w:rsidRPr="00C8579C">
        <w:rPr>
          <w:rFonts w:ascii="Tahoma" w:hAnsi="Tahoma" w:cs="Tahoma"/>
        </w:rPr>
        <w:t>V primeru skupne ponudbe mora glavni</w:t>
      </w:r>
      <w:r>
        <w:rPr>
          <w:rFonts w:ascii="Tahoma" w:hAnsi="Tahoma" w:cs="Tahoma"/>
        </w:rPr>
        <w:t xml:space="preserve"> (vodilni) ponudnik</w:t>
      </w:r>
      <w:r w:rsidRPr="00C8579C">
        <w:rPr>
          <w:rFonts w:ascii="Tahoma" w:hAnsi="Tahoma" w:cs="Tahoma"/>
        </w:rPr>
        <w:t xml:space="preserve"> za vse partnerje v skupni ponudbi k ponudbi v razdelek </w:t>
      </w:r>
      <w:r w:rsidR="00912AFC" w:rsidRPr="00912AFC">
        <w:rPr>
          <w:rFonts w:ascii="Tahoma" w:hAnsi="Tahoma" w:cs="Tahoma"/>
        </w:rPr>
        <w:t>»SODELUJOČI«, del »IZJAVA – ostali sodelujoči«</w:t>
      </w:r>
      <w:r w:rsidRPr="00C8579C">
        <w:rPr>
          <w:rFonts w:ascii="Tahoma" w:hAnsi="Tahoma" w:cs="Tahoma"/>
        </w:rPr>
        <w:t xml:space="preserve"> priložiti izpolnjen</w:t>
      </w:r>
      <w:r>
        <w:rPr>
          <w:rFonts w:ascii="Tahoma" w:hAnsi="Tahoma" w:cs="Tahoma"/>
        </w:rPr>
        <w:t>o in podpisano Prilogo 3/1</w:t>
      </w:r>
      <w:r w:rsidRPr="00C8579C">
        <w:rPr>
          <w:rFonts w:ascii="Tahoma" w:hAnsi="Tahoma" w:cs="Tahoma"/>
        </w:rPr>
        <w:t xml:space="preserve"> v .pdf formatu</w:t>
      </w:r>
      <w:r w:rsidRPr="00C8579C">
        <w:rPr>
          <w:rFonts w:ascii="Tahoma" w:hAnsi="Tahoma" w:cs="Tahoma"/>
          <w:kern w:val="16"/>
        </w:rPr>
        <w:t xml:space="preserve">, ter v razdelek </w:t>
      </w:r>
      <w:r w:rsidR="00912AFC" w:rsidRPr="00912AFC">
        <w:rPr>
          <w:rFonts w:ascii="Tahoma" w:hAnsi="Tahoma" w:cs="Tahoma"/>
          <w:kern w:val="16"/>
        </w:rPr>
        <w:t>»DOKUMENTI«, del »Ostale priloge«</w:t>
      </w:r>
      <w:r w:rsidRPr="00C8579C">
        <w:rPr>
          <w:rFonts w:ascii="Tahoma" w:hAnsi="Tahoma" w:cs="Tahoma"/>
          <w:kern w:val="16"/>
        </w:rPr>
        <w:t xml:space="preserve"> </w:t>
      </w:r>
      <w:r w:rsidRPr="00C8579C">
        <w:rPr>
          <w:rFonts w:ascii="Tahoma" w:hAnsi="Tahoma" w:cs="Tahoma"/>
          <w:bCs/>
        </w:rPr>
        <w:t>v .pdf formatu</w:t>
      </w:r>
      <w:r>
        <w:rPr>
          <w:rFonts w:ascii="Tahoma" w:hAnsi="Tahoma" w:cs="Tahoma"/>
          <w:kern w:val="16"/>
        </w:rPr>
        <w:t>:</w:t>
      </w:r>
    </w:p>
    <w:p w:rsidR="000C4341" w:rsidRDefault="000C4341" w:rsidP="002156D6">
      <w:pPr>
        <w:keepNext/>
        <w:keepLines/>
        <w:numPr>
          <w:ilvl w:val="0"/>
          <w:numId w:val="26"/>
        </w:numPr>
        <w:ind w:left="714" w:hanging="357"/>
        <w:jc w:val="both"/>
        <w:rPr>
          <w:rFonts w:ascii="Tahoma" w:hAnsi="Tahoma" w:cs="Tahoma"/>
        </w:rPr>
      </w:pPr>
      <w:r w:rsidRPr="002156D6">
        <w:rPr>
          <w:rFonts w:ascii="Tahoma" w:hAnsi="Tahoma" w:cs="Tahoma"/>
        </w:rPr>
        <w:t>izpolnjeno</w:t>
      </w:r>
      <w:r w:rsidRPr="00C8579C">
        <w:rPr>
          <w:rFonts w:ascii="Tahoma" w:hAnsi="Tahoma" w:cs="Tahoma"/>
          <w:kern w:val="16"/>
        </w:rPr>
        <w:t>, podpisano in žigosano</w:t>
      </w:r>
      <w:r w:rsidRPr="001B4647">
        <w:rPr>
          <w:rFonts w:ascii="Tahoma" w:hAnsi="Tahoma" w:cs="Tahoma"/>
        </w:rPr>
        <w:t xml:space="preserve"> Prilogo 1 PODATKI O </w:t>
      </w:r>
      <w:r>
        <w:rPr>
          <w:rFonts w:ascii="Tahoma" w:hAnsi="Tahoma" w:cs="Tahoma"/>
        </w:rPr>
        <w:t>PONUDNIKU</w:t>
      </w:r>
      <w:r w:rsidRPr="001B4647">
        <w:rPr>
          <w:rFonts w:ascii="Tahoma" w:hAnsi="Tahoma" w:cs="Tahoma"/>
        </w:rPr>
        <w:t>;</w:t>
      </w:r>
    </w:p>
    <w:p w:rsidR="000C4341" w:rsidRPr="001B4647" w:rsidRDefault="00995C6A" w:rsidP="002156D6">
      <w:pPr>
        <w:keepNext/>
        <w:keepLines/>
        <w:numPr>
          <w:ilvl w:val="0"/>
          <w:numId w:val="26"/>
        </w:numPr>
        <w:ind w:left="714" w:hanging="357"/>
        <w:jc w:val="both"/>
        <w:rPr>
          <w:rFonts w:ascii="Tahoma" w:hAnsi="Tahoma" w:cs="Tahoma"/>
        </w:rPr>
      </w:pPr>
      <w:r>
        <w:rPr>
          <w:rFonts w:ascii="Tahoma" w:hAnsi="Tahoma" w:cs="Tahoma"/>
          <w:kern w:val="16"/>
        </w:rPr>
        <w:t>izpolnjen, podpisan in žigosan</w:t>
      </w:r>
      <w:r w:rsidR="000C4341" w:rsidRPr="001B4647">
        <w:rPr>
          <w:rFonts w:ascii="Tahoma" w:hAnsi="Tahoma" w:cs="Tahoma"/>
        </w:rPr>
        <w:t xml:space="preserve"> </w:t>
      </w:r>
      <w:r>
        <w:rPr>
          <w:rFonts w:ascii="Tahoma" w:hAnsi="Tahoma" w:cs="Tahoma"/>
        </w:rPr>
        <w:t xml:space="preserve">Obrazec 1 k </w:t>
      </w:r>
      <w:r w:rsidR="000C4341" w:rsidRPr="001B4647">
        <w:rPr>
          <w:rFonts w:ascii="Tahoma" w:hAnsi="Tahoma" w:cs="Tahoma"/>
        </w:rPr>
        <w:t>Prilog</w:t>
      </w:r>
      <w:r>
        <w:rPr>
          <w:rFonts w:ascii="Tahoma" w:hAnsi="Tahoma" w:cs="Tahoma"/>
        </w:rPr>
        <w:t>i 1</w:t>
      </w:r>
      <w:r w:rsidR="000C4341" w:rsidRPr="001B4647">
        <w:rPr>
          <w:rFonts w:ascii="Tahoma" w:hAnsi="Tahoma" w:cs="Tahoma"/>
        </w:rPr>
        <w:t xml:space="preserve"> PRAVNI AKT O SKUPNI IZVEDBI NAROČILA;</w:t>
      </w:r>
    </w:p>
    <w:p w:rsidR="000C4341" w:rsidRDefault="000C4341" w:rsidP="002156D6">
      <w:pPr>
        <w:keepNext/>
        <w:keepLines/>
        <w:numPr>
          <w:ilvl w:val="0"/>
          <w:numId w:val="26"/>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3/1 </w:t>
      </w:r>
      <w:r w:rsidR="00995C6A" w:rsidRPr="00995C6A">
        <w:rPr>
          <w:rFonts w:ascii="Tahoma" w:hAnsi="Tahoma" w:cs="Tahoma"/>
        </w:rPr>
        <w:t>IZJAVA O IZPOLNJEVANJU SPOSOBNOSTI PONUDNIKA/PARTNERJA,</w:t>
      </w:r>
    </w:p>
    <w:p w:rsidR="00995C6A" w:rsidRPr="00995C6A" w:rsidRDefault="00995C6A" w:rsidP="002156D6">
      <w:pPr>
        <w:keepNext/>
        <w:keepLines/>
        <w:numPr>
          <w:ilvl w:val="0"/>
          <w:numId w:val="26"/>
        </w:numPr>
        <w:ind w:left="714" w:hanging="357"/>
        <w:jc w:val="both"/>
        <w:rPr>
          <w:rFonts w:ascii="Tahoma" w:hAnsi="Tahoma" w:cs="Tahoma"/>
        </w:rPr>
      </w:pPr>
      <w:r w:rsidRPr="00995C6A">
        <w:rPr>
          <w:rFonts w:ascii="Tahoma" w:hAnsi="Tahoma" w:cs="Tahoma"/>
          <w:kern w:val="16"/>
        </w:rPr>
        <w:t>izpolnjeno, podpisano in žigosano</w:t>
      </w:r>
      <w:r w:rsidRPr="00995C6A">
        <w:rPr>
          <w:rFonts w:ascii="Tahoma" w:hAnsi="Tahoma" w:cs="Tahoma"/>
        </w:rPr>
        <w:t xml:space="preserve"> Prilogo 3/3 IZJAVA FIZIČNE OSEBE,</w:t>
      </w:r>
    </w:p>
    <w:p w:rsidR="000C4341" w:rsidRPr="001B4647" w:rsidRDefault="000C4341" w:rsidP="002156D6">
      <w:pPr>
        <w:keepNext/>
        <w:keepLines/>
        <w:numPr>
          <w:ilvl w:val="0"/>
          <w:numId w:val="26"/>
        </w:numPr>
        <w:ind w:left="714" w:hanging="357"/>
        <w:jc w:val="both"/>
        <w:rPr>
          <w:rFonts w:ascii="Tahoma" w:hAnsi="Tahoma" w:cs="Tahoma"/>
        </w:rPr>
      </w:pPr>
      <w:r w:rsidRPr="00C8579C">
        <w:rPr>
          <w:rFonts w:ascii="Tahoma" w:hAnsi="Tahoma" w:cs="Tahoma"/>
          <w:kern w:val="16"/>
        </w:rPr>
        <w:t>izpolnjeno, podpisano in žigosano</w:t>
      </w:r>
      <w:r w:rsidRPr="001B4647">
        <w:rPr>
          <w:rFonts w:ascii="Tahoma" w:hAnsi="Tahoma" w:cs="Tahoma"/>
        </w:rPr>
        <w:t xml:space="preserve"> Prilogo 3/</w:t>
      </w:r>
      <w:r w:rsidR="00995C6A">
        <w:rPr>
          <w:rFonts w:ascii="Tahoma" w:hAnsi="Tahoma" w:cs="Tahoma"/>
        </w:rPr>
        <w:t>4</w:t>
      </w:r>
      <w:r w:rsidRPr="001B4647">
        <w:rPr>
          <w:rFonts w:ascii="Tahoma" w:hAnsi="Tahoma" w:cs="Tahoma"/>
        </w:rPr>
        <w:t xml:space="preserve"> IZJAVA O UDELEŽBI FIZIČNIH IN PRAVNIH OSEB V LASTNIŠTVU GOSPODARSKEGA SUBJEKTA;</w:t>
      </w:r>
    </w:p>
    <w:p w:rsidR="000C4341" w:rsidRPr="001B4647" w:rsidRDefault="000C4341" w:rsidP="002156D6">
      <w:pPr>
        <w:keepNext/>
        <w:keepLines/>
        <w:numPr>
          <w:ilvl w:val="0"/>
          <w:numId w:val="26"/>
        </w:numPr>
        <w:ind w:left="714" w:hanging="357"/>
        <w:jc w:val="both"/>
        <w:rPr>
          <w:rFonts w:ascii="Tahoma" w:hAnsi="Tahoma" w:cs="Tahoma"/>
        </w:rPr>
      </w:pPr>
      <w:r w:rsidRPr="001B4647">
        <w:rPr>
          <w:rFonts w:ascii="Tahoma" w:hAnsi="Tahoma" w:cs="Tahoma"/>
        </w:rPr>
        <w:t xml:space="preserve">ostala dokazila, v kolikor/kot to izhaja iz posameznih točk v nadaljevanju razpisne dokumentacije. </w:t>
      </w:r>
    </w:p>
    <w:p w:rsidR="00B70D9F" w:rsidRDefault="00B70D9F" w:rsidP="00B70D9F">
      <w:pPr>
        <w:keepNext/>
        <w:keepLines/>
        <w:jc w:val="both"/>
        <w:rPr>
          <w:rFonts w:ascii="Tahoma" w:hAnsi="Tahoma" w:cs="Tahoma"/>
        </w:rPr>
      </w:pPr>
    </w:p>
    <w:p w:rsidR="00B70D9F" w:rsidRDefault="00B70D9F" w:rsidP="00B70D9F">
      <w:pPr>
        <w:keepNext/>
        <w:keepLines/>
        <w:jc w:val="both"/>
        <w:rPr>
          <w:rFonts w:ascii="Tahoma" w:hAnsi="Tahoma" w:cs="Tahoma"/>
        </w:rPr>
      </w:pPr>
      <w:r>
        <w:rPr>
          <w:rFonts w:ascii="Tahoma" w:hAnsi="Tahoma" w:cs="Tahoma"/>
        </w:rPr>
        <w:t>Priloga 3/1 se izpolni za vsakega od sodelujočih subjektov v ponudbi ločeno.</w:t>
      </w:r>
    </w:p>
    <w:p w:rsidR="00B70D9F" w:rsidRPr="00112425" w:rsidRDefault="00B70D9F" w:rsidP="00B70D9F">
      <w:pPr>
        <w:keepNext/>
        <w:keepLines/>
        <w:jc w:val="both"/>
        <w:rPr>
          <w:rFonts w:ascii="Tahoma" w:hAnsi="Tahoma" w:cs="Tahoma"/>
        </w:rPr>
      </w:pPr>
    </w:p>
    <w:p w:rsidR="00F1423B" w:rsidRPr="00112425" w:rsidRDefault="00F1423B" w:rsidP="00BA771A">
      <w:pPr>
        <w:keepNext/>
        <w:keepLines/>
        <w:numPr>
          <w:ilvl w:val="1"/>
          <w:numId w:val="2"/>
        </w:numPr>
        <w:jc w:val="both"/>
        <w:rPr>
          <w:rFonts w:ascii="Tahoma" w:hAnsi="Tahoma" w:cs="Tahoma"/>
          <w:b/>
        </w:rPr>
      </w:pPr>
      <w:r w:rsidRPr="00112425">
        <w:rPr>
          <w:rFonts w:ascii="Tahoma" w:hAnsi="Tahoma" w:cs="Tahoma"/>
          <w:b/>
        </w:rPr>
        <w:t>Ponudba s podizvajalci</w:t>
      </w:r>
    </w:p>
    <w:p w:rsidR="005154C7" w:rsidRPr="00112425" w:rsidRDefault="005154C7" w:rsidP="00BA771A">
      <w:pPr>
        <w:keepNext/>
        <w:keepLines/>
        <w:jc w:val="both"/>
        <w:rPr>
          <w:rFonts w:ascii="Tahoma" w:hAnsi="Tahoma" w:cs="Tahoma"/>
        </w:rPr>
      </w:pPr>
    </w:p>
    <w:p w:rsidR="00BD2B67" w:rsidRPr="00112425" w:rsidRDefault="00BD2B67" w:rsidP="00BA771A">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rsidR="00BD2B67" w:rsidRPr="00112425" w:rsidRDefault="00BD2B67" w:rsidP="00BA771A">
      <w:pPr>
        <w:keepNext/>
        <w:keepLines/>
        <w:numPr>
          <w:ilvl w:val="0"/>
          <w:numId w:val="26"/>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rsidR="00BD2B67" w:rsidRPr="00112425" w:rsidRDefault="00BD2B67" w:rsidP="00BA771A">
      <w:pPr>
        <w:keepNext/>
        <w:keepLines/>
        <w:numPr>
          <w:ilvl w:val="0"/>
          <w:numId w:val="26"/>
        </w:numPr>
        <w:ind w:left="714" w:hanging="357"/>
        <w:jc w:val="both"/>
        <w:rPr>
          <w:rFonts w:ascii="Tahoma" w:hAnsi="Tahoma" w:cs="Tahoma"/>
        </w:rPr>
      </w:pPr>
      <w:r w:rsidRPr="00112425">
        <w:rPr>
          <w:rFonts w:ascii="Tahoma" w:hAnsi="Tahoma" w:cs="Tahoma"/>
        </w:rPr>
        <w:t>navesti vse podizvajalce ter vsak del javnega naročila, ki ga namerava oddati v podizvajanje,</w:t>
      </w:r>
    </w:p>
    <w:p w:rsidR="00BD2B67" w:rsidRPr="00112425" w:rsidRDefault="00BD2B67" w:rsidP="00BA771A">
      <w:pPr>
        <w:keepNext/>
        <w:keepLines/>
        <w:numPr>
          <w:ilvl w:val="0"/>
          <w:numId w:val="26"/>
        </w:numPr>
        <w:ind w:left="714" w:hanging="357"/>
        <w:jc w:val="both"/>
        <w:rPr>
          <w:rFonts w:ascii="Tahoma" w:hAnsi="Tahoma" w:cs="Tahoma"/>
        </w:rPr>
      </w:pPr>
      <w:r w:rsidRPr="00112425">
        <w:rPr>
          <w:rFonts w:ascii="Tahoma" w:hAnsi="Tahoma" w:cs="Tahoma"/>
        </w:rPr>
        <w:t>navesti kontaktne podatke in zakonite zastopnike predlaganih podizvajalcev,</w:t>
      </w:r>
    </w:p>
    <w:p w:rsidR="00995C6A" w:rsidRDefault="00BD2B67" w:rsidP="00BA771A">
      <w:pPr>
        <w:keepNext/>
        <w:keepLines/>
        <w:numPr>
          <w:ilvl w:val="0"/>
          <w:numId w:val="26"/>
        </w:numPr>
        <w:ind w:left="714" w:hanging="357"/>
        <w:jc w:val="both"/>
        <w:rPr>
          <w:rFonts w:ascii="Tahoma" w:hAnsi="Tahoma" w:cs="Tahoma"/>
        </w:rPr>
      </w:pPr>
      <w:r w:rsidRPr="00995C6A">
        <w:rPr>
          <w:rFonts w:ascii="Tahoma" w:hAnsi="Tahoma" w:cs="Tahoma"/>
        </w:rPr>
        <w:t xml:space="preserve">predložiti Prilogo 3/2 </w:t>
      </w:r>
      <w:r w:rsidR="00995C6A" w:rsidRPr="00112425">
        <w:rPr>
          <w:rFonts w:ascii="Tahoma" w:hAnsi="Tahoma" w:cs="Tahoma"/>
        </w:rPr>
        <w:t>IZJAVA O IZPOLNJEVANJU SPOSOBNOSTI PODIZVAJALCA/DRUGEGA SUBJEKTA</w:t>
      </w:r>
      <w:r w:rsidRPr="00995C6A">
        <w:rPr>
          <w:rFonts w:ascii="Tahoma" w:hAnsi="Tahoma" w:cs="Tahoma"/>
        </w:rPr>
        <w:t>,</w:t>
      </w:r>
    </w:p>
    <w:p w:rsid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3/4 IZJAVA O UDELEŽBI FIZIČNIH IN PRAVNIH OSEB V LASTNIŠTVU GOSPODARSKEGA SUBJEKTA</w:t>
      </w:r>
      <w:r w:rsidR="00BD2B67" w:rsidRPr="00995C6A">
        <w:rPr>
          <w:rFonts w:ascii="Tahoma" w:hAnsi="Tahoma" w:cs="Tahoma"/>
          <w:bCs/>
        </w:rPr>
        <w:t>,</w:t>
      </w:r>
    </w:p>
    <w:p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BD2B67" w:rsidRPr="00995C6A">
        <w:rPr>
          <w:rFonts w:ascii="Tahoma" w:hAnsi="Tahoma" w:cs="Tahoma"/>
        </w:rPr>
        <w:t xml:space="preserve">Prilogo 4/1 </w:t>
      </w:r>
      <w:r w:rsidRPr="00995C6A">
        <w:rPr>
          <w:rFonts w:ascii="Tahoma" w:hAnsi="Tahoma" w:cs="Tahoma"/>
        </w:rPr>
        <w:t>SEZNAM PODIZVAJALCEV IN ZAHTEVA ZA NEPOSREDNO PLAČILO</w:t>
      </w:r>
      <w:r w:rsidR="00BD2B67" w:rsidRPr="00995C6A">
        <w:rPr>
          <w:rFonts w:ascii="Tahoma" w:hAnsi="Tahoma" w:cs="Tahoma"/>
        </w:rPr>
        <w:t>,</w:t>
      </w:r>
    </w:p>
    <w:p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1 k Prilogi 4/1 </w:t>
      </w:r>
      <w:r w:rsidRPr="00995C6A">
        <w:rPr>
          <w:rFonts w:ascii="Tahoma" w:hAnsi="Tahoma" w:cs="Tahoma"/>
        </w:rPr>
        <w:t xml:space="preserve">POOBLASTILO PONUDNIKA </w:t>
      </w:r>
      <w:r w:rsidR="00BD2B67" w:rsidRPr="00995C6A">
        <w:rPr>
          <w:rFonts w:ascii="Tahoma" w:hAnsi="Tahoma" w:cs="Tahoma"/>
        </w:rPr>
        <w:t>(v primeru zahteve posameznega podizvajalca za neposredna plačila, da naročnik na podlagi potrjenega računa oziroma situacije s strani glavnega izvajalca/ponudnika neposredno plačuje podizvajalcu),</w:t>
      </w:r>
    </w:p>
    <w:p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 podpisan in žigosan</w:t>
      </w:r>
      <w:r w:rsidRPr="00995C6A">
        <w:rPr>
          <w:rFonts w:ascii="Tahoma" w:hAnsi="Tahoma" w:cs="Tahoma"/>
        </w:rPr>
        <w:t xml:space="preserve"> </w:t>
      </w:r>
      <w:r w:rsidR="00BD2B67" w:rsidRPr="00995C6A">
        <w:rPr>
          <w:rFonts w:ascii="Tahoma" w:hAnsi="Tahoma" w:cs="Tahoma"/>
        </w:rPr>
        <w:t xml:space="preserve">Obrazec 2 k Prilogi 4/1 </w:t>
      </w:r>
      <w:r w:rsidRPr="00995C6A">
        <w:rPr>
          <w:rFonts w:ascii="Tahoma" w:hAnsi="Tahoma" w:cs="Tahoma"/>
        </w:rPr>
        <w:t xml:space="preserve">SOGLASJE PODIZVAJALCEV </w:t>
      </w:r>
      <w:r w:rsidR="00BD2B67" w:rsidRPr="00995C6A">
        <w:rPr>
          <w:rFonts w:ascii="Tahoma" w:hAnsi="Tahoma" w:cs="Tahoma"/>
        </w:rPr>
        <w:t>(v primeru zahteve posameznega podizvajalca za neposredna plačila, na podlagi katerega naročnik namesto ponudnika poravna podizvajalčevo terjatev do ponudnika),</w:t>
      </w:r>
    </w:p>
    <w:p w:rsidR="00BD2B67" w:rsidRPr="00995C6A" w:rsidRDefault="00995C6A" w:rsidP="00BA771A">
      <w:pPr>
        <w:keepNext/>
        <w:keepLines/>
        <w:numPr>
          <w:ilvl w:val="0"/>
          <w:numId w:val="26"/>
        </w:numPr>
        <w:ind w:left="714" w:hanging="357"/>
        <w:jc w:val="both"/>
        <w:rPr>
          <w:rFonts w:ascii="Tahoma" w:hAnsi="Tahoma" w:cs="Tahoma"/>
        </w:rPr>
      </w:pPr>
      <w:r>
        <w:rPr>
          <w:rFonts w:ascii="Tahoma" w:hAnsi="Tahoma" w:cs="Tahoma"/>
          <w:kern w:val="16"/>
        </w:rPr>
        <w:t xml:space="preserve">predložiti sklenjen </w:t>
      </w:r>
      <w:r w:rsidRPr="00995C6A">
        <w:rPr>
          <w:rFonts w:ascii="Tahoma" w:hAnsi="Tahoma" w:cs="Tahoma"/>
        </w:rPr>
        <w:t xml:space="preserve">SPORAZUM O MEDSEBOJNEM SODELOVANJU </w:t>
      </w:r>
      <w:r w:rsidR="00BD2B67" w:rsidRPr="00995C6A">
        <w:rPr>
          <w:rFonts w:ascii="Tahoma" w:hAnsi="Tahoma" w:cs="Tahoma"/>
        </w:rPr>
        <w:t>(med ponudnikom in posameznim podizvajalcem)</w:t>
      </w:r>
      <w:r>
        <w:rPr>
          <w:rFonts w:ascii="Tahoma" w:hAnsi="Tahoma" w:cs="Tahoma"/>
        </w:rPr>
        <w:t xml:space="preserve"> (</w:t>
      </w:r>
      <w:r w:rsidRPr="00995C6A">
        <w:rPr>
          <w:rFonts w:ascii="Tahoma" w:hAnsi="Tahoma" w:cs="Tahoma"/>
        </w:rPr>
        <w:t>Obrazec 3 k Prilogi 4/1</w:t>
      </w:r>
      <w:r>
        <w:rPr>
          <w:rFonts w:ascii="Tahoma" w:hAnsi="Tahoma" w:cs="Tahoma"/>
        </w:rPr>
        <w:t>)</w:t>
      </w:r>
      <w:r w:rsidR="00BD2B67" w:rsidRPr="00995C6A">
        <w:rPr>
          <w:rFonts w:ascii="Tahoma" w:hAnsi="Tahoma" w:cs="Tahoma"/>
        </w:rPr>
        <w:t>.</w:t>
      </w:r>
    </w:p>
    <w:p w:rsidR="00BD2B67" w:rsidRDefault="00BD2B67" w:rsidP="00BA771A">
      <w:pPr>
        <w:keepNext/>
        <w:keepLines/>
        <w:jc w:val="both"/>
        <w:rPr>
          <w:rFonts w:ascii="Tahoma" w:hAnsi="Tahoma" w:cs="Tahoma"/>
        </w:rPr>
      </w:pPr>
    </w:p>
    <w:p w:rsidR="00B70D9F" w:rsidRDefault="00B70D9F" w:rsidP="00B70D9F">
      <w:pPr>
        <w:keepNext/>
        <w:keepLines/>
        <w:jc w:val="both"/>
        <w:rPr>
          <w:rFonts w:ascii="Tahoma" w:hAnsi="Tahoma" w:cs="Tahoma"/>
        </w:rPr>
      </w:pPr>
      <w:r>
        <w:rPr>
          <w:rFonts w:ascii="Tahoma" w:hAnsi="Tahoma" w:cs="Tahoma"/>
        </w:rPr>
        <w:t>Priloge se izpolnijo za vsakega od sodelujočih podizvajalcev v ponudbi ločeno.</w:t>
      </w:r>
    </w:p>
    <w:p w:rsidR="00B70D9F" w:rsidRPr="00112425" w:rsidRDefault="00B70D9F" w:rsidP="00BA771A">
      <w:pPr>
        <w:keepNext/>
        <w:keepLines/>
        <w:jc w:val="both"/>
        <w:rPr>
          <w:rFonts w:ascii="Tahoma" w:hAnsi="Tahoma" w:cs="Tahoma"/>
        </w:rPr>
      </w:pPr>
    </w:p>
    <w:p w:rsidR="005154C7" w:rsidRPr="00112425" w:rsidRDefault="005154C7" w:rsidP="00BA771A">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5154C7" w:rsidRPr="00112425" w:rsidRDefault="005154C7" w:rsidP="00BA771A">
      <w:pPr>
        <w:keepNext/>
        <w:keepLines/>
        <w:jc w:val="both"/>
        <w:rPr>
          <w:rFonts w:ascii="Tahoma" w:hAnsi="Tahoma" w:cs="Tahoma"/>
        </w:rPr>
      </w:pPr>
    </w:p>
    <w:p w:rsidR="005154C7" w:rsidRPr="00112425" w:rsidRDefault="005154C7" w:rsidP="00BA771A">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rsidR="005154C7" w:rsidRPr="00112425" w:rsidRDefault="005154C7" w:rsidP="00BA771A">
      <w:pPr>
        <w:keepNext/>
        <w:keepLines/>
        <w:jc w:val="both"/>
        <w:rPr>
          <w:rFonts w:ascii="Tahoma" w:hAnsi="Tahoma" w:cs="Tahoma"/>
        </w:rPr>
      </w:pPr>
    </w:p>
    <w:p w:rsidR="005154C7" w:rsidRPr="00112425" w:rsidRDefault="00AB395C" w:rsidP="00BA771A">
      <w:pPr>
        <w:keepNext/>
        <w:keepLines/>
        <w:numPr>
          <w:ilvl w:val="12"/>
          <w:numId w:val="0"/>
        </w:numPr>
        <w:jc w:val="both"/>
      </w:pPr>
      <w:r w:rsidRPr="00112425">
        <w:rPr>
          <w:rFonts w:ascii="Tahoma" w:hAnsi="Tahoma" w:cs="Tahoma"/>
          <w:kern w:val="16"/>
        </w:rPr>
        <w:lastRenderedPageBreak/>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rsidR="005154C7" w:rsidRPr="00112425" w:rsidRDefault="005154C7" w:rsidP="00BA771A">
      <w:pPr>
        <w:keepNext/>
        <w:keepLines/>
        <w:jc w:val="both"/>
        <w:rPr>
          <w:rFonts w:ascii="Tahoma" w:hAnsi="Tahoma" w:cs="Tahoma"/>
        </w:rPr>
      </w:pPr>
    </w:p>
    <w:p w:rsidR="00BD2B67" w:rsidRPr="00112425" w:rsidRDefault="00BD2B67" w:rsidP="00BA771A">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rsidR="00BD2B67" w:rsidRPr="00112425" w:rsidRDefault="00BD2B67" w:rsidP="00BA771A">
      <w:pPr>
        <w:keepNext/>
        <w:keepLines/>
        <w:jc w:val="both"/>
        <w:rPr>
          <w:rFonts w:ascii="Tahoma" w:hAnsi="Tahoma" w:cs="Tahoma"/>
        </w:rPr>
      </w:pPr>
    </w:p>
    <w:p w:rsidR="00BD2B67" w:rsidRDefault="00BD2B67" w:rsidP="00BA771A">
      <w:pPr>
        <w:keepNext/>
        <w:keepLines/>
        <w:jc w:val="both"/>
        <w:rPr>
          <w:rFonts w:ascii="Tahoma" w:hAnsi="Tahoma" w:cs="Tahoma"/>
        </w:rPr>
      </w:pPr>
      <w:r w:rsidRPr="00112425">
        <w:rPr>
          <w:rFonts w:ascii="Tahoma" w:hAnsi="Tahoma" w:cs="Tahoma"/>
        </w:rPr>
        <w:t xml:space="preserve">Če neposredno plačilo podizvajalcu ni obvezno v skladu s 94. členom ZJN-3, mora </w:t>
      </w:r>
      <w:r w:rsidR="00876D80">
        <w:rPr>
          <w:rFonts w:ascii="Tahoma" w:hAnsi="Tahoma" w:cs="Tahoma"/>
        </w:rPr>
        <w:t xml:space="preserve">izbrani ponudnik </w:t>
      </w:r>
      <w:r w:rsidRPr="00112425">
        <w:rPr>
          <w:rFonts w:ascii="Tahoma" w:hAnsi="Tahoma" w:cs="Tahoma"/>
        </w:rPr>
        <w:t>naročnik</w:t>
      </w:r>
      <w:r w:rsidR="00876D80">
        <w:rPr>
          <w:rFonts w:ascii="Tahoma" w:hAnsi="Tahoma" w:cs="Tahoma"/>
        </w:rPr>
        <w:t>u</w:t>
      </w:r>
      <w:r w:rsidRPr="00112425">
        <w:rPr>
          <w:rFonts w:ascii="Tahoma" w:hAnsi="Tahoma" w:cs="Tahoma"/>
        </w:rPr>
        <w:t xml:space="preserve"> najpozneje v 60 dneh od plačila končnega računa oziroma situacije </w:t>
      </w:r>
      <w:r w:rsidR="00876D80">
        <w:rPr>
          <w:rFonts w:ascii="Tahoma" w:hAnsi="Tahoma" w:cs="Tahoma"/>
        </w:rPr>
        <w:t>poslati</w:t>
      </w:r>
      <w:r w:rsidRPr="00112425">
        <w:rPr>
          <w:rFonts w:ascii="Tahoma" w:hAnsi="Tahoma" w:cs="Tahoma"/>
        </w:rPr>
        <w:t xml:space="preserve"> svojo pisno izjavo in pisno izjavo podizvajalca, da je podizvajalec prejel plačilo za izvedene gradnje ali storitve oziroma dobavljeno blago, neposredno povezano s predmetom javnega naročila.</w:t>
      </w:r>
    </w:p>
    <w:p w:rsidR="00995C6A" w:rsidRPr="00112425" w:rsidRDefault="00995C6A" w:rsidP="00BA771A">
      <w:pPr>
        <w:keepNext/>
        <w:keepLines/>
        <w:jc w:val="both"/>
        <w:rPr>
          <w:rFonts w:ascii="Tahoma" w:hAnsi="Tahoma" w:cs="Tahoma"/>
        </w:rPr>
      </w:pPr>
    </w:p>
    <w:p w:rsidR="00BD2B67" w:rsidRPr="00112425" w:rsidRDefault="00BD2B67" w:rsidP="00BA771A">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rsidR="001B7B78" w:rsidRPr="00112425" w:rsidRDefault="001B7B78" w:rsidP="00BA771A">
      <w:pPr>
        <w:keepNext/>
        <w:keepLines/>
        <w:jc w:val="both"/>
        <w:rPr>
          <w:rFonts w:ascii="Tahoma" w:hAnsi="Tahoma" w:cs="Tahoma"/>
        </w:rPr>
      </w:pPr>
    </w:p>
    <w:p w:rsidR="00BD2B67" w:rsidRDefault="00BD2B67" w:rsidP="00BA771A">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rsidR="00876D80" w:rsidRPr="00112425" w:rsidRDefault="00876D80" w:rsidP="00BA771A">
      <w:pPr>
        <w:keepNext/>
        <w:keepLines/>
        <w:numPr>
          <w:ilvl w:val="12"/>
          <w:numId w:val="0"/>
        </w:numPr>
        <w:jc w:val="both"/>
        <w:rPr>
          <w:rFonts w:ascii="Tahoma" w:hAnsi="Tahoma" w:cs="Tahoma"/>
          <w:kern w:val="16"/>
        </w:rPr>
      </w:pPr>
    </w:p>
    <w:p w:rsidR="00AB395C" w:rsidRPr="00112425" w:rsidRDefault="00AB395C" w:rsidP="00BA771A">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rsidR="00A149A7" w:rsidRDefault="00A149A7" w:rsidP="00BA771A">
      <w:pPr>
        <w:keepNext/>
        <w:keepLines/>
        <w:jc w:val="both"/>
        <w:rPr>
          <w:rFonts w:ascii="Tahoma" w:hAnsi="Tahoma" w:cs="Tahoma"/>
        </w:rPr>
      </w:pPr>
    </w:p>
    <w:p w:rsidR="005154C7" w:rsidRPr="00112425" w:rsidRDefault="005154C7" w:rsidP="00BA771A">
      <w:pPr>
        <w:keepNext/>
        <w:keepLines/>
        <w:numPr>
          <w:ilvl w:val="1"/>
          <w:numId w:val="2"/>
        </w:numPr>
        <w:jc w:val="both"/>
        <w:rPr>
          <w:rFonts w:ascii="Tahoma" w:hAnsi="Tahoma" w:cs="Tahoma"/>
          <w:b/>
        </w:rPr>
      </w:pPr>
      <w:r w:rsidRPr="00112425">
        <w:rPr>
          <w:rFonts w:ascii="Tahoma" w:hAnsi="Tahoma" w:cs="Tahoma"/>
          <w:b/>
        </w:rPr>
        <w:t>Uporaba zmogljivosti drugih subjektov</w:t>
      </w:r>
    </w:p>
    <w:p w:rsidR="005154C7" w:rsidRPr="00112425" w:rsidRDefault="005154C7" w:rsidP="00BA771A">
      <w:pPr>
        <w:keepNext/>
        <w:keepLines/>
        <w:ind w:left="720"/>
        <w:jc w:val="both"/>
        <w:rPr>
          <w:rFonts w:ascii="Tahoma" w:hAnsi="Tahoma" w:cs="Tahoma"/>
          <w:b/>
        </w:rPr>
      </w:pPr>
    </w:p>
    <w:p w:rsidR="000C4341" w:rsidRPr="00C8579C" w:rsidRDefault="000C4341" w:rsidP="00BA771A">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0C4341" w:rsidRPr="00C8579C" w:rsidRDefault="000C4341" w:rsidP="00BA771A">
      <w:pPr>
        <w:keepNext/>
        <w:keepLines/>
        <w:jc w:val="both"/>
        <w:rPr>
          <w:rFonts w:ascii="Tahoma" w:hAnsi="Tahoma" w:cs="Tahoma"/>
        </w:rPr>
      </w:pPr>
    </w:p>
    <w:p w:rsidR="000C4341" w:rsidRDefault="000C4341" w:rsidP="00BA771A">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w:t>
      </w:r>
      <w:r w:rsidRPr="008F6CF8">
        <w:rPr>
          <w:rFonts w:ascii="Tahoma" w:hAnsi="Tahoma" w:cs="Tahoma"/>
          <w:b w:val="0"/>
          <w:u w:val="single"/>
          <w:lang w:val="sl-SI"/>
        </w:rPr>
        <w:t>mora v ponudbi dokazati, da bo imel na voljo sredstva, na primer s predložitvijo zagotovil teh subjektov za ta namen</w:t>
      </w:r>
      <w:r w:rsidRPr="00C8579C">
        <w:rPr>
          <w:rFonts w:ascii="Tahoma" w:hAnsi="Tahoma" w:cs="Tahoma"/>
          <w:b w:val="0"/>
          <w:lang w:val="sl-SI"/>
        </w:rPr>
        <w:t xml:space="preserve">. Naročnik bo v tem primeru ravnal v skladu s drugim odstavkom 81. člena ZJN-3. </w:t>
      </w:r>
    </w:p>
    <w:p w:rsidR="002156D6" w:rsidRDefault="002156D6" w:rsidP="00BA771A">
      <w:pPr>
        <w:keepNext/>
        <w:keepLines/>
        <w:autoSpaceDE w:val="0"/>
        <w:autoSpaceDN w:val="0"/>
        <w:adjustRightInd w:val="0"/>
        <w:jc w:val="both"/>
        <w:rPr>
          <w:rFonts w:ascii="Tahoma" w:hAnsi="Tahoma" w:cs="Tahoma"/>
        </w:rPr>
      </w:pPr>
    </w:p>
    <w:p w:rsidR="000C4341" w:rsidRPr="0072622B" w:rsidRDefault="000C4341" w:rsidP="00BA771A">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rsidR="000C4341" w:rsidRPr="00C8579C" w:rsidRDefault="000C4341" w:rsidP="00BA771A">
      <w:pPr>
        <w:pStyle w:val="Telobesedila2"/>
        <w:keepNext/>
        <w:keepLines/>
        <w:rPr>
          <w:rFonts w:ascii="Tahoma" w:hAnsi="Tahoma" w:cs="Tahoma"/>
          <w:b w:val="0"/>
          <w:lang w:val="sl-SI"/>
        </w:rPr>
      </w:pPr>
    </w:p>
    <w:p w:rsidR="000C4341" w:rsidRPr="00C8579C" w:rsidRDefault="000C4341" w:rsidP="00BA771A">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995C6A" w:rsidRDefault="00995C6A" w:rsidP="00BA771A">
      <w:pPr>
        <w:keepNext/>
        <w:keepLines/>
        <w:numPr>
          <w:ilvl w:val="0"/>
          <w:numId w:val="38"/>
        </w:numPr>
        <w:jc w:val="both"/>
        <w:rPr>
          <w:rFonts w:ascii="Tahoma" w:hAnsi="Tahoma" w:cs="Tahoma"/>
        </w:rPr>
      </w:pPr>
      <w:r w:rsidRPr="00995C6A">
        <w:rPr>
          <w:rFonts w:ascii="Tahoma" w:hAnsi="Tahoma" w:cs="Tahoma"/>
        </w:rPr>
        <w:t xml:space="preserve">predložiti </w:t>
      </w:r>
      <w:r>
        <w:rPr>
          <w:rFonts w:ascii="Tahoma" w:hAnsi="Tahoma" w:cs="Tahoma"/>
        </w:rPr>
        <w:t xml:space="preserve">izpolnjeno, podpisano in žigosano </w:t>
      </w:r>
      <w:r w:rsidRPr="00995C6A">
        <w:rPr>
          <w:rFonts w:ascii="Tahoma" w:hAnsi="Tahoma" w:cs="Tahoma"/>
        </w:rPr>
        <w:t xml:space="preserve">Prilogo 3/2 </w:t>
      </w:r>
      <w:r w:rsidRPr="00112425">
        <w:rPr>
          <w:rFonts w:ascii="Tahoma" w:hAnsi="Tahoma" w:cs="Tahoma"/>
        </w:rPr>
        <w:t>IZJAVA O IZPOLNJEVANJU SPOSOBNOSTI PODIZVAJALCA/DRUGEGA SUBJEKTA</w:t>
      </w:r>
      <w:r w:rsidRPr="00995C6A">
        <w:rPr>
          <w:rFonts w:ascii="Tahoma" w:hAnsi="Tahoma" w:cs="Tahoma"/>
        </w:rPr>
        <w:t>,</w:t>
      </w:r>
    </w:p>
    <w:p w:rsidR="00995C6A" w:rsidRDefault="00995C6A" w:rsidP="00BA771A">
      <w:pPr>
        <w:keepNext/>
        <w:keepLines/>
        <w:numPr>
          <w:ilvl w:val="0"/>
          <w:numId w:val="38"/>
        </w:numPr>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Prilogo 3/3 IZJAVA FIZIČNE OSEBE,</w:t>
      </w:r>
    </w:p>
    <w:p w:rsidR="008F6CF8" w:rsidRDefault="00995C6A" w:rsidP="00BA771A">
      <w:pPr>
        <w:pStyle w:val="Odstavekseznama"/>
        <w:keepNext/>
        <w:keepLines/>
        <w:numPr>
          <w:ilvl w:val="0"/>
          <w:numId w:val="38"/>
        </w:numPr>
        <w:ind w:left="714" w:hanging="357"/>
        <w:jc w:val="both"/>
        <w:rPr>
          <w:rFonts w:ascii="Tahoma" w:hAnsi="Tahoma" w:cs="Tahoma"/>
        </w:rPr>
      </w:pPr>
      <w:r>
        <w:rPr>
          <w:rFonts w:ascii="Tahoma" w:hAnsi="Tahoma" w:cs="Tahoma"/>
          <w:kern w:val="16"/>
        </w:rPr>
        <w:t xml:space="preserve">predložiti </w:t>
      </w:r>
      <w:r w:rsidRPr="00995C6A">
        <w:rPr>
          <w:rFonts w:ascii="Tahoma" w:hAnsi="Tahoma" w:cs="Tahoma"/>
          <w:kern w:val="16"/>
        </w:rPr>
        <w:t>izpolnjeno, podpisano in žigosano</w:t>
      </w:r>
      <w:r w:rsidRPr="00995C6A">
        <w:rPr>
          <w:rFonts w:ascii="Tahoma" w:hAnsi="Tahoma" w:cs="Tahoma"/>
        </w:rPr>
        <w:t xml:space="preserve"> </w:t>
      </w:r>
      <w:r w:rsidR="000C4341" w:rsidRPr="00995C6A">
        <w:rPr>
          <w:rFonts w:ascii="Tahoma" w:hAnsi="Tahoma" w:cs="Tahoma"/>
        </w:rPr>
        <w:t>Prilogo 4/</w:t>
      </w:r>
      <w:r>
        <w:rPr>
          <w:rFonts w:ascii="Tahoma" w:hAnsi="Tahoma" w:cs="Tahoma"/>
        </w:rPr>
        <w:t>2</w:t>
      </w:r>
      <w:r w:rsidR="000C4341" w:rsidRPr="00995C6A">
        <w:rPr>
          <w:rFonts w:ascii="Tahoma" w:hAnsi="Tahoma" w:cs="Tahoma"/>
        </w:rPr>
        <w:t xml:space="preserve"> UDELEŽBA SUBJEKTA, KATEREGA ZMOGLJIVOST SE UPORABLJA</w:t>
      </w:r>
      <w:r w:rsidR="008F6CF8">
        <w:rPr>
          <w:rFonts w:ascii="Tahoma" w:hAnsi="Tahoma" w:cs="Tahoma"/>
        </w:rPr>
        <w:t>,</w:t>
      </w:r>
    </w:p>
    <w:p w:rsidR="000C4341" w:rsidRPr="00C8579C" w:rsidRDefault="008F6CF8" w:rsidP="00BA771A">
      <w:pPr>
        <w:pStyle w:val="Odstavekseznama"/>
        <w:keepNext/>
        <w:keepLines/>
        <w:numPr>
          <w:ilvl w:val="0"/>
          <w:numId w:val="38"/>
        </w:numPr>
        <w:ind w:left="714" w:hanging="357"/>
        <w:jc w:val="both"/>
        <w:rPr>
          <w:rFonts w:ascii="Tahoma" w:hAnsi="Tahoma" w:cs="Tahoma"/>
        </w:rPr>
      </w:pPr>
      <w:r>
        <w:rPr>
          <w:rFonts w:ascii="Tahoma" w:hAnsi="Tahoma" w:cs="Tahoma"/>
          <w:u w:val="single"/>
        </w:rPr>
        <w:t>dokazilo</w:t>
      </w:r>
      <w:r w:rsidRPr="008F6CF8">
        <w:rPr>
          <w:rFonts w:ascii="Tahoma" w:hAnsi="Tahoma" w:cs="Tahoma"/>
          <w:u w:val="single"/>
        </w:rPr>
        <w:t>, da bo imel</w:t>
      </w:r>
      <w:r>
        <w:rPr>
          <w:rFonts w:ascii="Tahoma" w:hAnsi="Tahoma" w:cs="Tahoma"/>
          <w:u w:val="single"/>
        </w:rPr>
        <w:t xml:space="preserve"> ponudnik</w:t>
      </w:r>
      <w:r w:rsidRPr="008F6CF8">
        <w:rPr>
          <w:rFonts w:ascii="Tahoma" w:hAnsi="Tahoma" w:cs="Tahoma"/>
          <w:u w:val="single"/>
        </w:rPr>
        <w:t xml:space="preserve"> na voljo sredstva, na primer s predložitvijo zagotovil teh subjektov za ta namen</w:t>
      </w:r>
      <w:r w:rsidR="000C4341" w:rsidRPr="00C8579C">
        <w:rPr>
          <w:rFonts w:ascii="Tahoma" w:hAnsi="Tahoma" w:cs="Tahoma"/>
        </w:rPr>
        <w:t>.</w:t>
      </w:r>
    </w:p>
    <w:p w:rsidR="000C4341" w:rsidRDefault="000C4341" w:rsidP="00BA771A">
      <w:pPr>
        <w:keepNext/>
        <w:keepLines/>
        <w:jc w:val="both"/>
        <w:rPr>
          <w:rFonts w:ascii="Tahoma" w:hAnsi="Tahoma" w:cs="Tahoma"/>
        </w:rPr>
      </w:pPr>
    </w:p>
    <w:p w:rsidR="00B70D9F" w:rsidRDefault="00B70D9F" w:rsidP="00B70D9F">
      <w:pPr>
        <w:keepNext/>
        <w:keepLines/>
        <w:jc w:val="both"/>
        <w:rPr>
          <w:rFonts w:ascii="Tahoma" w:hAnsi="Tahoma" w:cs="Tahoma"/>
        </w:rPr>
      </w:pPr>
      <w:r>
        <w:rPr>
          <w:rFonts w:ascii="Tahoma" w:hAnsi="Tahoma" w:cs="Tahoma"/>
        </w:rPr>
        <w:t>Priloge se izpolnijo za vsakega od sodelujočih podizvajalcev v ponudbi ločeno.</w:t>
      </w:r>
    </w:p>
    <w:p w:rsidR="00B70D9F" w:rsidRPr="00C8579C" w:rsidRDefault="00B70D9F" w:rsidP="00BA771A">
      <w:pPr>
        <w:keepNext/>
        <w:keepLines/>
        <w:jc w:val="both"/>
        <w:rPr>
          <w:rFonts w:ascii="Tahoma" w:hAnsi="Tahoma" w:cs="Tahoma"/>
        </w:rPr>
      </w:pPr>
    </w:p>
    <w:p w:rsidR="000C4341" w:rsidRPr="00C8579C" w:rsidRDefault="000C4341" w:rsidP="00BA771A">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rsidR="000C4341" w:rsidRPr="00C8579C" w:rsidRDefault="000C4341" w:rsidP="00BA771A">
      <w:pPr>
        <w:pStyle w:val="Telobesedila2"/>
        <w:keepNext/>
        <w:keepLines/>
        <w:rPr>
          <w:rFonts w:ascii="Tahoma" w:hAnsi="Tahoma" w:cs="Tahoma"/>
          <w:b w:val="0"/>
          <w:lang w:val="sl-SI"/>
        </w:rPr>
      </w:pPr>
    </w:p>
    <w:p w:rsidR="000C4341" w:rsidRPr="00C8579C" w:rsidRDefault="000C4341" w:rsidP="00BA771A">
      <w:pPr>
        <w:pStyle w:val="Telobesedila2"/>
        <w:keepNext/>
        <w:keepLines/>
        <w:rPr>
          <w:rFonts w:ascii="Tahoma" w:hAnsi="Tahoma" w:cs="Tahoma"/>
          <w:b w:val="0"/>
          <w:lang w:val="sl-SI"/>
        </w:rPr>
      </w:pPr>
      <w:r w:rsidRPr="00C8579C">
        <w:rPr>
          <w:rFonts w:ascii="Tahoma" w:hAnsi="Tahoma" w:cs="Tahoma"/>
          <w:b w:val="0"/>
          <w:i/>
          <w:lang w:val="sl-SI"/>
        </w:rPr>
        <w:lastRenderedPageBreak/>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rsidR="00602923" w:rsidRDefault="00602923" w:rsidP="00BA771A">
      <w:pPr>
        <w:keepNext/>
        <w:keepLines/>
        <w:jc w:val="both"/>
        <w:rPr>
          <w:rFonts w:ascii="Tahoma" w:hAnsi="Tahoma" w:cs="Tahoma"/>
        </w:rPr>
      </w:pPr>
    </w:p>
    <w:p w:rsidR="005154C7" w:rsidRPr="00112425" w:rsidRDefault="00F1423B" w:rsidP="00BA771A">
      <w:pPr>
        <w:keepNext/>
        <w:keepLines/>
        <w:numPr>
          <w:ilvl w:val="1"/>
          <w:numId w:val="2"/>
        </w:numPr>
        <w:jc w:val="both"/>
        <w:rPr>
          <w:rFonts w:ascii="Tahoma" w:hAnsi="Tahoma" w:cs="Tahoma"/>
          <w:b/>
          <w:color w:val="000000"/>
        </w:rPr>
      </w:pPr>
      <w:r w:rsidRPr="00112425">
        <w:rPr>
          <w:rFonts w:ascii="Tahoma" w:hAnsi="Tahoma" w:cs="Tahoma"/>
          <w:b/>
          <w:color w:val="000000"/>
        </w:rPr>
        <w:t xml:space="preserve">Ponudbena </w:t>
      </w:r>
      <w:r w:rsidR="000C4341">
        <w:rPr>
          <w:rFonts w:ascii="Tahoma" w:hAnsi="Tahoma" w:cs="Tahoma"/>
          <w:b/>
          <w:color w:val="000000"/>
        </w:rPr>
        <w:t>vrednost</w:t>
      </w:r>
    </w:p>
    <w:p w:rsidR="008E187B" w:rsidRPr="00112425" w:rsidRDefault="008E187B" w:rsidP="00BA771A">
      <w:pPr>
        <w:keepNext/>
        <w:keepLines/>
        <w:jc w:val="both"/>
        <w:rPr>
          <w:rFonts w:ascii="Tahoma" w:hAnsi="Tahoma" w:cs="Tahoma"/>
          <w:b/>
          <w:color w:val="000000"/>
        </w:rPr>
      </w:pPr>
    </w:p>
    <w:p w:rsidR="00D12766" w:rsidRPr="00112425" w:rsidRDefault="00D12766" w:rsidP="00BA771A">
      <w:pPr>
        <w:keepNext/>
        <w:keepLines/>
        <w:jc w:val="both"/>
        <w:rPr>
          <w:rFonts w:ascii="Tahoma" w:hAnsi="Tahoma" w:cs="Tahoma"/>
        </w:rPr>
      </w:pPr>
      <w:r w:rsidRPr="00112425">
        <w:rPr>
          <w:rFonts w:ascii="Tahoma" w:hAnsi="Tahoma" w:cs="Tahoma"/>
        </w:rPr>
        <w:t>Vrednost razpisanih del je fiksna fco. lokacija izvedbe. Ponudnik izdela vrednostni del ponudbe na osnovi popisa del po predračunu z upoštevanjem vseh dodatnih pogojev (tehničnih in splošnih) ter podanih fiksnih stroškov, ki morajo bit</w:t>
      </w:r>
      <w:r w:rsidR="00DE5777">
        <w:rPr>
          <w:rFonts w:ascii="Tahoma" w:hAnsi="Tahoma" w:cs="Tahoma"/>
        </w:rPr>
        <w:t>i vkalkulirani v ponudbeni ceni.</w:t>
      </w:r>
      <w:r w:rsidRPr="00112425">
        <w:rPr>
          <w:rFonts w:ascii="Tahoma" w:hAnsi="Tahoma" w:cs="Tahoma"/>
        </w:rPr>
        <w:t xml:space="preserve"> Cene po enotah naj vsebujejo vse stroške, vključno s stroški zagotavljanja in kontrole kvalitete izvedenih del, vzpostavitve koriščenih prostorov ter pomožnih dostopov med časom gradnje v prvotno stanje, zapore cest in stroškov zagotavljanja varstva pri delu.</w:t>
      </w:r>
    </w:p>
    <w:p w:rsidR="00D12766" w:rsidRPr="00112425" w:rsidRDefault="00D12766" w:rsidP="00BA771A">
      <w:pPr>
        <w:keepNext/>
        <w:keepLines/>
        <w:jc w:val="both"/>
        <w:rPr>
          <w:rFonts w:ascii="Tahoma" w:hAnsi="Tahoma" w:cs="Tahoma"/>
        </w:rPr>
      </w:pPr>
    </w:p>
    <w:p w:rsidR="00D12766" w:rsidRPr="00112425" w:rsidRDefault="00D12766" w:rsidP="00BA771A">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rsidR="00D12766" w:rsidRPr="00112425" w:rsidRDefault="00D12766" w:rsidP="00BA771A">
      <w:pPr>
        <w:keepNext/>
        <w:keepLines/>
        <w:jc w:val="both"/>
        <w:rPr>
          <w:rFonts w:ascii="Tahoma" w:hAnsi="Tahoma" w:cs="Tahoma"/>
        </w:rPr>
      </w:pPr>
    </w:p>
    <w:p w:rsidR="00D12766" w:rsidRPr="00112425" w:rsidRDefault="00D12766" w:rsidP="00BA771A">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rsidR="009919D2" w:rsidRPr="00112425" w:rsidRDefault="009919D2" w:rsidP="00BA771A">
      <w:pPr>
        <w:pStyle w:val="Slog"/>
        <w:keepNext/>
        <w:keepLines/>
        <w:jc w:val="both"/>
        <w:rPr>
          <w:rFonts w:ascii="Tahoma" w:hAnsi="Tahoma" w:cs="Tahoma"/>
          <w:sz w:val="20"/>
          <w:lang w:val="sl-SI"/>
        </w:rPr>
      </w:pPr>
    </w:p>
    <w:p w:rsidR="00D12766" w:rsidRPr="00112425" w:rsidRDefault="000C4341" w:rsidP="00BA771A">
      <w:pPr>
        <w:pStyle w:val="Slog"/>
        <w:keepNext/>
        <w:keepLines/>
        <w:jc w:val="both"/>
        <w:rPr>
          <w:rFonts w:ascii="Tahoma" w:hAnsi="Tahoma" w:cs="Tahoma"/>
          <w:sz w:val="20"/>
          <w:lang w:val="sl-SI"/>
        </w:rPr>
      </w:pPr>
      <w:r>
        <w:rPr>
          <w:rFonts w:ascii="Tahoma" w:hAnsi="Tahoma" w:cs="Tahoma"/>
          <w:sz w:val="20"/>
          <w:lang w:val="sl-SI"/>
        </w:rPr>
        <w:t xml:space="preserve">Ponudbeni </w:t>
      </w:r>
      <w:r w:rsidR="00D12766" w:rsidRPr="00112425">
        <w:rPr>
          <w:rFonts w:ascii="Tahoma" w:hAnsi="Tahoma" w:cs="Tahoma"/>
          <w:sz w:val="20"/>
          <w:lang w:val="sl-SI"/>
        </w:rPr>
        <w:t>predračun (popis del)</w:t>
      </w:r>
      <w:r w:rsidR="00B54159">
        <w:rPr>
          <w:rFonts w:ascii="Tahoma" w:hAnsi="Tahoma" w:cs="Tahoma"/>
          <w:sz w:val="20"/>
          <w:lang w:val="sl-SI"/>
        </w:rPr>
        <w:t xml:space="preserve"> </w:t>
      </w:r>
      <w:r w:rsidR="00B54159" w:rsidRPr="00912AFC">
        <w:rPr>
          <w:rFonts w:ascii="Tahoma" w:hAnsi="Tahoma" w:cs="Tahoma"/>
          <w:sz w:val="20"/>
          <w:lang w:val="sl-SI"/>
        </w:rPr>
        <w:t>(Priloga 9)</w:t>
      </w:r>
      <w:r w:rsidR="001159B2" w:rsidRPr="00112425">
        <w:rPr>
          <w:rFonts w:ascii="Tahoma" w:hAnsi="Tahoma" w:cs="Tahoma"/>
          <w:sz w:val="20"/>
          <w:lang w:val="sl-SI"/>
        </w:rPr>
        <w:t xml:space="preserve"> </w:t>
      </w:r>
      <w:r>
        <w:rPr>
          <w:rFonts w:ascii="Tahoma" w:hAnsi="Tahoma" w:cs="Tahoma"/>
          <w:sz w:val="20"/>
          <w:lang w:val="sl-SI"/>
        </w:rPr>
        <w:t>je kot priloga</w:t>
      </w:r>
      <w:r w:rsidR="001159B2" w:rsidRPr="00112425">
        <w:rPr>
          <w:rFonts w:ascii="Tahoma" w:hAnsi="Tahoma" w:cs="Tahoma"/>
          <w:sz w:val="20"/>
          <w:lang w:val="sl-SI"/>
        </w:rPr>
        <w:t xml:space="preserve"> je sestavni</w:t>
      </w:r>
      <w:r w:rsidR="00D12766" w:rsidRPr="00112425">
        <w:rPr>
          <w:rFonts w:ascii="Tahoma" w:hAnsi="Tahoma" w:cs="Tahoma"/>
          <w:sz w:val="20"/>
          <w:lang w:val="sl-SI"/>
        </w:rPr>
        <w:t xml:space="preserve"> del razpisne dokumentacije ter je na voljo ponudnikom v elektronski obliki</w:t>
      </w:r>
      <w:r>
        <w:rPr>
          <w:rFonts w:ascii="Tahoma" w:hAnsi="Tahoma" w:cs="Tahoma"/>
          <w:sz w:val="20"/>
          <w:lang w:val="sl-SI"/>
        </w:rPr>
        <w:t xml:space="preserve"> v excel formatu</w:t>
      </w:r>
      <w:r w:rsidR="00D12766" w:rsidRPr="00112425">
        <w:rPr>
          <w:rFonts w:ascii="Tahoma" w:hAnsi="Tahoma" w:cs="Tahoma"/>
          <w:sz w:val="20"/>
          <w:lang w:val="sl-SI"/>
        </w:rPr>
        <w:t>.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rsidR="00D12766" w:rsidRDefault="00D12766" w:rsidP="00BA771A">
      <w:pPr>
        <w:pStyle w:val="Slog"/>
        <w:keepNext/>
        <w:keepLines/>
        <w:jc w:val="both"/>
        <w:rPr>
          <w:rFonts w:ascii="Tahoma" w:hAnsi="Tahoma" w:cs="Tahoma"/>
          <w:sz w:val="20"/>
          <w:lang w:val="sl-SI"/>
        </w:rPr>
      </w:pPr>
    </w:p>
    <w:p w:rsidR="006B6C6B" w:rsidRDefault="006B6C6B" w:rsidP="00BA771A">
      <w:pPr>
        <w:pStyle w:val="Slog"/>
        <w:keepNext/>
        <w:keepLines/>
        <w:jc w:val="both"/>
        <w:rPr>
          <w:rFonts w:ascii="Tahoma" w:hAnsi="Tahoma" w:cs="Tahoma"/>
          <w:sz w:val="20"/>
          <w:lang w:val="sl-SI"/>
        </w:rPr>
      </w:pPr>
      <w:r>
        <w:rPr>
          <w:rFonts w:ascii="Tahoma" w:hAnsi="Tahoma" w:cs="Tahoma"/>
          <w:sz w:val="20"/>
          <w:lang w:val="sl-SI"/>
        </w:rPr>
        <w:t xml:space="preserve">Ponudnik mora ponudbeni predračun (popis del) predložiti v ponudbi v pdf. formatu. Zaželeno je, da je ponudbeni </w:t>
      </w:r>
      <w:r w:rsidR="005017C8">
        <w:rPr>
          <w:rFonts w:ascii="Tahoma" w:hAnsi="Tahoma" w:cs="Tahoma"/>
          <w:sz w:val="20"/>
          <w:lang w:val="sl-SI"/>
        </w:rPr>
        <w:t>predračun</w:t>
      </w:r>
      <w:r>
        <w:rPr>
          <w:rFonts w:ascii="Tahoma" w:hAnsi="Tahoma" w:cs="Tahoma"/>
          <w:sz w:val="20"/>
          <w:lang w:val="sl-SI"/>
        </w:rPr>
        <w:t xml:space="preserve"> (popis del) priložen tudi v excel formatu. V primeru razlikovanja med ponudbenim predračunom v pdf. formatu in excel formatu, se kot veljaven ponudbeni predračun šteje ponudbeni predračun v pdf. formatu.</w:t>
      </w:r>
    </w:p>
    <w:p w:rsidR="006B6C6B" w:rsidRPr="00112425" w:rsidRDefault="006B6C6B" w:rsidP="00BA771A">
      <w:pPr>
        <w:pStyle w:val="Slog"/>
        <w:keepNext/>
        <w:keepLines/>
        <w:jc w:val="both"/>
        <w:rPr>
          <w:rFonts w:ascii="Tahoma" w:hAnsi="Tahoma" w:cs="Tahoma"/>
          <w:sz w:val="20"/>
          <w:lang w:val="sl-SI"/>
        </w:rPr>
      </w:pPr>
    </w:p>
    <w:p w:rsidR="00D12766" w:rsidRPr="00112425" w:rsidRDefault="00D12766" w:rsidP="00BA771A">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D12766" w:rsidRPr="00112425" w:rsidRDefault="00D12766" w:rsidP="00BA771A">
      <w:pPr>
        <w:pStyle w:val="Slog"/>
        <w:keepNext/>
        <w:keepLines/>
        <w:jc w:val="both"/>
        <w:rPr>
          <w:rFonts w:ascii="Tahoma" w:hAnsi="Tahoma" w:cs="Tahoma"/>
          <w:sz w:val="20"/>
          <w:lang w:val="sl-SI"/>
        </w:rPr>
      </w:pPr>
    </w:p>
    <w:p w:rsidR="00D12766" w:rsidRPr="00112425" w:rsidRDefault="00D12766" w:rsidP="00BA771A">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w:t>
      </w:r>
      <w:r w:rsidR="00B54159">
        <w:rPr>
          <w:rFonts w:ascii="Tahoma" w:hAnsi="Tahoma" w:cs="Tahoma"/>
          <w:b/>
          <w:sz w:val="20"/>
          <w:lang w:val="sl-SI"/>
        </w:rPr>
        <w:t>obrazcu</w:t>
      </w:r>
      <w:r w:rsidRPr="00112425">
        <w:rPr>
          <w:rFonts w:ascii="Tahoma" w:hAnsi="Tahoma" w:cs="Tahoma"/>
          <w:b/>
          <w:sz w:val="20"/>
          <w:lang w:val="sl-SI"/>
        </w:rPr>
        <w:t xml:space="preserve"> </w:t>
      </w:r>
      <w:r w:rsidRPr="00467A95">
        <w:rPr>
          <w:rFonts w:ascii="Tahoma" w:hAnsi="Tahoma" w:cs="Tahoma"/>
          <w:b/>
          <w:sz w:val="20"/>
          <w:lang w:val="sl-SI"/>
        </w:rPr>
        <w:t>predračun</w:t>
      </w:r>
      <w:r w:rsidR="000C4341" w:rsidRPr="00467A95">
        <w:rPr>
          <w:rFonts w:ascii="Tahoma" w:hAnsi="Tahoma" w:cs="Tahoma"/>
          <w:b/>
          <w:sz w:val="20"/>
          <w:lang w:val="sl-SI"/>
        </w:rPr>
        <w:t>u</w:t>
      </w:r>
      <w:r w:rsidR="00B54159" w:rsidRPr="00467A95">
        <w:rPr>
          <w:rFonts w:ascii="Tahoma" w:hAnsi="Tahoma" w:cs="Tahoma"/>
          <w:b/>
          <w:sz w:val="20"/>
          <w:lang w:val="sl-SI"/>
        </w:rPr>
        <w:t xml:space="preserve"> – popis del</w:t>
      </w:r>
      <w:r w:rsidRPr="00467A95">
        <w:rPr>
          <w:rFonts w:ascii="Tahoma" w:hAnsi="Tahoma" w:cs="Tahoma"/>
          <w:b/>
          <w:sz w:val="20"/>
          <w:lang w:val="sl-SI"/>
        </w:rPr>
        <w:t xml:space="preserve"> navesti TIP in proizvajalca materiala</w:t>
      </w:r>
      <w:r w:rsidRPr="00112425">
        <w:rPr>
          <w:rFonts w:ascii="Tahoma" w:hAnsi="Tahoma" w:cs="Tahoma"/>
          <w:b/>
          <w:sz w:val="20"/>
          <w:lang w:val="sl-SI"/>
        </w:rPr>
        <w:t xml:space="preserve">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rsidR="0082423D" w:rsidRPr="00CA6647" w:rsidRDefault="0082423D" w:rsidP="00BA771A">
      <w:pPr>
        <w:keepNext/>
        <w:keepLines/>
        <w:jc w:val="both"/>
        <w:rPr>
          <w:rFonts w:ascii="Tahoma" w:hAnsi="Tahoma" w:cs="Tahoma"/>
          <w:color w:val="FF0000"/>
        </w:rPr>
      </w:pPr>
    </w:p>
    <w:p w:rsidR="00912AFC" w:rsidRPr="008F7391" w:rsidRDefault="00912AFC" w:rsidP="00BA771A">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 9 »</w:t>
      </w:r>
      <w:r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rsidR="000A7EC5" w:rsidRPr="00CA6647" w:rsidRDefault="000A7EC5" w:rsidP="00BA771A">
      <w:pPr>
        <w:keepNext/>
        <w:keepLines/>
        <w:jc w:val="both"/>
        <w:rPr>
          <w:rFonts w:ascii="Tahoma" w:hAnsi="Tahoma" w:cs="Tahoma"/>
          <w:color w:val="FF0000"/>
        </w:rPr>
      </w:pPr>
      <w:r w:rsidRPr="00CA6647">
        <w:rPr>
          <w:rFonts w:ascii="Tahoma" w:hAnsi="Tahoma" w:cs="Tahoma"/>
          <w:color w:val="FF0000"/>
        </w:rPr>
        <w:t xml:space="preserve"> </w:t>
      </w:r>
    </w:p>
    <w:p w:rsidR="0075292D" w:rsidRPr="00112425" w:rsidRDefault="00325548" w:rsidP="00BA771A">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rsidR="00325548" w:rsidRPr="00112425" w:rsidRDefault="00325548" w:rsidP="00BA771A">
      <w:pPr>
        <w:keepNext/>
        <w:keepLines/>
        <w:jc w:val="both"/>
        <w:rPr>
          <w:rFonts w:ascii="Tahoma" w:hAnsi="Tahoma" w:cs="Tahoma"/>
        </w:rPr>
      </w:pPr>
    </w:p>
    <w:p w:rsidR="00906709" w:rsidRPr="00112425" w:rsidRDefault="00CD5446" w:rsidP="00BA771A">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 xml:space="preserve">najmanj do </w:t>
      </w:r>
      <w:r w:rsidR="006B6C6B" w:rsidRPr="00C22FC5">
        <w:rPr>
          <w:rFonts w:ascii="Tahoma" w:hAnsi="Tahoma" w:cs="Tahoma"/>
        </w:rPr>
        <w:t>30</w:t>
      </w:r>
      <w:r w:rsidR="006F5550" w:rsidRPr="00C22FC5">
        <w:rPr>
          <w:rFonts w:ascii="Tahoma" w:hAnsi="Tahoma" w:cs="Tahoma"/>
        </w:rPr>
        <w:t xml:space="preserve">. </w:t>
      </w:r>
      <w:r w:rsidR="00C22FC5">
        <w:rPr>
          <w:rFonts w:ascii="Tahoma" w:hAnsi="Tahoma" w:cs="Tahoma"/>
        </w:rPr>
        <w:t>5</w:t>
      </w:r>
      <w:r w:rsidR="006F5550" w:rsidRPr="00C22FC5">
        <w:rPr>
          <w:rFonts w:ascii="Tahoma" w:hAnsi="Tahoma" w:cs="Tahoma"/>
        </w:rPr>
        <w:t>. 202</w:t>
      </w:r>
      <w:r w:rsidR="006B6C6B" w:rsidRPr="00C22FC5">
        <w:rPr>
          <w:rFonts w:ascii="Tahoma" w:hAnsi="Tahoma" w:cs="Tahoma"/>
        </w:rPr>
        <w:t>2</w:t>
      </w:r>
      <w:r w:rsidR="0095068C" w:rsidRPr="00112425">
        <w:rPr>
          <w:rFonts w:ascii="Tahoma" w:hAnsi="Tahoma" w:cs="Tahoma"/>
        </w:rPr>
        <w:t xml:space="preserve">. </w:t>
      </w:r>
    </w:p>
    <w:p w:rsidR="0095068C" w:rsidRPr="00112425" w:rsidRDefault="0095068C" w:rsidP="00BA771A">
      <w:pPr>
        <w:keepNext/>
        <w:keepLines/>
        <w:jc w:val="both"/>
        <w:rPr>
          <w:rFonts w:ascii="Tahoma" w:hAnsi="Tahoma" w:cs="Tahoma"/>
        </w:rPr>
      </w:pPr>
    </w:p>
    <w:p w:rsidR="00193548" w:rsidRPr="00112425" w:rsidRDefault="00734DC1" w:rsidP="00BA771A">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rsidR="000D6F21" w:rsidRPr="00112425" w:rsidRDefault="000D6F21" w:rsidP="00BA771A">
      <w:pPr>
        <w:pStyle w:val="BESEDILO"/>
        <w:keepNext/>
        <w:widowControl/>
        <w:tabs>
          <w:tab w:val="clear" w:pos="2155"/>
        </w:tabs>
        <w:rPr>
          <w:rFonts w:ascii="Tahoma" w:hAnsi="Tahoma" w:cs="Tahoma"/>
          <w:kern w:val="0"/>
        </w:rPr>
      </w:pPr>
    </w:p>
    <w:p w:rsidR="007648BE" w:rsidRPr="00112425" w:rsidRDefault="003E2F40" w:rsidP="00BA771A">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naročnika (Priloga 7).</w:t>
      </w:r>
    </w:p>
    <w:p w:rsidR="007648BE" w:rsidRPr="00112425" w:rsidRDefault="007648BE" w:rsidP="00BA771A">
      <w:pPr>
        <w:pStyle w:val="BESEDILO"/>
        <w:keepNext/>
        <w:widowControl/>
        <w:tabs>
          <w:tab w:val="clear" w:pos="2155"/>
        </w:tabs>
        <w:rPr>
          <w:rFonts w:ascii="Tahoma" w:hAnsi="Tahoma" w:cs="Tahoma"/>
          <w:kern w:val="0"/>
        </w:rPr>
      </w:pPr>
    </w:p>
    <w:p w:rsidR="00D12766" w:rsidRPr="00112425" w:rsidRDefault="00D12766" w:rsidP="00BA771A">
      <w:pPr>
        <w:keepNext/>
        <w:keepLines/>
        <w:numPr>
          <w:ilvl w:val="0"/>
          <w:numId w:val="2"/>
        </w:numPr>
        <w:jc w:val="both"/>
        <w:rPr>
          <w:rFonts w:ascii="Tahoma" w:hAnsi="Tahoma" w:cs="Tahoma"/>
          <w:b/>
          <w:sz w:val="24"/>
        </w:rPr>
      </w:pPr>
      <w:r w:rsidRPr="00112425">
        <w:rPr>
          <w:rFonts w:ascii="Tahoma" w:hAnsi="Tahoma" w:cs="Tahoma"/>
          <w:b/>
          <w:sz w:val="24"/>
        </w:rPr>
        <w:t>TEHNIČNA SPECIFIKACIJA IN OSTALI PONUDBENI POGOJI IN ZAHTEVE</w:t>
      </w:r>
    </w:p>
    <w:p w:rsidR="00D12766" w:rsidRPr="00112425" w:rsidRDefault="00D12766" w:rsidP="00BA771A">
      <w:pPr>
        <w:keepNext/>
        <w:keepLines/>
        <w:jc w:val="both"/>
        <w:rPr>
          <w:rFonts w:ascii="Tahoma" w:hAnsi="Tahoma"/>
          <w:b/>
        </w:rPr>
      </w:pPr>
    </w:p>
    <w:p w:rsidR="00D12766" w:rsidRPr="0082423D" w:rsidRDefault="00D12766" w:rsidP="00BA771A">
      <w:pPr>
        <w:keepNext/>
        <w:keepLines/>
        <w:numPr>
          <w:ilvl w:val="1"/>
          <w:numId w:val="13"/>
        </w:numPr>
        <w:jc w:val="both"/>
        <w:rPr>
          <w:rFonts w:ascii="Tahoma" w:hAnsi="Tahoma" w:cs="Tahoma"/>
          <w:b/>
        </w:rPr>
      </w:pPr>
      <w:r w:rsidRPr="0082423D">
        <w:rPr>
          <w:rFonts w:ascii="Tahoma" w:hAnsi="Tahoma" w:cs="Tahoma"/>
          <w:b/>
        </w:rPr>
        <w:t xml:space="preserve">Splošno </w:t>
      </w:r>
    </w:p>
    <w:p w:rsidR="00D12766" w:rsidRPr="00112425" w:rsidRDefault="00D12766" w:rsidP="00BA771A">
      <w:pPr>
        <w:keepNext/>
        <w:keepLines/>
        <w:jc w:val="both"/>
        <w:rPr>
          <w:rFonts w:ascii="Tahoma" w:hAnsi="Tahoma" w:cs="Tahoma"/>
        </w:rPr>
      </w:pPr>
    </w:p>
    <w:p w:rsidR="00D12766" w:rsidRPr="00112425" w:rsidRDefault="00D12766" w:rsidP="00BA771A">
      <w:pPr>
        <w:keepNext/>
        <w:keepLines/>
        <w:jc w:val="both"/>
        <w:rPr>
          <w:rFonts w:ascii="Tahoma" w:hAnsi="Tahoma" w:cs="Tahoma"/>
        </w:rPr>
      </w:pPr>
      <w:r w:rsidRPr="00112425">
        <w:rPr>
          <w:rFonts w:ascii="Tahoma" w:hAnsi="Tahoma" w:cs="Tahoma"/>
        </w:rPr>
        <w:lastRenderedPageBreak/>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rsidR="00D12766" w:rsidRPr="00112425" w:rsidRDefault="00D12766" w:rsidP="00BA771A">
      <w:pPr>
        <w:keepNext/>
        <w:keepLines/>
        <w:rPr>
          <w:rFonts w:ascii="Tahoma" w:hAnsi="Tahoma" w:cs="Tahoma"/>
          <w:b/>
        </w:rPr>
      </w:pPr>
    </w:p>
    <w:p w:rsidR="000C52F6" w:rsidRPr="00112425" w:rsidRDefault="000C52F6" w:rsidP="00BA771A">
      <w:pPr>
        <w:keepNext/>
        <w:keepLines/>
        <w:jc w:val="both"/>
        <w:rPr>
          <w:rFonts w:ascii="Tahoma" w:hAnsi="Tahoma" w:cs="Tahoma"/>
          <w:b/>
        </w:rPr>
      </w:pPr>
      <w:r w:rsidRPr="00112425">
        <w:rPr>
          <w:rFonts w:ascii="Tahoma" w:hAnsi="Tahoma" w:cs="Tahoma"/>
          <w:b/>
        </w:rPr>
        <w:t>DOKAZILA:</w:t>
      </w:r>
    </w:p>
    <w:p w:rsidR="000C52F6" w:rsidRPr="00112425" w:rsidRDefault="000C52F6" w:rsidP="00BA771A">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rsidR="000C52F6" w:rsidRPr="00112425" w:rsidRDefault="000C52F6" w:rsidP="00BA771A">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0C52F6" w:rsidRPr="00112425" w:rsidRDefault="000C52F6" w:rsidP="00BA771A">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rsidR="000C52F6" w:rsidRPr="006B6C6B" w:rsidRDefault="000C52F6" w:rsidP="00BA771A">
      <w:pPr>
        <w:keepNext/>
        <w:keepLines/>
        <w:numPr>
          <w:ilvl w:val="0"/>
          <w:numId w:val="26"/>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rsidR="006B6C6B" w:rsidRPr="00112425" w:rsidRDefault="006B6C6B" w:rsidP="006B6C6B">
      <w:pPr>
        <w:keepNext/>
        <w:keepLines/>
        <w:ind w:left="714"/>
        <w:jc w:val="both"/>
        <w:rPr>
          <w:rFonts w:ascii="Tahoma" w:hAnsi="Tahoma" w:cs="Tahoma"/>
        </w:rPr>
      </w:pPr>
    </w:p>
    <w:p w:rsidR="00D12766" w:rsidRPr="0082423D" w:rsidRDefault="00D12766" w:rsidP="00BA771A">
      <w:pPr>
        <w:keepNext/>
        <w:keepLines/>
        <w:numPr>
          <w:ilvl w:val="1"/>
          <w:numId w:val="13"/>
        </w:numPr>
        <w:jc w:val="both"/>
        <w:rPr>
          <w:rFonts w:ascii="Tahoma" w:hAnsi="Tahoma" w:cs="Tahoma"/>
          <w:b/>
        </w:rPr>
      </w:pPr>
      <w:r w:rsidRPr="0082423D">
        <w:rPr>
          <w:rFonts w:ascii="Tahoma" w:hAnsi="Tahoma" w:cs="Tahoma"/>
          <w:b/>
        </w:rPr>
        <w:t xml:space="preserve">Tehnična specifikacija </w:t>
      </w:r>
    </w:p>
    <w:p w:rsidR="00D12766" w:rsidRPr="00112425" w:rsidRDefault="00D12766" w:rsidP="00BA771A">
      <w:pPr>
        <w:keepNext/>
        <w:keepLines/>
        <w:jc w:val="both"/>
        <w:rPr>
          <w:rFonts w:ascii="Tahoma" w:hAnsi="Tahoma" w:cs="Tahoma"/>
        </w:rPr>
      </w:pPr>
    </w:p>
    <w:p w:rsidR="00AF3EC1" w:rsidRPr="00112425" w:rsidRDefault="00D12766" w:rsidP="00BA771A">
      <w:pPr>
        <w:keepNext/>
        <w:keepLines/>
        <w:jc w:val="both"/>
        <w:rPr>
          <w:rFonts w:ascii="Tahoma" w:hAnsi="Tahoma" w:cs="Tahoma"/>
        </w:rPr>
      </w:pPr>
      <w:r w:rsidRPr="00112425">
        <w:rPr>
          <w:rFonts w:ascii="Tahoma" w:hAnsi="Tahoma" w:cs="Tahoma"/>
        </w:rPr>
        <w:t xml:space="preserve">Predmet javnega naročila je </w:t>
      </w:r>
      <w:r w:rsidR="005017C8">
        <w:rPr>
          <w:rFonts w:ascii="Tahoma" w:hAnsi="Tahoma" w:cs="Tahoma"/>
        </w:rPr>
        <w:t>r</w:t>
      </w:r>
      <w:r w:rsidR="008F6CF8">
        <w:rPr>
          <w:rFonts w:ascii="Tahoma" w:hAnsi="Tahoma" w:cs="Tahoma"/>
        </w:rPr>
        <w:t>ekonstrukcija vodovoda in kanalizacije v Pustovrhovi ulici</w:t>
      </w:r>
      <w:r w:rsidR="00A30A31" w:rsidRPr="00112425">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w:t>
      </w:r>
      <w:r w:rsidR="000C4341">
        <w:rPr>
          <w:rFonts w:ascii="Tahoma" w:hAnsi="Tahoma" w:cs="Tahoma"/>
        </w:rPr>
        <w:t xml:space="preserve">em </w:t>
      </w:r>
      <w:r w:rsidR="009A36A7" w:rsidRPr="00112425">
        <w:rPr>
          <w:rFonts w:ascii="Tahoma" w:hAnsi="Tahoma" w:cs="Tahoma"/>
        </w:rPr>
        <w:t>predračun</w:t>
      </w:r>
      <w:r w:rsidR="000C4341">
        <w:rPr>
          <w:rFonts w:ascii="Tahoma" w:hAnsi="Tahoma" w:cs="Tahoma"/>
        </w:rPr>
        <w:t xml:space="preserve">u </w:t>
      </w:r>
      <w:r w:rsidR="009A36A7" w:rsidRPr="00112425">
        <w:rPr>
          <w:rFonts w:ascii="Tahoma" w:hAnsi="Tahoma" w:cs="Tahoma"/>
        </w:rPr>
        <w:t>(popis</w:t>
      </w:r>
      <w:r w:rsidR="000C4341">
        <w:rPr>
          <w:rFonts w:ascii="Tahoma" w:hAnsi="Tahoma" w:cs="Tahoma"/>
        </w:rPr>
        <w:t>u</w:t>
      </w:r>
      <w:r w:rsidR="009A36A7" w:rsidRPr="00112425">
        <w:rPr>
          <w:rFonts w:ascii="Tahoma" w:hAnsi="Tahoma" w:cs="Tahoma"/>
        </w:rPr>
        <w:t xml:space="preserve"> del), ki </w:t>
      </w:r>
      <w:r w:rsidR="000C4341">
        <w:rPr>
          <w:rFonts w:ascii="Tahoma" w:hAnsi="Tahoma" w:cs="Tahoma"/>
        </w:rPr>
        <w:t>je</w:t>
      </w:r>
      <w:r w:rsidR="009A36A7" w:rsidRPr="00112425">
        <w:rPr>
          <w:rFonts w:ascii="Tahoma" w:hAnsi="Tahoma" w:cs="Tahoma"/>
        </w:rPr>
        <w:t xml:space="preserve"> kot prilog</w:t>
      </w:r>
      <w:r w:rsidR="000C4341">
        <w:rPr>
          <w:rFonts w:ascii="Tahoma" w:hAnsi="Tahoma" w:cs="Tahoma"/>
        </w:rPr>
        <w:t xml:space="preserve">a </w:t>
      </w:r>
      <w:r w:rsidR="009A36A7" w:rsidRPr="00112425">
        <w:rPr>
          <w:rFonts w:ascii="Tahoma" w:hAnsi="Tahoma" w:cs="Tahoma"/>
        </w:rPr>
        <w:t>sestavni del razpisne dokumentacije.</w:t>
      </w:r>
    </w:p>
    <w:p w:rsidR="009A36A7" w:rsidRPr="00112425" w:rsidRDefault="009A36A7" w:rsidP="00BA771A">
      <w:pPr>
        <w:keepNext/>
        <w:keepLines/>
        <w:spacing w:after="60"/>
        <w:jc w:val="both"/>
        <w:rPr>
          <w:rFonts w:ascii="Tahoma" w:hAnsi="Tahoma" w:cs="Tahoma"/>
          <w:u w:val="single"/>
        </w:rPr>
      </w:pPr>
    </w:p>
    <w:p w:rsidR="00D12766" w:rsidRPr="00112425" w:rsidRDefault="00D12766" w:rsidP="00BA771A">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izdelan</w:t>
      </w:r>
      <w:r w:rsidR="000C4341">
        <w:rPr>
          <w:rFonts w:ascii="Tahoma" w:hAnsi="Tahoma" w:cs="Tahoma"/>
        </w:rPr>
        <w:t>ega</w:t>
      </w:r>
      <w:r w:rsidRPr="00112425">
        <w:rPr>
          <w:rFonts w:ascii="Tahoma" w:hAnsi="Tahoma" w:cs="Tahoma"/>
        </w:rPr>
        <w:t xml:space="preserve"> </w:t>
      </w:r>
      <w:r w:rsidRPr="00112425">
        <w:rPr>
          <w:rFonts w:ascii="Tahoma" w:hAnsi="Tahoma" w:cs="Tahoma"/>
          <w:b/>
        </w:rPr>
        <w:t>popis</w:t>
      </w:r>
      <w:r w:rsidR="000C4341">
        <w:rPr>
          <w:rFonts w:ascii="Tahoma" w:hAnsi="Tahoma" w:cs="Tahoma"/>
          <w:b/>
        </w:rPr>
        <w:t>a</w:t>
      </w:r>
      <w:r w:rsidRPr="00112425">
        <w:rPr>
          <w:rFonts w:ascii="Tahoma" w:hAnsi="Tahoma" w:cs="Tahoma"/>
          <w:b/>
        </w:rPr>
        <w:t xml:space="preserve"> del </w:t>
      </w:r>
      <w:r w:rsidRPr="00112425">
        <w:rPr>
          <w:rFonts w:ascii="Tahoma" w:hAnsi="Tahoma" w:cs="Tahoma"/>
        </w:rPr>
        <w:t>(</w:t>
      </w:r>
      <w:r w:rsidR="00B54159">
        <w:rPr>
          <w:rFonts w:ascii="Tahoma" w:hAnsi="Tahoma" w:cs="Tahoma"/>
        </w:rPr>
        <w:t>obrazec</w:t>
      </w:r>
      <w:r w:rsidRPr="00112425">
        <w:rPr>
          <w:rFonts w:ascii="Tahoma" w:hAnsi="Tahoma" w:cs="Tahoma"/>
        </w:rPr>
        <w:t xml:space="preserve"> </w:t>
      </w:r>
      <w:r w:rsidR="000C4341">
        <w:rPr>
          <w:rFonts w:ascii="Tahoma" w:hAnsi="Tahoma" w:cs="Tahoma"/>
        </w:rPr>
        <w:t>predračun</w:t>
      </w:r>
      <w:r w:rsidR="00B54159">
        <w:rPr>
          <w:rFonts w:ascii="Tahoma" w:hAnsi="Tahoma" w:cs="Tahoma"/>
        </w:rPr>
        <w:t>a</w:t>
      </w:r>
      <w:r w:rsidR="00D471C0">
        <w:rPr>
          <w:rFonts w:ascii="Tahoma" w:hAnsi="Tahoma" w:cs="Tahoma"/>
        </w:rPr>
        <w:t xml:space="preserve"> – popis del</w:t>
      </w:r>
      <w:r w:rsidR="009A36A7" w:rsidRPr="00112425">
        <w:rPr>
          <w:rFonts w:ascii="Tahoma" w:hAnsi="Tahoma" w:cs="Tahoma"/>
        </w:rPr>
        <w:t xml:space="preserve">), ki </w:t>
      </w:r>
      <w:r w:rsidR="000C4341">
        <w:rPr>
          <w:rFonts w:ascii="Tahoma" w:hAnsi="Tahoma" w:cs="Tahoma"/>
        </w:rPr>
        <w:t>je</w:t>
      </w:r>
      <w:r w:rsidR="009A36A7" w:rsidRPr="00112425">
        <w:rPr>
          <w:rFonts w:ascii="Tahoma" w:hAnsi="Tahoma" w:cs="Tahoma"/>
        </w:rPr>
        <w:t xml:space="preserve"> kot </w:t>
      </w:r>
      <w:r w:rsidR="00B54159">
        <w:rPr>
          <w:rFonts w:ascii="Tahoma" w:hAnsi="Tahoma" w:cs="Tahoma"/>
        </w:rPr>
        <w:t>P</w:t>
      </w:r>
      <w:r w:rsidR="009A36A7" w:rsidRPr="00112425">
        <w:rPr>
          <w:rFonts w:ascii="Tahoma" w:hAnsi="Tahoma" w:cs="Tahoma"/>
        </w:rPr>
        <w:t>rilog</w:t>
      </w:r>
      <w:r w:rsidR="000C4341">
        <w:rPr>
          <w:rFonts w:ascii="Tahoma" w:hAnsi="Tahoma" w:cs="Tahoma"/>
        </w:rPr>
        <w:t>a</w:t>
      </w:r>
      <w:r w:rsidR="00B54159">
        <w:rPr>
          <w:rFonts w:ascii="Tahoma" w:hAnsi="Tahoma" w:cs="Tahoma"/>
        </w:rPr>
        <w:t xml:space="preserve"> 9</w:t>
      </w:r>
      <w:r w:rsidR="009A36A7" w:rsidRPr="00112425">
        <w:rPr>
          <w:rFonts w:ascii="Tahoma" w:hAnsi="Tahoma" w:cs="Tahoma"/>
        </w:rPr>
        <w:t xml:space="preserve"> </w:t>
      </w:r>
      <w:r w:rsidRPr="00112425">
        <w:rPr>
          <w:rFonts w:ascii="Tahoma" w:hAnsi="Tahoma" w:cs="Tahoma"/>
        </w:rPr>
        <w:t xml:space="preserve">sestavni del razpisne dokumentacije. </w:t>
      </w:r>
    </w:p>
    <w:p w:rsidR="00D12766" w:rsidRPr="00112425" w:rsidRDefault="00D12766" w:rsidP="00BA771A">
      <w:pPr>
        <w:pStyle w:val="Telobesedila3"/>
        <w:keepNext/>
        <w:keepLines/>
        <w:tabs>
          <w:tab w:val="clear" w:pos="142"/>
          <w:tab w:val="left" w:pos="708"/>
        </w:tabs>
        <w:rPr>
          <w:rFonts w:ascii="Tahoma" w:hAnsi="Tahoma" w:cs="Tahoma"/>
        </w:rPr>
      </w:pPr>
    </w:p>
    <w:p w:rsidR="00D12766" w:rsidRPr="00112425" w:rsidRDefault="00D12766" w:rsidP="00BA771A">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rsidR="00F3668A" w:rsidRDefault="00F3668A" w:rsidP="00BA771A">
      <w:pPr>
        <w:keepNext/>
        <w:keepLines/>
        <w:jc w:val="both"/>
        <w:rPr>
          <w:rFonts w:ascii="Tahoma" w:hAnsi="Tahoma" w:cs="Tahoma"/>
          <w:bCs/>
        </w:rPr>
      </w:pPr>
    </w:p>
    <w:p w:rsidR="00460C04" w:rsidRPr="00112425" w:rsidRDefault="00D12766" w:rsidP="00BA771A">
      <w:pPr>
        <w:keepNext/>
        <w:keepLines/>
        <w:jc w:val="both"/>
        <w:rPr>
          <w:rFonts w:ascii="Tahoma" w:hAnsi="Tahoma" w:cs="Tahoma"/>
          <w:bCs/>
        </w:rPr>
      </w:pPr>
      <w:r w:rsidRPr="00112425">
        <w:rPr>
          <w:rFonts w:ascii="Tahoma" w:hAnsi="Tahoma" w:cs="Tahoma"/>
          <w:bCs/>
        </w:rPr>
        <w:t xml:space="preserve">Kontaktna oseba: Dominik Dežman; elektronska pošta: </w:t>
      </w:r>
      <w:hyperlink r:id="rId15" w:history="1">
        <w:r w:rsidR="00F3531C" w:rsidRPr="00112425">
          <w:rPr>
            <w:rStyle w:val="Hiperpovezava"/>
            <w:rFonts w:ascii="Tahoma" w:hAnsi="Tahoma" w:cs="Tahoma"/>
            <w:bCs/>
          </w:rPr>
          <w:t>dominik.dezman@vokasnaga.si</w:t>
        </w:r>
      </w:hyperlink>
      <w:r w:rsidRPr="00112425">
        <w:rPr>
          <w:rFonts w:ascii="Tahoma" w:hAnsi="Tahoma" w:cs="Tahoma"/>
          <w:bCs/>
        </w:rPr>
        <w:t>; tel.: 01/58 08 331 oz. 041 377 513</w:t>
      </w:r>
      <w:r w:rsidR="00460C04" w:rsidRPr="00112425">
        <w:rPr>
          <w:rFonts w:ascii="Tahoma" w:hAnsi="Tahoma" w:cs="Tahoma"/>
          <w:bCs/>
        </w:rPr>
        <w:t>.</w:t>
      </w:r>
    </w:p>
    <w:p w:rsidR="001239D5" w:rsidRPr="00112425" w:rsidRDefault="001239D5" w:rsidP="00BA771A">
      <w:pPr>
        <w:keepNext/>
        <w:keepLines/>
        <w:jc w:val="both"/>
        <w:rPr>
          <w:rFonts w:ascii="Tahoma" w:hAnsi="Tahoma" w:cs="Tahoma"/>
          <w:bCs/>
        </w:rPr>
      </w:pPr>
    </w:p>
    <w:p w:rsidR="00D12766" w:rsidRPr="0082423D" w:rsidRDefault="00D12766" w:rsidP="00BA771A">
      <w:pPr>
        <w:keepNext/>
        <w:keepLines/>
        <w:numPr>
          <w:ilvl w:val="1"/>
          <w:numId w:val="13"/>
        </w:numPr>
        <w:jc w:val="both"/>
        <w:rPr>
          <w:rFonts w:ascii="Tahoma" w:hAnsi="Tahoma" w:cs="Tahoma"/>
          <w:b/>
        </w:rPr>
      </w:pPr>
      <w:r w:rsidRPr="0082423D">
        <w:rPr>
          <w:rFonts w:ascii="Tahoma" w:hAnsi="Tahoma" w:cs="Tahoma"/>
          <w:b/>
        </w:rPr>
        <w:t>Ostali ponudbeni pogoji in zahteve</w:t>
      </w:r>
    </w:p>
    <w:p w:rsidR="00D12766" w:rsidRPr="00112425" w:rsidRDefault="00D12766" w:rsidP="00BA771A">
      <w:pPr>
        <w:keepNext/>
        <w:keepLines/>
        <w:rPr>
          <w:rFonts w:ascii="Tahoma" w:hAnsi="Tahoma" w:cs="Tahoma"/>
          <w:b/>
        </w:rPr>
      </w:pPr>
    </w:p>
    <w:p w:rsidR="00D12766" w:rsidRPr="00112425" w:rsidRDefault="00D12766" w:rsidP="00BA771A">
      <w:pPr>
        <w:keepNext/>
        <w:keepLines/>
        <w:numPr>
          <w:ilvl w:val="2"/>
          <w:numId w:val="13"/>
        </w:numPr>
        <w:jc w:val="both"/>
        <w:rPr>
          <w:rFonts w:ascii="Tahoma" w:hAnsi="Tahoma" w:cs="Tahoma"/>
        </w:rPr>
      </w:pPr>
      <w:r w:rsidRPr="00112425">
        <w:rPr>
          <w:rFonts w:ascii="Tahoma" w:hAnsi="Tahoma" w:cs="Tahoma"/>
        </w:rPr>
        <w:t xml:space="preserve">Rok izvedbe </w:t>
      </w:r>
    </w:p>
    <w:p w:rsidR="00D12766" w:rsidRPr="00112425" w:rsidRDefault="00D12766" w:rsidP="00BA771A">
      <w:pPr>
        <w:keepNext/>
        <w:keepLines/>
        <w:jc w:val="both"/>
        <w:rPr>
          <w:rFonts w:ascii="Tahoma" w:hAnsi="Tahoma" w:cs="Tahoma"/>
        </w:rPr>
      </w:pPr>
    </w:p>
    <w:p w:rsidR="0095082D" w:rsidRDefault="0095082D"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5017C8" w:rsidRPr="0088272A">
        <w:rPr>
          <w:rFonts w:ascii="Tahoma" w:eastAsia="Frutiger" w:hAnsi="Tahoma" w:cs="Tahoma"/>
          <w:lang w:eastAsia="en-US"/>
        </w:rPr>
        <w:t>9</w:t>
      </w:r>
      <w:r w:rsidR="00DC08D8" w:rsidRPr="0088272A">
        <w:rPr>
          <w:rFonts w:ascii="Tahoma" w:eastAsia="Frutiger" w:hAnsi="Tahoma" w:cs="Tahoma"/>
          <w:lang w:eastAsia="en-US"/>
        </w:rPr>
        <w:t>0</w:t>
      </w:r>
      <w:r w:rsidRPr="0088272A">
        <w:rPr>
          <w:rFonts w:ascii="Tahoma" w:eastAsia="Frutiger" w:hAnsi="Tahoma" w:cs="Tahoma"/>
          <w:lang w:eastAsia="en-US"/>
        </w:rPr>
        <w:t xml:space="preserve"> (</w:t>
      </w:r>
      <w:r w:rsidR="005017C8" w:rsidRPr="0088272A">
        <w:rPr>
          <w:rFonts w:ascii="Tahoma" w:eastAsia="Frutiger" w:hAnsi="Tahoma" w:cs="Tahoma"/>
          <w:lang w:eastAsia="en-US"/>
        </w:rPr>
        <w:t>devet</w:t>
      </w:r>
      <w:r w:rsidR="00DC08D8" w:rsidRPr="0088272A">
        <w:rPr>
          <w:rFonts w:ascii="Tahoma" w:eastAsia="Frutiger" w:hAnsi="Tahoma" w:cs="Tahoma"/>
          <w:lang w:eastAsia="en-US"/>
        </w:rPr>
        <w:t>deset</w:t>
      </w:r>
      <w:r w:rsidRPr="0088272A">
        <w:rPr>
          <w:rFonts w:ascii="Tahoma" w:eastAsia="Frutiger" w:hAnsi="Tahoma" w:cs="Tahoma"/>
          <w:lang w:eastAsia="en-US"/>
        </w:rPr>
        <w:t>) koledarskih</w:t>
      </w:r>
      <w:r w:rsidRPr="00DC08D8">
        <w:rPr>
          <w:rFonts w:ascii="Tahoma" w:eastAsia="Frutiger" w:hAnsi="Tahoma" w:cs="Tahoma"/>
          <w:lang w:eastAsia="en-US"/>
        </w:rPr>
        <w:t xml:space="preserve"> dni</w:t>
      </w:r>
      <w:r w:rsidRPr="004C1F13">
        <w:rPr>
          <w:rFonts w:ascii="Tahoma" w:eastAsia="Frutiger" w:hAnsi="Tahoma" w:cs="Tahoma"/>
          <w:lang w:eastAsia="en-US"/>
        </w:rPr>
        <w:t xml:space="preserve"> od dneva </w:t>
      </w:r>
      <w:r>
        <w:rPr>
          <w:rFonts w:ascii="Tahoma" w:eastAsia="Frutiger" w:hAnsi="Tahoma" w:cs="Tahoma"/>
          <w:lang w:eastAsia="en-US"/>
        </w:rPr>
        <w:t>sklenitve pogodbe</w:t>
      </w:r>
      <w:r w:rsidRPr="004C1F13">
        <w:rPr>
          <w:rFonts w:ascii="Tahoma" w:eastAsia="Frutiger" w:hAnsi="Tahoma" w:cs="Tahoma"/>
          <w:lang w:eastAsia="en-US"/>
        </w:rPr>
        <w:t xml:space="preserve">. V pogodbenem roku je vključen tudi rok za pridobitev cestne zapore. </w:t>
      </w:r>
    </w:p>
    <w:p w:rsidR="0095082D" w:rsidRDefault="0095082D" w:rsidP="00BA771A">
      <w:pPr>
        <w:keepNext/>
        <w:keepLines/>
        <w:tabs>
          <w:tab w:val="left" w:pos="0"/>
          <w:tab w:val="left" w:pos="567"/>
          <w:tab w:val="left" w:pos="851"/>
        </w:tabs>
        <w:jc w:val="both"/>
        <w:rPr>
          <w:rFonts w:ascii="Tahoma" w:eastAsia="Frutiger" w:hAnsi="Tahoma" w:cs="Tahoma"/>
          <w:lang w:eastAsia="en-US"/>
        </w:rPr>
      </w:pPr>
    </w:p>
    <w:p w:rsidR="0095082D" w:rsidRPr="004C1F13" w:rsidRDefault="0095082D"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rsidR="00467A95" w:rsidRDefault="00467A95" w:rsidP="00BA771A">
      <w:pPr>
        <w:keepNext/>
        <w:keepLines/>
        <w:jc w:val="both"/>
        <w:rPr>
          <w:rFonts w:ascii="Tahoma" w:hAnsi="Tahoma" w:cs="Tahoma"/>
        </w:rPr>
      </w:pPr>
    </w:p>
    <w:p w:rsidR="00D12766" w:rsidRPr="00112425" w:rsidRDefault="00D12766" w:rsidP="00BA771A">
      <w:pPr>
        <w:keepNext/>
        <w:keepLines/>
        <w:numPr>
          <w:ilvl w:val="2"/>
          <w:numId w:val="13"/>
        </w:numPr>
        <w:jc w:val="both"/>
        <w:rPr>
          <w:rFonts w:ascii="Tahoma" w:hAnsi="Tahoma" w:cs="Tahoma"/>
        </w:rPr>
      </w:pPr>
      <w:r w:rsidRPr="00112425">
        <w:rPr>
          <w:rFonts w:ascii="Tahoma" w:hAnsi="Tahoma" w:cs="Tahoma"/>
        </w:rPr>
        <w:t>Garancijska doba</w:t>
      </w:r>
    </w:p>
    <w:p w:rsidR="00D12766" w:rsidRPr="00112425" w:rsidRDefault="00D12766" w:rsidP="00BA771A">
      <w:pPr>
        <w:keepNext/>
        <w:keepLines/>
        <w:jc w:val="both"/>
        <w:rPr>
          <w:rFonts w:ascii="Tahoma" w:hAnsi="Tahoma"/>
        </w:rPr>
      </w:pPr>
    </w:p>
    <w:p w:rsidR="003C2396" w:rsidRDefault="00D12766" w:rsidP="00BA771A">
      <w:pPr>
        <w:keepNext/>
        <w:keepLines/>
        <w:jc w:val="both"/>
        <w:rPr>
          <w:rFonts w:ascii="Tahoma" w:hAnsi="Tahoma" w:cs="Tahoma"/>
          <w:color w:val="000000"/>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rsidR="006D6E39" w:rsidRDefault="006D6E39"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rsidR="00D471C0" w:rsidRPr="00112425" w:rsidRDefault="00D471C0" w:rsidP="00BA771A">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(Priloga 7).</w:t>
      </w:r>
    </w:p>
    <w:p w:rsidR="004B0595" w:rsidRPr="00112425" w:rsidRDefault="004B0595"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rsidR="002F4E5A" w:rsidRPr="00602923" w:rsidRDefault="001159B2" w:rsidP="00BA771A">
      <w:pPr>
        <w:keepNext/>
        <w:keepLines/>
        <w:numPr>
          <w:ilvl w:val="2"/>
          <w:numId w:val="13"/>
        </w:numPr>
        <w:jc w:val="both"/>
        <w:rPr>
          <w:rFonts w:ascii="Tahoma" w:hAnsi="Tahoma" w:cs="Tahoma"/>
        </w:rPr>
      </w:pPr>
      <w:r w:rsidRPr="00602923">
        <w:rPr>
          <w:rFonts w:ascii="Tahoma" w:hAnsi="Tahoma" w:cs="Tahoma"/>
        </w:rPr>
        <w:t>Okoljski</w:t>
      </w:r>
      <w:r w:rsidR="002F4E5A" w:rsidRPr="00602923">
        <w:rPr>
          <w:rFonts w:ascii="Tahoma" w:hAnsi="Tahoma" w:cs="Tahoma"/>
        </w:rPr>
        <w:t xml:space="preserve"> vidiki </w:t>
      </w:r>
    </w:p>
    <w:p w:rsidR="002F4E5A" w:rsidRPr="00602923" w:rsidRDefault="002F4E5A"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rsidR="002F4E5A" w:rsidRPr="00112425" w:rsidRDefault="003C2396" w:rsidP="00BA771A">
      <w:pPr>
        <w:keepNext/>
        <w:keepLines/>
        <w:jc w:val="both"/>
        <w:rPr>
          <w:rFonts w:ascii="Tahoma" w:hAnsi="Tahoma" w:cs="Tahoma"/>
        </w:rPr>
      </w:pPr>
      <w:r w:rsidRPr="00602923">
        <w:rPr>
          <w:rFonts w:ascii="Tahoma" w:hAnsi="Tahoma" w:cs="Tahoma"/>
        </w:rPr>
        <w:t>Izbrani izvajalec bo moral p</w:t>
      </w:r>
      <w:r w:rsidR="002F4E5A" w:rsidRPr="00602923">
        <w:rPr>
          <w:rFonts w:ascii="Tahoma" w:hAnsi="Tahoma" w:cs="Tahoma"/>
        </w:rPr>
        <w:t xml:space="preserve">redmet javnega naročila </w:t>
      </w:r>
      <w:r w:rsidRPr="00602923">
        <w:rPr>
          <w:rFonts w:ascii="Tahoma" w:hAnsi="Tahoma" w:cs="Tahoma"/>
        </w:rPr>
        <w:t>izvajati</w:t>
      </w:r>
      <w:r w:rsidR="002F4E5A" w:rsidRPr="00602923">
        <w:rPr>
          <w:rFonts w:ascii="Tahoma" w:hAnsi="Tahoma" w:cs="Tahoma"/>
        </w:rPr>
        <w:t xml:space="preserve"> na način, da je izpolnjen cilj, ki</w:t>
      </w:r>
      <w:r w:rsidR="000F12C2" w:rsidRPr="00602923">
        <w:rPr>
          <w:rFonts w:ascii="Tahoma" w:hAnsi="Tahoma" w:cs="Tahoma"/>
        </w:rPr>
        <w:t xml:space="preserve"> je </w:t>
      </w:r>
      <w:r w:rsidRPr="00602923">
        <w:rPr>
          <w:rFonts w:ascii="Tahoma" w:hAnsi="Tahoma" w:cs="Tahoma"/>
        </w:rPr>
        <w:t xml:space="preserve">za predmetno javno naročilo opredeljen v </w:t>
      </w:r>
      <w:r w:rsidR="002F4E5A" w:rsidRPr="00602923">
        <w:rPr>
          <w:rFonts w:ascii="Tahoma" w:hAnsi="Tahoma" w:cs="Tahoma"/>
        </w:rPr>
        <w:t>d</w:t>
      </w:r>
      <w:r w:rsidRPr="00602923">
        <w:rPr>
          <w:rFonts w:ascii="Tahoma" w:hAnsi="Tahoma" w:cs="Tahoma"/>
        </w:rPr>
        <w:t>rugem</w:t>
      </w:r>
      <w:r w:rsidR="002F4E5A" w:rsidRPr="00602923">
        <w:rPr>
          <w:rFonts w:ascii="Tahoma" w:hAnsi="Tahoma" w:cs="Tahoma"/>
        </w:rPr>
        <w:t xml:space="preserve"> odstavka 6. člena Uredbe o zelenem javnem naročanju (Ur. l. RS, št. 51/17 in 64/1</w:t>
      </w:r>
      <w:r w:rsidR="002F4E5A" w:rsidRPr="000E2293">
        <w:rPr>
          <w:rFonts w:ascii="Tahoma" w:hAnsi="Tahoma" w:cs="Tahoma"/>
        </w:rPr>
        <w:t>9)</w:t>
      </w:r>
      <w:r w:rsidR="00D471C0" w:rsidRPr="000E2293">
        <w:rPr>
          <w:rFonts w:ascii="Tahoma" w:hAnsi="Tahoma" w:cs="Tahoma"/>
        </w:rPr>
        <w:t xml:space="preserve"> in v skladu z vsemi pogodbenimi določili, ki so opredeljena v osnutku pogodbe (Priloga 7).  </w:t>
      </w:r>
    </w:p>
    <w:p w:rsidR="004B0595" w:rsidRPr="00112425" w:rsidRDefault="004B0595" w:rsidP="00BA771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rsidR="00D12766" w:rsidRPr="00112425" w:rsidRDefault="00D12766" w:rsidP="00BA771A">
      <w:pPr>
        <w:keepNext/>
        <w:keepLines/>
        <w:numPr>
          <w:ilvl w:val="2"/>
          <w:numId w:val="13"/>
        </w:numPr>
        <w:jc w:val="both"/>
        <w:rPr>
          <w:rFonts w:ascii="Tahoma" w:hAnsi="Tahoma" w:cs="Tahoma"/>
        </w:rPr>
      </w:pPr>
      <w:r w:rsidRPr="00112425">
        <w:rPr>
          <w:rFonts w:ascii="Tahoma" w:hAnsi="Tahoma" w:cs="Tahoma"/>
        </w:rPr>
        <w:t xml:space="preserve">Cenik materiala, prodajne cene ur </w:t>
      </w:r>
    </w:p>
    <w:p w:rsidR="00D12766" w:rsidRPr="00112425" w:rsidRDefault="00D12766" w:rsidP="00BA771A">
      <w:pPr>
        <w:keepNext/>
        <w:keepLines/>
        <w:jc w:val="both"/>
        <w:rPr>
          <w:rFonts w:ascii="Tahoma" w:hAnsi="Tahoma" w:cs="Tahoma"/>
          <w:sz w:val="18"/>
          <w:szCs w:val="18"/>
        </w:rPr>
      </w:pPr>
    </w:p>
    <w:p w:rsidR="00D12766" w:rsidRPr="00112425" w:rsidRDefault="00D12766" w:rsidP="00BA771A">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w:t>
      </w:r>
      <w:r w:rsidR="00B54159">
        <w:rPr>
          <w:rFonts w:ascii="Tahoma" w:hAnsi="Tahoma" w:cs="Tahoma"/>
        </w:rPr>
        <w:t>P</w:t>
      </w:r>
      <w:r w:rsidRPr="00112425">
        <w:rPr>
          <w:rFonts w:ascii="Tahoma" w:hAnsi="Tahoma" w:cs="Tahoma"/>
        </w:rPr>
        <w:t>rilogi</w:t>
      </w:r>
      <w:r w:rsidR="00B54159">
        <w:rPr>
          <w:rFonts w:ascii="Tahoma" w:hAnsi="Tahoma" w:cs="Tahoma"/>
        </w:rPr>
        <w:t xml:space="preserve"> 10</w:t>
      </w:r>
      <w:r w:rsidRPr="00112425">
        <w:rPr>
          <w:rFonts w:ascii="Tahoma" w:hAnsi="Tahoma" w:cs="Tahoma"/>
        </w:rPr>
        <w:t xml:space="preserve"> priložiti cenik materiala fco gradbišče </w:t>
      </w:r>
      <w:r w:rsidRPr="00EC2ED4">
        <w:rPr>
          <w:rFonts w:ascii="Tahoma" w:hAnsi="Tahoma" w:cs="Tahoma"/>
        </w:rPr>
        <w:t>in</w:t>
      </w:r>
      <w:r w:rsidRPr="00112425">
        <w:rPr>
          <w:rFonts w:ascii="Tahoma" w:hAnsi="Tahoma" w:cs="Tahoma"/>
        </w:rPr>
        <w:t xml:space="preserve"> cenik prodajnih ur po kvalifikacijski strukturi.</w:t>
      </w:r>
    </w:p>
    <w:p w:rsidR="00D12766" w:rsidRPr="00112425" w:rsidRDefault="00D12766" w:rsidP="00BA771A">
      <w:pPr>
        <w:keepNext/>
        <w:keepLines/>
        <w:jc w:val="both"/>
        <w:rPr>
          <w:rFonts w:ascii="Tahoma" w:hAnsi="Tahoma" w:cs="Tahoma"/>
        </w:rPr>
      </w:pPr>
    </w:p>
    <w:p w:rsidR="006D6E39" w:rsidRPr="00112425" w:rsidRDefault="006D6E39" w:rsidP="00BA771A">
      <w:pPr>
        <w:keepNext/>
        <w:keepLines/>
        <w:jc w:val="both"/>
        <w:rPr>
          <w:rFonts w:ascii="Tahoma" w:hAnsi="Tahoma" w:cs="Tahoma"/>
          <w:b/>
        </w:rPr>
      </w:pPr>
      <w:r w:rsidRPr="00112425">
        <w:rPr>
          <w:rFonts w:ascii="Tahoma" w:hAnsi="Tahoma" w:cs="Tahoma"/>
          <w:b/>
        </w:rPr>
        <w:t>DOKAZILA:</w:t>
      </w:r>
    </w:p>
    <w:p w:rsidR="00D12766" w:rsidRPr="00112425" w:rsidRDefault="00D12766" w:rsidP="00BA771A">
      <w:pPr>
        <w:keepNext/>
        <w:keepLines/>
        <w:jc w:val="both"/>
        <w:rPr>
          <w:rFonts w:ascii="Tahoma" w:hAnsi="Tahoma" w:cs="Tahoma"/>
        </w:rPr>
      </w:pPr>
      <w:r w:rsidRPr="00112425">
        <w:rPr>
          <w:rFonts w:ascii="Tahoma" w:hAnsi="Tahoma" w:cs="Tahoma"/>
        </w:rPr>
        <w:t xml:space="preserve">Kot dokazilo za izpolnjevanje pogoja mora potencialni ponudnik predložiti cenik materiala fco gradbišče in cenik prodajnih ur po </w:t>
      </w:r>
      <w:r w:rsidR="005350AC" w:rsidRPr="00112425">
        <w:rPr>
          <w:rFonts w:ascii="Tahoma" w:hAnsi="Tahoma" w:cs="Tahoma"/>
        </w:rPr>
        <w:t>kvalifikacijski strukturi (P</w:t>
      </w:r>
      <w:r w:rsidRPr="00112425">
        <w:rPr>
          <w:rFonts w:ascii="Tahoma" w:hAnsi="Tahoma" w:cs="Tahoma"/>
        </w:rPr>
        <w:t>riloga 1</w:t>
      </w:r>
      <w:r w:rsidR="001159B2" w:rsidRPr="00112425">
        <w:rPr>
          <w:rFonts w:ascii="Tahoma" w:hAnsi="Tahoma" w:cs="Tahoma"/>
        </w:rPr>
        <w:t>0</w:t>
      </w:r>
      <w:r w:rsidRPr="00112425">
        <w:rPr>
          <w:rFonts w:ascii="Tahoma" w:hAnsi="Tahoma" w:cs="Tahoma"/>
        </w:rPr>
        <w:t>).</w:t>
      </w:r>
    </w:p>
    <w:p w:rsidR="00C10312" w:rsidRDefault="00C10312" w:rsidP="00BA771A">
      <w:pPr>
        <w:keepNext/>
        <w:keepLines/>
        <w:jc w:val="both"/>
        <w:rPr>
          <w:rFonts w:ascii="Tahoma" w:hAnsi="Tahoma" w:cs="Tahoma"/>
          <w:sz w:val="18"/>
          <w:szCs w:val="18"/>
        </w:rPr>
      </w:pPr>
    </w:p>
    <w:p w:rsidR="00D12766" w:rsidRPr="00112425" w:rsidRDefault="00D12766" w:rsidP="00BA771A">
      <w:pPr>
        <w:keepNext/>
        <w:keepLines/>
        <w:numPr>
          <w:ilvl w:val="2"/>
          <w:numId w:val="13"/>
        </w:numPr>
        <w:tabs>
          <w:tab w:val="num" w:pos="1222"/>
        </w:tabs>
        <w:jc w:val="both"/>
        <w:rPr>
          <w:rFonts w:ascii="Tahoma" w:hAnsi="Tahoma" w:cs="Tahoma"/>
        </w:rPr>
      </w:pPr>
      <w:bookmarkStart w:id="12" w:name="_Toc161110918"/>
      <w:r w:rsidRPr="00112425">
        <w:rPr>
          <w:rFonts w:ascii="Tahoma" w:hAnsi="Tahoma" w:cs="Tahoma"/>
        </w:rPr>
        <w:lastRenderedPageBreak/>
        <w:t>Zavarovanje odgovornosti</w:t>
      </w:r>
      <w:bookmarkEnd w:id="12"/>
    </w:p>
    <w:p w:rsidR="00D12766" w:rsidRPr="00112425" w:rsidRDefault="00D12766" w:rsidP="00BA771A">
      <w:pPr>
        <w:keepNext/>
        <w:keepLines/>
        <w:rPr>
          <w:rFonts w:ascii="Tahoma" w:hAnsi="Tahoma" w:cs="Tahoma"/>
          <w:sz w:val="18"/>
          <w:szCs w:val="18"/>
        </w:rPr>
      </w:pPr>
    </w:p>
    <w:p w:rsidR="00D12766" w:rsidRDefault="00D12766" w:rsidP="00BA771A">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053B0A">
        <w:rPr>
          <w:rFonts w:ascii="Tahoma" w:hAnsi="Tahoma" w:cs="Tahoma"/>
        </w:rPr>
        <w:t xml:space="preserve">na dan, </w:t>
      </w:r>
      <w:r w:rsidR="00053B0A" w:rsidRPr="00D81A2A">
        <w:rPr>
          <w:rFonts w:ascii="Tahoma" w:hAnsi="Tahoma" w:cs="Tahoma"/>
          <w:bCs/>
        </w:rPr>
        <w:t>ko poteče rok za oddajo ponudb</w:t>
      </w:r>
      <w:r w:rsidR="00053B0A">
        <w:rPr>
          <w:rFonts w:ascii="Tahoma" w:hAnsi="Tahoma" w:cs="Tahoma"/>
          <w:bCs/>
        </w:rPr>
        <w:t xml:space="preserv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rsidR="00CB39BE" w:rsidRDefault="00CB39BE" w:rsidP="00BA771A">
      <w:pPr>
        <w:keepNext/>
        <w:keepLines/>
        <w:jc w:val="both"/>
        <w:rPr>
          <w:rFonts w:ascii="Tahoma" w:hAnsi="Tahoma" w:cs="Tahoma"/>
        </w:rPr>
      </w:pPr>
    </w:p>
    <w:p w:rsidR="00CB39BE" w:rsidRPr="00CB39BE" w:rsidRDefault="00CB39BE" w:rsidP="00BA771A">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rsidR="00602923" w:rsidRDefault="00602923" w:rsidP="00BA771A">
      <w:pPr>
        <w:keepNext/>
        <w:keepLines/>
        <w:jc w:val="both"/>
        <w:rPr>
          <w:rFonts w:ascii="Tahoma" w:hAnsi="Tahoma" w:cs="Tahoma"/>
          <w:b/>
        </w:rPr>
      </w:pPr>
    </w:p>
    <w:p w:rsidR="006D6E39" w:rsidRPr="00112425" w:rsidRDefault="006D6E39" w:rsidP="00BA771A">
      <w:pPr>
        <w:keepNext/>
        <w:keepLines/>
        <w:jc w:val="both"/>
        <w:rPr>
          <w:rFonts w:ascii="Tahoma" w:hAnsi="Tahoma" w:cs="Tahoma"/>
          <w:b/>
        </w:rPr>
      </w:pPr>
      <w:r w:rsidRPr="00112425">
        <w:rPr>
          <w:rFonts w:ascii="Tahoma" w:hAnsi="Tahoma" w:cs="Tahoma"/>
          <w:b/>
        </w:rPr>
        <w:t>DOKAZILA:</w:t>
      </w:r>
    </w:p>
    <w:p w:rsidR="00D12766" w:rsidRPr="00112425" w:rsidRDefault="00D12766" w:rsidP="00BA771A">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riloga 1</w:t>
      </w:r>
      <w:r w:rsidR="001159B2" w:rsidRPr="00112425">
        <w:rPr>
          <w:rFonts w:ascii="Tahoma" w:hAnsi="Tahoma" w:cs="Tahoma"/>
        </w:rPr>
        <w:t>1</w:t>
      </w:r>
      <w:r w:rsidR="00CB39BE">
        <w:rPr>
          <w:rFonts w:ascii="Tahoma" w:hAnsi="Tahoma" w:cs="Tahoma"/>
        </w:rPr>
        <w:t>).</w:t>
      </w:r>
    </w:p>
    <w:p w:rsidR="00CB39BE" w:rsidRPr="00112425" w:rsidRDefault="00CB39BE" w:rsidP="00BA771A">
      <w:pPr>
        <w:pStyle w:val="Telobesedila"/>
        <w:keepNext/>
        <w:keepLines/>
        <w:widowControl/>
        <w:rPr>
          <w:rFonts w:ascii="Tahoma" w:hAnsi="Tahoma" w:cs="Tahoma"/>
          <w:b w:val="0"/>
          <w:sz w:val="18"/>
          <w:szCs w:val="18"/>
        </w:rPr>
      </w:pPr>
    </w:p>
    <w:p w:rsidR="00D12766" w:rsidRPr="00112425" w:rsidRDefault="00D12766" w:rsidP="00BA771A">
      <w:pPr>
        <w:pStyle w:val="Odstavekseznama"/>
        <w:keepNext/>
        <w:keepLines/>
        <w:numPr>
          <w:ilvl w:val="2"/>
          <w:numId w:val="13"/>
        </w:numPr>
        <w:rPr>
          <w:rFonts w:ascii="Tahoma" w:hAnsi="Tahoma" w:cs="Tahoma"/>
        </w:rPr>
      </w:pPr>
      <w:r w:rsidRPr="00112425">
        <w:rPr>
          <w:rFonts w:ascii="Tahoma" w:hAnsi="Tahoma" w:cs="Tahoma"/>
        </w:rPr>
        <w:t>Zagotavljanju varnosti in zdravja pri delu</w:t>
      </w:r>
    </w:p>
    <w:p w:rsidR="00D12766" w:rsidRPr="00112425" w:rsidRDefault="00D12766" w:rsidP="00BA771A">
      <w:pPr>
        <w:keepNext/>
        <w:keepLines/>
        <w:jc w:val="both"/>
        <w:rPr>
          <w:rFonts w:ascii="Tahoma" w:hAnsi="Tahoma" w:cs="Tahoma"/>
        </w:rPr>
      </w:pPr>
    </w:p>
    <w:p w:rsidR="00D12766" w:rsidRPr="00112425" w:rsidRDefault="00D12766" w:rsidP="00BA771A">
      <w:pPr>
        <w:keepNext/>
        <w:keepLines/>
        <w:jc w:val="both"/>
        <w:rPr>
          <w:rFonts w:ascii="Tahoma" w:hAnsi="Tahoma" w:cs="Tahoma"/>
        </w:rPr>
      </w:pPr>
      <w:r w:rsidRPr="00112425">
        <w:rPr>
          <w:rFonts w:ascii="Tahoma" w:hAnsi="Tahoma" w:cs="Tahoma"/>
        </w:rPr>
        <w:t xml:space="preserve">Ponudnik bo moral dosledno upoštevati določbe Uredbe o zagotavljanju varnosti in zdravja pri delu na začasnih in premičnih gradbiščih (Ur. </w:t>
      </w:r>
      <w:r w:rsidR="003A6132">
        <w:rPr>
          <w:rFonts w:ascii="Tahoma" w:hAnsi="Tahoma" w:cs="Tahoma"/>
        </w:rPr>
        <w:t>l</w:t>
      </w:r>
      <w:r w:rsidR="00E9210C">
        <w:rPr>
          <w:rFonts w:ascii="Tahoma" w:hAnsi="Tahoma" w:cs="Tahoma"/>
        </w:rPr>
        <w:t>. RS, št. 83/</w:t>
      </w:r>
      <w:r w:rsidRPr="00112425">
        <w:rPr>
          <w:rFonts w:ascii="Tahoma" w:hAnsi="Tahoma" w:cs="Tahoma"/>
        </w:rPr>
        <w:t>05). Nespoštovanje določil je razlog za prekinitev pogodbe.</w:t>
      </w:r>
    </w:p>
    <w:p w:rsidR="00D12766" w:rsidRPr="00112425" w:rsidRDefault="00D12766" w:rsidP="00BA771A">
      <w:pPr>
        <w:keepNext/>
        <w:keepLines/>
        <w:jc w:val="both"/>
        <w:rPr>
          <w:rFonts w:ascii="Tahoma" w:hAnsi="Tahoma" w:cs="Tahoma"/>
          <w:sz w:val="18"/>
          <w:szCs w:val="18"/>
        </w:rPr>
      </w:pPr>
    </w:p>
    <w:p w:rsidR="00FB0B59" w:rsidRDefault="00D12766" w:rsidP="00BA771A">
      <w:pPr>
        <w:keepNext/>
        <w:keepLines/>
        <w:jc w:val="both"/>
        <w:rPr>
          <w:rFonts w:ascii="Tahoma" w:hAnsi="Tahoma" w:cs="Tahoma"/>
        </w:rPr>
      </w:pPr>
      <w:r w:rsidRPr="00112425">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D23F54" w:rsidRPr="00D23F54" w:rsidRDefault="00D23F54" w:rsidP="00BA771A">
      <w:pPr>
        <w:keepNext/>
        <w:keepLines/>
        <w:jc w:val="both"/>
        <w:rPr>
          <w:rFonts w:ascii="Tahoma" w:hAnsi="Tahoma" w:cs="Tahoma"/>
        </w:rPr>
      </w:pPr>
    </w:p>
    <w:p w:rsidR="00FB0B59" w:rsidRPr="00112425" w:rsidRDefault="00FB0B59" w:rsidP="00BA771A">
      <w:pPr>
        <w:keepNext/>
        <w:keepLines/>
        <w:numPr>
          <w:ilvl w:val="2"/>
          <w:numId w:val="13"/>
        </w:numPr>
        <w:tabs>
          <w:tab w:val="num" w:pos="1222"/>
        </w:tabs>
        <w:jc w:val="both"/>
        <w:rPr>
          <w:rFonts w:ascii="Tahoma" w:hAnsi="Tahoma" w:cs="Tahoma"/>
        </w:rPr>
      </w:pPr>
      <w:r w:rsidRPr="00112425">
        <w:rPr>
          <w:rFonts w:ascii="Tahoma" w:hAnsi="Tahoma" w:cs="Tahoma"/>
        </w:rPr>
        <w:t>Zdravstvene zahteve</w:t>
      </w:r>
    </w:p>
    <w:p w:rsidR="00FB0B59" w:rsidRPr="00112425" w:rsidRDefault="00FB0B59" w:rsidP="00BA771A">
      <w:pPr>
        <w:keepNext/>
        <w:keepLines/>
        <w:tabs>
          <w:tab w:val="left" w:pos="567"/>
          <w:tab w:val="num" w:pos="792"/>
          <w:tab w:val="left" w:pos="8080"/>
        </w:tabs>
        <w:rPr>
          <w:rFonts w:ascii="Tahoma" w:hAnsi="Tahoma" w:cs="Tahoma"/>
        </w:rPr>
      </w:pPr>
    </w:p>
    <w:p w:rsidR="00FB0B59" w:rsidRPr="00112425" w:rsidRDefault="00FB0B59" w:rsidP="00BA771A">
      <w:pPr>
        <w:keepNext/>
        <w:keepLines/>
        <w:jc w:val="both"/>
        <w:rPr>
          <w:rFonts w:ascii="Tahoma" w:hAnsi="Tahoma" w:cs="Tahoma"/>
        </w:rPr>
      </w:pPr>
      <w:r w:rsidRPr="00112425">
        <w:rPr>
          <w:rFonts w:ascii="Tahoma" w:hAnsi="Tahoma" w:cs="Tahoma"/>
          <w:u w:val="single"/>
        </w:rPr>
        <w:t>Pravilnik o zdravstvenih zahtevah za osebe, ki pri delu v proizvodnji in prometu z živili prihajajo v stik z živili (Ur.</w:t>
      </w:r>
      <w:r>
        <w:rPr>
          <w:rFonts w:ascii="Tahoma" w:hAnsi="Tahoma" w:cs="Tahoma"/>
          <w:u w:val="single"/>
        </w:rPr>
        <w:t xml:space="preserve"> </w:t>
      </w:r>
      <w:r w:rsidRPr="00112425">
        <w:rPr>
          <w:rFonts w:ascii="Tahoma" w:hAnsi="Tahoma" w:cs="Tahoma"/>
          <w:u w:val="single"/>
        </w:rPr>
        <w:t>l. RS št. 82/03 in Ur.</w:t>
      </w:r>
      <w:r>
        <w:rPr>
          <w:rFonts w:ascii="Tahoma" w:hAnsi="Tahoma" w:cs="Tahoma"/>
          <w:u w:val="single"/>
        </w:rPr>
        <w:t xml:space="preserve"> </w:t>
      </w:r>
      <w:r w:rsidRPr="00112425">
        <w:rPr>
          <w:rFonts w:ascii="Tahoma" w:hAnsi="Tahoma" w:cs="Tahoma"/>
          <w:u w:val="single"/>
        </w:rPr>
        <w:t>l. RS št. 25/09)</w:t>
      </w:r>
      <w:r w:rsidRPr="00112425">
        <w:rPr>
          <w:rFonts w:ascii="Tahoma" w:hAnsi="Tahoma" w:cs="Tahoma"/>
        </w:rPr>
        <w:t xml:space="preserve"> določa</w:t>
      </w:r>
      <w:r w:rsidR="00467A95">
        <w:rPr>
          <w:rFonts w:ascii="Tahoma" w:hAnsi="Tahoma" w:cs="Tahoma"/>
        </w:rPr>
        <w:t xml:space="preserve"> (Priloga 12)</w:t>
      </w:r>
      <w:r w:rsidRPr="00112425">
        <w:rPr>
          <w:rFonts w:ascii="Tahoma" w:hAnsi="Tahoma" w:cs="Tahoma"/>
        </w:rPr>
        <w:t>:</w:t>
      </w:r>
    </w:p>
    <w:p w:rsidR="00FB0B59" w:rsidRPr="00112425" w:rsidRDefault="00FB0B59" w:rsidP="00BD071C">
      <w:pPr>
        <w:keepNext/>
        <w:keepLines/>
        <w:numPr>
          <w:ilvl w:val="0"/>
          <w:numId w:val="14"/>
        </w:numPr>
        <w:tabs>
          <w:tab w:val="clear" w:pos="1068"/>
          <w:tab w:val="num" w:pos="426"/>
        </w:tabs>
        <w:ind w:left="426" w:hanging="284"/>
        <w:jc w:val="both"/>
        <w:rPr>
          <w:rFonts w:ascii="Tahoma" w:hAnsi="Tahoma" w:cs="Tahoma"/>
        </w:rPr>
      </w:pPr>
      <w:r w:rsidRPr="00112425">
        <w:rPr>
          <w:rFonts w:ascii="Tahoma" w:hAnsi="Tahoma" w:cs="Tahoma"/>
        </w:rPr>
        <w:t xml:space="preserve">zdravstvene zahteve za osebe, ki pri delu v proizvodnji in prometu z živili, </w:t>
      </w:r>
      <w:r w:rsidRPr="00112425">
        <w:rPr>
          <w:rFonts w:ascii="Tahoma" w:hAnsi="Tahoma" w:cs="Tahoma"/>
          <w:u w:val="single"/>
        </w:rPr>
        <w:t>vključno s pitno vodo</w:t>
      </w:r>
      <w:r w:rsidRPr="00112425">
        <w:rPr>
          <w:rFonts w:ascii="Tahoma" w:hAnsi="Tahoma" w:cs="Tahoma"/>
        </w:rPr>
        <w:t xml:space="preserve">, prihajajo stalno ali občasno v stik z živili (pitno vodo) </w:t>
      </w:r>
    </w:p>
    <w:p w:rsidR="00FB0B59" w:rsidRPr="00112425" w:rsidRDefault="00FB0B59" w:rsidP="00BD071C">
      <w:pPr>
        <w:keepNext/>
        <w:keepLines/>
        <w:numPr>
          <w:ilvl w:val="0"/>
          <w:numId w:val="14"/>
        </w:numPr>
        <w:tabs>
          <w:tab w:val="clear" w:pos="1068"/>
          <w:tab w:val="num" w:pos="426"/>
        </w:tabs>
        <w:ind w:left="426" w:hanging="284"/>
        <w:jc w:val="both"/>
        <w:rPr>
          <w:rFonts w:ascii="Tahoma" w:hAnsi="Tahoma" w:cs="Tahoma"/>
        </w:rPr>
      </w:pPr>
      <w:r w:rsidRPr="00112425">
        <w:rPr>
          <w:rFonts w:ascii="Tahoma" w:hAnsi="Tahoma" w:cs="Tahoma"/>
        </w:rPr>
        <w:t>dolžnosti oseb</w:t>
      </w:r>
    </w:p>
    <w:p w:rsidR="00FB0B59" w:rsidRPr="00112425" w:rsidRDefault="00FB0B59" w:rsidP="00BD071C">
      <w:pPr>
        <w:keepNext/>
        <w:keepLines/>
        <w:numPr>
          <w:ilvl w:val="0"/>
          <w:numId w:val="14"/>
        </w:numPr>
        <w:tabs>
          <w:tab w:val="clear" w:pos="1068"/>
          <w:tab w:val="num" w:pos="426"/>
        </w:tabs>
        <w:ind w:left="426" w:hanging="284"/>
        <w:jc w:val="both"/>
        <w:rPr>
          <w:rFonts w:ascii="Tahoma" w:hAnsi="Tahoma" w:cs="Tahoma"/>
        </w:rPr>
      </w:pPr>
      <w:r w:rsidRPr="00112425">
        <w:rPr>
          <w:rFonts w:ascii="Tahoma" w:hAnsi="Tahoma" w:cs="Tahoma"/>
        </w:rPr>
        <w:t>obseg, način in pogoje za opravljanje pregledov oseb</w:t>
      </w:r>
    </w:p>
    <w:p w:rsidR="00FB0B59" w:rsidRPr="00112425" w:rsidRDefault="00FB0B59" w:rsidP="00BD071C">
      <w:pPr>
        <w:keepNext/>
        <w:keepLines/>
        <w:numPr>
          <w:ilvl w:val="0"/>
          <w:numId w:val="14"/>
        </w:numPr>
        <w:tabs>
          <w:tab w:val="clear" w:pos="1068"/>
          <w:tab w:val="num" w:pos="426"/>
        </w:tabs>
        <w:ind w:left="426" w:hanging="284"/>
        <w:jc w:val="both"/>
        <w:rPr>
          <w:rFonts w:ascii="Tahoma" w:hAnsi="Tahoma" w:cs="Tahoma"/>
        </w:rPr>
      </w:pPr>
      <w:r w:rsidRPr="00112425">
        <w:rPr>
          <w:rFonts w:ascii="Tahoma" w:hAnsi="Tahoma" w:cs="Tahoma"/>
        </w:rPr>
        <w:t>dolžnosti nosilcev živilske dejavnosti</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jc w:val="both"/>
        <w:rPr>
          <w:rFonts w:ascii="Tahoma" w:hAnsi="Tahoma" w:cs="Tahoma"/>
        </w:rPr>
      </w:pPr>
      <w:r w:rsidRPr="00112425">
        <w:rPr>
          <w:rFonts w:ascii="Tahoma" w:hAnsi="Tahoma" w:cs="Tahoma"/>
        </w:rPr>
        <w:t>Stik z živili (pitno vodo) v smislu tega pravilnika pomeni stik z:</w:t>
      </w:r>
    </w:p>
    <w:p w:rsidR="00FB0B59" w:rsidRPr="00112425" w:rsidRDefault="00FB0B59" w:rsidP="00BD071C">
      <w:pPr>
        <w:keepNext/>
        <w:keepLines/>
        <w:numPr>
          <w:ilvl w:val="0"/>
          <w:numId w:val="15"/>
        </w:numPr>
        <w:tabs>
          <w:tab w:val="clear" w:pos="1068"/>
          <w:tab w:val="num" w:pos="426"/>
        </w:tabs>
        <w:ind w:left="426" w:hanging="284"/>
        <w:jc w:val="both"/>
        <w:rPr>
          <w:rFonts w:ascii="Tahoma" w:hAnsi="Tahoma" w:cs="Tahoma"/>
        </w:rPr>
      </w:pPr>
      <w:r w:rsidRPr="00112425">
        <w:rPr>
          <w:rFonts w:ascii="Tahoma" w:hAnsi="Tahoma" w:cs="Tahoma"/>
        </w:rPr>
        <w:t>delovno opremo,</w:t>
      </w:r>
    </w:p>
    <w:p w:rsidR="00FB0B59" w:rsidRPr="00112425" w:rsidRDefault="00FB0B59" w:rsidP="00BD071C">
      <w:pPr>
        <w:keepNext/>
        <w:keepLines/>
        <w:numPr>
          <w:ilvl w:val="0"/>
          <w:numId w:val="15"/>
        </w:numPr>
        <w:tabs>
          <w:tab w:val="clear" w:pos="1068"/>
          <w:tab w:val="num" w:pos="426"/>
        </w:tabs>
        <w:ind w:left="426" w:hanging="284"/>
        <w:jc w:val="both"/>
        <w:rPr>
          <w:rFonts w:ascii="Tahoma" w:hAnsi="Tahoma" w:cs="Tahoma"/>
        </w:rPr>
      </w:pPr>
      <w:r w:rsidRPr="00112425">
        <w:rPr>
          <w:rFonts w:ascii="Tahoma" w:hAnsi="Tahoma" w:cs="Tahoma"/>
        </w:rPr>
        <w:t>delovnimi površinami,</w:t>
      </w:r>
    </w:p>
    <w:p w:rsidR="00FB0B59" w:rsidRPr="00112425" w:rsidRDefault="00FB0B59" w:rsidP="00BD071C">
      <w:pPr>
        <w:keepNext/>
        <w:keepLines/>
        <w:numPr>
          <w:ilvl w:val="0"/>
          <w:numId w:val="15"/>
        </w:numPr>
        <w:tabs>
          <w:tab w:val="clear" w:pos="1068"/>
          <w:tab w:val="num" w:pos="426"/>
        </w:tabs>
        <w:ind w:left="426" w:hanging="284"/>
        <w:jc w:val="both"/>
        <w:rPr>
          <w:rFonts w:ascii="Tahoma" w:hAnsi="Tahoma" w:cs="Tahoma"/>
        </w:rPr>
      </w:pPr>
      <w:r w:rsidRPr="00112425">
        <w:rPr>
          <w:rFonts w:ascii="Tahoma" w:hAnsi="Tahoma" w:cs="Tahoma"/>
        </w:rPr>
        <w:t>predmeti ali materiali, ki neposredno prihajajo v stik z živili.</w:t>
      </w:r>
    </w:p>
    <w:p w:rsidR="00FB0B59" w:rsidRDefault="00FB0B59" w:rsidP="00BA771A">
      <w:pPr>
        <w:pStyle w:val="Telobesedila2"/>
        <w:keepNext/>
        <w:keepLines/>
        <w:rPr>
          <w:rFonts w:ascii="Tahoma" w:hAnsi="Tahoma" w:cs="Tahoma"/>
        </w:rPr>
      </w:pPr>
    </w:p>
    <w:p w:rsidR="00FB0B59" w:rsidRPr="00112425" w:rsidRDefault="00FB0B59" w:rsidP="00BA771A">
      <w:pPr>
        <w:pStyle w:val="Telobesedila2"/>
        <w:keepNext/>
        <w:keepLines/>
        <w:rPr>
          <w:rFonts w:ascii="Tahoma" w:hAnsi="Tahoma" w:cs="Tahoma"/>
        </w:rPr>
      </w:pPr>
      <w:r w:rsidRPr="00112425">
        <w:rPr>
          <w:rFonts w:ascii="Tahoma" w:hAnsi="Tahoma" w:cs="Tahoma"/>
        </w:rPr>
        <w:t>Zahteve za zunanje izvajalce, ki izvajajo pogodbena ali druga dela za J</w:t>
      </w:r>
      <w:r w:rsidRPr="00112425">
        <w:rPr>
          <w:rFonts w:ascii="Tahoma" w:hAnsi="Tahoma" w:cs="Tahoma"/>
          <w:lang w:val="sl-SI"/>
        </w:rPr>
        <w:t>AVNO PODJETJE</w:t>
      </w:r>
      <w:r w:rsidRPr="00112425">
        <w:rPr>
          <w:rFonts w:ascii="Tahoma" w:hAnsi="Tahoma" w:cs="Tahoma"/>
        </w:rPr>
        <w:t xml:space="preserve"> VODOVOD</w:t>
      </w:r>
      <w:r w:rsidRPr="00112425">
        <w:rPr>
          <w:rFonts w:ascii="Tahoma" w:hAnsi="Tahoma" w:cs="Tahoma"/>
          <w:lang w:val="sl-SI"/>
        </w:rPr>
        <w:t xml:space="preserve"> </w:t>
      </w:r>
      <w:r w:rsidRPr="00112425">
        <w:rPr>
          <w:rFonts w:ascii="Tahoma" w:hAnsi="Tahoma" w:cs="Tahoma"/>
        </w:rPr>
        <w:t>KANALIZACIJA</w:t>
      </w:r>
      <w:r w:rsidRPr="00112425">
        <w:rPr>
          <w:rFonts w:ascii="Tahoma" w:hAnsi="Tahoma" w:cs="Tahoma"/>
          <w:lang w:val="sl-SI"/>
        </w:rPr>
        <w:t xml:space="preserve"> SNAGA</w:t>
      </w:r>
      <w:r w:rsidRPr="00112425">
        <w:rPr>
          <w:rFonts w:ascii="Tahoma" w:hAnsi="Tahoma" w:cs="Tahoma"/>
        </w:rPr>
        <w:t>:</w:t>
      </w:r>
    </w:p>
    <w:p w:rsidR="00FB0B59" w:rsidRPr="00112425" w:rsidRDefault="00FB0B59" w:rsidP="00BD071C">
      <w:pPr>
        <w:keepNext/>
        <w:keepLines/>
        <w:numPr>
          <w:ilvl w:val="0"/>
          <w:numId w:val="16"/>
        </w:numPr>
        <w:tabs>
          <w:tab w:val="clear" w:pos="1068"/>
          <w:tab w:val="num" w:pos="426"/>
        </w:tabs>
        <w:ind w:left="426" w:hanging="284"/>
        <w:jc w:val="both"/>
        <w:rPr>
          <w:rFonts w:ascii="Tahoma" w:hAnsi="Tahoma" w:cs="Tahoma"/>
        </w:rPr>
      </w:pPr>
      <w:r w:rsidRPr="00112425">
        <w:rPr>
          <w:rFonts w:ascii="Tahoma" w:hAnsi="Tahoma" w:cs="Tahoma"/>
        </w:rPr>
        <w:t>Pred pričetkom pogodbenega ali drugega dela mora izvajalec obvestiti JAVNO PODJETJE VODOVOD KANALIZACIJA SNAGA d.o.o. o zdravstvenem stanju zaposlenih, ki bodo opravljali delo in sicer s:</w:t>
      </w:r>
    </w:p>
    <w:p w:rsidR="00FB0B59" w:rsidRPr="00112425" w:rsidRDefault="00FB0B59" w:rsidP="00BD071C">
      <w:pPr>
        <w:keepNext/>
        <w:keepLines/>
        <w:numPr>
          <w:ilvl w:val="2"/>
          <w:numId w:val="15"/>
        </w:numPr>
        <w:tabs>
          <w:tab w:val="clear" w:pos="1788"/>
          <w:tab w:val="num" w:pos="709"/>
        </w:tabs>
        <w:ind w:left="709" w:hanging="142"/>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w:t>
      </w:r>
      <w:r w:rsidRPr="00112425">
        <w:rPr>
          <w:rFonts w:ascii="Tahoma" w:hAnsi="Tahoma" w:cs="Tahoma"/>
        </w:rPr>
        <w:t xml:space="preserve"> (Soglasje osebe k obveznosti prijavljanja bolezni, ki se lahko prenašajo z delom) za vse zaposlene, ki bodo pri svojem delu prihajali stalno ali občasno v stik s pitno vodo,</w:t>
      </w:r>
    </w:p>
    <w:p w:rsidR="00FB0B59" w:rsidRPr="00112425" w:rsidRDefault="00FB0B59" w:rsidP="00BD071C">
      <w:pPr>
        <w:keepNext/>
        <w:keepLines/>
        <w:numPr>
          <w:ilvl w:val="2"/>
          <w:numId w:val="15"/>
        </w:numPr>
        <w:tabs>
          <w:tab w:val="clear" w:pos="1788"/>
          <w:tab w:val="num" w:pos="709"/>
        </w:tabs>
        <w:ind w:left="709" w:hanging="142"/>
        <w:jc w:val="both"/>
        <w:rPr>
          <w:rFonts w:ascii="Tahoma" w:hAnsi="Tahoma" w:cs="Tahoma"/>
        </w:rPr>
      </w:pPr>
      <w:r w:rsidRPr="00112425">
        <w:rPr>
          <w:rFonts w:ascii="Tahoma" w:hAnsi="Tahoma" w:cs="Tahoma"/>
        </w:rPr>
        <w:t xml:space="preserve">predložitvijo podpisanih </w:t>
      </w:r>
      <w:r w:rsidRPr="00467A95">
        <w:rPr>
          <w:rFonts w:ascii="Tahoma" w:hAnsi="Tahoma" w:cs="Tahoma"/>
        </w:rPr>
        <w:t>Prilog 13.a</w:t>
      </w:r>
      <w:r w:rsidRPr="00112425">
        <w:rPr>
          <w:rFonts w:ascii="Tahoma" w:hAnsi="Tahoma" w:cs="Tahoma"/>
        </w:rPr>
        <w:t xml:space="preserve"> (Individualna izjava o bolezenskih znakih) za vse zaposlene, ki bodo pri svojem delu prihajali stalno ali občasno v stik s pitno vodo, da se ugotovi začetno zdravstveno stanje zaposlenih.</w:t>
      </w:r>
    </w:p>
    <w:p w:rsidR="00FB0B59" w:rsidRPr="00112425" w:rsidRDefault="00FB0B59" w:rsidP="00BA771A">
      <w:pPr>
        <w:keepNext/>
        <w:keepLines/>
        <w:jc w:val="both"/>
        <w:rPr>
          <w:rFonts w:ascii="Tahoma" w:hAnsi="Tahoma" w:cs="Tahoma"/>
        </w:rPr>
      </w:pPr>
    </w:p>
    <w:p w:rsidR="00FB0B59" w:rsidRPr="00112425" w:rsidRDefault="00FB0B59" w:rsidP="00BD071C">
      <w:pPr>
        <w:keepNext/>
        <w:keepLines/>
        <w:numPr>
          <w:ilvl w:val="0"/>
          <w:numId w:val="17"/>
        </w:numPr>
        <w:tabs>
          <w:tab w:val="clear" w:pos="1068"/>
          <w:tab w:val="num" w:pos="426"/>
        </w:tabs>
        <w:ind w:left="426" w:hanging="284"/>
        <w:jc w:val="both"/>
        <w:rPr>
          <w:rFonts w:ascii="Tahoma" w:hAnsi="Tahoma" w:cs="Tahoma"/>
        </w:rPr>
      </w:pPr>
      <w:r w:rsidRPr="00112425">
        <w:rPr>
          <w:rFonts w:ascii="Tahoma" w:hAnsi="Tahoma" w:cs="Tahoma"/>
        </w:rPr>
        <w:t xml:space="preserve">V primeru pojava bolezenskih znakov iz </w:t>
      </w:r>
      <w:r w:rsidRPr="00467A95">
        <w:rPr>
          <w:rFonts w:ascii="Tahoma" w:hAnsi="Tahoma" w:cs="Tahoma"/>
        </w:rPr>
        <w:t>Priloge 13.a</w:t>
      </w:r>
      <w:r w:rsidRPr="00112425">
        <w:rPr>
          <w:rFonts w:ascii="Tahoma" w:hAnsi="Tahoma" w:cs="Tahoma"/>
        </w:rPr>
        <w:t xml:space="preserve"> pri zaposlenem pred ali med izvajanjem pogodbenega ali drugega dela mora izvajalec del obvestiti JAVNO PODJETJE VODOVOD KANALIZACIJA SNAGA d.o.o.:</w:t>
      </w:r>
    </w:p>
    <w:p w:rsidR="00FB0B59" w:rsidRPr="00112425" w:rsidRDefault="00FB0B59" w:rsidP="00BD071C">
      <w:pPr>
        <w:keepNext/>
        <w:keepLines/>
        <w:numPr>
          <w:ilvl w:val="2"/>
          <w:numId w:val="15"/>
        </w:numPr>
        <w:tabs>
          <w:tab w:val="clear" w:pos="1788"/>
          <w:tab w:val="num" w:pos="709"/>
        </w:tabs>
        <w:ind w:left="709" w:hanging="142"/>
        <w:jc w:val="both"/>
        <w:rPr>
          <w:rFonts w:ascii="Tahoma" w:hAnsi="Tahoma" w:cs="Tahoma"/>
        </w:rPr>
      </w:pPr>
      <w:r w:rsidRPr="00112425">
        <w:rPr>
          <w:rFonts w:ascii="Tahoma" w:hAnsi="Tahoma" w:cs="Tahoma"/>
        </w:rPr>
        <w:t>o napotitvi in ugotovitvah ter morebitnem ukrepanju javnega zdravstvenega zavoda,</w:t>
      </w:r>
      <w:r>
        <w:rPr>
          <w:rFonts w:ascii="Tahoma" w:hAnsi="Tahoma" w:cs="Tahoma"/>
        </w:rPr>
        <w:t xml:space="preserve"> </w:t>
      </w:r>
      <w:r w:rsidRPr="00112425">
        <w:rPr>
          <w:rFonts w:ascii="Tahoma" w:hAnsi="Tahoma" w:cs="Tahoma"/>
        </w:rPr>
        <w:t xml:space="preserve">ki je opravil pregled zaposlenega in </w:t>
      </w:r>
    </w:p>
    <w:p w:rsidR="00FB0B59" w:rsidRPr="00112425" w:rsidRDefault="00FB0B59" w:rsidP="00BD071C">
      <w:pPr>
        <w:keepNext/>
        <w:keepLines/>
        <w:numPr>
          <w:ilvl w:val="2"/>
          <w:numId w:val="15"/>
        </w:numPr>
        <w:tabs>
          <w:tab w:val="clear" w:pos="1788"/>
          <w:tab w:val="num" w:pos="709"/>
        </w:tabs>
        <w:ind w:left="709" w:hanging="142"/>
        <w:jc w:val="both"/>
        <w:rPr>
          <w:rFonts w:ascii="Tahoma" w:hAnsi="Tahoma" w:cs="Tahoma"/>
        </w:rPr>
      </w:pPr>
      <w:r w:rsidRPr="00112425">
        <w:rPr>
          <w:rFonts w:ascii="Tahoma" w:hAnsi="Tahoma" w:cs="Tahoma"/>
        </w:rPr>
        <w:t xml:space="preserve"> predložiti </w:t>
      </w:r>
      <w:r w:rsidRPr="00467A95">
        <w:rPr>
          <w:rFonts w:ascii="Tahoma" w:hAnsi="Tahoma" w:cs="Tahoma"/>
        </w:rPr>
        <w:t>Prilogo 13.b</w:t>
      </w:r>
      <w:r w:rsidRPr="00112425">
        <w:rPr>
          <w:rFonts w:ascii="Tahoma" w:hAnsi="Tahoma" w:cs="Tahoma"/>
        </w:rPr>
        <w:t xml:space="preserve"> (Potrdilo o pregledu osebe, ki pri delu prihaja v stik z živili).</w:t>
      </w:r>
    </w:p>
    <w:p w:rsidR="00FB0B59" w:rsidRPr="00112425" w:rsidRDefault="00FB0B59" w:rsidP="00BA771A">
      <w:pPr>
        <w:pStyle w:val="Sprotnaopomba-besedilo"/>
        <w:keepNext/>
        <w:keepLines/>
        <w:rPr>
          <w:rFonts w:ascii="Tahoma" w:hAnsi="Tahoma" w:cs="Tahoma"/>
        </w:rPr>
      </w:pPr>
    </w:p>
    <w:p w:rsidR="00FB0B59" w:rsidRDefault="00FB0B59" w:rsidP="00BA771A">
      <w:pPr>
        <w:keepNext/>
        <w:keepLines/>
        <w:jc w:val="both"/>
        <w:rPr>
          <w:rFonts w:ascii="Tahoma" w:hAnsi="Tahoma" w:cs="Tahoma"/>
        </w:rPr>
      </w:pPr>
      <w:r w:rsidRPr="00112425">
        <w:rPr>
          <w:rFonts w:ascii="Tahoma" w:hAnsi="Tahoma" w:cs="Tahoma"/>
        </w:rPr>
        <w:lastRenderedPageBreak/>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rsidR="005017C8" w:rsidRDefault="005017C8" w:rsidP="00BA771A">
      <w:pPr>
        <w:keepNext/>
        <w:keepLines/>
        <w:jc w:val="both"/>
        <w:rPr>
          <w:rFonts w:ascii="Tahoma" w:hAnsi="Tahoma" w:cs="Tahoma"/>
        </w:rPr>
      </w:pPr>
    </w:p>
    <w:p w:rsidR="00FB0B59" w:rsidRPr="00112425" w:rsidRDefault="00FB0B59" w:rsidP="00BA771A">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rsidR="00602923" w:rsidRPr="00112425" w:rsidRDefault="00602923" w:rsidP="00BA771A">
      <w:pPr>
        <w:keepNext/>
        <w:keepLines/>
        <w:jc w:val="both"/>
        <w:rPr>
          <w:rFonts w:ascii="Tahoma" w:hAnsi="Tahoma" w:cs="Tahoma"/>
          <w:b/>
          <w:sz w:val="24"/>
        </w:rPr>
      </w:pPr>
    </w:p>
    <w:p w:rsidR="005626AE" w:rsidRPr="00112425" w:rsidRDefault="005626AE" w:rsidP="00BA771A">
      <w:pPr>
        <w:keepNext/>
        <w:keepLines/>
        <w:numPr>
          <w:ilvl w:val="2"/>
          <w:numId w:val="13"/>
        </w:numPr>
        <w:jc w:val="both"/>
        <w:rPr>
          <w:rFonts w:ascii="Tahoma" w:hAnsi="Tahoma" w:cs="Tahoma"/>
        </w:rPr>
      </w:pPr>
      <w:r w:rsidRPr="00112425">
        <w:rPr>
          <w:rFonts w:ascii="Tahoma" w:hAnsi="Tahoma" w:cs="Tahoma"/>
        </w:rPr>
        <w:t>Ostale zahteve naročnika in osnutek pogodbe</w:t>
      </w:r>
    </w:p>
    <w:p w:rsidR="005626AE" w:rsidRPr="00112425" w:rsidRDefault="005626AE" w:rsidP="00BA771A">
      <w:pPr>
        <w:keepNext/>
        <w:keepLines/>
        <w:jc w:val="both"/>
        <w:rPr>
          <w:rFonts w:ascii="Tahoma" w:hAnsi="Tahoma" w:cs="Tahoma"/>
        </w:rPr>
      </w:pPr>
    </w:p>
    <w:p w:rsidR="005626AE" w:rsidRPr="00112425" w:rsidRDefault="005626AE" w:rsidP="00BA771A">
      <w:pPr>
        <w:keepNext/>
        <w:keepLines/>
        <w:jc w:val="both"/>
        <w:rPr>
          <w:rFonts w:ascii="Tahoma" w:hAnsi="Tahoma" w:cs="Tahoma"/>
        </w:rPr>
      </w:pPr>
      <w:r w:rsidRPr="00112425">
        <w:rPr>
          <w:rFonts w:ascii="Tahoma" w:hAnsi="Tahoma" w:cs="Tahoma"/>
        </w:rPr>
        <w:t xml:space="preserve">Ostale zahteve so podrobno opisane v osnutku pogodbe, ki </w:t>
      </w:r>
      <w:r w:rsidR="00053B0A">
        <w:rPr>
          <w:rFonts w:ascii="Tahoma" w:hAnsi="Tahoma" w:cs="Tahoma"/>
        </w:rPr>
        <w:t>je</w:t>
      </w:r>
      <w:r w:rsidRPr="00112425">
        <w:rPr>
          <w:rFonts w:ascii="Tahoma" w:hAnsi="Tahoma" w:cs="Tahoma"/>
        </w:rPr>
        <w:t xml:space="preserve"> kot prilog</w:t>
      </w:r>
      <w:r w:rsidR="00053B0A">
        <w:rPr>
          <w:rFonts w:ascii="Tahoma" w:hAnsi="Tahoma" w:cs="Tahoma"/>
        </w:rPr>
        <w:t>a</w:t>
      </w:r>
      <w:r w:rsidRPr="00112425">
        <w:rPr>
          <w:rFonts w:ascii="Tahoma" w:hAnsi="Tahoma" w:cs="Tahoma"/>
        </w:rPr>
        <w:t xml:space="preserve"> (Priloga 7) sestavni del te razpisne dokumentacije. </w:t>
      </w:r>
    </w:p>
    <w:p w:rsidR="005626AE" w:rsidRPr="00112425" w:rsidRDefault="005626AE" w:rsidP="00BA771A">
      <w:pPr>
        <w:keepNext/>
        <w:keepLines/>
        <w:jc w:val="both"/>
        <w:rPr>
          <w:rFonts w:ascii="Tahoma" w:hAnsi="Tahoma" w:cs="Tahoma"/>
          <w:bCs/>
        </w:rPr>
      </w:pPr>
    </w:p>
    <w:p w:rsidR="005626AE" w:rsidRPr="00112425" w:rsidRDefault="005626AE" w:rsidP="00BA771A">
      <w:pPr>
        <w:keepNext/>
        <w:keepLines/>
        <w:tabs>
          <w:tab w:val="left" w:pos="567"/>
          <w:tab w:val="left" w:pos="1418"/>
          <w:tab w:val="left" w:pos="1702"/>
        </w:tabs>
        <w:jc w:val="both"/>
        <w:rPr>
          <w:rFonts w:ascii="Tahoma" w:hAnsi="Tahoma" w:cs="Tahoma"/>
          <w:color w:val="000000"/>
        </w:rPr>
      </w:pPr>
      <w:r w:rsidRPr="00112425">
        <w:rPr>
          <w:rFonts w:ascii="Tahoma" w:hAnsi="Tahoma" w:cs="Tahoma"/>
          <w:bCs/>
        </w:rPr>
        <w:t>Izbrani ponudnik bo k podpisu pogodbe pozvan pisno.</w:t>
      </w:r>
      <w:r w:rsidRPr="00112425">
        <w:rPr>
          <w:rFonts w:ascii="Tahoma" w:hAnsi="Tahoma" w:cs="Tahoma"/>
          <w:color w:val="000000"/>
        </w:rPr>
        <w:t xml:space="preserve"> V kolikor izbrani ponudnik 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 in </w:t>
      </w:r>
      <w:r w:rsidR="00A149A7" w:rsidRPr="00184478">
        <w:rPr>
          <w:rFonts w:ascii="Tahoma" w:hAnsi="Tahoma" w:cs="Tahoma"/>
        </w:rPr>
        <w:t>unovčil finančno zavarovanje za resnost ponudbe</w:t>
      </w:r>
      <w:r w:rsidR="00A149A7" w:rsidRPr="00112425">
        <w:rPr>
          <w:rFonts w:ascii="Tahoma" w:hAnsi="Tahoma" w:cs="Tahoma"/>
        </w:rPr>
        <w:t>.</w:t>
      </w:r>
    </w:p>
    <w:p w:rsidR="00C777E0" w:rsidRPr="00112425" w:rsidRDefault="00C777E0" w:rsidP="00BA771A">
      <w:pPr>
        <w:keepNext/>
        <w:keepLines/>
        <w:jc w:val="both"/>
        <w:rPr>
          <w:rFonts w:ascii="Tahoma" w:hAnsi="Tahoma" w:cs="Tahoma"/>
          <w:b/>
          <w:sz w:val="24"/>
        </w:rPr>
      </w:pPr>
    </w:p>
    <w:p w:rsidR="007C70A1" w:rsidRPr="00112425" w:rsidRDefault="009F4E76" w:rsidP="00BA771A">
      <w:pPr>
        <w:keepNext/>
        <w:keepLines/>
        <w:numPr>
          <w:ilvl w:val="0"/>
          <w:numId w:val="2"/>
        </w:numPr>
        <w:jc w:val="both"/>
        <w:rPr>
          <w:rFonts w:ascii="Tahoma" w:hAnsi="Tahoma" w:cs="Tahoma"/>
          <w:b/>
          <w:sz w:val="24"/>
        </w:rPr>
      </w:pPr>
      <w:r w:rsidRPr="00112425">
        <w:rPr>
          <w:rFonts w:ascii="Tahoma" w:hAnsi="Tahoma" w:cs="Tahoma"/>
          <w:b/>
          <w:sz w:val="24"/>
        </w:rPr>
        <w:t>UGOTAVLJANJE SPOSOBNOSTI</w:t>
      </w:r>
    </w:p>
    <w:p w:rsidR="007C70A1" w:rsidRPr="00112425" w:rsidRDefault="007C70A1" w:rsidP="00BA771A">
      <w:pPr>
        <w:keepNext/>
        <w:keepLines/>
        <w:jc w:val="both"/>
        <w:rPr>
          <w:rFonts w:ascii="Tahoma" w:hAnsi="Tahoma" w:cs="Tahoma"/>
        </w:rPr>
      </w:pPr>
    </w:p>
    <w:p w:rsidR="00882F58" w:rsidRPr="00112425" w:rsidRDefault="00882F58" w:rsidP="00BA771A">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rsidR="00882F58" w:rsidRPr="00112425" w:rsidRDefault="00882F58" w:rsidP="00BA771A">
      <w:pPr>
        <w:keepNext/>
        <w:keepLines/>
        <w:jc w:val="both"/>
        <w:rPr>
          <w:rFonts w:ascii="Tahoma" w:hAnsi="Tahoma" w:cs="Tahoma"/>
          <w:bCs/>
        </w:rPr>
      </w:pPr>
    </w:p>
    <w:p w:rsidR="00882F58" w:rsidRDefault="00882F58" w:rsidP="00BA771A">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rsidR="00833EB0" w:rsidRPr="00112425" w:rsidRDefault="00833EB0" w:rsidP="00BA771A">
      <w:pPr>
        <w:keepNext/>
        <w:keepLines/>
        <w:jc w:val="both"/>
        <w:rPr>
          <w:rFonts w:ascii="Tahoma" w:hAnsi="Tahoma" w:cs="Tahoma"/>
          <w:bCs/>
        </w:rPr>
      </w:pPr>
    </w:p>
    <w:p w:rsidR="00882F58" w:rsidRPr="00112425" w:rsidRDefault="00882F58" w:rsidP="00BA771A">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1769DE" w:rsidRPr="00112425" w:rsidRDefault="001769DE" w:rsidP="00BA771A">
      <w:pPr>
        <w:keepNext/>
        <w:keepLines/>
        <w:jc w:val="both"/>
        <w:rPr>
          <w:rFonts w:ascii="Tahoma" w:hAnsi="Tahoma" w:cs="Tahoma"/>
        </w:rPr>
      </w:pPr>
    </w:p>
    <w:p w:rsidR="001769DE" w:rsidRPr="00112425" w:rsidRDefault="001769DE" w:rsidP="00BA771A">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rsidR="00882F58" w:rsidRPr="00112425" w:rsidRDefault="00882F58" w:rsidP="00BA771A">
      <w:pPr>
        <w:keepNext/>
        <w:keepLines/>
        <w:jc w:val="both"/>
        <w:rPr>
          <w:rFonts w:ascii="Tahoma" w:hAnsi="Tahoma" w:cs="Tahoma"/>
          <w:bCs/>
        </w:rPr>
      </w:pPr>
    </w:p>
    <w:p w:rsidR="003508A3" w:rsidRPr="00112425" w:rsidRDefault="003508A3" w:rsidP="00BA771A">
      <w:pPr>
        <w:keepNext/>
        <w:keepLines/>
        <w:jc w:val="both"/>
        <w:rPr>
          <w:rFonts w:ascii="Tahoma" w:hAnsi="Tahoma" w:cs="Tahoma"/>
          <w:bCs/>
        </w:rPr>
      </w:pPr>
      <w:r w:rsidRPr="00112425">
        <w:rPr>
          <w:rFonts w:ascii="Tahoma" w:hAnsi="Tahoma" w:cs="Tahoma"/>
          <w:bCs/>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rsidR="003508A3" w:rsidRPr="00112425" w:rsidRDefault="003508A3" w:rsidP="00BA771A">
      <w:pPr>
        <w:keepNext/>
        <w:keepLines/>
        <w:jc w:val="both"/>
        <w:rPr>
          <w:rFonts w:ascii="Tahoma" w:hAnsi="Tahoma" w:cs="Tahoma"/>
          <w:bCs/>
        </w:rPr>
      </w:pPr>
    </w:p>
    <w:p w:rsidR="00882F58" w:rsidRPr="00112425" w:rsidRDefault="00882F58" w:rsidP="00BA771A">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rsidR="00882F58" w:rsidRPr="00112425" w:rsidRDefault="00882F58" w:rsidP="00BA771A">
      <w:pPr>
        <w:keepNext/>
        <w:keepLines/>
        <w:jc w:val="both"/>
        <w:rPr>
          <w:rFonts w:ascii="Tahoma" w:hAnsi="Tahoma" w:cs="Tahoma"/>
          <w:bCs/>
        </w:rPr>
      </w:pPr>
    </w:p>
    <w:p w:rsidR="003508A3" w:rsidRPr="00112425" w:rsidRDefault="003508A3" w:rsidP="00BA771A">
      <w:pPr>
        <w:keepNext/>
        <w:keepLines/>
        <w:jc w:val="both"/>
        <w:rPr>
          <w:rFonts w:ascii="Tahoma" w:hAnsi="Tahoma" w:cs="Tahoma"/>
          <w:bCs/>
        </w:rPr>
      </w:pPr>
      <w:r w:rsidRPr="00112425">
        <w:rPr>
          <w:rFonts w:ascii="Tahoma" w:hAnsi="Tahoma" w:cs="Tahoma"/>
          <w:bCs/>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rsidR="003508A3" w:rsidRPr="00112425" w:rsidRDefault="003508A3" w:rsidP="00BA771A">
      <w:pPr>
        <w:keepNext/>
        <w:keepLines/>
        <w:jc w:val="both"/>
        <w:rPr>
          <w:rFonts w:ascii="Tahoma" w:hAnsi="Tahoma" w:cs="Tahoma"/>
          <w:bCs/>
        </w:rPr>
      </w:pPr>
    </w:p>
    <w:p w:rsidR="003508A3" w:rsidRDefault="003508A3" w:rsidP="00BA771A">
      <w:pPr>
        <w:keepNext/>
        <w:keepLines/>
        <w:jc w:val="both"/>
        <w:rPr>
          <w:rFonts w:ascii="Tahoma" w:hAnsi="Tahoma" w:cs="Tahoma"/>
          <w:bCs/>
          <w:lang w:val="x-none"/>
        </w:rPr>
      </w:pPr>
      <w:r w:rsidRPr="00112425">
        <w:rPr>
          <w:rFonts w:ascii="Tahoma" w:hAnsi="Tahoma" w:cs="Tahoma"/>
          <w:bCs/>
          <w:lang w:val="x-none"/>
        </w:rPr>
        <w:lastRenderedPageBreak/>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5017C8" w:rsidRPr="00112425" w:rsidRDefault="005017C8" w:rsidP="00BA771A">
      <w:pPr>
        <w:keepNext/>
        <w:keepLines/>
        <w:jc w:val="both"/>
        <w:rPr>
          <w:rFonts w:ascii="Tahoma" w:hAnsi="Tahoma" w:cs="Tahoma"/>
          <w:bCs/>
          <w:lang w:val="x-none"/>
        </w:rPr>
      </w:pPr>
    </w:p>
    <w:p w:rsidR="003508A3" w:rsidRPr="00112425" w:rsidRDefault="003508A3" w:rsidP="00BA771A">
      <w:pPr>
        <w:keepNext/>
        <w:keepLines/>
        <w:jc w:val="both"/>
        <w:rPr>
          <w:rFonts w:ascii="Tahoma" w:hAnsi="Tahoma" w:cs="Tahoma"/>
          <w:bCs/>
        </w:rPr>
      </w:pPr>
      <w:r w:rsidRPr="00112425">
        <w:rPr>
          <w:rFonts w:ascii="Tahoma" w:hAnsi="Tahoma" w:cs="Tahoma"/>
          <w:bCs/>
          <w:lang w:val="x-none"/>
        </w:rPr>
        <w:t>Če država članica ali tretja država subjekta, ki</w:t>
      </w:r>
      <w:r w:rsidR="00577FA5">
        <w:rPr>
          <w:rFonts w:ascii="Tahoma" w:hAnsi="Tahoma" w:cs="Tahoma"/>
          <w:bCs/>
        </w:rPr>
        <w:t xml:space="preserve"> ni</w:t>
      </w:r>
      <w:r w:rsidRPr="00112425">
        <w:rPr>
          <w:rFonts w:ascii="Tahoma" w:hAnsi="Tahoma" w:cs="Tahoma"/>
          <w:bCs/>
          <w:lang w:val="x-none"/>
        </w:rPr>
        <w:t>ma sedeža v Republiki Sloveniji</w:t>
      </w:r>
      <w:r w:rsidR="00577FA5">
        <w:rPr>
          <w:rFonts w:ascii="Tahoma" w:hAnsi="Tahoma" w:cs="Tahoma"/>
          <w:bCs/>
        </w:rPr>
        <w:t>,</w:t>
      </w:r>
      <w:r w:rsidRPr="00112425">
        <w:rPr>
          <w:rFonts w:ascii="Tahoma" w:hAnsi="Tahoma" w:cs="Tahoma"/>
          <w:bCs/>
          <w:lang w:val="x-none"/>
        </w:rPr>
        <w:t xml:space="preserve"> dokumentov in potrdil iz prejšnjega odstavka ne izdaja ali če ti ne zajemajo vseh primerov iz prvega in drugega odstavka ter b) točke četrtega odstavka 75. člena </w:t>
      </w:r>
      <w:r w:rsidR="00053B0A">
        <w:rPr>
          <w:rFonts w:ascii="Tahoma" w:hAnsi="Tahoma" w:cs="Tahoma"/>
          <w:bCs/>
        </w:rPr>
        <w:t>ZJN-3</w:t>
      </w:r>
      <w:r w:rsidRPr="00112425">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9C0150" w:rsidRPr="00112425" w:rsidRDefault="009C0150" w:rsidP="00BA771A">
      <w:pPr>
        <w:keepNext/>
        <w:keepLines/>
        <w:jc w:val="both"/>
        <w:rPr>
          <w:rFonts w:ascii="Tahoma" w:hAnsi="Tahoma" w:cs="Tahoma"/>
          <w:bCs/>
        </w:rPr>
      </w:pPr>
    </w:p>
    <w:p w:rsidR="001769DE" w:rsidRPr="00112425" w:rsidRDefault="001769DE" w:rsidP="00BA771A">
      <w:pPr>
        <w:keepNext/>
        <w:keepLines/>
        <w:numPr>
          <w:ilvl w:val="1"/>
          <w:numId w:val="2"/>
        </w:numPr>
        <w:jc w:val="both"/>
        <w:rPr>
          <w:rFonts w:ascii="Tahoma" w:hAnsi="Tahoma" w:cs="Tahoma"/>
          <w:b/>
        </w:rPr>
      </w:pPr>
      <w:r w:rsidRPr="00112425">
        <w:rPr>
          <w:rFonts w:ascii="Tahoma" w:hAnsi="Tahoma" w:cs="Tahoma"/>
          <w:b/>
        </w:rPr>
        <w:t>Razlogi za izključitev</w:t>
      </w:r>
    </w:p>
    <w:p w:rsidR="001769DE" w:rsidRPr="00112425" w:rsidRDefault="001769DE" w:rsidP="00BA771A">
      <w:pPr>
        <w:keepNext/>
        <w:keepLines/>
        <w:jc w:val="both"/>
        <w:rPr>
          <w:rFonts w:ascii="Tahoma" w:hAnsi="Tahoma" w:cs="Tahoma"/>
        </w:rPr>
      </w:pPr>
    </w:p>
    <w:p w:rsidR="001769DE" w:rsidRPr="00112425" w:rsidRDefault="001769DE" w:rsidP="00BA771A">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2F4A49" w:rsidRPr="00112425" w:rsidRDefault="002F4A49" w:rsidP="00BA771A">
      <w:pPr>
        <w:pStyle w:val="Telobesedila2"/>
        <w:keepNext/>
        <w:keepLines/>
        <w:rPr>
          <w:rFonts w:ascii="Tahoma" w:hAnsi="Tahoma" w:cs="Tahoma"/>
          <w:b w:val="0"/>
          <w:lang w:val="sl-SI"/>
        </w:rPr>
      </w:pPr>
    </w:p>
    <w:p w:rsidR="001769DE" w:rsidRPr="00112425" w:rsidRDefault="001769DE" w:rsidP="00BA771A">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rsidR="001769DE" w:rsidRPr="00112425" w:rsidRDefault="001769DE" w:rsidP="00BA771A">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6F31E4" w:rsidRPr="00112425" w:rsidRDefault="006F31E4" w:rsidP="00BA771A">
      <w:pPr>
        <w:pStyle w:val="Telobesedila2"/>
        <w:keepNext/>
        <w:keepLines/>
        <w:rPr>
          <w:rFonts w:ascii="Tahoma" w:hAnsi="Tahoma" w:cs="Tahoma"/>
          <w:b w:val="0"/>
          <w:lang w:val="sl-SI"/>
        </w:rPr>
      </w:pPr>
    </w:p>
    <w:p w:rsidR="006F31E4" w:rsidRPr="00112425" w:rsidRDefault="006F31E4" w:rsidP="00BA771A">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rsidR="00184478" w:rsidRPr="00112425" w:rsidRDefault="00184478" w:rsidP="00BA771A">
      <w:pPr>
        <w:pStyle w:val="Telobesedila2"/>
        <w:keepNext/>
        <w:keepLines/>
        <w:rPr>
          <w:rFonts w:ascii="Tahoma" w:hAnsi="Tahoma" w:cs="Tahoma"/>
          <w:b w:val="0"/>
          <w:lang w:val="sl-SI"/>
        </w:rPr>
      </w:pPr>
    </w:p>
    <w:p w:rsidR="001769DE" w:rsidRPr="00112425" w:rsidRDefault="001769DE" w:rsidP="00BA771A">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rsidR="001769DE" w:rsidRPr="00112425" w:rsidRDefault="001769DE" w:rsidP="00BA771A">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602923" w:rsidRDefault="00602923" w:rsidP="00BA771A">
      <w:pPr>
        <w:pStyle w:val="Telobesedila2"/>
        <w:keepNext/>
        <w:keepLines/>
        <w:rPr>
          <w:rFonts w:ascii="Tahoma" w:hAnsi="Tahoma" w:cs="Tahoma"/>
          <w:lang w:val="sl-SI"/>
        </w:rPr>
      </w:pPr>
    </w:p>
    <w:p w:rsidR="001769DE" w:rsidRPr="00112425" w:rsidRDefault="001769DE" w:rsidP="00BA771A">
      <w:pPr>
        <w:pStyle w:val="Telobesedila2"/>
        <w:keepNext/>
        <w:keepLines/>
        <w:rPr>
          <w:rFonts w:ascii="Tahoma" w:hAnsi="Tahoma" w:cs="Tahoma"/>
          <w:lang w:val="sl-SI"/>
        </w:rPr>
      </w:pPr>
      <w:r w:rsidRPr="00112425">
        <w:rPr>
          <w:rFonts w:ascii="Tahoma" w:hAnsi="Tahoma" w:cs="Tahoma"/>
          <w:lang w:val="sl-SI"/>
        </w:rPr>
        <w:t>D: Nacionalni razlogi za izključitev</w:t>
      </w:r>
    </w:p>
    <w:p w:rsidR="001769DE" w:rsidRPr="00112425" w:rsidRDefault="001769DE" w:rsidP="00BA771A">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rsidR="00B22715" w:rsidRPr="00112425" w:rsidRDefault="00B22715" w:rsidP="005017C8">
      <w:pPr>
        <w:keepNext/>
        <w:keepLines/>
        <w:spacing w:after="60"/>
        <w:ind w:left="426" w:hanging="284"/>
        <w:jc w:val="both"/>
        <w:rPr>
          <w:rFonts w:ascii="Tahoma" w:hAnsi="Tahoma" w:cs="Tahoma"/>
          <w:szCs w:val="18"/>
        </w:rPr>
      </w:pPr>
      <w:r w:rsidRPr="00112425">
        <w:rPr>
          <w:rFonts w:ascii="Tahoma" w:hAnsi="Tahoma" w:cs="Tahoma"/>
          <w:b/>
        </w:rPr>
        <w:t>a)</w:t>
      </w:r>
      <w:r w:rsidRPr="00112425">
        <w:rPr>
          <w:rFonts w:ascii="Tahoma" w:hAnsi="Tahoma" w:cs="Tahoma"/>
        </w:rPr>
        <w:t xml:space="preserve"> če je ta na dan, ko poteče rok za oddajo ponudb ali ponudb, izlo</w:t>
      </w:r>
      <w:r w:rsidR="005017C8">
        <w:rPr>
          <w:rFonts w:ascii="Tahoma" w:hAnsi="Tahoma" w:cs="Tahoma"/>
        </w:rPr>
        <w:t xml:space="preserve">čen iz postopkov oddaje javnih </w:t>
      </w:r>
      <w:r w:rsidRPr="00112425">
        <w:rPr>
          <w:rFonts w:ascii="Tahoma" w:hAnsi="Tahoma" w:cs="Tahoma"/>
        </w:rPr>
        <w:t xml:space="preserve">naročil </w:t>
      </w:r>
      <w:r w:rsidRPr="00112425">
        <w:rPr>
          <w:rFonts w:ascii="Tahoma" w:hAnsi="Tahoma" w:cs="Tahoma"/>
          <w:szCs w:val="18"/>
        </w:rPr>
        <w:t xml:space="preserve">zaradi uvrstitve </w:t>
      </w:r>
      <w:r w:rsidR="00E26798">
        <w:rPr>
          <w:rFonts w:ascii="Tahoma" w:hAnsi="Tahoma" w:cs="Tahoma"/>
          <w:szCs w:val="18"/>
        </w:rPr>
        <w:t xml:space="preserve">v </w:t>
      </w:r>
      <w:r w:rsidR="00E26798" w:rsidRPr="00E26798">
        <w:rPr>
          <w:rFonts w:ascii="Tahoma" w:hAnsi="Tahoma" w:cs="Tahoma"/>
          <w:szCs w:val="18"/>
        </w:rPr>
        <w:t>evidenco gospodarskih subjektov z izrečenimi stranskimi sankcijami izločitve iz postopkov javnega naročanja</w:t>
      </w:r>
      <w:r w:rsidRPr="00112425">
        <w:rPr>
          <w:rFonts w:ascii="Tahoma" w:hAnsi="Tahoma" w:cs="Tahoma"/>
          <w:szCs w:val="18"/>
        </w:rPr>
        <w:t>,</w:t>
      </w:r>
    </w:p>
    <w:p w:rsidR="00B22715" w:rsidRPr="00112425" w:rsidRDefault="00B22715" w:rsidP="005017C8">
      <w:pPr>
        <w:keepNext/>
        <w:keepLines/>
        <w:ind w:left="426" w:hanging="284"/>
        <w:jc w:val="both"/>
        <w:rPr>
          <w:rFonts w:ascii="Tahoma" w:hAnsi="Tahoma" w:cs="Tahoma"/>
        </w:rPr>
      </w:pP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DE14FF" w:rsidRPr="00112425" w:rsidRDefault="00DE14FF" w:rsidP="00BA771A">
      <w:pPr>
        <w:pStyle w:val="Telobesedila2"/>
        <w:keepNext/>
        <w:keepLines/>
        <w:rPr>
          <w:rFonts w:ascii="Tahoma" w:hAnsi="Tahoma" w:cs="Tahoma"/>
          <w:b w:val="0"/>
          <w:lang w:val="sl-SI"/>
        </w:rPr>
      </w:pPr>
    </w:p>
    <w:p w:rsidR="00DE14FF" w:rsidRPr="00112425" w:rsidRDefault="00DE14FF" w:rsidP="00BA771A">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rsidR="00DE14FF" w:rsidRPr="00112425" w:rsidRDefault="00DE14FF" w:rsidP="00BA771A">
      <w:pPr>
        <w:keepNext/>
        <w:keepLines/>
        <w:jc w:val="both"/>
        <w:rPr>
          <w:rFonts w:ascii="Tahoma" w:hAnsi="Tahoma" w:cs="Tahoma"/>
          <w:b/>
          <w:u w:val="single"/>
        </w:rPr>
      </w:pPr>
    </w:p>
    <w:p w:rsidR="00DE14FF" w:rsidRPr="00112425" w:rsidRDefault="00DE14FF" w:rsidP="00BA771A">
      <w:pPr>
        <w:keepNext/>
        <w:keepLines/>
        <w:jc w:val="both"/>
        <w:rPr>
          <w:rFonts w:ascii="Tahoma" w:hAnsi="Tahoma" w:cs="Tahoma"/>
          <w:b/>
          <w:bCs/>
        </w:rPr>
      </w:pPr>
      <w:r w:rsidRPr="00112425">
        <w:rPr>
          <w:rFonts w:ascii="Tahoma" w:hAnsi="Tahoma" w:cs="Tahoma"/>
          <w:b/>
          <w:bCs/>
        </w:rPr>
        <w:lastRenderedPageBreak/>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rsidR="00CD548D" w:rsidRPr="00112425" w:rsidRDefault="00CD548D" w:rsidP="00BA771A">
      <w:pPr>
        <w:pStyle w:val="Telobesedila2"/>
        <w:keepNext/>
        <w:keepLines/>
        <w:rPr>
          <w:rFonts w:ascii="Tahoma" w:hAnsi="Tahoma" w:cs="Tahoma"/>
          <w:b w:val="0"/>
          <w:lang w:val="sl-SI"/>
        </w:rPr>
      </w:pPr>
    </w:p>
    <w:p w:rsidR="00CD548D" w:rsidRPr="00112425" w:rsidRDefault="00CD548D" w:rsidP="00BA771A">
      <w:pPr>
        <w:keepNext/>
        <w:keepLines/>
        <w:jc w:val="both"/>
        <w:rPr>
          <w:rFonts w:ascii="Tahoma" w:hAnsi="Tahoma" w:cs="Tahoma"/>
          <w:b/>
        </w:rPr>
      </w:pPr>
      <w:r w:rsidRPr="00112425">
        <w:rPr>
          <w:rFonts w:ascii="Tahoma" w:hAnsi="Tahoma" w:cs="Tahoma"/>
          <w:b/>
        </w:rPr>
        <w:t>OPOMBA:</w:t>
      </w:r>
    </w:p>
    <w:p w:rsidR="00CD548D" w:rsidRPr="00112425" w:rsidRDefault="00CD548D" w:rsidP="00BA771A">
      <w:pPr>
        <w:keepNext/>
        <w:keepLines/>
        <w:jc w:val="both"/>
        <w:rPr>
          <w:rFonts w:ascii="Tahoma" w:hAnsi="Tahoma" w:cs="Tahoma"/>
          <w:b/>
        </w:rPr>
      </w:pPr>
    </w:p>
    <w:p w:rsidR="00CD548D" w:rsidRPr="00B54159" w:rsidRDefault="00CD548D" w:rsidP="00BA771A">
      <w:pPr>
        <w:keepNext/>
        <w:keepLines/>
        <w:jc w:val="both"/>
        <w:rPr>
          <w:rFonts w:ascii="Tahoma" w:hAnsi="Tahoma" w:cs="Tahoma"/>
        </w:rPr>
      </w:pPr>
      <w:r w:rsidRPr="00B54159">
        <w:rPr>
          <w:rFonts w:ascii="Tahoma" w:hAnsi="Tahoma" w:cs="Tahoma"/>
        </w:rPr>
        <w:t xml:space="preserve">V kolikor je gospodarski subjekt v enem od položajev iz prvega ali b) točke četrtega </w:t>
      </w:r>
      <w:r w:rsidR="009F702A" w:rsidRPr="00B54159">
        <w:rPr>
          <w:rFonts w:ascii="Tahoma" w:hAnsi="Tahoma" w:cs="Tahoma"/>
        </w:rPr>
        <w:t xml:space="preserve">odstavka </w:t>
      </w:r>
      <w:r w:rsidRPr="00B54159">
        <w:rPr>
          <w:rFonts w:ascii="Tahoma" w:hAnsi="Tahoma" w:cs="Tahoma"/>
        </w:rPr>
        <w:t>75. člena ZJN-3 (razl</w:t>
      </w:r>
      <w:r w:rsidR="00B22715" w:rsidRPr="00B54159">
        <w:rPr>
          <w:rFonts w:ascii="Tahoma" w:hAnsi="Tahoma" w:cs="Tahoma"/>
        </w:rPr>
        <w:t>og za izključitev iz točke A</w:t>
      </w:r>
      <w:r w:rsidR="006B6C6B">
        <w:rPr>
          <w:rFonts w:ascii="Tahoma" w:hAnsi="Tahoma" w:cs="Tahoma"/>
        </w:rPr>
        <w:t xml:space="preserve"> in</w:t>
      </w:r>
      <w:r w:rsidR="00B22715" w:rsidRPr="00B54159">
        <w:rPr>
          <w:rFonts w:ascii="Tahoma" w:hAnsi="Tahoma" w:cs="Tahoma"/>
        </w:rPr>
        <w:t xml:space="preserve"> iz podtočke b) točke D</w:t>
      </w:r>
      <w:r w:rsidRPr="00B54159">
        <w:rPr>
          <w:rFonts w:ascii="Tahoma" w:hAnsi="Tahoma" w:cs="Tahoma"/>
        </w:rPr>
        <w:t xml:space="preserve"> poglavja 3.1. razpisne dokumentacije), lahko na podlagi Sklepa Ustavnega sodišča RS št. U-I-180/19-17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CD548D" w:rsidRPr="00B54159" w:rsidRDefault="00CD548D" w:rsidP="00BA771A">
      <w:pPr>
        <w:keepNext/>
        <w:keepLines/>
        <w:jc w:val="both"/>
        <w:rPr>
          <w:rFonts w:ascii="Tahoma" w:hAnsi="Tahoma" w:cs="Tahoma"/>
          <w:b/>
          <w:bCs/>
        </w:rPr>
      </w:pPr>
    </w:p>
    <w:p w:rsidR="00CD548D" w:rsidRPr="00112425" w:rsidRDefault="00CD548D" w:rsidP="00BA771A">
      <w:pPr>
        <w:keepNext/>
        <w:keepLines/>
        <w:jc w:val="both"/>
        <w:rPr>
          <w:rFonts w:ascii="Tahoma" w:hAnsi="Tahoma" w:cs="Tahoma"/>
        </w:rPr>
      </w:pPr>
      <w:r w:rsidRPr="00B54159">
        <w:rPr>
          <w:rFonts w:ascii="Tahoma" w:hAnsi="Tahoma" w:cs="Tahoma"/>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467A95" w:rsidRDefault="00467A95" w:rsidP="00BA771A">
      <w:pPr>
        <w:keepNext/>
        <w:keepLines/>
        <w:jc w:val="both"/>
        <w:rPr>
          <w:rFonts w:ascii="Tahoma" w:hAnsi="Tahoma" w:cs="Tahoma"/>
          <w:b/>
        </w:rPr>
      </w:pPr>
    </w:p>
    <w:p w:rsidR="00BB6F49" w:rsidRPr="00112425" w:rsidRDefault="00BB6F49" w:rsidP="00BA771A">
      <w:pPr>
        <w:keepNext/>
        <w:keepLines/>
        <w:jc w:val="both"/>
        <w:rPr>
          <w:rFonts w:ascii="Tahoma" w:hAnsi="Tahoma" w:cs="Tahoma"/>
          <w:b/>
        </w:rPr>
      </w:pPr>
      <w:r w:rsidRPr="00112425">
        <w:rPr>
          <w:rFonts w:ascii="Tahoma" w:hAnsi="Tahoma" w:cs="Tahoma"/>
          <w:b/>
        </w:rPr>
        <w:t>DOKAZILA:</w:t>
      </w:r>
    </w:p>
    <w:p w:rsidR="00BB6F49" w:rsidRPr="00112425" w:rsidRDefault="00BB6F49"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BB6F49" w:rsidRPr="00112425" w:rsidRDefault="00BB6F49" w:rsidP="00BA771A">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00833EB0">
        <w:rPr>
          <w:rFonts w:ascii="Tahoma" w:hAnsi="Tahoma" w:cs="Tahoma"/>
        </w:rPr>
        <w:t>,</w:t>
      </w:r>
      <w:r w:rsidRPr="00112425">
        <w:rPr>
          <w:rFonts w:ascii="Tahoma" w:hAnsi="Tahoma" w:cs="Tahoma"/>
        </w:rPr>
        <w:t xml:space="preserve"> </w:t>
      </w:r>
    </w:p>
    <w:p w:rsidR="00BB6F49" w:rsidRPr="00112425" w:rsidRDefault="00833EB0" w:rsidP="00BA771A">
      <w:pPr>
        <w:keepNext/>
        <w:keepLines/>
        <w:numPr>
          <w:ilvl w:val="0"/>
          <w:numId w:val="26"/>
        </w:numPr>
        <w:ind w:left="714" w:hanging="357"/>
        <w:jc w:val="both"/>
        <w:rPr>
          <w:rFonts w:ascii="Tahoma" w:hAnsi="Tahoma" w:cs="Tahoma"/>
        </w:rPr>
      </w:pPr>
      <w:r>
        <w:rPr>
          <w:rFonts w:ascii="Tahoma" w:hAnsi="Tahoma" w:cs="Tahoma"/>
        </w:rPr>
        <w:t xml:space="preserve">Priloga 3/2 </w:t>
      </w:r>
      <w:r w:rsidRPr="00112425">
        <w:rPr>
          <w:rFonts w:ascii="Tahoma" w:hAnsi="Tahoma" w:cs="Tahoma"/>
        </w:rPr>
        <w:t>IZJAVA O IZPOLNJEVANJU SPOSOBNOSTI PODIZVAJALCA/DRUGEGA SUBJEKTA</w:t>
      </w:r>
    </w:p>
    <w:p w:rsidR="00BB6F49" w:rsidRPr="00112425" w:rsidRDefault="00BB6F49" w:rsidP="00BA771A">
      <w:pPr>
        <w:keepNext/>
        <w:keepLines/>
        <w:numPr>
          <w:ilvl w:val="0"/>
          <w:numId w:val="26"/>
        </w:numPr>
        <w:ind w:left="714" w:hanging="357"/>
        <w:jc w:val="both"/>
        <w:rPr>
          <w:rFonts w:ascii="Tahoma" w:hAnsi="Tahoma" w:cs="Tahoma"/>
        </w:rPr>
      </w:pPr>
      <w:r w:rsidRPr="00112425">
        <w:rPr>
          <w:rFonts w:ascii="Tahoma" w:hAnsi="Tahoma" w:cs="Tahoma"/>
        </w:rPr>
        <w:t>Priloga 3/3</w:t>
      </w:r>
      <w:r w:rsidR="00833EB0">
        <w:rPr>
          <w:rFonts w:ascii="Tahoma" w:hAnsi="Tahoma" w:cs="Tahoma"/>
        </w:rPr>
        <w:t xml:space="preserve"> </w:t>
      </w:r>
      <w:r w:rsidR="00833EB0" w:rsidRPr="00112425">
        <w:rPr>
          <w:rFonts w:ascii="Tahoma" w:hAnsi="Tahoma" w:cs="Tahoma"/>
        </w:rPr>
        <w:t>IZJAVA FIZIČNE OSEBE</w:t>
      </w:r>
      <w:r w:rsidRPr="00112425">
        <w:rPr>
          <w:rFonts w:ascii="Tahoma" w:hAnsi="Tahoma" w:cs="Tahoma"/>
        </w:rPr>
        <w:t>.</w:t>
      </w:r>
    </w:p>
    <w:p w:rsidR="00AE13F6" w:rsidRPr="00112425" w:rsidRDefault="00AE13F6" w:rsidP="00BA771A">
      <w:pPr>
        <w:keepNext/>
        <w:keepLines/>
        <w:jc w:val="both"/>
        <w:rPr>
          <w:rFonts w:ascii="Tahoma" w:hAnsi="Tahoma" w:cs="Tahoma"/>
          <w:szCs w:val="22"/>
        </w:rPr>
      </w:pPr>
    </w:p>
    <w:p w:rsidR="001769DE" w:rsidRPr="00112425" w:rsidRDefault="001769DE" w:rsidP="00BA771A">
      <w:pPr>
        <w:keepNext/>
        <w:keepLines/>
        <w:numPr>
          <w:ilvl w:val="1"/>
          <w:numId w:val="2"/>
        </w:numPr>
        <w:jc w:val="both"/>
        <w:rPr>
          <w:rFonts w:ascii="Tahoma" w:hAnsi="Tahoma" w:cs="Tahoma"/>
          <w:b/>
        </w:rPr>
      </w:pPr>
      <w:r w:rsidRPr="00112425">
        <w:rPr>
          <w:rFonts w:ascii="Tahoma" w:hAnsi="Tahoma" w:cs="Tahoma"/>
          <w:b/>
        </w:rPr>
        <w:t xml:space="preserve">Pogoji za sodelovanje </w:t>
      </w:r>
    </w:p>
    <w:p w:rsidR="001769DE" w:rsidRPr="00112425" w:rsidRDefault="001769DE" w:rsidP="00BA771A">
      <w:pPr>
        <w:keepNext/>
        <w:keepLines/>
        <w:ind w:left="720"/>
        <w:jc w:val="both"/>
        <w:rPr>
          <w:rFonts w:ascii="Tahoma" w:hAnsi="Tahoma" w:cs="Tahoma"/>
          <w:b/>
        </w:rPr>
      </w:pPr>
    </w:p>
    <w:p w:rsidR="001769DE" w:rsidRPr="00112425" w:rsidRDefault="001769DE" w:rsidP="00BA771A">
      <w:pPr>
        <w:keepNext/>
        <w:keepLines/>
        <w:numPr>
          <w:ilvl w:val="2"/>
          <w:numId w:val="2"/>
        </w:numPr>
        <w:jc w:val="both"/>
        <w:rPr>
          <w:rFonts w:ascii="Tahoma" w:hAnsi="Tahoma" w:cs="Tahoma"/>
        </w:rPr>
      </w:pPr>
      <w:r w:rsidRPr="00112425">
        <w:rPr>
          <w:rFonts w:ascii="Tahoma" w:hAnsi="Tahoma" w:cs="Tahoma"/>
        </w:rPr>
        <w:t>Ustreznost za opravljanje poklicne dejavnosti</w:t>
      </w:r>
    </w:p>
    <w:p w:rsidR="001769DE" w:rsidRPr="00112425" w:rsidRDefault="001769DE" w:rsidP="00BA771A">
      <w:pPr>
        <w:keepNext/>
        <w:keepLines/>
        <w:jc w:val="both"/>
        <w:rPr>
          <w:rFonts w:ascii="Tahoma" w:hAnsi="Tahoma" w:cs="Tahoma"/>
        </w:rPr>
      </w:pPr>
    </w:p>
    <w:p w:rsidR="00AE13F6" w:rsidRPr="00112425" w:rsidRDefault="00AE13F6" w:rsidP="00BA771A">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E13F6" w:rsidRPr="00112425" w:rsidRDefault="00AE13F6" w:rsidP="00BA771A">
      <w:pPr>
        <w:keepNext/>
        <w:keepLines/>
        <w:jc w:val="both"/>
        <w:rPr>
          <w:rFonts w:ascii="Tahoma" w:hAnsi="Tahoma" w:cs="Tahoma"/>
          <w:bCs/>
        </w:rPr>
      </w:pPr>
    </w:p>
    <w:p w:rsidR="00AE13F6" w:rsidRPr="00112425" w:rsidRDefault="00AE13F6" w:rsidP="00BA771A">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AE13F6" w:rsidRPr="00112425" w:rsidRDefault="00AE13F6" w:rsidP="00BA771A">
      <w:pPr>
        <w:keepNext/>
        <w:keepLines/>
        <w:jc w:val="both"/>
        <w:rPr>
          <w:rFonts w:ascii="Tahoma" w:hAnsi="Tahoma" w:cs="Tahoma"/>
          <w:b/>
        </w:rPr>
      </w:pPr>
    </w:p>
    <w:p w:rsidR="00AE13F6" w:rsidRPr="00112425" w:rsidRDefault="00AE13F6" w:rsidP="00BA771A">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rsidR="00602923" w:rsidRPr="00602923" w:rsidRDefault="00602923" w:rsidP="00BA771A">
      <w:pPr>
        <w:keepNext/>
        <w:keepLines/>
        <w:jc w:val="both"/>
        <w:rPr>
          <w:rFonts w:ascii="Tahoma" w:hAnsi="Tahoma" w:cs="Tahoma"/>
          <w:b/>
          <w:sz w:val="16"/>
          <w:szCs w:val="16"/>
        </w:rPr>
      </w:pPr>
    </w:p>
    <w:p w:rsidR="00AE13F6" w:rsidRPr="00112425" w:rsidRDefault="00AE13F6" w:rsidP="00BA771A">
      <w:pPr>
        <w:keepNext/>
        <w:keepLines/>
        <w:jc w:val="both"/>
        <w:rPr>
          <w:rFonts w:ascii="Tahoma" w:hAnsi="Tahoma" w:cs="Tahoma"/>
          <w:b/>
        </w:rPr>
      </w:pPr>
      <w:r w:rsidRPr="00112425">
        <w:rPr>
          <w:rFonts w:ascii="Tahoma" w:hAnsi="Tahoma" w:cs="Tahoma"/>
          <w:b/>
        </w:rPr>
        <w:t>DOKAZILA:</w:t>
      </w:r>
    </w:p>
    <w:p w:rsidR="00AE13F6" w:rsidRPr="00112425" w:rsidRDefault="00AE13F6"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AE13F6" w:rsidRPr="00112425" w:rsidRDefault="00AE13F6" w:rsidP="00BA771A">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AE13F6" w:rsidRPr="00112425" w:rsidRDefault="00AE13F6" w:rsidP="00BA771A">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rsidR="00AE13F6" w:rsidRPr="00112425" w:rsidRDefault="00AE13F6" w:rsidP="00BA771A">
      <w:pPr>
        <w:keepNext/>
        <w:keepLines/>
        <w:numPr>
          <w:ilvl w:val="0"/>
          <w:numId w:val="26"/>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rsidR="00AE13F6" w:rsidRPr="00112425" w:rsidRDefault="00AE13F6" w:rsidP="00BA771A">
      <w:pPr>
        <w:keepNext/>
        <w:keepLines/>
        <w:jc w:val="both"/>
        <w:rPr>
          <w:rFonts w:ascii="Tahoma" w:hAnsi="Tahoma" w:cs="Tahoma"/>
        </w:rPr>
      </w:pPr>
    </w:p>
    <w:p w:rsidR="00B6464B" w:rsidRPr="00112425" w:rsidRDefault="00B6464B" w:rsidP="00BA771A">
      <w:pPr>
        <w:keepNext/>
        <w:keepLines/>
        <w:numPr>
          <w:ilvl w:val="2"/>
          <w:numId w:val="2"/>
        </w:numPr>
        <w:jc w:val="both"/>
        <w:rPr>
          <w:rFonts w:ascii="Tahoma" w:hAnsi="Tahoma" w:cs="Tahoma"/>
        </w:rPr>
      </w:pPr>
      <w:r w:rsidRPr="00112425">
        <w:rPr>
          <w:rFonts w:ascii="Tahoma" w:hAnsi="Tahoma" w:cs="Tahoma"/>
        </w:rPr>
        <w:t>Ekonomski in finančni položaj</w:t>
      </w:r>
    </w:p>
    <w:p w:rsidR="00B6464B" w:rsidRPr="00112425" w:rsidRDefault="00B6464B" w:rsidP="00BA771A">
      <w:pPr>
        <w:keepNext/>
        <w:keepLines/>
        <w:jc w:val="both"/>
        <w:rPr>
          <w:rFonts w:ascii="Tahoma" w:hAnsi="Tahoma" w:cs="Tahoma"/>
        </w:rPr>
      </w:pPr>
    </w:p>
    <w:p w:rsidR="00E70D83" w:rsidRPr="00112425" w:rsidRDefault="0070203D" w:rsidP="00BA771A">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rsidR="00B6464B" w:rsidRPr="00112425" w:rsidRDefault="00B6464B" w:rsidP="00BA771A">
      <w:pPr>
        <w:keepNext/>
        <w:keepLines/>
        <w:jc w:val="both"/>
        <w:rPr>
          <w:rFonts w:ascii="Tahoma" w:hAnsi="Tahoma" w:cs="Tahoma"/>
        </w:rPr>
      </w:pPr>
      <w:r w:rsidRPr="00112425">
        <w:rPr>
          <w:rFonts w:ascii="Tahoma" w:hAnsi="Tahoma" w:cs="Tahoma"/>
        </w:rPr>
        <w:t xml:space="preserve"> </w:t>
      </w:r>
    </w:p>
    <w:p w:rsidR="00B6464B" w:rsidRPr="00112425" w:rsidRDefault="0070203D" w:rsidP="00BA771A">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rsidR="00B6464B" w:rsidRPr="00112425" w:rsidRDefault="00B6464B" w:rsidP="00BA771A">
      <w:pPr>
        <w:keepNext/>
        <w:keepLines/>
        <w:jc w:val="both"/>
        <w:rPr>
          <w:rFonts w:ascii="Tahoma" w:hAnsi="Tahoma" w:cs="Tahoma"/>
          <w:b/>
        </w:rPr>
      </w:pPr>
    </w:p>
    <w:p w:rsidR="00B6464B" w:rsidRPr="00112425" w:rsidRDefault="00B6464B" w:rsidP="00BA771A">
      <w:pPr>
        <w:keepNext/>
        <w:keepLines/>
        <w:jc w:val="both"/>
        <w:rPr>
          <w:rFonts w:ascii="Tahoma" w:hAnsi="Tahoma" w:cs="Tahoma"/>
          <w:b/>
        </w:rPr>
      </w:pPr>
      <w:r w:rsidRPr="00112425">
        <w:rPr>
          <w:rFonts w:ascii="Tahoma" w:hAnsi="Tahoma" w:cs="Tahoma"/>
          <w:b/>
        </w:rPr>
        <w:lastRenderedPageBreak/>
        <w:t>V primeru skupne ponudbe mora navedene pogoje izpolnjevati vsak izmed partnerjev v skupni ponudbi.</w:t>
      </w:r>
    </w:p>
    <w:p w:rsidR="00B6464B" w:rsidRPr="00602923" w:rsidRDefault="00B6464B" w:rsidP="00BA771A">
      <w:pPr>
        <w:keepNext/>
        <w:keepLines/>
        <w:jc w:val="both"/>
        <w:rPr>
          <w:rFonts w:ascii="Tahoma" w:hAnsi="Tahoma" w:cs="Tahoma"/>
          <w:sz w:val="16"/>
          <w:szCs w:val="16"/>
        </w:rPr>
      </w:pPr>
    </w:p>
    <w:p w:rsidR="00E70D83" w:rsidRPr="00112425" w:rsidRDefault="00E70D83" w:rsidP="00BA771A">
      <w:pPr>
        <w:keepNext/>
        <w:keepLines/>
        <w:jc w:val="both"/>
        <w:rPr>
          <w:rFonts w:ascii="Tahoma" w:hAnsi="Tahoma" w:cs="Tahoma"/>
          <w:b/>
        </w:rPr>
      </w:pPr>
      <w:r w:rsidRPr="00112425">
        <w:rPr>
          <w:rFonts w:ascii="Tahoma" w:hAnsi="Tahoma" w:cs="Tahoma"/>
          <w:b/>
        </w:rPr>
        <w:t>DOKAZILA:</w:t>
      </w:r>
    </w:p>
    <w:p w:rsidR="00E70D83" w:rsidRPr="00112425" w:rsidRDefault="00E70D83"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E70D83" w:rsidRPr="00112425" w:rsidRDefault="00E70D83" w:rsidP="00BA771A">
      <w:pPr>
        <w:keepNext/>
        <w:keepLines/>
        <w:numPr>
          <w:ilvl w:val="0"/>
          <w:numId w:val="26"/>
        </w:numPr>
        <w:ind w:left="714" w:hanging="357"/>
        <w:jc w:val="both"/>
        <w:rPr>
          <w:rFonts w:ascii="Tahoma" w:hAnsi="Tahoma" w:cs="Tahoma"/>
        </w:rPr>
      </w:pPr>
      <w:r w:rsidRPr="00112425">
        <w:rPr>
          <w:rFonts w:ascii="Tahoma" w:hAnsi="Tahoma" w:cs="Tahoma"/>
        </w:rPr>
        <w:t>Priloga 3/1</w:t>
      </w:r>
      <w:r w:rsidR="00833EB0">
        <w:rPr>
          <w:rFonts w:ascii="Tahoma" w:hAnsi="Tahoma" w:cs="Tahoma"/>
        </w:rPr>
        <w:t xml:space="preserve"> </w:t>
      </w:r>
      <w:r w:rsidR="00833EB0" w:rsidRPr="00112425">
        <w:rPr>
          <w:rFonts w:ascii="Tahoma" w:hAnsi="Tahoma" w:cs="Tahoma"/>
        </w:rPr>
        <w:t>IZJAVA O IZPOLNJEVANJU SPOSOBNOSTI PONUDNIKA/PARTNERJA</w:t>
      </w:r>
      <w:r w:rsidRPr="00112425">
        <w:rPr>
          <w:rFonts w:ascii="Tahoma" w:hAnsi="Tahoma" w:cs="Tahoma"/>
        </w:rPr>
        <w:t>.</w:t>
      </w:r>
    </w:p>
    <w:p w:rsidR="00EE4699" w:rsidRPr="00112425" w:rsidRDefault="00EE4699" w:rsidP="00BA771A">
      <w:pPr>
        <w:keepNext/>
        <w:keepLines/>
        <w:jc w:val="both"/>
        <w:rPr>
          <w:rFonts w:ascii="Tahoma" w:hAnsi="Tahoma" w:cs="Tahoma"/>
        </w:rPr>
      </w:pPr>
    </w:p>
    <w:p w:rsidR="00B6464B" w:rsidRPr="00112425" w:rsidRDefault="00B6464B" w:rsidP="00BA771A">
      <w:pPr>
        <w:keepNext/>
        <w:keepLines/>
        <w:numPr>
          <w:ilvl w:val="2"/>
          <w:numId w:val="2"/>
        </w:numPr>
        <w:jc w:val="both"/>
        <w:rPr>
          <w:rFonts w:ascii="Tahoma" w:hAnsi="Tahoma" w:cs="Tahoma"/>
        </w:rPr>
      </w:pPr>
      <w:r w:rsidRPr="00112425">
        <w:rPr>
          <w:rFonts w:ascii="Tahoma" w:hAnsi="Tahoma" w:cs="Tahoma"/>
        </w:rPr>
        <w:t xml:space="preserve">Tehnična in strokovna sposobnost </w:t>
      </w:r>
    </w:p>
    <w:p w:rsidR="00B6464B" w:rsidRPr="00112425" w:rsidRDefault="00B6464B" w:rsidP="00BA771A">
      <w:pPr>
        <w:keepNext/>
        <w:keepLines/>
        <w:jc w:val="both"/>
        <w:rPr>
          <w:rFonts w:ascii="Tahoma" w:eastAsia="Calibri" w:hAnsi="Tahoma" w:cs="Tahoma"/>
          <w:bCs/>
          <w:i/>
          <w:sz w:val="18"/>
        </w:rPr>
      </w:pPr>
    </w:p>
    <w:p w:rsidR="00B6464B" w:rsidRPr="00112425" w:rsidRDefault="00B6464B" w:rsidP="00BA771A">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rsidR="00CA5490" w:rsidRPr="00112425" w:rsidRDefault="00CA5490" w:rsidP="00BA771A">
      <w:pPr>
        <w:keepNext/>
        <w:keepLines/>
        <w:jc w:val="both"/>
        <w:rPr>
          <w:rFonts w:ascii="Tahoma" w:eastAsia="Calibri" w:hAnsi="Tahoma" w:cs="Tahoma"/>
          <w:bCs/>
          <w:i/>
          <w:sz w:val="18"/>
        </w:rPr>
      </w:pPr>
    </w:p>
    <w:p w:rsidR="00EB4E0A" w:rsidRPr="00112425" w:rsidRDefault="00EB4E0A" w:rsidP="00BA771A">
      <w:pPr>
        <w:keepNext/>
        <w:keepLines/>
        <w:jc w:val="both"/>
        <w:rPr>
          <w:rFonts w:ascii="Tahoma" w:eastAsia="Calibri" w:hAnsi="Tahoma" w:cs="Tahoma"/>
          <w:bCs/>
          <w:i/>
          <w:sz w:val="18"/>
        </w:rPr>
      </w:pPr>
      <w:r w:rsidRPr="00112425">
        <w:rPr>
          <w:rFonts w:ascii="Tahoma" w:eastAsia="Calibri" w:hAnsi="Tahoma" w:cs="Tahoma"/>
          <w:bCs/>
          <w:i/>
          <w:sz w:val="18"/>
        </w:rPr>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rsidR="00EB4E0A" w:rsidRPr="00602923" w:rsidRDefault="00EB4E0A" w:rsidP="00BA771A">
      <w:pPr>
        <w:keepNext/>
        <w:keepLines/>
        <w:jc w:val="both"/>
        <w:rPr>
          <w:rFonts w:ascii="Tahoma" w:hAnsi="Tahoma" w:cs="Tahoma"/>
          <w:sz w:val="16"/>
          <w:szCs w:val="16"/>
        </w:rPr>
      </w:pPr>
    </w:p>
    <w:p w:rsidR="002A4ECB" w:rsidRPr="00112425" w:rsidRDefault="002A4ECB" w:rsidP="00BA771A">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rsidR="00BA771A" w:rsidRPr="00112425" w:rsidRDefault="00BA771A" w:rsidP="00BA771A">
      <w:pPr>
        <w:keepNext/>
        <w:keepLines/>
        <w:jc w:val="both"/>
        <w:rPr>
          <w:rFonts w:ascii="Tahoma" w:eastAsia="Calibri" w:hAnsi="Tahoma" w:cs="Tahoma"/>
          <w:bCs/>
          <w:i/>
          <w:sz w:val="18"/>
        </w:rPr>
      </w:pPr>
    </w:p>
    <w:p w:rsidR="00B6464B" w:rsidRPr="00112425" w:rsidRDefault="00B6464B" w:rsidP="00BA771A">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hnična sposobnost</w:t>
      </w:r>
      <w:r w:rsidR="00CA5490" w:rsidRPr="00112425">
        <w:rPr>
          <w:rFonts w:ascii="Tahoma" w:hAnsi="Tahoma" w:cs="Tahoma"/>
        </w:rPr>
        <w:t xml:space="preserve"> </w:t>
      </w:r>
      <w:r w:rsidR="0070203D" w:rsidRPr="00112425">
        <w:rPr>
          <w:rFonts w:ascii="Tahoma" w:hAnsi="Tahoma" w:cs="Tahoma"/>
        </w:rPr>
        <w:t xml:space="preserve">– ponudnik </w:t>
      </w:r>
    </w:p>
    <w:p w:rsidR="00B6464B" w:rsidRPr="00112425" w:rsidRDefault="00B6464B" w:rsidP="00BA771A">
      <w:pPr>
        <w:keepNext/>
        <w:keepLines/>
        <w:jc w:val="both"/>
        <w:rPr>
          <w:rFonts w:ascii="Tahoma" w:hAnsi="Tahoma" w:cs="Tahoma"/>
          <w:b/>
        </w:rPr>
      </w:pPr>
    </w:p>
    <w:p w:rsidR="00B6464B" w:rsidRPr="00112425" w:rsidRDefault="00EC69E1" w:rsidP="00BA771A">
      <w:pPr>
        <w:keepNext/>
        <w:keepLines/>
        <w:jc w:val="both"/>
        <w:rPr>
          <w:rFonts w:ascii="Tahoma" w:hAnsi="Tahoma" w:cs="Tahoma"/>
          <w:bCs/>
        </w:rPr>
      </w:pPr>
      <w:r>
        <w:rPr>
          <w:rFonts w:ascii="Tahoma" w:hAnsi="Tahoma" w:cs="Tahoma"/>
          <w:bCs/>
        </w:rPr>
        <w:t>Ponudnik</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E70D83" w:rsidRPr="00602923" w:rsidRDefault="00E70D83" w:rsidP="00BA771A">
      <w:pPr>
        <w:keepNext/>
        <w:keepLines/>
        <w:ind w:right="-2"/>
        <w:jc w:val="both"/>
        <w:rPr>
          <w:rFonts w:ascii="Tahoma" w:hAnsi="Tahoma" w:cs="Tahoma"/>
          <w:smallCaps/>
          <w:sz w:val="16"/>
          <w:szCs w:val="16"/>
        </w:rPr>
      </w:pPr>
    </w:p>
    <w:p w:rsidR="00E70D83" w:rsidRPr="00112425" w:rsidRDefault="00E70D83" w:rsidP="00BA771A">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rsidR="0070203D" w:rsidRPr="00112425" w:rsidRDefault="0070203D" w:rsidP="00BA771A">
      <w:pPr>
        <w:keepNext/>
        <w:keepLines/>
        <w:jc w:val="both"/>
        <w:rPr>
          <w:rFonts w:ascii="Tahoma" w:hAnsi="Tahoma" w:cs="Tahoma"/>
        </w:rPr>
      </w:pPr>
    </w:p>
    <w:p w:rsidR="0070203D" w:rsidRPr="00602923" w:rsidRDefault="00EC69E1" w:rsidP="00BA771A">
      <w:pPr>
        <w:keepNext/>
        <w:keepLines/>
        <w:autoSpaceDE w:val="0"/>
        <w:autoSpaceDN w:val="0"/>
        <w:adjustRightInd w:val="0"/>
        <w:jc w:val="both"/>
        <w:rPr>
          <w:rFonts w:ascii="Tahoma" w:hAnsi="Tahoma" w:cs="Tahoma"/>
        </w:rPr>
      </w:pPr>
      <w:r w:rsidRPr="00602923">
        <w:rPr>
          <w:rFonts w:ascii="Tahoma" w:hAnsi="Tahoma" w:cs="Tahoma"/>
        </w:rPr>
        <w:t>Ponudnik</w:t>
      </w:r>
      <w:r w:rsidR="0070203D" w:rsidRPr="00602923">
        <w:rPr>
          <w:rFonts w:ascii="Tahoma" w:hAnsi="Tahoma" w:cs="Tahoma"/>
        </w:rPr>
        <w:t xml:space="preserve"> mora v ponudbi izkazati, da je v obdobju </w:t>
      </w:r>
      <w:r w:rsidR="00BA771A" w:rsidRPr="00FC65F1">
        <w:rPr>
          <w:rFonts w:ascii="Tahoma" w:hAnsi="Tahoma" w:cs="Tahoma"/>
        </w:rPr>
        <w:t>zadnjih petih (5</w:t>
      </w:r>
      <w:r w:rsidR="00D23F54" w:rsidRPr="00FC65F1">
        <w:rPr>
          <w:rFonts w:ascii="Tahoma" w:hAnsi="Tahoma" w:cs="Tahoma"/>
        </w:rPr>
        <w:t>) let</w:t>
      </w:r>
      <w:r w:rsidR="0070203D" w:rsidRPr="00FC65F1">
        <w:rPr>
          <w:rFonts w:ascii="Tahoma" w:hAnsi="Tahoma" w:cs="Tahoma"/>
          <w:color w:val="FF0000"/>
        </w:rPr>
        <w:t xml:space="preserve"> </w:t>
      </w:r>
      <w:r w:rsidR="0070203D" w:rsidRPr="00FC65F1">
        <w:rPr>
          <w:rFonts w:ascii="Tahoma" w:hAnsi="Tahoma" w:cs="Tahoma"/>
        </w:rPr>
        <w:t>do</w:t>
      </w:r>
      <w:r w:rsidR="0070203D" w:rsidRPr="00602923">
        <w:rPr>
          <w:rFonts w:ascii="Tahoma" w:hAnsi="Tahoma" w:cs="Tahoma"/>
        </w:rPr>
        <w:t xml:space="preserve"> roka za predložitev ponudb, kvalitetno, strokovno in v skladu s pogodbenimi določili uspešno izvedel in zaključil izvedbo sledečih del:</w:t>
      </w:r>
    </w:p>
    <w:p w:rsidR="005017C8" w:rsidRPr="0088272A" w:rsidRDefault="000F4A74" w:rsidP="005017C8">
      <w:pPr>
        <w:keepNext/>
        <w:keepLines/>
        <w:numPr>
          <w:ilvl w:val="0"/>
          <w:numId w:val="26"/>
        </w:numPr>
        <w:ind w:left="714" w:hanging="357"/>
        <w:jc w:val="both"/>
        <w:rPr>
          <w:rFonts w:ascii="Tahoma" w:hAnsi="Tahoma" w:cs="Tahoma"/>
        </w:rPr>
      </w:pPr>
      <w:r w:rsidRPr="0088272A">
        <w:rPr>
          <w:rFonts w:ascii="Tahoma" w:hAnsi="Tahoma" w:cs="Tahoma"/>
        </w:rPr>
        <w:t xml:space="preserve">vsaj dve (2) </w:t>
      </w:r>
      <w:r w:rsidR="00756602" w:rsidRPr="0088272A">
        <w:rPr>
          <w:rFonts w:ascii="Tahoma" w:hAnsi="Tahoma" w:cs="Tahoma"/>
        </w:rPr>
        <w:t>gradnji ali obnovi</w:t>
      </w:r>
      <w:r w:rsidRPr="0088272A">
        <w:rPr>
          <w:rFonts w:ascii="Tahoma" w:hAnsi="Tahoma" w:cs="Tahoma"/>
        </w:rPr>
        <w:t xml:space="preserve"> javnega vodovoda </w:t>
      </w:r>
      <w:r w:rsidR="005017C8" w:rsidRPr="0088272A">
        <w:rPr>
          <w:rFonts w:ascii="Tahoma" w:hAnsi="Tahoma" w:cs="Tahoma"/>
        </w:rPr>
        <w:t>iz duktilne litine premera DN100 a</w:t>
      </w:r>
      <w:r w:rsidR="00756602" w:rsidRPr="0088272A">
        <w:rPr>
          <w:rFonts w:ascii="Tahoma" w:hAnsi="Tahoma" w:cs="Tahoma"/>
        </w:rPr>
        <w:t>li več, vsako dolžine vsaj 200m',</w:t>
      </w:r>
    </w:p>
    <w:p w:rsidR="00BA771A" w:rsidRPr="0088272A" w:rsidRDefault="00BA771A" w:rsidP="00BA771A">
      <w:pPr>
        <w:keepNext/>
        <w:keepLines/>
        <w:numPr>
          <w:ilvl w:val="0"/>
          <w:numId w:val="26"/>
        </w:numPr>
        <w:ind w:left="714" w:hanging="357"/>
        <w:jc w:val="both"/>
        <w:rPr>
          <w:rFonts w:ascii="Tahoma" w:hAnsi="Tahoma" w:cs="Tahoma"/>
        </w:rPr>
      </w:pPr>
      <w:r w:rsidRPr="0088272A">
        <w:rPr>
          <w:rFonts w:ascii="Tahoma" w:hAnsi="Tahoma" w:cs="Tahoma"/>
        </w:rPr>
        <w:t xml:space="preserve">vsaj dve (2) </w:t>
      </w:r>
      <w:r w:rsidR="00756602" w:rsidRPr="0088272A">
        <w:rPr>
          <w:rFonts w:ascii="Tahoma" w:hAnsi="Tahoma" w:cs="Tahoma"/>
        </w:rPr>
        <w:t xml:space="preserve">gradnji ali obnovi </w:t>
      </w:r>
      <w:r w:rsidRPr="0088272A">
        <w:rPr>
          <w:rFonts w:ascii="Tahoma" w:hAnsi="Tahoma" w:cs="Tahoma"/>
        </w:rPr>
        <w:t xml:space="preserve">javne kanalizacije </w:t>
      </w:r>
      <w:r w:rsidR="00756602" w:rsidRPr="0088272A">
        <w:rPr>
          <w:rFonts w:ascii="Tahoma" w:hAnsi="Tahoma" w:cs="Tahoma"/>
        </w:rPr>
        <w:t>premera 300 mm ali več, vsako dolžine vsaj 200m'</w:t>
      </w:r>
      <w:r w:rsidR="006B6C6B" w:rsidRPr="0088272A">
        <w:rPr>
          <w:rFonts w:ascii="Tahoma" w:hAnsi="Tahoma" w:cs="Tahoma"/>
        </w:rPr>
        <w:t>.</w:t>
      </w:r>
    </w:p>
    <w:p w:rsidR="006B6C6B" w:rsidRDefault="006B6C6B" w:rsidP="00BA771A">
      <w:pPr>
        <w:keepNext/>
        <w:keepLines/>
        <w:spacing w:line="252" w:lineRule="auto"/>
        <w:contextualSpacing/>
        <w:jc w:val="both"/>
        <w:rPr>
          <w:rFonts w:ascii="Tahoma" w:hAnsi="Tahoma" w:cs="Tahoma"/>
        </w:rPr>
      </w:pPr>
    </w:p>
    <w:p w:rsidR="00EB4E0A" w:rsidRPr="00602923" w:rsidRDefault="0070203D" w:rsidP="00BA771A">
      <w:pPr>
        <w:keepNext/>
        <w:keepLines/>
        <w:spacing w:line="252" w:lineRule="auto"/>
        <w:contextualSpacing/>
        <w:jc w:val="both"/>
        <w:rPr>
          <w:rFonts w:ascii="Tahoma" w:hAnsi="Tahoma" w:cs="Tahoma"/>
          <w:color w:val="FF0000"/>
        </w:rPr>
      </w:pPr>
      <w:r w:rsidRPr="00602923">
        <w:rPr>
          <w:rFonts w:ascii="Tahoma" w:hAnsi="Tahoma" w:cs="Tahoma"/>
        </w:rPr>
        <w:t>Kot zaključek del se šteje datum uspešne primopredaje celotnega referenčnega objekta.</w:t>
      </w:r>
      <w:r w:rsidR="00EB4E0A" w:rsidRPr="00602923">
        <w:rPr>
          <w:rFonts w:ascii="Tahoma" w:hAnsi="Tahoma" w:cs="Tahoma"/>
        </w:rPr>
        <w:t xml:space="preserve"> Naročnik bo štel eno pogodbo za eno referenco.</w:t>
      </w:r>
    </w:p>
    <w:p w:rsidR="00AF3EC1" w:rsidRPr="00602923" w:rsidRDefault="00AF3EC1" w:rsidP="00BA771A">
      <w:pPr>
        <w:keepNext/>
        <w:keepLines/>
        <w:jc w:val="both"/>
        <w:rPr>
          <w:rFonts w:ascii="Tahoma" w:hAnsi="Tahoma" w:cs="Tahoma"/>
          <w:b/>
        </w:rPr>
      </w:pPr>
    </w:p>
    <w:p w:rsidR="008D660E" w:rsidRPr="00602923" w:rsidRDefault="008D660E" w:rsidP="00BA771A">
      <w:pPr>
        <w:keepNext/>
        <w:keepLines/>
        <w:jc w:val="both"/>
        <w:rPr>
          <w:rFonts w:ascii="Tahoma" w:hAnsi="Tahoma" w:cs="Tahoma"/>
          <w:b/>
        </w:rPr>
      </w:pPr>
      <w:r w:rsidRPr="00602923">
        <w:rPr>
          <w:rFonts w:ascii="Tahoma" w:hAnsi="Tahoma" w:cs="Tahoma"/>
          <w:b/>
        </w:rPr>
        <w:t>DOKAZILA:</w:t>
      </w:r>
    </w:p>
    <w:p w:rsidR="00135152" w:rsidRPr="00602923" w:rsidRDefault="00EC69E1" w:rsidP="00BA771A">
      <w:pPr>
        <w:keepNext/>
        <w:keepLines/>
        <w:jc w:val="both"/>
        <w:rPr>
          <w:rFonts w:ascii="Tahoma" w:hAnsi="Tahoma" w:cs="Tahoma"/>
        </w:rPr>
      </w:pPr>
      <w:r w:rsidRPr="00602923">
        <w:rPr>
          <w:rFonts w:ascii="Tahoma" w:hAnsi="Tahoma" w:cs="Tahoma"/>
        </w:rPr>
        <w:t>Ponudnik</w:t>
      </w:r>
      <w:r w:rsidR="008D660E" w:rsidRPr="00602923">
        <w:rPr>
          <w:rFonts w:ascii="Tahoma" w:hAnsi="Tahoma" w:cs="Tahoma"/>
        </w:rPr>
        <w:t xml:space="preserve"> izkaže izpolnjevanje teh pogojev </w:t>
      </w:r>
      <w:r w:rsidR="00135152" w:rsidRPr="00602923">
        <w:rPr>
          <w:rFonts w:ascii="Tahoma" w:hAnsi="Tahoma" w:cs="Tahoma"/>
        </w:rPr>
        <w:t xml:space="preserve">z izpolnjenimi in podpisani </w:t>
      </w:r>
      <w:r w:rsidR="00EF3FF3" w:rsidRPr="00602923">
        <w:rPr>
          <w:rFonts w:ascii="Tahoma" w:hAnsi="Tahoma" w:cs="Tahoma"/>
        </w:rPr>
        <w:t xml:space="preserve">predloženimi </w:t>
      </w:r>
      <w:r w:rsidR="00135152" w:rsidRPr="00602923">
        <w:rPr>
          <w:rFonts w:ascii="Tahoma" w:hAnsi="Tahoma" w:cs="Tahoma"/>
        </w:rPr>
        <w:t>naslednjimi prilogami:</w:t>
      </w:r>
      <w:r w:rsidR="008D660E" w:rsidRPr="00602923">
        <w:rPr>
          <w:rFonts w:ascii="Tahoma" w:hAnsi="Tahoma" w:cs="Tahoma"/>
        </w:rPr>
        <w:t xml:space="preserve"> </w:t>
      </w:r>
      <w:r w:rsidR="00135152" w:rsidRPr="00602923">
        <w:rPr>
          <w:rFonts w:ascii="Tahoma" w:hAnsi="Tahoma" w:cs="Tahoma"/>
        </w:rPr>
        <w:t xml:space="preserve">        </w:t>
      </w:r>
    </w:p>
    <w:p w:rsidR="00EF3FF3" w:rsidRPr="00602923" w:rsidRDefault="00EF3FF3" w:rsidP="00EF3FF3">
      <w:pPr>
        <w:keepNext/>
        <w:keepLines/>
        <w:numPr>
          <w:ilvl w:val="0"/>
          <w:numId w:val="41"/>
        </w:numPr>
        <w:jc w:val="both"/>
        <w:rPr>
          <w:rFonts w:ascii="Tahoma" w:hAnsi="Tahoma" w:cs="Tahoma"/>
        </w:rPr>
      </w:pPr>
      <w:r w:rsidRPr="00602923">
        <w:rPr>
          <w:rFonts w:ascii="Tahoma" w:hAnsi="Tahoma" w:cs="Tahoma"/>
        </w:rPr>
        <w:t>Priloga od 5/1 do 5/</w:t>
      </w:r>
      <w:r w:rsidR="006B6C6B">
        <w:rPr>
          <w:rFonts w:ascii="Tahoma" w:hAnsi="Tahoma" w:cs="Tahoma"/>
        </w:rPr>
        <w:t>2</w:t>
      </w:r>
      <w:r w:rsidRPr="00602923">
        <w:rPr>
          <w:rFonts w:ascii="Tahoma" w:hAnsi="Tahoma" w:cs="Tahoma"/>
        </w:rPr>
        <w:t xml:space="preserve"> »POTRDITEV REFERENC S STRANI POSAMEZNIH NAROČNIKOV</w:t>
      </w:r>
      <w:r w:rsidR="006B6C6B">
        <w:rPr>
          <w:rFonts w:ascii="Tahoma" w:hAnsi="Tahoma" w:cs="Tahoma"/>
        </w:rPr>
        <w:t xml:space="preserve"> – P</w:t>
      </w:r>
      <w:r w:rsidRPr="00602923">
        <w:rPr>
          <w:rFonts w:ascii="Tahoma" w:hAnsi="Tahoma" w:cs="Tahoma"/>
        </w:rPr>
        <w:t>onudnik</w:t>
      </w:r>
      <w:r w:rsidR="006B6C6B">
        <w:rPr>
          <w:rFonts w:ascii="Tahoma" w:hAnsi="Tahoma" w:cs="Tahoma"/>
        </w:rPr>
        <w:t>«</w:t>
      </w:r>
      <w:r w:rsidRPr="00602923">
        <w:rPr>
          <w:rFonts w:ascii="Tahoma" w:hAnsi="Tahoma" w:cs="Tahoma"/>
        </w:rPr>
        <w:t>.</w:t>
      </w:r>
    </w:p>
    <w:p w:rsidR="00F62103" w:rsidRPr="00602923" w:rsidRDefault="00F62103" w:rsidP="00BA771A">
      <w:pPr>
        <w:keepNext/>
        <w:keepLines/>
        <w:shd w:val="clear" w:color="auto" w:fill="FFFFFF"/>
        <w:ind w:right="62"/>
        <w:jc w:val="both"/>
        <w:rPr>
          <w:rFonts w:ascii="Tahoma" w:hAnsi="Tahoma" w:cs="Tahoma"/>
        </w:rPr>
      </w:pPr>
    </w:p>
    <w:p w:rsidR="00135152" w:rsidRPr="00602923" w:rsidRDefault="00135152" w:rsidP="00BA771A">
      <w:pPr>
        <w:keepNext/>
        <w:keepLines/>
        <w:shd w:val="clear" w:color="auto" w:fill="FFFFFF"/>
        <w:ind w:right="62"/>
        <w:jc w:val="both"/>
        <w:rPr>
          <w:rFonts w:ascii="Tahoma" w:hAnsi="Tahoma" w:cs="Tahoma"/>
        </w:rPr>
      </w:pPr>
      <w:r w:rsidRPr="00602923">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E8464C" w:rsidRPr="00602923" w:rsidRDefault="00E8464C" w:rsidP="00BA771A">
      <w:pPr>
        <w:keepNext/>
        <w:keepLines/>
        <w:jc w:val="both"/>
        <w:rPr>
          <w:rFonts w:ascii="Tahoma" w:hAnsi="Tahoma" w:cs="Tahoma"/>
        </w:rPr>
      </w:pPr>
    </w:p>
    <w:p w:rsidR="00D73CCB" w:rsidRPr="00602923" w:rsidRDefault="006B6C6B" w:rsidP="00BA771A">
      <w:pPr>
        <w:keepNext/>
        <w:keepLines/>
        <w:numPr>
          <w:ilvl w:val="3"/>
          <w:numId w:val="2"/>
        </w:numPr>
        <w:jc w:val="both"/>
        <w:rPr>
          <w:rFonts w:ascii="Tahoma" w:hAnsi="Tahoma" w:cs="Tahoma"/>
        </w:rPr>
      </w:pPr>
      <w:r>
        <w:rPr>
          <w:rFonts w:ascii="Tahoma" w:hAnsi="Tahoma" w:cs="Tahoma"/>
        </w:rPr>
        <w:t>S</w:t>
      </w:r>
      <w:r w:rsidR="00F01D80" w:rsidRPr="00602923">
        <w:rPr>
          <w:rFonts w:ascii="Tahoma" w:hAnsi="Tahoma" w:cs="Tahoma"/>
        </w:rPr>
        <w:t>trokovna sposobnost</w:t>
      </w:r>
      <w:r w:rsidR="00D73CCB" w:rsidRPr="00602923">
        <w:rPr>
          <w:rFonts w:ascii="Tahoma" w:hAnsi="Tahoma" w:cs="Tahoma"/>
        </w:rPr>
        <w:t xml:space="preserve"> </w:t>
      </w:r>
      <w:r w:rsidR="00F01D80" w:rsidRPr="00602923">
        <w:rPr>
          <w:rFonts w:ascii="Tahoma" w:hAnsi="Tahoma" w:cs="Tahoma"/>
        </w:rPr>
        <w:t xml:space="preserve">– kadri/vodja </w:t>
      </w:r>
      <w:r w:rsidR="00756602">
        <w:rPr>
          <w:rFonts w:ascii="Tahoma" w:hAnsi="Tahoma" w:cs="Tahoma"/>
        </w:rPr>
        <w:t>del</w:t>
      </w:r>
    </w:p>
    <w:p w:rsidR="00D73CCB" w:rsidRPr="00602923" w:rsidRDefault="00D73CCB" w:rsidP="00BA771A">
      <w:pPr>
        <w:keepNext/>
        <w:keepLines/>
        <w:jc w:val="both"/>
        <w:rPr>
          <w:rFonts w:ascii="Tahoma" w:hAnsi="Tahoma" w:cs="Tahoma"/>
        </w:rPr>
      </w:pPr>
    </w:p>
    <w:p w:rsidR="00437150" w:rsidRPr="00602923" w:rsidRDefault="00EC69E1" w:rsidP="00BA771A">
      <w:pPr>
        <w:keepNext/>
        <w:keepLines/>
        <w:autoSpaceDE w:val="0"/>
        <w:autoSpaceDN w:val="0"/>
        <w:adjustRightInd w:val="0"/>
        <w:spacing w:after="25"/>
        <w:jc w:val="both"/>
        <w:rPr>
          <w:rFonts w:ascii="Tahoma" w:hAnsi="Tahoma" w:cs="Tahoma"/>
        </w:rPr>
      </w:pPr>
      <w:r w:rsidRPr="00602923">
        <w:rPr>
          <w:rFonts w:ascii="Tahoma" w:hAnsi="Tahoma" w:cs="Tahoma"/>
        </w:rPr>
        <w:t>Ponudnik</w:t>
      </w:r>
      <w:r w:rsidR="00437150" w:rsidRPr="00602923">
        <w:rPr>
          <w:rFonts w:ascii="Tahoma" w:hAnsi="Tahoma" w:cs="Tahoma"/>
        </w:rPr>
        <w:t xml:space="preserve"> mora razpolagati z ustreznimi kadri, ki so izkušeni, strokovno usposobljeni in sposobni izvesti predmet javnega naročila.                     </w:t>
      </w:r>
    </w:p>
    <w:p w:rsidR="00F01D80" w:rsidRPr="00602923" w:rsidRDefault="00F01D80" w:rsidP="00BA771A">
      <w:pPr>
        <w:keepNext/>
        <w:keepLines/>
        <w:autoSpaceDE w:val="0"/>
        <w:autoSpaceDN w:val="0"/>
        <w:adjustRightInd w:val="0"/>
        <w:spacing w:after="25"/>
        <w:jc w:val="both"/>
        <w:rPr>
          <w:rFonts w:ascii="Tahoma" w:hAnsi="Tahoma" w:cs="Tahoma"/>
        </w:rPr>
      </w:pPr>
    </w:p>
    <w:p w:rsidR="00F01D80" w:rsidRPr="00602923" w:rsidRDefault="00F01D80" w:rsidP="00BA771A">
      <w:pPr>
        <w:keepNext/>
        <w:keepLines/>
        <w:autoSpaceDE w:val="0"/>
        <w:autoSpaceDN w:val="0"/>
        <w:adjustRightInd w:val="0"/>
        <w:spacing w:after="25"/>
        <w:jc w:val="both"/>
        <w:rPr>
          <w:rFonts w:ascii="Tahoma" w:hAnsi="Tahoma" w:cs="Tahoma"/>
        </w:rPr>
      </w:pPr>
      <w:r w:rsidRPr="00602923">
        <w:rPr>
          <w:rFonts w:ascii="Tahoma" w:hAnsi="Tahoma" w:cs="Tahoma"/>
        </w:rPr>
        <w:t xml:space="preserve">Vodja del, ki bo prevzel </w:t>
      </w:r>
      <w:r w:rsidR="0023623C" w:rsidRPr="00602923">
        <w:rPr>
          <w:rFonts w:ascii="Tahoma" w:hAnsi="Tahoma" w:cs="Tahoma"/>
        </w:rPr>
        <w:t>funkcijo vodje</w:t>
      </w:r>
      <w:r w:rsidRPr="00602923">
        <w:rPr>
          <w:rFonts w:ascii="Tahoma" w:hAnsi="Tahoma" w:cs="Tahoma"/>
        </w:rPr>
        <w:t xml:space="preserve"> gradnje mora biti polno zaposlen pri glavnem</w:t>
      </w:r>
      <w:r w:rsidR="0023623C" w:rsidRPr="00602923">
        <w:rPr>
          <w:rFonts w:ascii="Tahoma" w:hAnsi="Tahoma" w:cs="Tahoma"/>
        </w:rPr>
        <w:t xml:space="preserve"> vodilnemu ponudniku ali partnerju v skupni ponudbi</w:t>
      </w:r>
      <w:r w:rsidRPr="00602923">
        <w:rPr>
          <w:rFonts w:ascii="Tahoma" w:hAnsi="Tahoma" w:cs="Tahoma"/>
        </w:rPr>
        <w:t>, skladno z zahtevo G</w:t>
      </w:r>
      <w:r w:rsidR="00B54159" w:rsidRPr="00602923">
        <w:rPr>
          <w:rFonts w:ascii="Tahoma" w:hAnsi="Tahoma" w:cs="Tahoma"/>
        </w:rPr>
        <w:t xml:space="preserve">radbenega zakona </w:t>
      </w:r>
      <w:r w:rsidRPr="00602923">
        <w:rPr>
          <w:rFonts w:ascii="Tahoma" w:hAnsi="Tahoma" w:cs="Tahoma"/>
        </w:rPr>
        <w:t>(Ur</w:t>
      </w:r>
      <w:r w:rsidR="004B1383" w:rsidRPr="00602923">
        <w:rPr>
          <w:rFonts w:ascii="Tahoma" w:hAnsi="Tahoma" w:cs="Tahoma"/>
        </w:rPr>
        <w:t>.</w:t>
      </w:r>
      <w:r w:rsidRPr="00602923">
        <w:rPr>
          <w:rFonts w:ascii="Tahoma" w:hAnsi="Tahoma" w:cs="Tahoma"/>
        </w:rPr>
        <w:t xml:space="preserve"> l</w:t>
      </w:r>
      <w:r w:rsidR="004B1383" w:rsidRPr="00602923">
        <w:rPr>
          <w:rFonts w:ascii="Tahoma" w:hAnsi="Tahoma" w:cs="Tahoma"/>
        </w:rPr>
        <w:t>.</w:t>
      </w:r>
      <w:r w:rsidRPr="00602923">
        <w:rPr>
          <w:rFonts w:ascii="Tahoma" w:hAnsi="Tahoma" w:cs="Tahoma"/>
        </w:rPr>
        <w:t xml:space="preserve"> RS, št. </w:t>
      </w:r>
      <w:hyperlink r:id="rId16" w:tgtFrame="_blank" w:tooltip="Gradbeni zakon (GZ)" w:history="1">
        <w:r w:rsidRPr="00602923">
          <w:rPr>
            <w:rFonts w:ascii="Tahoma" w:hAnsi="Tahoma" w:cs="Tahoma"/>
          </w:rPr>
          <w:t>61/17</w:t>
        </w:r>
      </w:hyperlink>
      <w:r w:rsidRPr="00602923">
        <w:rPr>
          <w:rFonts w:ascii="Tahoma" w:hAnsi="Tahoma" w:cs="Tahoma"/>
        </w:rPr>
        <w:t> in </w:t>
      </w:r>
      <w:hyperlink r:id="rId17" w:tgtFrame="_blank" w:tooltip="Popravek Gradbenega zakona (GZ)" w:history="1">
        <w:r w:rsidRPr="00602923">
          <w:rPr>
            <w:rFonts w:ascii="Tahoma" w:hAnsi="Tahoma" w:cs="Tahoma"/>
          </w:rPr>
          <w:t>72/17 – popr.</w:t>
        </w:r>
      </w:hyperlink>
      <w:r w:rsidR="0023623C" w:rsidRPr="00602923">
        <w:rPr>
          <w:rFonts w:ascii="Tahoma" w:hAnsi="Tahoma" w:cs="Tahoma"/>
        </w:rPr>
        <w:t xml:space="preserve"> in 65/20) in mora biti vpisan v imenik aktivnih vodij del pri IZS.</w:t>
      </w:r>
    </w:p>
    <w:p w:rsidR="00EC7886" w:rsidRPr="00602923" w:rsidRDefault="00EC7886" w:rsidP="00BA771A">
      <w:pPr>
        <w:keepNext/>
        <w:keepLines/>
        <w:jc w:val="both"/>
        <w:rPr>
          <w:rFonts w:ascii="Tahoma" w:hAnsi="Tahoma" w:cs="Tahoma"/>
        </w:rPr>
      </w:pPr>
      <w:r w:rsidRPr="00602923">
        <w:rPr>
          <w:rFonts w:ascii="Tahoma" w:hAnsi="Tahoma" w:cs="Tahoma"/>
        </w:rPr>
        <w:lastRenderedPageBreak/>
        <w:t>Vodja gradnje mora biti obvezno dnevno prisot</w:t>
      </w:r>
      <w:r w:rsidR="00A71530" w:rsidRPr="00602923">
        <w:rPr>
          <w:rFonts w:ascii="Tahoma" w:hAnsi="Tahoma" w:cs="Tahoma"/>
        </w:rPr>
        <w:t>en</w:t>
      </w:r>
      <w:r w:rsidRPr="00602923">
        <w:rPr>
          <w:rFonts w:ascii="Tahoma" w:hAnsi="Tahoma" w:cs="Tahoma"/>
        </w:rPr>
        <w:t xml:space="preserve"> na gradbišču.</w:t>
      </w:r>
    </w:p>
    <w:p w:rsidR="00EC7886" w:rsidRPr="00602923" w:rsidRDefault="00EC7886" w:rsidP="00BA771A">
      <w:pPr>
        <w:keepNext/>
        <w:keepLines/>
        <w:jc w:val="both"/>
        <w:rPr>
          <w:rFonts w:ascii="Tahoma" w:hAnsi="Tahoma" w:cs="Tahoma"/>
        </w:rPr>
      </w:pPr>
    </w:p>
    <w:p w:rsidR="00404F6D" w:rsidRPr="00602923" w:rsidRDefault="00EC69E1" w:rsidP="00BA771A">
      <w:pPr>
        <w:keepNext/>
        <w:keepLines/>
        <w:jc w:val="both"/>
        <w:rPr>
          <w:rFonts w:ascii="Tahoma" w:hAnsi="Tahoma" w:cs="Tahoma"/>
        </w:rPr>
      </w:pPr>
      <w:r w:rsidRPr="00602923">
        <w:rPr>
          <w:rFonts w:ascii="Tahoma" w:hAnsi="Tahoma" w:cs="Tahoma"/>
        </w:rPr>
        <w:t>Ponudnik</w:t>
      </w:r>
      <w:r w:rsidR="00E9212B" w:rsidRPr="00602923">
        <w:rPr>
          <w:rFonts w:ascii="Tahoma" w:hAnsi="Tahoma" w:cs="Tahoma"/>
        </w:rPr>
        <w:t xml:space="preserve"> mora za vodj</w:t>
      </w:r>
      <w:r w:rsidR="00053B0A" w:rsidRPr="00602923">
        <w:rPr>
          <w:rFonts w:ascii="Tahoma" w:hAnsi="Tahoma" w:cs="Tahoma"/>
        </w:rPr>
        <w:t>o</w:t>
      </w:r>
      <w:r w:rsidR="00E9212B" w:rsidRPr="00602923">
        <w:rPr>
          <w:rFonts w:ascii="Tahoma" w:hAnsi="Tahoma" w:cs="Tahoma"/>
        </w:rPr>
        <w:t xml:space="preserve"> del, ki bo prevzel funkcijo vodje gradnje izkazati, da je bil </w:t>
      </w:r>
      <w:r w:rsidR="0001786E" w:rsidRPr="00602923">
        <w:rPr>
          <w:rFonts w:ascii="Tahoma" w:hAnsi="Tahoma" w:cs="Tahoma"/>
        </w:rPr>
        <w:t xml:space="preserve">pri </w:t>
      </w:r>
      <w:r w:rsidR="00E9212B" w:rsidRPr="00602923">
        <w:rPr>
          <w:rFonts w:ascii="Tahoma" w:hAnsi="Tahoma" w:cs="Tahoma"/>
        </w:rPr>
        <w:t xml:space="preserve">referenčnih objektih </w:t>
      </w:r>
      <w:r w:rsidR="00E9212B" w:rsidRPr="0088272A">
        <w:rPr>
          <w:rFonts w:ascii="Tahoma" w:hAnsi="Tahoma" w:cs="Tahoma"/>
        </w:rPr>
        <w:t xml:space="preserve">vodja del ali namestnik </w:t>
      </w:r>
      <w:r w:rsidR="0001786E" w:rsidRPr="0088272A">
        <w:rPr>
          <w:rFonts w:ascii="Tahoma" w:hAnsi="Tahoma" w:cs="Tahoma"/>
        </w:rPr>
        <w:t>vodje del in</w:t>
      </w:r>
      <w:r w:rsidR="0001786E" w:rsidRPr="00602923">
        <w:rPr>
          <w:rFonts w:ascii="Tahoma" w:hAnsi="Tahoma" w:cs="Tahoma"/>
        </w:rPr>
        <w:t xml:space="preserve"> je v obdobju od </w:t>
      </w:r>
      <w:r w:rsidR="00D23F54" w:rsidRPr="00FC65F1">
        <w:rPr>
          <w:rFonts w:ascii="Tahoma" w:hAnsi="Tahoma" w:cs="Tahoma"/>
        </w:rPr>
        <w:t>v obdobju zadnjih 5 (pet) let</w:t>
      </w:r>
      <w:r w:rsidR="00D23F54" w:rsidRPr="00FC65F1">
        <w:rPr>
          <w:rFonts w:ascii="Tahoma" w:hAnsi="Tahoma" w:cs="Tahoma"/>
          <w:color w:val="FF0000"/>
        </w:rPr>
        <w:t xml:space="preserve"> </w:t>
      </w:r>
      <w:r w:rsidR="0001786E" w:rsidRPr="00FC65F1">
        <w:rPr>
          <w:rFonts w:ascii="Tahoma" w:hAnsi="Tahoma" w:cs="Tahoma"/>
        </w:rPr>
        <w:t>do</w:t>
      </w:r>
      <w:r w:rsidR="0001786E" w:rsidRPr="00602923">
        <w:rPr>
          <w:rFonts w:ascii="Tahoma" w:hAnsi="Tahoma" w:cs="Tahoma"/>
        </w:rPr>
        <w:t xml:space="preserve"> roka za predložitev ponudb,</w:t>
      </w:r>
      <w:r w:rsidR="00E9212B" w:rsidRPr="00602923">
        <w:rPr>
          <w:rFonts w:ascii="Tahoma" w:hAnsi="Tahoma" w:cs="Tahoma"/>
        </w:rPr>
        <w:t xml:space="preserve"> kvalitetno, strokovno in v skladu s pogodbenimi določili uspešno izvedel in zaključil</w:t>
      </w:r>
      <w:r w:rsidR="0001786E" w:rsidRPr="00602923">
        <w:rPr>
          <w:rFonts w:ascii="Tahoma" w:hAnsi="Tahoma" w:cs="Tahoma"/>
        </w:rPr>
        <w:t xml:space="preserve"> sledečih del:</w:t>
      </w:r>
    </w:p>
    <w:p w:rsidR="00EC69E1" w:rsidRPr="0088272A" w:rsidRDefault="000F4A74" w:rsidP="002F2490">
      <w:pPr>
        <w:pStyle w:val="Odstavekseznama"/>
        <w:keepNext/>
        <w:keepLines/>
        <w:numPr>
          <w:ilvl w:val="0"/>
          <w:numId w:val="41"/>
        </w:numPr>
        <w:jc w:val="both"/>
        <w:rPr>
          <w:rFonts w:ascii="Tahoma" w:hAnsi="Tahoma" w:cs="Tahoma"/>
        </w:rPr>
      </w:pPr>
      <w:r w:rsidRPr="0088272A">
        <w:rPr>
          <w:rFonts w:ascii="Tahoma" w:hAnsi="Tahoma" w:cs="Tahoma"/>
        </w:rPr>
        <w:t xml:space="preserve">vsaj </w:t>
      </w:r>
      <w:r w:rsidR="00756602" w:rsidRPr="0088272A">
        <w:rPr>
          <w:rFonts w:ascii="Tahoma" w:hAnsi="Tahoma" w:cs="Tahoma"/>
        </w:rPr>
        <w:t>eno (</w:t>
      </w:r>
      <w:r w:rsidRPr="0088272A">
        <w:rPr>
          <w:rFonts w:ascii="Tahoma" w:hAnsi="Tahoma" w:cs="Tahoma"/>
        </w:rPr>
        <w:t>1</w:t>
      </w:r>
      <w:r w:rsidR="00756602" w:rsidRPr="0088272A">
        <w:rPr>
          <w:rFonts w:ascii="Tahoma" w:hAnsi="Tahoma" w:cs="Tahoma"/>
        </w:rPr>
        <w:t>)</w:t>
      </w:r>
      <w:r w:rsidRPr="0088272A">
        <w:rPr>
          <w:rFonts w:ascii="Tahoma" w:hAnsi="Tahoma" w:cs="Tahoma"/>
        </w:rPr>
        <w:t xml:space="preserve"> </w:t>
      </w:r>
      <w:r w:rsidR="00756602" w:rsidRPr="0088272A">
        <w:rPr>
          <w:rFonts w:ascii="Tahoma" w:hAnsi="Tahoma" w:cs="Tahoma"/>
        </w:rPr>
        <w:t>gradnjo ali obnovo javnega vodovoda iz duktilne litine premera DN100 ali več, dolžine vsaj 200m'</w:t>
      </w:r>
      <w:r w:rsidR="00BA771A" w:rsidRPr="0088272A">
        <w:rPr>
          <w:rFonts w:ascii="Tahoma" w:hAnsi="Tahoma" w:cs="Tahoma"/>
        </w:rPr>
        <w:t xml:space="preserve"> in</w:t>
      </w:r>
    </w:p>
    <w:p w:rsidR="00BA771A" w:rsidRDefault="00BA771A" w:rsidP="002F2490">
      <w:pPr>
        <w:pStyle w:val="Odstavekseznama"/>
        <w:keepNext/>
        <w:keepLines/>
        <w:numPr>
          <w:ilvl w:val="0"/>
          <w:numId w:val="41"/>
        </w:numPr>
        <w:jc w:val="both"/>
        <w:rPr>
          <w:rFonts w:ascii="Tahoma" w:hAnsi="Tahoma" w:cs="Tahoma"/>
        </w:rPr>
      </w:pPr>
      <w:r w:rsidRPr="0088272A">
        <w:rPr>
          <w:rFonts w:ascii="Tahoma" w:hAnsi="Tahoma" w:cs="Tahoma"/>
        </w:rPr>
        <w:t xml:space="preserve">vsaj </w:t>
      </w:r>
      <w:r w:rsidR="00756602" w:rsidRPr="0088272A">
        <w:rPr>
          <w:rFonts w:ascii="Tahoma" w:hAnsi="Tahoma" w:cs="Tahoma"/>
        </w:rPr>
        <w:t>eno (</w:t>
      </w:r>
      <w:r w:rsidRPr="0088272A">
        <w:rPr>
          <w:rFonts w:ascii="Tahoma" w:hAnsi="Tahoma" w:cs="Tahoma"/>
        </w:rPr>
        <w:t>1</w:t>
      </w:r>
      <w:r w:rsidR="00756602" w:rsidRPr="0088272A">
        <w:rPr>
          <w:rFonts w:ascii="Tahoma" w:hAnsi="Tahoma" w:cs="Tahoma"/>
        </w:rPr>
        <w:t>)</w:t>
      </w:r>
      <w:r w:rsidRPr="0088272A">
        <w:rPr>
          <w:rFonts w:ascii="Tahoma" w:hAnsi="Tahoma" w:cs="Tahoma"/>
        </w:rPr>
        <w:t xml:space="preserve"> </w:t>
      </w:r>
      <w:r w:rsidR="00756602" w:rsidRPr="0088272A">
        <w:rPr>
          <w:rFonts w:ascii="Tahoma" w:hAnsi="Tahoma" w:cs="Tahoma"/>
        </w:rPr>
        <w:t>gradnjo ali obnovo javne kanalizacije premera 300 mm ali več, dolžine vsaj 200m</w:t>
      </w:r>
      <w:r w:rsidR="002F2490" w:rsidRPr="0088272A">
        <w:rPr>
          <w:rFonts w:ascii="Tahoma" w:hAnsi="Tahoma" w:cs="Tahoma"/>
        </w:rPr>
        <w:t>'</w:t>
      </w:r>
      <w:r w:rsidRPr="00602923">
        <w:rPr>
          <w:rFonts w:ascii="Tahoma" w:hAnsi="Tahoma" w:cs="Tahoma"/>
        </w:rPr>
        <w:t>.</w:t>
      </w:r>
      <w:r w:rsidRPr="00602923">
        <w:rPr>
          <w:color w:val="1F497D"/>
        </w:rPr>
        <w:br/>
      </w:r>
    </w:p>
    <w:p w:rsidR="00EB4E0A" w:rsidRPr="00112425" w:rsidRDefault="00EB4E0A" w:rsidP="00BA771A">
      <w:pPr>
        <w:keepNext/>
        <w:keepLines/>
        <w:spacing w:line="252" w:lineRule="auto"/>
        <w:contextualSpacing/>
        <w:jc w:val="both"/>
        <w:rPr>
          <w:rFonts w:ascii="Tahoma" w:hAnsi="Tahoma" w:cs="Tahoma"/>
        </w:rPr>
      </w:pPr>
      <w:r w:rsidRPr="00602923">
        <w:rPr>
          <w:rFonts w:ascii="Tahoma" w:hAnsi="Tahoma" w:cs="Tahoma"/>
        </w:rPr>
        <w:t>Kot zaključek del se šteje datum uspešne primopredaje celotnega referenčnega objekta. Naročnik bo štel eno pogodbo za eno referenco.</w:t>
      </w:r>
    </w:p>
    <w:p w:rsidR="007949E0" w:rsidRPr="00112425" w:rsidRDefault="007949E0" w:rsidP="00BA771A">
      <w:pPr>
        <w:keepNext/>
        <w:keepLines/>
        <w:spacing w:line="252" w:lineRule="auto"/>
        <w:contextualSpacing/>
        <w:jc w:val="both"/>
        <w:rPr>
          <w:rFonts w:ascii="Tahoma" w:hAnsi="Tahoma" w:cs="Tahoma"/>
        </w:rPr>
      </w:pPr>
    </w:p>
    <w:p w:rsidR="008D660E" w:rsidRPr="00112425" w:rsidRDefault="008D660E" w:rsidP="00BA771A">
      <w:pPr>
        <w:keepNext/>
        <w:keepLines/>
        <w:jc w:val="both"/>
        <w:rPr>
          <w:rFonts w:ascii="Tahoma" w:hAnsi="Tahoma" w:cs="Tahoma"/>
          <w:b/>
        </w:rPr>
      </w:pPr>
      <w:r w:rsidRPr="00112425">
        <w:rPr>
          <w:rFonts w:ascii="Tahoma" w:hAnsi="Tahoma" w:cs="Tahoma"/>
          <w:b/>
        </w:rPr>
        <w:t>DOKAZILA:</w:t>
      </w:r>
    </w:p>
    <w:p w:rsidR="00EC69E1" w:rsidRDefault="00EC69E1" w:rsidP="00BA771A">
      <w:pPr>
        <w:keepNext/>
        <w:keepLines/>
        <w:jc w:val="both"/>
        <w:rPr>
          <w:rFonts w:ascii="Tahoma" w:hAnsi="Tahoma" w:cs="Tahoma"/>
        </w:rPr>
      </w:pPr>
      <w:r>
        <w:rPr>
          <w:rFonts w:ascii="Tahoma" w:hAnsi="Tahoma" w:cs="Tahoma"/>
        </w:rPr>
        <w:t>Ponudnik</w:t>
      </w:r>
      <w:r w:rsidRPr="00112425">
        <w:rPr>
          <w:rFonts w:ascii="Tahoma" w:hAnsi="Tahoma" w:cs="Tahoma"/>
        </w:rPr>
        <w:t xml:space="preserve"> izkaže izpolnjevanje teh pogojev </w:t>
      </w:r>
      <w:r>
        <w:rPr>
          <w:rFonts w:ascii="Tahoma" w:hAnsi="Tahoma" w:cs="Tahoma"/>
        </w:rPr>
        <w:t>z izpolnjenimi in podpisani naslednjimi prilogami:</w:t>
      </w:r>
      <w:r w:rsidRPr="00112425">
        <w:rPr>
          <w:rFonts w:ascii="Tahoma" w:hAnsi="Tahoma" w:cs="Tahoma"/>
        </w:rPr>
        <w:t xml:space="preserve"> </w:t>
      </w:r>
      <w:r>
        <w:rPr>
          <w:rFonts w:ascii="Tahoma" w:hAnsi="Tahoma" w:cs="Tahoma"/>
        </w:rPr>
        <w:t xml:space="preserve">        </w:t>
      </w:r>
    </w:p>
    <w:p w:rsidR="00EC69E1" w:rsidRDefault="00EC69E1" w:rsidP="00BA771A">
      <w:pPr>
        <w:keepNext/>
        <w:keepLines/>
        <w:numPr>
          <w:ilvl w:val="0"/>
          <w:numId w:val="26"/>
        </w:numPr>
        <w:ind w:left="714" w:hanging="357"/>
        <w:jc w:val="both"/>
        <w:rPr>
          <w:rFonts w:ascii="Tahoma" w:hAnsi="Tahoma" w:cs="Tahoma"/>
        </w:rPr>
      </w:pPr>
      <w:r>
        <w:rPr>
          <w:rFonts w:ascii="Tahoma" w:hAnsi="Tahoma" w:cs="Tahoma"/>
        </w:rPr>
        <w:t xml:space="preserve">Priloga 2 </w:t>
      </w:r>
      <w:r w:rsidRPr="00112425">
        <w:rPr>
          <w:rFonts w:ascii="Tahoma" w:hAnsi="Tahoma" w:cs="Tahoma"/>
        </w:rPr>
        <w:t>PONUDBA (podatki o nominiranem vodji del; vpis v IZS, zaposlenost)</w:t>
      </w:r>
      <w:r>
        <w:rPr>
          <w:rFonts w:ascii="Tahoma" w:hAnsi="Tahoma" w:cs="Tahoma"/>
        </w:rPr>
        <w:t>,</w:t>
      </w:r>
    </w:p>
    <w:p w:rsidR="00EF3FF3" w:rsidRPr="003A5F18" w:rsidRDefault="00E9456D" w:rsidP="00EF3FF3">
      <w:pPr>
        <w:keepNext/>
        <w:keepLines/>
        <w:numPr>
          <w:ilvl w:val="0"/>
          <w:numId w:val="26"/>
        </w:numPr>
        <w:ind w:left="714" w:hanging="357"/>
        <w:jc w:val="both"/>
        <w:rPr>
          <w:rFonts w:ascii="Tahoma" w:hAnsi="Tahoma" w:cs="Tahoma"/>
        </w:rPr>
      </w:pPr>
      <w:r>
        <w:rPr>
          <w:rFonts w:ascii="Tahoma" w:hAnsi="Tahoma" w:cs="Tahoma"/>
        </w:rPr>
        <w:t xml:space="preserve">Priloga </w:t>
      </w:r>
      <w:r w:rsidR="00EF3FF3">
        <w:rPr>
          <w:rFonts w:ascii="Tahoma" w:hAnsi="Tahoma" w:cs="Tahoma"/>
        </w:rPr>
        <w:t>6/1 in 6/2</w:t>
      </w:r>
      <w:r w:rsidR="00EF3FF3" w:rsidRPr="003A5F18">
        <w:rPr>
          <w:rFonts w:ascii="Tahoma" w:hAnsi="Tahoma" w:cs="Tahoma"/>
        </w:rPr>
        <w:t xml:space="preserve"> »POTRDITEV REFERENC S STRANI POSAMEZNIH</w:t>
      </w:r>
      <w:r w:rsidR="00EF3FF3">
        <w:rPr>
          <w:rFonts w:ascii="Tahoma" w:hAnsi="Tahoma" w:cs="Tahoma"/>
        </w:rPr>
        <w:t xml:space="preserve"> NAROČNIKOV</w:t>
      </w:r>
      <w:r w:rsidR="009810A8">
        <w:rPr>
          <w:rFonts w:ascii="Tahoma" w:hAnsi="Tahoma" w:cs="Tahoma"/>
        </w:rPr>
        <w:t xml:space="preserve"> – V</w:t>
      </w:r>
      <w:r w:rsidR="00EF3FF3">
        <w:rPr>
          <w:rFonts w:ascii="Tahoma" w:hAnsi="Tahoma" w:cs="Tahoma"/>
        </w:rPr>
        <w:t>odja</w:t>
      </w:r>
      <w:r w:rsidR="009810A8">
        <w:rPr>
          <w:rFonts w:ascii="Tahoma" w:hAnsi="Tahoma" w:cs="Tahoma"/>
        </w:rPr>
        <w:t xml:space="preserve"> del«</w:t>
      </w:r>
      <w:r w:rsidR="00EF3FF3" w:rsidRPr="003A5F18">
        <w:rPr>
          <w:rFonts w:ascii="Tahoma" w:hAnsi="Tahoma" w:cs="Tahoma"/>
        </w:rPr>
        <w:t>.</w:t>
      </w:r>
    </w:p>
    <w:p w:rsidR="00EF3FF3" w:rsidRPr="00112425" w:rsidRDefault="00EF3FF3" w:rsidP="00BA771A">
      <w:pPr>
        <w:keepNext/>
        <w:keepLines/>
        <w:jc w:val="both"/>
        <w:rPr>
          <w:rFonts w:ascii="Tahoma" w:hAnsi="Tahoma" w:cs="Tahoma"/>
        </w:rPr>
      </w:pPr>
    </w:p>
    <w:p w:rsidR="008A2986" w:rsidRPr="00112425" w:rsidRDefault="00385E71" w:rsidP="00BA771A">
      <w:pPr>
        <w:keepNext/>
        <w:keepLines/>
        <w:numPr>
          <w:ilvl w:val="1"/>
          <w:numId w:val="2"/>
        </w:numPr>
        <w:jc w:val="both"/>
        <w:rPr>
          <w:rFonts w:ascii="Tahoma" w:hAnsi="Tahoma" w:cs="Tahoma"/>
          <w:b/>
        </w:rPr>
      </w:pPr>
      <w:r w:rsidRPr="00112425">
        <w:rPr>
          <w:rFonts w:ascii="Tahoma" w:hAnsi="Tahoma" w:cs="Tahoma"/>
          <w:b/>
        </w:rPr>
        <w:t>Ostale zahteve naročnika</w:t>
      </w:r>
    </w:p>
    <w:p w:rsidR="0094743D" w:rsidRPr="00112425" w:rsidRDefault="0094743D" w:rsidP="00BA771A">
      <w:pPr>
        <w:keepNext/>
        <w:keepLines/>
        <w:tabs>
          <w:tab w:val="left" w:pos="0"/>
        </w:tabs>
        <w:jc w:val="both"/>
        <w:rPr>
          <w:rFonts w:ascii="Tahoma" w:hAnsi="Tahoma" w:cs="Tahoma"/>
        </w:rPr>
      </w:pPr>
    </w:p>
    <w:p w:rsidR="00332D2C" w:rsidRPr="00112425" w:rsidRDefault="00332D2C" w:rsidP="00BA771A">
      <w:pPr>
        <w:keepNext/>
        <w:keepLines/>
        <w:tabs>
          <w:tab w:val="left" w:pos="-1560"/>
        </w:tabs>
        <w:jc w:val="both"/>
        <w:rPr>
          <w:rFonts w:ascii="Tahoma" w:hAnsi="Tahoma" w:cs="Tahoma"/>
        </w:rPr>
      </w:pPr>
      <w:r w:rsidRPr="00112425">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rsidR="00332D2C" w:rsidRPr="00112425" w:rsidRDefault="00332D2C" w:rsidP="00BA771A">
      <w:pPr>
        <w:keepNext/>
        <w:keepLines/>
        <w:jc w:val="both"/>
        <w:rPr>
          <w:rFonts w:ascii="Tahoma" w:hAnsi="Tahoma" w:cs="Tahoma"/>
        </w:rPr>
      </w:pPr>
    </w:p>
    <w:p w:rsidR="00332D2C" w:rsidRPr="00112425" w:rsidRDefault="00332D2C" w:rsidP="00BA771A">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rsidR="00332D2C" w:rsidRPr="00112425" w:rsidRDefault="00332D2C" w:rsidP="00BA771A">
      <w:pPr>
        <w:keepNext/>
        <w:keepLines/>
        <w:tabs>
          <w:tab w:val="left" w:pos="0"/>
        </w:tabs>
        <w:jc w:val="both"/>
        <w:rPr>
          <w:rFonts w:ascii="Tahoma" w:hAnsi="Tahoma" w:cs="Tahoma"/>
        </w:rPr>
      </w:pPr>
    </w:p>
    <w:p w:rsidR="00332D2C" w:rsidRDefault="00332D2C" w:rsidP="00BA771A">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rsidR="009810A8" w:rsidRPr="00112425" w:rsidRDefault="009810A8" w:rsidP="00BA771A">
      <w:pPr>
        <w:keepNext/>
        <w:keepLines/>
        <w:jc w:val="both"/>
        <w:rPr>
          <w:rFonts w:ascii="Tahoma" w:hAnsi="Tahoma" w:cs="Tahoma"/>
          <w:b/>
        </w:rPr>
      </w:pPr>
    </w:p>
    <w:p w:rsidR="00332D2C" w:rsidRPr="00112425" w:rsidRDefault="00332D2C" w:rsidP="00BA771A">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rsidR="00332D2C" w:rsidRPr="00112425" w:rsidRDefault="00332D2C" w:rsidP="00BA771A">
      <w:pPr>
        <w:keepNext/>
        <w:keepLines/>
        <w:jc w:val="both"/>
        <w:rPr>
          <w:rFonts w:ascii="Tahoma" w:hAnsi="Tahoma" w:cs="Tahoma"/>
        </w:rPr>
      </w:pPr>
    </w:p>
    <w:p w:rsidR="00332D2C" w:rsidRPr="00112425" w:rsidRDefault="00AE13F6" w:rsidP="00BA771A">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rsidR="00332D2C" w:rsidRPr="00112425" w:rsidRDefault="00332D2C" w:rsidP="00BA771A">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332D2C" w:rsidRPr="00112425" w:rsidRDefault="00332D2C" w:rsidP="00BA771A">
      <w:pPr>
        <w:keepNext/>
        <w:keepLines/>
        <w:numPr>
          <w:ilvl w:val="0"/>
          <w:numId w:val="26"/>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332D2C" w:rsidRPr="00112425" w:rsidRDefault="00332D2C" w:rsidP="00BA771A">
      <w:pPr>
        <w:keepNext/>
        <w:keepLines/>
        <w:numPr>
          <w:ilvl w:val="0"/>
          <w:numId w:val="26"/>
        </w:numPr>
        <w:ind w:left="714" w:hanging="357"/>
        <w:jc w:val="both"/>
        <w:rPr>
          <w:rFonts w:ascii="Tahoma" w:hAnsi="Tahoma" w:cs="Tahoma"/>
        </w:rPr>
      </w:pPr>
      <w:r w:rsidRPr="00112425">
        <w:rPr>
          <w:rFonts w:ascii="Tahoma" w:hAnsi="Tahoma" w:cs="Tahoma"/>
        </w:rPr>
        <w:t>Priloga 3/2: »Izjava o izpolnjevanju sposobnosti podizvajalca/drugega subjekta«,</w:t>
      </w:r>
    </w:p>
    <w:p w:rsidR="00332D2C" w:rsidRPr="00112425" w:rsidRDefault="004B1383" w:rsidP="00BA771A">
      <w:pPr>
        <w:keepNext/>
        <w:keepLines/>
        <w:numPr>
          <w:ilvl w:val="0"/>
          <w:numId w:val="26"/>
        </w:numPr>
        <w:ind w:left="714" w:hanging="357"/>
        <w:jc w:val="both"/>
        <w:rPr>
          <w:rFonts w:ascii="Tahoma" w:hAnsi="Tahoma" w:cs="Tahoma"/>
        </w:rPr>
      </w:pPr>
      <w:r w:rsidRPr="004B1383">
        <w:rPr>
          <w:rFonts w:ascii="Tahoma" w:hAnsi="Tahoma" w:cs="Tahoma"/>
        </w:rPr>
        <w:t>Priloga</w:t>
      </w:r>
      <w:r w:rsidR="00AE13F6" w:rsidRPr="004B1383">
        <w:rPr>
          <w:rFonts w:ascii="Tahoma" w:hAnsi="Tahoma" w:cs="Tahoma"/>
        </w:rPr>
        <w:t xml:space="preserve"> 3</w:t>
      </w:r>
      <w:r>
        <w:rPr>
          <w:rFonts w:ascii="Tahoma" w:hAnsi="Tahoma" w:cs="Tahoma"/>
        </w:rPr>
        <w:t>/4</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rsidR="00332D2C" w:rsidRDefault="00332D2C" w:rsidP="00BA771A">
      <w:pPr>
        <w:keepNext/>
        <w:keepLines/>
        <w:jc w:val="both"/>
        <w:rPr>
          <w:rFonts w:ascii="Tahoma" w:hAnsi="Tahoma" w:cs="Tahoma"/>
        </w:rPr>
      </w:pPr>
    </w:p>
    <w:p w:rsidR="00695813" w:rsidRPr="00112425" w:rsidRDefault="008873D9" w:rsidP="00BA771A">
      <w:pPr>
        <w:keepNext/>
        <w:keepLines/>
        <w:numPr>
          <w:ilvl w:val="0"/>
          <w:numId w:val="2"/>
        </w:numPr>
        <w:jc w:val="both"/>
        <w:rPr>
          <w:rFonts w:ascii="Tahoma" w:hAnsi="Tahoma" w:cs="Tahoma"/>
          <w:b/>
        </w:rPr>
      </w:pPr>
      <w:r w:rsidRPr="00112425">
        <w:rPr>
          <w:rFonts w:ascii="Tahoma" w:hAnsi="Tahoma" w:cs="Tahoma"/>
          <w:b/>
          <w:sz w:val="24"/>
        </w:rPr>
        <w:t>FINANČNA ZAVAROVANJA</w:t>
      </w:r>
      <w:r w:rsidR="005B288F" w:rsidRPr="00112425">
        <w:rPr>
          <w:rFonts w:ascii="Tahoma" w:hAnsi="Tahoma" w:cs="Tahoma"/>
          <w:b/>
          <w:sz w:val="24"/>
        </w:rPr>
        <w:t xml:space="preserve"> </w:t>
      </w:r>
    </w:p>
    <w:p w:rsidR="00763FCA" w:rsidRPr="00112425" w:rsidRDefault="00763FCA" w:rsidP="00BA771A">
      <w:pPr>
        <w:keepNext/>
        <w:keepLines/>
        <w:jc w:val="both"/>
        <w:rPr>
          <w:rFonts w:ascii="Tahoma" w:hAnsi="Tahoma" w:cs="Tahoma"/>
          <w:b/>
          <w:sz w:val="24"/>
        </w:rPr>
      </w:pPr>
    </w:p>
    <w:p w:rsidR="00763FCA" w:rsidRPr="00112425" w:rsidRDefault="00763FCA" w:rsidP="00BA771A">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rsidR="00C155A2" w:rsidRPr="00C155A2" w:rsidRDefault="00C155A2" w:rsidP="00BA771A">
      <w:pPr>
        <w:keepNext/>
        <w:keepLines/>
        <w:jc w:val="both"/>
        <w:rPr>
          <w:rFonts w:ascii="Tahoma" w:hAnsi="Tahoma" w:cs="Tahoma"/>
        </w:rPr>
      </w:pPr>
      <w:r w:rsidRPr="00C155A2">
        <w:rPr>
          <w:rFonts w:ascii="Tahoma" w:hAnsi="Tahoma" w:cs="Tahoma"/>
        </w:rPr>
        <w:t xml:space="preserve">Ponudnik mora za zavarovanje izpolnitve svoje obveznosti do naročnika, naročniku predložiti finančno zavarovanje v skladu z zahtevami glede finančnih zavarovanj v posameznih podtočkah tega poglavja. </w:t>
      </w:r>
    </w:p>
    <w:p w:rsidR="00C155A2" w:rsidRPr="00C155A2" w:rsidRDefault="00C155A2" w:rsidP="00BA771A">
      <w:pPr>
        <w:keepNext/>
        <w:keepLines/>
        <w:jc w:val="both"/>
        <w:rPr>
          <w:rFonts w:ascii="Tahoma" w:hAnsi="Tahoma" w:cs="Tahoma"/>
        </w:rPr>
      </w:pPr>
    </w:p>
    <w:p w:rsidR="00C155A2" w:rsidRDefault="00C155A2" w:rsidP="00BA771A">
      <w:pPr>
        <w:keepNext/>
        <w:keepLines/>
        <w:jc w:val="both"/>
        <w:rPr>
          <w:rFonts w:ascii="Tahoma" w:hAnsi="Tahoma" w:cs="Tahoma"/>
        </w:rPr>
      </w:pPr>
      <w:r w:rsidRPr="00C155A2">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resnosti ponudbe v obliki kavcijskega zavarovanja.</w:t>
      </w:r>
      <w:r w:rsidR="00763FCA" w:rsidRPr="00112425">
        <w:rPr>
          <w:rFonts w:ascii="Tahoma" w:hAnsi="Tahoma" w:cs="Tahoma"/>
        </w:rPr>
        <w:t xml:space="preserve"> </w:t>
      </w:r>
    </w:p>
    <w:p w:rsidR="00C155A2" w:rsidRDefault="00C155A2" w:rsidP="00BA771A">
      <w:pPr>
        <w:keepNext/>
        <w:keepLines/>
        <w:jc w:val="both"/>
        <w:rPr>
          <w:rFonts w:ascii="Tahoma" w:hAnsi="Tahoma" w:cs="Tahoma"/>
        </w:rPr>
      </w:pPr>
    </w:p>
    <w:p w:rsidR="00763FCA" w:rsidRDefault="00C155A2" w:rsidP="00BA771A">
      <w:pPr>
        <w:keepNext/>
        <w:keepLines/>
        <w:jc w:val="both"/>
        <w:rPr>
          <w:rFonts w:ascii="Tahoma" w:hAnsi="Tahoma" w:cs="Tahoma"/>
        </w:rPr>
      </w:pPr>
      <w:r>
        <w:rPr>
          <w:rFonts w:ascii="Tahoma" w:hAnsi="Tahoma" w:cs="Tahoma"/>
        </w:rPr>
        <w:lastRenderedPageBreak/>
        <w:t xml:space="preserve">Finančna zavarovanja </w:t>
      </w:r>
      <w:r w:rsidR="00763FCA" w:rsidRPr="00112425">
        <w:rPr>
          <w:rFonts w:ascii="Tahoma" w:hAnsi="Tahoma" w:cs="Tahoma"/>
        </w:rPr>
        <w:t xml:space="preserve">morajo biti nepreklicna, brezpogojne in plačljive na prvi poziv in morajo biti izdane po vzorcih iz razpisne dokumentacije.  </w:t>
      </w:r>
    </w:p>
    <w:p w:rsidR="00756602" w:rsidRPr="00112425" w:rsidRDefault="00756602" w:rsidP="00BA771A">
      <w:pPr>
        <w:keepNext/>
        <w:keepLines/>
        <w:jc w:val="both"/>
        <w:rPr>
          <w:rFonts w:ascii="Tahoma" w:hAnsi="Tahoma" w:cs="Tahoma"/>
        </w:rPr>
      </w:pPr>
    </w:p>
    <w:p w:rsidR="00763FCA" w:rsidRPr="00112425" w:rsidRDefault="00763FCA" w:rsidP="00BA771A">
      <w:pPr>
        <w:keepNext/>
        <w:keepLines/>
        <w:jc w:val="both"/>
        <w:rPr>
          <w:rFonts w:ascii="Tahoma" w:hAnsi="Tahoma" w:cs="Tahoma"/>
          <w:i/>
          <w:kern w:val="16"/>
        </w:rPr>
      </w:pPr>
      <w:bookmarkStart w:id="13" w:name="_Hlk508788160"/>
      <w:r w:rsidRPr="00112425">
        <w:rPr>
          <w:rFonts w:ascii="Tahoma" w:hAnsi="Tahoma" w:cs="Tahoma"/>
          <w:b/>
          <w:i/>
          <w:kern w:val="16"/>
          <w:u w:val="single"/>
        </w:rPr>
        <w:t>Bančne garancije</w:t>
      </w:r>
      <w:r w:rsidR="00CE2724">
        <w:rPr>
          <w:rFonts w:ascii="Tahoma" w:hAnsi="Tahoma" w:cs="Tahoma"/>
          <w:b/>
          <w:i/>
          <w:kern w:val="16"/>
          <w:u w:val="single"/>
        </w:rPr>
        <w:t xml:space="preserve"> in kavcijska zavarovanja</w:t>
      </w:r>
      <w:r w:rsidRPr="00112425">
        <w:rPr>
          <w:rFonts w:ascii="Tahoma" w:hAnsi="Tahoma" w:cs="Tahoma"/>
          <w:b/>
          <w:i/>
          <w:kern w:val="16"/>
          <w:u w:val="single"/>
        </w:rPr>
        <w:t xml:space="preserve"> morajo vsebovati klavzulo</w:t>
      </w:r>
      <w:r w:rsidRPr="00112425">
        <w:rPr>
          <w:rFonts w:ascii="Tahoma" w:hAnsi="Tahoma" w:cs="Tahoma"/>
          <w:i/>
          <w:kern w:val="16"/>
        </w:rPr>
        <w:t>: »Za to zavarovanje veljajo Enotna pravila za garancije na poziv (EPGP) revizija iz leta 2010, izdana pri MTZ pod št. 758.«</w:t>
      </w:r>
    </w:p>
    <w:p w:rsidR="00763FCA" w:rsidRPr="00112425" w:rsidRDefault="00763FCA" w:rsidP="00BA771A">
      <w:pPr>
        <w:keepNext/>
        <w:keepLines/>
        <w:jc w:val="both"/>
        <w:rPr>
          <w:rFonts w:ascii="Tahoma" w:hAnsi="Tahoma" w:cs="Tahoma"/>
          <w:i/>
          <w:kern w:val="16"/>
        </w:rPr>
      </w:pPr>
    </w:p>
    <w:p w:rsidR="00572A07" w:rsidRPr="00EC2ED4" w:rsidRDefault="00763FCA" w:rsidP="00EC2ED4">
      <w:pPr>
        <w:keepNext/>
        <w:keepLines/>
        <w:jc w:val="both"/>
        <w:rPr>
          <w:rFonts w:ascii="Tahoma" w:hAnsi="Tahoma" w:cs="Tahoma"/>
          <w:b/>
          <w:color w:val="FF0000"/>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bookmarkEnd w:id="13"/>
    <w:p w:rsidR="00EC7886" w:rsidRPr="00112425" w:rsidRDefault="00EC7886">
      <w:pPr>
        <w:keepNext/>
        <w:keepLines/>
      </w:pPr>
    </w:p>
    <w:p w:rsidR="00BC5962" w:rsidRPr="00112425" w:rsidRDefault="00D7115C" w:rsidP="00BA771A">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p>
    <w:p w:rsidR="00D7115C" w:rsidRPr="00112425" w:rsidRDefault="00D7115C" w:rsidP="00BA771A">
      <w:pPr>
        <w:keepNext/>
        <w:keepLines/>
        <w:jc w:val="both"/>
        <w:rPr>
          <w:rFonts w:ascii="Tahoma" w:hAnsi="Tahoma" w:cs="Tahoma"/>
        </w:rPr>
      </w:pPr>
    </w:p>
    <w:p w:rsidR="005611D7" w:rsidRPr="00112425" w:rsidRDefault="005611D7" w:rsidP="00BA771A">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xml:space="preserve">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 xml:space="preserve">godbenih obveznosti, v višini </w:t>
      </w:r>
      <w:r w:rsidR="00572A07">
        <w:rPr>
          <w:rFonts w:ascii="Tahoma" w:hAnsi="Tahoma" w:cs="Tahoma"/>
        </w:rPr>
        <w:t>petih odstotkov (</w:t>
      </w:r>
      <w:r w:rsidR="00497D26" w:rsidRPr="00112425">
        <w:rPr>
          <w:rFonts w:ascii="Tahoma" w:hAnsi="Tahoma" w:cs="Tahoma"/>
        </w:rPr>
        <w:t>5</w:t>
      </w:r>
      <w:r w:rsidRPr="00112425">
        <w:rPr>
          <w:rFonts w:ascii="Tahoma" w:hAnsi="Tahoma" w:cs="Tahoma"/>
        </w:rPr>
        <w:t xml:space="preserve"> %</w:t>
      </w:r>
      <w:r w:rsidR="00572A07">
        <w:rPr>
          <w:rFonts w:ascii="Tahoma" w:hAnsi="Tahoma" w:cs="Tahoma"/>
        </w:rPr>
        <w:t>)</w:t>
      </w:r>
      <w:r w:rsidRPr="00112425">
        <w:rPr>
          <w:rFonts w:ascii="Tahoma" w:hAnsi="Tahoma" w:cs="Tahoma"/>
        </w:rPr>
        <w:t xml:space="preserve">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rsidR="005611D7" w:rsidRPr="00112425" w:rsidRDefault="005611D7" w:rsidP="00BA771A">
      <w:pPr>
        <w:keepNext/>
        <w:keepLines/>
        <w:jc w:val="both"/>
        <w:rPr>
          <w:rFonts w:ascii="Tahoma" w:hAnsi="Tahoma" w:cs="Tahoma"/>
        </w:rPr>
      </w:pPr>
    </w:p>
    <w:p w:rsidR="00C03688" w:rsidRPr="004C1F13" w:rsidRDefault="00C03688" w:rsidP="00C03688">
      <w:pPr>
        <w:keepNext/>
        <w:keepLines/>
        <w:jc w:val="both"/>
        <w:rPr>
          <w:rFonts w:ascii="Tahoma" w:eastAsia="Frutiger" w:hAnsi="Tahoma" w:cs="Tahoma"/>
          <w:lang w:eastAsia="en-US"/>
        </w:rPr>
      </w:pPr>
      <w:r w:rsidRPr="004C1F13">
        <w:rPr>
          <w:rFonts w:ascii="Tahoma" w:eastAsia="Frutiger" w:hAnsi="Tahoma" w:cs="Tahoma"/>
          <w:lang w:eastAsia="en-US"/>
        </w:rPr>
        <w:t>Če izvajalec v navedenem roku iz prejšnjega odstavka tega člena naročniku ne predloži finančnega zavarovanja za dobro izvedbo pogodbenih obveznosti</w:t>
      </w:r>
      <w:r>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Državni revizijski komisiji predlagal, da uvede postopek o prekršku iz 112. člena ZJN-3. </w:t>
      </w:r>
    </w:p>
    <w:p w:rsidR="005611D7" w:rsidRPr="00112425" w:rsidRDefault="005611D7" w:rsidP="00BA771A">
      <w:pPr>
        <w:keepNext/>
        <w:keepLines/>
        <w:jc w:val="both"/>
        <w:rPr>
          <w:rFonts w:ascii="Tahoma" w:hAnsi="Tahoma" w:cs="Tahoma"/>
        </w:rPr>
      </w:pPr>
    </w:p>
    <w:p w:rsidR="00B2594A" w:rsidRPr="00112425" w:rsidRDefault="00395D2B" w:rsidP="00BA771A">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so podrobno opredeljeni v osnutku pogodbe (Priloga </w:t>
      </w:r>
      <w:r w:rsidR="009C0150">
        <w:rPr>
          <w:rFonts w:ascii="Tahoma" w:hAnsi="Tahoma" w:cs="Tahoma"/>
        </w:rPr>
        <w:t>8/</w:t>
      </w:r>
      <w:r w:rsidR="00FC65F1">
        <w:rPr>
          <w:rFonts w:ascii="Tahoma" w:hAnsi="Tahoma" w:cs="Tahoma"/>
        </w:rPr>
        <w:t>1</w:t>
      </w:r>
      <w:r w:rsidR="00B2594A" w:rsidRPr="00112425">
        <w:rPr>
          <w:rFonts w:ascii="Tahoma" w:hAnsi="Tahoma" w:cs="Tahoma"/>
        </w:rPr>
        <w:t>).</w:t>
      </w:r>
    </w:p>
    <w:p w:rsidR="005611D7" w:rsidRPr="00112425" w:rsidRDefault="005611D7" w:rsidP="00BA771A">
      <w:pPr>
        <w:keepNext/>
        <w:keepLines/>
        <w:jc w:val="both"/>
        <w:rPr>
          <w:rFonts w:ascii="Tahoma" w:hAnsi="Tahoma" w:cs="Tahoma"/>
        </w:rPr>
      </w:pPr>
    </w:p>
    <w:p w:rsidR="00F9684E" w:rsidRDefault="00F9684E" w:rsidP="00BA771A">
      <w:pPr>
        <w:keepNext/>
        <w:keepLines/>
        <w:jc w:val="both"/>
        <w:rPr>
          <w:rFonts w:ascii="Tahoma" w:hAnsi="Tahoma" w:cs="Tahoma"/>
        </w:rPr>
      </w:pPr>
      <w:r w:rsidRPr="00112425">
        <w:rPr>
          <w:rFonts w:ascii="Tahoma" w:hAnsi="Tahoma" w:cs="Tahoma"/>
        </w:rPr>
        <w:t>Vzorec finančnega zavarovanja za dobro izvedbo pogodbenih obveznosti je priložen v Prilogi 8/2 razpisne dokumentacije.</w:t>
      </w:r>
    </w:p>
    <w:p w:rsidR="00C10312" w:rsidRDefault="00C10312" w:rsidP="00BA771A">
      <w:pPr>
        <w:keepNext/>
        <w:keepLines/>
        <w:jc w:val="both"/>
        <w:rPr>
          <w:rFonts w:ascii="Tahoma" w:hAnsi="Tahoma" w:cs="Tahoma"/>
        </w:rPr>
      </w:pPr>
    </w:p>
    <w:p w:rsidR="00CE328F" w:rsidRPr="00112425" w:rsidRDefault="003E5C4C" w:rsidP="00BA771A">
      <w:pPr>
        <w:keepNext/>
        <w:keepLines/>
        <w:numPr>
          <w:ilvl w:val="1"/>
          <w:numId w:val="2"/>
        </w:numPr>
        <w:jc w:val="both"/>
        <w:rPr>
          <w:rFonts w:ascii="Tahoma" w:hAnsi="Tahoma" w:cs="Tahoma"/>
          <w:b/>
        </w:rPr>
      </w:pPr>
      <w:r w:rsidRPr="00112425">
        <w:rPr>
          <w:rFonts w:ascii="Tahoma" w:hAnsi="Tahoma" w:cs="Tahoma"/>
          <w:b/>
        </w:rPr>
        <w:t xml:space="preserve">Zavarovanje odprave </w:t>
      </w:r>
      <w:r w:rsidR="00B6671D">
        <w:rPr>
          <w:rFonts w:ascii="Tahoma" w:hAnsi="Tahoma" w:cs="Tahoma"/>
          <w:b/>
        </w:rPr>
        <w:t>napak v garancijskem roku</w:t>
      </w:r>
    </w:p>
    <w:p w:rsidR="00CE328F" w:rsidRPr="00112425" w:rsidRDefault="00CE328F" w:rsidP="00BA771A">
      <w:pPr>
        <w:keepNext/>
        <w:keepLines/>
        <w:jc w:val="both"/>
        <w:rPr>
          <w:rFonts w:ascii="Tahoma" w:hAnsi="Tahoma" w:cs="Tahoma"/>
        </w:rPr>
      </w:pPr>
    </w:p>
    <w:p w:rsidR="00CE328F" w:rsidRPr="00112425" w:rsidRDefault="00CE328F" w:rsidP="00BA771A">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xml:space="preserve">, predložiti naročniku bančno garancijo oziroma kavcijsko zavarovanje zavarovalnice za odpravo napak v garancijskem roku (za izvedena dela) v višini </w:t>
      </w:r>
      <w:r w:rsidR="000443C4">
        <w:rPr>
          <w:rFonts w:ascii="Tahoma" w:hAnsi="Tahoma" w:cs="Tahoma"/>
        </w:rPr>
        <w:t>petih odstotkov (</w:t>
      </w:r>
      <w:r w:rsidRPr="00112425">
        <w:rPr>
          <w:rFonts w:ascii="Tahoma" w:hAnsi="Tahoma" w:cs="Tahoma"/>
        </w:rPr>
        <w:t>5 %</w:t>
      </w:r>
      <w:r w:rsidR="000443C4">
        <w:rPr>
          <w:rFonts w:ascii="Tahoma" w:hAnsi="Tahoma" w:cs="Tahoma"/>
        </w:rPr>
        <w:t>)</w:t>
      </w:r>
      <w:r w:rsidRPr="00112425">
        <w:rPr>
          <w:rFonts w:ascii="Tahoma" w:hAnsi="Tahoma" w:cs="Tahoma"/>
        </w:rPr>
        <w:t xml:space="preserve">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pet</w:t>
      </w:r>
      <w:r w:rsidR="000443C4">
        <w:rPr>
          <w:rFonts w:ascii="Tahoma" w:hAnsi="Tahoma" w:cs="Tahoma"/>
        </w:rPr>
        <w:t xml:space="preserve"> (5)</w:t>
      </w:r>
      <w:r w:rsidR="00793DFD" w:rsidRPr="00112425">
        <w:rPr>
          <w:rFonts w:ascii="Tahoma" w:hAnsi="Tahoma" w:cs="Tahoma"/>
        </w:rPr>
        <w:t xml:space="preserve"> let in trideset (30) dni.</w:t>
      </w:r>
    </w:p>
    <w:p w:rsidR="00CE328F" w:rsidRPr="00112425" w:rsidRDefault="00CE328F" w:rsidP="00BA771A">
      <w:pPr>
        <w:keepNext/>
        <w:keepLines/>
        <w:jc w:val="both"/>
        <w:rPr>
          <w:rFonts w:ascii="Tahoma" w:hAnsi="Tahoma" w:cs="Tahoma"/>
        </w:rPr>
      </w:pPr>
    </w:p>
    <w:p w:rsidR="003E5C4C" w:rsidRPr="00112425" w:rsidRDefault="003E5C4C" w:rsidP="00BA771A">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rsidR="003E5C4C" w:rsidRPr="00112425" w:rsidRDefault="003E5C4C" w:rsidP="00BA771A">
      <w:pPr>
        <w:keepNext/>
        <w:keepLines/>
        <w:jc w:val="both"/>
        <w:rPr>
          <w:rFonts w:ascii="Tahoma" w:hAnsi="Tahoma" w:cs="Tahoma"/>
        </w:rPr>
      </w:pPr>
    </w:p>
    <w:p w:rsidR="003E5C4C" w:rsidRPr="00112425" w:rsidRDefault="003E5C4C" w:rsidP="00BA771A">
      <w:pPr>
        <w:keepNext/>
        <w:keepLines/>
        <w:jc w:val="both"/>
        <w:rPr>
          <w:rFonts w:ascii="Tahoma" w:hAnsi="Tahoma" w:cs="Tahoma"/>
        </w:rPr>
      </w:pPr>
      <w:r w:rsidRPr="00112425">
        <w:rPr>
          <w:rFonts w:ascii="Tahoma" w:hAnsi="Tahoma" w:cs="Tahoma"/>
        </w:rPr>
        <w:t xml:space="preserve">Vsi ostali pogoji finančnega zavarovanja za odpravo napak v garancijskem roku so podrobno opredeljeni v osnutku pogodbe (Priloga </w:t>
      </w:r>
      <w:r w:rsidR="000443C4">
        <w:rPr>
          <w:rFonts w:ascii="Tahoma" w:hAnsi="Tahoma" w:cs="Tahoma"/>
        </w:rPr>
        <w:t>7</w:t>
      </w:r>
      <w:r w:rsidRPr="00112425">
        <w:rPr>
          <w:rFonts w:ascii="Tahoma" w:hAnsi="Tahoma" w:cs="Tahoma"/>
        </w:rPr>
        <w:t>).</w:t>
      </w:r>
    </w:p>
    <w:p w:rsidR="003E5C4C" w:rsidRPr="00112425" w:rsidRDefault="003E5C4C" w:rsidP="00BA771A">
      <w:pPr>
        <w:keepNext/>
        <w:keepLines/>
        <w:jc w:val="both"/>
        <w:rPr>
          <w:rFonts w:ascii="Tahoma" w:hAnsi="Tahoma" w:cs="Tahoma"/>
        </w:rPr>
      </w:pPr>
    </w:p>
    <w:p w:rsidR="003E5C4C" w:rsidRPr="00112425" w:rsidRDefault="003E5C4C" w:rsidP="00BA771A">
      <w:pPr>
        <w:keepNext/>
        <w:keepLines/>
        <w:jc w:val="both"/>
        <w:rPr>
          <w:rFonts w:ascii="Tahoma" w:hAnsi="Tahoma" w:cs="Tahoma"/>
        </w:rPr>
      </w:pPr>
      <w:r w:rsidRPr="00112425">
        <w:rPr>
          <w:rFonts w:ascii="Tahoma" w:hAnsi="Tahoma" w:cs="Tahoma"/>
        </w:rPr>
        <w:t>Vzorec finančnega zavarovanja za odpravo napak v garancijskem roku je priložen v Prilogi 8/</w:t>
      </w:r>
      <w:r w:rsidR="000443C4">
        <w:rPr>
          <w:rFonts w:ascii="Tahoma" w:hAnsi="Tahoma" w:cs="Tahoma"/>
        </w:rPr>
        <w:t>2</w:t>
      </w:r>
      <w:r w:rsidRPr="00112425">
        <w:rPr>
          <w:rFonts w:ascii="Tahoma" w:hAnsi="Tahoma" w:cs="Tahoma"/>
        </w:rPr>
        <w:t xml:space="preserve"> razpisne dokumentacije.</w:t>
      </w:r>
    </w:p>
    <w:p w:rsidR="00CE328F" w:rsidRPr="00112425" w:rsidRDefault="00CE328F" w:rsidP="00BA771A">
      <w:pPr>
        <w:keepNext/>
        <w:keepLines/>
        <w:jc w:val="both"/>
        <w:rPr>
          <w:rFonts w:ascii="Tahoma" w:hAnsi="Tahoma" w:cs="Tahoma"/>
        </w:rPr>
      </w:pPr>
    </w:p>
    <w:p w:rsidR="00864212" w:rsidRPr="00112425" w:rsidRDefault="00864212" w:rsidP="00BA771A">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rsidR="0081255E" w:rsidRPr="00112425" w:rsidRDefault="0081255E" w:rsidP="00BA771A">
      <w:pPr>
        <w:keepNext/>
        <w:keepLines/>
        <w:jc w:val="both"/>
        <w:rPr>
          <w:rFonts w:ascii="Tahoma" w:hAnsi="Tahoma"/>
        </w:rPr>
      </w:pPr>
    </w:p>
    <w:p w:rsidR="00F31C5C" w:rsidRPr="00112425" w:rsidRDefault="00F31C5C" w:rsidP="00BA771A">
      <w:pPr>
        <w:keepNext/>
        <w:keepLines/>
        <w:jc w:val="both"/>
        <w:rPr>
          <w:rFonts w:ascii="Tahoma" w:hAnsi="Tahoma" w:cs="Tahoma"/>
        </w:rPr>
      </w:pPr>
      <w:r w:rsidRPr="00112425">
        <w:rPr>
          <w:rFonts w:ascii="Tahoma" w:hAnsi="Tahoma" w:cs="Tahoma"/>
        </w:rPr>
        <w:t xml:space="preserve">Merilo za izbiro </w:t>
      </w:r>
      <w:r w:rsidR="002F4A49">
        <w:rPr>
          <w:rFonts w:ascii="Tahoma" w:hAnsi="Tahoma" w:cs="Tahoma"/>
        </w:rPr>
        <w:t>ekonomsko</w:t>
      </w:r>
      <w:r w:rsidRPr="00112425">
        <w:rPr>
          <w:rFonts w:ascii="Tahoma" w:hAnsi="Tahoma" w:cs="Tahoma"/>
        </w:rPr>
        <w:t xml:space="preserve"> najugodnejšega ponudnika je </w:t>
      </w:r>
      <w:r w:rsidRPr="00112425">
        <w:rPr>
          <w:rFonts w:ascii="Tahoma" w:hAnsi="Tahoma" w:cs="Tahoma"/>
          <w:b/>
        </w:rPr>
        <w:t xml:space="preserve">najnižja skupna ponudbena </w:t>
      </w:r>
      <w:r w:rsidR="00B6671D">
        <w:rPr>
          <w:rFonts w:ascii="Tahoma" w:hAnsi="Tahoma" w:cs="Tahoma"/>
          <w:b/>
        </w:rPr>
        <w:t>vrednost</w:t>
      </w:r>
      <w:r w:rsidRPr="00112425">
        <w:rPr>
          <w:rFonts w:ascii="Tahoma" w:hAnsi="Tahoma" w:cs="Tahoma"/>
          <w:b/>
        </w:rPr>
        <w:t xml:space="preserve"> v EUR brez DDV</w:t>
      </w:r>
      <w:r w:rsidR="00E26798" w:rsidRPr="00E26798">
        <w:rPr>
          <w:rFonts w:ascii="Tahoma" w:hAnsi="Tahoma" w:cs="Tahoma"/>
        </w:rPr>
        <w:t xml:space="preserve">, </w:t>
      </w:r>
      <w:r w:rsidR="000443C4" w:rsidRPr="00EC2ED4">
        <w:rPr>
          <w:rFonts w:ascii="Tahoma" w:hAnsi="Tahoma" w:cs="Tahoma"/>
        </w:rPr>
        <w:t>in sicer najnižja skupna ponudbena vrednost v EUR brez DDV, navedena v Prilogi 2</w:t>
      </w:r>
      <w:r w:rsidR="000443C4" w:rsidRPr="000443C4">
        <w:rPr>
          <w:rFonts w:ascii="Tahoma" w:hAnsi="Tahoma" w:cs="Tahoma"/>
        </w:rPr>
        <w:t>.</w:t>
      </w:r>
    </w:p>
    <w:p w:rsidR="00602923" w:rsidRPr="00112425" w:rsidRDefault="00602923" w:rsidP="00BA771A">
      <w:pPr>
        <w:keepNext/>
        <w:keepLines/>
        <w:jc w:val="both"/>
        <w:rPr>
          <w:rFonts w:ascii="Tahoma" w:hAnsi="Tahoma"/>
        </w:rPr>
      </w:pPr>
    </w:p>
    <w:p w:rsidR="007C70A1" w:rsidRPr="00112425" w:rsidRDefault="00B6671D" w:rsidP="00BA771A">
      <w:pPr>
        <w:keepNext/>
        <w:keepLines/>
        <w:numPr>
          <w:ilvl w:val="0"/>
          <w:numId w:val="2"/>
        </w:numPr>
        <w:jc w:val="both"/>
        <w:rPr>
          <w:rFonts w:ascii="Tahoma" w:hAnsi="Tahoma" w:cs="Tahoma"/>
          <w:b/>
          <w:sz w:val="24"/>
        </w:rPr>
      </w:pPr>
      <w:r>
        <w:rPr>
          <w:rFonts w:ascii="Tahoma" w:hAnsi="Tahoma" w:cs="Tahoma"/>
          <w:b/>
          <w:sz w:val="24"/>
        </w:rPr>
        <w:t xml:space="preserve">ROK ZA PREDLOŽITE V PONUDB IN ODPIRANJE PONUDB, </w:t>
      </w:r>
      <w:r w:rsidR="00527046" w:rsidRPr="00112425">
        <w:rPr>
          <w:rFonts w:ascii="Tahoma" w:hAnsi="Tahoma" w:cs="Tahoma"/>
          <w:b/>
          <w:sz w:val="24"/>
        </w:rPr>
        <w:t>N</w:t>
      </w:r>
      <w:r w:rsidR="00A7327B" w:rsidRPr="00112425">
        <w:rPr>
          <w:rFonts w:ascii="Tahoma" w:hAnsi="Tahoma" w:cs="Tahoma"/>
          <w:b/>
          <w:sz w:val="24"/>
        </w:rPr>
        <w:t>AVODILA PONUDNIKOM ZA IZDELAVO PONUDBE</w:t>
      </w:r>
      <w:r>
        <w:rPr>
          <w:rFonts w:ascii="Tahoma" w:hAnsi="Tahoma" w:cs="Tahoma"/>
          <w:b/>
          <w:sz w:val="24"/>
        </w:rPr>
        <w:t xml:space="preserve">, </w:t>
      </w:r>
      <w:r w:rsidR="003507D6">
        <w:rPr>
          <w:rFonts w:ascii="Tahoma" w:hAnsi="Tahoma" w:cs="Tahoma"/>
          <w:b/>
          <w:sz w:val="24"/>
        </w:rPr>
        <w:t xml:space="preserve">NAČIN ZA PREDLOŽITEV PONUDB in </w:t>
      </w:r>
      <w:r>
        <w:rPr>
          <w:rFonts w:ascii="Tahoma" w:hAnsi="Tahoma" w:cs="Tahoma"/>
          <w:b/>
          <w:sz w:val="24"/>
        </w:rPr>
        <w:t>VSEBINA PONUDB</w:t>
      </w:r>
    </w:p>
    <w:p w:rsidR="007C70A1" w:rsidRPr="00112425" w:rsidRDefault="007C70A1" w:rsidP="00BA771A">
      <w:pPr>
        <w:pStyle w:val="Telobesedila3"/>
        <w:keepNext/>
        <w:keepLines/>
        <w:tabs>
          <w:tab w:val="clear" w:pos="142"/>
        </w:tabs>
        <w:rPr>
          <w:rFonts w:ascii="Tahoma" w:hAnsi="Tahoma" w:cs="Tahoma"/>
        </w:rPr>
      </w:pPr>
    </w:p>
    <w:p w:rsidR="00B6671D" w:rsidRPr="00C8579C" w:rsidRDefault="00B6671D" w:rsidP="00BA771A">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rsidR="00B6671D" w:rsidRPr="00C8579C" w:rsidRDefault="00B6671D" w:rsidP="00BA771A">
      <w:pPr>
        <w:keepNext/>
        <w:keepLines/>
        <w:jc w:val="both"/>
        <w:rPr>
          <w:rFonts w:ascii="Tahoma" w:hAnsi="Tahoma" w:cs="Tahoma"/>
        </w:rPr>
      </w:pPr>
    </w:p>
    <w:p w:rsidR="00CE2724" w:rsidRPr="00C8579C" w:rsidRDefault="00CE2724" w:rsidP="00BA771A">
      <w:pPr>
        <w:pStyle w:val="Telobesedila3"/>
        <w:keepNext/>
        <w:keepLines/>
        <w:rPr>
          <w:rFonts w:ascii="Tahoma" w:hAnsi="Tahoma" w:cs="Tahoma"/>
          <w:lang w:val="sl-SI"/>
        </w:rPr>
      </w:pPr>
      <w:r w:rsidRPr="00C8579C">
        <w:rPr>
          <w:rFonts w:ascii="Tahoma" w:hAnsi="Tahoma" w:cs="Tahoma"/>
          <w:lang w:val="sl-SI"/>
        </w:rPr>
        <w:lastRenderedPageBreak/>
        <w:t xml:space="preserve">Ponudba se šteje za pravočasno oddano, če jo naročnik prejme preko sistema e-JN </w:t>
      </w:r>
      <w:hyperlink r:id="rId18" w:history="1">
        <w:r w:rsidRPr="00346C6B">
          <w:rPr>
            <w:rFonts w:ascii="Arial" w:eastAsia="Calibri" w:hAnsi="Arial" w:cs="Arial"/>
            <w:color w:val="0000FF"/>
            <w:u w:val="single"/>
            <w:lang w:val="sl-SI"/>
          </w:rPr>
          <w:t>https://ejn.gov.si</w:t>
        </w:r>
      </w:hyperlink>
      <w:r w:rsidRPr="00C8579C">
        <w:rPr>
          <w:rFonts w:ascii="Tahoma" w:hAnsi="Tahoma" w:cs="Tahoma"/>
          <w:lang w:val="sl-SI"/>
        </w:rPr>
        <w:t xml:space="preserve"> </w:t>
      </w:r>
      <w:r w:rsidRPr="00C8579C">
        <w:rPr>
          <w:rFonts w:ascii="Tahoma" w:hAnsi="Tahoma" w:cs="Tahoma"/>
          <w:b/>
          <w:lang w:val="sl-SI"/>
        </w:rPr>
        <w:t>najkasneje do</w:t>
      </w:r>
      <w:r w:rsidR="000F4A74">
        <w:rPr>
          <w:rFonts w:ascii="Tahoma" w:hAnsi="Tahoma" w:cs="Tahoma"/>
          <w:b/>
          <w:lang w:val="sl-SI"/>
        </w:rPr>
        <w:t xml:space="preserve"> </w:t>
      </w:r>
      <w:r w:rsidR="00C22FC5" w:rsidRPr="00C22FC5">
        <w:rPr>
          <w:rFonts w:ascii="Tahoma" w:hAnsi="Tahoma" w:cs="Tahoma"/>
          <w:b/>
          <w:lang w:val="sl-SI"/>
        </w:rPr>
        <w:t>2</w:t>
      </w:r>
      <w:r w:rsidRPr="00C22FC5">
        <w:rPr>
          <w:rFonts w:ascii="Tahoma" w:hAnsi="Tahoma" w:cs="Tahoma"/>
          <w:b/>
          <w:lang w:val="sl-SI"/>
        </w:rPr>
        <w:t xml:space="preserve">. </w:t>
      </w:r>
      <w:r w:rsidR="00C22FC5" w:rsidRPr="00C22FC5">
        <w:rPr>
          <w:rFonts w:ascii="Tahoma" w:hAnsi="Tahoma" w:cs="Tahoma"/>
          <w:b/>
          <w:lang w:val="sl-SI"/>
        </w:rPr>
        <w:t>2</w:t>
      </w:r>
      <w:r w:rsidRPr="00C22FC5">
        <w:rPr>
          <w:rFonts w:ascii="Tahoma" w:hAnsi="Tahoma" w:cs="Tahoma"/>
          <w:b/>
          <w:lang w:val="sl-SI"/>
        </w:rPr>
        <w:t>. 202</w:t>
      </w:r>
      <w:r w:rsidR="00756602" w:rsidRPr="00C22FC5">
        <w:rPr>
          <w:rFonts w:ascii="Tahoma" w:hAnsi="Tahoma" w:cs="Tahoma"/>
          <w:b/>
          <w:lang w:val="sl-SI"/>
        </w:rPr>
        <w:t>2</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rsidR="00CE2724" w:rsidRPr="00C8579C" w:rsidRDefault="00CE2724" w:rsidP="00BA771A">
      <w:pPr>
        <w:keepNext/>
        <w:keepLines/>
        <w:jc w:val="both"/>
        <w:rPr>
          <w:rFonts w:ascii="Tahoma" w:hAnsi="Tahoma" w:cs="Tahoma"/>
          <w:b/>
        </w:rPr>
      </w:pPr>
    </w:p>
    <w:p w:rsidR="00CE2724" w:rsidRPr="00C8579C" w:rsidRDefault="00CE2724" w:rsidP="00BA771A">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CE2724" w:rsidRPr="00C8579C" w:rsidRDefault="00CE2724" w:rsidP="00BA771A">
      <w:pPr>
        <w:pStyle w:val="Telobesedila3"/>
        <w:keepNext/>
        <w:keepLines/>
        <w:rPr>
          <w:rFonts w:ascii="Tahoma" w:hAnsi="Tahoma" w:cs="Tahoma"/>
          <w:lang w:val="sl-SI"/>
        </w:rPr>
      </w:pPr>
    </w:p>
    <w:p w:rsidR="00CE2724" w:rsidRDefault="00CE2724" w:rsidP="00BA771A">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rsidR="001239D5" w:rsidRPr="00C8579C" w:rsidRDefault="001239D5" w:rsidP="00BA771A">
      <w:pPr>
        <w:pStyle w:val="Telobesedila3"/>
        <w:keepNext/>
        <w:keepLines/>
        <w:rPr>
          <w:rFonts w:ascii="Tahoma" w:hAnsi="Tahoma" w:cs="Tahoma"/>
          <w:lang w:val="sl-SI"/>
        </w:rPr>
      </w:pPr>
    </w:p>
    <w:p w:rsidR="00CE2724" w:rsidRPr="00C8579C" w:rsidRDefault="00CE2724" w:rsidP="00BA771A">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rsidR="00CE2724" w:rsidRPr="00C8579C" w:rsidRDefault="00CE2724" w:rsidP="00BA771A">
      <w:pPr>
        <w:keepNext/>
        <w:keepLines/>
        <w:jc w:val="both"/>
        <w:rPr>
          <w:rFonts w:ascii="Tahoma" w:hAnsi="Tahoma" w:cs="Tahoma"/>
          <w:b/>
        </w:rPr>
      </w:pPr>
    </w:p>
    <w:p w:rsidR="00CE2724" w:rsidRPr="00C8579C" w:rsidRDefault="00CE2724" w:rsidP="00BA771A">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C22FC5" w:rsidRPr="00C22FC5">
        <w:rPr>
          <w:rFonts w:ascii="Tahoma" w:hAnsi="Tahoma" w:cs="Tahoma"/>
          <w:b/>
        </w:rPr>
        <w:t>2</w:t>
      </w:r>
      <w:r w:rsidRPr="00C22FC5">
        <w:rPr>
          <w:rFonts w:ascii="Tahoma" w:hAnsi="Tahoma" w:cs="Tahoma"/>
          <w:b/>
        </w:rPr>
        <w:t xml:space="preserve">. </w:t>
      </w:r>
      <w:r w:rsidR="00C22FC5" w:rsidRPr="00C22FC5">
        <w:rPr>
          <w:rFonts w:ascii="Tahoma" w:hAnsi="Tahoma" w:cs="Tahoma"/>
          <w:b/>
        </w:rPr>
        <w:t>2</w:t>
      </w:r>
      <w:r w:rsidRPr="00C22FC5">
        <w:rPr>
          <w:rFonts w:ascii="Tahoma" w:hAnsi="Tahoma" w:cs="Tahoma"/>
          <w:b/>
        </w:rPr>
        <w:t>. 202</w:t>
      </w:r>
      <w:r w:rsidR="00756602" w:rsidRPr="00C22FC5">
        <w:rPr>
          <w:rFonts w:ascii="Tahoma" w:hAnsi="Tahoma" w:cs="Tahoma"/>
          <w:b/>
        </w:rPr>
        <w:t>2</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w:t>
      </w:r>
      <w:r w:rsidR="00E26798">
        <w:rPr>
          <w:rFonts w:ascii="Tahoma" w:hAnsi="Tahoma" w:cs="Tahoma"/>
          <w:b/>
        </w:rPr>
        <w:t>1</w:t>
      </w:r>
      <w:r w:rsidRPr="00C8579C">
        <w:rPr>
          <w:rFonts w:ascii="Tahoma" w:hAnsi="Tahoma" w:cs="Tahoma"/>
          <w:b/>
        </w:rPr>
        <w:t>.0</w:t>
      </w:r>
      <w:r w:rsidR="00C22FC5">
        <w:rPr>
          <w:rFonts w:ascii="Tahoma" w:hAnsi="Tahoma" w:cs="Tahoma"/>
          <w:b/>
        </w:rPr>
        <w:t>0</w:t>
      </w:r>
      <w:r w:rsidRPr="00C8579C">
        <w:rPr>
          <w:rFonts w:ascii="Tahoma" w:hAnsi="Tahoma" w:cs="Tahoma"/>
          <w:b/>
        </w:rPr>
        <w:t xml:space="preserve"> uri</w:t>
      </w:r>
      <w:r w:rsidRPr="00C8579C">
        <w:rPr>
          <w:rFonts w:ascii="Tahoma" w:hAnsi="Tahoma" w:cs="Tahoma"/>
        </w:rPr>
        <w:t xml:space="preserve"> na spletnem naslovu </w:t>
      </w:r>
      <w:hyperlink r:id="rId19" w:history="1">
        <w:r w:rsidRPr="00346C6B">
          <w:rPr>
            <w:rFonts w:ascii="Arial" w:eastAsia="Calibri" w:hAnsi="Arial" w:cs="Arial"/>
            <w:color w:val="0000FF"/>
            <w:u w:val="single"/>
          </w:rPr>
          <w:t>https://ejn.gov.si</w:t>
        </w:r>
      </w:hyperlink>
      <w:r w:rsidRPr="00C8579C">
        <w:rPr>
          <w:rFonts w:ascii="Tahoma" w:hAnsi="Tahoma" w:cs="Tahoma"/>
        </w:rPr>
        <w:t xml:space="preserve">. </w:t>
      </w:r>
    </w:p>
    <w:p w:rsidR="00CE2724" w:rsidRPr="00C8579C" w:rsidRDefault="00CE2724" w:rsidP="00BA771A">
      <w:pPr>
        <w:keepNext/>
        <w:keepLines/>
        <w:jc w:val="both"/>
        <w:rPr>
          <w:rFonts w:ascii="Tahoma" w:hAnsi="Tahoma" w:cs="Tahoma"/>
        </w:rPr>
      </w:pPr>
    </w:p>
    <w:p w:rsidR="00CE2724" w:rsidRPr="002F4A49" w:rsidRDefault="00CE2724" w:rsidP="00BA771A">
      <w:pPr>
        <w:keepNext/>
        <w:keepLines/>
        <w:jc w:val="both"/>
        <w:rPr>
          <w:rFonts w:ascii="Tahoma" w:hAnsi="Tahoma" w:cs="Tahoma"/>
        </w:rPr>
      </w:pPr>
      <w:r w:rsidRPr="002F4A49">
        <w:rPr>
          <w:rFonts w:ascii="Tahoma" w:hAnsi="Tahoma" w:cs="Tahoma"/>
        </w:rPr>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rsidR="00B57131" w:rsidRDefault="00B57131" w:rsidP="00BA771A">
      <w:pPr>
        <w:keepNext/>
        <w:keepLines/>
        <w:jc w:val="both"/>
        <w:rPr>
          <w:rFonts w:ascii="Tahoma" w:hAnsi="Tahoma" w:cs="Tahoma"/>
          <w:b/>
        </w:rPr>
      </w:pPr>
    </w:p>
    <w:p w:rsidR="00C413E7" w:rsidRPr="00112425" w:rsidRDefault="00C413E7" w:rsidP="00BA771A">
      <w:pPr>
        <w:keepNext/>
        <w:keepLines/>
        <w:numPr>
          <w:ilvl w:val="1"/>
          <w:numId w:val="2"/>
        </w:numPr>
        <w:jc w:val="both"/>
        <w:rPr>
          <w:rFonts w:ascii="Tahoma" w:hAnsi="Tahoma" w:cs="Tahoma"/>
          <w:b/>
        </w:rPr>
      </w:pPr>
      <w:r w:rsidRPr="00112425">
        <w:rPr>
          <w:rFonts w:ascii="Tahoma" w:hAnsi="Tahoma" w:cs="Tahoma"/>
          <w:b/>
        </w:rPr>
        <w:t>Splošna navodila za predložitev ponudbe</w:t>
      </w:r>
    </w:p>
    <w:p w:rsidR="002F4A49" w:rsidRDefault="002F4A49" w:rsidP="00BA771A">
      <w:pPr>
        <w:pStyle w:val="Telobesedila3"/>
        <w:keepNext/>
        <w:keepLines/>
        <w:rPr>
          <w:rFonts w:ascii="Tahoma" w:hAnsi="Tahoma" w:cs="Tahoma"/>
        </w:rPr>
      </w:pPr>
    </w:p>
    <w:p w:rsidR="00CE2724" w:rsidRPr="00CE2724" w:rsidRDefault="00CE2724" w:rsidP="00BA771A">
      <w:pPr>
        <w:pStyle w:val="Telobesedila3"/>
        <w:keepNext/>
        <w:keepLines/>
        <w:rPr>
          <w:rFonts w:ascii="Tahoma" w:hAnsi="Tahoma" w:cs="Tahoma"/>
        </w:rPr>
      </w:pPr>
      <w:r w:rsidRPr="00CE2724">
        <w:rPr>
          <w:rFonts w:ascii="Tahoma" w:hAnsi="Tahoma" w:cs="Tahoma"/>
        </w:rPr>
        <w:t xml:space="preserve">Ponudniki morajo ponudbe predložiti v informacijski sistem e-JN (v nadaljevanju: sistem e-JN) na spletnem naslovu </w:t>
      </w:r>
      <w:hyperlink r:id="rId20" w:history="1">
        <w:r w:rsidRPr="00CE2724">
          <w:rPr>
            <w:rStyle w:val="Hiperpovezava"/>
            <w:rFonts w:ascii="Tahoma" w:hAnsi="Tahoma" w:cs="Tahoma"/>
          </w:rPr>
          <w:t>https://ejn.gov.si</w:t>
        </w:r>
      </w:hyperlink>
      <w:r w:rsidRPr="00CE2724">
        <w:rPr>
          <w:rFonts w:ascii="Tahoma" w:hAnsi="Tahoma" w:cs="Tahoma"/>
        </w:rPr>
        <w:t xml:space="preserve">, v skladu s točko 3 dokumenta Navodila za uporabo informacijskega sistema e-JN: PONUDNIKI, ki je del te razpisne dokumentacije in objavljen na spletnem naslovu </w:t>
      </w:r>
      <w:hyperlink r:id="rId21" w:history="1">
        <w:r w:rsidRPr="00CE2724">
          <w:rPr>
            <w:rStyle w:val="Hiperpovezava"/>
            <w:rFonts w:ascii="Tahoma" w:hAnsi="Tahoma" w:cs="Tahoma"/>
          </w:rPr>
          <w:t>https://ejn.gov.si</w:t>
        </w:r>
      </w:hyperlink>
      <w:r w:rsidRPr="00CE2724">
        <w:rPr>
          <w:rFonts w:ascii="Tahoma" w:hAnsi="Tahoma" w:cs="Tahoma"/>
        </w:rPr>
        <w:t>.</w:t>
      </w:r>
    </w:p>
    <w:p w:rsidR="00CE2724" w:rsidRPr="00CE2724" w:rsidRDefault="00CE2724" w:rsidP="00BA771A">
      <w:pPr>
        <w:pStyle w:val="Telobesedila3"/>
        <w:keepNext/>
        <w:keepLines/>
        <w:rPr>
          <w:rFonts w:ascii="Tahoma" w:hAnsi="Tahoma" w:cs="Tahoma"/>
        </w:rPr>
      </w:pPr>
    </w:p>
    <w:p w:rsidR="00CE2724" w:rsidRPr="00CE2724" w:rsidRDefault="00CE2724" w:rsidP="00BA771A">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22" w:history="1">
        <w:r w:rsidRPr="00CE2724">
          <w:rPr>
            <w:rStyle w:val="Hiperpovezava"/>
            <w:rFonts w:ascii="Tahoma" w:hAnsi="Tahoma" w:cs="Tahoma"/>
          </w:rPr>
          <w:t>https://ejn.gov.si</w:t>
        </w:r>
      </w:hyperlink>
      <w:r w:rsidRPr="00CE2724">
        <w:rPr>
          <w:rFonts w:ascii="Tahoma" w:hAnsi="Tahoma" w:cs="Tahoma"/>
        </w:rPr>
        <w:t>, v skladu z Navodili za uporabo informacijskega sistema e-JN. Če je ponudnik že registriran v sistem e-JN, se v aplikacijo prijavi na istem naslovu.</w:t>
      </w:r>
    </w:p>
    <w:p w:rsidR="00CE2724" w:rsidRPr="00CE2724" w:rsidRDefault="00CE2724" w:rsidP="00BA771A">
      <w:pPr>
        <w:pStyle w:val="Telobesedila3"/>
        <w:keepNext/>
        <w:keepLines/>
        <w:rPr>
          <w:rFonts w:ascii="Tahoma" w:hAnsi="Tahoma" w:cs="Tahoma"/>
        </w:rPr>
      </w:pPr>
    </w:p>
    <w:p w:rsidR="00CE2724" w:rsidRPr="00CE2724" w:rsidRDefault="00CE2724" w:rsidP="00BA771A">
      <w:pPr>
        <w:pStyle w:val="Telobesedila3"/>
        <w:keepNext/>
        <w:keepLines/>
        <w:rPr>
          <w:rFonts w:ascii="Tahoma" w:hAnsi="Tahoma" w:cs="Tahoma"/>
        </w:rPr>
      </w:pPr>
      <w:r w:rsidRPr="00CE2724">
        <w:rPr>
          <w:rFonts w:ascii="Tahoma" w:hAnsi="Tahoma" w:cs="Tahoma"/>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004569E9">
        <w:rPr>
          <w:rFonts w:ascii="Tahoma" w:hAnsi="Tahoma" w:cs="Tahoma"/>
          <w:lang w:val="sl-SI"/>
        </w:rPr>
        <w:t xml:space="preserve"> (</w:t>
      </w:r>
      <w:r w:rsidR="004569E9" w:rsidRPr="004569E9">
        <w:rPr>
          <w:rFonts w:ascii="Tahoma" w:hAnsi="Tahoma" w:cs="Tahoma"/>
          <w:lang w:val="sl-SI"/>
        </w:rPr>
        <w:t>Ur</w:t>
      </w:r>
      <w:r w:rsidR="004569E9">
        <w:rPr>
          <w:rFonts w:ascii="Tahoma" w:hAnsi="Tahoma" w:cs="Tahoma"/>
          <w:lang w:val="sl-SI"/>
        </w:rPr>
        <w:t xml:space="preserve">. l. </w:t>
      </w:r>
      <w:r w:rsidR="004569E9" w:rsidRPr="004569E9">
        <w:rPr>
          <w:rFonts w:ascii="Tahoma" w:hAnsi="Tahoma" w:cs="Tahoma"/>
          <w:lang w:val="sl-SI"/>
        </w:rPr>
        <w:t>RS, št. 97/07 – uradno prečiščeno besedilo, 64/16 – odl. US in 20/18 – OROZ631</w:t>
      </w:r>
      <w:r w:rsidR="004569E9">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rsidR="00467A95" w:rsidRPr="00112425" w:rsidRDefault="00467A95" w:rsidP="00BA771A">
      <w:pPr>
        <w:pStyle w:val="Telobesedila3"/>
        <w:keepNext/>
        <w:keepLines/>
        <w:tabs>
          <w:tab w:val="clear" w:pos="142"/>
        </w:tabs>
        <w:rPr>
          <w:rFonts w:ascii="Tahoma" w:hAnsi="Tahoma" w:cs="Tahoma"/>
        </w:rPr>
      </w:pPr>
    </w:p>
    <w:p w:rsidR="00A7327B" w:rsidRPr="00112425" w:rsidRDefault="00A7327B" w:rsidP="00BA771A">
      <w:pPr>
        <w:keepNext/>
        <w:keepLines/>
        <w:numPr>
          <w:ilvl w:val="1"/>
          <w:numId w:val="2"/>
        </w:numPr>
        <w:jc w:val="both"/>
        <w:rPr>
          <w:rFonts w:ascii="Tahoma" w:hAnsi="Tahoma" w:cs="Tahoma"/>
          <w:b/>
        </w:rPr>
      </w:pPr>
      <w:r w:rsidRPr="00112425">
        <w:rPr>
          <w:rFonts w:ascii="Tahoma" w:hAnsi="Tahoma" w:cs="Tahoma"/>
          <w:b/>
        </w:rPr>
        <w:t>Izdelava ponudbe</w:t>
      </w:r>
    </w:p>
    <w:p w:rsidR="00C413E7" w:rsidRPr="00112425" w:rsidRDefault="00C413E7" w:rsidP="00BA771A">
      <w:pPr>
        <w:keepNext/>
        <w:keepLines/>
        <w:jc w:val="both"/>
        <w:rPr>
          <w:rFonts w:ascii="Tahoma" w:hAnsi="Tahoma" w:cs="Tahoma"/>
          <w:b/>
        </w:rPr>
      </w:pPr>
    </w:p>
    <w:p w:rsidR="0096587C" w:rsidRPr="00C8579C" w:rsidRDefault="0096587C" w:rsidP="00BA771A">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rsidR="0096587C" w:rsidRPr="00C8579C" w:rsidRDefault="0096587C" w:rsidP="00BA771A">
      <w:pPr>
        <w:keepNext/>
        <w:keepLines/>
        <w:jc w:val="both"/>
        <w:rPr>
          <w:rFonts w:ascii="Tahoma" w:hAnsi="Tahoma" w:cs="Tahoma"/>
          <w:b/>
        </w:rPr>
      </w:pPr>
    </w:p>
    <w:p w:rsidR="0096587C" w:rsidRPr="00C8579C" w:rsidRDefault="0096587C" w:rsidP="00BA771A">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rsidR="0096587C" w:rsidRPr="00C8579C" w:rsidRDefault="0096587C" w:rsidP="00BA771A">
      <w:pPr>
        <w:keepNext/>
        <w:keepLines/>
        <w:jc w:val="both"/>
        <w:rPr>
          <w:rFonts w:ascii="Tahoma" w:hAnsi="Tahoma" w:cs="Tahoma"/>
        </w:rPr>
      </w:pPr>
    </w:p>
    <w:p w:rsidR="0096587C" w:rsidRDefault="0096587C" w:rsidP="00BA771A">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rsidR="000F4A74" w:rsidRDefault="000F4A74" w:rsidP="00BA771A">
      <w:pPr>
        <w:keepNext/>
        <w:keepLines/>
        <w:jc w:val="both"/>
        <w:rPr>
          <w:rFonts w:ascii="Tahoma" w:hAnsi="Tahoma" w:cs="Tahoma"/>
          <w:b/>
        </w:rPr>
      </w:pPr>
    </w:p>
    <w:p w:rsidR="00EC2ED4" w:rsidRDefault="00EC2ED4" w:rsidP="00BA771A">
      <w:pPr>
        <w:keepNext/>
        <w:keepLines/>
        <w:jc w:val="both"/>
        <w:rPr>
          <w:rFonts w:ascii="Tahoma" w:hAnsi="Tahoma" w:cs="Tahoma"/>
          <w:b/>
          <w:i/>
          <w:color w:val="FF0000"/>
        </w:rPr>
      </w:pPr>
    </w:p>
    <w:p w:rsidR="00EC2ED4" w:rsidRDefault="00EC2ED4" w:rsidP="00BA771A">
      <w:pPr>
        <w:keepNext/>
        <w:keepLines/>
        <w:jc w:val="both"/>
        <w:rPr>
          <w:rFonts w:ascii="Tahoma" w:hAnsi="Tahoma" w:cs="Tahoma"/>
          <w:b/>
          <w:i/>
          <w:color w:val="FF0000"/>
        </w:rPr>
      </w:pPr>
    </w:p>
    <w:p w:rsidR="00EC2ED4" w:rsidRDefault="00EC2ED4" w:rsidP="00BA771A">
      <w:pPr>
        <w:keepNext/>
        <w:keepLines/>
        <w:jc w:val="both"/>
        <w:rPr>
          <w:rFonts w:ascii="Tahoma" w:hAnsi="Tahoma" w:cs="Tahoma"/>
          <w:b/>
          <w:i/>
          <w:color w:val="FF0000"/>
        </w:rPr>
      </w:pPr>
    </w:p>
    <w:p w:rsidR="00EC2ED4" w:rsidRDefault="00EC2ED4" w:rsidP="00BA771A">
      <w:pPr>
        <w:keepNext/>
        <w:keepLines/>
        <w:jc w:val="both"/>
        <w:rPr>
          <w:rFonts w:ascii="Tahoma" w:hAnsi="Tahoma" w:cs="Tahoma"/>
          <w:b/>
          <w:i/>
          <w:color w:val="FF0000"/>
        </w:rPr>
      </w:pPr>
    </w:p>
    <w:p w:rsidR="00E26798" w:rsidRDefault="00E26798" w:rsidP="00BA771A">
      <w:pPr>
        <w:keepNext/>
        <w:keepLines/>
        <w:jc w:val="both"/>
        <w:rPr>
          <w:rFonts w:ascii="Tahoma" w:hAnsi="Tahoma" w:cs="Tahoma"/>
          <w:b/>
        </w:rPr>
      </w:pPr>
    </w:p>
    <w:p w:rsidR="00A7327B" w:rsidRPr="00112425" w:rsidRDefault="00A7327B" w:rsidP="00BA771A">
      <w:pPr>
        <w:keepNext/>
        <w:keepLines/>
        <w:numPr>
          <w:ilvl w:val="1"/>
          <w:numId w:val="2"/>
        </w:numPr>
        <w:jc w:val="both"/>
        <w:rPr>
          <w:rFonts w:ascii="Tahoma" w:hAnsi="Tahoma" w:cs="Tahoma"/>
          <w:b/>
        </w:rPr>
      </w:pPr>
      <w:r w:rsidRPr="00112425">
        <w:rPr>
          <w:rFonts w:ascii="Tahoma" w:hAnsi="Tahoma" w:cs="Tahoma"/>
          <w:b/>
        </w:rPr>
        <w:lastRenderedPageBreak/>
        <w:t>Vsebina ponudbene dokumentacije</w:t>
      </w:r>
    </w:p>
    <w:p w:rsidR="007F63F7" w:rsidRPr="00112425" w:rsidRDefault="007F63F7" w:rsidP="00BA771A">
      <w:pPr>
        <w:keepNext/>
        <w:keepLines/>
        <w:jc w:val="both"/>
        <w:rPr>
          <w:rFonts w:ascii="Tahoma" w:hAnsi="Tahoma" w:cs="Tahoma"/>
          <w:b/>
        </w:rPr>
      </w:pPr>
    </w:p>
    <w:p w:rsidR="0096587C" w:rsidRPr="00C8579C" w:rsidRDefault="0096587C" w:rsidP="00BA771A">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kopije</w:t>
      </w:r>
      <w:r w:rsidR="00CE2724">
        <w:rPr>
          <w:rFonts w:ascii="Tahoma" w:hAnsi="Tahoma" w:cs="Tahoma"/>
          <w:b/>
        </w:rPr>
        <w:t xml:space="preserve"> (skeni)</w:t>
      </w:r>
      <w:r w:rsidRPr="00C8579C">
        <w:rPr>
          <w:rFonts w:ascii="Tahoma" w:hAnsi="Tahoma" w:cs="Tahoma"/>
          <w:b/>
        </w:rPr>
        <w:t xml:space="preserve"> priloženih listin ustrezajo originalu. V nasprotnem primeru ponudnik naročniku odgovarja za vso škodo, ki mu je nastala.</w:t>
      </w:r>
    </w:p>
    <w:p w:rsidR="0096587C" w:rsidRPr="00C8579C" w:rsidRDefault="0096587C" w:rsidP="00BA771A">
      <w:pPr>
        <w:keepNext/>
        <w:keepLines/>
        <w:jc w:val="both"/>
        <w:rPr>
          <w:rFonts w:ascii="Tahoma" w:hAnsi="Tahoma" w:cs="Tahoma"/>
        </w:rPr>
      </w:pPr>
    </w:p>
    <w:p w:rsidR="0096587C" w:rsidRDefault="0096587C" w:rsidP="00BA771A">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rsidR="00756602" w:rsidRDefault="00756602" w:rsidP="00BA771A">
      <w:pPr>
        <w:keepNext/>
        <w:keepLines/>
        <w:jc w:val="both"/>
        <w:rPr>
          <w:rFonts w:ascii="Tahoma" w:hAnsi="Tahoma" w:cs="Tahoma"/>
          <w:b/>
        </w:rPr>
      </w:pPr>
    </w:p>
    <w:p w:rsidR="00F8131C" w:rsidRPr="0096587C" w:rsidRDefault="00F8131C"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6D289A">
        <w:rPr>
          <w:rFonts w:ascii="Tahoma" w:hAnsi="Tahoma" w:cs="Tahoma"/>
          <w:b/>
          <w:color w:val="C00000"/>
        </w:rPr>
        <w:t>»</w:t>
      </w:r>
      <w:r w:rsidR="00CE2724">
        <w:rPr>
          <w:rFonts w:ascii="Tahoma" w:hAnsi="Tahoma" w:cs="Tahoma"/>
          <w:b/>
          <w:color w:val="C00000"/>
        </w:rPr>
        <w:t>Skupna ponudbena vrednost</w:t>
      </w:r>
      <w:r w:rsidR="00CE2724" w:rsidRPr="006D289A">
        <w:rPr>
          <w:rFonts w:ascii="Tahoma" w:hAnsi="Tahoma" w:cs="Tahoma"/>
          <w:b/>
          <w:color w:val="C00000"/>
        </w:rPr>
        <w:t>«</w:t>
      </w:r>
    </w:p>
    <w:p w:rsidR="00F8131C" w:rsidRPr="00112425" w:rsidRDefault="00F8131C" w:rsidP="00BA771A">
      <w:pPr>
        <w:keepNext/>
        <w:keepLines/>
        <w:jc w:val="both"/>
        <w:rPr>
          <w:rFonts w:ascii="Tahoma" w:hAnsi="Tahoma" w:cs="Tahoma"/>
          <w:sz w:val="16"/>
          <w:szCs w:val="16"/>
        </w:rPr>
      </w:pPr>
    </w:p>
    <w:p w:rsidR="00CE2724" w:rsidRDefault="00CE2724" w:rsidP="00BA771A">
      <w:pPr>
        <w:keepNext/>
        <w:keepLines/>
        <w:jc w:val="both"/>
        <w:rPr>
          <w:rFonts w:ascii="Tahoma" w:hAnsi="Tahoma" w:cs="Tahoma"/>
          <w:b/>
        </w:rPr>
      </w:pPr>
      <w:r w:rsidRPr="00C00787">
        <w:rPr>
          <w:rFonts w:ascii="Tahoma" w:hAnsi="Tahoma" w:cs="Tahoma"/>
          <w:b/>
        </w:rPr>
        <w:t>Ponudnik v sistem e-JN v razdelek »Skupna ponudbena vrednost« v zato namenjen prostor vpiše skupni ponudbeni znesek brez davka v EUR in znesek davka v EUR. Znesek skupaj z davkom v EUR se izračuna samodejno. V del »Predračun« pa naloži</w:t>
      </w:r>
      <w:r>
        <w:rPr>
          <w:rFonts w:ascii="Tahoma" w:hAnsi="Tahoma" w:cs="Tahoma"/>
          <w:b/>
        </w:rPr>
        <w:t xml:space="preserve"> izpolnjeno in podpisano</w:t>
      </w:r>
      <w:r w:rsidRPr="00C00787">
        <w:rPr>
          <w:rFonts w:ascii="Tahoma" w:hAnsi="Tahoma" w:cs="Tahoma"/>
          <w:b/>
        </w:rPr>
        <w:t xml:space="preserve"> Prilogo »POVZETEK PREDRAČUNA</w:t>
      </w:r>
      <w:r>
        <w:rPr>
          <w:rFonts w:ascii="Tahoma" w:hAnsi="Tahoma" w:cs="Tahoma"/>
          <w:b/>
        </w:rPr>
        <w:t>«</w:t>
      </w:r>
      <w:r w:rsidRPr="00C00787">
        <w:rPr>
          <w:rFonts w:ascii="Tahoma" w:hAnsi="Tahoma" w:cs="Tahoma"/>
          <w:b/>
        </w:rPr>
        <w:t xml:space="preserve"> v pdf.</w:t>
      </w:r>
      <w:r>
        <w:rPr>
          <w:rFonts w:ascii="Tahoma" w:hAnsi="Tahoma" w:cs="Tahoma"/>
          <w:b/>
        </w:rPr>
        <w:t xml:space="preserve"> </w:t>
      </w:r>
      <w:r w:rsidRPr="00C00787">
        <w:rPr>
          <w:rFonts w:ascii="Tahoma" w:hAnsi="Tahoma" w:cs="Tahoma"/>
          <w:b/>
        </w:rPr>
        <w:t>obliki</w:t>
      </w:r>
      <w:r>
        <w:rPr>
          <w:rFonts w:ascii="Tahoma" w:hAnsi="Tahoma" w:cs="Tahoma"/>
          <w:b/>
        </w:rPr>
        <w:t>/formatu.</w:t>
      </w:r>
      <w:r w:rsidRPr="00C00787">
        <w:rPr>
          <w:rFonts w:ascii="Tahoma" w:hAnsi="Tahoma" w:cs="Tahoma"/>
          <w:b/>
        </w:rPr>
        <w:t xml:space="preserve"> »Skupna ponudbena vrednost«, ki bo vpisana v istoimenski razdelek in dokument</w:t>
      </w:r>
      <w:r>
        <w:rPr>
          <w:rFonts w:ascii="Tahoma" w:hAnsi="Tahoma" w:cs="Tahoma"/>
          <w:b/>
        </w:rPr>
        <w:t xml:space="preserve"> (</w:t>
      </w:r>
      <w:r w:rsidRPr="00C00787">
        <w:rPr>
          <w:rFonts w:ascii="Tahoma" w:hAnsi="Tahoma" w:cs="Tahoma"/>
          <w:b/>
        </w:rPr>
        <w:t>Prilog</w:t>
      </w:r>
      <w:r>
        <w:rPr>
          <w:rFonts w:ascii="Tahoma" w:hAnsi="Tahoma" w:cs="Tahoma"/>
          <w:b/>
        </w:rPr>
        <w:t>a</w:t>
      </w:r>
      <w:r w:rsidRPr="00C00787">
        <w:rPr>
          <w:rFonts w:ascii="Tahoma" w:hAnsi="Tahoma" w:cs="Tahoma"/>
          <w:b/>
        </w:rPr>
        <w:t xml:space="preserve"> »POVZETEK PREDRAČUNA</w:t>
      </w:r>
      <w:r>
        <w:rPr>
          <w:rFonts w:ascii="Tahoma" w:hAnsi="Tahoma" w:cs="Tahoma"/>
          <w:b/>
        </w:rPr>
        <w:t>)</w:t>
      </w:r>
      <w:r w:rsidRPr="00C00787">
        <w:rPr>
          <w:rFonts w:ascii="Tahoma" w:hAnsi="Tahoma" w:cs="Tahoma"/>
          <w:b/>
        </w:rPr>
        <w:t xml:space="preserve">, ki bo naložen kot predračun v del »Predračun«, bosta razvidna in dostopna na javnem odpiranju ponudb. </w:t>
      </w:r>
    </w:p>
    <w:p w:rsidR="00467A95" w:rsidRDefault="00467A95"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768"/>
      </w:tblGrid>
      <w:tr w:rsidR="0096587C" w:rsidRPr="00C8579C" w:rsidTr="0096587C">
        <w:tc>
          <w:tcPr>
            <w:tcW w:w="7725" w:type="dxa"/>
          </w:tcPr>
          <w:p w:rsidR="0096587C" w:rsidRPr="00C8579C" w:rsidRDefault="0096587C" w:rsidP="00BA771A">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768" w:type="dxa"/>
          </w:tcPr>
          <w:p w:rsidR="0096587C" w:rsidRPr="00C8579C" w:rsidRDefault="0096587C" w:rsidP="00BA771A">
            <w:pPr>
              <w:keepNext/>
              <w:keepLines/>
              <w:jc w:val="both"/>
              <w:rPr>
                <w:rFonts w:ascii="Tahoma" w:hAnsi="Tahoma" w:cs="Tahoma"/>
                <w:b/>
                <w:i/>
              </w:rPr>
            </w:pPr>
          </w:p>
        </w:tc>
      </w:tr>
    </w:tbl>
    <w:p w:rsidR="0096587C" w:rsidRDefault="0096587C" w:rsidP="00BA771A">
      <w:pPr>
        <w:keepNext/>
        <w:keepLines/>
        <w:jc w:val="both"/>
        <w:rPr>
          <w:rFonts w:ascii="Tahoma" w:hAnsi="Tahoma" w:cs="Tahoma"/>
          <w:b/>
          <w:sz w:val="16"/>
          <w:szCs w:val="16"/>
        </w:rPr>
      </w:pPr>
    </w:p>
    <w:p w:rsidR="00CE2724" w:rsidRPr="008F7391" w:rsidRDefault="00CE2724" w:rsidP="00BA771A">
      <w:pPr>
        <w:keepNext/>
        <w:keepLines/>
        <w:jc w:val="both"/>
        <w:rPr>
          <w:rFonts w:ascii="Tahoma" w:hAnsi="Tahoma" w:cs="Tahoma"/>
          <w:b/>
        </w:rPr>
      </w:pPr>
      <w:r w:rsidRPr="008F7391">
        <w:rPr>
          <w:rFonts w:ascii="Tahoma" w:hAnsi="Tahoma" w:cs="Tahoma"/>
          <w:b/>
        </w:rPr>
        <w:t xml:space="preserve">V primeru razhajanj med podatki navedenimi v razdelku »Skupna ponudbena vrednost«, podatki v </w:t>
      </w:r>
      <w:r w:rsidRPr="00C00787">
        <w:rPr>
          <w:rFonts w:ascii="Tahoma" w:hAnsi="Tahoma" w:cs="Tahoma"/>
          <w:b/>
        </w:rPr>
        <w:t>Prilog</w:t>
      </w:r>
      <w:r>
        <w:rPr>
          <w:rFonts w:ascii="Tahoma" w:hAnsi="Tahoma" w:cs="Tahoma"/>
          <w:b/>
        </w:rPr>
        <w:t>i</w:t>
      </w:r>
      <w:r w:rsidRPr="00C00787">
        <w:rPr>
          <w:rFonts w:ascii="Tahoma" w:hAnsi="Tahoma" w:cs="Tahoma"/>
          <w:b/>
        </w:rPr>
        <w:t xml:space="preserve"> »POVZETEK PREDRAČUNA</w:t>
      </w:r>
      <w:r>
        <w:rPr>
          <w:rFonts w:ascii="Tahoma" w:hAnsi="Tahoma" w:cs="Tahoma"/>
          <w:b/>
        </w:rPr>
        <w:t>«</w:t>
      </w:r>
      <w:r w:rsidRPr="008F7391">
        <w:rPr>
          <w:rFonts w:ascii="Tahoma" w:hAnsi="Tahoma" w:cs="Tahoma"/>
          <w:b/>
        </w:rPr>
        <w:t xml:space="preserve"> - naloženim v razdelek »Skupna ponudbena cena«, del »Predračun«, in </w:t>
      </w:r>
      <w:r>
        <w:rPr>
          <w:rFonts w:ascii="Tahoma" w:hAnsi="Tahoma" w:cs="Tahoma"/>
          <w:b/>
        </w:rPr>
        <w:t>Prilogo</w:t>
      </w:r>
      <w:r w:rsidR="002F4A49">
        <w:rPr>
          <w:rFonts w:ascii="Tahoma" w:hAnsi="Tahoma" w:cs="Tahoma"/>
          <w:b/>
        </w:rPr>
        <w:t xml:space="preserve"> 9</w:t>
      </w:r>
      <w:r>
        <w:rPr>
          <w:rFonts w:ascii="Tahoma" w:hAnsi="Tahoma" w:cs="Tahoma"/>
          <w:b/>
        </w:rPr>
        <w:t xml:space="preserve"> </w:t>
      </w:r>
      <w:r w:rsidR="002F4A49">
        <w:rPr>
          <w:rFonts w:ascii="Tahoma" w:hAnsi="Tahoma" w:cs="Tahoma"/>
          <w:b/>
        </w:rPr>
        <w:t>»</w:t>
      </w:r>
      <w:r w:rsidR="002F4A49" w:rsidRPr="002F4A49">
        <w:rPr>
          <w:rFonts w:ascii="Tahoma" w:hAnsi="Tahoma" w:cs="Tahoma"/>
          <w:b/>
        </w:rPr>
        <w:t>PONUDBENI PREDRAČUN – POPIS DEL</w:t>
      </w:r>
      <w:r>
        <w:rPr>
          <w:rFonts w:ascii="Tahoma" w:hAnsi="Tahoma" w:cs="Tahoma"/>
          <w:b/>
        </w:rPr>
        <w:t>«</w:t>
      </w:r>
      <w:r w:rsidRPr="005E53D4">
        <w:rPr>
          <w:rFonts w:ascii="Tahoma" w:hAnsi="Tahoma" w:cs="Tahoma"/>
          <w:b/>
        </w:rPr>
        <w:t xml:space="preserve"> </w:t>
      </w:r>
      <w:r w:rsidRPr="008F7391">
        <w:rPr>
          <w:rFonts w:ascii="Tahoma" w:hAnsi="Tahoma" w:cs="Tahoma"/>
          <w:b/>
        </w:rPr>
        <w:t>- naloženim v razdelek »Dokumenti«, del »Ostale priloge«, kot veljavni štejejo podatki v dokumentu, ki je predložen v razdelku »Dokumenti«, del »Ostale priloge«.</w:t>
      </w:r>
    </w:p>
    <w:p w:rsidR="00CE2724" w:rsidRDefault="00CE2724" w:rsidP="00BA771A">
      <w:pPr>
        <w:keepNext/>
        <w:keepLines/>
        <w:jc w:val="both"/>
        <w:rPr>
          <w:rFonts w:ascii="Tahoma" w:hAnsi="Tahoma" w:cs="Tahoma"/>
          <w:b/>
        </w:rPr>
      </w:pPr>
    </w:p>
    <w:p w:rsidR="00293950" w:rsidRPr="0096587C" w:rsidRDefault="00293950"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DOKUMENTI«, del »</w:t>
      </w:r>
      <w:r w:rsidR="00CE2724" w:rsidRPr="00EB286E">
        <w:rPr>
          <w:rFonts w:ascii="Tahoma" w:hAnsi="Tahoma" w:cs="Tahoma"/>
          <w:b/>
          <w:color w:val="C00000"/>
        </w:rPr>
        <w:t>IZJAVA – ponudnik«</w:t>
      </w:r>
    </w:p>
    <w:p w:rsidR="00293950" w:rsidRPr="00112425" w:rsidRDefault="00293950" w:rsidP="00BA771A">
      <w:pPr>
        <w:keepNext/>
        <w:keepLines/>
        <w:jc w:val="both"/>
        <w:rPr>
          <w:rFonts w:ascii="Tahoma" w:hAnsi="Tahoma" w:cs="Tahoma"/>
          <w:sz w:val="16"/>
          <w:szCs w:val="16"/>
        </w:rPr>
      </w:pPr>
    </w:p>
    <w:p w:rsidR="00CE2724" w:rsidRDefault="00293950" w:rsidP="00BA771A">
      <w:pPr>
        <w:keepNext/>
        <w:keepLines/>
        <w:jc w:val="both"/>
        <w:rPr>
          <w:rFonts w:ascii="Tahoma" w:hAnsi="Tahoma" w:cs="Tahoma"/>
          <w:b/>
        </w:rPr>
      </w:pPr>
      <w:r w:rsidRPr="00112425">
        <w:rPr>
          <w:rFonts w:ascii="Tahoma" w:hAnsi="Tahoma" w:cs="Tahoma"/>
        </w:rPr>
        <w:t xml:space="preserve">Ponudnik (vodilni partner) mora </w:t>
      </w:r>
      <w:r w:rsidR="0096587C">
        <w:rPr>
          <w:rFonts w:ascii="Tahoma" w:hAnsi="Tahoma" w:cs="Tahoma"/>
        </w:rPr>
        <w:t>P</w:t>
      </w:r>
      <w:r w:rsidRPr="00112425">
        <w:rPr>
          <w:rFonts w:ascii="Tahoma" w:hAnsi="Tahoma" w:cs="Tahoma"/>
        </w:rPr>
        <w:t>rilogo</w:t>
      </w:r>
      <w:r w:rsidR="0096587C">
        <w:rPr>
          <w:rFonts w:ascii="Tahoma" w:hAnsi="Tahoma" w:cs="Tahoma"/>
        </w:rPr>
        <w:t xml:space="preserve"> 3/1 </w:t>
      </w:r>
      <w:r w:rsidRPr="00112425">
        <w:rPr>
          <w:rFonts w:ascii="Tahoma" w:hAnsi="Tahoma" w:cs="Tahoma"/>
        </w:rPr>
        <w:t>IZJAVA O IZPOLNJEVANJU SPOSOBNOSTI PONUDNIKA/PARTNERJA « izpolniti</w:t>
      </w:r>
      <w:r w:rsidR="00CE2724">
        <w:rPr>
          <w:rFonts w:ascii="Tahoma" w:hAnsi="Tahoma" w:cs="Tahoma"/>
        </w:rPr>
        <w:t>,</w:t>
      </w:r>
      <w:r w:rsidRPr="00112425">
        <w:rPr>
          <w:rFonts w:ascii="Tahoma" w:hAnsi="Tahoma" w:cs="Tahoma"/>
        </w:rPr>
        <w:t xml:space="preserve"> </w:t>
      </w:r>
      <w:r w:rsidR="00CE2724">
        <w:rPr>
          <w:rFonts w:ascii="Tahoma" w:hAnsi="Tahoma" w:cs="Tahoma"/>
        </w:rPr>
        <w:t xml:space="preserve">podpisati in žigosati ter jo </w:t>
      </w:r>
      <w:r w:rsidR="00CE2724" w:rsidRPr="00BA3F91">
        <w:rPr>
          <w:rFonts w:ascii="Tahoma" w:hAnsi="Tahoma" w:cs="Tahoma"/>
        </w:rPr>
        <w:t xml:space="preserve">v </w:t>
      </w:r>
      <w:r w:rsidR="00CE2724">
        <w:rPr>
          <w:rFonts w:ascii="Tahoma" w:hAnsi="Tahoma" w:cs="Tahoma"/>
        </w:rPr>
        <w:t xml:space="preserve">.pdf formatu naložiti na </w:t>
      </w:r>
      <w:r w:rsidR="00CE2724" w:rsidRPr="00BA3F91">
        <w:rPr>
          <w:rFonts w:ascii="Tahoma" w:hAnsi="Tahoma" w:cs="Tahoma"/>
        </w:rPr>
        <w:t>informacijsk</w:t>
      </w:r>
      <w:r w:rsidR="00CE2724">
        <w:rPr>
          <w:rFonts w:ascii="Tahoma" w:hAnsi="Tahoma" w:cs="Tahoma"/>
        </w:rPr>
        <w:t>i</w:t>
      </w:r>
      <w:r w:rsidR="00CE2724" w:rsidRPr="00BA3F91">
        <w:rPr>
          <w:rFonts w:ascii="Tahoma" w:hAnsi="Tahoma" w:cs="Tahoma"/>
        </w:rPr>
        <w:t xml:space="preserve"> sistem e-JN</w:t>
      </w:r>
      <w:r w:rsidR="00CE2724" w:rsidRPr="00BA3F91">
        <w:rPr>
          <w:rFonts w:ascii="Tahoma" w:hAnsi="Tahoma" w:cs="Tahoma"/>
          <w:b/>
        </w:rPr>
        <w:t xml:space="preserve"> v razdelek </w:t>
      </w:r>
      <w:r w:rsidR="00CE2724" w:rsidRPr="00EF0751">
        <w:rPr>
          <w:rFonts w:ascii="Tahoma" w:hAnsi="Tahoma" w:cs="Tahoma"/>
          <w:b/>
        </w:rPr>
        <w:t>»DOKUMENTI«, del »IZJAVA – ponudnik«</w:t>
      </w:r>
      <w:r w:rsidR="00CE2724" w:rsidRPr="00643190">
        <w:rPr>
          <w:rFonts w:ascii="Tahoma" w:hAnsi="Tahoma" w:cs="Tahoma"/>
        </w:rPr>
        <w:t>.</w:t>
      </w:r>
    </w:p>
    <w:p w:rsidR="00602923" w:rsidRPr="00CE2724" w:rsidRDefault="00602923" w:rsidP="00BA771A">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560"/>
      </w:tblGrid>
      <w:tr w:rsidR="0096587C" w:rsidRPr="00112425" w:rsidTr="002908E8">
        <w:tc>
          <w:tcPr>
            <w:tcW w:w="7933" w:type="dxa"/>
          </w:tcPr>
          <w:p w:rsidR="0096587C" w:rsidRPr="00112425" w:rsidRDefault="0096587C" w:rsidP="00BA771A">
            <w:pPr>
              <w:keepNext/>
              <w:keepLines/>
              <w:jc w:val="both"/>
              <w:rPr>
                <w:rFonts w:ascii="Tahoma" w:hAnsi="Tahoma" w:cs="Tahoma"/>
              </w:rPr>
            </w:pPr>
            <w:r w:rsidRPr="00112425">
              <w:rPr>
                <w:rFonts w:ascii="Tahoma" w:hAnsi="Tahoma" w:cs="Tahoma"/>
              </w:rPr>
              <w:t>IZJAVA O IZPOLNJEVANJU SPOSOBNOSTI PONUDNIKA/PARTNERJA</w:t>
            </w:r>
          </w:p>
        </w:tc>
        <w:tc>
          <w:tcPr>
            <w:tcW w:w="1560" w:type="dxa"/>
          </w:tcPr>
          <w:p w:rsidR="0096587C" w:rsidRPr="00112425" w:rsidRDefault="0096587C" w:rsidP="00BA771A">
            <w:pPr>
              <w:keepNext/>
              <w:keepLines/>
              <w:jc w:val="both"/>
              <w:rPr>
                <w:rFonts w:ascii="Tahoma" w:hAnsi="Tahoma" w:cs="Tahoma"/>
                <w:b/>
                <w:i/>
              </w:rPr>
            </w:pPr>
            <w:r w:rsidRPr="00112425">
              <w:rPr>
                <w:rFonts w:ascii="Tahoma" w:hAnsi="Tahoma" w:cs="Tahoma"/>
                <w:b/>
                <w:i/>
              </w:rPr>
              <w:t>Priloga 3/1</w:t>
            </w:r>
          </w:p>
        </w:tc>
      </w:tr>
    </w:tbl>
    <w:p w:rsidR="0096587C" w:rsidRPr="00112425" w:rsidRDefault="0096587C" w:rsidP="00BA771A">
      <w:pPr>
        <w:keepNext/>
        <w:keepLines/>
        <w:jc w:val="both"/>
        <w:rPr>
          <w:rFonts w:ascii="Tahoma" w:hAnsi="Tahoma" w:cs="Tahoma"/>
        </w:rPr>
      </w:pPr>
    </w:p>
    <w:p w:rsidR="00293950" w:rsidRPr="0096587C" w:rsidRDefault="00293950"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t xml:space="preserve">Razdelek </w:t>
      </w:r>
      <w:r w:rsidR="00CE2724" w:rsidRPr="00EB286E">
        <w:rPr>
          <w:rFonts w:ascii="Tahoma" w:hAnsi="Tahoma" w:cs="Tahoma"/>
          <w:b/>
          <w:color w:val="C00000"/>
        </w:rPr>
        <w:t>»</w:t>
      </w:r>
      <w:r w:rsidR="00CE2724">
        <w:rPr>
          <w:rFonts w:ascii="Tahoma" w:hAnsi="Tahoma" w:cs="Tahoma"/>
          <w:b/>
          <w:color w:val="C00000"/>
        </w:rPr>
        <w:t xml:space="preserve">SODELUJOČI«, del </w:t>
      </w:r>
      <w:r w:rsidR="00CE2724" w:rsidRPr="00AA431B">
        <w:rPr>
          <w:rFonts w:ascii="Tahoma" w:hAnsi="Tahoma" w:cs="Tahoma"/>
          <w:b/>
          <w:color w:val="C00000"/>
        </w:rPr>
        <w:t>»IZJAVA – ostali sodelujoči«</w:t>
      </w:r>
    </w:p>
    <w:p w:rsidR="00293950" w:rsidRPr="00112425" w:rsidRDefault="00293950" w:rsidP="00BA771A">
      <w:pPr>
        <w:keepNext/>
        <w:keepLines/>
        <w:jc w:val="both"/>
        <w:rPr>
          <w:rFonts w:ascii="Tahoma" w:hAnsi="Tahoma" w:cs="Tahoma"/>
          <w:sz w:val="16"/>
          <w:szCs w:val="16"/>
        </w:rPr>
      </w:pPr>
    </w:p>
    <w:p w:rsidR="00CE2724" w:rsidRPr="00DB2056" w:rsidRDefault="00CE2724" w:rsidP="00BA771A">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w:t>
      </w:r>
      <w:r w:rsidRPr="00912AFC">
        <w:rPr>
          <w:rFonts w:ascii="Tahoma" w:hAnsi="Tahoma" w:cs="Tahoma"/>
          <w:u w:val="single"/>
        </w:rPr>
        <w:t>o</w:t>
      </w:r>
      <w:r w:rsidRPr="00DB2056">
        <w:rPr>
          <w:rFonts w:ascii="Tahoma" w:hAnsi="Tahoma" w:cs="Tahoma"/>
        </w:rPr>
        <w:t xml:space="preserve"> Prilogo 3/1 »</w:t>
      </w:r>
      <w:r w:rsidRPr="00112425">
        <w:rPr>
          <w:rFonts w:ascii="Tahoma" w:hAnsi="Tahoma" w:cs="Tahoma"/>
        </w:rPr>
        <w:t xml:space="preserve">IZJAVA O IZPOLNJEVANJU </w:t>
      </w:r>
      <w:r>
        <w:rPr>
          <w:rFonts w:ascii="Tahoma" w:hAnsi="Tahoma" w:cs="Tahoma"/>
        </w:rPr>
        <w:t>SPOSOBNOSTI PONUDNIKA/PARTNERJA</w:t>
      </w:r>
      <w:r w:rsidRPr="00DB2056">
        <w:rPr>
          <w:rFonts w:ascii="Tahoma" w:hAnsi="Tahoma" w:cs="Tahoma"/>
        </w:rPr>
        <w:t>« v .pdf formatu. V kolikor ponudnik v predmetnem naročilu ne nastopa z partnerjem, Priloge ni treba prilagati.</w:t>
      </w:r>
    </w:p>
    <w:p w:rsidR="001239D5" w:rsidRPr="00112425" w:rsidRDefault="001239D5"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rsidTr="002908E8">
        <w:tc>
          <w:tcPr>
            <w:tcW w:w="8075" w:type="dxa"/>
          </w:tcPr>
          <w:p w:rsidR="0096587C" w:rsidRPr="00112425" w:rsidRDefault="0096587C" w:rsidP="00BA771A">
            <w:pPr>
              <w:keepNext/>
              <w:keepLines/>
              <w:jc w:val="both"/>
              <w:rPr>
                <w:rFonts w:ascii="Tahoma" w:hAnsi="Tahoma" w:cs="Tahoma"/>
              </w:rPr>
            </w:pPr>
            <w:r w:rsidRPr="00112425">
              <w:rPr>
                <w:rFonts w:ascii="Tahoma" w:hAnsi="Tahoma" w:cs="Tahoma"/>
              </w:rPr>
              <w:t>IZJAVA O IZPOLNJEVANJU SPOSOBNOSTI PONUDNIKA/PARTNERJA</w:t>
            </w:r>
          </w:p>
        </w:tc>
        <w:tc>
          <w:tcPr>
            <w:tcW w:w="1418" w:type="dxa"/>
          </w:tcPr>
          <w:p w:rsidR="0096587C" w:rsidRPr="00112425" w:rsidRDefault="0096587C"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3/1</w:t>
            </w:r>
          </w:p>
        </w:tc>
      </w:tr>
    </w:tbl>
    <w:p w:rsidR="00DB4F81" w:rsidRPr="00112425" w:rsidRDefault="00DB4F81" w:rsidP="00BA771A">
      <w:pPr>
        <w:keepNext/>
        <w:keepLines/>
        <w:jc w:val="both"/>
        <w:rPr>
          <w:rFonts w:ascii="Tahoma" w:hAnsi="Tahoma" w:cs="Tahoma"/>
        </w:rPr>
      </w:pPr>
    </w:p>
    <w:p w:rsidR="00CE2724" w:rsidRDefault="00CE2724" w:rsidP="00BA771A">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 xml:space="preserve">v razdelek </w:t>
      </w:r>
      <w:r w:rsidRPr="00EF0751">
        <w:rPr>
          <w:rFonts w:ascii="Tahoma" w:hAnsi="Tahoma" w:cs="Tahoma"/>
          <w:b/>
        </w:rPr>
        <w:t>»SODELUJOČI«, del »</w:t>
      </w:r>
      <w:r>
        <w:rPr>
          <w:rFonts w:ascii="Tahoma" w:hAnsi="Tahoma" w:cs="Tahoma"/>
          <w:b/>
        </w:rPr>
        <w:t>IZJAVA</w:t>
      </w:r>
      <w:r w:rsidRPr="00EF0751">
        <w:rPr>
          <w:rFonts w:ascii="Tahoma" w:hAnsi="Tahoma" w:cs="Tahoma"/>
          <w:b/>
        </w:rPr>
        <w:t xml:space="preserve"> – ostali sodelujoči«</w:t>
      </w:r>
      <w:r>
        <w:rPr>
          <w:rFonts w:ascii="Tahoma" w:hAnsi="Tahoma" w:cs="Tahoma"/>
          <w:b/>
        </w:rPr>
        <w:t xml:space="preserve"> </w:t>
      </w:r>
      <w:r w:rsidRPr="00DB2056">
        <w:rPr>
          <w:rFonts w:ascii="Tahoma" w:hAnsi="Tahoma" w:cs="Tahoma"/>
          <w:u w:val="single"/>
        </w:rPr>
        <w:t>izpolnjeno in podpisano</w:t>
      </w:r>
      <w:r w:rsidRPr="00DB2056">
        <w:rPr>
          <w:rFonts w:ascii="Tahoma" w:hAnsi="Tahoma" w:cs="Tahoma"/>
        </w:rPr>
        <w:t xml:space="preserve"> Prilogo 3/2 »</w:t>
      </w:r>
      <w:r w:rsidRPr="00112425">
        <w:rPr>
          <w:rFonts w:ascii="Tahoma" w:hAnsi="Tahoma" w:cs="Tahoma"/>
        </w:rPr>
        <w:t>IZJAVA O IZPOLNJEVANJU SPOSOBNOST</w:t>
      </w:r>
      <w:r>
        <w:rPr>
          <w:rFonts w:ascii="Tahoma" w:hAnsi="Tahoma" w:cs="Tahoma"/>
        </w:rPr>
        <w:t>I PODIZVAJALCA/DRUGEGA SUBJEKTA</w:t>
      </w:r>
      <w:r w:rsidRPr="00DB2056">
        <w:rPr>
          <w:rFonts w:ascii="Tahoma" w:hAnsi="Tahoma" w:cs="Tahoma"/>
        </w:rPr>
        <w:t>« v .pdf formatu. V kolikor ponudnik v predmetnem naročilu ne nastopa z nobenim podizvajalcem/subjektom, katerega zmogljivost uporablja, Priloge ni treba prilagati.</w:t>
      </w:r>
    </w:p>
    <w:p w:rsidR="009C0150" w:rsidRPr="00112425" w:rsidRDefault="009C0150"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rsidTr="002908E8">
        <w:tc>
          <w:tcPr>
            <w:tcW w:w="8075" w:type="dxa"/>
          </w:tcPr>
          <w:p w:rsidR="0096587C" w:rsidRPr="00112425" w:rsidRDefault="0096587C" w:rsidP="00BA771A">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rsidR="0096587C" w:rsidRPr="00112425" w:rsidRDefault="0096587C"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rsidR="00DB4F81" w:rsidRPr="00112425" w:rsidRDefault="00DB4F81" w:rsidP="00BA771A">
      <w:pPr>
        <w:keepNext/>
        <w:keepLines/>
        <w:jc w:val="both"/>
        <w:rPr>
          <w:rFonts w:ascii="Tahoma" w:hAnsi="Tahoma" w:cs="Tahoma"/>
          <w:sz w:val="16"/>
          <w:szCs w:val="16"/>
        </w:rPr>
      </w:pPr>
    </w:p>
    <w:p w:rsidR="000F4A74" w:rsidRDefault="00DB4F81" w:rsidP="00BA771A">
      <w:pPr>
        <w:keepNext/>
        <w:keepLines/>
        <w:jc w:val="both"/>
        <w:rPr>
          <w:rFonts w:ascii="Tahoma" w:hAnsi="Tahoma" w:cs="Tahoma"/>
        </w:rPr>
      </w:pPr>
      <w:r w:rsidRPr="00112425">
        <w:rPr>
          <w:rFonts w:ascii="Tahoma" w:hAnsi="Tahoma" w:cs="Tahoma"/>
        </w:rPr>
        <w:t>Priloge ni potrebno priložiti v kolikor ponudnik v ponudbi ne nominira nobenega podizvajalca in glede pogojev v zvezi z ekonomskim in finančnim položajem ter tehnično in strokovno sposobnostjo ne uporabi zmogljivosti drugih subjektov.</w:t>
      </w:r>
    </w:p>
    <w:p w:rsidR="00467A95" w:rsidRDefault="00467A95" w:rsidP="00BA771A">
      <w:pPr>
        <w:keepNext/>
        <w:keepLines/>
        <w:jc w:val="both"/>
        <w:rPr>
          <w:rFonts w:ascii="Tahoma" w:hAnsi="Tahoma" w:cs="Tahoma"/>
        </w:rPr>
      </w:pPr>
    </w:p>
    <w:p w:rsidR="00E26798" w:rsidRPr="00112425" w:rsidRDefault="00E26798" w:rsidP="00BA771A">
      <w:pPr>
        <w:keepNext/>
        <w:keepLines/>
        <w:jc w:val="both"/>
        <w:rPr>
          <w:rFonts w:ascii="Tahoma" w:hAnsi="Tahoma" w:cs="Tahoma"/>
        </w:rPr>
      </w:pPr>
    </w:p>
    <w:p w:rsidR="00ED7D09" w:rsidRPr="0096587C" w:rsidRDefault="00ED7D09" w:rsidP="00BA771A">
      <w:pPr>
        <w:pStyle w:val="Odstavekseznama"/>
        <w:keepNext/>
        <w:keepLines/>
        <w:numPr>
          <w:ilvl w:val="0"/>
          <w:numId w:val="39"/>
        </w:numPr>
        <w:ind w:left="284" w:hanging="284"/>
        <w:jc w:val="both"/>
        <w:rPr>
          <w:rFonts w:ascii="Tahoma" w:hAnsi="Tahoma" w:cs="Tahoma"/>
          <w:b/>
          <w:color w:val="C00000"/>
        </w:rPr>
      </w:pPr>
      <w:r w:rsidRPr="0096587C">
        <w:rPr>
          <w:rFonts w:ascii="Tahoma" w:hAnsi="Tahoma" w:cs="Tahoma"/>
          <w:b/>
          <w:color w:val="C00000"/>
        </w:rPr>
        <w:lastRenderedPageBreak/>
        <w:t xml:space="preserve">Razdelek </w:t>
      </w:r>
      <w:r w:rsidR="00CE2724" w:rsidRPr="006D289A">
        <w:rPr>
          <w:rFonts w:ascii="Tahoma" w:hAnsi="Tahoma" w:cs="Tahoma"/>
          <w:b/>
          <w:color w:val="C00000"/>
        </w:rPr>
        <w:t>»</w:t>
      </w:r>
      <w:r w:rsidR="00CE2724">
        <w:rPr>
          <w:rFonts w:ascii="Tahoma" w:hAnsi="Tahoma" w:cs="Tahoma"/>
          <w:b/>
          <w:color w:val="C00000"/>
        </w:rPr>
        <w:t>DOKUMENTI</w:t>
      </w:r>
      <w:r w:rsidR="00CE2724" w:rsidRPr="006D289A">
        <w:rPr>
          <w:rFonts w:ascii="Tahoma" w:hAnsi="Tahoma" w:cs="Tahoma"/>
          <w:b/>
          <w:color w:val="C00000"/>
        </w:rPr>
        <w:t>«</w:t>
      </w:r>
      <w:r w:rsidR="00CE2724">
        <w:rPr>
          <w:rFonts w:ascii="Tahoma" w:hAnsi="Tahoma" w:cs="Tahoma"/>
          <w:b/>
          <w:color w:val="C00000"/>
        </w:rPr>
        <w:t>, del »Ostale priloge«</w:t>
      </w:r>
    </w:p>
    <w:p w:rsidR="00ED7D09" w:rsidRPr="00112425" w:rsidRDefault="00ED7D09" w:rsidP="00BA771A">
      <w:pPr>
        <w:keepNext/>
        <w:keepLines/>
        <w:jc w:val="both"/>
        <w:rPr>
          <w:rFonts w:ascii="Tahoma" w:hAnsi="Tahoma" w:cs="Tahoma"/>
        </w:rPr>
      </w:pPr>
    </w:p>
    <w:p w:rsidR="00ED7D09" w:rsidRPr="00112425" w:rsidRDefault="00ED7D09" w:rsidP="00BA771A">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w:t>
      </w:r>
      <w:r w:rsidR="00CE2724" w:rsidRPr="00CE2724">
        <w:rPr>
          <w:rFonts w:ascii="Tahoma" w:hAnsi="Tahoma" w:cs="Tahoma"/>
          <w:b/>
        </w:rPr>
        <w:t>»DOKUMENTI«, del »Ostale priloge«</w:t>
      </w:r>
      <w:r w:rsidRPr="00112425">
        <w:rPr>
          <w:rFonts w:ascii="Tahoma" w:hAnsi="Tahoma" w:cs="Tahoma"/>
          <w:b/>
        </w:rPr>
        <w:t xml:space="preserve"> </w:t>
      </w:r>
      <w:r w:rsidRPr="00112425">
        <w:rPr>
          <w:rFonts w:ascii="Tahoma" w:hAnsi="Tahoma" w:cs="Tahoma"/>
        </w:rPr>
        <w:t xml:space="preserve">naloži ostalo ponudbeno dokumentacijo, ki je zahtevana s to razpisno dokumentacijo. </w:t>
      </w:r>
    </w:p>
    <w:p w:rsidR="00ED7D09" w:rsidRPr="00112425" w:rsidRDefault="00ED7D09" w:rsidP="00BA771A">
      <w:pPr>
        <w:keepNext/>
        <w:keepLines/>
        <w:jc w:val="both"/>
        <w:rPr>
          <w:rFonts w:ascii="Tahoma" w:hAnsi="Tahoma" w:cs="Tahoma"/>
        </w:rPr>
      </w:pPr>
    </w:p>
    <w:p w:rsidR="00ED7D09" w:rsidRPr="00112425" w:rsidRDefault="00ED7D09" w:rsidP="00BA771A">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.pdf formatu</w:t>
      </w:r>
      <w:r w:rsidRPr="00112425">
        <w:rPr>
          <w:rFonts w:ascii="Tahoma" w:hAnsi="Tahoma" w:cs="Tahoma"/>
        </w:rPr>
        <w:t xml:space="preserve"> (sken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rsidR="00ED7D09" w:rsidRPr="00112425" w:rsidRDefault="00ED7D09" w:rsidP="00BA771A">
      <w:pPr>
        <w:keepNext/>
        <w:keepLines/>
        <w:jc w:val="both"/>
        <w:rPr>
          <w:rFonts w:ascii="Tahoma" w:hAnsi="Tahoma" w:cs="Tahoma"/>
          <w:b/>
        </w:rPr>
      </w:pPr>
    </w:p>
    <w:p w:rsidR="00CE2724" w:rsidRPr="00C8579C" w:rsidRDefault="00CE2724" w:rsidP="00BA771A">
      <w:pPr>
        <w:keepNext/>
        <w:keepLines/>
        <w:jc w:val="both"/>
        <w:rPr>
          <w:rFonts w:ascii="Tahoma" w:hAnsi="Tahoma" w:cs="Tahoma"/>
          <w:b/>
        </w:rPr>
      </w:pPr>
      <w:r w:rsidRPr="00C8579C">
        <w:rPr>
          <w:rFonts w:ascii="Tahoma" w:hAnsi="Tahoma" w:cs="Tahoma"/>
          <w:b/>
        </w:rPr>
        <w:t>Ostala ponudbena dokumentacija je sestavljena iz naslednjih dokumentov (prilog):</w:t>
      </w:r>
    </w:p>
    <w:p w:rsidR="005649BD" w:rsidRPr="00112425" w:rsidRDefault="005649BD" w:rsidP="00BA771A">
      <w:pPr>
        <w:keepNext/>
        <w:keepLines/>
        <w:jc w:val="both"/>
        <w:rPr>
          <w:rFonts w:ascii="Tahoma" w:hAnsi="Tahoma" w:cs="Tahoma"/>
          <w:b/>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089"/>
        <w:gridCol w:w="329"/>
      </w:tblGrid>
      <w:tr w:rsidR="0096587C" w:rsidRPr="00112425" w:rsidTr="001B4792">
        <w:tc>
          <w:tcPr>
            <w:tcW w:w="8075" w:type="dxa"/>
          </w:tcPr>
          <w:p w:rsidR="0096587C" w:rsidRPr="00112425" w:rsidRDefault="0096587C" w:rsidP="00BA771A">
            <w:pPr>
              <w:keepNext/>
              <w:keepLines/>
              <w:jc w:val="both"/>
              <w:rPr>
                <w:rFonts w:ascii="Tahoma" w:hAnsi="Tahoma" w:cs="Tahoma"/>
              </w:rPr>
            </w:pPr>
            <w:r w:rsidRPr="00112425">
              <w:rPr>
                <w:rFonts w:ascii="Tahoma" w:hAnsi="Tahoma" w:cs="Tahoma"/>
              </w:rPr>
              <w:t xml:space="preserve">PODATKI O PONUDNIKU </w:t>
            </w:r>
          </w:p>
        </w:tc>
        <w:tc>
          <w:tcPr>
            <w:tcW w:w="1089" w:type="dxa"/>
            <w:tcBorders>
              <w:right w:val="nil"/>
            </w:tcBorders>
          </w:tcPr>
          <w:p w:rsidR="0096587C" w:rsidRPr="00112425" w:rsidRDefault="0096587C" w:rsidP="00BA771A">
            <w:pPr>
              <w:keepNext/>
              <w:keepLines/>
              <w:jc w:val="both"/>
              <w:rPr>
                <w:rFonts w:ascii="Tahoma" w:hAnsi="Tahoma" w:cs="Tahoma"/>
                <w:b/>
              </w:rPr>
            </w:pPr>
            <w:r w:rsidRPr="00112425">
              <w:rPr>
                <w:rFonts w:ascii="Tahoma" w:hAnsi="Tahoma" w:cs="Tahoma"/>
                <w:b/>
                <w:i/>
              </w:rPr>
              <w:t xml:space="preserve">Priloga </w:t>
            </w:r>
          </w:p>
        </w:tc>
        <w:tc>
          <w:tcPr>
            <w:tcW w:w="329" w:type="dxa"/>
            <w:tcBorders>
              <w:left w:val="nil"/>
            </w:tcBorders>
          </w:tcPr>
          <w:p w:rsidR="0096587C" w:rsidRPr="00112425" w:rsidRDefault="0096587C" w:rsidP="00BA771A">
            <w:pPr>
              <w:keepNext/>
              <w:keepLines/>
              <w:jc w:val="both"/>
              <w:rPr>
                <w:rFonts w:ascii="Tahoma" w:hAnsi="Tahoma" w:cs="Tahoma"/>
                <w:b/>
                <w:i/>
              </w:rPr>
            </w:pPr>
            <w:r w:rsidRPr="00112425">
              <w:rPr>
                <w:rFonts w:ascii="Tahoma" w:hAnsi="Tahoma" w:cs="Tahoma"/>
                <w:b/>
                <w:i/>
              </w:rPr>
              <w:t>1</w:t>
            </w:r>
          </w:p>
        </w:tc>
      </w:tr>
    </w:tbl>
    <w:p w:rsidR="001B4792" w:rsidRPr="00C8579C" w:rsidRDefault="001B4792" w:rsidP="00BA771A">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Pr="00C8579C">
        <w:rPr>
          <w:rFonts w:ascii="Tahoma" w:hAnsi="Tahoma" w:cs="Tahoma"/>
        </w:rPr>
        <w:t>. V primeru skupne ponudbe morajo Prilog</w:t>
      </w:r>
      <w:r w:rsidR="00833EB0">
        <w:rPr>
          <w:rFonts w:ascii="Tahoma" w:hAnsi="Tahoma" w:cs="Tahoma"/>
        </w:rPr>
        <w:t>o</w:t>
      </w:r>
      <w:r w:rsidRPr="00C8579C">
        <w:rPr>
          <w:rFonts w:ascii="Tahoma" w:hAnsi="Tahoma" w:cs="Tahoma"/>
        </w:rPr>
        <w:t xml:space="preserve"> 1 izpolniti vsi ponudniki – partnerji. K tej prilogi se priloži tudi pravni akt o skupni izvedbi naročila.</w:t>
      </w:r>
    </w:p>
    <w:p w:rsidR="005B2B2C" w:rsidRPr="00112425" w:rsidRDefault="005B2B2C"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12AFC" w:rsidRPr="00112425" w:rsidTr="00610C0E">
        <w:tc>
          <w:tcPr>
            <w:tcW w:w="8075" w:type="dxa"/>
          </w:tcPr>
          <w:p w:rsidR="00912AFC" w:rsidRPr="00112425" w:rsidRDefault="00912AFC" w:rsidP="00BA771A">
            <w:pPr>
              <w:keepNext/>
              <w:keepLines/>
              <w:jc w:val="both"/>
              <w:rPr>
                <w:rFonts w:ascii="Tahoma" w:hAnsi="Tahoma" w:cs="Tahoma"/>
              </w:rPr>
            </w:pPr>
            <w:r w:rsidRPr="00112425">
              <w:rPr>
                <w:rFonts w:ascii="Tahoma" w:hAnsi="Tahoma" w:cs="Tahoma"/>
              </w:rPr>
              <w:t>PONUDBA</w:t>
            </w:r>
          </w:p>
        </w:tc>
        <w:tc>
          <w:tcPr>
            <w:tcW w:w="1418" w:type="dxa"/>
          </w:tcPr>
          <w:p w:rsidR="00912AFC" w:rsidRPr="00112425" w:rsidRDefault="00912AFC"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2</w:t>
            </w:r>
          </w:p>
        </w:tc>
      </w:tr>
    </w:tbl>
    <w:p w:rsidR="001B4792" w:rsidRDefault="001B4792" w:rsidP="00BA771A">
      <w:pPr>
        <w:keepNext/>
        <w:keepLines/>
        <w:ind w:right="-142"/>
        <w:jc w:val="both"/>
        <w:rPr>
          <w:rFonts w:ascii="Tahoma" w:hAnsi="Tahoma" w:cs="Tahoma"/>
          <w:b/>
          <w:u w:val="single"/>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w:t>
      </w:r>
      <w:r w:rsidR="00CE2724" w:rsidRPr="00CE2724">
        <w:rPr>
          <w:rFonts w:ascii="Tahoma" w:hAnsi="Tahoma" w:cs="Tahoma"/>
          <w:b/>
          <w:u w:val="single"/>
        </w:rPr>
        <w:t>razdelek »DOKUMENTI«, del »Ostale priloge«</w:t>
      </w:r>
      <w:r w:rsidR="00CE2724">
        <w:rPr>
          <w:rFonts w:ascii="Tahoma" w:hAnsi="Tahoma" w:cs="Tahoma"/>
          <w:b/>
          <w:u w:val="single"/>
        </w:rPr>
        <w:t>.</w:t>
      </w:r>
    </w:p>
    <w:p w:rsidR="00AE217E" w:rsidRPr="00C8579C" w:rsidRDefault="00AE217E" w:rsidP="00BA771A">
      <w:pPr>
        <w:keepNext/>
        <w:keepLines/>
        <w:ind w:right="-142"/>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rsidTr="002908E8">
        <w:tc>
          <w:tcPr>
            <w:tcW w:w="8075" w:type="dxa"/>
          </w:tcPr>
          <w:p w:rsidR="001B4792" w:rsidRPr="00112425" w:rsidRDefault="001B4792" w:rsidP="00BA771A">
            <w:pPr>
              <w:keepNext/>
              <w:keepLines/>
              <w:jc w:val="both"/>
              <w:rPr>
                <w:rFonts w:ascii="Tahoma" w:hAnsi="Tahoma" w:cs="Tahoma"/>
              </w:rPr>
            </w:pPr>
            <w:r w:rsidRPr="00112425">
              <w:rPr>
                <w:rFonts w:ascii="Tahoma" w:hAnsi="Tahoma" w:cs="Tahoma"/>
              </w:rPr>
              <w:t>IZJAVA FIZIČNE OSEBE</w:t>
            </w:r>
          </w:p>
        </w:tc>
        <w:tc>
          <w:tcPr>
            <w:tcW w:w="1418" w:type="dxa"/>
          </w:tcPr>
          <w:p w:rsidR="001B4792" w:rsidRPr="00112425" w:rsidRDefault="001B4792"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3/3</w:t>
            </w:r>
          </w:p>
        </w:tc>
      </w:tr>
    </w:tbl>
    <w:p w:rsidR="00ED7D09" w:rsidRPr="00112425" w:rsidRDefault="00ED7D09" w:rsidP="00BA771A">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rsidR="00DB4F81" w:rsidRPr="00112425" w:rsidRDefault="00DB4F81"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96587C" w:rsidRPr="00112425" w:rsidTr="00912AFC">
        <w:tc>
          <w:tcPr>
            <w:tcW w:w="8075" w:type="dxa"/>
          </w:tcPr>
          <w:p w:rsidR="0096587C" w:rsidRPr="00112425" w:rsidRDefault="0096587C" w:rsidP="00BA771A">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1418" w:type="dxa"/>
          </w:tcPr>
          <w:p w:rsidR="0096587C" w:rsidRPr="00112425" w:rsidRDefault="001B4792" w:rsidP="00BA771A">
            <w:pPr>
              <w:keepNext/>
              <w:keepLines/>
              <w:jc w:val="both"/>
              <w:rPr>
                <w:rFonts w:ascii="Tahoma" w:hAnsi="Tahoma" w:cs="Tahoma"/>
                <w:b/>
              </w:rPr>
            </w:pPr>
            <w:r>
              <w:rPr>
                <w:rFonts w:ascii="Tahoma" w:hAnsi="Tahoma" w:cs="Tahoma"/>
                <w:b/>
                <w:i/>
              </w:rPr>
              <w:t>Priloga</w:t>
            </w:r>
            <w:r w:rsidR="0096587C" w:rsidRPr="00112425">
              <w:rPr>
                <w:rFonts w:ascii="Tahoma" w:hAnsi="Tahoma" w:cs="Tahoma"/>
                <w:b/>
                <w:i/>
              </w:rPr>
              <w:t xml:space="preserve"> 3</w:t>
            </w:r>
            <w:r>
              <w:rPr>
                <w:rFonts w:ascii="Tahoma" w:hAnsi="Tahoma" w:cs="Tahoma"/>
                <w:b/>
                <w:i/>
              </w:rPr>
              <w:t>/4</w:t>
            </w:r>
          </w:p>
        </w:tc>
      </w:tr>
    </w:tbl>
    <w:p w:rsidR="002D280C" w:rsidRPr="00112425" w:rsidRDefault="002D280C" w:rsidP="00BA771A">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r w:rsidR="00CE2724">
        <w:rPr>
          <w:rFonts w:ascii="Tahoma" w:hAnsi="Tahoma" w:cs="Tahoma"/>
        </w:rPr>
        <w:t xml:space="preserve"> Priloga se v pdf. formatu naloži v </w:t>
      </w:r>
      <w:r w:rsidR="00CE2724" w:rsidRPr="00B6068E">
        <w:rPr>
          <w:rFonts w:ascii="Tahoma" w:hAnsi="Tahoma" w:cs="Tahoma"/>
          <w:b/>
          <w:u w:val="single"/>
        </w:rPr>
        <w:t xml:space="preserve">razdelek </w:t>
      </w:r>
      <w:r w:rsidR="00CE2724" w:rsidRPr="00EF0751">
        <w:rPr>
          <w:rFonts w:ascii="Tahoma" w:hAnsi="Tahoma" w:cs="Tahoma"/>
          <w:b/>
          <w:u w:val="single"/>
        </w:rPr>
        <w:t>»DOKUMENTI«, del »Ostale priloge«</w:t>
      </w:r>
      <w:r w:rsidR="00CE2724" w:rsidRPr="00EF0751">
        <w:rPr>
          <w:rFonts w:ascii="Tahoma" w:hAnsi="Tahoma" w:cs="Tahoma"/>
        </w:rPr>
        <w:t>.</w:t>
      </w:r>
    </w:p>
    <w:p w:rsidR="002D280C" w:rsidRPr="00112425" w:rsidRDefault="002D280C"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rsidTr="001B4792">
        <w:tc>
          <w:tcPr>
            <w:tcW w:w="8075" w:type="dxa"/>
          </w:tcPr>
          <w:p w:rsidR="001B4792" w:rsidRPr="00112425" w:rsidRDefault="001B4792" w:rsidP="00BA771A">
            <w:pPr>
              <w:keepNext/>
              <w:keepLines/>
              <w:jc w:val="both"/>
              <w:rPr>
                <w:rFonts w:ascii="Tahoma" w:hAnsi="Tahoma" w:cs="Tahoma"/>
              </w:rPr>
            </w:pPr>
            <w:r w:rsidRPr="00112425">
              <w:rPr>
                <w:rFonts w:ascii="Tahoma" w:hAnsi="Tahoma" w:cs="Tahoma"/>
              </w:rPr>
              <w:t>SEZNAM PODIZVAJALCEV IN ZAHTEVA ZA NEPOSREDNO PLAČILO</w:t>
            </w:r>
          </w:p>
        </w:tc>
        <w:tc>
          <w:tcPr>
            <w:tcW w:w="1418" w:type="dxa"/>
          </w:tcPr>
          <w:p w:rsidR="001B4792" w:rsidRPr="00112425" w:rsidRDefault="001B4792" w:rsidP="00BA771A">
            <w:pPr>
              <w:keepNext/>
              <w:keepLines/>
              <w:jc w:val="both"/>
              <w:rPr>
                <w:rFonts w:ascii="Tahoma" w:hAnsi="Tahoma" w:cs="Tahoma"/>
                <w:b/>
                <w:i/>
              </w:rPr>
            </w:pPr>
            <w:r w:rsidRPr="00112425">
              <w:rPr>
                <w:rFonts w:ascii="Tahoma" w:hAnsi="Tahoma" w:cs="Tahoma"/>
                <w:b/>
                <w:i/>
              </w:rPr>
              <w:t>Priloga 4/1</w:t>
            </w:r>
          </w:p>
        </w:tc>
      </w:tr>
    </w:tbl>
    <w:p w:rsidR="00864212" w:rsidRPr="00112425" w:rsidRDefault="00864212" w:rsidP="00BA771A">
      <w:pPr>
        <w:keepNext/>
        <w:keepLines/>
        <w:jc w:val="both"/>
        <w:rPr>
          <w:rFonts w:ascii="Tahoma" w:hAnsi="Tahoma" w:cs="Tahoma"/>
        </w:rPr>
      </w:pPr>
      <w:r w:rsidRPr="00112425">
        <w:rPr>
          <w:rFonts w:ascii="Tahoma" w:hAnsi="Tahoma" w:cs="Tahoma"/>
        </w:rPr>
        <w:t>Podizvajalec izpolni vse zahtevane podatke, v kolikor ponudnik del javnega naročila odda v podizvajanje. V kolikor ponudnik v predmetnem naročilu ne nastopa z nobenim podizvajalcem, priloge ni treba prilagati.</w:t>
      </w:r>
    </w:p>
    <w:p w:rsidR="00B74BE7" w:rsidRPr="00112425" w:rsidRDefault="00B74BE7" w:rsidP="00BA771A">
      <w:pPr>
        <w:keepNext/>
        <w:keepLines/>
        <w:jc w:val="both"/>
        <w:rPr>
          <w:rFonts w:ascii="Tahoma" w:hAnsi="Tahoma" w:cs="Tahoma"/>
        </w:rPr>
      </w:pPr>
    </w:p>
    <w:p w:rsidR="00B74BE7" w:rsidRPr="00112425" w:rsidRDefault="00B74BE7" w:rsidP="00BA771A">
      <w:pPr>
        <w:keepNext/>
        <w:keepLines/>
        <w:jc w:val="both"/>
        <w:rPr>
          <w:rFonts w:ascii="Tahoma" w:hAnsi="Tahoma" w:cs="Tahoma"/>
        </w:rPr>
      </w:pPr>
      <w:r w:rsidRPr="00112425">
        <w:rPr>
          <w:rFonts w:ascii="Tahoma" w:hAnsi="Tahoma" w:cs="Tahoma"/>
        </w:rPr>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rsidR="003504F7" w:rsidRPr="00112425" w:rsidRDefault="003504F7" w:rsidP="00BA771A">
      <w:pPr>
        <w:keepNext/>
        <w:keepLines/>
        <w:jc w:val="both"/>
        <w:rPr>
          <w:rFonts w:ascii="Tahoma" w:hAnsi="Tahoma" w:cs="Tahoma"/>
          <w:sz w:val="12"/>
          <w:szCs w:val="12"/>
        </w:rPr>
      </w:pPr>
    </w:p>
    <w:p w:rsidR="00CE2724" w:rsidRDefault="00CE2724" w:rsidP="00BA771A">
      <w:pPr>
        <w:keepNext/>
        <w:keepLines/>
        <w:jc w:val="both"/>
        <w:rPr>
          <w:rFonts w:ascii="Tahoma" w:hAnsi="Tahoma" w:cs="Tahoma"/>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rsidR="00CE2724" w:rsidRPr="00112425" w:rsidRDefault="00CE2724"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rsidTr="001B4792">
        <w:tc>
          <w:tcPr>
            <w:tcW w:w="8075" w:type="dxa"/>
          </w:tcPr>
          <w:p w:rsidR="001B4792" w:rsidRPr="00112425" w:rsidRDefault="001B4792" w:rsidP="00BA771A">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1418" w:type="dxa"/>
          </w:tcPr>
          <w:p w:rsidR="001B4792" w:rsidRPr="00112425" w:rsidRDefault="001B4792" w:rsidP="00BA771A">
            <w:pPr>
              <w:keepNext/>
              <w:keepLines/>
              <w:jc w:val="both"/>
              <w:rPr>
                <w:rFonts w:ascii="Tahoma" w:hAnsi="Tahoma" w:cs="Tahoma"/>
                <w:b/>
                <w:i/>
              </w:rPr>
            </w:pPr>
            <w:r w:rsidRPr="00112425">
              <w:rPr>
                <w:rFonts w:ascii="Tahoma" w:hAnsi="Tahoma" w:cs="Tahoma"/>
                <w:b/>
                <w:i/>
              </w:rPr>
              <w:t>Priloga 4/2</w:t>
            </w:r>
          </w:p>
        </w:tc>
      </w:tr>
    </w:tbl>
    <w:p w:rsidR="003504F7" w:rsidRPr="00112425" w:rsidRDefault="003504F7" w:rsidP="00BA771A">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rsidR="003504F7" w:rsidRPr="00112425" w:rsidRDefault="003504F7" w:rsidP="00BA771A">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rsidR="00B6464B" w:rsidRDefault="00B6464B" w:rsidP="00BA771A">
      <w:pPr>
        <w:keepNext/>
        <w:keepLines/>
        <w:jc w:val="both"/>
        <w:rPr>
          <w:rFonts w:ascii="Tahoma" w:hAnsi="Tahoma" w:cs="Tahoma"/>
          <w:sz w:val="16"/>
        </w:rPr>
      </w:pPr>
    </w:p>
    <w:p w:rsidR="00CE2724" w:rsidRDefault="00CE2724" w:rsidP="00BA771A">
      <w:pPr>
        <w:keepNext/>
        <w:keepLines/>
        <w:jc w:val="both"/>
        <w:rPr>
          <w:rFonts w:ascii="Tahoma" w:hAnsi="Tahoma" w:cs="Tahoma"/>
          <w:sz w:val="16"/>
        </w:rPr>
      </w:pPr>
      <w:r>
        <w:rPr>
          <w:rFonts w:ascii="Tahoma" w:hAnsi="Tahoma" w:cs="Tahoma"/>
        </w:rPr>
        <w:t xml:space="preserve">Priloga se v pdf. formatu naloži v </w:t>
      </w:r>
      <w:r w:rsidRPr="00B6068E">
        <w:rPr>
          <w:rFonts w:ascii="Tahoma" w:hAnsi="Tahoma" w:cs="Tahoma"/>
          <w:b/>
          <w:u w:val="single"/>
        </w:rPr>
        <w:t xml:space="preserve">razdelek </w:t>
      </w:r>
      <w:r w:rsidRPr="00EF0751">
        <w:rPr>
          <w:rFonts w:ascii="Tahoma" w:hAnsi="Tahoma" w:cs="Tahoma"/>
          <w:b/>
          <w:u w:val="single"/>
        </w:rPr>
        <w:t>»DOKUMENTI«, del »Ostale priloge«</w:t>
      </w:r>
      <w:r w:rsidRPr="00EF0751">
        <w:rPr>
          <w:rFonts w:ascii="Tahoma" w:hAnsi="Tahoma" w:cs="Tahoma"/>
        </w:rPr>
        <w:t>.</w:t>
      </w:r>
    </w:p>
    <w:p w:rsidR="00CE2724" w:rsidRPr="00112425" w:rsidRDefault="00CE2724"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rsidTr="00CE2724">
        <w:tc>
          <w:tcPr>
            <w:tcW w:w="7650" w:type="dxa"/>
            <w:tcBorders>
              <w:top w:val="single" w:sz="4" w:space="0" w:color="auto"/>
              <w:left w:val="single" w:sz="4" w:space="0" w:color="auto"/>
              <w:bottom w:val="single" w:sz="4" w:space="0" w:color="auto"/>
              <w:right w:val="single" w:sz="4" w:space="0" w:color="808080"/>
            </w:tcBorders>
          </w:tcPr>
          <w:p w:rsidR="001B4792" w:rsidRPr="00112425" w:rsidRDefault="001B4792" w:rsidP="00BA771A">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POTRDITEV REFERENC S STRANI POSAMEZNIH NAROČNIKOV</w:t>
            </w:r>
          </w:p>
        </w:tc>
        <w:tc>
          <w:tcPr>
            <w:tcW w:w="1843" w:type="dxa"/>
            <w:tcBorders>
              <w:top w:val="single" w:sz="4" w:space="0" w:color="auto"/>
              <w:left w:val="single" w:sz="4" w:space="0" w:color="808080"/>
              <w:bottom w:val="single" w:sz="4" w:space="0" w:color="auto"/>
              <w:right w:val="single" w:sz="4" w:space="0" w:color="auto"/>
            </w:tcBorders>
            <w:hideMark/>
          </w:tcPr>
          <w:p w:rsidR="001B4792" w:rsidRPr="00112425" w:rsidRDefault="001B4792" w:rsidP="00BA771A">
            <w:pPr>
              <w:keepNext/>
              <w:keepLines/>
              <w:rPr>
                <w:rFonts w:ascii="Tahoma" w:hAnsi="Tahoma" w:cs="Tahoma"/>
                <w:b/>
                <w:i/>
              </w:rPr>
            </w:pPr>
            <w:r w:rsidRPr="00112425">
              <w:rPr>
                <w:rFonts w:ascii="Tahoma" w:hAnsi="Tahoma" w:cs="Tahoma"/>
                <w:b/>
                <w:i/>
              </w:rPr>
              <w:t>Priloga 5</w:t>
            </w:r>
            <w:r w:rsidR="00CE2724">
              <w:rPr>
                <w:rFonts w:ascii="Tahoma" w:hAnsi="Tahoma" w:cs="Tahoma"/>
                <w:b/>
                <w:i/>
              </w:rPr>
              <w:t>/1-5/2</w:t>
            </w:r>
          </w:p>
        </w:tc>
      </w:tr>
    </w:tbl>
    <w:p w:rsidR="00CE2724" w:rsidRDefault="00CE2724" w:rsidP="00BA771A">
      <w:pPr>
        <w:keepNext/>
        <w:keepLines/>
        <w:autoSpaceDE w:val="0"/>
        <w:autoSpaceDN w:val="0"/>
        <w:adjustRightInd w:val="0"/>
        <w:jc w:val="both"/>
        <w:rPr>
          <w:rFonts w:ascii="Tahoma" w:hAnsi="Tahoma" w:cs="Tahoma"/>
        </w:rPr>
      </w:pPr>
      <w:r w:rsidRPr="00C8579C">
        <w:rPr>
          <w:rFonts w:ascii="Tahoma" w:hAnsi="Tahoma" w:cs="Tahoma"/>
          <w:bCs/>
          <w:szCs w:val="22"/>
        </w:rPr>
        <w:lastRenderedPageBreak/>
        <w:t xml:space="preserve">Ponudnik izpolnjeno in podpisano </w:t>
      </w:r>
      <w:r>
        <w:rPr>
          <w:rFonts w:ascii="Tahoma" w:hAnsi="Tahoma" w:cs="Tahoma"/>
          <w:bCs/>
          <w:szCs w:val="22"/>
        </w:rPr>
        <w:t xml:space="preserve">prilogo (Prilogo 5/1 in Prilogo 5/2)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rsidR="00E52E75" w:rsidRPr="00112425" w:rsidRDefault="00E52E75"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650"/>
        <w:gridCol w:w="1843"/>
      </w:tblGrid>
      <w:tr w:rsidR="001B4792" w:rsidRPr="00112425" w:rsidTr="008E62F2">
        <w:tc>
          <w:tcPr>
            <w:tcW w:w="7650" w:type="dxa"/>
            <w:tcBorders>
              <w:top w:val="single" w:sz="4" w:space="0" w:color="auto"/>
              <w:left w:val="single" w:sz="4" w:space="0" w:color="auto"/>
              <w:bottom w:val="single" w:sz="4" w:space="0" w:color="auto"/>
              <w:right w:val="single" w:sz="4" w:space="0" w:color="808080"/>
            </w:tcBorders>
          </w:tcPr>
          <w:p w:rsidR="001B4792" w:rsidRPr="00112425" w:rsidRDefault="001B4792" w:rsidP="008E62F2">
            <w:pPr>
              <w:keepNext/>
              <w:keepLines/>
              <w:rPr>
                <w:rFonts w:ascii="Tahoma" w:hAnsi="Tahoma" w:cs="Tahoma"/>
              </w:rPr>
            </w:pPr>
            <w:r w:rsidRPr="00112425">
              <w:br w:type="page"/>
            </w:r>
            <w:r w:rsidRPr="00112425">
              <w:rPr>
                <w:rFonts w:ascii="Tahoma" w:hAnsi="Tahoma" w:cs="Tahoma"/>
                <w:b/>
              </w:rPr>
              <w:br w:type="page"/>
            </w:r>
            <w:r w:rsidRPr="00112425">
              <w:rPr>
                <w:rFonts w:ascii="Tahoma" w:hAnsi="Tahoma" w:cs="Tahoma"/>
              </w:rPr>
              <w:t xml:space="preserve">POTRDITEV REFERENC S STRANI POSAMEZNIH NAROČNIKOV – VODJA </w:t>
            </w:r>
            <w:r w:rsidR="008E62F2">
              <w:rPr>
                <w:rFonts w:ascii="Tahoma" w:hAnsi="Tahoma" w:cs="Tahoma"/>
              </w:rPr>
              <w:t>DEL</w:t>
            </w:r>
          </w:p>
        </w:tc>
        <w:tc>
          <w:tcPr>
            <w:tcW w:w="1843" w:type="dxa"/>
            <w:tcBorders>
              <w:top w:val="single" w:sz="4" w:space="0" w:color="auto"/>
              <w:left w:val="single" w:sz="4" w:space="0" w:color="808080"/>
              <w:bottom w:val="single" w:sz="4" w:space="0" w:color="auto"/>
              <w:right w:val="single" w:sz="4" w:space="0" w:color="auto"/>
            </w:tcBorders>
            <w:hideMark/>
          </w:tcPr>
          <w:p w:rsidR="001B4792" w:rsidRPr="00112425" w:rsidRDefault="001B4792" w:rsidP="00BA771A">
            <w:pPr>
              <w:keepNext/>
              <w:keepLines/>
              <w:rPr>
                <w:rFonts w:ascii="Tahoma" w:hAnsi="Tahoma" w:cs="Tahoma"/>
                <w:b/>
                <w:i/>
              </w:rPr>
            </w:pPr>
            <w:r w:rsidRPr="00112425">
              <w:rPr>
                <w:rFonts w:ascii="Tahoma" w:hAnsi="Tahoma" w:cs="Tahoma"/>
                <w:b/>
                <w:i/>
              </w:rPr>
              <w:t>Priloga 6</w:t>
            </w:r>
            <w:r w:rsidR="008E62F2">
              <w:rPr>
                <w:rFonts w:ascii="Tahoma" w:hAnsi="Tahoma" w:cs="Tahoma"/>
                <w:b/>
                <w:i/>
              </w:rPr>
              <w:t>/1-6/2</w:t>
            </w:r>
          </w:p>
        </w:tc>
      </w:tr>
    </w:tbl>
    <w:p w:rsidR="00CE2724" w:rsidRDefault="00CE2724" w:rsidP="00BA771A">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prilogo (Priloga 6</w:t>
      </w:r>
      <w:r w:rsidR="00756602">
        <w:rPr>
          <w:rFonts w:ascii="Tahoma" w:hAnsi="Tahoma" w:cs="Tahoma"/>
          <w:bCs/>
          <w:szCs w:val="22"/>
        </w:rPr>
        <w:t>/1 in Prilogo 6/2</w:t>
      </w:r>
      <w:r>
        <w:rPr>
          <w:rFonts w:ascii="Tahoma" w:hAnsi="Tahoma" w:cs="Tahoma"/>
          <w:bCs/>
          <w:szCs w:val="22"/>
        </w:rPr>
        <w:t xml:space="preserve">)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w:t>
      </w:r>
      <w:r w:rsidRPr="00EF0751">
        <w:rPr>
          <w:rFonts w:ascii="Tahoma" w:hAnsi="Tahoma" w:cs="Tahoma"/>
          <w:b/>
          <w:u w:val="single"/>
        </w:rPr>
        <w:t>razdelek »DOKUMENTI«, del »Ostale priloge«</w:t>
      </w:r>
      <w:r w:rsidRPr="00C8579C">
        <w:rPr>
          <w:rFonts w:ascii="Tahoma" w:hAnsi="Tahoma" w:cs="Tahoma"/>
        </w:rPr>
        <w:t>.</w:t>
      </w:r>
    </w:p>
    <w:p w:rsidR="00B6464B" w:rsidRPr="00112425" w:rsidRDefault="00B6464B"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rsidTr="001B4792">
        <w:tc>
          <w:tcPr>
            <w:tcW w:w="8075" w:type="dxa"/>
          </w:tcPr>
          <w:p w:rsidR="001B4792" w:rsidRPr="00112425" w:rsidRDefault="001B4792" w:rsidP="00BA771A">
            <w:pPr>
              <w:keepNext/>
              <w:keepLines/>
              <w:jc w:val="both"/>
              <w:rPr>
                <w:rFonts w:ascii="Tahoma" w:hAnsi="Tahoma" w:cs="Tahoma"/>
              </w:rPr>
            </w:pPr>
            <w:r w:rsidRPr="00112425">
              <w:rPr>
                <w:rFonts w:ascii="Tahoma" w:hAnsi="Tahoma" w:cs="Tahoma"/>
              </w:rPr>
              <w:t>OSNUTEK POGODBE</w:t>
            </w:r>
          </w:p>
        </w:tc>
        <w:tc>
          <w:tcPr>
            <w:tcW w:w="1418" w:type="dxa"/>
          </w:tcPr>
          <w:p w:rsidR="001B4792" w:rsidRPr="00112425" w:rsidRDefault="001B4792" w:rsidP="00BA771A">
            <w:pPr>
              <w:keepNext/>
              <w:keepLines/>
              <w:jc w:val="both"/>
              <w:rPr>
                <w:rFonts w:ascii="Tahoma" w:hAnsi="Tahoma" w:cs="Tahoma"/>
                <w:b/>
                <w:i/>
              </w:rPr>
            </w:pPr>
            <w:r w:rsidRPr="00112425">
              <w:rPr>
                <w:rFonts w:ascii="Tahoma" w:hAnsi="Tahoma" w:cs="Tahoma"/>
                <w:b/>
                <w:i/>
              </w:rPr>
              <w:t xml:space="preserve">Priloga </w:t>
            </w:r>
            <w:r>
              <w:rPr>
                <w:rFonts w:ascii="Tahoma" w:hAnsi="Tahoma" w:cs="Tahoma"/>
                <w:b/>
                <w:i/>
              </w:rPr>
              <w:t>7</w:t>
            </w:r>
          </w:p>
        </w:tc>
      </w:tr>
    </w:tbl>
    <w:p w:rsidR="00091F5D" w:rsidRPr="00112425" w:rsidRDefault="004569E9" w:rsidP="00BA771A">
      <w:pPr>
        <w:keepNext/>
        <w:keepLines/>
        <w:jc w:val="both"/>
        <w:rPr>
          <w:rFonts w:ascii="Tahoma" w:hAnsi="Tahoma" w:cs="Tahoma"/>
        </w:rPr>
      </w:pPr>
      <w:r>
        <w:rPr>
          <w:rFonts w:ascii="Tahoma" w:hAnsi="Tahoma" w:cs="Tahoma"/>
        </w:rPr>
        <w:t>Ponudnik s podpisom Priloge 3/1 potrdi, da se strinja in sprejema vsebino pogodbe.</w:t>
      </w:r>
    </w:p>
    <w:p w:rsidR="00B6464B" w:rsidRPr="00112425" w:rsidRDefault="00B6464B"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1B4792" w:rsidRPr="00112425" w:rsidTr="001B4792">
        <w:tc>
          <w:tcPr>
            <w:tcW w:w="8075" w:type="dxa"/>
            <w:tcBorders>
              <w:top w:val="single" w:sz="4" w:space="0" w:color="auto"/>
              <w:bottom w:val="single" w:sz="4" w:space="0" w:color="auto"/>
            </w:tcBorders>
          </w:tcPr>
          <w:p w:rsidR="001B4792" w:rsidRPr="00112425" w:rsidRDefault="001B4792" w:rsidP="00BA771A">
            <w:pPr>
              <w:keepNext/>
              <w:keepLines/>
              <w:rPr>
                <w:rFonts w:ascii="Tahoma" w:hAnsi="Tahoma" w:cs="Tahoma"/>
              </w:rPr>
            </w:pPr>
            <w:r>
              <w:rPr>
                <w:rFonts w:ascii="Tahoma" w:hAnsi="Tahoma" w:cs="Tahoma"/>
              </w:rPr>
              <w:br w:type="page"/>
            </w:r>
            <w:r w:rsidRPr="00112425">
              <w:rPr>
                <w:rFonts w:ascii="Tahoma" w:hAnsi="Tahoma" w:cs="Tahoma"/>
              </w:rPr>
              <w:t>FINANČNO ZAVAROVANJE ZA DOBRO IZVEDBO POGODBENIH OBVEZNOSTI</w:t>
            </w:r>
          </w:p>
        </w:tc>
        <w:tc>
          <w:tcPr>
            <w:tcW w:w="1418" w:type="dxa"/>
            <w:tcBorders>
              <w:top w:val="single" w:sz="4" w:space="0" w:color="auto"/>
              <w:bottom w:val="single" w:sz="4" w:space="0" w:color="auto"/>
            </w:tcBorders>
          </w:tcPr>
          <w:p w:rsidR="001B4792" w:rsidRPr="00112425" w:rsidRDefault="00FC65F1" w:rsidP="00BA771A">
            <w:pPr>
              <w:keepNext/>
              <w:keepLines/>
              <w:rPr>
                <w:rFonts w:ascii="Tahoma" w:hAnsi="Tahoma" w:cs="Tahoma"/>
                <w:b/>
                <w:i/>
              </w:rPr>
            </w:pPr>
            <w:r>
              <w:rPr>
                <w:rFonts w:ascii="Tahoma" w:hAnsi="Tahoma" w:cs="Tahoma"/>
                <w:b/>
                <w:i/>
              </w:rPr>
              <w:t>Priloga 8/1</w:t>
            </w:r>
          </w:p>
        </w:tc>
      </w:tr>
    </w:tbl>
    <w:p w:rsidR="00B6464B" w:rsidRPr="00112425" w:rsidRDefault="00B6464B" w:rsidP="00BA771A">
      <w:pPr>
        <w:keepNext/>
        <w:keepLines/>
        <w:jc w:val="both"/>
      </w:pPr>
      <w:r w:rsidRPr="00112425">
        <w:rPr>
          <w:rFonts w:ascii="Tahoma" w:hAnsi="Tahoma" w:cs="Tahoma"/>
        </w:rPr>
        <w:t xml:space="preserve">V prilogi je priložen vzorec finančnega zavarovanja za dobro izvedbo pogodbenih obveznosti, ki ga bo moral </w:t>
      </w:r>
      <w:r w:rsidR="00833EB0">
        <w:rPr>
          <w:rFonts w:ascii="Tahoma" w:hAnsi="Tahoma" w:cs="Tahoma"/>
        </w:rPr>
        <w:t xml:space="preserve">predložiti </w:t>
      </w:r>
      <w:r w:rsidRPr="00112425">
        <w:rPr>
          <w:rFonts w:ascii="Tahoma" w:hAnsi="Tahoma" w:cs="Tahoma"/>
        </w:rPr>
        <w:t>izbrani ponudnik (v skladu z zahtevami razpisne dokumentacije).</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rsidR="00467A95" w:rsidRPr="00112425" w:rsidRDefault="00B6464B" w:rsidP="00BA771A">
      <w:pPr>
        <w:keepNext/>
        <w:keepLines/>
        <w:jc w:val="both"/>
        <w:rPr>
          <w:rFonts w:ascii="Tahoma" w:hAnsi="Tahoma" w:cs="Tahoma"/>
          <w:sz w:val="16"/>
        </w:rPr>
      </w:pPr>
      <w:r w:rsidRPr="00112425">
        <w:rPr>
          <w:rFonts w:ascii="Tahoma" w:hAnsi="Tahoma" w:cs="Tahoma"/>
          <w:sz w:val="16"/>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rsidTr="001B4792">
        <w:tc>
          <w:tcPr>
            <w:tcW w:w="7933" w:type="dxa"/>
            <w:tcBorders>
              <w:top w:val="single" w:sz="4" w:space="0" w:color="auto"/>
              <w:left w:val="single" w:sz="4" w:space="0" w:color="auto"/>
              <w:bottom w:val="single" w:sz="4" w:space="0" w:color="auto"/>
              <w:right w:val="single" w:sz="4" w:space="0" w:color="808080"/>
            </w:tcBorders>
            <w:hideMark/>
          </w:tcPr>
          <w:p w:rsidR="001B4792" w:rsidRPr="00112425" w:rsidRDefault="001B4792" w:rsidP="00BA771A">
            <w:pPr>
              <w:keepNext/>
              <w:keepLines/>
              <w:rPr>
                <w:rFonts w:ascii="Tahoma" w:hAnsi="Tahoma" w:cs="Tahoma"/>
              </w:rPr>
            </w:pPr>
            <w:r w:rsidRPr="00112425">
              <w:rPr>
                <w:rFonts w:ascii="Tahoma" w:hAnsi="Tahoma" w:cs="Tahoma"/>
              </w:rPr>
              <w:t>FINANČNO ZAVAROVANJE ZA ODPRAVO NAPAK V GARANCIJSKEM ROKU</w:t>
            </w:r>
          </w:p>
        </w:tc>
        <w:tc>
          <w:tcPr>
            <w:tcW w:w="1560" w:type="dxa"/>
            <w:tcBorders>
              <w:top w:val="single" w:sz="4" w:space="0" w:color="auto"/>
              <w:left w:val="single" w:sz="4" w:space="0" w:color="808080"/>
              <w:bottom w:val="single" w:sz="4" w:space="0" w:color="auto"/>
              <w:right w:val="single" w:sz="4" w:space="0" w:color="auto"/>
            </w:tcBorders>
            <w:hideMark/>
          </w:tcPr>
          <w:p w:rsidR="001B4792" w:rsidRPr="00112425" w:rsidRDefault="00FC65F1" w:rsidP="00BA771A">
            <w:pPr>
              <w:keepNext/>
              <w:keepLines/>
              <w:rPr>
                <w:rFonts w:ascii="Tahoma" w:hAnsi="Tahoma" w:cs="Tahoma"/>
                <w:b/>
                <w:i/>
              </w:rPr>
            </w:pPr>
            <w:r>
              <w:rPr>
                <w:rFonts w:ascii="Tahoma" w:hAnsi="Tahoma" w:cs="Tahoma"/>
                <w:b/>
                <w:i/>
              </w:rPr>
              <w:t>Priloga 8/2</w:t>
            </w:r>
          </w:p>
        </w:tc>
      </w:tr>
    </w:tbl>
    <w:p w:rsidR="00916975" w:rsidRPr="00112425" w:rsidRDefault="00916975" w:rsidP="00BA771A">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rsidR="00602923" w:rsidRPr="00112425" w:rsidRDefault="00602923"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rsidTr="002908E8">
        <w:tc>
          <w:tcPr>
            <w:tcW w:w="7933" w:type="dxa"/>
            <w:tcBorders>
              <w:top w:val="single" w:sz="4" w:space="0" w:color="auto"/>
              <w:left w:val="single" w:sz="4" w:space="0" w:color="auto"/>
              <w:bottom w:val="single" w:sz="4" w:space="0" w:color="auto"/>
              <w:right w:val="single" w:sz="4" w:space="0" w:color="808080"/>
            </w:tcBorders>
            <w:hideMark/>
          </w:tcPr>
          <w:p w:rsidR="001B4792" w:rsidRPr="00112425" w:rsidRDefault="001B4792" w:rsidP="00BA771A">
            <w:pPr>
              <w:keepNext/>
              <w:keepLines/>
              <w:jc w:val="both"/>
              <w:rPr>
                <w:rFonts w:ascii="Tahoma" w:hAnsi="Tahoma" w:cs="Tahoma"/>
              </w:rPr>
            </w:pPr>
            <w:r>
              <w:rPr>
                <w:rFonts w:ascii="Tahoma" w:hAnsi="Tahoma" w:cs="Tahoma"/>
              </w:rPr>
              <w:t>PONUDBENI PREDRAČUN</w:t>
            </w:r>
            <w:r w:rsidRPr="00112425">
              <w:rPr>
                <w:rFonts w:ascii="Tahoma" w:hAnsi="Tahoma" w:cs="Tahoma"/>
              </w:rPr>
              <w:t xml:space="preserve"> – POPIS DEL</w:t>
            </w:r>
          </w:p>
        </w:tc>
        <w:tc>
          <w:tcPr>
            <w:tcW w:w="1560" w:type="dxa"/>
            <w:tcBorders>
              <w:top w:val="single" w:sz="4" w:space="0" w:color="auto"/>
              <w:left w:val="single" w:sz="4" w:space="0" w:color="808080"/>
              <w:bottom w:val="single" w:sz="4" w:space="0" w:color="auto"/>
              <w:right w:val="single" w:sz="4" w:space="0" w:color="auto"/>
            </w:tcBorders>
            <w:hideMark/>
          </w:tcPr>
          <w:p w:rsidR="001B4792" w:rsidRPr="00112425" w:rsidRDefault="001B4792" w:rsidP="00BA771A">
            <w:pPr>
              <w:keepNext/>
              <w:keepLines/>
              <w:jc w:val="both"/>
              <w:rPr>
                <w:rFonts w:ascii="Tahoma" w:hAnsi="Tahoma" w:cs="Tahoma"/>
                <w:b/>
                <w:i/>
              </w:rPr>
            </w:pPr>
            <w:r w:rsidRPr="00112425">
              <w:rPr>
                <w:rFonts w:ascii="Tahoma" w:hAnsi="Tahoma" w:cs="Tahoma"/>
                <w:b/>
                <w:i/>
              </w:rPr>
              <w:t>Priloga 9</w:t>
            </w:r>
          </w:p>
        </w:tc>
      </w:tr>
    </w:tbl>
    <w:p w:rsidR="000A22D9" w:rsidRPr="00112425" w:rsidRDefault="000A22D9" w:rsidP="00BA771A">
      <w:pPr>
        <w:pStyle w:val="Slog"/>
        <w:keepNext/>
        <w:keepLines/>
        <w:jc w:val="both"/>
        <w:rPr>
          <w:rFonts w:ascii="Tahoma" w:hAnsi="Tahoma" w:cs="Tahoma"/>
          <w:sz w:val="20"/>
          <w:lang w:val="sl-SI"/>
        </w:rPr>
      </w:pPr>
      <w:r w:rsidRPr="00112425">
        <w:rPr>
          <w:rFonts w:ascii="Tahoma" w:hAnsi="Tahoma" w:cs="Tahoma"/>
          <w:sz w:val="20"/>
          <w:lang w:val="sl-SI"/>
        </w:rPr>
        <w:t>Ponudnik mora priložiti izpolnjen ponudbeni predračun (popis del) v pdf. in excel formatu.</w:t>
      </w:r>
    </w:p>
    <w:p w:rsidR="000A22D9" w:rsidRPr="00112425" w:rsidRDefault="000A22D9" w:rsidP="00BA771A">
      <w:pPr>
        <w:pStyle w:val="Slog"/>
        <w:keepNext/>
        <w:keepLines/>
        <w:jc w:val="both"/>
        <w:rPr>
          <w:rFonts w:ascii="Tahoma" w:hAnsi="Tahoma" w:cs="Tahoma"/>
          <w:sz w:val="20"/>
          <w:lang w:val="sl-SI"/>
        </w:rPr>
      </w:pPr>
    </w:p>
    <w:p w:rsidR="000A22D9" w:rsidRPr="00112425" w:rsidRDefault="000A22D9" w:rsidP="00BA771A">
      <w:pPr>
        <w:keepNext/>
        <w:keepLines/>
        <w:jc w:val="both"/>
        <w:rPr>
          <w:rFonts w:ascii="Tahoma" w:hAnsi="Tahoma" w:cs="Tahoma"/>
        </w:rPr>
      </w:pPr>
      <w:r w:rsidRPr="00112425">
        <w:rPr>
          <w:rFonts w:ascii="Tahoma" w:hAnsi="Tahoma" w:cs="Tahoma"/>
        </w:rPr>
        <w:t>Ponudbeni predračun (popis del) je k razpisni dokume</w:t>
      </w:r>
      <w:r w:rsidR="001B4792">
        <w:rPr>
          <w:rFonts w:ascii="Tahoma" w:hAnsi="Tahoma" w:cs="Tahoma"/>
        </w:rPr>
        <w:t xml:space="preserve">ntaciji priložen </w:t>
      </w:r>
      <w:r w:rsidRPr="00112425">
        <w:rPr>
          <w:rFonts w:ascii="Tahoma" w:hAnsi="Tahoma" w:cs="Tahoma"/>
        </w:rPr>
        <w:t>v excel formatu. Ponudnik ponudbeni predračun izpolni, natisne in v pisni obliki podpiše in žigosa na strani rekapitulacije ter ga kot Prilogo 9 naloži v informacijski sistem e-JN</w:t>
      </w:r>
      <w:r w:rsidRPr="00112425">
        <w:rPr>
          <w:rFonts w:ascii="Tahoma" w:hAnsi="Tahoma" w:cs="Tahoma"/>
          <w:b/>
        </w:rPr>
        <w:t xml:space="preserve"> v </w:t>
      </w:r>
      <w:r w:rsidR="00F93517" w:rsidRPr="00F93517">
        <w:rPr>
          <w:rFonts w:ascii="Tahoma" w:hAnsi="Tahoma" w:cs="Tahoma"/>
          <w:b/>
          <w:u w:val="single"/>
        </w:rPr>
        <w:t>razdelek »DOKUMENTI«, del »Ostale priloge«</w:t>
      </w:r>
      <w:r w:rsidR="00DA681A" w:rsidRPr="00112425">
        <w:rPr>
          <w:rFonts w:ascii="Tahoma" w:hAnsi="Tahoma" w:cs="Tahoma"/>
          <w:b/>
        </w:rPr>
        <w:t xml:space="preserve"> v pdf</w:t>
      </w:r>
      <w:r w:rsidRPr="00112425">
        <w:rPr>
          <w:rFonts w:ascii="Tahoma" w:hAnsi="Tahoma" w:cs="Tahoma"/>
          <w:b/>
        </w:rPr>
        <w:t>.</w:t>
      </w:r>
      <w:r w:rsidR="00F93517">
        <w:rPr>
          <w:rFonts w:ascii="Tahoma" w:hAnsi="Tahoma" w:cs="Tahoma"/>
          <w:b/>
        </w:rPr>
        <w:t xml:space="preserve"> </w:t>
      </w:r>
      <w:r w:rsidR="00F93517" w:rsidRPr="00112425">
        <w:rPr>
          <w:rFonts w:ascii="Tahoma" w:hAnsi="Tahoma" w:cs="Tahoma"/>
          <w:b/>
        </w:rPr>
        <w:t>formatu</w:t>
      </w:r>
      <w:r w:rsidR="00F93517">
        <w:rPr>
          <w:rFonts w:ascii="Tahoma" w:hAnsi="Tahoma" w:cs="Tahoma"/>
          <w:b/>
        </w:rPr>
        <w:t>.</w:t>
      </w:r>
      <w:r w:rsidRPr="00112425">
        <w:rPr>
          <w:rFonts w:ascii="Tahoma" w:hAnsi="Tahoma" w:cs="Tahoma"/>
          <w:b/>
        </w:rPr>
        <w:t xml:space="preserve"> </w:t>
      </w:r>
      <w:r w:rsidRPr="00112425">
        <w:rPr>
          <w:rFonts w:ascii="Tahoma" w:hAnsi="Tahoma" w:cs="Tahoma"/>
        </w:rPr>
        <w:t>Celoten obrazec ponud</w:t>
      </w:r>
      <w:r w:rsidR="001B4792">
        <w:rPr>
          <w:rFonts w:ascii="Tahoma" w:hAnsi="Tahoma" w:cs="Tahoma"/>
        </w:rPr>
        <w:t xml:space="preserve">benega predračuna (popisa del) </w:t>
      </w:r>
      <w:r w:rsidRPr="00112425">
        <w:rPr>
          <w:rFonts w:ascii="Tahoma" w:hAnsi="Tahoma" w:cs="Tahoma"/>
        </w:rPr>
        <w:t>mora biti priložen tudi v excel formatu.</w:t>
      </w:r>
      <w:r w:rsidR="001B4792">
        <w:rPr>
          <w:rFonts w:ascii="Tahoma" w:hAnsi="Tahoma" w:cs="Tahoma"/>
        </w:rPr>
        <w:t xml:space="preserve"> </w:t>
      </w:r>
      <w:r w:rsidR="001B4792" w:rsidRPr="004569E9">
        <w:rPr>
          <w:rFonts w:ascii="Tahoma" w:hAnsi="Tahoma" w:cs="Tahoma"/>
        </w:rPr>
        <w:t xml:space="preserve">V primeru razlikovanja med pdf. in excel formatom ponudbenega predračuna, priloženega v </w:t>
      </w:r>
      <w:r w:rsidR="002908E8" w:rsidRPr="004569E9">
        <w:rPr>
          <w:rFonts w:ascii="Tahoma" w:hAnsi="Tahoma" w:cs="Tahoma"/>
        </w:rPr>
        <w:t>ponudbi</w:t>
      </w:r>
      <w:r w:rsidR="001B4792" w:rsidRPr="004569E9">
        <w:rPr>
          <w:rFonts w:ascii="Tahoma" w:hAnsi="Tahoma" w:cs="Tahoma"/>
        </w:rPr>
        <w:t>, bo naročnik kot veljaven ponudbeni predračun štel ponudbeni predračun v pdf. formatu.</w:t>
      </w:r>
    </w:p>
    <w:p w:rsidR="000A22D9" w:rsidRPr="00112425" w:rsidRDefault="000A22D9" w:rsidP="00BA771A">
      <w:pPr>
        <w:keepNext/>
        <w:keepLines/>
        <w:spacing w:line="276" w:lineRule="auto"/>
        <w:rPr>
          <w:rFonts w:ascii="Tahoma" w:eastAsiaTheme="minorHAnsi" w:hAnsi="Tahoma" w:cs="Tahoma"/>
          <w:b/>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rsidTr="001B4792">
        <w:tc>
          <w:tcPr>
            <w:tcW w:w="7933" w:type="dxa"/>
            <w:tcBorders>
              <w:top w:val="single" w:sz="4" w:space="0" w:color="auto"/>
              <w:left w:val="single" w:sz="4" w:space="0" w:color="auto"/>
              <w:bottom w:val="single" w:sz="4" w:space="0" w:color="auto"/>
              <w:right w:val="single" w:sz="4" w:space="0" w:color="808080"/>
            </w:tcBorders>
            <w:hideMark/>
          </w:tcPr>
          <w:p w:rsidR="001B4792" w:rsidRPr="00112425" w:rsidRDefault="001B4792" w:rsidP="00BA771A">
            <w:pPr>
              <w:keepNext/>
              <w:keepLines/>
              <w:rPr>
                <w:rFonts w:ascii="Tahoma" w:hAnsi="Tahoma" w:cs="Tahoma"/>
              </w:rPr>
            </w:pPr>
            <w:r w:rsidRPr="00112425">
              <w:rPr>
                <w:rFonts w:ascii="Tahoma" w:hAnsi="Tahoma" w:cs="Tahoma"/>
              </w:rPr>
              <w:t xml:space="preserve">CENIK MATERIALA, PRODAJNE CENE UR </w:t>
            </w:r>
          </w:p>
        </w:tc>
        <w:tc>
          <w:tcPr>
            <w:tcW w:w="1560" w:type="dxa"/>
            <w:tcBorders>
              <w:top w:val="single" w:sz="4" w:space="0" w:color="auto"/>
              <w:left w:val="single" w:sz="4" w:space="0" w:color="808080"/>
              <w:bottom w:val="single" w:sz="4" w:space="0" w:color="auto"/>
              <w:right w:val="single" w:sz="4" w:space="0" w:color="auto"/>
            </w:tcBorders>
            <w:hideMark/>
          </w:tcPr>
          <w:p w:rsidR="001B4792" w:rsidRPr="00112425" w:rsidRDefault="001B4792" w:rsidP="00BA771A">
            <w:pPr>
              <w:keepNext/>
              <w:keepLines/>
              <w:rPr>
                <w:rFonts w:ascii="Tahoma" w:hAnsi="Tahoma" w:cs="Tahoma"/>
                <w:b/>
                <w:i/>
              </w:rPr>
            </w:pPr>
            <w:r w:rsidRPr="00112425">
              <w:rPr>
                <w:rFonts w:ascii="Tahoma" w:hAnsi="Tahoma" w:cs="Tahoma"/>
                <w:b/>
                <w:i/>
              </w:rPr>
              <w:t>Priloga 10</w:t>
            </w:r>
          </w:p>
        </w:tc>
      </w:tr>
    </w:tbl>
    <w:p w:rsidR="00B6464B" w:rsidRPr="00112425" w:rsidRDefault="00B6464B" w:rsidP="00BA771A">
      <w:pPr>
        <w:keepNext/>
        <w:keepLines/>
        <w:jc w:val="both"/>
        <w:rPr>
          <w:rFonts w:ascii="Tahoma" w:hAnsi="Tahoma" w:cs="Tahoma"/>
        </w:rPr>
      </w:pPr>
      <w:r w:rsidRPr="00112425">
        <w:rPr>
          <w:rFonts w:ascii="Tahoma" w:hAnsi="Tahoma" w:cs="Tahoma"/>
        </w:rPr>
        <w:t>Ponudnik mora v prilogi priložiti cenik materiala fco</w:t>
      </w:r>
      <w:r w:rsidR="00E21DA7">
        <w:rPr>
          <w:rFonts w:ascii="Tahoma" w:hAnsi="Tahoma" w:cs="Tahoma"/>
        </w:rPr>
        <w:t>.</w:t>
      </w:r>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rsidR="00B6464B" w:rsidRPr="00112425" w:rsidRDefault="00B6464B" w:rsidP="00BA771A">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1B4792" w:rsidRPr="00112425" w:rsidTr="001B4792">
        <w:tc>
          <w:tcPr>
            <w:tcW w:w="7933" w:type="dxa"/>
            <w:tcBorders>
              <w:top w:val="single" w:sz="4" w:space="0" w:color="auto"/>
              <w:left w:val="single" w:sz="4" w:space="0" w:color="auto"/>
              <w:bottom w:val="single" w:sz="4" w:space="0" w:color="auto"/>
              <w:right w:val="single" w:sz="4" w:space="0" w:color="808080"/>
            </w:tcBorders>
            <w:hideMark/>
          </w:tcPr>
          <w:p w:rsidR="001B4792" w:rsidRPr="00112425" w:rsidRDefault="001B4792" w:rsidP="00BA771A">
            <w:pPr>
              <w:keepNext/>
              <w:keepLines/>
              <w:rPr>
                <w:rFonts w:ascii="Tahoma" w:hAnsi="Tahoma" w:cs="Tahoma"/>
              </w:rPr>
            </w:pPr>
            <w:r w:rsidRPr="00112425">
              <w:rPr>
                <w:rFonts w:ascii="Tahoma" w:hAnsi="Tahoma" w:cs="Tahoma"/>
              </w:rPr>
              <w:t>ZAVAROVANJE ODGOVORNOSTI</w:t>
            </w:r>
          </w:p>
        </w:tc>
        <w:tc>
          <w:tcPr>
            <w:tcW w:w="1560" w:type="dxa"/>
            <w:tcBorders>
              <w:top w:val="single" w:sz="4" w:space="0" w:color="auto"/>
              <w:left w:val="single" w:sz="4" w:space="0" w:color="808080"/>
              <w:bottom w:val="single" w:sz="4" w:space="0" w:color="auto"/>
              <w:right w:val="single" w:sz="4" w:space="0" w:color="auto"/>
            </w:tcBorders>
            <w:hideMark/>
          </w:tcPr>
          <w:p w:rsidR="001B4792" w:rsidRPr="00112425" w:rsidRDefault="001B4792" w:rsidP="00BA771A">
            <w:pPr>
              <w:keepNext/>
              <w:keepLines/>
              <w:rPr>
                <w:rFonts w:ascii="Tahoma" w:hAnsi="Tahoma" w:cs="Tahoma"/>
                <w:b/>
                <w:i/>
              </w:rPr>
            </w:pPr>
            <w:r w:rsidRPr="00112425">
              <w:rPr>
                <w:rFonts w:ascii="Tahoma" w:hAnsi="Tahoma" w:cs="Tahoma"/>
                <w:b/>
                <w:i/>
              </w:rPr>
              <w:t>Priloga 11</w:t>
            </w:r>
          </w:p>
        </w:tc>
      </w:tr>
    </w:tbl>
    <w:p w:rsidR="00ED76AB" w:rsidRPr="00112425" w:rsidRDefault="00ED76AB" w:rsidP="00BA771A">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rsidR="00B6464B" w:rsidRPr="00112425" w:rsidRDefault="00B6464B" w:rsidP="00BA771A">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A71530" w:rsidRPr="00112425" w:rsidTr="008E62F2">
        <w:tc>
          <w:tcPr>
            <w:tcW w:w="8257" w:type="dxa"/>
            <w:tcBorders>
              <w:top w:val="single" w:sz="4" w:space="0" w:color="auto"/>
              <w:left w:val="single" w:sz="4" w:space="0" w:color="auto"/>
              <w:bottom w:val="single" w:sz="4" w:space="0" w:color="auto"/>
              <w:right w:val="single" w:sz="4" w:space="0" w:color="808080"/>
            </w:tcBorders>
          </w:tcPr>
          <w:p w:rsidR="00A71530" w:rsidRPr="00112425" w:rsidRDefault="00A71530" w:rsidP="00BA771A">
            <w:pPr>
              <w:keepNext/>
              <w:keepLines/>
              <w:rPr>
                <w:rFonts w:ascii="Tahoma" w:hAnsi="Tahoma"/>
              </w:rPr>
            </w:pPr>
            <w:r w:rsidRPr="00112425">
              <w:rPr>
                <w:rFonts w:ascii="Tahoma" w:hAnsi="Tahoma"/>
              </w:rPr>
              <w:t>ZDRAVSTVENE ZAHTEVE - SOGLASJE</w:t>
            </w:r>
          </w:p>
        </w:tc>
        <w:tc>
          <w:tcPr>
            <w:tcW w:w="1236" w:type="dxa"/>
            <w:tcBorders>
              <w:top w:val="single" w:sz="4" w:space="0" w:color="auto"/>
              <w:left w:val="single" w:sz="4" w:space="0" w:color="808080"/>
              <w:bottom w:val="single" w:sz="4" w:space="0" w:color="auto"/>
              <w:right w:val="single" w:sz="4" w:space="0" w:color="auto"/>
            </w:tcBorders>
            <w:hideMark/>
          </w:tcPr>
          <w:p w:rsidR="00A71530" w:rsidRPr="00112425" w:rsidRDefault="00A71530" w:rsidP="00BA771A">
            <w:pPr>
              <w:keepNext/>
              <w:keepLines/>
              <w:rPr>
                <w:rFonts w:ascii="Tahoma" w:hAnsi="Tahoma"/>
                <w:b/>
                <w:i/>
              </w:rPr>
            </w:pPr>
            <w:r w:rsidRPr="00112425">
              <w:rPr>
                <w:rFonts w:ascii="Tahoma" w:hAnsi="Tahoma"/>
                <w:b/>
                <w:i/>
              </w:rPr>
              <w:t>Priloga 12</w:t>
            </w:r>
          </w:p>
        </w:tc>
      </w:tr>
    </w:tbl>
    <w:p w:rsidR="00CC52D1" w:rsidRPr="00112425" w:rsidRDefault="00CC52D1" w:rsidP="00BA771A">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 xml:space="preserve">Prilogo </w:t>
      </w:r>
      <w:r>
        <w:rPr>
          <w:rFonts w:ascii="Tahoma" w:hAnsi="Tahoma" w:cs="Tahoma"/>
        </w:rPr>
        <w:t>parafira in priloži k ponudbi, s čimer potrdi, da je seznanjen z vsebino Prilog.</w:t>
      </w:r>
    </w:p>
    <w:p w:rsidR="009C0150" w:rsidRDefault="009C0150" w:rsidP="00BA771A">
      <w:pPr>
        <w:keepNext/>
        <w:keepLines/>
        <w:tabs>
          <w:tab w:val="left" w:pos="2798"/>
        </w:tabs>
        <w:jc w:val="both"/>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CC52D1" w:rsidRPr="00112425" w:rsidTr="008E62F2">
        <w:trPr>
          <w:trHeight w:val="100"/>
        </w:trPr>
        <w:tc>
          <w:tcPr>
            <w:tcW w:w="8257" w:type="dxa"/>
            <w:tcBorders>
              <w:top w:val="single" w:sz="4" w:space="0" w:color="auto"/>
              <w:left w:val="single" w:sz="4" w:space="0" w:color="auto"/>
              <w:bottom w:val="single" w:sz="4" w:space="0" w:color="auto"/>
              <w:right w:val="single" w:sz="4" w:space="0" w:color="808080"/>
            </w:tcBorders>
          </w:tcPr>
          <w:p w:rsidR="00CC52D1" w:rsidRPr="00112425" w:rsidRDefault="00CC52D1" w:rsidP="00BA771A">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rsidR="00CC52D1" w:rsidRPr="00112425" w:rsidRDefault="00CC52D1" w:rsidP="00BA771A">
            <w:pPr>
              <w:keepNext/>
              <w:keepLines/>
              <w:rPr>
                <w:rFonts w:ascii="Tahoma" w:hAnsi="Tahoma"/>
                <w:b/>
                <w:i/>
              </w:rPr>
            </w:pPr>
            <w:r w:rsidRPr="00112425">
              <w:rPr>
                <w:rFonts w:ascii="Tahoma" w:hAnsi="Tahoma"/>
                <w:b/>
                <w:i/>
              </w:rPr>
              <w:t>Priloga 13</w:t>
            </w:r>
          </w:p>
        </w:tc>
      </w:tr>
    </w:tbl>
    <w:p w:rsidR="00CC52D1" w:rsidRDefault="00CC52D1" w:rsidP="00BA771A">
      <w:pPr>
        <w:keepNext/>
        <w:keepLines/>
        <w:jc w:val="both"/>
        <w:rPr>
          <w:rFonts w:ascii="Tahoma" w:hAnsi="Tahoma" w:cs="Tahoma"/>
        </w:rPr>
      </w:pPr>
      <w:r w:rsidRPr="00112425">
        <w:rPr>
          <w:rFonts w:ascii="Tahoma" w:hAnsi="Tahoma" w:cs="Tahoma"/>
        </w:rPr>
        <w:t>Izbrani ponudnik bo moral najkasneje pred pričetkom pogodbenih del naročniku predložiti soglasja vseh delavcev (</w:t>
      </w:r>
      <w:r w:rsidRPr="00467A95">
        <w:rPr>
          <w:rFonts w:ascii="Tahoma" w:hAnsi="Tahoma" w:cs="Tahoma"/>
        </w:rPr>
        <w:t>Priloga 13</w:t>
      </w:r>
      <w:r w:rsidRPr="00112425">
        <w:rPr>
          <w:rFonts w:ascii="Tahoma" w:hAnsi="Tahoma" w:cs="Tahoma"/>
        </w:rPr>
        <w:t xml:space="preserve">), ki bodo izvajali dela za predmetno javno naročilo, vključno z vsemi delavci svojih morebitnih podizvajalcev.  </w:t>
      </w:r>
    </w:p>
    <w:p w:rsidR="00CC52D1" w:rsidRDefault="00CC52D1" w:rsidP="00BA771A">
      <w:pPr>
        <w:keepNext/>
        <w:keepLines/>
        <w:jc w:val="both"/>
        <w:rPr>
          <w:rFonts w:ascii="Tahoma" w:hAnsi="Tahoma" w:cs="Tahoma"/>
        </w:rPr>
      </w:pPr>
    </w:p>
    <w:p w:rsidR="00CC52D1" w:rsidRPr="00112425" w:rsidRDefault="00CC52D1" w:rsidP="00BA771A">
      <w:pPr>
        <w:keepNext/>
        <w:keepLines/>
        <w:jc w:val="both"/>
        <w:rPr>
          <w:rFonts w:ascii="Tahoma" w:hAnsi="Tahoma" w:cs="Tahoma"/>
        </w:rPr>
      </w:pPr>
      <w:r>
        <w:rPr>
          <w:rFonts w:ascii="Tahoma" w:hAnsi="Tahoma" w:cs="Tahoma"/>
        </w:rPr>
        <w:t xml:space="preserve">Ponudnik/partner/podizvajalec </w:t>
      </w:r>
      <w:r w:rsidRPr="00467A95">
        <w:rPr>
          <w:rFonts w:ascii="Tahoma" w:hAnsi="Tahoma" w:cs="Tahoma"/>
        </w:rPr>
        <w:t>Prilogo 13, Prilogo 13.a in Prilogo 13.b</w:t>
      </w:r>
      <w:r>
        <w:rPr>
          <w:rFonts w:ascii="Tahoma" w:hAnsi="Tahoma" w:cs="Tahoma"/>
        </w:rPr>
        <w:t xml:space="preserve"> parafira in priloži k ponudbi, s čimer potrdi, da je seznanjen z vsebino Prilog.</w:t>
      </w:r>
    </w:p>
    <w:p w:rsidR="00CC52D1" w:rsidRDefault="00CC52D1" w:rsidP="00BA771A">
      <w:pPr>
        <w:keepNext/>
        <w:keepLines/>
        <w:tabs>
          <w:tab w:val="left" w:pos="2798"/>
        </w:tabs>
        <w:jc w:val="both"/>
        <w:rPr>
          <w:rFonts w:ascii="Tahoma" w:hAnsi="Tahoma"/>
        </w:rPr>
      </w:pPr>
    </w:p>
    <w:p w:rsidR="009C0150" w:rsidRDefault="009C0150" w:rsidP="00BA771A">
      <w:pPr>
        <w:keepNext/>
        <w:keepLines/>
        <w:tabs>
          <w:tab w:val="left" w:pos="2798"/>
        </w:tabs>
        <w:jc w:val="both"/>
        <w:rPr>
          <w:rFonts w:ascii="Tahoma" w:hAnsi="Tahoma"/>
        </w:rPr>
      </w:pPr>
    </w:p>
    <w:p w:rsidR="009C0150" w:rsidRDefault="009C0150" w:rsidP="00BA771A">
      <w:pPr>
        <w:keepNext/>
        <w:keepLines/>
        <w:tabs>
          <w:tab w:val="left" w:pos="2798"/>
        </w:tabs>
        <w:jc w:val="both"/>
        <w:rPr>
          <w:rFonts w:ascii="Tahoma" w:hAnsi="Tahoma"/>
        </w:rPr>
      </w:pPr>
    </w:p>
    <w:p w:rsidR="0095082D" w:rsidRDefault="0095082D" w:rsidP="00BA771A">
      <w:pPr>
        <w:keepNext/>
        <w:keepLines/>
        <w:tabs>
          <w:tab w:val="left" w:pos="2798"/>
        </w:tabs>
        <w:jc w:val="both"/>
        <w:rPr>
          <w:rFonts w:ascii="Tahoma" w:hAnsi="Tahoma"/>
        </w:rPr>
      </w:pPr>
    </w:p>
    <w:p w:rsidR="001239D5" w:rsidRDefault="001239D5" w:rsidP="00BA771A">
      <w:pPr>
        <w:keepNext/>
        <w:keepLines/>
        <w:tabs>
          <w:tab w:val="left" w:pos="2798"/>
        </w:tabs>
        <w:jc w:val="both"/>
        <w:rPr>
          <w:rFonts w:ascii="Tahoma" w:hAnsi="Tahoma"/>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201"/>
      </w:tblGrid>
      <w:tr w:rsidR="00FC65F1" w:rsidRPr="00112425" w:rsidTr="00FD3EDD">
        <w:tc>
          <w:tcPr>
            <w:tcW w:w="8080" w:type="dxa"/>
          </w:tcPr>
          <w:p w:rsidR="00FC65F1" w:rsidRPr="00112425" w:rsidRDefault="00FC65F1" w:rsidP="00BA771A">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Pr>
                <w:rFonts w:ascii="Tahoma" w:hAnsi="Tahoma" w:cs="Tahoma"/>
              </w:rPr>
              <w:t xml:space="preserve">POVZETEK </w:t>
            </w:r>
            <w:r w:rsidRPr="00112425">
              <w:rPr>
                <w:rFonts w:ascii="Tahoma" w:hAnsi="Tahoma" w:cs="Tahoma"/>
              </w:rPr>
              <w:t>PREDRAČUN</w:t>
            </w:r>
          </w:p>
        </w:tc>
        <w:tc>
          <w:tcPr>
            <w:tcW w:w="1201" w:type="dxa"/>
          </w:tcPr>
          <w:p w:rsidR="00FC65F1" w:rsidRPr="00112425" w:rsidRDefault="00FC65F1" w:rsidP="00BA771A">
            <w:pPr>
              <w:keepNext/>
              <w:keepLines/>
              <w:jc w:val="both"/>
              <w:rPr>
                <w:rFonts w:ascii="Tahoma" w:hAnsi="Tahoma" w:cs="Tahoma"/>
                <w:b/>
                <w:i/>
              </w:rPr>
            </w:pPr>
            <w:r w:rsidRPr="00112425">
              <w:rPr>
                <w:rFonts w:ascii="Tahoma" w:hAnsi="Tahoma" w:cs="Tahoma"/>
                <w:b/>
                <w:i/>
              </w:rPr>
              <w:t xml:space="preserve"> </w:t>
            </w:r>
          </w:p>
        </w:tc>
      </w:tr>
    </w:tbl>
    <w:p w:rsidR="00C80EDD" w:rsidRPr="00112425" w:rsidRDefault="00C80EDD" w:rsidP="00BA771A">
      <w:pPr>
        <w:keepNext/>
        <w:keepLines/>
        <w:jc w:val="both"/>
        <w:rPr>
          <w:rFonts w:ascii="Tahoma" w:hAnsi="Tahoma" w:cs="Tahoma"/>
          <w:b/>
        </w:rPr>
      </w:pPr>
    </w:p>
    <w:p w:rsidR="001B4792" w:rsidRDefault="00C80EDD" w:rsidP="00BA771A">
      <w:pPr>
        <w:keepNext/>
        <w:keepLines/>
        <w:spacing w:line="312" w:lineRule="auto"/>
        <w:ind w:firstLine="142"/>
        <w:jc w:val="both"/>
        <w:rPr>
          <w:rFonts w:ascii="Tahoma" w:hAnsi="Tahoma" w:cs="Tahoma"/>
        </w:rPr>
      </w:pPr>
      <w:r w:rsidRPr="001B4792">
        <w:rPr>
          <w:rFonts w:ascii="Tahoma" w:hAnsi="Tahoma" w:cs="Tahoma"/>
        </w:rPr>
        <w:t>Ponudnik: _______________________________________________________________</w:t>
      </w:r>
      <w:r w:rsidR="001B4792">
        <w:rPr>
          <w:rFonts w:ascii="Tahoma" w:hAnsi="Tahoma" w:cs="Tahoma"/>
        </w:rPr>
        <w:t xml:space="preserve">________ </w:t>
      </w:r>
      <w:r w:rsidRPr="001B4792">
        <w:rPr>
          <w:rFonts w:ascii="Tahoma" w:hAnsi="Tahoma" w:cs="Tahoma"/>
        </w:rPr>
        <w:t>,</w:t>
      </w:r>
    </w:p>
    <w:p w:rsidR="00C80EDD" w:rsidRPr="001B4792" w:rsidRDefault="001B4792" w:rsidP="00BA771A">
      <w:pPr>
        <w:keepNext/>
        <w:keepLines/>
        <w:spacing w:line="312" w:lineRule="auto"/>
        <w:ind w:firstLine="142"/>
        <w:jc w:val="both"/>
        <w:rPr>
          <w:rFonts w:ascii="Tahoma" w:hAnsi="Tahoma" w:cs="Tahoma"/>
        </w:rPr>
      </w:pPr>
      <w:r>
        <w:rPr>
          <w:rFonts w:ascii="Tahoma" w:hAnsi="Tahoma" w:cs="Tahoma"/>
        </w:rPr>
        <w:t>(</w:t>
      </w:r>
      <w:r w:rsidRPr="001B4792">
        <w:rPr>
          <w:rFonts w:ascii="Tahoma" w:hAnsi="Tahoma" w:cs="Tahoma"/>
          <w:i/>
        </w:rPr>
        <w:t>naziv ponudnika</w:t>
      </w:r>
      <w:r>
        <w:rPr>
          <w:rFonts w:ascii="Tahoma" w:hAnsi="Tahoma" w:cs="Tahoma"/>
        </w:rPr>
        <w:t>)</w:t>
      </w:r>
      <w:r w:rsidR="00C80EDD" w:rsidRPr="001B4792">
        <w:rPr>
          <w:rFonts w:ascii="Tahoma" w:hAnsi="Tahoma" w:cs="Tahoma"/>
        </w:rPr>
        <w:t xml:space="preserve"> </w:t>
      </w:r>
    </w:p>
    <w:p w:rsidR="00C80EDD" w:rsidRPr="00112425" w:rsidRDefault="00C80EDD" w:rsidP="00BA771A">
      <w:pPr>
        <w:keepNext/>
        <w:keepLines/>
        <w:spacing w:line="312" w:lineRule="auto"/>
        <w:ind w:left="142"/>
        <w:jc w:val="both"/>
        <w:rPr>
          <w:rFonts w:ascii="Tahoma" w:hAnsi="Tahoma" w:cs="Tahoma"/>
        </w:rPr>
      </w:pPr>
      <w:r w:rsidRPr="001B4792">
        <w:rPr>
          <w:rFonts w:ascii="Tahoma" w:hAnsi="Tahoma" w:cs="Tahoma"/>
        </w:rPr>
        <w:t xml:space="preserve">oddajamo </w:t>
      </w:r>
      <w:r w:rsidR="001660D4" w:rsidRPr="001B4792">
        <w:rPr>
          <w:rFonts w:ascii="Tahoma" w:hAnsi="Tahoma" w:cs="Tahoma"/>
        </w:rPr>
        <w:t>PONUDBO</w:t>
      </w:r>
      <w:r w:rsidR="001660D4">
        <w:rPr>
          <w:rFonts w:ascii="Tahoma" w:hAnsi="Tahoma" w:cs="Tahoma"/>
        </w:rPr>
        <w:t xml:space="preserve"> št.: ________________________</w:t>
      </w:r>
      <w:r w:rsidR="001660D4" w:rsidRPr="001B4792">
        <w:rPr>
          <w:rFonts w:ascii="Tahoma" w:hAnsi="Tahoma" w:cs="Tahoma"/>
        </w:rPr>
        <w:t xml:space="preserve"> </w:t>
      </w:r>
      <w:r w:rsidR="001660D4">
        <w:rPr>
          <w:rFonts w:ascii="Tahoma" w:hAnsi="Tahoma" w:cs="Tahoma"/>
        </w:rPr>
        <w:t xml:space="preserve">za javno naročilo št. </w:t>
      </w:r>
      <w:r w:rsidR="00D26B96">
        <w:rPr>
          <w:rFonts w:ascii="Tahoma" w:hAnsi="Tahoma" w:cs="Tahoma"/>
          <w:b/>
        </w:rPr>
        <w:t>VKS-230/21</w:t>
      </w:r>
      <w:r w:rsidRPr="00112425">
        <w:rPr>
          <w:rFonts w:ascii="Tahoma" w:hAnsi="Tahoma" w:cs="Tahoma"/>
          <w:b/>
        </w:rPr>
        <w:t xml:space="preserve"> </w:t>
      </w:r>
      <w:r w:rsidR="008F6CF8">
        <w:rPr>
          <w:rFonts w:ascii="Tahoma" w:hAnsi="Tahoma" w:cs="Tahoma"/>
          <w:b/>
          <w:color w:val="000000"/>
        </w:rPr>
        <w:t>Rekonstrukcija vodovoda in kanalizacije v Pustovrhovi ulici</w:t>
      </w:r>
    </w:p>
    <w:p w:rsidR="00C80EDD" w:rsidRPr="00112425" w:rsidRDefault="00C80EDD" w:rsidP="00BA771A">
      <w:pPr>
        <w:keepNext/>
        <w:keepLines/>
        <w:jc w:val="both"/>
        <w:rPr>
          <w:rFonts w:ascii="Tahoma" w:hAnsi="Tahoma" w:cs="Tahoma"/>
        </w:rPr>
      </w:pPr>
    </w:p>
    <w:p w:rsidR="00C80EDD" w:rsidRPr="00112425" w:rsidRDefault="00C80EDD" w:rsidP="00BA771A">
      <w:pPr>
        <w:keepNext/>
        <w:keepLines/>
        <w:ind w:left="1080" w:hanging="1080"/>
        <w:jc w:val="both"/>
        <w:rPr>
          <w:rFonts w:ascii="Tahoma" w:hAnsi="Tahoma" w:cs="Tahoma"/>
          <w:b/>
        </w:rPr>
      </w:pPr>
      <w:r w:rsidRPr="00112425">
        <w:rPr>
          <w:rFonts w:ascii="Tahoma" w:hAnsi="Tahoma" w:cs="Tahoma"/>
          <w:b/>
        </w:rPr>
        <w:t xml:space="preserve"> </w:t>
      </w:r>
    </w:p>
    <w:p w:rsidR="00C80EDD" w:rsidRPr="00112425" w:rsidRDefault="001660D4" w:rsidP="00BA771A">
      <w:pPr>
        <w:keepNext/>
        <w:keepLines/>
        <w:ind w:left="1080" w:hanging="1080"/>
        <w:jc w:val="both"/>
        <w:rPr>
          <w:rFonts w:ascii="Tahoma" w:hAnsi="Tahoma" w:cs="Tahoma"/>
          <w:b/>
        </w:rPr>
      </w:pPr>
      <w:r>
        <w:rPr>
          <w:rFonts w:ascii="Tahoma" w:hAnsi="Tahoma" w:cs="Tahoma"/>
        </w:rPr>
        <w:t xml:space="preserve">  </w:t>
      </w:r>
      <w:r w:rsidR="00C80EDD" w:rsidRPr="00112425">
        <w:rPr>
          <w:rFonts w:ascii="Tahoma" w:hAnsi="Tahoma" w:cs="Tahoma"/>
        </w:rPr>
        <w:t>Ponudbo oddajamo (označi):</w:t>
      </w:r>
      <w:r w:rsidR="00C80EDD"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rsidTr="00BB6F49">
        <w:tc>
          <w:tcPr>
            <w:tcW w:w="1688" w:type="dxa"/>
          </w:tcPr>
          <w:p w:rsidR="00C80EDD" w:rsidRPr="00112425" w:rsidRDefault="00C80EDD" w:rsidP="00BA771A">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rsidR="00C80EDD" w:rsidRPr="00112425" w:rsidRDefault="00C80EDD" w:rsidP="00BA771A">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rsidR="00C80EDD" w:rsidRPr="00112425" w:rsidRDefault="00C80EDD" w:rsidP="00BA771A">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rsidR="00C80EDD" w:rsidRPr="00112425" w:rsidRDefault="00C80EDD" w:rsidP="00BA771A">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rsidR="00C80EDD" w:rsidRPr="00112425" w:rsidRDefault="00C80EDD" w:rsidP="00BA771A">
      <w:pPr>
        <w:keepNext/>
        <w:keepLines/>
        <w:tabs>
          <w:tab w:val="num" w:pos="426"/>
        </w:tabs>
        <w:rPr>
          <w:rFonts w:ascii="Tahoma" w:hAnsi="Tahoma" w:cs="Tahoma"/>
          <w:b/>
        </w:rPr>
      </w:pPr>
    </w:p>
    <w:p w:rsidR="00C80EDD" w:rsidRPr="00112425" w:rsidRDefault="00C80EDD" w:rsidP="00BA771A">
      <w:pPr>
        <w:keepNext/>
        <w:keepLines/>
        <w:tabs>
          <w:tab w:val="num" w:pos="426"/>
        </w:tabs>
        <w:rPr>
          <w:rFonts w:ascii="Tahoma" w:hAnsi="Tahoma" w:cs="Tahoma"/>
          <w:b/>
        </w:rPr>
      </w:pPr>
    </w:p>
    <w:p w:rsidR="00C80EDD" w:rsidRPr="00112425" w:rsidRDefault="00EF3FF3" w:rsidP="00BA771A">
      <w:pPr>
        <w:keepNext/>
        <w:keepLines/>
        <w:numPr>
          <w:ilvl w:val="0"/>
          <w:numId w:val="25"/>
        </w:numPr>
        <w:tabs>
          <w:tab w:val="num" w:pos="426"/>
        </w:tabs>
        <w:ind w:left="0" w:firstLine="0"/>
        <w:rPr>
          <w:rFonts w:ascii="Tahoma" w:hAnsi="Tahoma" w:cs="Tahoma"/>
          <w:b/>
        </w:rPr>
      </w:pPr>
      <w:r>
        <w:rPr>
          <w:rFonts w:ascii="Tahoma" w:hAnsi="Tahoma" w:cs="Tahoma"/>
          <w:b/>
        </w:rPr>
        <w:t>SKUPNA PONUDBENA VREDNOST v EUR brez DDV</w:t>
      </w:r>
      <w:r w:rsidR="00C80EDD" w:rsidRPr="00112425">
        <w:rPr>
          <w:rFonts w:ascii="Tahoma" w:hAnsi="Tahoma" w:cs="Tahoma"/>
          <w:b/>
        </w:rPr>
        <w:t xml:space="preserve"> </w:t>
      </w:r>
    </w:p>
    <w:p w:rsidR="00C80EDD" w:rsidRPr="00112425" w:rsidRDefault="00C80EDD" w:rsidP="00BA771A">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5416"/>
        <w:gridCol w:w="3688"/>
      </w:tblGrid>
      <w:tr w:rsidR="00981C12" w:rsidRPr="00112425" w:rsidTr="008E62F2">
        <w:trPr>
          <w:trHeight w:val="438"/>
        </w:trPr>
        <w:tc>
          <w:tcPr>
            <w:tcW w:w="5416" w:type="dxa"/>
            <w:vAlign w:val="bottom"/>
          </w:tcPr>
          <w:p w:rsidR="00981C12" w:rsidRPr="00112425" w:rsidRDefault="00981C12" w:rsidP="00BA771A">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sidR="001660D4">
              <w:rPr>
                <w:rFonts w:ascii="Tahoma" w:eastAsia="Calibri" w:hAnsi="Tahoma" w:cs="Tahoma"/>
                <w:b/>
                <w:lang w:eastAsia="en-US"/>
              </w:rPr>
              <w:t>V EUR BREZ DDV</w:t>
            </w:r>
          </w:p>
        </w:tc>
        <w:tc>
          <w:tcPr>
            <w:tcW w:w="3688" w:type="dxa"/>
            <w:vAlign w:val="bottom"/>
          </w:tcPr>
          <w:p w:rsidR="00981C12" w:rsidRPr="00112425" w:rsidRDefault="00981C12" w:rsidP="00BA771A">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rsidR="00C80EDD" w:rsidRPr="00112425" w:rsidRDefault="00C80EDD" w:rsidP="00BA771A">
      <w:pPr>
        <w:keepNext/>
        <w:keepLines/>
        <w:rPr>
          <w:rFonts w:ascii="Tahoma" w:hAnsi="Tahoma" w:cs="Tahoma"/>
        </w:rPr>
      </w:pPr>
    </w:p>
    <w:p w:rsidR="00C80EDD" w:rsidRPr="00112425" w:rsidRDefault="00C80EDD" w:rsidP="00BA771A">
      <w:pPr>
        <w:keepNext/>
        <w:keepLines/>
        <w:rPr>
          <w:rFonts w:ascii="Tahoma" w:hAnsi="Tahoma" w:cs="Tahoma"/>
        </w:rPr>
      </w:pPr>
    </w:p>
    <w:p w:rsidR="00C80EDD" w:rsidRPr="00112425" w:rsidRDefault="00C80EDD" w:rsidP="00BA771A">
      <w:pPr>
        <w:keepNext/>
        <w:keepLines/>
        <w:jc w:val="both"/>
        <w:rPr>
          <w:rFonts w:ascii="Tahoma" w:hAnsi="Tahoma" w:cs="Tahoma"/>
          <w:b/>
        </w:rPr>
      </w:pPr>
    </w:p>
    <w:p w:rsidR="00C80EDD" w:rsidRPr="00112425" w:rsidRDefault="00C80EDD" w:rsidP="00BA771A">
      <w:pPr>
        <w:keepNext/>
        <w:keepLines/>
        <w:jc w:val="both"/>
        <w:rPr>
          <w:rFonts w:ascii="Tahoma" w:hAnsi="Tahoma" w:cs="Tahoma"/>
        </w:rPr>
      </w:pPr>
    </w:p>
    <w:p w:rsidR="00C80EDD" w:rsidRPr="00112425" w:rsidRDefault="00C80EDD" w:rsidP="00BA771A">
      <w:pPr>
        <w:keepNext/>
        <w:keepLines/>
        <w:jc w:val="both"/>
        <w:rPr>
          <w:rFonts w:ascii="Tahoma" w:hAnsi="Tahoma" w:cs="Tahoma"/>
          <w:b/>
        </w:rPr>
      </w:pPr>
    </w:p>
    <w:p w:rsidR="00C80EDD" w:rsidRPr="00112425" w:rsidRDefault="00C80EDD" w:rsidP="00BA771A">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rsidTr="00BB6F49">
        <w:trPr>
          <w:trHeight w:val="235"/>
        </w:trPr>
        <w:tc>
          <w:tcPr>
            <w:tcW w:w="3402" w:type="dxa"/>
            <w:tcBorders>
              <w:bottom w:val="single" w:sz="4" w:space="0" w:color="auto"/>
            </w:tcBorders>
          </w:tcPr>
          <w:p w:rsidR="00C80EDD" w:rsidRPr="00112425" w:rsidRDefault="00C80EDD" w:rsidP="00BA771A">
            <w:pPr>
              <w:keepNext/>
              <w:keepLines/>
              <w:jc w:val="both"/>
              <w:rPr>
                <w:rFonts w:ascii="Tahoma" w:hAnsi="Tahoma" w:cs="Tahoma"/>
                <w:snapToGrid w:val="0"/>
                <w:color w:val="000000"/>
              </w:rPr>
            </w:pPr>
          </w:p>
        </w:tc>
        <w:tc>
          <w:tcPr>
            <w:tcW w:w="2977" w:type="dxa"/>
          </w:tcPr>
          <w:p w:rsidR="00C80EDD" w:rsidRPr="00112425" w:rsidRDefault="00C80EDD" w:rsidP="00BA771A">
            <w:pPr>
              <w:keepNext/>
              <w:keepLines/>
              <w:jc w:val="center"/>
              <w:rPr>
                <w:rFonts w:ascii="Tahoma" w:hAnsi="Tahoma" w:cs="Tahoma"/>
                <w:snapToGrid w:val="0"/>
                <w:color w:val="000000"/>
              </w:rPr>
            </w:pPr>
          </w:p>
        </w:tc>
        <w:tc>
          <w:tcPr>
            <w:tcW w:w="3119" w:type="dxa"/>
            <w:tcBorders>
              <w:bottom w:val="single" w:sz="4" w:space="0" w:color="auto"/>
            </w:tcBorders>
          </w:tcPr>
          <w:p w:rsidR="00C80EDD" w:rsidRPr="00112425" w:rsidRDefault="00C80EDD" w:rsidP="00BA771A">
            <w:pPr>
              <w:keepNext/>
              <w:keepLines/>
              <w:tabs>
                <w:tab w:val="left" w:pos="567"/>
                <w:tab w:val="num" w:pos="851"/>
                <w:tab w:val="left" w:pos="993"/>
              </w:tabs>
              <w:jc w:val="both"/>
              <w:rPr>
                <w:rFonts w:ascii="Tahoma" w:hAnsi="Tahoma" w:cs="Tahoma"/>
                <w:snapToGrid w:val="0"/>
                <w:color w:val="000000"/>
                <w:sz w:val="28"/>
              </w:rPr>
            </w:pPr>
          </w:p>
        </w:tc>
      </w:tr>
      <w:tr w:rsidR="00C80EDD" w:rsidRPr="00112425" w:rsidTr="00BB6F49">
        <w:trPr>
          <w:trHeight w:val="235"/>
        </w:trPr>
        <w:tc>
          <w:tcPr>
            <w:tcW w:w="3402" w:type="dxa"/>
            <w:tcBorders>
              <w:top w:val="single" w:sz="4" w:space="0" w:color="auto"/>
            </w:tcBorders>
          </w:tcPr>
          <w:p w:rsidR="00C80EDD" w:rsidRPr="00112425" w:rsidRDefault="00C80EDD"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rsidR="00C80EDD" w:rsidRPr="00112425" w:rsidRDefault="00C80EDD"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rsidR="00C80EDD" w:rsidRPr="00112425" w:rsidRDefault="00C80EDD" w:rsidP="00BA771A">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Pr="00112425">
              <w:rPr>
                <w:rFonts w:ascii="Tahoma" w:hAnsi="Tahoma" w:cs="Tahoma"/>
                <w:snapToGrid w:val="0"/>
                <w:color w:val="000000"/>
              </w:rPr>
              <w:t xml:space="preserve"> podpis ponudnika)</w:t>
            </w:r>
          </w:p>
          <w:p w:rsidR="00C80EDD" w:rsidRPr="00112425" w:rsidRDefault="00C80EDD" w:rsidP="00BA771A">
            <w:pPr>
              <w:keepNext/>
              <w:keepLines/>
              <w:jc w:val="center"/>
              <w:rPr>
                <w:rFonts w:ascii="Tahoma" w:hAnsi="Tahoma" w:cs="Tahoma"/>
                <w:snapToGrid w:val="0"/>
                <w:color w:val="000000"/>
              </w:rPr>
            </w:pPr>
          </w:p>
          <w:p w:rsidR="00C80EDD" w:rsidRPr="00112425" w:rsidRDefault="00C80EDD" w:rsidP="00BA771A">
            <w:pPr>
              <w:keepNext/>
              <w:keepLines/>
              <w:jc w:val="center"/>
              <w:rPr>
                <w:rFonts w:ascii="Tahoma" w:hAnsi="Tahoma" w:cs="Tahoma"/>
                <w:snapToGrid w:val="0"/>
                <w:color w:val="000000"/>
              </w:rPr>
            </w:pPr>
          </w:p>
        </w:tc>
      </w:tr>
    </w:tbl>
    <w:p w:rsidR="00C80EDD" w:rsidRPr="00112425" w:rsidRDefault="00C80EDD" w:rsidP="00BA771A">
      <w:pPr>
        <w:pStyle w:val="Blokbesedila"/>
        <w:keepNext/>
        <w:keepLines/>
        <w:tabs>
          <w:tab w:val="left" w:pos="9354"/>
        </w:tabs>
        <w:ind w:left="0" w:right="-2"/>
        <w:jc w:val="both"/>
        <w:rPr>
          <w:rFonts w:ascii="Tahoma" w:hAnsi="Tahoma" w:cs="Tahoma"/>
          <w:sz w:val="20"/>
        </w:rPr>
      </w:pPr>
    </w:p>
    <w:p w:rsidR="009F2334" w:rsidRPr="00112425" w:rsidRDefault="009F2334" w:rsidP="00BA771A">
      <w:pPr>
        <w:keepNext/>
        <w:keepLines/>
        <w:tabs>
          <w:tab w:val="left" w:pos="2798"/>
        </w:tabs>
        <w:jc w:val="both"/>
        <w:rPr>
          <w:rFonts w:ascii="Tahoma" w:hAnsi="Tahoma"/>
        </w:rPr>
      </w:pPr>
    </w:p>
    <w:p w:rsidR="009F2334" w:rsidRPr="00112425" w:rsidRDefault="009F2334" w:rsidP="00BA771A">
      <w:pPr>
        <w:keepNext/>
        <w:keepLines/>
        <w:tabs>
          <w:tab w:val="left" w:pos="2798"/>
        </w:tabs>
        <w:jc w:val="both"/>
        <w:rPr>
          <w:rFonts w:ascii="Tahoma" w:hAnsi="Tahoma"/>
        </w:rPr>
      </w:pPr>
    </w:p>
    <w:p w:rsidR="009F2334" w:rsidRPr="00112425" w:rsidRDefault="009F2334" w:rsidP="00BA771A">
      <w:pPr>
        <w:keepNext/>
        <w:keepLines/>
        <w:tabs>
          <w:tab w:val="left" w:pos="2798"/>
        </w:tabs>
        <w:jc w:val="both"/>
        <w:rPr>
          <w:rFonts w:ascii="Tahoma" w:hAnsi="Tahoma"/>
        </w:rPr>
      </w:pPr>
    </w:p>
    <w:p w:rsidR="009F2334" w:rsidRPr="00112425" w:rsidRDefault="009F2334" w:rsidP="00BA771A">
      <w:pPr>
        <w:keepNext/>
        <w:keepLines/>
        <w:tabs>
          <w:tab w:val="left" w:pos="2798"/>
        </w:tabs>
        <w:jc w:val="both"/>
        <w:rPr>
          <w:rFonts w:ascii="Tahoma" w:hAnsi="Tahoma"/>
        </w:rPr>
      </w:pPr>
    </w:p>
    <w:p w:rsidR="00C80EDD" w:rsidRPr="00112425" w:rsidRDefault="00C80EDD" w:rsidP="00BA771A">
      <w:pPr>
        <w:keepNext/>
        <w:keepLines/>
        <w:rPr>
          <w:rFonts w:ascii="Tahoma" w:hAnsi="Tahoma"/>
        </w:rPr>
      </w:pPr>
      <w:r w:rsidRPr="00112425">
        <w:rPr>
          <w:rFonts w:ascii="Tahoma" w:hAnsi="Tahoma"/>
        </w:rPr>
        <w:br w:type="page"/>
      </w: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147"/>
        <w:gridCol w:w="1276"/>
      </w:tblGrid>
      <w:tr w:rsidR="00FC65F1" w:rsidRPr="00112425" w:rsidTr="00FD3EDD">
        <w:tc>
          <w:tcPr>
            <w:tcW w:w="8147" w:type="dxa"/>
            <w:tcBorders>
              <w:right w:val="single" w:sz="4" w:space="0" w:color="auto"/>
            </w:tcBorders>
          </w:tcPr>
          <w:p w:rsidR="00FC65F1" w:rsidRPr="00112425" w:rsidRDefault="00FC65F1" w:rsidP="00BA771A">
            <w:pPr>
              <w:keepNext/>
              <w:keepLines/>
              <w:jc w:val="both"/>
              <w:rPr>
                <w:rFonts w:ascii="Tahoma" w:hAnsi="Tahoma" w:cs="Tahoma"/>
              </w:rPr>
            </w:pPr>
            <w:r w:rsidRPr="00112425">
              <w:rPr>
                <w:rFonts w:ascii="Tahoma" w:hAnsi="Tahoma" w:cs="Tahoma"/>
              </w:rPr>
              <w:lastRenderedPageBreak/>
              <w:t xml:space="preserve">PODATKI O PONUDNIKU </w:t>
            </w:r>
          </w:p>
        </w:tc>
        <w:tc>
          <w:tcPr>
            <w:tcW w:w="1276" w:type="dxa"/>
            <w:tcBorders>
              <w:top w:val="single" w:sz="4" w:space="0" w:color="auto"/>
              <w:left w:val="single" w:sz="4" w:space="0" w:color="auto"/>
              <w:bottom w:val="single" w:sz="4" w:space="0" w:color="auto"/>
            </w:tcBorders>
          </w:tcPr>
          <w:p w:rsidR="00FC65F1" w:rsidRPr="00112425" w:rsidRDefault="00FC65F1" w:rsidP="00FC65F1">
            <w:pPr>
              <w:keepNext/>
              <w:keepLines/>
              <w:jc w:val="both"/>
              <w:rPr>
                <w:rFonts w:ascii="Tahoma" w:hAnsi="Tahoma" w:cs="Tahoma"/>
                <w:b/>
                <w:i/>
              </w:rPr>
            </w:pPr>
            <w:r w:rsidRPr="00112425">
              <w:rPr>
                <w:rFonts w:ascii="Tahoma" w:hAnsi="Tahoma" w:cs="Tahoma"/>
                <w:b/>
                <w:i/>
              </w:rPr>
              <w:t>Priloga 1</w:t>
            </w:r>
          </w:p>
        </w:tc>
      </w:tr>
    </w:tbl>
    <w:p w:rsidR="00B15E7B" w:rsidRDefault="00B15E7B" w:rsidP="00BA771A">
      <w:pPr>
        <w:keepNext/>
        <w:keepLines/>
        <w:ind w:firstLine="142"/>
        <w:jc w:val="both"/>
        <w:rPr>
          <w:rFonts w:ascii="Tahoma" w:hAnsi="Tahoma" w:cs="Tahoma"/>
          <w:b/>
        </w:rPr>
      </w:pPr>
    </w:p>
    <w:p w:rsidR="007C70A1" w:rsidRPr="00112425" w:rsidRDefault="00D26B96" w:rsidP="00BA771A">
      <w:pPr>
        <w:keepNext/>
        <w:keepLines/>
        <w:ind w:firstLine="142"/>
        <w:jc w:val="both"/>
        <w:rPr>
          <w:rFonts w:ascii="Tahoma" w:hAnsi="Tahoma" w:cs="Tahoma"/>
        </w:rPr>
      </w:pPr>
      <w:r>
        <w:rPr>
          <w:rFonts w:ascii="Tahoma" w:hAnsi="Tahoma" w:cs="Tahoma"/>
          <w:b/>
        </w:rPr>
        <w:t>VKS-230/21</w:t>
      </w:r>
      <w:r w:rsidR="008A7DC7" w:rsidRPr="00112425">
        <w:rPr>
          <w:rFonts w:ascii="Tahoma" w:hAnsi="Tahoma" w:cs="Tahoma"/>
          <w:b/>
        </w:rPr>
        <w:t xml:space="preserve">– </w:t>
      </w:r>
      <w:r w:rsidR="008F6CF8">
        <w:rPr>
          <w:rFonts w:ascii="Tahoma" w:hAnsi="Tahoma" w:cs="Tahoma"/>
          <w:b/>
          <w:color w:val="000000"/>
        </w:rPr>
        <w:t>Rekonstrukcija vodovoda in kanalizacije v Pustovrhovi ulici</w:t>
      </w: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rsidTr="002908E8">
        <w:tc>
          <w:tcPr>
            <w:tcW w:w="2552" w:type="dxa"/>
            <w:tcBorders>
              <w:top w:val="nil"/>
              <w:left w:val="nil"/>
              <w:bottom w:val="nil"/>
              <w:right w:val="nil"/>
            </w:tcBorders>
            <w:vAlign w:val="bottom"/>
          </w:tcPr>
          <w:p w:rsidR="007C70A1" w:rsidRPr="00112425" w:rsidRDefault="007C70A1" w:rsidP="00BA771A">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6876" w:type="dxa"/>
            <w:tcBorders>
              <w:top w:val="nil"/>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bl>
    <w:p w:rsidR="007C70A1" w:rsidRPr="00112425" w:rsidRDefault="007C70A1" w:rsidP="00BA771A">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tabs>
                <w:tab w:val="left" w:pos="567"/>
                <w:tab w:val="num" w:pos="851"/>
                <w:tab w:val="left" w:pos="993"/>
              </w:tabs>
              <w:jc w:val="both"/>
              <w:rPr>
                <w:rFonts w:ascii="Tahoma" w:hAnsi="Tahoma" w:cs="Tahoma"/>
                <w:sz w:val="24"/>
              </w:rPr>
            </w:pPr>
            <w:r w:rsidRPr="00112425">
              <w:rPr>
                <w:rFonts w:ascii="Tahoma" w:hAnsi="Tahoma" w:cs="Tahoma"/>
              </w:rPr>
              <w:t>Naslov</w:t>
            </w:r>
            <w:r w:rsidR="001660D4">
              <w:rPr>
                <w:rFonts w:ascii="Tahoma" w:hAnsi="Tahoma" w:cs="Tahoma"/>
              </w:rPr>
              <w:t xml:space="preserve"> (sedež)</w:t>
            </w:r>
            <w:r w:rsidRPr="00112425">
              <w:rPr>
                <w:rFonts w:ascii="Tahoma" w:hAnsi="Tahoma" w:cs="Tahoma"/>
              </w:rPr>
              <w:t xml:space="preserve"> ponudnika</w:t>
            </w:r>
          </w:p>
        </w:tc>
        <w:tc>
          <w:tcPr>
            <w:tcW w:w="6876" w:type="dxa"/>
            <w:tcBorders>
              <w:top w:val="nil"/>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bl>
    <w:p w:rsidR="007C70A1" w:rsidRPr="00112425" w:rsidRDefault="007C70A1" w:rsidP="00BA771A">
      <w:pPr>
        <w:pStyle w:val="BESEDILO"/>
        <w:keepNext/>
        <w:widowControl/>
        <w:tabs>
          <w:tab w:val="clear" w:pos="2155"/>
          <w:tab w:val="left" w:pos="567"/>
          <w:tab w:val="num" w:pos="851"/>
          <w:tab w:val="left" w:pos="993"/>
        </w:tabs>
        <w:rPr>
          <w:rFonts w:ascii="Tahoma" w:hAnsi="Tahoma" w:cs="Tahoma"/>
          <w:kern w:val="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rsidTr="002908E8">
        <w:tc>
          <w:tcPr>
            <w:tcW w:w="2552" w:type="dxa"/>
            <w:tcBorders>
              <w:top w:val="nil"/>
              <w:left w:val="nil"/>
              <w:bottom w:val="nil"/>
              <w:right w:val="nil"/>
            </w:tcBorders>
            <w:vAlign w:val="bottom"/>
          </w:tcPr>
          <w:p w:rsidR="0051252B" w:rsidRPr="00112425" w:rsidRDefault="0051252B" w:rsidP="00BA771A">
            <w:pPr>
              <w:keepNext/>
              <w:keepLines/>
              <w:tabs>
                <w:tab w:val="left" w:pos="567"/>
                <w:tab w:val="num" w:pos="851"/>
                <w:tab w:val="left" w:pos="993"/>
              </w:tabs>
              <w:rPr>
                <w:rFonts w:ascii="Tahoma" w:hAnsi="Tahoma" w:cs="Tahoma"/>
              </w:rPr>
            </w:pPr>
            <w:r w:rsidRPr="00112425">
              <w:rPr>
                <w:rFonts w:ascii="Tahoma" w:hAnsi="Tahoma" w:cs="Tahoma"/>
              </w:rPr>
              <w:t>Zastopnik</w:t>
            </w:r>
          </w:p>
          <w:p w:rsidR="007C70A1" w:rsidRPr="00112425" w:rsidRDefault="003B620D" w:rsidP="00BA771A">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6876" w:type="dxa"/>
            <w:tcBorders>
              <w:top w:val="nil"/>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4"/>
              </w:rPr>
            </w:pPr>
          </w:p>
        </w:tc>
      </w:tr>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bl>
    <w:p w:rsidR="007C70A1" w:rsidRPr="00112425" w:rsidRDefault="007C70A1" w:rsidP="00BA771A">
      <w:pPr>
        <w:keepNext/>
        <w:keepLines/>
        <w:tabs>
          <w:tab w:val="left" w:pos="2835"/>
        </w:tabs>
        <w:jc w:val="both"/>
        <w:rPr>
          <w:rFonts w:ascii="Tahoma" w:hAnsi="Tahoma" w:cs="Tahoma"/>
        </w:rPr>
      </w:pPr>
    </w:p>
    <w:p w:rsidR="00FF69E9" w:rsidRPr="00112425" w:rsidRDefault="00FF69E9" w:rsidP="00BA771A">
      <w:pPr>
        <w:keepNext/>
        <w:keepLines/>
        <w:tabs>
          <w:tab w:val="left" w:pos="2835"/>
        </w:tabs>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6876" w:type="dxa"/>
            <w:tcBorders>
              <w:top w:val="nil"/>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bl>
    <w:p w:rsidR="007C70A1" w:rsidRPr="00112425" w:rsidRDefault="007C70A1" w:rsidP="00BA771A">
      <w:pPr>
        <w:keepNext/>
        <w:keepLines/>
        <w:tabs>
          <w:tab w:val="left" w:pos="2835"/>
        </w:tabs>
        <w:ind w:left="284" w:hanging="284"/>
        <w:jc w:val="both"/>
        <w:rPr>
          <w:rFonts w:ascii="Tahoma" w:hAnsi="Tahoma" w:cs="Tahoma"/>
        </w:rPr>
      </w:pPr>
    </w:p>
    <w:p w:rsidR="00FF3C2E" w:rsidRPr="00112425" w:rsidRDefault="00FF3C2E" w:rsidP="00BA771A">
      <w:pPr>
        <w:keepNext/>
        <w:keepLines/>
        <w:tabs>
          <w:tab w:val="left" w:pos="2835"/>
        </w:tabs>
        <w:ind w:left="284" w:hanging="284"/>
        <w:jc w:val="both"/>
        <w:rPr>
          <w:rFonts w:ascii="Tahoma" w:hAnsi="Tahoma" w:cs="Tahoma"/>
        </w:rPr>
      </w:pPr>
    </w:p>
    <w:p w:rsidR="00FF3C2E" w:rsidRPr="00112425" w:rsidRDefault="00FF3C2E" w:rsidP="00BA771A">
      <w:pPr>
        <w:keepNext/>
        <w:keepLines/>
        <w:tabs>
          <w:tab w:val="left" w:pos="2835"/>
        </w:tabs>
        <w:ind w:left="284" w:hanging="284"/>
        <w:jc w:val="both"/>
        <w:rPr>
          <w:rFonts w:ascii="Tahoma" w:hAnsi="Tahoma" w:cs="Tahoma"/>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6876" w:type="dxa"/>
            <w:tcBorders>
              <w:top w:val="nil"/>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tabs>
                <w:tab w:val="left" w:pos="567"/>
                <w:tab w:val="left" w:pos="993"/>
              </w:tabs>
              <w:jc w:val="both"/>
              <w:rPr>
                <w:rFonts w:ascii="Tahoma" w:hAnsi="Tahoma" w:cs="Tahoma"/>
              </w:rPr>
            </w:pPr>
            <w:r w:rsidRPr="00112425">
              <w:rPr>
                <w:rFonts w:ascii="Tahoma" w:hAnsi="Tahoma" w:cs="Tahoma"/>
              </w:rPr>
              <w:t>Matična banka</w:t>
            </w: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BA771A">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r w:rsidR="00FF3C2E" w:rsidRPr="00112425" w:rsidTr="002908E8">
        <w:tc>
          <w:tcPr>
            <w:tcW w:w="2552" w:type="dxa"/>
            <w:tcBorders>
              <w:top w:val="nil"/>
              <w:left w:val="nil"/>
              <w:bottom w:val="nil"/>
              <w:right w:val="nil"/>
            </w:tcBorders>
            <w:vAlign w:val="bottom"/>
          </w:tcPr>
          <w:p w:rsidR="00FF3C2E" w:rsidRPr="00112425" w:rsidRDefault="00FF3C2E" w:rsidP="00BA771A">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6876" w:type="dxa"/>
            <w:tcBorders>
              <w:left w:val="nil"/>
              <w:right w:val="nil"/>
            </w:tcBorders>
          </w:tcPr>
          <w:p w:rsidR="00FF3C2E" w:rsidRPr="00112425" w:rsidRDefault="00FF3C2E" w:rsidP="00BA771A">
            <w:pPr>
              <w:keepNext/>
              <w:keepLines/>
              <w:tabs>
                <w:tab w:val="left" w:pos="567"/>
                <w:tab w:val="num" w:pos="851"/>
                <w:tab w:val="left" w:pos="993"/>
              </w:tabs>
              <w:jc w:val="both"/>
              <w:rPr>
                <w:rFonts w:ascii="Tahoma" w:hAnsi="Tahoma" w:cs="Tahoma"/>
                <w:sz w:val="28"/>
              </w:rPr>
            </w:pPr>
          </w:p>
        </w:tc>
      </w:tr>
      <w:tr w:rsidR="007C70A1" w:rsidRPr="00112425" w:rsidTr="002908E8">
        <w:tc>
          <w:tcPr>
            <w:tcW w:w="2552" w:type="dxa"/>
            <w:tcBorders>
              <w:top w:val="nil"/>
              <w:left w:val="nil"/>
              <w:bottom w:val="nil"/>
              <w:right w:val="nil"/>
            </w:tcBorders>
            <w:vAlign w:val="bottom"/>
          </w:tcPr>
          <w:p w:rsidR="007C70A1" w:rsidRPr="00112425" w:rsidRDefault="007C70A1" w:rsidP="00BA771A">
            <w:pPr>
              <w:keepNext/>
              <w:keepLines/>
              <w:tabs>
                <w:tab w:val="left" w:pos="567"/>
                <w:tab w:val="left" w:pos="993"/>
              </w:tabs>
              <w:jc w:val="both"/>
              <w:rPr>
                <w:rFonts w:ascii="Tahoma" w:hAnsi="Tahoma" w:cs="Tahoma"/>
              </w:rPr>
            </w:pPr>
            <w:r w:rsidRPr="00112425">
              <w:rPr>
                <w:rFonts w:ascii="Tahoma" w:hAnsi="Tahoma" w:cs="Tahoma"/>
              </w:rPr>
              <w:t>Matična številka</w:t>
            </w:r>
          </w:p>
        </w:tc>
        <w:tc>
          <w:tcPr>
            <w:tcW w:w="6876" w:type="dxa"/>
            <w:tcBorders>
              <w:left w:val="nil"/>
              <w:right w:val="nil"/>
            </w:tcBorders>
          </w:tcPr>
          <w:p w:rsidR="007C70A1" w:rsidRPr="00112425" w:rsidRDefault="007C70A1" w:rsidP="00BA771A">
            <w:pPr>
              <w:keepNext/>
              <w:keepLines/>
              <w:tabs>
                <w:tab w:val="left" w:pos="567"/>
                <w:tab w:val="num" w:pos="851"/>
                <w:tab w:val="left" w:pos="993"/>
              </w:tabs>
              <w:jc w:val="both"/>
              <w:rPr>
                <w:rFonts w:ascii="Tahoma" w:hAnsi="Tahoma" w:cs="Tahoma"/>
                <w:sz w:val="28"/>
              </w:rPr>
            </w:pPr>
          </w:p>
        </w:tc>
      </w:tr>
    </w:tbl>
    <w:p w:rsidR="007C70A1" w:rsidRDefault="007C70A1" w:rsidP="00BA771A">
      <w:pPr>
        <w:keepNext/>
        <w:keepLines/>
        <w:tabs>
          <w:tab w:val="left" w:pos="2835"/>
        </w:tabs>
        <w:ind w:left="284" w:hanging="284"/>
        <w:jc w:val="both"/>
        <w:rPr>
          <w:rFonts w:ascii="Tahoma" w:hAnsi="Tahoma" w:cs="Tahoma"/>
        </w:rPr>
      </w:pPr>
    </w:p>
    <w:p w:rsidR="001660D4" w:rsidRDefault="001660D4" w:rsidP="00BA771A">
      <w:pPr>
        <w:keepNext/>
        <w:keepLines/>
        <w:tabs>
          <w:tab w:val="left" w:pos="2835"/>
        </w:tabs>
        <w:ind w:left="284" w:hanging="284"/>
        <w:jc w:val="both"/>
        <w:rPr>
          <w:rFonts w:ascii="Tahoma" w:hAnsi="Tahoma" w:cs="Tahoma"/>
        </w:rPr>
      </w:pPr>
    </w:p>
    <w:p w:rsidR="001660D4" w:rsidRPr="00C8579C" w:rsidRDefault="001660D4" w:rsidP="00BA771A">
      <w:pPr>
        <w:keepNext/>
        <w:keepLines/>
        <w:jc w:val="both"/>
        <w:rPr>
          <w:rFonts w:ascii="Tahoma" w:hAnsi="Tahoma" w:cs="Tahoma"/>
        </w:rPr>
      </w:pPr>
      <w:r w:rsidRPr="00C8579C">
        <w:rPr>
          <w:rFonts w:ascii="Tahoma" w:hAnsi="Tahoma" w:cs="Tahoma"/>
        </w:rPr>
        <w:t xml:space="preserve">Predstavnik izvajalca (skrbnik </w:t>
      </w:r>
      <w:r>
        <w:rPr>
          <w:rFonts w:ascii="Tahoma" w:hAnsi="Tahoma" w:cs="Tahoma"/>
        </w:rPr>
        <w:t>pogodbe</w:t>
      </w:r>
      <w:r w:rsidRPr="00C8579C">
        <w:rPr>
          <w:rFonts w:ascii="Tahoma" w:hAnsi="Tahoma" w:cs="Tahoma"/>
        </w:rPr>
        <w:t xml:space="preserve">), ki bo urejal vsa vprašanja, ki bodo nastala v zvezi z izvajanjem </w:t>
      </w:r>
      <w:r>
        <w:rPr>
          <w:rFonts w:ascii="Tahoma" w:hAnsi="Tahoma" w:cs="Tahoma"/>
        </w:rPr>
        <w:t>pogodbe</w:t>
      </w:r>
      <w:r w:rsidRPr="00C8579C">
        <w:rPr>
          <w:rFonts w:ascii="Tahoma" w:hAnsi="Tahoma" w:cs="Tahoma"/>
        </w:rPr>
        <w:t>, je _________________________, telefon. ___________________, e-pošta: ___________________.</w:t>
      </w:r>
    </w:p>
    <w:p w:rsidR="001660D4" w:rsidRPr="00112425" w:rsidRDefault="001660D4" w:rsidP="00BA771A">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27"/>
        <w:gridCol w:w="2895"/>
        <w:gridCol w:w="2884"/>
      </w:tblGrid>
      <w:tr w:rsidR="00FF3C2E" w:rsidRPr="00112425" w:rsidTr="001B1358">
        <w:tc>
          <w:tcPr>
            <w:tcW w:w="3420" w:type="dxa"/>
            <w:shd w:val="clear" w:color="auto" w:fill="auto"/>
          </w:tcPr>
          <w:p w:rsidR="00FF3C2E" w:rsidRPr="00112425" w:rsidRDefault="00FF3C2E" w:rsidP="00BA771A">
            <w:pPr>
              <w:keepNext/>
              <w:keepLines/>
              <w:tabs>
                <w:tab w:val="left" w:pos="2835"/>
              </w:tabs>
              <w:jc w:val="both"/>
              <w:rPr>
                <w:rFonts w:ascii="Tahoma" w:hAnsi="Tahoma" w:cs="Tahoma"/>
              </w:rPr>
            </w:pPr>
          </w:p>
          <w:p w:rsidR="00FF3C2E" w:rsidRPr="00112425" w:rsidRDefault="00FF3C2E" w:rsidP="00BA771A">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rsidR="00FF3C2E" w:rsidRPr="00112425" w:rsidRDefault="00FF3C2E" w:rsidP="00BA771A">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rsidR="00FF3C2E" w:rsidRPr="00112425" w:rsidRDefault="00FF3C2E" w:rsidP="00BA771A">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rsidR="00FF3C2E" w:rsidRPr="00112425" w:rsidRDefault="00FF3C2E" w:rsidP="00BA771A">
      <w:pPr>
        <w:keepNext/>
        <w:keepLines/>
        <w:tabs>
          <w:tab w:val="left" w:pos="2835"/>
        </w:tabs>
        <w:ind w:left="284"/>
        <w:jc w:val="both"/>
        <w:rPr>
          <w:rFonts w:ascii="Tahoma" w:hAnsi="Tahoma" w:cs="Tahoma"/>
          <w:sz w:val="18"/>
          <w:szCs w:val="18"/>
        </w:rPr>
      </w:pPr>
      <w:r w:rsidRPr="00112425">
        <w:rPr>
          <w:rFonts w:ascii="Tahoma" w:hAnsi="Tahoma" w:cs="Tahoma"/>
          <w:sz w:val="18"/>
          <w:szCs w:val="18"/>
        </w:rPr>
        <w:t>*MSP: mikro, mala in srednje velika podjetja kot so opredeljena v Priporočilu Komisije 2003/361/ES.</w:t>
      </w:r>
    </w:p>
    <w:p w:rsidR="007C70A1" w:rsidRPr="00112425" w:rsidRDefault="007C70A1" w:rsidP="00BA771A">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trPr>
          <w:trHeight w:val="235"/>
        </w:trPr>
        <w:tc>
          <w:tcPr>
            <w:tcW w:w="3402" w:type="dxa"/>
            <w:tcBorders>
              <w:bottom w:val="single" w:sz="4" w:space="0" w:color="auto"/>
            </w:tcBorders>
          </w:tcPr>
          <w:p w:rsidR="00402E6E" w:rsidRPr="00112425" w:rsidRDefault="00402E6E" w:rsidP="00BA771A">
            <w:pPr>
              <w:keepNext/>
              <w:keepLines/>
              <w:jc w:val="both"/>
              <w:rPr>
                <w:rFonts w:ascii="Tahoma" w:hAnsi="Tahoma" w:cs="Tahoma"/>
                <w:snapToGrid w:val="0"/>
                <w:color w:val="000000"/>
              </w:rPr>
            </w:pPr>
          </w:p>
        </w:tc>
        <w:tc>
          <w:tcPr>
            <w:tcW w:w="2977" w:type="dxa"/>
          </w:tcPr>
          <w:p w:rsidR="00402E6E" w:rsidRPr="00112425" w:rsidRDefault="00402E6E" w:rsidP="00BA771A">
            <w:pPr>
              <w:keepNext/>
              <w:keepLines/>
              <w:jc w:val="center"/>
              <w:rPr>
                <w:rFonts w:ascii="Tahoma" w:hAnsi="Tahoma" w:cs="Tahoma"/>
                <w:snapToGrid w:val="0"/>
                <w:color w:val="000000"/>
              </w:rPr>
            </w:pPr>
          </w:p>
        </w:tc>
        <w:tc>
          <w:tcPr>
            <w:tcW w:w="3260" w:type="dxa"/>
            <w:tcBorders>
              <w:bottom w:val="single" w:sz="4" w:space="0" w:color="auto"/>
            </w:tcBorders>
          </w:tcPr>
          <w:p w:rsidR="00402E6E" w:rsidRPr="00112425" w:rsidRDefault="00402E6E" w:rsidP="00BA771A">
            <w:pPr>
              <w:keepNext/>
              <w:keepLines/>
              <w:tabs>
                <w:tab w:val="left" w:pos="567"/>
                <w:tab w:val="num" w:pos="851"/>
                <w:tab w:val="left" w:pos="993"/>
              </w:tabs>
              <w:jc w:val="both"/>
              <w:rPr>
                <w:rFonts w:ascii="Tahoma" w:hAnsi="Tahoma" w:cs="Tahoma"/>
                <w:snapToGrid w:val="0"/>
                <w:color w:val="000000"/>
                <w:sz w:val="28"/>
              </w:rPr>
            </w:pPr>
          </w:p>
        </w:tc>
      </w:tr>
      <w:tr w:rsidR="00402E6E" w:rsidRPr="00112425">
        <w:trPr>
          <w:trHeight w:val="235"/>
        </w:trPr>
        <w:tc>
          <w:tcPr>
            <w:tcW w:w="3402" w:type="dxa"/>
            <w:tcBorders>
              <w:top w:val="single" w:sz="4" w:space="0" w:color="auto"/>
            </w:tcBorders>
          </w:tcPr>
          <w:p w:rsidR="00402E6E" w:rsidRPr="00112425" w:rsidRDefault="00402E6E"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rsidR="00402E6E" w:rsidRPr="00112425" w:rsidRDefault="00402E6E"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rsidR="00402E6E" w:rsidRPr="00112425" w:rsidRDefault="00402E6E" w:rsidP="00BA771A">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w:t>
            </w:r>
            <w:r w:rsidR="00FF3C2E" w:rsidRPr="00112425">
              <w:rPr>
                <w:rFonts w:ascii="Tahoma" w:hAnsi="Tahoma" w:cs="Tahoma"/>
                <w:snapToGrid w:val="0"/>
                <w:color w:val="000000"/>
              </w:rPr>
              <w:t xml:space="preserve"> in podpis ponudnika</w:t>
            </w:r>
            <w:r w:rsidRPr="00112425">
              <w:rPr>
                <w:rFonts w:ascii="Tahoma" w:hAnsi="Tahoma" w:cs="Tahoma"/>
                <w:snapToGrid w:val="0"/>
                <w:color w:val="000000"/>
              </w:rPr>
              <w:t>)</w:t>
            </w:r>
          </w:p>
        </w:tc>
      </w:tr>
    </w:tbl>
    <w:p w:rsidR="007C70A1" w:rsidRPr="00112425" w:rsidRDefault="007C70A1" w:rsidP="00BA771A">
      <w:pPr>
        <w:keepNext/>
        <w:keepLines/>
        <w:tabs>
          <w:tab w:val="left" w:pos="2835"/>
        </w:tabs>
        <w:ind w:left="284" w:hanging="284"/>
        <w:jc w:val="both"/>
        <w:rPr>
          <w:rFonts w:ascii="Tahoma" w:hAnsi="Tahoma" w:cs="Tahoma"/>
        </w:rPr>
      </w:pPr>
    </w:p>
    <w:p w:rsidR="001660D4" w:rsidRPr="00C8579C" w:rsidRDefault="001660D4" w:rsidP="00BA771A">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300D38" w:rsidRDefault="00300D38" w:rsidP="00BA771A">
      <w:pPr>
        <w:keepNext/>
        <w:keepLines/>
        <w:jc w:val="both"/>
        <w:rPr>
          <w:rFonts w:ascii="Tahoma" w:hAnsi="Tahoma" w:cs="Tahoma"/>
          <w:i/>
          <w:sz w:val="18"/>
          <w:szCs w:val="18"/>
        </w:rPr>
      </w:pPr>
    </w:p>
    <w:p w:rsidR="001660D4" w:rsidRDefault="001660D4" w:rsidP="00BA771A">
      <w:pPr>
        <w:keepNext/>
        <w:keepLines/>
        <w:jc w:val="both"/>
        <w:rPr>
          <w:rFonts w:ascii="Tahoma" w:hAnsi="Tahoma" w:cs="Tahoma"/>
          <w:i/>
          <w:sz w:val="18"/>
          <w:szCs w:val="18"/>
        </w:rPr>
      </w:pPr>
    </w:p>
    <w:p w:rsidR="001660D4" w:rsidRPr="00112425" w:rsidRDefault="001660D4" w:rsidP="00BA771A">
      <w:pPr>
        <w:keepNext/>
        <w:keepLines/>
        <w:jc w:val="both"/>
        <w:rPr>
          <w:rFonts w:ascii="Tahoma" w:hAnsi="Tahoma" w:cs="Tahoma"/>
          <w:i/>
          <w:sz w:val="18"/>
          <w:szCs w:val="18"/>
        </w:rPr>
      </w:pPr>
    </w:p>
    <w:p w:rsidR="00DB754D" w:rsidRPr="00112425" w:rsidRDefault="00DB754D" w:rsidP="00BA771A">
      <w:pPr>
        <w:keepNext/>
        <w:keepLines/>
        <w:jc w:val="both"/>
        <w:rPr>
          <w:rFonts w:ascii="Tahoma" w:hAnsi="Tahoma" w:cs="Tahoma"/>
          <w:i/>
          <w:sz w:val="18"/>
          <w:szCs w:val="18"/>
        </w:rPr>
      </w:pPr>
    </w:p>
    <w:p w:rsidR="00D72CAD" w:rsidRPr="00112425" w:rsidRDefault="00D72CAD" w:rsidP="00BA771A">
      <w:pPr>
        <w:keepNext/>
        <w:keepLines/>
        <w:jc w:val="both"/>
        <w:rPr>
          <w:rFonts w:ascii="Tahoma" w:hAnsi="Tahoma" w:cs="Tahoma"/>
          <w:i/>
          <w:sz w:val="18"/>
          <w:szCs w:val="18"/>
        </w:rPr>
      </w:pPr>
    </w:p>
    <w:p w:rsidR="000E1BF4" w:rsidRPr="00112425" w:rsidRDefault="000E1BF4" w:rsidP="00BA771A">
      <w:pPr>
        <w:keepNext/>
        <w:keepLines/>
        <w:jc w:val="both"/>
        <w:rPr>
          <w:rFonts w:ascii="Tahoma" w:hAnsi="Tahoma" w:cs="Tahoma"/>
          <w:i/>
          <w:sz w:val="18"/>
          <w:szCs w:val="18"/>
        </w:rPr>
      </w:pPr>
    </w:p>
    <w:p w:rsidR="007779B6" w:rsidRPr="00112425" w:rsidRDefault="00ED7D09" w:rsidP="00BA771A">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rsidR="007779B6" w:rsidRPr="00112425" w:rsidRDefault="007779B6" w:rsidP="00BA771A">
      <w:pPr>
        <w:pStyle w:val="Naslov"/>
        <w:keepNext/>
        <w:keepLines/>
        <w:jc w:val="both"/>
        <w:rPr>
          <w:rFonts w:ascii="Tahoma" w:hAnsi="Tahoma" w:cs="Tahoma"/>
          <w:b w:val="0"/>
          <w:sz w:val="20"/>
        </w:rPr>
      </w:pPr>
    </w:p>
    <w:p w:rsidR="007779B6" w:rsidRPr="00112425" w:rsidRDefault="007779B6" w:rsidP="00BA771A">
      <w:pPr>
        <w:pStyle w:val="Naslov"/>
        <w:keepNext/>
        <w:keepLines/>
        <w:jc w:val="both"/>
        <w:rPr>
          <w:rFonts w:ascii="Tahoma" w:hAnsi="Tahoma" w:cs="Tahoma"/>
          <w:b w:val="0"/>
          <w:sz w:val="20"/>
        </w:rPr>
      </w:pPr>
    </w:p>
    <w:p w:rsidR="007779B6" w:rsidRPr="00112425" w:rsidRDefault="007779B6" w:rsidP="00BA771A">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rsidR="007779B6" w:rsidRPr="00112425" w:rsidRDefault="007779B6" w:rsidP="00BA771A">
      <w:pPr>
        <w:pStyle w:val="Naslov"/>
        <w:keepNext/>
        <w:keepLines/>
        <w:jc w:val="both"/>
        <w:rPr>
          <w:rFonts w:ascii="Tahoma" w:hAnsi="Tahoma" w:cs="Tahoma"/>
          <w:b w:val="0"/>
          <w:sz w:val="20"/>
        </w:rPr>
      </w:pPr>
    </w:p>
    <w:p w:rsidR="007779B6" w:rsidRPr="00112425" w:rsidRDefault="007779B6" w:rsidP="00BA771A">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7779B6" w:rsidRPr="00112425" w:rsidRDefault="007779B6" w:rsidP="00BA771A">
      <w:pPr>
        <w:keepNext/>
        <w:keepLines/>
        <w:jc w:val="both"/>
        <w:rPr>
          <w:rFonts w:ascii="Tahoma" w:hAnsi="Tahoma" w:cs="Tahoma"/>
          <w:i/>
          <w:sz w:val="18"/>
          <w:szCs w:val="18"/>
        </w:rPr>
      </w:pPr>
    </w:p>
    <w:p w:rsidR="00C80EDD" w:rsidRPr="00112425" w:rsidRDefault="00C80EDD" w:rsidP="00BA771A">
      <w:pPr>
        <w:keepNext/>
        <w:keepLines/>
        <w:rPr>
          <w:rFonts w:ascii="Tahoma" w:hAnsi="Tahoma" w:cs="Tahoma"/>
          <w:i/>
          <w:sz w:val="18"/>
          <w:szCs w:val="18"/>
        </w:rPr>
      </w:pPr>
      <w:r w:rsidRPr="00112425">
        <w:rPr>
          <w:rFonts w:ascii="Tahoma" w:hAnsi="Tahoma" w:cs="Tahoma"/>
          <w:i/>
          <w:sz w:val="18"/>
          <w:szCs w:val="18"/>
        </w:rPr>
        <w:br w:type="page"/>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2"/>
        <w:gridCol w:w="1559"/>
      </w:tblGrid>
      <w:tr w:rsidR="00CE2724" w:rsidRPr="00112425" w:rsidTr="00F9284A">
        <w:tc>
          <w:tcPr>
            <w:tcW w:w="7722" w:type="dxa"/>
          </w:tcPr>
          <w:p w:rsidR="00CE2724" w:rsidRPr="00112425" w:rsidRDefault="00CE2724" w:rsidP="00BA771A">
            <w:pPr>
              <w:keepNext/>
              <w:keepLines/>
              <w:jc w:val="both"/>
              <w:rPr>
                <w:rFonts w:ascii="Tahoma" w:hAnsi="Tahoma" w:cs="Tahoma"/>
              </w:rPr>
            </w:pPr>
            <w:r w:rsidRPr="00112425">
              <w:rPr>
                <w:rFonts w:ascii="Tahoma" w:hAnsi="Tahoma" w:cs="Tahoma"/>
              </w:rPr>
              <w:lastRenderedPageBreak/>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r w:rsidRPr="00112425">
              <w:rPr>
                <w:rFonts w:ascii="Tahoma" w:hAnsi="Tahoma" w:cs="Tahoma"/>
              </w:rPr>
              <w:t xml:space="preserve">PONUDBA </w:t>
            </w:r>
          </w:p>
        </w:tc>
        <w:tc>
          <w:tcPr>
            <w:tcW w:w="1559" w:type="dxa"/>
          </w:tcPr>
          <w:p w:rsidR="00CE2724" w:rsidRPr="00112425" w:rsidRDefault="00CE2724" w:rsidP="00BA771A">
            <w:pPr>
              <w:keepNext/>
              <w:keepLines/>
              <w:jc w:val="both"/>
              <w:rPr>
                <w:rFonts w:ascii="Tahoma" w:hAnsi="Tahoma" w:cs="Tahoma"/>
                <w:b/>
                <w:i/>
              </w:rPr>
            </w:pPr>
            <w:r w:rsidRPr="00112425">
              <w:rPr>
                <w:rFonts w:ascii="Tahoma" w:hAnsi="Tahoma" w:cs="Tahoma"/>
                <w:b/>
                <w:i/>
              </w:rPr>
              <w:t>Priloga 2</w:t>
            </w:r>
          </w:p>
        </w:tc>
      </w:tr>
    </w:tbl>
    <w:p w:rsidR="00BB593C" w:rsidRPr="00112425" w:rsidRDefault="00BB593C" w:rsidP="00BA771A">
      <w:pPr>
        <w:keepNext/>
        <w:keepLines/>
        <w:jc w:val="both"/>
        <w:rPr>
          <w:rFonts w:ascii="Tahoma" w:hAnsi="Tahoma" w:cs="Tahoma"/>
          <w:b/>
        </w:rPr>
      </w:pPr>
    </w:p>
    <w:p w:rsidR="00D72CAD" w:rsidRPr="00112425" w:rsidRDefault="0013381C" w:rsidP="00BA771A">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D26B96">
        <w:rPr>
          <w:rFonts w:ascii="Tahoma" w:hAnsi="Tahoma" w:cs="Tahoma"/>
          <w:b/>
        </w:rPr>
        <w:t>VKS-230/21</w:t>
      </w:r>
      <w:r w:rsidR="005350AC" w:rsidRPr="00112425">
        <w:rPr>
          <w:rFonts w:ascii="Tahoma" w:hAnsi="Tahoma" w:cs="Tahoma"/>
          <w:b/>
        </w:rPr>
        <w:t xml:space="preserve"> </w:t>
      </w:r>
      <w:r w:rsidR="008F6CF8">
        <w:rPr>
          <w:rFonts w:ascii="Tahoma" w:hAnsi="Tahoma" w:cs="Tahoma"/>
          <w:b/>
          <w:color w:val="000000"/>
        </w:rPr>
        <w:t>Rekonstrukcija vodovoda in kanalizacije v Pustovrhovi ulici</w:t>
      </w:r>
    </w:p>
    <w:p w:rsidR="007C70A1" w:rsidRPr="00112425" w:rsidRDefault="007C70A1" w:rsidP="00BA771A">
      <w:pPr>
        <w:keepNext/>
        <w:keepLines/>
        <w:jc w:val="both"/>
        <w:rPr>
          <w:rFonts w:ascii="Tahoma" w:hAnsi="Tahoma" w:cs="Tahoma"/>
        </w:rPr>
      </w:pPr>
    </w:p>
    <w:p w:rsidR="008827E0" w:rsidRPr="00112425" w:rsidRDefault="00D94021" w:rsidP="00BA771A">
      <w:pPr>
        <w:keepNext/>
        <w:keepLines/>
        <w:ind w:left="1080" w:hanging="1080"/>
        <w:jc w:val="both"/>
        <w:rPr>
          <w:rFonts w:ascii="Tahoma" w:hAnsi="Tahoma" w:cs="Tahoma"/>
          <w:b/>
        </w:rPr>
      </w:pPr>
      <w:r w:rsidRPr="00112425">
        <w:rPr>
          <w:rFonts w:ascii="Tahoma" w:hAnsi="Tahoma" w:cs="Tahoma"/>
          <w:b/>
        </w:rPr>
        <w:t xml:space="preserve"> </w:t>
      </w:r>
    </w:p>
    <w:p w:rsidR="00B94379" w:rsidRPr="00112425" w:rsidRDefault="00B94379" w:rsidP="00BA771A">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rsidTr="001B1358">
        <w:tc>
          <w:tcPr>
            <w:tcW w:w="1688" w:type="dxa"/>
          </w:tcPr>
          <w:p w:rsidR="00FF3C2E" w:rsidRPr="00112425" w:rsidRDefault="00FF3C2E" w:rsidP="00BA771A">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rsidR="00FF3C2E" w:rsidRPr="00112425" w:rsidRDefault="00FF3C2E" w:rsidP="00BA771A">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rsidR="00FF3C2E" w:rsidRPr="00112425" w:rsidRDefault="00FF3C2E" w:rsidP="00BA771A">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rsidR="00FF3C2E" w:rsidRPr="00112425" w:rsidRDefault="00FF3C2E" w:rsidP="00BA771A">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rsidR="00D72CAD" w:rsidRPr="00112425" w:rsidRDefault="00D72CAD" w:rsidP="00BA771A">
      <w:pPr>
        <w:keepNext/>
        <w:keepLines/>
        <w:tabs>
          <w:tab w:val="num" w:pos="426"/>
        </w:tabs>
        <w:rPr>
          <w:rFonts w:ascii="Tahoma" w:hAnsi="Tahoma" w:cs="Tahoma"/>
          <w:b/>
        </w:rPr>
      </w:pPr>
    </w:p>
    <w:p w:rsidR="00D72CAD" w:rsidRPr="00112425" w:rsidRDefault="00D72CAD" w:rsidP="00BA771A">
      <w:pPr>
        <w:keepNext/>
        <w:keepLines/>
        <w:tabs>
          <w:tab w:val="num" w:pos="426"/>
        </w:tabs>
        <w:rPr>
          <w:rFonts w:ascii="Tahoma" w:hAnsi="Tahoma" w:cs="Tahoma"/>
          <w:b/>
        </w:rPr>
      </w:pPr>
    </w:p>
    <w:p w:rsidR="00DB7430" w:rsidRPr="00112425" w:rsidRDefault="000E1BF4" w:rsidP="00BA771A">
      <w:pPr>
        <w:keepNext/>
        <w:keepLines/>
        <w:numPr>
          <w:ilvl w:val="0"/>
          <w:numId w:val="36"/>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6C489F">
        <w:rPr>
          <w:rFonts w:ascii="Tahoma" w:hAnsi="Tahoma" w:cs="Tahoma"/>
          <w:b/>
        </w:rPr>
        <w:t>VREDNOST</w:t>
      </w:r>
      <w:r w:rsidR="00300D38" w:rsidRPr="00112425">
        <w:rPr>
          <w:rFonts w:ascii="Tahoma" w:hAnsi="Tahoma" w:cs="Tahoma"/>
          <w:b/>
        </w:rPr>
        <w:t xml:space="preserve"> </w:t>
      </w:r>
      <w:r w:rsidR="00EF3FF3">
        <w:rPr>
          <w:rFonts w:ascii="Tahoma" w:hAnsi="Tahoma" w:cs="Tahoma"/>
          <w:b/>
        </w:rPr>
        <w:t>v EUR brez DDV</w:t>
      </w:r>
    </w:p>
    <w:p w:rsidR="00484E32" w:rsidRDefault="00484E32" w:rsidP="00BA771A">
      <w:pPr>
        <w:keepNext/>
        <w:keepLines/>
        <w:spacing w:after="60"/>
        <w:rPr>
          <w:rFonts w:ascii="Tahoma" w:hAnsi="Tahoma" w:cs="Tahoma"/>
          <w:b/>
          <w:sz w:val="16"/>
          <w:szCs w:val="16"/>
        </w:rPr>
      </w:pPr>
    </w:p>
    <w:p w:rsidR="00DE5777" w:rsidRDefault="00DE5777" w:rsidP="00BA771A">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EF3FF3" w:rsidRPr="00112425" w:rsidTr="003D7413">
        <w:trPr>
          <w:trHeight w:val="438"/>
        </w:trPr>
        <w:tc>
          <w:tcPr>
            <w:tcW w:w="6663" w:type="dxa"/>
            <w:vAlign w:val="bottom"/>
          </w:tcPr>
          <w:p w:rsidR="00EF3FF3" w:rsidRPr="0088272A" w:rsidRDefault="00EF3FF3" w:rsidP="00BA771A">
            <w:pPr>
              <w:keepNext/>
              <w:keepLines/>
              <w:spacing w:before="120" w:after="120"/>
              <w:rPr>
                <w:rFonts w:ascii="Tahoma" w:eastAsia="Calibri" w:hAnsi="Tahoma" w:cs="Tahoma"/>
                <w:lang w:eastAsia="en-US"/>
              </w:rPr>
            </w:pPr>
            <w:r w:rsidRPr="0088272A">
              <w:rPr>
                <w:rFonts w:ascii="Tahoma" w:eastAsia="Calibri" w:hAnsi="Tahoma" w:cs="Tahoma"/>
                <w:lang w:eastAsia="en-US"/>
              </w:rPr>
              <w:t xml:space="preserve">OBNOVA </w:t>
            </w:r>
            <w:r w:rsidR="00F93CED" w:rsidRPr="0088272A">
              <w:rPr>
                <w:rFonts w:ascii="Tahoma" w:eastAsia="Calibri" w:hAnsi="Tahoma" w:cs="Tahoma"/>
                <w:lang w:eastAsia="en-US"/>
              </w:rPr>
              <w:t xml:space="preserve">JAVNEGA </w:t>
            </w:r>
            <w:r w:rsidRPr="0088272A">
              <w:rPr>
                <w:rFonts w:ascii="Tahoma" w:eastAsia="Calibri" w:hAnsi="Tahoma" w:cs="Tahoma"/>
                <w:lang w:eastAsia="en-US"/>
              </w:rPr>
              <w:t xml:space="preserve">VODOVODA </w:t>
            </w:r>
          </w:p>
        </w:tc>
        <w:tc>
          <w:tcPr>
            <w:tcW w:w="2441" w:type="dxa"/>
            <w:vAlign w:val="bottom"/>
          </w:tcPr>
          <w:p w:rsidR="00EF3FF3" w:rsidRPr="00EF3FF3" w:rsidRDefault="00EF3FF3" w:rsidP="00BA771A">
            <w:pPr>
              <w:keepNext/>
              <w:keepLines/>
              <w:spacing w:before="120" w:after="120"/>
              <w:jc w:val="right"/>
              <w:rPr>
                <w:rFonts w:ascii="Tahoma" w:eastAsia="Calibri" w:hAnsi="Tahoma" w:cs="Tahoma"/>
                <w:lang w:eastAsia="en-US"/>
              </w:rPr>
            </w:pPr>
            <w:r w:rsidRPr="00EF3FF3">
              <w:rPr>
                <w:rFonts w:ascii="Tahoma" w:eastAsia="Calibri" w:hAnsi="Tahoma" w:cs="Tahoma"/>
                <w:lang w:eastAsia="en-US"/>
              </w:rPr>
              <w:t>EUR</w:t>
            </w:r>
          </w:p>
        </w:tc>
      </w:tr>
      <w:tr w:rsidR="00EF3FF3" w:rsidRPr="00112425" w:rsidTr="003D7413">
        <w:trPr>
          <w:trHeight w:val="438"/>
        </w:trPr>
        <w:tc>
          <w:tcPr>
            <w:tcW w:w="6663" w:type="dxa"/>
            <w:vAlign w:val="bottom"/>
          </w:tcPr>
          <w:p w:rsidR="00EF3FF3" w:rsidRPr="0088272A" w:rsidRDefault="00EF3FF3" w:rsidP="00BA771A">
            <w:pPr>
              <w:keepNext/>
              <w:keepLines/>
              <w:spacing w:before="120" w:after="120"/>
              <w:rPr>
                <w:rFonts w:ascii="Tahoma" w:eastAsia="Calibri" w:hAnsi="Tahoma" w:cs="Tahoma"/>
                <w:color w:val="FF0000"/>
                <w:lang w:eastAsia="en-US"/>
              </w:rPr>
            </w:pPr>
            <w:r w:rsidRPr="0088272A">
              <w:rPr>
                <w:rFonts w:ascii="Tahoma" w:eastAsia="Calibri" w:hAnsi="Tahoma" w:cs="Tahoma"/>
                <w:lang w:eastAsia="en-US"/>
              </w:rPr>
              <w:t xml:space="preserve">OBNOVA </w:t>
            </w:r>
            <w:r w:rsidR="004939D0" w:rsidRPr="0088272A">
              <w:rPr>
                <w:rFonts w:ascii="Tahoma" w:eastAsia="Frutiger" w:hAnsi="Tahoma" w:cs="Tahoma"/>
              </w:rPr>
              <w:t>HIŠNIH VODOVODNIH PRIKLJUČKOV</w:t>
            </w:r>
          </w:p>
        </w:tc>
        <w:tc>
          <w:tcPr>
            <w:tcW w:w="2441" w:type="dxa"/>
            <w:vAlign w:val="bottom"/>
          </w:tcPr>
          <w:p w:rsidR="00EF3FF3" w:rsidRPr="004C6231" w:rsidRDefault="00EF3FF3" w:rsidP="00BA771A">
            <w:pPr>
              <w:keepNext/>
              <w:keepLines/>
              <w:spacing w:before="120" w:after="120"/>
              <w:jc w:val="right"/>
              <w:rPr>
                <w:rFonts w:ascii="Tahoma" w:eastAsia="Calibri" w:hAnsi="Tahoma" w:cs="Tahoma"/>
                <w:color w:val="FF0000"/>
                <w:lang w:eastAsia="en-US"/>
              </w:rPr>
            </w:pPr>
            <w:r w:rsidRPr="00FC65F1">
              <w:rPr>
                <w:rFonts w:ascii="Tahoma" w:eastAsia="Calibri" w:hAnsi="Tahoma" w:cs="Tahoma"/>
                <w:color w:val="000000" w:themeColor="text1"/>
                <w:lang w:eastAsia="en-US"/>
              </w:rPr>
              <w:t>EUR</w:t>
            </w:r>
          </w:p>
        </w:tc>
      </w:tr>
      <w:tr w:rsidR="00EF3FF3" w:rsidRPr="00112425" w:rsidTr="003D7413">
        <w:trPr>
          <w:trHeight w:val="438"/>
        </w:trPr>
        <w:tc>
          <w:tcPr>
            <w:tcW w:w="6663" w:type="dxa"/>
            <w:vAlign w:val="bottom"/>
          </w:tcPr>
          <w:p w:rsidR="00EF3FF3" w:rsidRPr="0088272A" w:rsidRDefault="00EF3FF3" w:rsidP="00BA771A">
            <w:pPr>
              <w:keepNext/>
              <w:keepLines/>
              <w:spacing w:before="120" w:after="120"/>
              <w:rPr>
                <w:rFonts w:ascii="Tahoma" w:eastAsia="Calibri" w:hAnsi="Tahoma" w:cs="Tahoma"/>
                <w:lang w:eastAsia="en-US"/>
              </w:rPr>
            </w:pPr>
            <w:r w:rsidRPr="0088272A">
              <w:rPr>
                <w:rFonts w:ascii="Tahoma" w:eastAsia="Calibri" w:hAnsi="Tahoma" w:cs="Tahoma"/>
                <w:lang w:eastAsia="en-US"/>
              </w:rPr>
              <w:t>OBNOVA KANALIZACIJE</w:t>
            </w:r>
          </w:p>
        </w:tc>
        <w:tc>
          <w:tcPr>
            <w:tcW w:w="2441" w:type="dxa"/>
            <w:vAlign w:val="bottom"/>
          </w:tcPr>
          <w:p w:rsidR="00EF3FF3" w:rsidRPr="00EF3FF3" w:rsidRDefault="00EF3FF3" w:rsidP="00BA771A">
            <w:pPr>
              <w:keepNext/>
              <w:keepLines/>
              <w:spacing w:before="120" w:after="120"/>
              <w:jc w:val="right"/>
              <w:rPr>
                <w:rFonts w:ascii="Tahoma" w:eastAsia="Calibri" w:hAnsi="Tahoma" w:cs="Tahoma"/>
                <w:lang w:eastAsia="en-US"/>
              </w:rPr>
            </w:pPr>
            <w:r w:rsidRPr="00EF3FF3">
              <w:rPr>
                <w:rFonts w:ascii="Tahoma" w:eastAsia="Calibri" w:hAnsi="Tahoma" w:cs="Tahoma"/>
                <w:lang w:eastAsia="en-US"/>
              </w:rPr>
              <w:t>EUR</w:t>
            </w:r>
          </w:p>
        </w:tc>
      </w:tr>
      <w:tr w:rsidR="00D23F54" w:rsidRPr="00112425" w:rsidTr="003D7413">
        <w:trPr>
          <w:trHeight w:val="438"/>
        </w:trPr>
        <w:tc>
          <w:tcPr>
            <w:tcW w:w="6663" w:type="dxa"/>
            <w:vAlign w:val="bottom"/>
          </w:tcPr>
          <w:p w:rsidR="00D23F54" w:rsidRPr="00112425" w:rsidRDefault="00D23F54" w:rsidP="00BA771A">
            <w:pPr>
              <w:keepNext/>
              <w:keepLines/>
              <w:spacing w:before="120" w:after="120"/>
              <w:rPr>
                <w:rFonts w:ascii="Tahoma" w:eastAsia="Calibri" w:hAnsi="Tahoma" w:cs="Tahoma"/>
                <w:b/>
                <w:lang w:eastAsia="en-US"/>
              </w:rPr>
            </w:pPr>
            <w:r w:rsidRPr="00112425">
              <w:rPr>
                <w:rFonts w:ascii="Tahoma" w:eastAsia="Calibri" w:hAnsi="Tahoma" w:cs="Tahoma"/>
                <w:b/>
                <w:lang w:eastAsia="en-US"/>
              </w:rPr>
              <w:t xml:space="preserve">SKUPNA PONUDBENA VREDNOST </w:t>
            </w:r>
            <w:r>
              <w:rPr>
                <w:rFonts w:ascii="Tahoma" w:eastAsia="Calibri" w:hAnsi="Tahoma" w:cs="Tahoma"/>
                <w:b/>
                <w:lang w:eastAsia="en-US"/>
              </w:rPr>
              <w:t>V EUR BREZ DDV</w:t>
            </w:r>
          </w:p>
        </w:tc>
        <w:tc>
          <w:tcPr>
            <w:tcW w:w="2441" w:type="dxa"/>
            <w:vAlign w:val="bottom"/>
          </w:tcPr>
          <w:p w:rsidR="00D23F54" w:rsidRPr="00112425" w:rsidRDefault="00D23F54" w:rsidP="00BA771A">
            <w:pPr>
              <w:keepNext/>
              <w:keepLines/>
              <w:spacing w:before="120" w:after="120"/>
              <w:jc w:val="right"/>
              <w:rPr>
                <w:rFonts w:ascii="Tahoma" w:eastAsia="Calibri" w:hAnsi="Tahoma" w:cs="Tahoma"/>
                <w:b/>
                <w:lang w:eastAsia="en-US"/>
              </w:rPr>
            </w:pPr>
            <w:r w:rsidRPr="00112425">
              <w:rPr>
                <w:rFonts w:ascii="Tahoma" w:eastAsia="Calibri" w:hAnsi="Tahoma" w:cs="Tahoma"/>
                <w:b/>
                <w:lang w:eastAsia="en-US"/>
              </w:rPr>
              <w:t xml:space="preserve"> EUR</w:t>
            </w:r>
          </w:p>
        </w:tc>
      </w:tr>
    </w:tbl>
    <w:p w:rsidR="005455A5" w:rsidRDefault="005455A5" w:rsidP="00BA771A">
      <w:pPr>
        <w:keepNext/>
        <w:keepLines/>
        <w:spacing w:after="60"/>
        <w:rPr>
          <w:rFonts w:ascii="Tahoma" w:hAnsi="Tahoma" w:cs="Tahoma"/>
          <w:b/>
          <w:sz w:val="16"/>
          <w:szCs w:val="16"/>
        </w:rPr>
      </w:pPr>
    </w:p>
    <w:p w:rsidR="00484E32" w:rsidRPr="00112425" w:rsidRDefault="00484E32" w:rsidP="00BA771A">
      <w:pPr>
        <w:keepNext/>
        <w:keepLines/>
        <w:rPr>
          <w:rFonts w:ascii="Tahoma" w:hAnsi="Tahoma" w:cs="Tahoma"/>
        </w:rPr>
      </w:pPr>
    </w:p>
    <w:p w:rsidR="00C3290F" w:rsidRPr="00112425" w:rsidRDefault="00C3290F" w:rsidP="00BA771A">
      <w:pPr>
        <w:keepNext/>
        <w:keepLines/>
        <w:numPr>
          <w:ilvl w:val="0"/>
          <w:numId w:val="36"/>
        </w:numPr>
        <w:tabs>
          <w:tab w:val="num" w:pos="426"/>
        </w:tabs>
        <w:ind w:left="0" w:firstLine="0"/>
        <w:rPr>
          <w:rFonts w:ascii="Tahoma" w:hAnsi="Tahoma" w:cs="Tahoma"/>
          <w:b/>
        </w:rPr>
      </w:pPr>
      <w:r w:rsidRPr="00112425">
        <w:rPr>
          <w:rFonts w:ascii="Tahoma" w:hAnsi="Tahoma" w:cs="Tahoma"/>
          <w:b/>
        </w:rPr>
        <w:t>KADRI</w:t>
      </w:r>
    </w:p>
    <w:p w:rsidR="00C3290F" w:rsidRPr="00112425" w:rsidRDefault="00C3290F" w:rsidP="00BA771A">
      <w:pPr>
        <w:keepNext/>
        <w:keepLines/>
        <w:jc w:val="both"/>
        <w:rPr>
          <w:rFonts w:ascii="Tahoma" w:hAnsi="Tahoma" w:cs="Tahoma"/>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3289"/>
      </w:tblGrid>
      <w:tr w:rsidR="00CF105C" w:rsidRPr="00112425" w:rsidTr="00F9284A">
        <w:trPr>
          <w:trHeight w:val="290"/>
        </w:trPr>
        <w:tc>
          <w:tcPr>
            <w:tcW w:w="528" w:type="dxa"/>
            <w:tcBorders>
              <w:top w:val="single" w:sz="4" w:space="0" w:color="auto"/>
              <w:left w:val="single" w:sz="4" w:space="0" w:color="auto"/>
              <w:bottom w:val="single" w:sz="4" w:space="0" w:color="auto"/>
              <w:right w:val="single" w:sz="4" w:space="0" w:color="auto"/>
            </w:tcBorders>
          </w:tcPr>
          <w:p w:rsidR="00CF105C" w:rsidRPr="00112425" w:rsidRDefault="00CF105C" w:rsidP="00BA771A">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rsidR="00CF105C" w:rsidRPr="00112425" w:rsidRDefault="00CF105C" w:rsidP="00BA771A">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rsidR="00CF105C" w:rsidRPr="00112425" w:rsidRDefault="00CF105C" w:rsidP="00BA771A">
            <w:pPr>
              <w:keepNext/>
              <w:keepLines/>
              <w:spacing w:before="120" w:after="120"/>
              <w:jc w:val="center"/>
              <w:rPr>
                <w:rFonts w:ascii="Tahoma" w:hAnsi="Tahoma" w:cs="Tahoma"/>
              </w:rPr>
            </w:pPr>
            <w:r w:rsidRPr="00112425">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rsidR="00CF105C" w:rsidRPr="00112425" w:rsidRDefault="00CF105C" w:rsidP="00BA771A">
            <w:pPr>
              <w:keepNext/>
              <w:keepLines/>
              <w:spacing w:before="120" w:after="120"/>
              <w:jc w:val="center"/>
              <w:rPr>
                <w:rFonts w:ascii="Tahoma" w:hAnsi="Tahoma" w:cs="Tahoma"/>
              </w:rPr>
            </w:pPr>
            <w:r w:rsidRPr="00112425">
              <w:rPr>
                <w:rFonts w:ascii="Tahoma" w:hAnsi="Tahoma" w:cs="Tahoma"/>
              </w:rPr>
              <w:t>Št. IZS</w:t>
            </w:r>
          </w:p>
        </w:tc>
        <w:tc>
          <w:tcPr>
            <w:tcW w:w="3289" w:type="dxa"/>
            <w:tcBorders>
              <w:top w:val="single" w:sz="4" w:space="0" w:color="auto"/>
              <w:left w:val="single" w:sz="4" w:space="0" w:color="auto"/>
              <w:bottom w:val="single" w:sz="4" w:space="0" w:color="auto"/>
              <w:right w:val="single" w:sz="4" w:space="0" w:color="auto"/>
            </w:tcBorders>
          </w:tcPr>
          <w:p w:rsidR="00CF105C" w:rsidRPr="00112425" w:rsidRDefault="00CF105C" w:rsidP="00BA771A">
            <w:pPr>
              <w:keepNext/>
              <w:keepLines/>
              <w:spacing w:before="120" w:after="120"/>
              <w:jc w:val="center"/>
              <w:rPr>
                <w:rFonts w:ascii="Tahoma" w:hAnsi="Tahoma" w:cs="Tahoma"/>
              </w:rPr>
            </w:pPr>
            <w:r w:rsidRPr="00112425">
              <w:rPr>
                <w:rFonts w:ascii="Tahoma" w:hAnsi="Tahoma" w:cs="Tahoma"/>
              </w:rPr>
              <w:t xml:space="preserve">Delodajalec </w:t>
            </w:r>
          </w:p>
        </w:tc>
      </w:tr>
      <w:tr w:rsidR="00CF105C" w:rsidRPr="00112425" w:rsidTr="00F9284A">
        <w:trPr>
          <w:trHeight w:val="481"/>
        </w:trPr>
        <w:tc>
          <w:tcPr>
            <w:tcW w:w="528" w:type="dxa"/>
            <w:tcBorders>
              <w:top w:val="single" w:sz="4" w:space="0" w:color="auto"/>
              <w:left w:val="single" w:sz="4" w:space="0" w:color="auto"/>
              <w:bottom w:val="single" w:sz="4" w:space="0" w:color="auto"/>
              <w:right w:val="single" w:sz="4" w:space="0" w:color="auto"/>
            </w:tcBorders>
            <w:hideMark/>
          </w:tcPr>
          <w:p w:rsidR="00CF105C" w:rsidRPr="00112425" w:rsidRDefault="00CF105C" w:rsidP="00BA771A">
            <w:pPr>
              <w:keepNext/>
              <w:keepLines/>
              <w:spacing w:before="20" w:after="20"/>
              <w:jc w:val="center"/>
              <w:rPr>
                <w:rFonts w:ascii="Tahoma" w:hAnsi="Tahoma" w:cs="Tahoma"/>
              </w:rPr>
            </w:pPr>
            <w:r w:rsidRPr="00112425">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rsidR="00CF105C" w:rsidRPr="00112425" w:rsidRDefault="00CF105C" w:rsidP="00BA771A">
            <w:pPr>
              <w:keepNext/>
              <w:keepLines/>
              <w:spacing w:before="20" w:after="20"/>
              <w:jc w:val="both"/>
              <w:rPr>
                <w:rFonts w:ascii="Tahoma" w:hAnsi="Tahoma" w:cs="Tahoma"/>
              </w:rPr>
            </w:pPr>
            <w:r w:rsidRPr="00112425">
              <w:rPr>
                <w:rFonts w:ascii="Tahoma" w:hAnsi="Tahoma" w:cs="Tahoma"/>
              </w:rPr>
              <w:t xml:space="preserve">Vodja </w:t>
            </w:r>
            <w:r w:rsidR="00AA3CC2">
              <w:rPr>
                <w:rFonts w:ascii="Tahoma" w:hAnsi="Tahoma" w:cs="Tahoma"/>
              </w:rPr>
              <w:t>del</w:t>
            </w:r>
          </w:p>
          <w:p w:rsidR="00CF105C" w:rsidRPr="00112425" w:rsidRDefault="00CF105C" w:rsidP="00BA771A">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rsidR="00CF105C" w:rsidRPr="00112425" w:rsidRDefault="00CF105C" w:rsidP="00BA771A">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rsidR="00CF105C" w:rsidRPr="00112425" w:rsidRDefault="00CF105C" w:rsidP="00BA771A">
            <w:pPr>
              <w:keepNext/>
              <w:keepLines/>
              <w:spacing w:before="20" w:after="20"/>
              <w:jc w:val="both"/>
              <w:rPr>
                <w:rFonts w:ascii="Tahoma" w:hAnsi="Tahoma" w:cs="Tahoma"/>
              </w:rPr>
            </w:pPr>
          </w:p>
        </w:tc>
        <w:tc>
          <w:tcPr>
            <w:tcW w:w="3289" w:type="dxa"/>
            <w:tcBorders>
              <w:top w:val="single" w:sz="4" w:space="0" w:color="auto"/>
              <w:left w:val="single" w:sz="4" w:space="0" w:color="auto"/>
              <w:bottom w:val="single" w:sz="4" w:space="0" w:color="auto"/>
              <w:right w:val="single" w:sz="4" w:space="0" w:color="auto"/>
            </w:tcBorders>
          </w:tcPr>
          <w:p w:rsidR="00CF105C" w:rsidRPr="00112425" w:rsidRDefault="00CF105C" w:rsidP="00BA771A">
            <w:pPr>
              <w:keepNext/>
              <w:keepLines/>
              <w:spacing w:before="20" w:after="20"/>
              <w:jc w:val="both"/>
              <w:rPr>
                <w:rFonts w:ascii="Tahoma" w:hAnsi="Tahoma" w:cs="Tahoma"/>
              </w:rPr>
            </w:pPr>
          </w:p>
        </w:tc>
      </w:tr>
    </w:tbl>
    <w:p w:rsidR="00C3290F" w:rsidRPr="00112425" w:rsidRDefault="00C3290F" w:rsidP="00BA771A">
      <w:pPr>
        <w:keepNext/>
        <w:keepLines/>
      </w:pPr>
    </w:p>
    <w:p w:rsidR="00A81E3C" w:rsidRPr="00112425" w:rsidRDefault="00A81E3C" w:rsidP="00BA771A">
      <w:pPr>
        <w:keepNext/>
        <w:keepLines/>
        <w:jc w:val="both"/>
        <w:rPr>
          <w:rFonts w:ascii="Tahoma" w:hAnsi="Tahoma" w:cs="Tahoma"/>
          <w:b/>
        </w:rPr>
      </w:pPr>
    </w:p>
    <w:p w:rsidR="001F39E8" w:rsidRPr="00112425" w:rsidRDefault="001F39E8" w:rsidP="00BA771A">
      <w:pPr>
        <w:keepNext/>
        <w:keepLines/>
        <w:numPr>
          <w:ilvl w:val="0"/>
          <w:numId w:val="36"/>
        </w:numPr>
        <w:tabs>
          <w:tab w:val="num" w:pos="426"/>
        </w:tabs>
        <w:ind w:left="0" w:firstLine="0"/>
        <w:rPr>
          <w:rFonts w:ascii="Tahoma" w:hAnsi="Tahoma" w:cs="Tahoma"/>
          <w:b/>
        </w:rPr>
      </w:pPr>
      <w:r w:rsidRPr="00112425">
        <w:rPr>
          <w:rFonts w:ascii="Tahoma" w:hAnsi="Tahoma" w:cs="Tahoma"/>
          <w:b/>
        </w:rPr>
        <w:t>VELJAVNOST PONUDBE</w:t>
      </w:r>
    </w:p>
    <w:p w:rsidR="001F39E8" w:rsidRPr="00112425" w:rsidRDefault="001F39E8" w:rsidP="00BA771A">
      <w:pPr>
        <w:keepNext/>
        <w:keepLines/>
        <w:jc w:val="both"/>
        <w:rPr>
          <w:rFonts w:ascii="Tahoma" w:hAnsi="Tahoma" w:cs="Tahoma"/>
        </w:rPr>
      </w:pPr>
    </w:p>
    <w:p w:rsidR="009F2334" w:rsidRPr="00112425" w:rsidRDefault="009F2334" w:rsidP="00BA771A">
      <w:pPr>
        <w:keepNext/>
        <w:keepLines/>
        <w:jc w:val="both"/>
        <w:rPr>
          <w:rFonts w:ascii="Tahoma" w:hAnsi="Tahoma" w:cs="Tahoma"/>
        </w:rPr>
      </w:pPr>
      <w:r w:rsidRPr="00112425">
        <w:rPr>
          <w:rFonts w:ascii="Tahoma" w:hAnsi="Tahoma" w:cs="Tahoma"/>
        </w:rPr>
        <w:t>Ponudba je veljavna</w:t>
      </w:r>
      <w:r w:rsidR="00132FD8">
        <w:rPr>
          <w:rFonts w:ascii="Tahoma" w:hAnsi="Tahoma" w:cs="Tahoma"/>
        </w:rPr>
        <w:t xml:space="preserve"> in zavezujoča</w:t>
      </w:r>
      <w:r w:rsidRPr="00112425">
        <w:rPr>
          <w:rFonts w:ascii="Tahoma" w:hAnsi="Tahoma" w:cs="Tahoma"/>
        </w:rPr>
        <w:t xml:space="preserve">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F424B7">
        <w:rPr>
          <w:rFonts w:ascii="Tahoma" w:hAnsi="Tahoma" w:cs="Tahoma"/>
          <w:i/>
        </w:rPr>
        <w:t>najmanj do 3</w:t>
      </w:r>
      <w:r w:rsidR="00FC65F1" w:rsidRPr="00F424B7">
        <w:rPr>
          <w:rFonts w:ascii="Tahoma" w:hAnsi="Tahoma" w:cs="Tahoma"/>
          <w:i/>
        </w:rPr>
        <w:t>0</w:t>
      </w:r>
      <w:r w:rsidR="00FE6940" w:rsidRPr="00F424B7">
        <w:rPr>
          <w:rFonts w:ascii="Tahoma" w:hAnsi="Tahoma" w:cs="Tahoma"/>
          <w:i/>
        </w:rPr>
        <w:t xml:space="preserve">. </w:t>
      </w:r>
      <w:r w:rsidR="00C22FC5" w:rsidRPr="00F424B7">
        <w:rPr>
          <w:rFonts w:ascii="Tahoma" w:hAnsi="Tahoma" w:cs="Tahoma"/>
          <w:i/>
        </w:rPr>
        <w:t>5</w:t>
      </w:r>
      <w:r w:rsidR="00FE6940" w:rsidRPr="00F424B7">
        <w:rPr>
          <w:rFonts w:ascii="Tahoma" w:hAnsi="Tahoma" w:cs="Tahoma"/>
          <w:i/>
        </w:rPr>
        <w:t>. 202</w:t>
      </w:r>
      <w:r w:rsidR="00FC65F1" w:rsidRPr="00F424B7">
        <w:rPr>
          <w:rFonts w:ascii="Tahoma" w:hAnsi="Tahoma" w:cs="Tahoma"/>
          <w:i/>
        </w:rPr>
        <w:t>2</w:t>
      </w:r>
      <w:r w:rsidRPr="00112425">
        <w:rPr>
          <w:rFonts w:ascii="Tahoma" w:hAnsi="Tahoma" w:cs="Tahoma"/>
        </w:rPr>
        <w:t>).</w:t>
      </w:r>
      <w:r w:rsidR="00AF27F1" w:rsidRPr="00112425">
        <w:rPr>
          <w:rFonts w:ascii="Tahoma" w:hAnsi="Tahoma" w:cs="Tahoma"/>
        </w:rPr>
        <w:t xml:space="preserve"> </w:t>
      </w:r>
    </w:p>
    <w:p w:rsidR="009F2334" w:rsidRPr="00112425" w:rsidRDefault="009F2334" w:rsidP="00BA771A">
      <w:pPr>
        <w:keepNext/>
        <w:keepLines/>
        <w:jc w:val="both"/>
        <w:rPr>
          <w:rFonts w:ascii="Tahoma" w:hAnsi="Tahoma" w:cs="Tahoma"/>
        </w:rPr>
      </w:pPr>
    </w:p>
    <w:p w:rsidR="00B94379" w:rsidRPr="00112425" w:rsidRDefault="00B94379" w:rsidP="00BA771A">
      <w:pPr>
        <w:keepNext/>
        <w:keepLines/>
        <w:jc w:val="both"/>
        <w:rPr>
          <w:rFonts w:ascii="Tahoma" w:hAnsi="Tahoma" w:cs="Tahoma"/>
          <w:b/>
        </w:rPr>
      </w:pPr>
    </w:p>
    <w:p w:rsidR="009F2334" w:rsidRPr="00112425" w:rsidRDefault="009F2334" w:rsidP="00BA771A">
      <w:pPr>
        <w:keepNext/>
        <w:keepLines/>
        <w:jc w:val="both"/>
        <w:rPr>
          <w:rFonts w:ascii="Tahoma" w:hAnsi="Tahoma" w:cs="Tahoma"/>
          <w:b/>
        </w:rPr>
      </w:pPr>
    </w:p>
    <w:tbl>
      <w:tblPr>
        <w:tblW w:w="9042" w:type="dxa"/>
        <w:tblInd w:w="30" w:type="dxa"/>
        <w:tblLayout w:type="fixed"/>
        <w:tblCellMar>
          <w:left w:w="30" w:type="dxa"/>
          <w:right w:w="30" w:type="dxa"/>
        </w:tblCellMar>
        <w:tblLook w:val="0000" w:firstRow="0" w:lastRow="0" w:firstColumn="0" w:lastColumn="0" w:noHBand="0" w:noVBand="0"/>
      </w:tblPr>
      <w:tblGrid>
        <w:gridCol w:w="3402"/>
        <w:gridCol w:w="2977"/>
        <w:gridCol w:w="2663"/>
      </w:tblGrid>
      <w:tr w:rsidR="002933E2" w:rsidRPr="00112425" w:rsidTr="001660D4">
        <w:trPr>
          <w:trHeight w:val="235"/>
        </w:trPr>
        <w:tc>
          <w:tcPr>
            <w:tcW w:w="3402" w:type="dxa"/>
            <w:tcBorders>
              <w:bottom w:val="single" w:sz="4" w:space="0" w:color="auto"/>
            </w:tcBorders>
          </w:tcPr>
          <w:p w:rsidR="002933E2" w:rsidRPr="00112425" w:rsidRDefault="002933E2" w:rsidP="00BA771A">
            <w:pPr>
              <w:keepNext/>
              <w:keepLines/>
              <w:jc w:val="both"/>
              <w:rPr>
                <w:rFonts w:ascii="Tahoma" w:hAnsi="Tahoma" w:cs="Tahoma"/>
                <w:snapToGrid w:val="0"/>
                <w:color w:val="000000"/>
              </w:rPr>
            </w:pPr>
          </w:p>
        </w:tc>
        <w:tc>
          <w:tcPr>
            <w:tcW w:w="2977" w:type="dxa"/>
          </w:tcPr>
          <w:p w:rsidR="002933E2" w:rsidRPr="00112425" w:rsidRDefault="002933E2" w:rsidP="00BA771A">
            <w:pPr>
              <w:keepNext/>
              <w:keepLines/>
              <w:jc w:val="center"/>
              <w:rPr>
                <w:rFonts w:ascii="Tahoma" w:hAnsi="Tahoma" w:cs="Tahoma"/>
                <w:snapToGrid w:val="0"/>
                <w:color w:val="000000"/>
              </w:rPr>
            </w:pPr>
          </w:p>
        </w:tc>
        <w:tc>
          <w:tcPr>
            <w:tcW w:w="2663" w:type="dxa"/>
            <w:tcBorders>
              <w:bottom w:val="single" w:sz="4" w:space="0" w:color="auto"/>
            </w:tcBorders>
          </w:tcPr>
          <w:p w:rsidR="002933E2" w:rsidRPr="00112425" w:rsidRDefault="002933E2" w:rsidP="00BA771A">
            <w:pPr>
              <w:keepNext/>
              <w:keepLines/>
              <w:tabs>
                <w:tab w:val="left" w:pos="567"/>
                <w:tab w:val="num" w:pos="851"/>
                <w:tab w:val="left" w:pos="993"/>
              </w:tabs>
              <w:jc w:val="both"/>
              <w:rPr>
                <w:rFonts w:ascii="Tahoma" w:hAnsi="Tahoma" w:cs="Tahoma"/>
                <w:snapToGrid w:val="0"/>
                <w:color w:val="000000"/>
                <w:sz w:val="28"/>
              </w:rPr>
            </w:pPr>
          </w:p>
        </w:tc>
      </w:tr>
      <w:tr w:rsidR="002933E2" w:rsidRPr="00112425" w:rsidTr="001660D4">
        <w:trPr>
          <w:trHeight w:val="235"/>
        </w:trPr>
        <w:tc>
          <w:tcPr>
            <w:tcW w:w="3402" w:type="dxa"/>
            <w:tcBorders>
              <w:top w:val="single" w:sz="4" w:space="0" w:color="auto"/>
            </w:tcBorders>
          </w:tcPr>
          <w:p w:rsidR="002933E2" w:rsidRPr="00112425" w:rsidRDefault="002933E2"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rsidR="002933E2" w:rsidRPr="00112425" w:rsidRDefault="002933E2"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2663" w:type="dxa"/>
            <w:tcBorders>
              <w:top w:val="single" w:sz="4" w:space="0" w:color="auto"/>
            </w:tcBorders>
          </w:tcPr>
          <w:p w:rsidR="002933E2" w:rsidRPr="00112425" w:rsidRDefault="002933E2" w:rsidP="00BA771A">
            <w:pPr>
              <w:keepNext/>
              <w:keepLines/>
              <w:jc w:val="center"/>
              <w:rPr>
                <w:rFonts w:ascii="Tahoma" w:hAnsi="Tahoma" w:cs="Tahoma"/>
                <w:snapToGrid w:val="0"/>
                <w:color w:val="000000"/>
              </w:rPr>
            </w:pPr>
            <w:r w:rsidRPr="00112425">
              <w:rPr>
                <w:rFonts w:ascii="Tahoma" w:hAnsi="Tahoma" w:cs="Tahoma"/>
                <w:snapToGrid w:val="0"/>
                <w:color w:val="000000"/>
              </w:rPr>
              <w:t>(</w:t>
            </w:r>
            <w:r w:rsidR="001660D4">
              <w:rPr>
                <w:rFonts w:ascii="Tahoma" w:hAnsi="Tahoma" w:cs="Tahoma"/>
                <w:snapToGrid w:val="0"/>
                <w:color w:val="000000"/>
              </w:rPr>
              <w:t>Ime in priimek ter</w:t>
            </w:r>
            <w:r w:rsidR="00FF3C2E" w:rsidRPr="00112425">
              <w:rPr>
                <w:rFonts w:ascii="Tahoma" w:hAnsi="Tahoma" w:cs="Tahoma"/>
                <w:snapToGrid w:val="0"/>
                <w:color w:val="000000"/>
              </w:rPr>
              <w:t xml:space="preserve"> podpis ponudnika</w:t>
            </w:r>
            <w:r w:rsidRPr="00112425">
              <w:rPr>
                <w:rFonts w:ascii="Tahoma" w:hAnsi="Tahoma" w:cs="Tahoma"/>
                <w:snapToGrid w:val="0"/>
                <w:color w:val="000000"/>
              </w:rPr>
              <w:t>)</w:t>
            </w:r>
          </w:p>
          <w:p w:rsidR="00F75A87" w:rsidRPr="00112425" w:rsidRDefault="00F75A87" w:rsidP="00BA771A">
            <w:pPr>
              <w:keepNext/>
              <w:keepLines/>
              <w:jc w:val="center"/>
              <w:rPr>
                <w:rFonts w:ascii="Tahoma" w:hAnsi="Tahoma" w:cs="Tahoma"/>
                <w:snapToGrid w:val="0"/>
                <w:color w:val="000000"/>
              </w:rPr>
            </w:pPr>
          </w:p>
          <w:p w:rsidR="00F75A87" w:rsidRPr="00112425" w:rsidRDefault="00F75A87" w:rsidP="00BA771A">
            <w:pPr>
              <w:keepNext/>
              <w:keepLines/>
              <w:jc w:val="center"/>
              <w:rPr>
                <w:rFonts w:ascii="Tahoma" w:hAnsi="Tahoma" w:cs="Tahoma"/>
                <w:snapToGrid w:val="0"/>
                <w:color w:val="000000"/>
              </w:rPr>
            </w:pPr>
          </w:p>
        </w:tc>
      </w:tr>
    </w:tbl>
    <w:p w:rsidR="000453C1" w:rsidRPr="00112425" w:rsidRDefault="000453C1" w:rsidP="00BA771A">
      <w:pPr>
        <w:pStyle w:val="Blokbesedila"/>
        <w:keepNext/>
        <w:keepLines/>
        <w:tabs>
          <w:tab w:val="left" w:pos="9354"/>
        </w:tabs>
        <w:ind w:left="0" w:right="-2"/>
        <w:jc w:val="both"/>
        <w:rPr>
          <w:rFonts w:ascii="Tahoma" w:hAnsi="Tahoma" w:cs="Tahoma"/>
          <w:sz w:val="20"/>
        </w:rPr>
      </w:pPr>
    </w:p>
    <w:p w:rsidR="000E1BF4" w:rsidRPr="00112425" w:rsidRDefault="000E1BF4" w:rsidP="00BA771A">
      <w:pPr>
        <w:pStyle w:val="Blokbesedila"/>
        <w:keepNext/>
        <w:keepLines/>
        <w:tabs>
          <w:tab w:val="left" w:pos="9354"/>
        </w:tabs>
        <w:ind w:left="0" w:right="-2"/>
        <w:jc w:val="both"/>
        <w:rPr>
          <w:rFonts w:ascii="Tahoma" w:hAnsi="Tahoma" w:cs="Tahoma"/>
          <w:sz w:val="20"/>
        </w:rPr>
      </w:pPr>
    </w:p>
    <w:p w:rsidR="000E1BF4" w:rsidRPr="00112425" w:rsidRDefault="000E1BF4" w:rsidP="00BA771A">
      <w:pPr>
        <w:pStyle w:val="Blokbesedila"/>
        <w:keepNext/>
        <w:keepLines/>
        <w:tabs>
          <w:tab w:val="left" w:pos="9354"/>
        </w:tabs>
        <w:ind w:left="0" w:right="-2"/>
        <w:jc w:val="both"/>
        <w:rPr>
          <w:rFonts w:ascii="Tahoma" w:hAnsi="Tahoma" w:cs="Tahoma"/>
          <w:sz w:val="20"/>
        </w:rPr>
      </w:pPr>
    </w:p>
    <w:p w:rsidR="000E1BF4" w:rsidRDefault="000E1BF4" w:rsidP="00BA771A">
      <w:pPr>
        <w:pStyle w:val="Blokbesedila"/>
        <w:keepNext/>
        <w:keepLines/>
        <w:tabs>
          <w:tab w:val="left" w:pos="9354"/>
        </w:tabs>
        <w:ind w:left="0" w:right="-2"/>
        <w:jc w:val="both"/>
        <w:rPr>
          <w:rFonts w:ascii="Tahoma" w:hAnsi="Tahoma" w:cs="Tahoma"/>
          <w:sz w:val="20"/>
        </w:rPr>
      </w:pPr>
    </w:p>
    <w:p w:rsidR="005455A5" w:rsidRDefault="005455A5" w:rsidP="00BA771A">
      <w:pPr>
        <w:pStyle w:val="Blokbesedila"/>
        <w:keepNext/>
        <w:keepLines/>
        <w:tabs>
          <w:tab w:val="left" w:pos="9354"/>
        </w:tabs>
        <w:ind w:left="0" w:right="-2"/>
        <w:jc w:val="both"/>
        <w:rPr>
          <w:rFonts w:ascii="Tahoma" w:hAnsi="Tahoma" w:cs="Tahoma"/>
          <w:sz w:val="20"/>
        </w:rPr>
      </w:pPr>
    </w:p>
    <w:p w:rsidR="005455A5" w:rsidRDefault="005455A5" w:rsidP="00BA771A">
      <w:pPr>
        <w:pStyle w:val="Blokbesedila"/>
        <w:keepNext/>
        <w:keepLines/>
        <w:tabs>
          <w:tab w:val="left" w:pos="9354"/>
        </w:tabs>
        <w:ind w:left="0" w:right="-2"/>
        <w:jc w:val="both"/>
        <w:rPr>
          <w:rFonts w:ascii="Tahoma" w:hAnsi="Tahoma" w:cs="Tahoma"/>
          <w:sz w:val="20"/>
        </w:rPr>
      </w:pPr>
    </w:p>
    <w:p w:rsidR="005455A5" w:rsidRDefault="005455A5" w:rsidP="00BA771A">
      <w:pPr>
        <w:pStyle w:val="Blokbesedila"/>
        <w:keepNext/>
        <w:keepLines/>
        <w:tabs>
          <w:tab w:val="left" w:pos="9354"/>
        </w:tabs>
        <w:ind w:left="0" w:right="-2"/>
        <w:jc w:val="both"/>
        <w:rPr>
          <w:rFonts w:ascii="Tahoma" w:hAnsi="Tahoma" w:cs="Tahoma"/>
          <w:sz w:val="20"/>
        </w:rPr>
      </w:pPr>
    </w:p>
    <w:p w:rsidR="005455A5" w:rsidRDefault="005455A5" w:rsidP="00BA771A">
      <w:pPr>
        <w:pStyle w:val="Blokbesedila"/>
        <w:keepNext/>
        <w:keepLines/>
        <w:tabs>
          <w:tab w:val="left" w:pos="9354"/>
        </w:tabs>
        <w:ind w:left="0" w:right="-2"/>
        <w:jc w:val="both"/>
        <w:rPr>
          <w:rFonts w:ascii="Tahoma" w:hAnsi="Tahoma" w:cs="Tahoma"/>
          <w:sz w:val="20"/>
        </w:rPr>
      </w:pPr>
      <w:bookmarkStart w:id="14" w:name="_GoBack"/>
      <w:bookmarkEnd w:id="14"/>
    </w:p>
    <w:p w:rsidR="005455A5" w:rsidRDefault="005455A5" w:rsidP="00BA771A">
      <w:pPr>
        <w:pStyle w:val="Blokbesedila"/>
        <w:keepNext/>
        <w:keepLines/>
        <w:tabs>
          <w:tab w:val="left" w:pos="9354"/>
        </w:tabs>
        <w:ind w:left="0" w:right="-2"/>
        <w:jc w:val="both"/>
        <w:rPr>
          <w:rFonts w:ascii="Tahoma" w:hAnsi="Tahoma" w:cs="Tahoma"/>
          <w:sz w:val="20"/>
        </w:rPr>
      </w:pPr>
    </w:p>
    <w:p w:rsidR="005455A5" w:rsidRDefault="005455A5" w:rsidP="00BA771A">
      <w:pPr>
        <w:pStyle w:val="Blokbesedila"/>
        <w:keepNext/>
        <w:keepLines/>
        <w:tabs>
          <w:tab w:val="left" w:pos="9354"/>
        </w:tabs>
        <w:ind w:left="0" w:right="-2"/>
        <w:jc w:val="both"/>
        <w:rPr>
          <w:rFonts w:ascii="Tahoma" w:hAnsi="Tahoma" w:cs="Tahoma"/>
          <w:sz w:val="20"/>
        </w:rPr>
      </w:pPr>
    </w:p>
    <w:p w:rsidR="005455A5" w:rsidRDefault="005455A5" w:rsidP="00BA771A">
      <w:pPr>
        <w:pStyle w:val="Blokbesedila"/>
        <w:keepNext/>
        <w:keepLines/>
        <w:tabs>
          <w:tab w:val="left" w:pos="9354"/>
        </w:tabs>
        <w:ind w:left="0" w:right="-2"/>
        <w:jc w:val="both"/>
        <w:rPr>
          <w:rFonts w:ascii="Tahoma" w:hAnsi="Tahoma" w:cs="Tahoma"/>
          <w:sz w:val="20"/>
        </w:rPr>
      </w:pPr>
    </w:p>
    <w:p w:rsidR="00D23F54" w:rsidRDefault="00D23F54" w:rsidP="00BA771A">
      <w:pPr>
        <w:pStyle w:val="Blokbesedila"/>
        <w:keepNext/>
        <w:keepLines/>
        <w:tabs>
          <w:tab w:val="left" w:pos="9354"/>
        </w:tabs>
        <w:ind w:left="0" w:right="-2"/>
        <w:jc w:val="both"/>
        <w:rPr>
          <w:rFonts w:ascii="Tahoma" w:hAnsi="Tahoma" w:cs="Tahoma"/>
          <w:sz w:val="20"/>
        </w:rPr>
      </w:pPr>
    </w:p>
    <w:p w:rsidR="004C6231" w:rsidRDefault="004C6231" w:rsidP="00BA771A">
      <w:pPr>
        <w:pStyle w:val="Blokbesedila"/>
        <w:keepNext/>
        <w:keepLines/>
        <w:tabs>
          <w:tab w:val="left" w:pos="9354"/>
        </w:tabs>
        <w:ind w:left="0" w:right="-2"/>
        <w:jc w:val="both"/>
        <w:rPr>
          <w:rFonts w:ascii="Tahoma" w:hAnsi="Tahoma" w:cs="Tahoma"/>
          <w:sz w:val="20"/>
        </w:rPr>
      </w:pPr>
    </w:p>
    <w:tbl>
      <w:tblPr>
        <w:tblW w:w="9674"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15"/>
        <w:gridCol w:w="1559"/>
      </w:tblGrid>
      <w:tr w:rsidR="002C0B2F" w:rsidRPr="00112425" w:rsidTr="002908E8">
        <w:tc>
          <w:tcPr>
            <w:tcW w:w="8115" w:type="dxa"/>
          </w:tcPr>
          <w:p w:rsidR="002C0B2F" w:rsidRPr="00112425" w:rsidRDefault="002C0B2F" w:rsidP="00BA771A">
            <w:pPr>
              <w:keepNext/>
              <w:keepLines/>
              <w:jc w:val="both"/>
              <w:rPr>
                <w:rFonts w:ascii="Tahoma" w:hAnsi="Tahoma" w:cs="Tahoma"/>
              </w:rPr>
            </w:pPr>
            <w:r w:rsidRPr="00112425">
              <w:rPr>
                <w:rFonts w:ascii="Tahoma" w:hAnsi="Tahoma" w:cs="Tahoma"/>
              </w:rPr>
              <w:lastRenderedPageBreak/>
              <w:t>IZJAVA O IZPOLNJEVANJU SPOSOBNOSTI PONUDNIKA/PARTNERJA</w:t>
            </w:r>
          </w:p>
        </w:tc>
        <w:tc>
          <w:tcPr>
            <w:tcW w:w="1559" w:type="dxa"/>
          </w:tcPr>
          <w:p w:rsidR="002C0B2F" w:rsidRPr="00112425" w:rsidRDefault="002C0B2F" w:rsidP="00BA771A">
            <w:pPr>
              <w:keepNext/>
              <w:keepLines/>
              <w:jc w:val="both"/>
              <w:rPr>
                <w:rFonts w:ascii="Tahoma" w:hAnsi="Tahoma" w:cs="Tahoma"/>
                <w:b/>
                <w:i/>
              </w:rPr>
            </w:pPr>
            <w:r w:rsidRPr="00112425">
              <w:rPr>
                <w:rFonts w:ascii="Tahoma" w:hAnsi="Tahoma" w:cs="Tahoma"/>
                <w:b/>
                <w:i/>
              </w:rPr>
              <w:t>Priloga 3/1</w:t>
            </w:r>
          </w:p>
        </w:tc>
      </w:tr>
    </w:tbl>
    <w:p w:rsidR="005B2B2C" w:rsidRPr="00112425" w:rsidRDefault="005B2B2C" w:rsidP="00BA771A">
      <w:pPr>
        <w:keepNext/>
        <w:keepLines/>
        <w:jc w:val="both"/>
        <w:rPr>
          <w:rFonts w:ascii="Tahoma" w:hAnsi="Tahoma" w:cs="Tahoma"/>
        </w:rPr>
      </w:pPr>
    </w:p>
    <w:p w:rsidR="00F93884" w:rsidRDefault="00FF3C2E" w:rsidP="00BA771A">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D26B96">
        <w:rPr>
          <w:rFonts w:ascii="Tahoma" w:hAnsi="Tahoma" w:cs="Tahoma"/>
          <w:b/>
        </w:rPr>
        <w:t>VKS-230/21</w:t>
      </w:r>
      <w:r w:rsidR="00FE6940" w:rsidRPr="00112425">
        <w:rPr>
          <w:rFonts w:ascii="Tahoma" w:hAnsi="Tahoma" w:cs="Tahoma"/>
          <w:b/>
        </w:rPr>
        <w:t xml:space="preserve"> </w:t>
      </w:r>
      <w:r w:rsidR="008F6CF8">
        <w:rPr>
          <w:rFonts w:ascii="Tahoma" w:hAnsi="Tahoma" w:cs="Tahoma"/>
          <w:b/>
          <w:color w:val="000000"/>
        </w:rPr>
        <w:t>Rekonstrukcija vodovoda in kanalizacije v Pustovrhovi ulici</w:t>
      </w:r>
      <w:r w:rsidR="0054060F" w:rsidRPr="00112425">
        <w:rPr>
          <w:rFonts w:ascii="Tahoma" w:hAnsi="Tahoma" w:cs="Tahoma"/>
        </w:rPr>
        <w:t xml:space="preserve">, </w:t>
      </w:r>
      <w:r w:rsidRPr="00112425">
        <w:rPr>
          <w:rFonts w:ascii="Tahoma" w:hAnsi="Tahoma" w:cs="Tahoma"/>
        </w:rPr>
        <w:t xml:space="preserve">kot </w:t>
      </w:r>
      <w:r w:rsidR="00F93884" w:rsidRPr="00F93884">
        <w:rPr>
          <w:rFonts w:ascii="Tahoma" w:hAnsi="Tahoma" w:cs="Tahoma"/>
          <w:i/>
        </w:rPr>
        <w:t>(ustrezno označi in izpolni)</w:t>
      </w:r>
    </w:p>
    <w:p w:rsidR="00F93884" w:rsidRPr="00F93884" w:rsidRDefault="00F93884" w:rsidP="00F93884">
      <w:pPr>
        <w:pStyle w:val="Odstavekseznama"/>
        <w:keepNext/>
        <w:keepLines/>
        <w:numPr>
          <w:ilvl w:val="0"/>
          <w:numId w:val="48"/>
        </w:numPr>
        <w:jc w:val="both"/>
        <w:rPr>
          <w:rFonts w:ascii="Tahoma" w:hAnsi="Tahoma" w:cs="Tahoma"/>
        </w:rPr>
      </w:pPr>
      <w:r>
        <w:rPr>
          <w:rFonts w:ascii="Tahoma" w:hAnsi="Tahoma" w:cs="Tahoma"/>
          <w:b/>
        </w:rPr>
        <w:t xml:space="preserve">ponudnik </w:t>
      </w:r>
      <w:r w:rsidRPr="00F93884">
        <w:rPr>
          <w:rFonts w:ascii="Tahoma" w:hAnsi="Tahoma" w:cs="Tahoma"/>
          <w:b/>
        </w:rPr>
        <w:t xml:space="preserve">_____________________________________ </w:t>
      </w:r>
      <w:r w:rsidRPr="00F93884">
        <w:rPr>
          <w:rFonts w:ascii="Tahoma" w:hAnsi="Tahoma" w:cs="Tahoma"/>
          <w:i/>
        </w:rPr>
        <w:t xml:space="preserve">(navedba ponudnika), </w:t>
      </w:r>
      <w:r w:rsidRPr="00F93884">
        <w:rPr>
          <w:rFonts w:ascii="Tahoma" w:hAnsi="Tahoma" w:cs="Tahoma"/>
        </w:rPr>
        <w:t>matična št. ____________________</w:t>
      </w:r>
    </w:p>
    <w:p w:rsidR="0054060F" w:rsidRPr="00F93884" w:rsidRDefault="00FF3C2E" w:rsidP="00F93884">
      <w:pPr>
        <w:pStyle w:val="Odstavekseznama"/>
        <w:keepNext/>
        <w:keepLines/>
        <w:numPr>
          <w:ilvl w:val="0"/>
          <w:numId w:val="48"/>
        </w:numPr>
        <w:jc w:val="both"/>
        <w:rPr>
          <w:rFonts w:ascii="Tahoma" w:hAnsi="Tahoma" w:cs="Tahoma"/>
        </w:rPr>
      </w:pPr>
      <w:r w:rsidRPr="00F93884">
        <w:rPr>
          <w:rFonts w:ascii="Tahoma" w:hAnsi="Tahoma" w:cs="Tahoma"/>
          <w:b/>
        </w:rPr>
        <w:t>partner _____________________________________</w:t>
      </w:r>
      <w:r w:rsidR="00A271A0" w:rsidRPr="00F93884">
        <w:rPr>
          <w:rFonts w:ascii="Tahoma" w:hAnsi="Tahoma" w:cs="Tahoma"/>
          <w:b/>
        </w:rPr>
        <w:t xml:space="preserve"> </w:t>
      </w:r>
      <w:r w:rsidR="00A271A0" w:rsidRPr="00F93884">
        <w:rPr>
          <w:rFonts w:ascii="Tahoma" w:hAnsi="Tahoma" w:cs="Tahoma"/>
          <w:i/>
        </w:rPr>
        <w:t>(navedba partnerja)</w:t>
      </w:r>
      <w:r w:rsidR="001660D4" w:rsidRPr="00F93884">
        <w:rPr>
          <w:rFonts w:ascii="Tahoma" w:hAnsi="Tahoma" w:cs="Tahoma"/>
          <w:i/>
        </w:rPr>
        <w:t xml:space="preserve">, </w:t>
      </w:r>
      <w:r w:rsidR="001660D4" w:rsidRPr="00F93884">
        <w:rPr>
          <w:rFonts w:ascii="Tahoma" w:hAnsi="Tahoma" w:cs="Tahoma"/>
        </w:rPr>
        <w:t xml:space="preserve">matična št. ____________________ </w:t>
      </w:r>
    </w:p>
    <w:p w:rsidR="0054060F" w:rsidRPr="00112425" w:rsidRDefault="0054060F" w:rsidP="00BA771A">
      <w:pPr>
        <w:pStyle w:val="Blokbesedila"/>
        <w:keepNext/>
        <w:keepLines/>
        <w:ind w:left="0" w:right="565"/>
        <w:jc w:val="both"/>
        <w:rPr>
          <w:rFonts w:ascii="Tahoma" w:hAnsi="Tahoma" w:cs="Tahoma"/>
          <w:sz w:val="20"/>
        </w:rPr>
      </w:pPr>
    </w:p>
    <w:p w:rsidR="00FF3C2E" w:rsidRPr="00112425" w:rsidRDefault="00FF3C2E" w:rsidP="00BA771A">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rsidR="00FF3C2E" w:rsidRPr="00112425" w:rsidRDefault="00FF3C2E"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uvrstitve v </w:t>
      </w:r>
      <w:r w:rsidR="00E26798" w:rsidRPr="00E2679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rsidR="00FF3C2E" w:rsidRPr="00112425" w:rsidRDefault="00FF3C2E"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v zadnjih treh letih pred potekom roka za oddajo ponudb </w:t>
      </w:r>
      <w:r w:rsidR="002C0B2F" w:rsidRPr="002C0B2F">
        <w:rPr>
          <w:rFonts w:ascii="Tahoma" w:hAnsi="Tahoma" w:cs="Tahoma"/>
          <w:sz w:val="20"/>
        </w:rPr>
        <w:t xml:space="preserve">pristojni organ Republike Slovenije ali druge države članice ali tretje države </w:t>
      </w:r>
      <w:r w:rsidR="002C0B2F">
        <w:rPr>
          <w:rFonts w:ascii="Tahoma" w:hAnsi="Tahoma" w:cs="Tahoma"/>
          <w:sz w:val="20"/>
        </w:rPr>
        <w:t>ni</w:t>
      </w:r>
      <w:r w:rsidR="002C0B2F" w:rsidRPr="002C0B2F">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kateri nam (gospodarskemu subjektu)</w:t>
      </w:r>
      <w:r w:rsidR="002C0B2F">
        <w:rPr>
          <w:rFonts w:ascii="Tahoma" w:hAnsi="Tahoma" w:cs="Tahoma"/>
          <w:sz w:val="20"/>
        </w:rPr>
        <w:t xml:space="preserve"> </w:t>
      </w:r>
      <w:r w:rsidR="002C0B2F" w:rsidRPr="002C0B2F">
        <w:rPr>
          <w:rFonts w:ascii="Tahoma" w:hAnsi="Tahoma" w:cs="Tahoma"/>
          <w:sz w:val="20"/>
        </w:rPr>
        <w:t>je bila s pravnomočno odločitvijo ali več pravnomočnimi odločitvami izrečena globa za prekršek</w:t>
      </w:r>
      <w:r w:rsidRPr="00112425">
        <w:rPr>
          <w:rFonts w:ascii="Tahoma" w:hAnsi="Tahoma" w:cs="Tahoma"/>
          <w:sz w:val="20"/>
        </w:rPr>
        <w:t>;</w:t>
      </w:r>
    </w:p>
    <w:p w:rsidR="001B1358" w:rsidRPr="00112425" w:rsidRDefault="001B1358" w:rsidP="00BA771A">
      <w:pPr>
        <w:pStyle w:val="Blokbesedila"/>
        <w:keepNext/>
        <w:keepLines/>
        <w:tabs>
          <w:tab w:val="clear" w:pos="8647"/>
          <w:tab w:val="left" w:pos="426"/>
          <w:tab w:val="left" w:pos="9354"/>
        </w:tabs>
        <w:ind w:left="426" w:right="-2"/>
        <w:jc w:val="both"/>
        <w:rPr>
          <w:rFonts w:ascii="Tahoma" w:hAnsi="Tahoma" w:cs="Tahoma"/>
          <w:sz w:val="20"/>
        </w:rPr>
      </w:pPr>
    </w:p>
    <w:p w:rsidR="00FF3C2E" w:rsidRPr="00112425" w:rsidRDefault="00FF3C2E"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rsidR="00C455E5" w:rsidRDefault="00FF3C2E"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rsidR="00B54159" w:rsidRPr="00112425" w:rsidRDefault="00B54159"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Pr>
          <w:rFonts w:ascii="Tahoma" w:hAnsi="Tahoma" w:cs="Tahoma"/>
          <w:sz w:val="20"/>
        </w:rPr>
        <w:t xml:space="preserve">da smo ekonomsko in finančno sposobni izvesti predmet javnega naročila ter da v preteklih </w:t>
      </w:r>
      <w:r w:rsidRPr="00B54159">
        <w:rPr>
          <w:rFonts w:ascii="Tahoma" w:hAnsi="Tahoma" w:cs="Tahoma"/>
          <w:sz w:val="20"/>
        </w:rPr>
        <w:t xml:space="preserve">šestih (6) mesecih pred </w:t>
      </w:r>
      <w:r>
        <w:rPr>
          <w:rFonts w:ascii="Tahoma" w:hAnsi="Tahoma" w:cs="Tahoma"/>
          <w:sz w:val="20"/>
        </w:rPr>
        <w:t xml:space="preserve">datumom, določenim za oddajo ponudb nismo imeli </w:t>
      </w:r>
      <w:r w:rsidRPr="00B54159">
        <w:rPr>
          <w:rFonts w:ascii="Tahoma" w:hAnsi="Tahoma" w:cs="Tahoma"/>
          <w:sz w:val="20"/>
        </w:rPr>
        <w:t xml:space="preserve"> dospelih neporavnanih obveznosti</w:t>
      </w:r>
      <w:r>
        <w:rPr>
          <w:rFonts w:ascii="Tahoma" w:hAnsi="Tahoma" w:cs="Tahoma"/>
          <w:sz w:val="20"/>
        </w:rPr>
        <w:t>;</w:t>
      </w:r>
    </w:p>
    <w:p w:rsidR="00FF3C2E" w:rsidRPr="00112425" w:rsidRDefault="00C455E5"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rsidR="00FF3C2E" w:rsidRDefault="00FF3C2E"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nismo uvrščeni na seznam poslovnih subjektov, s katerimi na podlagi 35. člena Zakona o integriteti in preprečevanju korupcije (Ur. l. RS, št. 69/11-UPB2</w:t>
      </w:r>
      <w:r w:rsidR="006C489F">
        <w:rPr>
          <w:rFonts w:ascii="Tahoma" w:hAnsi="Tahoma" w:cs="Tahoma"/>
          <w:sz w:val="20"/>
        </w:rPr>
        <w:t xml:space="preserve"> s spremembami</w:t>
      </w:r>
      <w:r w:rsidRPr="00112425">
        <w:rPr>
          <w:rFonts w:ascii="Tahoma" w:hAnsi="Tahoma" w:cs="Tahoma"/>
          <w:sz w:val="20"/>
        </w:rPr>
        <w:t>, v nadaljevanju: ZIntPK)</w:t>
      </w:r>
      <w:r w:rsidR="002C0B2F">
        <w:rPr>
          <w:rFonts w:ascii="Tahoma" w:hAnsi="Tahoma" w:cs="Tahoma"/>
          <w:sz w:val="20"/>
        </w:rPr>
        <w:t>, naročniki ne smejo sodelovati;</w:t>
      </w:r>
    </w:p>
    <w:p w:rsidR="002C0B2F" w:rsidRDefault="002C0B2F" w:rsidP="00BA771A">
      <w:pPr>
        <w:pStyle w:val="Blokbesedila"/>
        <w:keepNext/>
        <w:keepLines/>
        <w:numPr>
          <w:ilvl w:val="1"/>
          <w:numId w:val="9"/>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rsidR="00602923" w:rsidRDefault="00602923" w:rsidP="00BA771A">
      <w:pPr>
        <w:pStyle w:val="Blokbesedila"/>
        <w:keepNext/>
        <w:keepLines/>
        <w:tabs>
          <w:tab w:val="clear" w:pos="8647"/>
          <w:tab w:val="left" w:pos="426"/>
        </w:tabs>
        <w:ind w:left="0" w:right="-2"/>
        <w:jc w:val="both"/>
        <w:rPr>
          <w:rFonts w:ascii="Tahoma" w:hAnsi="Tahoma" w:cs="Tahoma"/>
          <w:sz w:val="20"/>
        </w:rPr>
      </w:pPr>
    </w:p>
    <w:p w:rsidR="002C0B2F" w:rsidRDefault="002C0B2F"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rsidR="002C0B2F" w:rsidRDefault="002C0B2F"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rsidR="00F93884" w:rsidRDefault="00F93884" w:rsidP="00F93884">
      <w:pPr>
        <w:pStyle w:val="Blokbesedila"/>
        <w:keepNext/>
        <w:keepLines/>
        <w:tabs>
          <w:tab w:val="clear" w:pos="8647"/>
          <w:tab w:val="left" w:pos="426"/>
          <w:tab w:val="left" w:pos="9354"/>
        </w:tabs>
        <w:ind w:left="426" w:right="-2"/>
        <w:jc w:val="both"/>
        <w:rPr>
          <w:rFonts w:ascii="Tahoma" w:hAnsi="Tahoma" w:cs="Tahoma"/>
          <w:sz w:val="20"/>
        </w:rPr>
      </w:pPr>
    </w:p>
    <w:p w:rsidR="002C0B2F" w:rsidRDefault="002C0B2F" w:rsidP="00BA771A">
      <w:pPr>
        <w:pStyle w:val="Blokbesedila"/>
        <w:keepNext/>
        <w:keepLines/>
        <w:numPr>
          <w:ilvl w:val="0"/>
          <w:numId w:val="9"/>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rsidR="002C0B2F" w:rsidRDefault="002C0B2F" w:rsidP="00BA771A">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w:t>
      </w:r>
    </w:p>
    <w:p w:rsidR="002A6BE2" w:rsidRDefault="002A6BE2" w:rsidP="00BA771A">
      <w:pPr>
        <w:pStyle w:val="Blokbesedila"/>
        <w:keepNext/>
        <w:keepLines/>
        <w:tabs>
          <w:tab w:val="left" w:pos="0"/>
        </w:tabs>
        <w:ind w:left="0" w:right="-2"/>
        <w:jc w:val="both"/>
        <w:rPr>
          <w:rFonts w:ascii="Tahoma" w:hAnsi="Tahoma" w:cs="Tahoma"/>
          <w:sz w:val="20"/>
        </w:rPr>
      </w:pPr>
    </w:p>
    <w:p w:rsidR="002C0B2F" w:rsidRPr="00392084" w:rsidRDefault="002C0B2F" w:rsidP="00BA771A">
      <w:pPr>
        <w:pStyle w:val="Blokbesedila"/>
        <w:keepNext/>
        <w:keepLines/>
        <w:tabs>
          <w:tab w:val="left" w:pos="0"/>
        </w:tabs>
        <w:ind w:left="0" w:right="-2"/>
        <w:jc w:val="both"/>
        <w:rPr>
          <w:rFonts w:ascii="Tahoma" w:hAnsi="Tahoma" w:cs="Tahoma"/>
          <w:sz w:val="20"/>
        </w:rPr>
      </w:pPr>
      <w:r w:rsidRPr="00BC7556">
        <w:rPr>
          <w:rFonts w:ascii="Tahoma" w:hAnsi="Tahoma" w:cs="Tahoma"/>
          <w:b/>
          <w:sz w:val="20"/>
        </w:rPr>
        <w:t xml:space="preserve">S podpisom te izjave </w:t>
      </w:r>
      <w:r>
        <w:rPr>
          <w:rFonts w:ascii="Tahoma" w:hAnsi="Tahoma" w:cs="Tahoma"/>
          <w:b/>
          <w:sz w:val="20"/>
        </w:rPr>
        <w:t>izjavljamo</w:t>
      </w:r>
      <w:r w:rsidR="00833EB0">
        <w:rPr>
          <w:rFonts w:ascii="Tahoma" w:hAnsi="Tahoma" w:cs="Tahoma"/>
          <w:b/>
          <w:sz w:val="20"/>
        </w:rPr>
        <w:t xml:space="preserve"> tudi</w:t>
      </w:r>
      <w:r>
        <w:rPr>
          <w:rFonts w:ascii="Tahoma" w:hAnsi="Tahoma" w:cs="Tahoma"/>
          <w:b/>
          <w:sz w:val="20"/>
        </w:rPr>
        <w:t>,</w:t>
      </w:r>
      <w:r w:rsidR="00833EB0">
        <w:rPr>
          <w:rFonts w:ascii="Tahoma" w:hAnsi="Tahoma" w:cs="Tahoma"/>
          <w:b/>
          <w:sz w:val="20"/>
        </w:rPr>
        <w:t xml:space="preserve"> </w:t>
      </w:r>
      <w:r>
        <w:rPr>
          <w:rFonts w:ascii="Tahoma" w:hAnsi="Tahoma" w:cs="Tahoma"/>
          <w:b/>
          <w:sz w:val="20"/>
        </w:rPr>
        <w:t xml:space="preserve">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w:t>
      </w:r>
      <w:r w:rsidR="002A6BE2">
        <w:rPr>
          <w:rFonts w:ascii="Tahoma" w:hAnsi="Tahoma" w:cs="Tahoma"/>
          <w:b/>
          <w:sz w:val="20"/>
        </w:rPr>
        <w:t>ino pogodbe/okvirnega sporazuma</w:t>
      </w:r>
      <w:r w:rsidR="00833EB0">
        <w:rPr>
          <w:rFonts w:ascii="Tahoma" w:hAnsi="Tahoma" w:cs="Tahoma"/>
          <w:b/>
          <w:sz w:val="20"/>
        </w:rPr>
        <w:t xml:space="preserve"> in vzorci finančnih zavarovanj</w:t>
      </w:r>
      <w:r w:rsidR="002A6BE2">
        <w:rPr>
          <w:rFonts w:ascii="Tahoma" w:hAnsi="Tahoma" w:cs="Tahoma"/>
          <w:b/>
          <w:sz w:val="20"/>
        </w:rPr>
        <w:t xml:space="preserve">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r w:rsidR="0001763F">
        <w:rPr>
          <w:rFonts w:ascii="Tahoma" w:hAnsi="Tahoma" w:cs="Tahoma"/>
          <w:b/>
          <w:sz w:val="20"/>
        </w:rPr>
        <w:t xml:space="preserve"> S podpisom te izjave izjavljamo, da bomo v primeru izbora kot ekonomsko najugodnejši ponudnik, na poziv naročnika podpisali pogodbo brez ugovorov.</w:t>
      </w:r>
    </w:p>
    <w:p w:rsidR="002C0B2F" w:rsidRDefault="002C0B2F" w:rsidP="00BA771A">
      <w:pPr>
        <w:pStyle w:val="Blokbesedila"/>
        <w:keepNext/>
        <w:keepLines/>
        <w:tabs>
          <w:tab w:val="clear" w:pos="8647"/>
          <w:tab w:val="left" w:pos="0"/>
        </w:tabs>
        <w:ind w:left="0" w:right="-2"/>
        <w:jc w:val="both"/>
        <w:rPr>
          <w:rFonts w:ascii="Tahoma" w:hAnsi="Tahoma" w:cs="Tahoma"/>
          <w:sz w:val="20"/>
        </w:rPr>
      </w:pPr>
    </w:p>
    <w:p w:rsidR="002C0B2F" w:rsidRPr="00DB2056" w:rsidRDefault="002C0B2F" w:rsidP="00BA771A">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sidR="006C489F">
        <w:rPr>
          <w:rFonts w:ascii="Tahoma" w:hAnsi="Tahoma" w:cs="Tahoma"/>
          <w:b/>
          <w:sz w:val="20"/>
        </w:rPr>
        <w:t xml:space="preserve">JAVNI HOLDING Ljubljana d.o.o., ki na podlagi pooblastila naročnika </w:t>
      </w:r>
      <w:r w:rsidR="006C489F" w:rsidRPr="00DF5D0E">
        <w:rPr>
          <w:rFonts w:ascii="Tahoma" w:hAnsi="Tahoma" w:cs="Tahoma"/>
          <w:b/>
          <w:bCs/>
          <w:sz w:val="20"/>
        </w:rPr>
        <w:t>JAVNO PODJETJE VODOVOD KANALIZACIJA SNAGA d.o.o.</w:t>
      </w:r>
      <w:r w:rsidR="006C489F">
        <w:rPr>
          <w:rFonts w:ascii="Tahoma" w:hAnsi="Tahoma" w:cs="Tahoma"/>
          <w:b/>
          <w:bCs/>
          <w:sz w:val="20"/>
        </w:rPr>
        <w:t xml:space="preserve">, vodi postopek javnega naročila </w:t>
      </w:r>
      <w:r w:rsidR="006C489F" w:rsidRPr="000326E2">
        <w:rPr>
          <w:rFonts w:ascii="Tahoma" w:hAnsi="Tahoma" w:cs="Tahoma"/>
          <w:b/>
          <w:sz w:val="20"/>
        </w:rPr>
        <w:t>št.</w:t>
      </w:r>
      <w:r w:rsidR="006C489F">
        <w:rPr>
          <w:rFonts w:ascii="Tahoma" w:hAnsi="Tahoma" w:cs="Tahoma"/>
          <w:b/>
          <w:sz w:val="20"/>
        </w:rPr>
        <w:t xml:space="preserve"> </w:t>
      </w:r>
      <w:r w:rsidR="00D26B96">
        <w:rPr>
          <w:rFonts w:ascii="Tahoma" w:hAnsi="Tahoma" w:cs="Tahoma"/>
          <w:b/>
          <w:color w:val="000000" w:themeColor="text1"/>
          <w:sz w:val="20"/>
        </w:rPr>
        <w:t>VKS-230/21</w:t>
      </w:r>
      <w:r w:rsidR="006C489F" w:rsidRPr="002A6BE2">
        <w:rPr>
          <w:rFonts w:ascii="Tahoma" w:hAnsi="Tahoma" w:cs="Tahoma"/>
          <w:b/>
          <w:color w:val="000000" w:themeColor="text1"/>
          <w:sz w:val="20"/>
        </w:rPr>
        <w:t xml:space="preserve"> </w:t>
      </w:r>
      <w:r w:rsidR="008F6CF8">
        <w:rPr>
          <w:rFonts w:ascii="Tahoma" w:hAnsi="Tahoma" w:cs="Tahoma"/>
          <w:b/>
          <w:color w:val="000000" w:themeColor="text1"/>
          <w:sz w:val="20"/>
        </w:rPr>
        <w:t>Rekonstrukcija vodovoda in kanalizacije v Pustovrhovi ulici</w:t>
      </w:r>
      <w:r w:rsidR="004569E9">
        <w:rPr>
          <w:rFonts w:ascii="Tahoma" w:hAnsi="Tahoma" w:cs="Tahoma"/>
          <w:b/>
          <w:color w:val="000000" w:themeColor="text1"/>
          <w:sz w:val="20"/>
        </w:rPr>
        <w:t>:</w:t>
      </w:r>
    </w:p>
    <w:p w:rsidR="002C0B2F" w:rsidRPr="00CD0288" w:rsidRDefault="002C0B2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rsidR="002C0B2F" w:rsidRPr="00CD0288" w:rsidRDefault="002C0B2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rsidR="002C0B2F" w:rsidRPr="000326E2" w:rsidRDefault="002C0B2F" w:rsidP="00BA771A">
      <w:pPr>
        <w:pStyle w:val="Blokbesedila"/>
        <w:keepNext/>
        <w:keepLines/>
        <w:tabs>
          <w:tab w:val="left" w:pos="0"/>
        </w:tabs>
        <w:ind w:left="720" w:right="-2"/>
        <w:jc w:val="both"/>
        <w:rPr>
          <w:rFonts w:ascii="Tahoma" w:hAnsi="Tahoma" w:cs="Tahoma"/>
          <w:b/>
          <w:sz w:val="20"/>
        </w:rPr>
      </w:pPr>
    </w:p>
    <w:p w:rsidR="002C0B2F" w:rsidRDefault="002C0B2F" w:rsidP="00BA771A">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2C0B2F" w:rsidRPr="005D5727" w:rsidTr="002908E8">
        <w:trPr>
          <w:trHeight w:val="235"/>
        </w:trPr>
        <w:tc>
          <w:tcPr>
            <w:tcW w:w="3430" w:type="dxa"/>
            <w:tcBorders>
              <w:bottom w:val="single" w:sz="4" w:space="0" w:color="auto"/>
            </w:tcBorders>
          </w:tcPr>
          <w:p w:rsidR="002C0B2F" w:rsidRPr="00CE1BAD" w:rsidRDefault="002C0B2F" w:rsidP="00BA771A">
            <w:pPr>
              <w:keepNext/>
              <w:keepLines/>
              <w:jc w:val="both"/>
              <w:rPr>
                <w:rFonts w:ascii="Tahoma" w:hAnsi="Tahoma" w:cs="Tahoma"/>
                <w:snapToGrid w:val="0"/>
                <w:color w:val="000000"/>
              </w:rPr>
            </w:pPr>
          </w:p>
        </w:tc>
        <w:tc>
          <w:tcPr>
            <w:tcW w:w="2574" w:type="dxa"/>
          </w:tcPr>
          <w:p w:rsidR="002C0B2F" w:rsidRPr="00CE1BAD" w:rsidRDefault="002C0B2F" w:rsidP="00BA771A">
            <w:pPr>
              <w:keepNext/>
              <w:keepLines/>
              <w:jc w:val="center"/>
              <w:rPr>
                <w:rFonts w:ascii="Tahoma" w:hAnsi="Tahoma" w:cs="Tahoma"/>
                <w:snapToGrid w:val="0"/>
                <w:color w:val="000000"/>
              </w:rPr>
            </w:pPr>
          </w:p>
        </w:tc>
        <w:tc>
          <w:tcPr>
            <w:tcW w:w="3148" w:type="dxa"/>
            <w:tcBorders>
              <w:bottom w:val="single" w:sz="4" w:space="0" w:color="auto"/>
            </w:tcBorders>
          </w:tcPr>
          <w:p w:rsidR="002C0B2F" w:rsidRPr="005D5727" w:rsidRDefault="002C0B2F" w:rsidP="00BA771A">
            <w:pPr>
              <w:keepNext/>
              <w:keepLines/>
              <w:tabs>
                <w:tab w:val="left" w:pos="567"/>
                <w:tab w:val="num" w:pos="851"/>
                <w:tab w:val="left" w:pos="993"/>
              </w:tabs>
              <w:jc w:val="both"/>
              <w:rPr>
                <w:rFonts w:ascii="Tahoma" w:hAnsi="Tahoma" w:cs="Tahoma"/>
                <w:snapToGrid w:val="0"/>
                <w:color w:val="000000"/>
              </w:rPr>
            </w:pPr>
          </w:p>
        </w:tc>
      </w:tr>
      <w:tr w:rsidR="002C0B2F" w:rsidRPr="00CE1BAD" w:rsidTr="002908E8">
        <w:trPr>
          <w:trHeight w:val="235"/>
        </w:trPr>
        <w:tc>
          <w:tcPr>
            <w:tcW w:w="3430" w:type="dxa"/>
            <w:tcBorders>
              <w:top w:val="single" w:sz="4" w:space="0" w:color="auto"/>
            </w:tcBorders>
          </w:tcPr>
          <w:p w:rsidR="002C0B2F" w:rsidRPr="00CE1BAD" w:rsidRDefault="002C0B2F" w:rsidP="00BA771A">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2C0B2F" w:rsidRPr="00CE1BAD" w:rsidRDefault="002C0B2F" w:rsidP="00BA771A">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rsidR="002C0B2F" w:rsidRPr="00CE1BAD" w:rsidRDefault="002C0B2F" w:rsidP="00BA771A">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rsidR="002C0B2F" w:rsidRPr="00112425" w:rsidRDefault="002C0B2F" w:rsidP="00BA771A">
      <w:pPr>
        <w:pStyle w:val="Blokbesedila"/>
        <w:keepNext/>
        <w:keepLines/>
        <w:tabs>
          <w:tab w:val="clear" w:pos="8647"/>
          <w:tab w:val="left" w:pos="426"/>
        </w:tabs>
        <w:ind w:left="0" w:right="-2"/>
        <w:jc w:val="both"/>
        <w:rPr>
          <w:rFonts w:ascii="Tahoma" w:hAnsi="Tahoma" w:cs="Tahoma"/>
          <w:sz w:val="20"/>
        </w:rPr>
      </w:pPr>
    </w:p>
    <w:p w:rsidR="00C93259" w:rsidRPr="00112425" w:rsidRDefault="00C93259" w:rsidP="00BA771A">
      <w:pPr>
        <w:keepNext/>
        <w:keepLines/>
        <w:jc w:val="both"/>
        <w:rPr>
          <w:rFonts w:ascii="Tahoma" w:hAnsi="Tahoma" w:cs="Tahoma"/>
          <w:b/>
          <w:bCs/>
          <w:i/>
          <w:noProof/>
          <w:sz w:val="18"/>
          <w:szCs w:val="18"/>
        </w:rPr>
      </w:pPr>
    </w:p>
    <w:p w:rsidR="005377E3" w:rsidRPr="00112425" w:rsidRDefault="00FF3C2E" w:rsidP="00BA771A">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r w:rsidR="00F93884">
        <w:rPr>
          <w:rFonts w:ascii="Tahoma" w:hAnsi="Tahoma" w:cs="Tahoma"/>
          <w:bCs/>
          <w:i/>
          <w:iCs/>
          <w:noProof/>
          <w:sz w:val="18"/>
          <w:szCs w:val="18"/>
        </w:rPr>
        <w:t xml:space="preserve"> Ponudnik priloži </w:t>
      </w:r>
      <w:r w:rsidR="00F93884" w:rsidRPr="00F93884">
        <w:rPr>
          <w:rFonts w:ascii="Tahoma" w:hAnsi="Tahoma" w:cs="Tahoma"/>
          <w:bCs/>
          <w:i/>
          <w:iCs/>
          <w:noProof/>
          <w:sz w:val="18"/>
          <w:szCs w:val="18"/>
          <w:u w:val="single"/>
        </w:rPr>
        <w:t>ločeno</w:t>
      </w:r>
      <w:r w:rsidR="00F93884">
        <w:rPr>
          <w:rFonts w:ascii="Tahoma" w:hAnsi="Tahoma" w:cs="Tahoma"/>
          <w:bCs/>
          <w:i/>
          <w:iCs/>
          <w:noProof/>
          <w:sz w:val="18"/>
          <w:szCs w:val="18"/>
        </w:rPr>
        <w:t xml:space="preserve"> izpolnjene izjave za vsakega od gospodarskih subjektov v ponudbi.</w:t>
      </w:r>
    </w:p>
    <w:p w:rsidR="002D1C0E" w:rsidRPr="00112425" w:rsidRDefault="002D1C0E" w:rsidP="00BA771A">
      <w:pPr>
        <w:keepNext/>
        <w:keepLines/>
        <w:jc w:val="both"/>
        <w:rPr>
          <w:rFonts w:ascii="Tahoma" w:hAnsi="Tahoma" w:cs="Tahoma"/>
          <w:bCs/>
          <w:i/>
          <w:iCs/>
          <w:noProof/>
          <w:sz w:val="18"/>
          <w:szCs w:val="18"/>
        </w:rPr>
      </w:pPr>
    </w:p>
    <w:p w:rsidR="000016A3" w:rsidRPr="00112425" w:rsidRDefault="000016A3" w:rsidP="00BA771A">
      <w:pPr>
        <w:keepNext/>
        <w:keepLines/>
        <w:jc w:val="both"/>
        <w:rPr>
          <w:rFonts w:ascii="Tahoma" w:hAnsi="Tahoma" w:cs="Tahoma"/>
          <w:bCs/>
          <w:i/>
          <w:iCs/>
          <w:noProof/>
          <w:sz w:val="18"/>
          <w:szCs w:val="18"/>
        </w:rPr>
      </w:pPr>
    </w:p>
    <w:p w:rsidR="00EA61AF" w:rsidRDefault="00EA61AF"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2A6BE2" w:rsidRDefault="002A6BE2" w:rsidP="00BA771A">
      <w:pPr>
        <w:keepNext/>
        <w:keepLines/>
        <w:jc w:val="both"/>
        <w:rPr>
          <w:rFonts w:ascii="Tahoma" w:hAnsi="Tahoma" w:cs="Tahoma"/>
        </w:rPr>
      </w:pPr>
    </w:p>
    <w:p w:rsidR="00D76596" w:rsidRDefault="00D76596" w:rsidP="00BA771A">
      <w:pPr>
        <w:keepNext/>
        <w:keepLines/>
        <w:jc w:val="both"/>
        <w:rPr>
          <w:rFonts w:ascii="Tahoma" w:hAnsi="Tahoma" w:cs="Tahoma"/>
        </w:rPr>
      </w:pPr>
    </w:p>
    <w:p w:rsidR="00F93884" w:rsidRDefault="00F93884" w:rsidP="00BA771A">
      <w:pPr>
        <w:keepNext/>
        <w:keepLines/>
        <w:jc w:val="both"/>
        <w:rPr>
          <w:rFonts w:ascii="Tahoma" w:hAnsi="Tahoma" w:cs="Tahoma"/>
        </w:rPr>
      </w:pPr>
    </w:p>
    <w:p w:rsidR="00F93884" w:rsidRDefault="00F93884" w:rsidP="00BA771A">
      <w:pPr>
        <w:keepNext/>
        <w:keepLines/>
        <w:jc w:val="both"/>
        <w:rPr>
          <w:rFonts w:ascii="Tahoma" w:hAnsi="Tahoma" w:cs="Tahoma"/>
        </w:rPr>
      </w:pPr>
    </w:p>
    <w:p w:rsidR="00F93884" w:rsidRDefault="00F93884" w:rsidP="00BA771A">
      <w:pPr>
        <w:keepNext/>
        <w:keepLines/>
        <w:jc w:val="both"/>
        <w:rPr>
          <w:rFonts w:ascii="Tahoma" w:hAnsi="Tahoma" w:cs="Tahoma"/>
        </w:rPr>
      </w:pPr>
    </w:p>
    <w:p w:rsidR="00F93884" w:rsidRDefault="00F93884" w:rsidP="00BA771A">
      <w:pPr>
        <w:keepNext/>
        <w:keepLines/>
        <w:jc w:val="both"/>
        <w:rPr>
          <w:rFonts w:ascii="Tahoma" w:hAnsi="Tahoma" w:cs="Tahoma"/>
        </w:rPr>
      </w:pPr>
    </w:p>
    <w:p w:rsidR="00F93884" w:rsidRDefault="00F93884" w:rsidP="00BA771A">
      <w:pPr>
        <w:keepNext/>
        <w:keepLines/>
        <w:jc w:val="both"/>
        <w:rPr>
          <w:rFonts w:ascii="Tahoma" w:hAnsi="Tahoma" w:cs="Tahoma"/>
        </w:rPr>
      </w:pPr>
    </w:p>
    <w:p w:rsidR="00F93884" w:rsidRDefault="00F93884" w:rsidP="00BA771A">
      <w:pPr>
        <w:keepNext/>
        <w:keepLines/>
        <w:jc w:val="both"/>
        <w:rPr>
          <w:rFonts w:ascii="Tahoma" w:hAnsi="Tahoma" w:cs="Tahoma"/>
        </w:rPr>
      </w:pPr>
    </w:p>
    <w:p w:rsidR="00F93884" w:rsidRDefault="00F93884" w:rsidP="00BA771A">
      <w:pPr>
        <w:keepNext/>
        <w:keepLines/>
        <w:jc w:val="both"/>
        <w:rPr>
          <w:rFonts w:ascii="Tahoma" w:hAnsi="Tahoma" w:cs="Tahoma"/>
        </w:rPr>
      </w:pPr>
    </w:p>
    <w:p w:rsidR="00F93884" w:rsidRDefault="00F93884" w:rsidP="00BA771A">
      <w:pPr>
        <w:keepNext/>
        <w:keepLines/>
        <w:jc w:val="both"/>
        <w:rPr>
          <w:rFonts w:ascii="Tahoma" w:hAnsi="Tahoma" w:cs="Tahoma"/>
        </w:rPr>
      </w:pPr>
    </w:p>
    <w:p w:rsidR="00F93884" w:rsidRDefault="00F93884" w:rsidP="00BA771A">
      <w:pPr>
        <w:keepNext/>
        <w:keepLines/>
        <w:jc w:val="both"/>
        <w:rPr>
          <w:rFonts w:ascii="Tahoma" w:hAnsi="Tahoma" w:cs="Tahoma"/>
        </w:rPr>
      </w:pPr>
    </w:p>
    <w:p w:rsidR="00F93884" w:rsidRDefault="00F93884" w:rsidP="00BA771A">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75"/>
        <w:gridCol w:w="1418"/>
      </w:tblGrid>
      <w:tr w:rsidR="002A6BE2" w:rsidRPr="00112425" w:rsidTr="002A6BE2">
        <w:tc>
          <w:tcPr>
            <w:tcW w:w="8075" w:type="dxa"/>
          </w:tcPr>
          <w:p w:rsidR="002A6BE2" w:rsidRPr="00112425" w:rsidRDefault="002A6BE2" w:rsidP="00BA771A">
            <w:pPr>
              <w:keepNext/>
              <w:keepLines/>
              <w:jc w:val="both"/>
              <w:rPr>
                <w:rFonts w:ascii="Tahoma" w:hAnsi="Tahoma" w:cs="Tahoma"/>
              </w:rPr>
            </w:pPr>
            <w:r w:rsidRPr="00112425">
              <w:rPr>
                <w:rFonts w:ascii="Tahoma" w:hAnsi="Tahoma" w:cs="Tahoma"/>
              </w:rPr>
              <w:t>IZJAVA O IZPOLNJEVANJU SPOSOBNOSTI PODIZVAJALCA/DRUGEGA SUBJEKTA</w:t>
            </w:r>
          </w:p>
        </w:tc>
        <w:tc>
          <w:tcPr>
            <w:tcW w:w="1418" w:type="dxa"/>
          </w:tcPr>
          <w:p w:rsidR="002A6BE2" w:rsidRPr="00112425" w:rsidRDefault="002A6BE2"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3/2</w:t>
            </w:r>
          </w:p>
        </w:tc>
      </w:tr>
    </w:tbl>
    <w:p w:rsidR="00EA61AF" w:rsidRPr="00112425" w:rsidRDefault="00EA61AF" w:rsidP="00BA771A">
      <w:pPr>
        <w:keepNext/>
        <w:keepLines/>
        <w:jc w:val="both"/>
        <w:rPr>
          <w:rFonts w:ascii="Tahoma" w:hAnsi="Tahoma" w:cs="Tahoma"/>
        </w:rPr>
      </w:pPr>
    </w:p>
    <w:p w:rsidR="00F93884" w:rsidRPr="00BE7D86" w:rsidRDefault="001B1358" w:rsidP="00BA771A">
      <w:pPr>
        <w:keepNext/>
        <w:keepLines/>
        <w:jc w:val="both"/>
        <w:rPr>
          <w:rFonts w:ascii="Tahoma" w:hAnsi="Tahoma" w:cs="Tahoma"/>
          <w:i/>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D26B96">
        <w:rPr>
          <w:rFonts w:ascii="Tahoma" w:hAnsi="Tahoma" w:cs="Tahoma"/>
          <w:b/>
        </w:rPr>
        <w:t>VKS-230/21</w:t>
      </w:r>
      <w:r w:rsidR="00FE6940" w:rsidRPr="00112425">
        <w:rPr>
          <w:rFonts w:ascii="Tahoma" w:hAnsi="Tahoma" w:cs="Tahoma"/>
          <w:b/>
        </w:rPr>
        <w:t xml:space="preserve"> </w:t>
      </w:r>
      <w:r w:rsidR="008F6CF8">
        <w:rPr>
          <w:rFonts w:ascii="Tahoma" w:hAnsi="Tahoma" w:cs="Tahoma"/>
          <w:b/>
          <w:color w:val="000000"/>
        </w:rPr>
        <w:t>Rekonstrukcija vodovoda in kanalizacije v Pustovrhovi ulici</w:t>
      </w:r>
      <w:r w:rsidRPr="00112425">
        <w:rPr>
          <w:rFonts w:ascii="Tahoma" w:hAnsi="Tahoma" w:cs="Tahoma"/>
        </w:rPr>
        <w:t xml:space="preserve">, kot </w:t>
      </w:r>
      <w:r w:rsidR="00BE7D86" w:rsidRPr="00BE7D86">
        <w:rPr>
          <w:rFonts w:ascii="Tahoma" w:hAnsi="Tahoma" w:cs="Tahoma"/>
          <w:i/>
        </w:rPr>
        <w:t>(označi in izpolni)</w:t>
      </w:r>
    </w:p>
    <w:p w:rsidR="00F93884" w:rsidRPr="00F93884" w:rsidRDefault="001B1358" w:rsidP="00FD3EDD">
      <w:pPr>
        <w:pStyle w:val="Odstavekseznama"/>
        <w:keepNext/>
        <w:keepLines/>
        <w:numPr>
          <w:ilvl w:val="0"/>
          <w:numId w:val="49"/>
        </w:numPr>
        <w:jc w:val="both"/>
        <w:rPr>
          <w:rFonts w:ascii="Tahoma" w:hAnsi="Tahoma" w:cs="Tahoma"/>
        </w:rPr>
      </w:pPr>
      <w:r w:rsidRPr="00F93884">
        <w:rPr>
          <w:rFonts w:ascii="Tahoma" w:hAnsi="Tahoma" w:cs="Tahoma"/>
          <w:b/>
        </w:rPr>
        <w:t>podizvajalec</w:t>
      </w:r>
      <w:r w:rsidR="00F93884" w:rsidRPr="00F93884">
        <w:rPr>
          <w:rFonts w:ascii="Tahoma" w:hAnsi="Tahoma" w:cs="Tahoma"/>
          <w:b/>
        </w:rPr>
        <w:t xml:space="preserve"> ____________________ </w:t>
      </w:r>
      <w:r w:rsidR="00F93884" w:rsidRPr="00F93884">
        <w:rPr>
          <w:rFonts w:ascii="Tahoma" w:hAnsi="Tahoma" w:cs="Tahoma"/>
          <w:i/>
        </w:rPr>
        <w:t>(navedba podizvajalca</w:t>
      </w:r>
      <w:r w:rsidR="00F93884">
        <w:rPr>
          <w:rFonts w:ascii="Tahoma" w:hAnsi="Tahoma" w:cs="Tahoma"/>
          <w:i/>
        </w:rPr>
        <w:t>)</w:t>
      </w:r>
      <w:r w:rsidR="00F93884" w:rsidRPr="00F93884">
        <w:rPr>
          <w:rFonts w:ascii="Tahoma" w:hAnsi="Tahoma" w:cs="Tahoma"/>
        </w:rPr>
        <w:t>, matična št. _______________</w:t>
      </w:r>
    </w:p>
    <w:p w:rsidR="00BE7D86" w:rsidRPr="00F93884" w:rsidRDefault="001B1358" w:rsidP="00BE7D86">
      <w:pPr>
        <w:pStyle w:val="Odstavekseznama"/>
        <w:keepNext/>
        <w:keepLines/>
        <w:numPr>
          <w:ilvl w:val="0"/>
          <w:numId w:val="49"/>
        </w:numPr>
        <w:jc w:val="both"/>
        <w:rPr>
          <w:rFonts w:ascii="Tahoma" w:hAnsi="Tahoma" w:cs="Tahoma"/>
        </w:rPr>
      </w:pPr>
      <w:r w:rsidRPr="00F93884">
        <w:rPr>
          <w:rFonts w:ascii="Tahoma" w:hAnsi="Tahoma" w:cs="Tahoma"/>
          <w:b/>
        </w:rPr>
        <w:t>subjekt, katerega zmogljivost uporablja ponudnik _____</w:t>
      </w:r>
      <w:r w:rsidR="00FE6940" w:rsidRPr="00F93884">
        <w:rPr>
          <w:rFonts w:ascii="Tahoma" w:hAnsi="Tahoma" w:cs="Tahoma"/>
          <w:b/>
        </w:rPr>
        <w:t>_______________</w:t>
      </w:r>
      <w:r w:rsidR="00C93259" w:rsidRPr="00F93884">
        <w:rPr>
          <w:rFonts w:ascii="Tahoma" w:hAnsi="Tahoma" w:cs="Tahoma"/>
          <w:b/>
        </w:rPr>
        <w:t xml:space="preserve"> </w:t>
      </w:r>
      <w:r w:rsidR="00C93259" w:rsidRPr="00F93884">
        <w:rPr>
          <w:rFonts w:ascii="Tahoma" w:hAnsi="Tahoma" w:cs="Tahoma"/>
          <w:i/>
        </w:rPr>
        <w:t>(navedba subjekta, katerega zmogljivost uporablja ponudnik)</w:t>
      </w:r>
      <w:r w:rsidR="00BE7D86">
        <w:rPr>
          <w:rFonts w:ascii="Tahoma" w:hAnsi="Tahoma" w:cs="Tahoma"/>
          <w:i/>
        </w:rPr>
        <w:t xml:space="preserve">, </w:t>
      </w:r>
      <w:r w:rsidR="00BE7D86" w:rsidRPr="00F93884">
        <w:rPr>
          <w:rFonts w:ascii="Tahoma" w:hAnsi="Tahoma" w:cs="Tahoma"/>
        </w:rPr>
        <w:t>matična št. _______________</w:t>
      </w:r>
    </w:p>
    <w:p w:rsidR="001B1358" w:rsidRPr="00F93884" w:rsidRDefault="001B1358" w:rsidP="00BE7D86">
      <w:pPr>
        <w:pStyle w:val="Odstavekseznama"/>
        <w:keepNext/>
        <w:keepLines/>
        <w:ind w:left="720"/>
        <w:jc w:val="both"/>
        <w:rPr>
          <w:rFonts w:ascii="Tahoma" w:hAnsi="Tahoma" w:cs="Tahoma"/>
        </w:rPr>
      </w:pPr>
    </w:p>
    <w:p w:rsidR="002D05E7" w:rsidRPr="00112425" w:rsidRDefault="002D05E7" w:rsidP="00BA771A">
      <w:pPr>
        <w:pStyle w:val="Naslov"/>
        <w:keepNext/>
        <w:keepLines/>
        <w:jc w:val="both"/>
        <w:rPr>
          <w:rFonts w:ascii="Tahoma" w:hAnsi="Tahoma" w:cs="Tahoma"/>
          <w:b w:val="0"/>
          <w:sz w:val="20"/>
        </w:rPr>
      </w:pPr>
    </w:p>
    <w:p w:rsidR="001B1358" w:rsidRPr="00112425" w:rsidRDefault="001B1358" w:rsidP="00BA771A">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rsidR="001B1358" w:rsidRPr="00112425" w:rsidRDefault="001B1358"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rsidR="001B1358" w:rsidRPr="00112425" w:rsidRDefault="001B1358" w:rsidP="00BA771A">
      <w:pPr>
        <w:pStyle w:val="Blokbesedila"/>
        <w:keepNext/>
        <w:keepLines/>
        <w:tabs>
          <w:tab w:val="left" w:pos="9354"/>
        </w:tabs>
        <w:ind w:left="0" w:right="-2"/>
        <w:jc w:val="both"/>
        <w:rPr>
          <w:rFonts w:ascii="Tahoma" w:hAnsi="Tahoma" w:cs="Tahoma"/>
          <w:b/>
          <w:sz w:val="20"/>
        </w:rPr>
      </w:pPr>
    </w:p>
    <w:p w:rsidR="001B1358" w:rsidRPr="00112425"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rsidR="001B1358" w:rsidRPr="00112425"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rsidR="002A6BE2" w:rsidRDefault="001B1358"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 xml:space="preserve">da na dan, ko je potekel rok za oddajo ponudb, nismo izločeni iz postopkov oddaje javnih naročil zaradi uvrstitve v </w:t>
      </w:r>
      <w:r w:rsidR="00E26798" w:rsidRPr="00E26798">
        <w:rPr>
          <w:rFonts w:ascii="Tahoma" w:hAnsi="Tahoma" w:cs="Tahoma"/>
          <w:sz w:val="20"/>
        </w:rPr>
        <w:t>evidenco gospodarskih subjektov z izrečenimi stranskimi sankcijami izločitve iz postopkov javnega naročanja</w:t>
      </w:r>
      <w:r w:rsidRPr="00112425">
        <w:rPr>
          <w:rFonts w:ascii="Tahoma" w:hAnsi="Tahoma" w:cs="Tahoma"/>
          <w:sz w:val="20"/>
        </w:rPr>
        <w:t>;</w:t>
      </w:r>
    </w:p>
    <w:p w:rsidR="001B1358" w:rsidRPr="002A6BE2" w:rsidRDefault="002A6BE2"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2A6BE2">
        <w:rPr>
          <w:rFonts w:ascii="Tahoma" w:hAnsi="Tahoma" w:cs="Tahoma"/>
          <w:sz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rsidR="001B1358" w:rsidRPr="00112425" w:rsidRDefault="001B1358" w:rsidP="00BA771A">
      <w:pPr>
        <w:keepNext/>
        <w:keepLines/>
        <w:jc w:val="both"/>
        <w:rPr>
          <w:rFonts w:ascii="Tahoma" w:hAnsi="Tahoma" w:cs="Tahoma"/>
          <w:bCs/>
          <w:i/>
          <w:noProof/>
          <w:sz w:val="18"/>
          <w:szCs w:val="18"/>
        </w:rPr>
      </w:pPr>
    </w:p>
    <w:p w:rsidR="001B1358" w:rsidRPr="00112425" w:rsidRDefault="001B1358"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rsidR="001B1358" w:rsidRPr="00112425" w:rsidRDefault="001B1358" w:rsidP="00BA771A">
      <w:pPr>
        <w:keepNext/>
        <w:keepLines/>
        <w:ind w:left="426" w:hanging="426"/>
        <w:jc w:val="both"/>
        <w:rPr>
          <w:rFonts w:ascii="Tahoma" w:hAnsi="Tahoma" w:cs="Tahoma"/>
          <w:bCs/>
          <w:noProof/>
          <w:sz w:val="18"/>
          <w:szCs w:val="18"/>
        </w:rPr>
      </w:pPr>
    </w:p>
    <w:p w:rsidR="001B1358" w:rsidRPr="00112425" w:rsidRDefault="001B1358" w:rsidP="00BA771A">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112425" w:rsidRDefault="001B1358" w:rsidP="00BA771A">
      <w:pPr>
        <w:keepNext/>
        <w:keepLines/>
        <w:ind w:left="426" w:hanging="426"/>
        <w:jc w:val="both"/>
        <w:rPr>
          <w:rFonts w:ascii="Tahoma" w:hAnsi="Tahoma" w:cs="Tahoma"/>
          <w:bCs/>
          <w:noProof/>
          <w:sz w:val="18"/>
          <w:szCs w:val="18"/>
        </w:rPr>
      </w:pPr>
    </w:p>
    <w:p w:rsidR="002A6BE2" w:rsidRPr="003C5E66" w:rsidRDefault="002A6BE2" w:rsidP="003C5E66">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3C5E66">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rsidR="002A6BE2" w:rsidRDefault="002A6BE2" w:rsidP="00BA771A">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nismo uvrščeni na seznam poslovnih subjektov, s katerimi na podlagi 35. člena Zakona o integriteti in preprečevanju korupcije (Ur. l. RS, št. 69/11-UPB2, v nadaljevanju: ZIntPK)</w:t>
      </w:r>
      <w:r>
        <w:rPr>
          <w:rFonts w:ascii="Tahoma" w:hAnsi="Tahoma" w:cs="Tahoma"/>
        </w:rPr>
        <w:t>, naročniki ne smejo sodelovati,</w:t>
      </w:r>
    </w:p>
    <w:p w:rsidR="002A6BE2" w:rsidRDefault="002A6BE2" w:rsidP="00BA771A">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rsidR="00E24E18" w:rsidRDefault="00E24E18" w:rsidP="00BA771A">
      <w:pPr>
        <w:keepNext/>
        <w:keepLines/>
        <w:jc w:val="both"/>
        <w:rPr>
          <w:rFonts w:ascii="Tahoma" w:hAnsi="Tahoma" w:cs="Tahoma"/>
        </w:rPr>
      </w:pPr>
    </w:p>
    <w:p w:rsidR="002A6BE2" w:rsidRDefault="002A6BE2"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rsidR="002A6BE2" w:rsidRDefault="002A6BE2"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rsidR="002A6BE2" w:rsidRDefault="002A6BE2" w:rsidP="00BA771A">
      <w:pPr>
        <w:pStyle w:val="Blokbesedila"/>
        <w:keepNext/>
        <w:keepLines/>
        <w:tabs>
          <w:tab w:val="clear" w:pos="8647"/>
          <w:tab w:val="left" w:pos="426"/>
          <w:tab w:val="left" w:pos="9354"/>
        </w:tabs>
        <w:ind w:left="426" w:right="-2"/>
        <w:jc w:val="both"/>
        <w:rPr>
          <w:rFonts w:ascii="Tahoma" w:hAnsi="Tahoma" w:cs="Tahoma"/>
          <w:sz w:val="20"/>
        </w:rPr>
      </w:pPr>
    </w:p>
    <w:p w:rsidR="00BE7D86" w:rsidRDefault="00BE7D86" w:rsidP="00BA771A">
      <w:pPr>
        <w:pStyle w:val="Blokbesedila"/>
        <w:keepNext/>
        <w:keepLines/>
        <w:tabs>
          <w:tab w:val="clear" w:pos="8647"/>
          <w:tab w:val="left" w:pos="426"/>
          <w:tab w:val="left" w:pos="9354"/>
        </w:tabs>
        <w:ind w:left="426" w:right="-2"/>
        <w:jc w:val="both"/>
        <w:rPr>
          <w:rFonts w:ascii="Tahoma" w:hAnsi="Tahoma" w:cs="Tahoma"/>
          <w:sz w:val="20"/>
        </w:rPr>
      </w:pPr>
    </w:p>
    <w:p w:rsidR="002A6BE2" w:rsidRDefault="002A6BE2" w:rsidP="00BA771A">
      <w:pPr>
        <w:pStyle w:val="Blokbesedila"/>
        <w:keepNext/>
        <w:keepLines/>
        <w:numPr>
          <w:ilvl w:val="0"/>
          <w:numId w:val="10"/>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rsidR="002A6BE2" w:rsidRDefault="002A6BE2" w:rsidP="00BA771A">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u w:val="single"/>
        </w:rPr>
        <w:t>.</w:t>
      </w:r>
    </w:p>
    <w:p w:rsidR="002A6BE2" w:rsidRDefault="002A6BE2" w:rsidP="00BA771A">
      <w:pPr>
        <w:pStyle w:val="Blokbesedila"/>
        <w:keepNext/>
        <w:keepLines/>
        <w:tabs>
          <w:tab w:val="clear" w:pos="8647"/>
          <w:tab w:val="left" w:pos="426"/>
        </w:tabs>
        <w:ind w:left="0" w:right="-2"/>
        <w:jc w:val="both"/>
        <w:rPr>
          <w:rFonts w:ascii="Tahoma" w:hAnsi="Tahoma" w:cs="Tahoma"/>
          <w:sz w:val="20"/>
        </w:rPr>
      </w:pPr>
    </w:p>
    <w:p w:rsidR="002A6BE2" w:rsidRPr="00BC7556" w:rsidRDefault="002A6BE2" w:rsidP="00BA771A">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w:t>
      </w:r>
      <w:r w:rsidR="00833EB0">
        <w:rPr>
          <w:rFonts w:ascii="Tahoma" w:hAnsi="Tahoma" w:cs="Tahoma"/>
          <w:b/>
          <w:sz w:val="20"/>
        </w:rPr>
        <w:t xml:space="preserve">ino pogodbe/okvirnega sporazuma </w:t>
      </w:r>
      <w:r w:rsidRPr="00BC7556">
        <w:rPr>
          <w:rFonts w:ascii="Tahoma" w:hAnsi="Tahoma" w:cs="Tahoma"/>
          <w:b/>
          <w:sz w:val="20"/>
        </w:rPr>
        <w:t>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rsidR="002A6BE2" w:rsidRDefault="002A6BE2" w:rsidP="00BA771A">
      <w:pPr>
        <w:keepNext/>
        <w:keepLines/>
        <w:ind w:left="426" w:hanging="426"/>
        <w:jc w:val="both"/>
        <w:rPr>
          <w:rFonts w:ascii="Tahoma" w:hAnsi="Tahoma" w:cs="Tahoma"/>
        </w:rPr>
      </w:pPr>
    </w:p>
    <w:p w:rsidR="006C489F" w:rsidRPr="00DB2056" w:rsidRDefault="006C489F" w:rsidP="00BA771A">
      <w:pPr>
        <w:pStyle w:val="Blokbesedila"/>
        <w:keepNext/>
        <w:keepLines/>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w:t>
      </w:r>
      <w:r>
        <w:rPr>
          <w:rFonts w:ascii="Tahoma" w:hAnsi="Tahoma" w:cs="Tahoma"/>
          <w:b/>
          <w:sz w:val="20"/>
        </w:rPr>
        <w:t xml:space="preserve">JAVNI HOLDING Ljubljana d.o.o., ki na podlagi pooblastila naročnika </w:t>
      </w:r>
      <w:r w:rsidRPr="00DF5D0E">
        <w:rPr>
          <w:rFonts w:ascii="Tahoma" w:hAnsi="Tahoma" w:cs="Tahoma"/>
          <w:b/>
          <w:bCs/>
          <w:sz w:val="20"/>
        </w:rPr>
        <w:t>JAVNO PODJETJE VODOVOD KANALIZACIJA SNAGA d.o.o.</w:t>
      </w:r>
      <w:r>
        <w:rPr>
          <w:rFonts w:ascii="Tahoma" w:hAnsi="Tahoma" w:cs="Tahoma"/>
          <w:b/>
          <w:bCs/>
          <w:sz w:val="20"/>
        </w:rPr>
        <w:t xml:space="preserve">, vodi postopek javnega naročila </w:t>
      </w:r>
      <w:r w:rsidRPr="000326E2">
        <w:rPr>
          <w:rFonts w:ascii="Tahoma" w:hAnsi="Tahoma" w:cs="Tahoma"/>
          <w:b/>
          <w:sz w:val="20"/>
        </w:rPr>
        <w:t>št.</w:t>
      </w:r>
      <w:r>
        <w:rPr>
          <w:rFonts w:ascii="Tahoma" w:hAnsi="Tahoma" w:cs="Tahoma"/>
          <w:b/>
          <w:sz w:val="20"/>
        </w:rPr>
        <w:t xml:space="preserve"> </w:t>
      </w:r>
      <w:r w:rsidR="00D26B96">
        <w:rPr>
          <w:rFonts w:ascii="Tahoma" w:hAnsi="Tahoma" w:cs="Tahoma"/>
          <w:b/>
          <w:color w:val="000000" w:themeColor="text1"/>
          <w:sz w:val="20"/>
        </w:rPr>
        <w:t>VKS-230/21</w:t>
      </w:r>
      <w:r w:rsidRPr="002A6BE2">
        <w:rPr>
          <w:rFonts w:ascii="Tahoma" w:hAnsi="Tahoma" w:cs="Tahoma"/>
          <w:b/>
          <w:color w:val="000000" w:themeColor="text1"/>
          <w:sz w:val="20"/>
        </w:rPr>
        <w:t xml:space="preserve"> </w:t>
      </w:r>
      <w:r w:rsidR="008F6CF8">
        <w:rPr>
          <w:rFonts w:ascii="Tahoma" w:hAnsi="Tahoma" w:cs="Tahoma"/>
          <w:b/>
          <w:color w:val="000000" w:themeColor="text1"/>
          <w:sz w:val="20"/>
        </w:rPr>
        <w:t>Rekonstrukcija vodovoda in kanalizacije v Pustovrhovi ulici</w:t>
      </w:r>
      <w:r w:rsidR="004569E9">
        <w:rPr>
          <w:rFonts w:ascii="Tahoma" w:hAnsi="Tahoma" w:cs="Tahoma"/>
          <w:b/>
          <w:color w:val="000000" w:themeColor="text1"/>
          <w:sz w:val="20"/>
        </w:rPr>
        <w:t>:</w:t>
      </w:r>
    </w:p>
    <w:p w:rsidR="006C489F" w:rsidRPr="00CD0288" w:rsidRDefault="006C489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pridobi podatke za preveritev ponudbe/ zahtev iz tč. 3.1. razpisne dokumentacije v skladu z 89. členom ZJN-3 v enotnem informacijskem sistemu – eDosje iz devetega odstavka 77. člena ZJN-3,</w:t>
      </w:r>
    </w:p>
    <w:p w:rsidR="006C489F" w:rsidRPr="00CD0288" w:rsidRDefault="006C489F" w:rsidP="00BA771A">
      <w:pPr>
        <w:pStyle w:val="Blokbesedila"/>
        <w:keepNext/>
        <w:keepLines/>
        <w:numPr>
          <w:ilvl w:val="0"/>
          <w:numId w:val="7"/>
        </w:numPr>
        <w:tabs>
          <w:tab w:val="left" w:pos="0"/>
        </w:tabs>
        <w:ind w:right="-2"/>
        <w:jc w:val="both"/>
        <w:rPr>
          <w:rFonts w:ascii="Tahoma" w:hAnsi="Tahoma" w:cs="Tahoma"/>
          <w:b/>
          <w:color w:val="000000" w:themeColor="text1"/>
          <w:sz w:val="20"/>
        </w:rPr>
      </w:pPr>
      <w:r w:rsidRPr="00CD0288">
        <w:rPr>
          <w:rFonts w:ascii="Tahoma" w:hAnsi="Tahoma" w:cs="Tahoma"/>
          <w:b/>
          <w:sz w:val="20"/>
        </w:rPr>
        <w:t>za potrebe preverjanja izpolnjevanja pogojev (zahtev iz tč. 3.1. razpisne dokumentacije) od Ministrstva za pravosodje pridobi potrdilo iz kazenske evidence za pravne in fizične osebe.</w:t>
      </w:r>
    </w:p>
    <w:p w:rsidR="001B1358" w:rsidRPr="00112425" w:rsidRDefault="001B1358" w:rsidP="00BA771A">
      <w:pPr>
        <w:pStyle w:val="Blokbesedila"/>
        <w:keepNext/>
        <w:keepLines/>
        <w:tabs>
          <w:tab w:val="left" w:pos="0"/>
        </w:tabs>
        <w:ind w:left="0" w:right="-2"/>
        <w:jc w:val="both"/>
        <w:rPr>
          <w:rFonts w:ascii="Tahoma" w:hAnsi="Tahoma" w:cs="Tahoma"/>
          <w:b/>
          <w:sz w:val="20"/>
        </w:rPr>
      </w:pPr>
    </w:p>
    <w:p w:rsidR="001B1358" w:rsidRPr="00112425" w:rsidRDefault="001B1358" w:rsidP="00BA771A">
      <w:pPr>
        <w:keepNext/>
        <w:keepLines/>
        <w:jc w:val="both"/>
        <w:rPr>
          <w:rFonts w:ascii="Tahoma" w:hAnsi="Tahoma" w:cs="Tahoma"/>
          <w:bCs/>
          <w:i/>
          <w:noProof/>
          <w:sz w:val="18"/>
          <w:szCs w:val="18"/>
        </w:rPr>
      </w:pPr>
    </w:p>
    <w:p w:rsidR="005E7F25" w:rsidRPr="00112425" w:rsidRDefault="005E7F25" w:rsidP="00BA771A">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rsidTr="001B1358">
        <w:trPr>
          <w:trHeight w:val="235"/>
        </w:trPr>
        <w:tc>
          <w:tcPr>
            <w:tcW w:w="3430" w:type="dxa"/>
            <w:tcBorders>
              <w:bottom w:val="single" w:sz="4" w:space="0" w:color="auto"/>
            </w:tcBorders>
          </w:tcPr>
          <w:p w:rsidR="001B1358" w:rsidRPr="00112425" w:rsidRDefault="001B1358" w:rsidP="00BA771A">
            <w:pPr>
              <w:keepNext/>
              <w:keepLines/>
              <w:jc w:val="both"/>
              <w:rPr>
                <w:rFonts w:ascii="Tahoma" w:hAnsi="Tahoma" w:cs="Tahoma"/>
                <w:snapToGrid w:val="0"/>
                <w:color w:val="000000"/>
              </w:rPr>
            </w:pPr>
          </w:p>
        </w:tc>
        <w:tc>
          <w:tcPr>
            <w:tcW w:w="2574" w:type="dxa"/>
          </w:tcPr>
          <w:p w:rsidR="001B1358" w:rsidRPr="00112425" w:rsidRDefault="001B1358" w:rsidP="00BA771A">
            <w:pPr>
              <w:keepNext/>
              <w:keepLines/>
              <w:jc w:val="center"/>
              <w:rPr>
                <w:rFonts w:ascii="Tahoma" w:hAnsi="Tahoma" w:cs="Tahoma"/>
                <w:snapToGrid w:val="0"/>
                <w:color w:val="000000"/>
              </w:rPr>
            </w:pPr>
          </w:p>
        </w:tc>
        <w:tc>
          <w:tcPr>
            <w:tcW w:w="3715" w:type="dxa"/>
            <w:tcBorders>
              <w:bottom w:val="single" w:sz="4" w:space="0" w:color="auto"/>
            </w:tcBorders>
          </w:tcPr>
          <w:p w:rsidR="001B1358" w:rsidRPr="00112425" w:rsidRDefault="001B1358" w:rsidP="00BA771A">
            <w:pPr>
              <w:keepNext/>
              <w:keepLines/>
              <w:tabs>
                <w:tab w:val="left" w:pos="567"/>
                <w:tab w:val="num" w:pos="851"/>
                <w:tab w:val="left" w:pos="993"/>
              </w:tabs>
              <w:jc w:val="both"/>
              <w:rPr>
                <w:rFonts w:ascii="Tahoma" w:hAnsi="Tahoma" w:cs="Tahoma"/>
                <w:snapToGrid w:val="0"/>
                <w:color w:val="000000"/>
              </w:rPr>
            </w:pPr>
          </w:p>
        </w:tc>
      </w:tr>
      <w:tr w:rsidR="001B1358" w:rsidRPr="00112425" w:rsidTr="001B1358">
        <w:trPr>
          <w:trHeight w:val="235"/>
        </w:trPr>
        <w:tc>
          <w:tcPr>
            <w:tcW w:w="3430" w:type="dxa"/>
            <w:tcBorders>
              <w:top w:val="single" w:sz="4" w:space="0" w:color="auto"/>
            </w:tcBorders>
          </w:tcPr>
          <w:p w:rsidR="001B1358" w:rsidRPr="00112425" w:rsidRDefault="001B1358" w:rsidP="00BA771A">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rsidR="001B1358" w:rsidRPr="00112425" w:rsidRDefault="001B1358" w:rsidP="00BA771A">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rsidR="001B1358" w:rsidRPr="00112425" w:rsidRDefault="001B1358" w:rsidP="00BA771A">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rsidR="001B1358" w:rsidRPr="00112425" w:rsidRDefault="001B1358" w:rsidP="00BA771A">
      <w:pPr>
        <w:keepNext/>
        <w:keepLines/>
        <w:jc w:val="both"/>
        <w:rPr>
          <w:rFonts w:ascii="Tahoma" w:hAnsi="Tahoma" w:cs="Tahoma"/>
          <w:bCs/>
          <w:i/>
          <w:noProof/>
          <w:sz w:val="18"/>
          <w:szCs w:val="18"/>
        </w:rPr>
      </w:pPr>
    </w:p>
    <w:p w:rsidR="005E7F25" w:rsidRPr="00112425" w:rsidRDefault="005E7F25" w:rsidP="00BA771A">
      <w:pPr>
        <w:keepNext/>
        <w:keepLines/>
        <w:jc w:val="both"/>
        <w:rPr>
          <w:rFonts w:ascii="Tahoma" w:hAnsi="Tahoma" w:cs="Tahoma"/>
          <w:bCs/>
          <w:i/>
          <w:noProof/>
          <w:sz w:val="18"/>
          <w:szCs w:val="18"/>
        </w:rPr>
      </w:pPr>
    </w:p>
    <w:p w:rsidR="00BE7D86" w:rsidRPr="00112425" w:rsidRDefault="001B1358" w:rsidP="00BE7D86">
      <w:pPr>
        <w:keepNext/>
        <w:keepLines/>
        <w:jc w:val="both"/>
        <w:rPr>
          <w:rFonts w:ascii="Tahoma" w:hAnsi="Tahoma" w:cs="Tahoma"/>
          <w:bCs/>
          <w:i/>
          <w:iCs/>
          <w:noProof/>
          <w:sz w:val="18"/>
          <w:szCs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r w:rsidR="00BE7D86">
        <w:rPr>
          <w:rFonts w:ascii="Tahoma" w:hAnsi="Tahoma" w:cs="Tahoma"/>
          <w:i/>
          <w:iCs/>
          <w:sz w:val="18"/>
        </w:rPr>
        <w:t xml:space="preserve"> </w:t>
      </w:r>
      <w:r w:rsidR="00BE7D86">
        <w:rPr>
          <w:rFonts w:ascii="Tahoma" w:hAnsi="Tahoma" w:cs="Tahoma"/>
          <w:bCs/>
          <w:i/>
          <w:iCs/>
          <w:noProof/>
          <w:sz w:val="18"/>
          <w:szCs w:val="18"/>
        </w:rPr>
        <w:t xml:space="preserve">Ponudnik priloži </w:t>
      </w:r>
      <w:r w:rsidR="00BE7D86" w:rsidRPr="00F93884">
        <w:rPr>
          <w:rFonts w:ascii="Tahoma" w:hAnsi="Tahoma" w:cs="Tahoma"/>
          <w:bCs/>
          <w:i/>
          <w:iCs/>
          <w:noProof/>
          <w:sz w:val="18"/>
          <w:szCs w:val="18"/>
          <w:u w:val="single"/>
        </w:rPr>
        <w:t>ločeno</w:t>
      </w:r>
      <w:r w:rsidR="00BE7D86">
        <w:rPr>
          <w:rFonts w:ascii="Tahoma" w:hAnsi="Tahoma" w:cs="Tahoma"/>
          <w:bCs/>
          <w:i/>
          <w:iCs/>
          <w:noProof/>
          <w:sz w:val="18"/>
          <w:szCs w:val="18"/>
        </w:rPr>
        <w:t xml:space="preserve"> izpolnjene izjave za vsakega od gospodarskih subjektov v ponudbi.</w:t>
      </w:r>
    </w:p>
    <w:p w:rsidR="001B1358" w:rsidRPr="00112425" w:rsidRDefault="001B1358" w:rsidP="00BA771A">
      <w:pPr>
        <w:keepNext/>
        <w:keepLines/>
        <w:jc w:val="both"/>
        <w:rPr>
          <w:rFonts w:ascii="Tahoma" w:hAnsi="Tahoma" w:cs="Tahoma"/>
          <w:i/>
          <w:iCs/>
          <w:sz w:val="18"/>
        </w:rPr>
      </w:pPr>
    </w:p>
    <w:p w:rsidR="00C51C0F" w:rsidRPr="00112425" w:rsidRDefault="00C51C0F" w:rsidP="00BA771A">
      <w:pPr>
        <w:keepNext/>
        <w:keepLines/>
        <w:jc w:val="both"/>
        <w:rPr>
          <w:rFonts w:ascii="Tahoma" w:hAnsi="Tahoma" w:cs="Tahoma"/>
          <w:i/>
          <w:iCs/>
          <w:sz w:val="18"/>
        </w:rPr>
      </w:pPr>
    </w:p>
    <w:p w:rsidR="00C51C0F" w:rsidRPr="00112425" w:rsidRDefault="00C51C0F" w:rsidP="00BA771A">
      <w:pPr>
        <w:keepNext/>
        <w:keepLines/>
        <w:jc w:val="both"/>
        <w:rPr>
          <w:rFonts w:ascii="Tahoma" w:hAnsi="Tahoma" w:cs="Tahoma"/>
          <w:i/>
          <w:iCs/>
          <w:sz w:val="18"/>
        </w:rPr>
      </w:pPr>
    </w:p>
    <w:p w:rsidR="00C51C0F" w:rsidRPr="00112425" w:rsidRDefault="00C51C0F" w:rsidP="00BA771A">
      <w:pPr>
        <w:keepNext/>
        <w:keepLines/>
        <w:jc w:val="both"/>
        <w:rPr>
          <w:rFonts w:ascii="Tahoma" w:hAnsi="Tahoma" w:cs="Tahoma"/>
          <w:i/>
          <w:iCs/>
          <w:sz w:val="18"/>
        </w:rPr>
      </w:pPr>
    </w:p>
    <w:p w:rsidR="00C51C0F" w:rsidRPr="00112425" w:rsidRDefault="00C51C0F" w:rsidP="00BA771A">
      <w:pPr>
        <w:keepNext/>
        <w:keepLines/>
        <w:rPr>
          <w:rFonts w:ascii="Tahoma" w:hAnsi="Tahoma" w:cs="Tahoma"/>
          <w:i/>
          <w:iCs/>
          <w:sz w:val="18"/>
        </w:rPr>
      </w:pPr>
      <w:r w:rsidRPr="00112425">
        <w:rPr>
          <w:rFonts w:ascii="Tahoma" w:hAnsi="Tahoma" w:cs="Tahoma"/>
          <w:i/>
          <w:iCs/>
          <w:sz w:val="18"/>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2A6BE2" w:rsidRPr="00112425" w:rsidTr="002A6BE2">
        <w:tc>
          <w:tcPr>
            <w:tcW w:w="8045" w:type="dxa"/>
          </w:tcPr>
          <w:p w:rsidR="002A6BE2" w:rsidRPr="00112425" w:rsidRDefault="002A6BE2" w:rsidP="00BA771A">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t>IZJAVA FIZIČNE OSEBE</w:t>
            </w:r>
          </w:p>
        </w:tc>
        <w:tc>
          <w:tcPr>
            <w:tcW w:w="1418" w:type="dxa"/>
          </w:tcPr>
          <w:p w:rsidR="002A6BE2" w:rsidRPr="00112425" w:rsidRDefault="002A6BE2" w:rsidP="00BA771A">
            <w:pPr>
              <w:keepNext/>
              <w:keepLines/>
              <w:jc w:val="both"/>
              <w:rPr>
                <w:rFonts w:ascii="Tahoma" w:hAnsi="Tahoma" w:cs="Tahoma"/>
                <w:b/>
                <w:i/>
              </w:rPr>
            </w:pPr>
            <w:r w:rsidRPr="00112425">
              <w:rPr>
                <w:rFonts w:ascii="Tahoma" w:hAnsi="Tahoma" w:cs="Tahoma"/>
                <w:b/>
                <w:i/>
              </w:rPr>
              <w:t>Priloga 3/3</w:t>
            </w:r>
          </w:p>
        </w:tc>
      </w:tr>
    </w:tbl>
    <w:p w:rsidR="00C51C0F" w:rsidRPr="00112425" w:rsidRDefault="00C51C0F" w:rsidP="00BA771A">
      <w:pPr>
        <w:keepNext/>
        <w:keepLines/>
        <w:rPr>
          <w:rFonts w:ascii="Tahoma" w:hAnsi="Tahoma" w:cs="Tahoma"/>
          <w:b/>
        </w:rPr>
      </w:pPr>
    </w:p>
    <w:p w:rsidR="00C51C0F" w:rsidRPr="00112425" w:rsidRDefault="00C51C0F" w:rsidP="00BA771A">
      <w:pPr>
        <w:keepNext/>
        <w:keepLines/>
        <w:jc w:val="both"/>
        <w:rPr>
          <w:rFonts w:ascii="Tahoma" w:hAnsi="Tahoma" w:cs="Tahoma"/>
          <w:b/>
        </w:rPr>
      </w:pPr>
      <w:r w:rsidRPr="00112425">
        <w:rPr>
          <w:rFonts w:ascii="Tahoma" w:hAnsi="Tahoma" w:cs="Tahoma"/>
          <w:b/>
        </w:rPr>
        <w:t xml:space="preserve">Javno naročilo št. </w:t>
      </w:r>
      <w:r w:rsidR="00D26B96">
        <w:rPr>
          <w:rFonts w:ascii="Tahoma" w:hAnsi="Tahoma" w:cs="Tahoma"/>
          <w:b/>
        </w:rPr>
        <w:t>VKS-230/21</w:t>
      </w:r>
      <w:r w:rsidRPr="00112425">
        <w:rPr>
          <w:rFonts w:ascii="Tahoma" w:hAnsi="Tahoma" w:cs="Tahoma"/>
          <w:b/>
        </w:rPr>
        <w:t xml:space="preserve"> </w:t>
      </w:r>
      <w:r w:rsidR="008F6CF8">
        <w:rPr>
          <w:rFonts w:ascii="Tahoma" w:hAnsi="Tahoma" w:cs="Tahoma"/>
          <w:b/>
          <w:color w:val="000000"/>
        </w:rPr>
        <w:t>Rekonstrukcija vodovoda in kanalizacije v Pustovrhovi ulici</w:t>
      </w:r>
    </w:p>
    <w:p w:rsidR="00C51C0F" w:rsidRPr="00112425" w:rsidRDefault="00C51C0F" w:rsidP="00BA771A">
      <w:pPr>
        <w:keepNext/>
        <w:keepLines/>
        <w:tabs>
          <w:tab w:val="left" w:pos="567"/>
          <w:tab w:val="num" w:pos="851"/>
          <w:tab w:val="left" w:pos="993"/>
        </w:tabs>
        <w:jc w:val="both"/>
        <w:rPr>
          <w:rFonts w:ascii="Tahoma" w:hAnsi="Tahoma" w:cs="Tahoma"/>
        </w:rPr>
      </w:pPr>
    </w:p>
    <w:p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rsidR="00C51C0F" w:rsidRPr="00112425" w:rsidRDefault="00C51C0F" w:rsidP="00BA771A">
      <w:pPr>
        <w:keepNext/>
        <w:keepLines/>
        <w:tabs>
          <w:tab w:val="left" w:pos="567"/>
          <w:tab w:val="num" w:pos="851"/>
          <w:tab w:val="left" w:pos="993"/>
        </w:tabs>
        <w:jc w:val="both"/>
        <w:rPr>
          <w:rFonts w:ascii="Tahoma" w:hAnsi="Tahoma" w:cs="Tahoma"/>
        </w:rPr>
      </w:pPr>
    </w:p>
    <w:p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rsidR="00C51C0F" w:rsidRPr="00112425" w:rsidRDefault="00C51C0F" w:rsidP="00BA771A">
      <w:pPr>
        <w:keepNext/>
        <w:keepLines/>
        <w:tabs>
          <w:tab w:val="left" w:pos="567"/>
          <w:tab w:val="num" w:pos="851"/>
          <w:tab w:val="left" w:pos="993"/>
        </w:tabs>
        <w:jc w:val="both"/>
        <w:rPr>
          <w:rFonts w:ascii="Tahoma" w:hAnsi="Tahoma" w:cs="Tahoma"/>
        </w:rPr>
      </w:pPr>
    </w:p>
    <w:p w:rsidR="00C51C0F" w:rsidRPr="00112425" w:rsidRDefault="00C51C0F" w:rsidP="00BA771A">
      <w:pPr>
        <w:keepNext/>
        <w:keepLines/>
        <w:tabs>
          <w:tab w:val="left" w:pos="567"/>
          <w:tab w:val="num" w:pos="851"/>
          <w:tab w:val="left" w:pos="993"/>
        </w:tabs>
        <w:jc w:val="both"/>
        <w:rPr>
          <w:rFonts w:ascii="Tahoma" w:hAnsi="Tahoma" w:cs="Tahoma"/>
        </w:rPr>
      </w:pPr>
    </w:p>
    <w:p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rsidR="00C51C0F" w:rsidRPr="00112425" w:rsidRDefault="00C51C0F" w:rsidP="00BA771A">
      <w:pPr>
        <w:keepNext/>
        <w:keepLines/>
        <w:tabs>
          <w:tab w:val="left" w:pos="567"/>
          <w:tab w:val="num" w:pos="851"/>
          <w:tab w:val="left" w:pos="993"/>
        </w:tabs>
        <w:jc w:val="both"/>
        <w:rPr>
          <w:rFonts w:ascii="Tahoma" w:hAnsi="Tahoma" w:cs="Tahoma"/>
        </w:rPr>
      </w:pPr>
    </w:p>
    <w:p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rsidR="00C51C0F" w:rsidRPr="00112425" w:rsidRDefault="00C51C0F" w:rsidP="00BA771A">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rsidR="00C51C0F" w:rsidRPr="00112425" w:rsidRDefault="00C51C0F" w:rsidP="00BA771A">
      <w:pPr>
        <w:keepNext/>
        <w:keepLines/>
        <w:tabs>
          <w:tab w:val="left" w:pos="567"/>
          <w:tab w:val="num" w:pos="851"/>
          <w:tab w:val="left" w:pos="993"/>
        </w:tabs>
        <w:jc w:val="both"/>
        <w:rPr>
          <w:rFonts w:ascii="Tahoma" w:hAnsi="Tahoma" w:cs="Tahoma"/>
        </w:rPr>
      </w:pPr>
    </w:p>
    <w:p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rsidR="00C51C0F" w:rsidRPr="00112425" w:rsidRDefault="00C51C0F" w:rsidP="00BA771A">
      <w:pPr>
        <w:keepNext/>
        <w:keepLines/>
        <w:tabs>
          <w:tab w:val="left" w:pos="567"/>
          <w:tab w:val="num" w:pos="851"/>
          <w:tab w:val="left" w:pos="993"/>
        </w:tabs>
        <w:rPr>
          <w:rFonts w:ascii="Tahoma" w:hAnsi="Tahoma" w:cs="Tahoma"/>
          <w:b/>
        </w:rPr>
      </w:pPr>
    </w:p>
    <w:p w:rsidR="00C51C0F" w:rsidRPr="00531A66" w:rsidRDefault="00C51C0F" w:rsidP="00BA771A">
      <w:pPr>
        <w:keepNext/>
        <w:keepLines/>
        <w:tabs>
          <w:tab w:val="left" w:pos="567"/>
          <w:tab w:val="num" w:pos="851"/>
          <w:tab w:val="left" w:pos="993"/>
        </w:tabs>
        <w:jc w:val="center"/>
        <w:rPr>
          <w:rFonts w:ascii="Tahoma" w:hAnsi="Tahoma" w:cs="Tahoma"/>
          <w:b/>
        </w:rPr>
      </w:pPr>
      <w:r w:rsidRPr="00531A66">
        <w:rPr>
          <w:rFonts w:ascii="Tahoma" w:hAnsi="Tahoma" w:cs="Tahoma"/>
          <w:b/>
        </w:rPr>
        <w:t>IZJAVLJAM</w:t>
      </w:r>
    </w:p>
    <w:p w:rsidR="00C51C0F" w:rsidRPr="00112425" w:rsidRDefault="00C51C0F" w:rsidP="00BA771A">
      <w:pPr>
        <w:keepNext/>
        <w:keepLines/>
        <w:tabs>
          <w:tab w:val="left" w:pos="567"/>
          <w:tab w:val="num" w:pos="851"/>
          <w:tab w:val="left" w:pos="993"/>
        </w:tabs>
        <w:jc w:val="both"/>
        <w:rPr>
          <w:rFonts w:ascii="Tahoma" w:hAnsi="Tahoma" w:cs="Tahoma"/>
        </w:rPr>
      </w:pPr>
    </w:p>
    <w:p w:rsidR="00C51C0F" w:rsidRPr="00112425" w:rsidRDefault="00C51C0F" w:rsidP="00BA771A">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6/16 – popr., 54/15 in 38/16</w:t>
      </w:r>
      <w:r w:rsidRPr="00112425">
        <w:rPr>
          <w:rFonts w:ascii="Tahoma" w:hAnsi="Tahoma" w:cs="Tahoma"/>
        </w:rPr>
        <w:t xml:space="preserve">; v nadaljnjem besedilu: KZ-1), ki so opredeljena v prvem odstavku 75. člena ZJN-3 in </w:t>
      </w:r>
    </w:p>
    <w:p w:rsidR="00C51C0F" w:rsidRPr="00112425" w:rsidRDefault="00C51C0F" w:rsidP="00BA771A">
      <w:pPr>
        <w:keepNext/>
        <w:keepLines/>
        <w:tabs>
          <w:tab w:val="left" w:pos="567"/>
          <w:tab w:val="num" w:pos="851"/>
          <w:tab w:val="left" w:pos="993"/>
        </w:tabs>
        <w:jc w:val="both"/>
        <w:rPr>
          <w:rFonts w:ascii="Arial" w:hAnsi="Arial" w:cs="Arial"/>
          <w:sz w:val="18"/>
          <w:szCs w:val="18"/>
        </w:rPr>
      </w:pPr>
    </w:p>
    <w:p w:rsidR="00C51C0F" w:rsidRPr="00531A66" w:rsidRDefault="00C51C0F" w:rsidP="00BA771A">
      <w:pPr>
        <w:keepNext/>
        <w:keepLines/>
        <w:tabs>
          <w:tab w:val="left" w:pos="567"/>
          <w:tab w:val="num" w:pos="851"/>
          <w:tab w:val="left" w:pos="993"/>
        </w:tabs>
        <w:jc w:val="center"/>
        <w:rPr>
          <w:rFonts w:ascii="Tahoma" w:hAnsi="Tahoma" w:cs="Tahoma"/>
          <w:b/>
        </w:rPr>
      </w:pPr>
      <w:r w:rsidRPr="00531A66">
        <w:rPr>
          <w:rFonts w:ascii="Tahoma" w:hAnsi="Tahoma" w:cs="Tahoma"/>
          <w:b/>
        </w:rPr>
        <w:t>POOBLAŠČAM</w:t>
      </w:r>
    </w:p>
    <w:p w:rsidR="00C51C0F" w:rsidRPr="00112425" w:rsidRDefault="00C51C0F" w:rsidP="00BA771A">
      <w:pPr>
        <w:keepNext/>
        <w:keepLines/>
        <w:tabs>
          <w:tab w:val="left" w:pos="567"/>
          <w:tab w:val="num" w:pos="851"/>
          <w:tab w:val="left" w:pos="993"/>
        </w:tabs>
        <w:jc w:val="both"/>
        <w:rPr>
          <w:rFonts w:ascii="Tahoma" w:hAnsi="Tahoma" w:cs="Tahoma"/>
        </w:rPr>
      </w:pPr>
    </w:p>
    <w:p w:rsidR="00C51C0F" w:rsidRPr="00112425" w:rsidRDefault="00C51C0F" w:rsidP="00BA771A">
      <w:pPr>
        <w:keepNext/>
        <w:keepLines/>
        <w:jc w:val="both"/>
        <w:rPr>
          <w:rFonts w:ascii="Tahoma" w:hAnsi="Tahoma" w:cs="Tahoma"/>
          <w:b/>
        </w:rPr>
      </w:pPr>
      <w:r w:rsidRPr="00112425">
        <w:rPr>
          <w:rFonts w:ascii="Tahoma" w:hAnsi="Tahoma" w:cs="Tahoma"/>
        </w:rPr>
        <w:t xml:space="preserve">JAVNI HOLDING Ljubljana, d.o.o., Verovškova ulica 70, 1000 Ljubljana, da za potrebe preverjanja izpolnjevanja pogojev v postopku oddaje javnega naročila št. </w:t>
      </w:r>
      <w:r w:rsidR="00D26B96">
        <w:rPr>
          <w:rFonts w:ascii="Tahoma" w:hAnsi="Tahoma" w:cs="Tahoma"/>
          <w:b/>
        </w:rPr>
        <w:t>VKS-230/21</w:t>
      </w:r>
      <w:r w:rsidRPr="00112425">
        <w:rPr>
          <w:rFonts w:ascii="Tahoma" w:hAnsi="Tahoma" w:cs="Tahoma"/>
          <w:b/>
        </w:rPr>
        <w:t xml:space="preserve"> </w:t>
      </w:r>
      <w:r w:rsidR="008F6CF8">
        <w:rPr>
          <w:rFonts w:ascii="Tahoma" w:hAnsi="Tahoma" w:cs="Tahoma"/>
          <w:b/>
          <w:color w:val="000000"/>
        </w:rPr>
        <w:t>Rekonstrukcija vodovoda in kanalizacije v Pustovrhovi ulici</w:t>
      </w:r>
      <w:r w:rsidRPr="00112425">
        <w:rPr>
          <w:rFonts w:ascii="Tahoma" w:hAnsi="Tahoma" w:cs="Tahoma"/>
        </w:rPr>
        <w:t>, od Ministrstva za pravosodje pridobi potrdilo iz kazenske evidence.</w:t>
      </w:r>
    </w:p>
    <w:p w:rsidR="00C51C0F" w:rsidRPr="00112425" w:rsidRDefault="00C51C0F" w:rsidP="00BA771A">
      <w:pPr>
        <w:keepNext/>
        <w:keepLines/>
        <w:tabs>
          <w:tab w:val="left" w:pos="567"/>
          <w:tab w:val="num" w:pos="851"/>
          <w:tab w:val="left" w:pos="993"/>
        </w:tabs>
        <w:jc w:val="both"/>
        <w:rPr>
          <w:rFonts w:ascii="Arial" w:hAnsi="Arial" w:cs="Arial"/>
          <w:sz w:val="18"/>
          <w:szCs w:val="18"/>
        </w:rPr>
      </w:pPr>
    </w:p>
    <w:p w:rsidR="00C51C0F" w:rsidRPr="00112425" w:rsidRDefault="00C51C0F" w:rsidP="00BA771A">
      <w:pPr>
        <w:keepNext/>
        <w:keepLines/>
        <w:tabs>
          <w:tab w:val="left" w:pos="567"/>
          <w:tab w:val="num" w:pos="851"/>
          <w:tab w:val="left" w:pos="993"/>
        </w:tabs>
        <w:jc w:val="both"/>
        <w:rPr>
          <w:rFonts w:ascii="Arial" w:hAnsi="Arial" w:cs="Arial"/>
          <w:sz w:val="18"/>
          <w:szCs w:val="18"/>
        </w:rPr>
      </w:pPr>
    </w:p>
    <w:p w:rsidR="00C51C0F" w:rsidRPr="00112425" w:rsidRDefault="00C51C0F" w:rsidP="00BA771A">
      <w:pPr>
        <w:keepNext/>
        <w:keepLines/>
        <w:tabs>
          <w:tab w:val="left" w:pos="567"/>
          <w:tab w:val="num" w:pos="851"/>
          <w:tab w:val="left" w:pos="993"/>
        </w:tabs>
        <w:jc w:val="both"/>
        <w:rPr>
          <w:rFonts w:ascii="Arial" w:hAnsi="Arial" w:cs="Arial"/>
          <w:sz w:val="18"/>
          <w:szCs w:val="18"/>
        </w:rPr>
      </w:pPr>
    </w:p>
    <w:p w:rsidR="00C51C0F" w:rsidRPr="00112425" w:rsidRDefault="00C51C0F" w:rsidP="00BA771A">
      <w:pPr>
        <w:keepNext/>
        <w:keepLines/>
        <w:tabs>
          <w:tab w:val="left" w:pos="567"/>
          <w:tab w:val="num" w:pos="851"/>
          <w:tab w:val="left" w:pos="993"/>
        </w:tabs>
        <w:jc w:val="both"/>
        <w:rPr>
          <w:rFonts w:ascii="Arial" w:hAnsi="Arial" w:cs="Arial"/>
          <w:sz w:val="18"/>
          <w:szCs w:val="18"/>
        </w:rPr>
      </w:pPr>
    </w:p>
    <w:p w:rsidR="00C51C0F" w:rsidRPr="00112425" w:rsidRDefault="00C51C0F" w:rsidP="00BA771A">
      <w:pPr>
        <w:keepNext/>
        <w:keepLines/>
        <w:tabs>
          <w:tab w:val="left" w:pos="567"/>
          <w:tab w:val="num" w:pos="851"/>
          <w:tab w:val="left" w:pos="993"/>
        </w:tabs>
        <w:jc w:val="both"/>
        <w:rPr>
          <w:rFonts w:ascii="Arial" w:hAnsi="Arial" w:cs="Arial"/>
          <w:sz w:val="18"/>
          <w:szCs w:val="18"/>
        </w:rPr>
      </w:pPr>
    </w:p>
    <w:p w:rsidR="00C51C0F" w:rsidRPr="00112425" w:rsidRDefault="00C51C0F" w:rsidP="00BA771A">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rsidTr="00BB6F49">
        <w:trPr>
          <w:trHeight w:val="235"/>
        </w:trPr>
        <w:tc>
          <w:tcPr>
            <w:tcW w:w="3402" w:type="dxa"/>
            <w:tcBorders>
              <w:top w:val="single" w:sz="4" w:space="0" w:color="auto"/>
            </w:tcBorders>
          </w:tcPr>
          <w:p w:rsidR="00C51C0F" w:rsidRPr="00112425" w:rsidRDefault="00C51C0F" w:rsidP="00BA771A">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rsidR="00C51C0F" w:rsidRPr="00112425" w:rsidRDefault="00C51C0F" w:rsidP="00BA771A">
            <w:pPr>
              <w:keepNext/>
              <w:keepLines/>
              <w:jc w:val="center"/>
              <w:rPr>
                <w:rFonts w:ascii="Tahoma" w:hAnsi="Tahoma" w:cs="Tahoma"/>
                <w:snapToGrid w:val="0"/>
                <w:color w:val="000000"/>
              </w:rPr>
            </w:pPr>
          </w:p>
        </w:tc>
        <w:tc>
          <w:tcPr>
            <w:tcW w:w="3686" w:type="dxa"/>
            <w:tcBorders>
              <w:top w:val="single" w:sz="4" w:space="0" w:color="auto"/>
            </w:tcBorders>
          </w:tcPr>
          <w:p w:rsidR="00C51C0F" w:rsidRPr="00112425" w:rsidRDefault="00C51C0F" w:rsidP="00BA771A">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rsidR="00C51C0F" w:rsidRPr="00112425" w:rsidRDefault="00C51C0F" w:rsidP="00BA771A">
      <w:pPr>
        <w:keepNext/>
        <w:keepLines/>
        <w:tabs>
          <w:tab w:val="left" w:pos="284"/>
        </w:tabs>
        <w:jc w:val="both"/>
        <w:rPr>
          <w:rFonts w:ascii="Tahoma" w:hAnsi="Tahoma" w:cs="Tahoma"/>
        </w:rPr>
      </w:pPr>
    </w:p>
    <w:p w:rsidR="00C51C0F" w:rsidRPr="00112425" w:rsidRDefault="00C51C0F" w:rsidP="00BA771A">
      <w:pPr>
        <w:keepNext/>
        <w:keepLines/>
        <w:tabs>
          <w:tab w:val="left" w:pos="284"/>
        </w:tabs>
        <w:jc w:val="both"/>
        <w:rPr>
          <w:rFonts w:ascii="Tahoma" w:hAnsi="Tahoma" w:cs="Tahoma"/>
        </w:rPr>
      </w:pPr>
    </w:p>
    <w:p w:rsidR="00C51C0F" w:rsidRPr="00112425" w:rsidRDefault="00C51C0F" w:rsidP="00BA771A">
      <w:pPr>
        <w:keepNext/>
        <w:keepLines/>
        <w:tabs>
          <w:tab w:val="left" w:pos="284"/>
        </w:tabs>
        <w:jc w:val="both"/>
        <w:rPr>
          <w:rFonts w:ascii="Tahoma" w:hAnsi="Tahoma" w:cs="Tahoma"/>
        </w:rPr>
      </w:pPr>
    </w:p>
    <w:p w:rsidR="00C51C0F" w:rsidRPr="00112425" w:rsidRDefault="00C51C0F" w:rsidP="00BA771A">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rsidR="00C51C0F" w:rsidRPr="00112425" w:rsidRDefault="00C51C0F" w:rsidP="00BA771A">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C51C0F" w:rsidRPr="00112425" w:rsidRDefault="00C51C0F" w:rsidP="00BA771A">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rsidR="00E4305F" w:rsidRPr="00112425" w:rsidRDefault="00E4305F" w:rsidP="00BA771A">
      <w:pPr>
        <w:keepNext/>
        <w:keepLines/>
        <w:tabs>
          <w:tab w:val="left" w:pos="426"/>
        </w:tabs>
        <w:jc w:val="both"/>
        <w:rPr>
          <w:rFonts w:ascii="Tahoma" w:hAnsi="Tahoma" w:cs="Tahoma"/>
          <w:i/>
          <w:sz w:val="18"/>
          <w:szCs w:val="18"/>
        </w:rPr>
      </w:pPr>
    </w:p>
    <w:p w:rsidR="00E4305F" w:rsidRPr="00112425" w:rsidRDefault="00E4305F" w:rsidP="00BA771A">
      <w:pPr>
        <w:keepNext/>
        <w:keepLines/>
        <w:tabs>
          <w:tab w:val="left" w:pos="426"/>
        </w:tabs>
        <w:jc w:val="both"/>
        <w:rPr>
          <w:rFonts w:ascii="Tahoma" w:hAnsi="Tahoma" w:cs="Tahoma"/>
          <w:i/>
          <w:sz w:val="18"/>
          <w:szCs w:val="18"/>
        </w:rPr>
      </w:pPr>
    </w:p>
    <w:p w:rsidR="001B1358" w:rsidRPr="00112425" w:rsidRDefault="00E4305F" w:rsidP="00BA771A">
      <w:pPr>
        <w:keepNext/>
        <w:keepLines/>
        <w:jc w:val="both"/>
        <w:rPr>
          <w:rFonts w:ascii="Tahoma" w:hAnsi="Tahoma" w:cs="Tahoma"/>
          <w:i/>
          <w:sz w:val="18"/>
          <w:szCs w:val="18"/>
        </w:rPr>
      </w:pPr>
      <w:r w:rsidRPr="00112425">
        <w:rPr>
          <w:rFonts w:ascii="Tahoma" w:hAnsi="Tahoma" w:cs="Tahoma"/>
          <w:i/>
          <w:sz w:val="18"/>
          <w:szCs w:val="18"/>
        </w:rPr>
        <w:t>Obrazec se po potrebi fotokopira!</w:t>
      </w:r>
    </w:p>
    <w:p w:rsidR="001B1358" w:rsidRPr="00112425" w:rsidRDefault="001B1358" w:rsidP="00BA771A">
      <w:pPr>
        <w:keepNext/>
        <w:keepLines/>
        <w:tabs>
          <w:tab w:val="left" w:pos="567"/>
          <w:tab w:val="num" w:pos="851"/>
          <w:tab w:val="left" w:pos="993"/>
        </w:tabs>
        <w:jc w:val="right"/>
        <w:rPr>
          <w:rFonts w:ascii="Tahoma" w:hAnsi="Tahoma" w:cs="Tahoma"/>
          <w:b/>
        </w:rPr>
      </w:pPr>
    </w:p>
    <w:p w:rsidR="003C5E66" w:rsidRDefault="003C5E66">
      <w:pPr>
        <w:rPr>
          <w:rFonts w:ascii="Tahoma" w:hAnsi="Tahoma" w:cs="Tahoma"/>
          <w:b/>
        </w:rPr>
      </w:pPr>
      <w:r>
        <w:rPr>
          <w:rFonts w:ascii="Tahoma" w:hAnsi="Tahoma" w:cs="Tahoma"/>
          <w:b/>
        </w:rPr>
        <w:br w:type="page"/>
      </w: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45"/>
        <w:gridCol w:w="1418"/>
      </w:tblGrid>
      <w:tr w:rsidR="00995C6A" w:rsidRPr="00112425" w:rsidTr="00833EB0">
        <w:tc>
          <w:tcPr>
            <w:tcW w:w="8045" w:type="dxa"/>
          </w:tcPr>
          <w:p w:rsidR="00995C6A" w:rsidRPr="00112425" w:rsidRDefault="00995C6A" w:rsidP="00BA771A">
            <w:pPr>
              <w:keepNext/>
              <w:keepLines/>
              <w:jc w:val="both"/>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B4647">
              <w:rPr>
                <w:rFonts w:ascii="Tahoma" w:hAnsi="Tahoma" w:cs="Tahoma"/>
              </w:rPr>
              <w:t>IZJAVA O UDELEŽBI FIZIČNIH IN PRAVNIH OSEB V LASTNIŠTVU GOSPODARSKEGA SUBJEKTA</w:t>
            </w:r>
          </w:p>
        </w:tc>
        <w:tc>
          <w:tcPr>
            <w:tcW w:w="1418" w:type="dxa"/>
          </w:tcPr>
          <w:p w:rsidR="00995C6A" w:rsidRPr="00112425" w:rsidRDefault="00995C6A" w:rsidP="00BA771A">
            <w:pPr>
              <w:keepNext/>
              <w:keepLines/>
              <w:jc w:val="both"/>
              <w:rPr>
                <w:rFonts w:ascii="Tahoma" w:hAnsi="Tahoma" w:cs="Tahoma"/>
                <w:b/>
                <w:i/>
              </w:rPr>
            </w:pPr>
            <w:r>
              <w:rPr>
                <w:rFonts w:ascii="Tahoma" w:hAnsi="Tahoma" w:cs="Tahoma"/>
                <w:b/>
                <w:i/>
              </w:rPr>
              <w:t>Priloga 3/4</w:t>
            </w:r>
          </w:p>
        </w:tc>
      </w:tr>
    </w:tbl>
    <w:p w:rsidR="002D05E7" w:rsidRPr="00112425" w:rsidRDefault="002D05E7" w:rsidP="00BA771A">
      <w:pPr>
        <w:keepNext/>
        <w:keepLines/>
        <w:tabs>
          <w:tab w:val="left" w:pos="567"/>
          <w:tab w:val="num" w:pos="851"/>
          <w:tab w:val="left" w:pos="993"/>
        </w:tabs>
        <w:rPr>
          <w:rFonts w:ascii="Tahoma" w:hAnsi="Tahoma" w:cs="Tahoma"/>
          <w:b/>
        </w:rPr>
      </w:pPr>
    </w:p>
    <w:p w:rsidR="002D05E7" w:rsidRPr="00112425" w:rsidRDefault="002D05E7" w:rsidP="00BA771A">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rsidR="002D05E7" w:rsidRPr="00112425" w:rsidRDefault="002D05E7" w:rsidP="00BA771A">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rsidR="002D05E7" w:rsidRPr="00112425" w:rsidRDefault="002D05E7" w:rsidP="00BA771A">
      <w:pPr>
        <w:keepNext/>
        <w:keepLines/>
        <w:tabs>
          <w:tab w:val="left" w:pos="284"/>
        </w:tabs>
        <w:rPr>
          <w:rFonts w:ascii="Tahoma" w:hAnsi="Tahoma" w:cs="Tahoma"/>
          <w:b/>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ind w:right="1"/>
        <w:jc w:val="both"/>
        <w:rPr>
          <w:rFonts w:ascii="Tahoma" w:hAnsi="Tahoma" w:cs="Tahoma"/>
          <w:b/>
          <w:i/>
        </w:rPr>
      </w:pPr>
      <w:r w:rsidRPr="00112425">
        <w:rPr>
          <w:rFonts w:ascii="Tahoma" w:hAnsi="Tahoma" w:cs="Tahoma"/>
          <w:b/>
          <w:i/>
        </w:rPr>
        <w:t>Podatki o pravni osebi (ponudniku):</w:t>
      </w:r>
    </w:p>
    <w:p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rsidR="002D05E7" w:rsidRPr="00112425" w:rsidRDefault="002D05E7" w:rsidP="00BA771A">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rsidR="002D05E7" w:rsidRPr="00112425" w:rsidRDefault="002D05E7" w:rsidP="00BA771A">
      <w:pPr>
        <w:keepNext/>
        <w:keepLines/>
        <w:ind w:right="1"/>
        <w:jc w:val="both"/>
        <w:rPr>
          <w:rFonts w:ascii="Tahoma" w:hAnsi="Tahoma" w:cs="Tahoma"/>
        </w:rPr>
      </w:pPr>
    </w:p>
    <w:p w:rsidR="002D05E7" w:rsidRPr="00112425" w:rsidRDefault="002D05E7" w:rsidP="00BA771A">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D26B96">
        <w:rPr>
          <w:rFonts w:ascii="Tahoma" w:hAnsi="Tahoma" w:cs="Tahoma"/>
          <w:b/>
        </w:rPr>
        <w:t>VKS-230/21</w:t>
      </w:r>
      <w:r w:rsidR="00FE6940" w:rsidRPr="00112425">
        <w:rPr>
          <w:rFonts w:ascii="Tahoma" w:hAnsi="Tahoma" w:cs="Tahoma"/>
          <w:b/>
        </w:rPr>
        <w:t xml:space="preserve"> </w:t>
      </w:r>
      <w:r w:rsidR="008F6CF8">
        <w:rPr>
          <w:rFonts w:ascii="Tahoma" w:hAnsi="Tahoma" w:cs="Tahoma"/>
          <w:b/>
          <w:color w:val="000000"/>
        </w:rPr>
        <w:t>Rekonstrukcija vodovoda in kanalizacije v Pustovrhovi ulici</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rsidR="002D05E7" w:rsidRPr="00112425" w:rsidRDefault="002D05E7" w:rsidP="00BA771A">
      <w:pPr>
        <w:keepNext/>
        <w:keepLines/>
        <w:jc w:val="both"/>
      </w:pPr>
    </w:p>
    <w:p w:rsidR="002D05E7" w:rsidRPr="00112425" w:rsidRDefault="002D05E7" w:rsidP="00BA771A">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rsidR="002D05E7" w:rsidRPr="00112425" w:rsidRDefault="002D05E7" w:rsidP="00BA771A">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rsidTr="00DE3254">
        <w:tc>
          <w:tcPr>
            <w:tcW w:w="53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Št.</w:t>
            </w:r>
          </w:p>
        </w:tc>
        <w:tc>
          <w:tcPr>
            <w:tcW w:w="340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Naziv</w:t>
            </w:r>
          </w:p>
        </w:tc>
        <w:tc>
          <w:tcPr>
            <w:tcW w:w="3685" w:type="dxa"/>
          </w:tcPr>
          <w:p w:rsidR="002D05E7" w:rsidRPr="00112425" w:rsidRDefault="002D05E7" w:rsidP="00BA771A">
            <w:pPr>
              <w:keepNext/>
              <w:keepLines/>
              <w:jc w:val="both"/>
              <w:rPr>
                <w:rFonts w:ascii="Tahoma" w:hAnsi="Tahoma" w:cs="Tahoma"/>
                <w:b/>
              </w:rPr>
            </w:pPr>
            <w:r w:rsidRPr="00112425">
              <w:rPr>
                <w:rFonts w:ascii="Tahoma" w:hAnsi="Tahoma" w:cs="Tahoma"/>
                <w:b/>
              </w:rPr>
              <w:t>Sedež</w:t>
            </w:r>
          </w:p>
        </w:tc>
        <w:tc>
          <w:tcPr>
            <w:tcW w:w="184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Delež lastništva v %</w:t>
            </w:r>
          </w:p>
        </w:tc>
      </w:tr>
      <w:tr w:rsidR="002D05E7" w:rsidRPr="00112425" w:rsidTr="00DE3254">
        <w:tc>
          <w:tcPr>
            <w:tcW w:w="53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1.</w:t>
            </w:r>
          </w:p>
        </w:tc>
        <w:tc>
          <w:tcPr>
            <w:tcW w:w="3403" w:type="dxa"/>
            <w:shd w:val="clear" w:color="auto" w:fill="auto"/>
          </w:tcPr>
          <w:p w:rsidR="002D05E7" w:rsidRPr="00112425" w:rsidRDefault="002D05E7" w:rsidP="00BA771A">
            <w:pPr>
              <w:keepNext/>
              <w:keepLines/>
              <w:jc w:val="both"/>
              <w:rPr>
                <w:rFonts w:ascii="Tahoma" w:hAnsi="Tahoma" w:cs="Tahoma"/>
                <w:b/>
              </w:rPr>
            </w:pPr>
          </w:p>
        </w:tc>
        <w:tc>
          <w:tcPr>
            <w:tcW w:w="3685" w:type="dxa"/>
          </w:tcPr>
          <w:p w:rsidR="002D05E7" w:rsidRPr="00112425" w:rsidRDefault="002D05E7" w:rsidP="00BA771A">
            <w:pPr>
              <w:keepNext/>
              <w:keepLines/>
              <w:jc w:val="both"/>
              <w:rPr>
                <w:rFonts w:ascii="Tahoma" w:hAnsi="Tahoma" w:cs="Tahoma"/>
                <w:b/>
              </w:rPr>
            </w:pPr>
          </w:p>
        </w:tc>
        <w:tc>
          <w:tcPr>
            <w:tcW w:w="1843" w:type="dxa"/>
            <w:shd w:val="clear" w:color="auto" w:fill="auto"/>
          </w:tcPr>
          <w:p w:rsidR="002D05E7" w:rsidRPr="00112425" w:rsidRDefault="002D05E7" w:rsidP="00BA771A">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2.</w:t>
            </w:r>
          </w:p>
        </w:tc>
        <w:tc>
          <w:tcPr>
            <w:tcW w:w="3403" w:type="dxa"/>
            <w:shd w:val="clear" w:color="auto" w:fill="auto"/>
          </w:tcPr>
          <w:p w:rsidR="002D05E7" w:rsidRPr="00112425" w:rsidRDefault="002D05E7" w:rsidP="00BA771A">
            <w:pPr>
              <w:keepNext/>
              <w:keepLines/>
              <w:jc w:val="both"/>
              <w:rPr>
                <w:rFonts w:ascii="Tahoma" w:hAnsi="Tahoma" w:cs="Tahoma"/>
                <w:b/>
              </w:rPr>
            </w:pPr>
          </w:p>
        </w:tc>
        <w:tc>
          <w:tcPr>
            <w:tcW w:w="3685" w:type="dxa"/>
          </w:tcPr>
          <w:p w:rsidR="002D05E7" w:rsidRPr="00112425" w:rsidRDefault="002D05E7" w:rsidP="00BA771A">
            <w:pPr>
              <w:keepNext/>
              <w:keepLines/>
              <w:jc w:val="both"/>
              <w:rPr>
                <w:rFonts w:ascii="Tahoma" w:hAnsi="Tahoma" w:cs="Tahoma"/>
                <w:b/>
              </w:rPr>
            </w:pPr>
          </w:p>
        </w:tc>
        <w:tc>
          <w:tcPr>
            <w:tcW w:w="1843" w:type="dxa"/>
            <w:shd w:val="clear" w:color="auto" w:fill="auto"/>
          </w:tcPr>
          <w:p w:rsidR="002D05E7" w:rsidRPr="00112425" w:rsidRDefault="002D05E7" w:rsidP="00BA771A">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3.</w:t>
            </w:r>
          </w:p>
        </w:tc>
        <w:tc>
          <w:tcPr>
            <w:tcW w:w="3403" w:type="dxa"/>
            <w:shd w:val="clear" w:color="auto" w:fill="auto"/>
          </w:tcPr>
          <w:p w:rsidR="002D05E7" w:rsidRPr="00112425" w:rsidRDefault="002D05E7" w:rsidP="00BA771A">
            <w:pPr>
              <w:keepNext/>
              <w:keepLines/>
              <w:jc w:val="both"/>
              <w:rPr>
                <w:rFonts w:ascii="Tahoma" w:hAnsi="Tahoma" w:cs="Tahoma"/>
                <w:b/>
              </w:rPr>
            </w:pPr>
          </w:p>
        </w:tc>
        <w:tc>
          <w:tcPr>
            <w:tcW w:w="3685" w:type="dxa"/>
          </w:tcPr>
          <w:p w:rsidR="002D05E7" w:rsidRPr="00112425" w:rsidRDefault="002D05E7" w:rsidP="00BA771A">
            <w:pPr>
              <w:keepNext/>
              <w:keepLines/>
              <w:jc w:val="both"/>
              <w:rPr>
                <w:rFonts w:ascii="Tahoma" w:hAnsi="Tahoma" w:cs="Tahoma"/>
                <w:b/>
              </w:rPr>
            </w:pPr>
          </w:p>
        </w:tc>
        <w:tc>
          <w:tcPr>
            <w:tcW w:w="1843" w:type="dxa"/>
            <w:shd w:val="clear" w:color="auto" w:fill="auto"/>
          </w:tcPr>
          <w:p w:rsidR="002D05E7" w:rsidRPr="00112425" w:rsidRDefault="002D05E7" w:rsidP="00BA771A">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w:t>
            </w:r>
          </w:p>
        </w:tc>
        <w:tc>
          <w:tcPr>
            <w:tcW w:w="3403" w:type="dxa"/>
            <w:shd w:val="clear" w:color="auto" w:fill="auto"/>
          </w:tcPr>
          <w:p w:rsidR="002D05E7" w:rsidRPr="00112425" w:rsidRDefault="002D05E7" w:rsidP="00BA771A">
            <w:pPr>
              <w:keepNext/>
              <w:keepLines/>
              <w:jc w:val="both"/>
              <w:rPr>
                <w:rFonts w:ascii="Tahoma" w:hAnsi="Tahoma" w:cs="Tahoma"/>
                <w:b/>
              </w:rPr>
            </w:pPr>
          </w:p>
        </w:tc>
        <w:tc>
          <w:tcPr>
            <w:tcW w:w="3685" w:type="dxa"/>
          </w:tcPr>
          <w:p w:rsidR="002D05E7" w:rsidRPr="00112425" w:rsidRDefault="002D05E7" w:rsidP="00BA771A">
            <w:pPr>
              <w:keepNext/>
              <w:keepLines/>
              <w:jc w:val="both"/>
              <w:rPr>
                <w:rFonts w:ascii="Tahoma" w:hAnsi="Tahoma" w:cs="Tahoma"/>
                <w:b/>
              </w:rPr>
            </w:pPr>
          </w:p>
        </w:tc>
        <w:tc>
          <w:tcPr>
            <w:tcW w:w="1843" w:type="dxa"/>
            <w:shd w:val="clear" w:color="auto" w:fill="auto"/>
          </w:tcPr>
          <w:p w:rsidR="002D05E7" w:rsidRPr="00112425" w:rsidRDefault="002D05E7" w:rsidP="00BA771A">
            <w:pPr>
              <w:keepNext/>
              <w:keepLines/>
              <w:jc w:val="both"/>
              <w:rPr>
                <w:rFonts w:ascii="Tahoma" w:hAnsi="Tahoma" w:cs="Tahoma"/>
                <w:b/>
              </w:rPr>
            </w:pPr>
          </w:p>
        </w:tc>
      </w:tr>
    </w:tbl>
    <w:p w:rsidR="002D05E7" w:rsidRPr="00112425" w:rsidRDefault="002D05E7" w:rsidP="00BA771A">
      <w:pPr>
        <w:keepNext/>
        <w:keepLines/>
        <w:jc w:val="both"/>
        <w:rPr>
          <w:rFonts w:ascii="Tahoma" w:hAnsi="Tahoma" w:cs="Tahoma"/>
          <w:b/>
        </w:rPr>
      </w:pPr>
    </w:p>
    <w:p w:rsidR="002D05E7" w:rsidRPr="00112425" w:rsidRDefault="002D05E7" w:rsidP="00BA771A">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rsidR="002D05E7" w:rsidRPr="00112425" w:rsidRDefault="002D05E7" w:rsidP="00BA771A">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2D05E7" w:rsidRPr="00112425" w:rsidTr="00DE3254">
        <w:tc>
          <w:tcPr>
            <w:tcW w:w="534"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Št.</w:t>
            </w:r>
          </w:p>
        </w:tc>
        <w:tc>
          <w:tcPr>
            <w:tcW w:w="3402"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Delež lastništva v %</w:t>
            </w:r>
          </w:p>
        </w:tc>
      </w:tr>
      <w:tr w:rsidR="002D05E7" w:rsidRPr="00112425" w:rsidTr="00DE3254">
        <w:tc>
          <w:tcPr>
            <w:tcW w:w="534"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1.</w:t>
            </w:r>
          </w:p>
        </w:tc>
        <w:tc>
          <w:tcPr>
            <w:tcW w:w="3402" w:type="dxa"/>
            <w:shd w:val="clear" w:color="auto" w:fill="auto"/>
          </w:tcPr>
          <w:p w:rsidR="002D05E7" w:rsidRPr="00112425" w:rsidRDefault="002D05E7" w:rsidP="00BA771A">
            <w:pPr>
              <w:keepNext/>
              <w:keepLines/>
              <w:jc w:val="both"/>
              <w:rPr>
                <w:rFonts w:ascii="Tahoma" w:hAnsi="Tahoma" w:cs="Tahoma"/>
                <w:b/>
              </w:rPr>
            </w:pPr>
          </w:p>
        </w:tc>
        <w:tc>
          <w:tcPr>
            <w:tcW w:w="3685" w:type="dxa"/>
            <w:shd w:val="clear" w:color="auto" w:fill="auto"/>
          </w:tcPr>
          <w:p w:rsidR="002D05E7" w:rsidRPr="00112425" w:rsidRDefault="002D05E7" w:rsidP="00BA771A">
            <w:pPr>
              <w:keepNext/>
              <w:keepLines/>
              <w:jc w:val="both"/>
              <w:rPr>
                <w:rFonts w:ascii="Tahoma" w:hAnsi="Tahoma" w:cs="Tahoma"/>
                <w:b/>
              </w:rPr>
            </w:pPr>
          </w:p>
        </w:tc>
        <w:tc>
          <w:tcPr>
            <w:tcW w:w="1810" w:type="dxa"/>
            <w:shd w:val="clear" w:color="auto" w:fill="auto"/>
          </w:tcPr>
          <w:p w:rsidR="002D05E7" w:rsidRPr="00112425" w:rsidRDefault="002D05E7" w:rsidP="00BA771A">
            <w:pPr>
              <w:keepNext/>
              <w:keepLines/>
              <w:jc w:val="both"/>
              <w:rPr>
                <w:rFonts w:ascii="Tahoma" w:hAnsi="Tahoma" w:cs="Tahoma"/>
                <w:b/>
              </w:rPr>
            </w:pPr>
          </w:p>
        </w:tc>
      </w:tr>
      <w:tr w:rsidR="002D05E7" w:rsidRPr="00112425" w:rsidTr="00DE3254">
        <w:tc>
          <w:tcPr>
            <w:tcW w:w="534"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2.</w:t>
            </w:r>
          </w:p>
        </w:tc>
        <w:tc>
          <w:tcPr>
            <w:tcW w:w="3402" w:type="dxa"/>
            <w:shd w:val="clear" w:color="auto" w:fill="auto"/>
          </w:tcPr>
          <w:p w:rsidR="002D05E7" w:rsidRPr="00112425" w:rsidRDefault="002D05E7" w:rsidP="00BA771A">
            <w:pPr>
              <w:keepNext/>
              <w:keepLines/>
              <w:jc w:val="both"/>
              <w:rPr>
                <w:rFonts w:ascii="Tahoma" w:hAnsi="Tahoma" w:cs="Tahoma"/>
                <w:b/>
              </w:rPr>
            </w:pPr>
          </w:p>
        </w:tc>
        <w:tc>
          <w:tcPr>
            <w:tcW w:w="3685" w:type="dxa"/>
            <w:shd w:val="clear" w:color="auto" w:fill="auto"/>
          </w:tcPr>
          <w:p w:rsidR="002D05E7" w:rsidRPr="00112425" w:rsidRDefault="002D05E7" w:rsidP="00BA771A">
            <w:pPr>
              <w:keepNext/>
              <w:keepLines/>
              <w:jc w:val="both"/>
              <w:rPr>
                <w:rFonts w:ascii="Tahoma" w:hAnsi="Tahoma" w:cs="Tahoma"/>
                <w:b/>
              </w:rPr>
            </w:pPr>
          </w:p>
        </w:tc>
        <w:tc>
          <w:tcPr>
            <w:tcW w:w="1810" w:type="dxa"/>
            <w:shd w:val="clear" w:color="auto" w:fill="auto"/>
          </w:tcPr>
          <w:p w:rsidR="002D05E7" w:rsidRPr="00112425" w:rsidRDefault="002D05E7" w:rsidP="00BA771A">
            <w:pPr>
              <w:keepNext/>
              <w:keepLines/>
              <w:jc w:val="both"/>
              <w:rPr>
                <w:rFonts w:ascii="Tahoma" w:hAnsi="Tahoma" w:cs="Tahoma"/>
                <w:b/>
              </w:rPr>
            </w:pPr>
          </w:p>
        </w:tc>
      </w:tr>
      <w:tr w:rsidR="002D05E7" w:rsidRPr="00112425" w:rsidTr="00DE3254">
        <w:tc>
          <w:tcPr>
            <w:tcW w:w="534"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3.</w:t>
            </w:r>
          </w:p>
        </w:tc>
        <w:tc>
          <w:tcPr>
            <w:tcW w:w="3402" w:type="dxa"/>
            <w:shd w:val="clear" w:color="auto" w:fill="auto"/>
          </w:tcPr>
          <w:p w:rsidR="002D05E7" w:rsidRPr="00112425" w:rsidRDefault="002D05E7" w:rsidP="00BA771A">
            <w:pPr>
              <w:keepNext/>
              <w:keepLines/>
              <w:jc w:val="both"/>
              <w:rPr>
                <w:rFonts w:ascii="Tahoma" w:hAnsi="Tahoma" w:cs="Tahoma"/>
                <w:b/>
              </w:rPr>
            </w:pPr>
          </w:p>
        </w:tc>
        <w:tc>
          <w:tcPr>
            <w:tcW w:w="3685" w:type="dxa"/>
            <w:shd w:val="clear" w:color="auto" w:fill="auto"/>
          </w:tcPr>
          <w:p w:rsidR="002D05E7" w:rsidRPr="00112425" w:rsidRDefault="002D05E7" w:rsidP="00BA771A">
            <w:pPr>
              <w:keepNext/>
              <w:keepLines/>
              <w:jc w:val="both"/>
              <w:rPr>
                <w:rFonts w:ascii="Tahoma" w:hAnsi="Tahoma" w:cs="Tahoma"/>
                <w:b/>
              </w:rPr>
            </w:pPr>
          </w:p>
        </w:tc>
        <w:tc>
          <w:tcPr>
            <w:tcW w:w="1810" w:type="dxa"/>
            <w:shd w:val="clear" w:color="auto" w:fill="auto"/>
          </w:tcPr>
          <w:p w:rsidR="002D05E7" w:rsidRPr="00112425" w:rsidRDefault="002D05E7" w:rsidP="00BA771A">
            <w:pPr>
              <w:keepNext/>
              <w:keepLines/>
              <w:jc w:val="both"/>
              <w:rPr>
                <w:rFonts w:ascii="Tahoma" w:hAnsi="Tahoma" w:cs="Tahoma"/>
                <w:b/>
              </w:rPr>
            </w:pPr>
          </w:p>
        </w:tc>
      </w:tr>
      <w:tr w:rsidR="002D05E7" w:rsidRPr="00112425" w:rsidTr="00DE3254">
        <w:tc>
          <w:tcPr>
            <w:tcW w:w="534"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w:t>
            </w:r>
          </w:p>
        </w:tc>
        <w:tc>
          <w:tcPr>
            <w:tcW w:w="3402" w:type="dxa"/>
            <w:shd w:val="clear" w:color="auto" w:fill="auto"/>
          </w:tcPr>
          <w:p w:rsidR="002D05E7" w:rsidRPr="00112425" w:rsidRDefault="002D05E7" w:rsidP="00BA771A">
            <w:pPr>
              <w:keepNext/>
              <w:keepLines/>
              <w:jc w:val="both"/>
              <w:rPr>
                <w:rFonts w:ascii="Tahoma" w:hAnsi="Tahoma" w:cs="Tahoma"/>
                <w:b/>
              </w:rPr>
            </w:pPr>
          </w:p>
        </w:tc>
        <w:tc>
          <w:tcPr>
            <w:tcW w:w="3685" w:type="dxa"/>
            <w:shd w:val="clear" w:color="auto" w:fill="auto"/>
          </w:tcPr>
          <w:p w:rsidR="002D05E7" w:rsidRPr="00112425" w:rsidRDefault="002D05E7" w:rsidP="00BA771A">
            <w:pPr>
              <w:keepNext/>
              <w:keepLines/>
              <w:jc w:val="both"/>
              <w:rPr>
                <w:rFonts w:ascii="Tahoma" w:hAnsi="Tahoma" w:cs="Tahoma"/>
                <w:b/>
              </w:rPr>
            </w:pPr>
          </w:p>
        </w:tc>
        <w:tc>
          <w:tcPr>
            <w:tcW w:w="1810" w:type="dxa"/>
            <w:shd w:val="clear" w:color="auto" w:fill="auto"/>
          </w:tcPr>
          <w:p w:rsidR="002D05E7" w:rsidRPr="00112425" w:rsidRDefault="002D05E7" w:rsidP="00BA771A">
            <w:pPr>
              <w:keepNext/>
              <w:keepLines/>
              <w:jc w:val="both"/>
              <w:rPr>
                <w:rFonts w:ascii="Tahoma" w:hAnsi="Tahoma" w:cs="Tahoma"/>
                <w:b/>
              </w:rPr>
            </w:pPr>
          </w:p>
        </w:tc>
      </w:tr>
    </w:tbl>
    <w:p w:rsidR="002D05E7" w:rsidRPr="00112425" w:rsidRDefault="002D05E7" w:rsidP="00BA771A">
      <w:pPr>
        <w:keepNext/>
        <w:keepLines/>
        <w:jc w:val="both"/>
        <w:rPr>
          <w:rFonts w:ascii="Tahoma" w:hAnsi="Tahoma" w:cs="Tahoma"/>
          <w:b/>
        </w:rPr>
      </w:pPr>
    </w:p>
    <w:p w:rsidR="002D05E7" w:rsidRPr="00112425" w:rsidRDefault="00722C27" w:rsidP="00BA771A">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rsidR="002D05E7" w:rsidRPr="00112425" w:rsidRDefault="002D05E7" w:rsidP="00BA771A">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2D05E7" w:rsidRPr="00112425" w:rsidTr="00DE3254">
        <w:tc>
          <w:tcPr>
            <w:tcW w:w="53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Št.</w:t>
            </w:r>
          </w:p>
        </w:tc>
        <w:tc>
          <w:tcPr>
            <w:tcW w:w="3376"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Matična številka</w:t>
            </w:r>
          </w:p>
        </w:tc>
      </w:tr>
      <w:tr w:rsidR="002D05E7" w:rsidRPr="00112425" w:rsidTr="00DE3254">
        <w:tc>
          <w:tcPr>
            <w:tcW w:w="53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1.</w:t>
            </w:r>
          </w:p>
        </w:tc>
        <w:tc>
          <w:tcPr>
            <w:tcW w:w="3376" w:type="dxa"/>
            <w:shd w:val="clear" w:color="auto" w:fill="auto"/>
          </w:tcPr>
          <w:p w:rsidR="002D05E7" w:rsidRPr="00112425" w:rsidRDefault="002D05E7" w:rsidP="00BA771A">
            <w:pPr>
              <w:keepNext/>
              <w:keepLines/>
              <w:jc w:val="both"/>
              <w:rPr>
                <w:rFonts w:ascii="Tahoma" w:hAnsi="Tahoma" w:cs="Tahoma"/>
                <w:b/>
              </w:rPr>
            </w:pPr>
          </w:p>
        </w:tc>
        <w:tc>
          <w:tcPr>
            <w:tcW w:w="3657" w:type="dxa"/>
            <w:shd w:val="clear" w:color="auto" w:fill="auto"/>
          </w:tcPr>
          <w:p w:rsidR="002D05E7" w:rsidRPr="00112425" w:rsidRDefault="002D05E7" w:rsidP="00BA771A">
            <w:pPr>
              <w:keepNext/>
              <w:keepLines/>
              <w:jc w:val="both"/>
              <w:rPr>
                <w:rFonts w:ascii="Tahoma" w:hAnsi="Tahoma" w:cs="Tahoma"/>
                <w:b/>
              </w:rPr>
            </w:pPr>
          </w:p>
        </w:tc>
        <w:tc>
          <w:tcPr>
            <w:tcW w:w="1865" w:type="dxa"/>
            <w:shd w:val="clear" w:color="auto" w:fill="auto"/>
          </w:tcPr>
          <w:p w:rsidR="002D05E7" w:rsidRPr="00112425" w:rsidRDefault="002D05E7" w:rsidP="00BA771A">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2.</w:t>
            </w:r>
          </w:p>
        </w:tc>
        <w:tc>
          <w:tcPr>
            <w:tcW w:w="3376" w:type="dxa"/>
            <w:shd w:val="clear" w:color="auto" w:fill="auto"/>
          </w:tcPr>
          <w:p w:rsidR="002D05E7" w:rsidRPr="00112425" w:rsidRDefault="002D05E7" w:rsidP="00BA771A">
            <w:pPr>
              <w:keepNext/>
              <w:keepLines/>
              <w:jc w:val="both"/>
              <w:rPr>
                <w:rFonts w:ascii="Tahoma" w:hAnsi="Tahoma" w:cs="Tahoma"/>
                <w:b/>
              </w:rPr>
            </w:pPr>
          </w:p>
        </w:tc>
        <w:tc>
          <w:tcPr>
            <w:tcW w:w="3657" w:type="dxa"/>
            <w:shd w:val="clear" w:color="auto" w:fill="auto"/>
          </w:tcPr>
          <w:p w:rsidR="002D05E7" w:rsidRPr="00112425" w:rsidRDefault="002D05E7" w:rsidP="00BA771A">
            <w:pPr>
              <w:keepNext/>
              <w:keepLines/>
              <w:jc w:val="both"/>
              <w:rPr>
                <w:rFonts w:ascii="Tahoma" w:hAnsi="Tahoma" w:cs="Tahoma"/>
                <w:b/>
              </w:rPr>
            </w:pPr>
          </w:p>
        </w:tc>
        <w:tc>
          <w:tcPr>
            <w:tcW w:w="1865" w:type="dxa"/>
            <w:shd w:val="clear" w:color="auto" w:fill="auto"/>
          </w:tcPr>
          <w:p w:rsidR="002D05E7" w:rsidRPr="00112425" w:rsidRDefault="002D05E7" w:rsidP="00BA771A">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3.</w:t>
            </w:r>
          </w:p>
        </w:tc>
        <w:tc>
          <w:tcPr>
            <w:tcW w:w="3376" w:type="dxa"/>
            <w:shd w:val="clear" w:color="auto" w:fill="auto"/>
          </w:tcPr>
          <w:p w:rsidR="002D05E7" w:rsidRPr="00112425" w:rsidRDefault="002D05E7" w:rsidP="00BA771A">
            <w:pPr>
              <w:keepNext/>
              <w:keepLines/>
              <w:jc w:val="both"/>
              <w:rPr>
                <w:rFonts w:ascii="Tahoma" w:hAnsi="Tahoma" w:cs="Tahoma"/>
                <w:b/>
              </w:rPr>
            </w:pPr>
          </w:p>
        </w:tc>
        <w:tc>
          <w:tcPr>
            <w:tcW w:w="3657" w:type="dxa"/>
            <w:shd w:val="clear" w:color="auto" w:fill="auto"/>
          </w:tcPr>
          <w:p w:rsidR="002D05E7" w:rsidRPr="00112425" w:rsidRDefault="002D05E7" w:rsidP="00BA771A">
            <w:pPr>
              <w:keepNext/>
              <w:keepLines/>
              <w:jc w:val="both"/>
              <w:rPr>
                <w:rFonts w:ascii="Tahoma" w:hAnsi="Tahoma" w:cs="Tahoma"/>
                <w:b/>
              </w:rPr>
            </w:pPr>
          </w:p>
        </w:tc>
        <w:tc>
          <w:tcPr>
            <w:tcW w:w="1865" w:type="dxa"/>
            <w:shd w:val="clear" w:color="auto" w:fill="auto"/>
          </w:tcPr>
          <w:p w:rsidR="002D05E7" w:rsidRPr="00112425" w:rsidRDefault="002D05E7" w:rsidP="00BA771A">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BA771A">
            <w:pPr>
              <w:keepNext/>
              <w:keepLines/>
              <w:jc w:val="both"/>
              <w:rPr>
                <w:rFonts w:ascii="Tahoma" w:hAnsi="Tahoma" w:cs="Tahoma"/>
                <w:b/>
              </w:rPr>
            </w:pPr>
            <w:r w:rsidRPr="00112425">
              <w:rPr>
                <w:rFonts w:ascii="Tahoma" w:hAnsi="Tahoma" w:cs="Tahoma"/>
                <w:b/>
              </w:rPr>
              <w:t>….</w:t>
            </w:r>
          </w:p>
        </w:tc>
        <w:tc>
          <w:tcPr>
            <w:tcW w:w="3376" w:type="dxa"/>
            <w:shd w:val="clear" w:color="auto" w:fill="auto"/>
          </w:tcPr>
          <w:p w:rsidR="002D05E7" w:rsidRPr="00112425" w:rsidRDefault="002D05E7" w:rsidP="00BA771A">
            <w:pPr>
              <w:keepNext/>
              <w:keepLines/>
              <w:jc w:val="both"/>
              <w:rPr>
                <w:rFonts w:ascii="Tahoma" w:hAnsi="Tahoma" w:cs="Tahoma"/>
                <w:b/>
              </w:rPr>
            </w:pPr>
          </w:p>
        </w:tc>
        <w:tc>
          <w:tcPr>
            <w:tcW w:w="3657" w:type="dxa"/>
            <w:shd w:val="clear" w:color="auto" w:fill="auto"/>
          </w:tcPr>
          <w:p w:rsidR="002D05E7" w:rsidRPr="00112425" w:rsidRDefault="002D05E7" w:rsidP="00BA771A">
            <w:pPr>
              <w:keepNext/>
              <w:keepLines/>
              <w:jc w:val="both"/>
              <w:rPr>
                <w:rFonts w:ascii="Tahoma" w:hAnsi="Tahoma" w:cs="Tahoma"/>
                <w:b/>
              </w:rPr>
            </w:pPr>
          </w:p>
        </w:tc>
        <w:tc>
          <w:tcPr>
            <w:tcW w:w="1865" w:type="dxa"/>
            <w:shd w:val="clear" w:color="auto" w:fill="auto"/>
          </w:tcPr>
          <w:p w:rsidR="002D05E7" w:rsidRPr="00112425" w:rsidRDefault="002D05E7" w:rsidP="00BA771A">
            <w:pPr>
              <w:keepNext/>
              <w:keepLines/>
              <w:jc w:val="both"/>
              <w:rPr>
                <w:rFonts w:ascii="Tahoma" w:hAnsi="Tahoma" w:cs="Tahoma"/>
                <w:b/>
              </w:rPr>
            </w:pPr>
          </w:p>
        </w:tc>
      </w:tr>
    </w:tbl>
    <w:p w:rsidR="001B1358" w:rsidRPr="00112425" w:rsidRDefault="001B1358" w:rsidP="00BA771A">
      <w:pPr>
        <w:keepNext/>
        <w:keepLines/>
        <w:jc w:val="both"/>
        <w:rPr>
          <w:rFonts w:ascii="Tahoma" w:hAnsi="Tahoma" w:cs="Tahoma"/>
        </w:rPr>
      </w:pPr>
    </w:p>
    <w:p w:rsidR="002D05E7" w:rsidRPr="00112425" w:rsidRDefault="002D05E7" w:rsidP="00BA771A">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Pr="00112425" w:rsidRDefault="002D05E7" w:rsidP="00BA771A">
      <w:pPr>
        <w:keepNext/>
        <w:keepLines/>
        <w:jc w:val="both"/>
        <w:rPr>
          <w:rFonts w:ascii="Tahoma" w:hAnsi="Tahoma" w:cs="Tahoma"/>
        </w:rPr>
      </w:pPr>
    </w:p>
    <w:p w:rsidR="002D05E7" w:rsidRPr="00112425" w:rsidRDefault="002D05E7" w:rsidP="00BA771A">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rsidR="002D05E7" w:rsidRPr="00112425" w:rsidRDefault="002D05E7" w:rsidP="00BA771A">
      <w:pPr>
        <w:keepNext/>
        <w:keepLines/>
        <w:jc w:val="both"/>
        <w:rPr>
          <w:rFonts w:ascii="Tahoma" w:hAnsi="Tahoma" w:cs="Tahoma"/>
          <w:b/>
        </w:rPr>
      </w:pPr>
    </w:p>
    <w:p w:rsidR="002D05E7" w:rsidRPr="00112425" w:rsidRDefault="002D05E7" w:rsidP="00BA771A">
      <w:pPr>
        <w:keepNext/>
        <w:keepLines/>
        <w:jc w:val="both"/>
        <w:rPr>
          <w:rFonts w:ascii="Tahoma" w:hAnsi="Tahoma" w:cs="Tahoma"/>
          <w:i/>
          <w:u w:val="single"/>
        </w:rPr>
      </w:pPr>
    </w:p>
    <w:p w:rsidR="002D05E7" w:rsidRPr="00112425" w:rsidRDefault="002D05E7" w:rsidP="00BA771A">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rsidR="002D05E7" w:rsidRPr="00112425" w:rsidRDefault="002D05E7" w:rsidP="00BA771A">
      <w:pPr>
        <w:keepNext/>
        <w:keepLines/>
        <w:jc w:val="both"/>
        <w:rPr>
          <w:rFonts w:ascii="Tahoma" w:hAnsi="Tahoma" w:cs="Tahoma"/>
          <w:b/>
        </w:rPr>
      </w:pPr>
    </w:p>
    <w:p w:rsidR="002D05E7" w:rsidRPr="00112425" w:rsidRDefault="002D05E7" w:rsidP="00BA771A">
      <w:pPr>
        <w:keepNext/>
        <w:keepLines/>
        <w:jc w:val="both"/>
        <w:rPr>
          <w:rFonts w:ascii="Tahoma" w:hAnsi="Tahoma" w:cs="Tahoma"/>
          <w:b/>
        </w:rPr>
      </w:pPr>
    </w:p>
    <w:p w:rsidR="002D05E7" w:rsidRPr="00112425" w:rsidRDefault="002D05E7" w:rsidP="00BA771A">
      <w:pPr>
        <w:keepNext/>
        <w:keepLines/>
        <w:jc w:val="both"/>
        <w:rPr>
          <w:rFonts w:ascii="Tahoma" w:hAnsi="Tahoma" w:cs="Tahoma"/>
          <w:b/>
        </w:rPr>
      </w:pPr>
    </w:p>
    <w:p w:rsidR="002D05E7" w:rsidRPr="00112425" w:rsidRDefault="002D05E7" w:rsidP="00BA771A">
      <w:pPr>
        <w:keepNext/>
        <w:keepLines/>
        <w:jc w:val="both"/>
        <w:rPr>
          <w:rFonts w:ascii="Tahoma" w:hAnsi="Tahoma" w:cs="Tahoma"/>
          <w:b/>
        </w:rPr>
      </w:pPr>
      <w:r w:rsidRPr="00112425">
        <w:rPr>
          <w:rFonts w:ascii="Tahoma" w:hAnsi="Tahoma" w:cs="Tahoma"/>
          <w:b/>
        </w:rPr>
        <w:t>__________________________                                    _____________________________</w:t>
      </w:r>
    </w:p>
    <w:p w:rsidR="002D05E7" w:rsidRPr="00112425" w:rsidRDefault="002D05E7" w:rsidP="00BA771A">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1B1358" w:rsidRPr="00112425" w:rsidRDefault="001B1358" w:rsidP="00BA771A">
      <w:pPr>
        <w:keepNext/>
        <w:keepLines/>
        <w:tabs>
          <w:tab w:val="left" w:pos="284"/>
        </w:tabs>
        <w:jc w:val="both"/>
        <w:rPr>
          <w:rFonts w:ascii="Tahoma" w:hAnsi="Tahoma" w:cs="Tahoma"/>
        </w:rPr>
      </w:pPr>
    </w:p>
    <w:p w:rsidR="001B1358" w:rsidRPr="00112425" w:rsidRDefault="001B1358" w:rsidP="00BA771A">
      <w:pPr>
        <w:keepNext/>
        <w:keepLines/>
        <w:tabs>
          <w:tab w:val="left" w:pos="284"/>
        </w:tabs>
        <w:jc w:val="both"/>
        <w:rPr>
          <w:rFonts w:ascii="Tahoma" w:hAnsi="Tahoma" w:cs="Tahoma"/>
        </w:rPr>
      </w:pPr>
    </w:p>
    <w:p w:rsidR="00C51C0F" w:rsidRPr="00112425" w:rsidRDefault="00C51C0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rsidR="00C51C0F" w:rsidRPr="00112425" w:rsidRDefault="00C51C0F" w:rsidP="00BA771A">
      <w:pPr>
        <w:keepNext/>
        <w:keepLines/>
        <w:tabs>
          <w:tab w:val="left" w:pos="284"/>
        </w:tabs>
        <w:jc w:val="both"/>
        <w:rPr>
          <w:rFonts w:ascii="Tahoma" w:hAnsi="Tahoma" w:cs="Tahoma"/>
        </w:rPr>
      </w:pPr>
    </w:p>
    <w:p w:rsidR="00C51C0F" w:rsidRPr="00112425" w:rsidRDefault="00C51C0F" w:rsidP="00BA771A">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rsidR="00C51C0F" w:rsidRPr="00112425" w:rsidRDefault="00C51C0F" w:rsidP="00BA771A">
      <w:pPr>
        <w:keepNext/>
        <w:keepLines/>
        <w:tabs>
          <w:tab w:val="left" w:pos="284"/>
        </w:tabs>
        <w:jc w:val="both"/>
        <w:rPr>
          <w:rFonts w:ascii="Tahoma" w:hAnsi="Tahoma" w:cs="Tahoma"/>
        </w:rPr>
      </w:pPr>
    </w:p>
    <w:p w:rsidR="00C51C0F" w:rsidRPr="00112425" w:rsidRDefault="00C51C0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3"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2D05E7" w:rsidRPr="00112425" w:rsidRDefault="002D05E7" w:rsidP="00BA771A">
      <w:pPr>
        <w:keepNext/>
        <w:keepLines/>
        <w:tabs>
          <w:tab w:val="left" w:pos="284"/>
        </w:tabs>
        <w:jc w:val="both"/>
        <w:rPr>
          <w:rFonts w:ascii="Tahoma" w:hAnsi="Tahoma" w:cs="Tahoma"/>
        </w:rPr>
      </w:pPr>
    </w:p>
    <w:p w:rsidR="00E4305F" w:rsidRPr="00112425" w:rsidRDefault="00E4305F" w:rsidP="00BA771A">
      <w:pPr>
        <w:keepNext/>
        <w:keepLines/>
        <w:jc w:val="both"/>
        <w:rPr>
          <w:rFonts w:ascii="Tahoma" w:hAnsi="Tahoma"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933"/>
        <w:gridCol w:w="1560"/>
      </w:tblGrid>
      <w:tr w:rsidR="0001763F" w:rsidRPr="00112425" w:rsidTr="0001763F">
        <w:tc>
          <w:tcPr>
            <w:tcW w:w="7933" w:type="dxa"/>
            <w:tcBorders>
              <w:top w:val="single" w:sz="4" w:space="0" w:color="auto"/>
              <w:left w:val="single" w:sz="4" w:space="0" w:color="auto"/>
              <w:bottom w:val="single" w:sz="4" w:space="0" w:color="auto"/>
              <w:right w:val="single" w:sz="4" w:space="0" w:color="808080"/>
            </w:tcBorders>
          </w:tcPr>
          <w:p w:rsidR="0001763F" w:rsidRPr="00112425" w:rsidRDefault="0001763F" w:rsidP="00BA771A">
            <w:pPr>
              <w:keepNext/>
              <w:keepLines/>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rPr>
              <w:t xml:space="preserve">SEZNAM PODIZVAJALCEV IN ZAHTEVA ZA NEPOSREDNO PLAČILO </w:t>
            </w:r>
          </w:p>
        </w:tc>
        <w:tc>
          <w:tcPr>
            <w:tcW w:w="1560" w:type="dxa"/>
            <w:tcBorders>
              <w:top w:val="single" w:sz="4" w:space="0" w:color="auto"/>
              <w:left w:val="single" w:sz="4" w:space="0" w:color="808080"/>
              <w:bottom w:val="single" w:sz="4" w:space="0" w:color="auto"/>
              <w:right w:val="single" w:sz="4" w:space="0" w:color="auto"/>
            </w:tcBorders>
            <w:hideMark/>
          </w:tcPr>
          <w:p w:rsidR="0001763F" w:rsidRPr="00112425" w:rsidRDefault="0001763F" w:rsidP="00BA771A">
            <w:pPr>
              <w:keepNext/>
              <w:keepLines/>
              <w:rPr>
                <w:rFonts w:ascii="Tahoma" w:hAnsi="Tahoma" w:cs="Tahoma"/>
                <w:b/>
                <w:i/>
              </w:rPr>
            </w:pPr>
            <w:r w:rsidRPr="00112425">
              <w:rPr>
                <w:rFonts w:ascii="Tahoma" w:hAnsi="Tahoma" w:cs="Tahoma"/>
                <w:b/>
                <w:i/>
              </w:rPr>
              <w:t>Priloga</w:t>
            </w:r>
            <w:r>
              <w:rPr>
                <w:rFonts w:ascii="Tahoma" w:hAnsi="Tahoma" w:cs="Tahoma"/>
                <w:b/>
                <w:i/>
              </w:rPr>
              <w:t xml:space="preserve"> </w:t>
            </w:r>
            <w:r w:rsidRPr="00112425">
              <w:rPr>
                <w:rFonts w:ascii="Tahoma" w:hAnsi="Tahoma" w:cs="Tahoma"/>
                <w:b/>
                <w:i/>
              </w:rPr>
              <w:t>4/1</w:t>
            </w:r>
          </w:p>
        </w:tc>
      </w:tr>
    </w:tbl>
    <w:p w:rsidR="00E4305F" w:rsidRPr="00112425" w:rsidRDefault="00E4305F" w:rsidP="00BA771A">
      <w:pPr>
        <w:keepNext/>
        <w:keepLines/>
        <w:rPr>
          <w:rFonts w:ascii="Tahoma" w:hAnsi="Tahoma" w:cs="Tahoma"/>
          <w:sz w:val="14"/>
          <w:szCs w:val="26"/>
        </w:rPr>
      </w:pPr>
    </w:p>
    <w:p w:rsidR="00E4305F" w:rsidRPr="00112425" w:rsidRDefault="00E4305F" w:rsidP="00BA771A">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rsidR="00E4305F" w:rsidRPr="00112425" w:rsidRDefault="00E4305F" w:rsidP="00BA771A">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spacing w:before="40" w:after="40"/>
              <w:jc w:val="center"/>
              <w:rPr>
                <w:rFonts w:ascii="Tahoma" w:hAnsi="Tahoma" w:cs="Tahoma"/>
                <w:b/>
              </w:rPr>
            </w:pPr>
            <w:r w:rsidRPr="00112425">
              <w:rPr>
                <w:rFonts w:ascii="Tahoma" w:hAnsi="Tahoma" w:cs="Tahoma"/>
              </w:rPr>
              <w:t xml:space="preserve">Javno naročilo št: </w:t>
            </w:r>
            <w:r w:rsidR="00D26B96">
              <w:rPr>
                <w:rFonts w:ascii="Tahoma" w:hAnsi="Tahoma" w:cs="Tahoma"/>
                <w:b/>
              </w:rPr>
              <w:t>VKS-230/21</w:t>
            </w:r>
            <w:r w:rsidRPr="00112425">
              <w:rPr>
                <w:rFonts w:ascii="Tahoma" w:hAnsi="Tahoma" w:cs="Tahoma"/>
                <w:b/>
              </w:rPr>
              <w:t xml:space="preserve"> </w:t>
            </w:r>
          </w:p>
          <w:p w:rsidR="00E4305F" w:rsidRPr="00112425" w:rsidRDefault="008F6CF8" w:rsidP="00BA771A">
            <w:pPr>
              <w:keepNext/>
              <w:keepLines/>
              <w:spacing w:before="40" w:after="40"/>
              <w:jc w:val="center"/>
              <w:rPr>
                <w:rFonts w:ascii="Tahoma" w:hAnsi="Tahoma" w:cs="Tahoma"/>
                <w:b/>
              </w:rPr>
            </w:pPr>
            <w:r>
              <w:rPr>
                <w:rFonts w:ascii="Tahoma" w:hAnsi="Tahoma" w:cs="Tahoma"/>
                <w:b/>
                <w:color w:val="000000"/>
              </w:rPr>
              <w:t>Rekonstrukcija vodovoda in kanalizacije v Pustovrhovi ulici</w:t>
            </w:r>
          </w:p>
        </w:tc>
      </w:tr>
      <w:tr w:rsidR="00E4305F" w:rsidRPr="00112425"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rPr>
                <w:rFonts w:ascii="Tahoma" w:hAnsi="Tahoma" w:cs="Tahoma"/>
                <w:sz w:val="18"/>
                <w:szCs w:val="18"/>
              </w:rPr>
            </w:pPr>
          </w:p>
        </w:tc>
      </w:tr>
      <w:tr w:rsidR="00E4305F" w:rsidRPr="00112425"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Polni naslov</w:t>
            </w:r>
            <w:r w:rsidR="00531A66">
              <w:rPr>
                <w:rFonts w:ascii="Tahoma" w:hAnsi="Tahoma" w:cs="Tahoma"/>
                <w:sz w:val="18"/>
                <w:szCs w:val="18"/>
              </w:rPr>
              <w:t xml:space="preserve">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rPr>
                <w:rFonts w:ascii="Tahoma" w:hAnsi="Tahoma" w:cs="Tahoma"/>
                <w:sz w:val="18"/>
                <w:szCs w:val="18"/>
              </w:rPr>
            </w:pPr>
          </w:p>
        </w:tc>
      </w:tr>
      <w:tr w:rsidR="00E4305F" w:rsidRPr="00112425"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rsidR="00E4305F" w:rsidRPr="00112425" w:rsidRDefault="00E4305F" w:rsidP="00BA771A">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rsidR="00814485" w:rsidRPr="00112425" w:rsidRDefault="00814485" w:rsidP="00BA771A">
            <w:pPr>
              <w:keepNext/>
              <w:keepLines/>
              <w:jc w:val="center"/>
              <w:rPr>
                <w:rFonts w:ascii="Tahoma" w:hAnsi="Tahoma" w:cs="Tahoma"/>
                <w:b/>
                <w:sz w:val="18"/>
                <w:szCs w:val="17"/>
              </w:rPr>
            </w:pPr>
          </w:p>
          <w:p w:rsidR="00814485" w:rsidRPr="00112425" w:rsidRDefault="00814485" w:rsidP="00BA771A">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rsidR="00814485" w:rsidRPr="00112425" w:rsidRDefault="00814485" w:rsidP="00BA771A">
            <w:pPr>
              <w:keepNext/>
              <w:keepLines/>
              <w:jc w:val="both"/>
              <w:rPr>
                <w:rFonts w:ascii="Tahoma" w:hAnsi="Tahoma" w:cs="Tahoma"/>
              </w:rPr>
            </w:pPr>
          </w:p>
        </w:tc>
      </w:tr>
      <w:tr w:rsidR="00E4305F" w:rsidRPr="00112425" w:rsidTr="00814485">
        <w:trPr>
          <w:trHeight w:val="334"/>
          <w:jc w:val="center"/>
        </w:trPr>
        <w:tc>
          <w:tcPr>
            <w:tcW w:w="3256" w:type="dxa"/>
            <w:tcBorders>
              <w:top w:val="nil"/>
              <w:left w:val="single" w:sz="4" w:space="0" w:color="auto"/>
              <w:bottom w:val="single" w:sz="4" w:space="0" w:color="auto"/>
              <w:right w:val="nil"/>
            </w:tcBorders>
            <w:vAlign w:val="center"/>
          </w:tcPr>
          <w:p w:rsidR="00E4305F" w:rsidRPr="00112425" w:rsidRDefault="00814485" w:rsidP="00BA771A">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rsidR="00E4305F" w:rsidRPr="00112425" w:rsidRDefault="00E4305F" w:rsidP="00BA771A">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rsidR="00E4305F" w:rsidRPr="00112425" w:rsidRDefault="00E4305F" w:rsidP="00BA771A">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rPr>
                <w:rFonts w:ascii="Tahoma" w:hAnsi="Tahoma" w:cs="Tahoma"/>
                <w:sz w:val="18"/>
                <w:szCs w:val="18"/>
              </w:rPr>
            </w:pPr>
          </w:p>
        </w:tc>
      </w:tr>
      <w:tr w:rsidR="00E4305F" w:rsidRPr="00112425"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spacing w:line="276" w:lineRule="auto"/>
              <w:rPr>
                <w:rFonts w:ascii="Tahoma" w:hAnsi="Tahoma" w:cs="Tahoma"/>
                <w:sz w:val="18"/>
                <w:szCs w:val="18"/>
              </w:rPr>
            </w:pPr>
          </w:p>
        </w:tc>
      </w:tr>
      <w:tr w:rsidR="00E4305F" w:rsidRPr="00112425"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spacing w:line="276" w:lineRule="auto"/>
              <w:rPr>
                <w:rFonts w:ascii="Tahoma" w:hAnsi="Tahoma" w:cs="Tahoma"/>
                <w:sz w:val="18"/>
                <w:szCs w:val="18"/>
              </w:rPr>
            </w:pPr>
          </w:p>
        </w:tc>
      </w:tr>
      <w:tr w:rsidR="00E4305F" w:rsidRPr="00112425"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spacing w:line="276" w:lineRule="auto"/>
              <w:rPr>
                <w:rFonts w:ascii="Tahoma" w:hAnsi="Tahoma" w:cs="Tahoma"/>
                <w:sz w:val="18"/>
                <w:szCs w:val="18"/>
              </w:rPr>
            </w:pPr>
          </w:p>
        </w:tc>
      </w:tr>
      <w:tr w:rsidR="00E4305F" w:rsidRPr="00112425"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jc w:val="center"/>
              <w:rPr>
                <w:rFonts w:ascii="Tahoma" w:hAnsi="Tahoma" w:cs="Tahoma"/>
                <w:sz w:val="18"/>
                <w:szCs w:val="18"/>
              </w:rPr>
            </w:pPr>
          </w:p>
          <w:p w:rsidR="00E4305F" w:rsidRPr="00112425" w:rsidRDefault="00814485" w:rsidP="00BA771A">
            <w:pPr>
              <w:keepNext/>
              <w:keepLines/>
              <w:rPr>
                <w:rFonts w:ascii="Tahoma" w:hAnsi="Tahoma" w:cs="Tahoma"/>
                <w:sz w:val="18"/>
                <w:szCs w:val="18"/>
              </w:rPr>
            </w:pPr>
            <w:r w:rsidRPr="00112425">
              <w:rPr>
                <w:rFonts w:ascii="Tahoma" w:hAnsi="Tahoma" w:cs="Tahoma"/>
              </w:rPr>
              <w:t>Vsak del javnega naročila (storitev/gradnja/blago), ki se oddaja v podizvajanje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sz w:val="18"/>
                <w:szCs w:val="18"/>
              </w:rPr>
            </w:pPr>
          </w:p>
          <w:p w:rsidR="00E4305F" w:rsidRPr="00112425" w:rsidRDefault="00E4305F" w:rsidP="00BA771A">
            <w:pPr>
              <w:keepNext/>
              <w:keepLines/>
              <w:rPr>
                <w:sz w:val="18"/>
                <w:szCs w:val="18"/>
              </w:rPr>
            </w:pPr>
          </w:p>
        </w:tc>
      </w:tr>
      <w:tr w:rsidR="00E4305F" w:rsidRPr="00112425"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E4305F" w:rsidRPr="00112425" w:rsidRDefault="00E4305F" w:rsidP="00BA771A">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sz w:val="18"/>
                <w:szCs w:val="18"/>
              </w:rPr>
            </w:pPr>
          </w:p>
          <w:p w:rsidR="00E4305F" w:rsidRPr="00112425" w:rsidRDefault="00E4305F" w:rsidP="00BA771A">
            <w:pPr>
              <w:keepNext/>
              <w:keepLines/>
              <w:rPr>
                <w:sz w:val="18"/>
                <w:szCs w:val="18"/>
              </w:rPr>
            </w:pPr>
          </w:p>
        </w:tc>
      </w:tr>
      <w:tr w:rsidR="00E4305F" w:rsidRPr="00112425"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E4305F" w:rsidRPr="00112425" w:rsidRDefault="00E4305F" w:rsidP="00BA771A">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sz w:val="18"/>
                <w:szCs w:val="18"/>
              </w:rPr>
            </w:pPr>
          </w:p>
          <w:p w:rsidR="00E4305F" w:rsidRPr="00112425" w:rsidRDefault="00E4305F" w:rsidP="00BA771A">
            <w:pPr>
              <w:keepNext/>
              <w:keepLines/>
              <w:rPr>
                <w:sz w:val="18"/>
                <w:szCs w:val="18"/>
              </w:rPr>
            </w:pPr>
          </w:p>
        </w:tc>
      </w:tr>
      <w:tr w:rsidR="00E4305F" w:rsidRPr="00112425"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Količina/Delež (%) javnega naročila, ki se oddaja v podizvajanje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sz w:val="18"/>
                <w:szCs w:val="18"/>
              </w:rPr>
            </w:pPr>
          </w:p>
        </w:tc>
      </w:tr>
      <w:tr w:rsidR="00E4305F" w:rsidRPr="00112425"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sz w:val="18"/>
                <w:szCs w:val="18"/>
              </w:rPr>
            </w:pPr>
          </w:p>
        </w:tc>
      </w:tr>
      <w:tr w:rsidR="00E4305F" w:rsidRPr="00112425"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sz w:val="18"/>
                <w:szCs w:val="18"/>
              </w:rPr>
            </w:pPr>
          </w:p>
        </w:tc>
      </w:tr>
      <w:tr w:rsidR="00E4305F" w:rsidRPr="00112425"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BA771A">
            <w:pPr>
              <w:keepNext/>
              <w:keepLines/>
              <w:rPr>
                <w:sz w:val="18"/>
                <w:szCs w:val="18"/>
              </w:rPr>
            </w:pPr>
          </w:p>
        </w:tc>
      </w:tr>
    </w:tbl>
    <w:p w:rsidR="00E4305F" w:rsidRPr="00112425" w:rsidRDefault="00E4305F" w:rsidP="00BA771A">
      <w:pPr>
        <w:keepNext/>
        <w:keepLines/>
        <w:tabs>
          <w:tab w:val="left" w:pos="567"/>
          <w:tab w:val="left" w:pos="851"/>
          <w:tab w:val="left" w:pos="993"/>
        </w:tabs>
        <w:suppressAutoHyphens/>
        <w:jc w:val="both"/>
        <w:rPr>
          <w:rFonts w:ascii="Tahoma" w:hAnsi="Tahoma" w:cs="Tahoma"/>
          <w:lang w:eastAsia="ar-SA"/>
        </w:rPr>
      </w:pPr>
    </w:p>
    <w:p w:rsidR="00E4305F" w:rsidRPr="00112425" w:rsidRDefault="00E4305F" w:rsidP="00BA771A">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rsidR="00E4305F" w:rsidRPr="00112425" w:rsidRDefault="00E4305F" w:rsidP="00BA771A">
      <w:pPr>
        <w:keepNext/>
        <w:keepLines/>
        <w:tabs>
          <w:tab w:val="left" w:pos="5400"/>
        </w:tabs>
        <w:rPr>
          <w:rFonts w:ascii="Tahoma" w:hAnsi="Tahoma" w:cs="Tahoma"/>
          <w:sz w:val="16"/>
          <w:szCs w:val="16"/>
        </w:rPr>
      </w:pPr>
    </w:p>
    <w:p w:rsidR="00E4305F" w:rsidRPr="00112425" w:rsidRDefault="00E4305F" w:rsidP="00BA771A">
      <w:pPr>
        <w:keepNext/>
        <w:keepLines/>
        <w:tabs>
          <w:tab w:val="left" w:pos="5400"/>
        </w:tabs>
        <w:rPr>
          <w:rFonts w:ascii="Tahoma" w:hAnsi="Tahoma" w:cs="Tahoma"/>
          <w:sz w:val="16"/>
          <w:szCs w:val="16"/>
        </w:rPr>
      </w:pPr>
    </w:p>
    <w:p w:rsidR="00E4305F" w:rsidRPr="00112425" w:rsidRDefault="00E4305F" w:rsidP="00BA771A">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rsidR="00E4305F" w:rsidRPr="00112425" w:rsidRDefault="00E4305F" w:rsidP="00BA771A">
      <w:pPr>
        <w:keepNext/>
        <w:keepLines/>
        <w:tabs>
          <w:tab w:val="left" w:pos="5400"/>
        </w:tabs>
        <w:rPr>
          <w:rFonts w:ascii="Tahoma" w:hAnsi="Tahoma" w:cs="Tahoma"/>
        </w:rPr>
      </w:pPr>
    </w:p>
    <w:p w:rsidR="00E4305F" w:rsidRPr="00112425" w:rsidRDefault="00E4305F" w:rsidP="00BA771A">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rsidR="00E4305F" w:rsidRPr="00112425" w:rsidRDefault="00E4305F" w:rsidP="00BA771A">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rsidR="00E4305F" w:rsidRPr="00112425" w:rsidRDefault="00E4305F" w:rsidP="00BA771A">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rsidR="00E4305F" w:rsidRPr="00112425" w:rsidRDefault="00E4305F" w:rsidP="00BA771A">
      <w:pPr>
        <w:keepNext/>
        <w:keepLines/>
        <w:rPr>
          <w:rFonts w:ascii="Tahoma" w:hAnsi="Tahoma" w:cs="Tahoma"/>
          <w:sz w:val="22"/>
          <w:szCs w:val="18"/>
          <w:lang w:eastAsia="ar-SA"/>
        </w:rPr>
      </w:pPr>
    </w:p>
    <w:p w:rsidR="00E4305F" w:rsidRPr="00112425" w:rsidRDefault="00E4305F" w:rsidP="00BA771A">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Obrazec velja tudi za primer, da se je gospodarski subjekt odločil oddati del javnega naročila v podizvajanje in za izvedbo  tega dela uporablja tudi podizvajalčeve zmogljivosti, zato temu podizvajalcu Priloge 4/2 ni potrebno izpolniti . V tem primeru se v obrazcu navedejo tudi vse zmogljivost podizvajalca, ki jih bo uporabil ponudnik.</w:t>
      </w:r>
    </w:p>
    <w:p w:rsidR="00E4305F" w:rsidRPr="00112425" w:rsidRDefault="00E4305F" w:rsidP="00BA771A">
      <w:pPr>
        <w:keepNext/>
        <w:keepLines/>
        <w:rPr>
          <w:rFonts w:ascii="Tahoma" w:hAnsi="Tahoma" w:cs="Tahoma"/>
          <w:sz w:val="16"/>
          <w:szCs w:val="18"/>
          <w:lang w:eastAsia="ar-SA"/>
        </w:rPr>
      </w:pPr>
    </w:p>
    <w:p w:rsidR="00E4305F" w:rsidRPr="00112425" w:rsidRDefault="00E4305F" w:rsidP="00BA771A">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rsidR="00E4305F" w:rsidRPr="00112425" w:rsidRDefault="00E4305F" w:rsidP="00BA771A">
      <w:pPr>
        <w:keepNext/>
        <w:keepLines/>
        <w:rPr>
          <w:sz w:val="18"/>
        </w:rPr>
      </w:pPr>
    </w:p>
    <w:p w:rsidR="00E4305F" w:rsidRPr="00112425" w:rsidRDefault="00E4305F" w:rsidP="00BA771A">
      <w:pPr>
        <w:keepNext/>
        <w:keepLines/>
        <w:rPr>
          <w:sz w:val="18"/>
        </w:rPr>
      </w:pPr>
    </w:p>
    <w:p w:rsidR="00EE0722" w:rsidRPr="00112425" w:rsidRDefault="00EE0722" w:rsidP="00BA771A">
      <w:pPr>
        <w:keepNext/>
        <w:keepLines/>
        <w:rPr>
          <w:sz w:val="18"/>
        </w:rPr>
      </w:pPr>
    </w:p>
    <w:tbl>
      <w:tblPr>
        <w:tblW w:w="9351" w:type="dxa"/>
        <w:tblLayout w:type="fixed"/>
        <w:tblCellMar>
          <w:left w:w="70" w:type="dxa"/>
          <w:right w:w="70" w:type="dxa"/>
        </w:tblCellMar>
        <w:tblLook w:val="0000" w:firstRow="0" w:lastRow="0" w:firstColumn="0" w:lastColumn="0" w:noHBand="0" w:noVBand="0"/>
      </w:tblPr>
      <w:tblGrid>
        <w:gridCol w:w="6799"/>
        <w:gridCol w:w="2552"/>
      </w:tblGrid>
      <w:tr w:rsidR="00995C6A" w:rsidRPr="00112425" w:rsidTr="00CB23D7">
        <w:tc>
          <w:tcPr>
            <w:tcW w:w="6799" w:type="dxa"/>
            <w:tcBorders>
              <w:top w:val="single" w:sz="4" w:space="0" w:color="000000"/>
              <w:left w:val="single" w:sz="4" w:space="0" w:color="000000"/>
              <w:bottom w:val="single" w:sz="4" w:space="0" w:color="000000"/>
            </w:tcBorders>
          </w:tcPr>
          <w:p w:rsidR="00995C6A" w:rsidRPr="00112425" w:rsidRDefault="00995C6A" w:rsidP="00BA771A">
            <w:pPr>
              <w:keepNext/>
              <w:keepLines/>
              <w:snapToGrid w:val="0"/>
              <w:rPr>
                <w:rFonts w:ascii="Tahoma" w:eastAsia="Calibri" w:hAnsi="Tahoma" w:cs="Tahoma"/>
              </w:rPr>
            </w:pPr>
            <w:r w:rsidRPr="00112425">
              <w:rPr>
                <w:rFonts w:ascii="Tahoma" w:eastAsia="Calibri" w:hAnsi="Tahoma" w:cs="Tahoma"/>
              </w:rPr>
              <w:lastRenderedPageBreak/>
              <w:t>POOBLASTILO PONUDNIKA</w:t>
            </w:r>
          </w:p>
        </w:tc>
        <w:tc>
          <w:tcPr>
            <w:tcW w:w="2552" w:type="dxa"/>
            <w:tcBorders>
              <w:top w:val="single" w:sz="4" w:space="0" w:color="000000"/>
              <w:left w:val="single" w:sz="4" w:space="0" w:color="808080"/>
              <w:bottom w:val="single" w:sz="4" w:space="0" w:color="000000"/>
              <w:right w:val="single" w:sz="4" w:space="0" w:color="000000"/>
            </w:tcBorders>
          </w:tcPr>
          <w:p w:rsidR="00995C6A" w:rsidRPr="00112425" w:rsidRDefault="00995C6A" w:rsidP="00BA771A">
            <w:pPr>
              <w:keepNext/>
              <w:keepLines/>
              <w:rPr>
                <w:rFonts w:ascii="Tahoma" w:eastAsia="Calibri" w:hAnsi="Tahoma" w:cs="Tahoma"/>
              </w:rPr>
            </w:pPr>
            <w:r w:rsidRPr="00112425">
              <w:rPr>
                <w:rFonts w:ascii="Tahoma" w:eastAsia="Calibri" w:hAnsi="Tahoma" w:cs="Tahoma"/>
                <w:b/>
              </w:rPr>
              <w:t xml:space="preserve">Obrazec 1 k Prilogi </w:t>
            </w:r>
            <w:r w:rsidR="00CB23D7">
              <w:rPr>
                <w:rFonts w:ascii="Tahoma" w:eastAsia="Calibri" w:hAnsi="Tahoma" w:cs="Tahoma"/>
                <w:b/>
              </w:rPr>
              <w:t>4</w:t>
            </w:r>
            <w:r w:rsidRPr="00112425">
              <w:rPr>
                <w:rFonts w:ascii="Tahoma" w:eastAsia="Calibri" w:hAnsi="Tahoma" w:cs="Tahoma"/>
                <w:b/>
              </w:rPr>
              <w:t>/1</w:t>
            </w:r>
          </w:p>
        </w:tc>
      </w:tr>
    </w:tbl>
    <w:p w:rsidR="00E4305F" w:rsidRPr="00112425" w:rsidRDefault="00E4305F" w:rsidP="00BA771A">
      <w:pPr>
        <w:keepNext/>
        <w:keepLines/>
        <w:ind w:right="-143"/>
        <w:jc w:val="both"/>
        <w:rPr>
          <w:rFonts w:ascii="Tahoma" w:hAnsi="Tahoma" w:cs="Tahoma"/>
          <w:sz w:val="24"/>
        </w:rPr>
      </w:pPr>
    </w:p>
    <w:p w:rsidR="00E4305F" w:rsidRPr="00112425" w:rsidRDefault="00E4305F" w:rsidP="00BA771A">
      <w:pPr>
        <w:keepNext/>
        <w:keepLines/>
        <w:rPr>
          <w:rFonts w:ascii="Tahoma" w:hAnsi="Tahoma" w:cs="Tahoma"/>
        </w:rPr>
      </w:pPr>
      <w:r w:rsidRPr="00112425">
        <w:rPr>
          <w:rFonts w:ascii="Tahoma" w:hAnsi="Tahoma" w:cs="Tahoma"/>
        </w:rPr>
        <w:t>Ponudnik: _____________________________________________________________________________</w:t>
      </w:r>
    </w:p>
    <w:p w:rsidR="00E4305F" w:rsidRPr="00112425" w:rsidRDefault="00E4305F" w:rsidP="00BA771A">
      <w:pPr>
        <w:keepNext/>
        <w:keepLines/>
        <w:rPr>
          <w:rFonts w:ascii="Tahoma" w:hAnsi="Tahoma" w:cs="Tahoma"/>
        </w:rPr>
      </w:pPr>
    </w:p>
    <w:p w:rsidR="00E4305F" w:rsidRPr="00112425" w:rsidRDefault="00E4305F" w:rsidP="001D5263">
      <w:pPr>
        <w:keepNext/>
        <w:keepLines/>
        <w:spacing w:before="40" w:after="40"/>
        <w:jc w:val="both"/>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00D26B96">
        <w:rPr>
          <w:rFonts w:ascii="Tahoma" w:hAnsi="Tahoma" w:cs="Tahoma"/>
          <w:b/>
        </w:rPr>
        <w:t>VKS-230/21</w:t>
      </w:r>
      <w:r w:rsidRPr="00112425">
        <w:rPr>
          <w:rFonts w:ascii="Tahoma" w:hAnsi="Tahoma" w:cs="Tahoma"/>
          <w:b/>
        </w:rPr>
        <w:t xml:space="preserve"> </w:t>
      </w:r>
      <w:r w:rsidR="008F6CF8">
        <w:rPr>
          <w:rFonts w:ascii="Tahoma" w:hAnsi="Tahoma" w:cs="Tahoma"/>
          <w:b/>
          <w:color w:val="000000"/>
        </w:rPr>
        <w:t>Rekonstrukcija vodovoda in kanalizacije v Pustovrhovi ulici</w:t>
      </w:r>
      <w:r w:rsidRPr="00112425">
        <w:rPr>
          <w:rFonts w:ascii="Tahoma" w:hAnsi="Tahoma" w:cs="Tahoma"/>
        </w:rPr>
        <w:t xml:space="preserve"> ter v skladu s 94. členom ZJN-3</w:t>
      </w:r>
    </w:p>
    <w:p w:rsidR="00E4305F" w:rsidRPr="00112425" w:rsidRDefault="00E4305F" w:rsidP="00BA771A">
      <w:pPr>
        <w:keepNext/>
        <w:keepLines/>
        <w:rPr>
          <w:rFonts w:ascii="Tahoma" w:hAnsi="Tahoma" w:cs="Tahoma"/>
        </w:rPr>
      </w:pPr>
    </w:p>
    <w:p w:rsidR="00E4305F" w:rsidRPr="00112425" w:rsidRDefault="00E4305F" w:rsidP="00BA771A">
      <w:pPr>
        <w:keepNext/>
        <w:keepLines/>
        <w:jc w:val="center"/>
        <w:rPr>
          <w:rFonts w:ascii="Tahoma" w:hAnsi="Tahoma" w:cs="Tahoma"/>
          <w:b/>
          <w:sz w:val="22"/>
          <w:szCs w:val="22"/>
        </w:rPr>
      </w:pPr>
      <w:r w:rsidRPr="00112425">
        <w:rPr>
          <w:rFonts w:ascii="Tahoma" w:hAnsi="Tahoma" w:cs="Tahoma"/>
          <w:b/>
          <w:sz w:val="22"/>
          <w:szCs w:val="22"/>
        </w:rPr>
        <w:t>POOBLAŠČAMO</w:t>
      </w:r>
    </w:p>
    <w:p w:rsidR="00E4305F" w:rsidRPr="00112425" w:rsidRDefault="00E4305F" w:rsidP="00BA771A">
      <w:pPr>
        <w:keepNext/>
        <w:keepLines/>
        <w:rPr>
          <w:rFonts w:ascii="Tahoma" w:hAnsi="Tahoma" w:cs="Tahoma"/>
        </w:rPr>
      </w:pPr>
    </w:p>
    <w:p w:rsidR="00E4305F" w:rsidRPr="00112425" w:rsidRDefault="00E4305F" w:rsidP="00BA771A">
      <w:pPr>
        <w:keepNext/>
        <w:keepLines/>
        <w:spacing w:after="120" w:line="276" w:lineRule="auto"/>
        <w:jc w:val="both"/>
        <w:rPr>
          <w:rFonts w:ascii="Tahoma" w:hAnsi="Tahoma" w:cs="Tahoma"/>
        </w:rPr>
      </w:pPr>
      <w:r w:rsidRPr="00112425">
        <w:rPr>
          <w:rFonts w:ascii="Tahoma" w:hAnsi="Tahoma" w:cs="Tahoma"/>
        </w:rPr>
        <w:t xml:space="preserve">naročnika </w:t>
      </w:r>
      <w:r w:rsidR="00CB23D7" w:rsidRPr="00CB23D7">
        <w:rPr>
          <w:rFonts w:ascii="Tahoma" w:hAnsi="Tahoma" w:cs="Tahoma"/>
          <w:bCs/>
        </w:rPr>
        <w:t>JAVNO PODJETJE VODOVOD KANALIZACIJA SNAGA d.o.o.</w:t>
      </w:r>
      <w:r w:rsidRPr="00112425">
        <w:rPr>
          <w:rFonts w:ascii="Tahoma" w:hAnsi="Tahoma" w:cs="Tahoma"/>
        </w:rPr>
        <w:t>, da na podlagi potrjenega računa oziroma situacije neposredno plačuje naše obveznosti do naslednjih podizvajalcev:</w:t>
      </w:r>
    </w:p>
    <w:p w:rsidR="00E4305F" w:rsidRPr="00112425" w:rsidRDefault="00E4305F" w:rsidP="00BA771A">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17"/>
      </w:tblGrid>
      <w:tr w:rsidR="00E4305F" w:rsidRPr="00112425" w:rsidTr="00504DF0">
        <w:tc>
          <w:tcPr>
            <w:tcW w:w="392" w:type="dxa"/>
            <w:shd w:val="clear" w:color="auto" w:fill="auto"/>
            <w:vAlign w:val="center"/>
          </w:tcPr>
          <w:p w:rsidR="00E4305F" w:rsidRPr="00112425" w:rsidRDefault="00E4305F" w:rsidP="00BA771A">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8817" w:type="dxa"/>
            <w:shd w:val="clear" w:color="auto" w:fill="auto"/>
            <w:vAlign w:val="center"/>
          </w:tcPr>
          <w:p w:rsidR="00E4305F" w:rsidRPr="00112425" w:rsidRDefault="00E4305F" w:rsidP="00BA771A">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rsidTr="00504DF0">
        <w:tc>
          <w:tcPr>
            <w:tcW w:w="392" w:type="dxa"/>
            <w:shd w:val="clear" w:color="auto" w:fill="auto"/>
            <w:vAlign w:val="center"/>
          </w:tcPr>
          <w:p w:rsidR="00E4305F" w:rsidRPr="00112425" w:rsidRDefault="00E4305F" w:rsidP="00BA771A">
            <w:pPr>
              <w:keepNext/>
              <w:keepLines/>
              <w:spacing w:line="276" w:lineRule="auto"/>
              <w:jc w:val="center"/>
              <w:rPr>
                <w:rFonts w:ascii="Tahoma" w:hAnsi="Tahoma" w:cs="Tahoma"/>
                <w:sz w:val="16"/>
                <w:szCs w:val="22"/>
                <w:lang w:eastAsia="en-US"/>
              </w:rPr>
            </w:pPr>
          </w:p>
          <w:p w:rsidR="00E4305F" w:rsidRPr="00112425" w:rsidRDefault="00E4305F" w:rsidP="00BA771A">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rsidR="00E4305F" w:rsidRPr="00112425" w:rsidRDefault="00E4305F" w:rsidP="00BA771A">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rsidR="00E4305F" w:rsidRPr="00112425" w:rsidRDefault="00E4305F" w:rsidP="00BA771A">
            <w:pPr>
              <w:keepNext/>
              <w:keepLines/>
              <w:spacing w:line="276" w:lineRule="auto"/>
              <w:rPr>
                <w:rFonts w:ascii="Tahoma" w:hAnsi="Tahoma" w:cs="Tahoma"/>
                <w:sz w:val="22"/>
                <w:szCs w:val="22"/>
                <w:lang w:eastAsia="en-US"/>
              </w:rPr>
            </w:pPr>
          </w:p>
          <w:p w:rsidR="00E4305F" w:rsidRPr="00112425" w:rsidRDefault="00E4305F" w:rsidP="00BA771A">
            <w:pPr>
              <w:keepNext/>
              <w:keepLines/>
              <w:spacing w:line="276" w:lineRule="auto"/>
              <w:rPr>
                <w:rFonts w:ascii="Tahoma" w:hAnsi="Tahoma" w:cs="Tahoma"/>
                <w:sz w:val="22"/>
                <w:szCs w:val="22"/>
                <w:lang w:eastAsia="en-US"/>
              </w:rPr>
            </w:pPr>
          </w:p>
          <w:p w:rsidR="00E4305F" w:rsidRPr="00112425" w:rsidRDefault="00E4305F" w:rsidP="00BA771A">
            <w:pPr>
              <w:keepNext/>
              <w:keepLines/>
              <w:spacing w:line="276" w:lineRule="auto"/>
              <w:rPr>
                <w:rFonts w:ascii="Tahoma" w:hAnsi="Tahoma" w:cs="Tahoma"/>
                <w:sz w:val="22"/>
                <w:szCs w:val="22"/>
                <w:lang w:eastAsia="en-US"/>
              </w:rPr>
            </w:pPr>
          </w:p>
        </w:tc>
      </w:tr>
      <w:tr w:rsidR="00E4305F" w:rsidRPr="00112425" w:rsidTr="00504DF0">
        <w:tc>
          <w:tcPr>
            <w:tcW w:w="392" w:type="dxa"/>
            <w:shd w:val="clear" w:color="auto" w:fill="auto"/>
            <w:vAlign w:val="center"/>
          </w:tcPr>
          <w:p w:rsidR="00E4305F" w:rsidRPr="00112425" w:rsidRDefault="00E4305F" w:rsidP="00BA771A">
            <w:pPr>
              <w:keepNext/>
              <w:keepLines/>
              <w:spacing w:line="276" w:lineRule="auto"/>
              <w:jc w:val="center"/>
              <w:rPr>
                <w:rFonts w:ascii="Tahoma" w:hAnsi="Tahoma" w:cs="Tahoma"/>
                <w:sz w:val="16"/>
                <w:szCs w:val="22"/>
                <w:lang w:eastAsia="en-US"/>
              </w:rPr>
            </w:pPr>
          </w:p>
          <w:p w:rsidR="00E4305F" w:rsidRPr="00112425" w:rsidRDefault="00E4305F" w:rsidP="00BA771A">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rsidR="00E4305F" w:rsidRPr="00112425" w:rsidRDefault="00E4305F" w:rsidP="00BA771A">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rsidR="00E4305F" w:rsidRPr="00112425" w:rsidRDefault="00E4305F" w:rsidP="00BA771A">
            <w:pPr>
              <w:keepNext/>
              <w:keepLines/>
              <w:spacing w:line="276" w:lineRule="auto"/>
              <w:rPr>
                <w:rFonts w:ascii="Tahoma" w:hAnsi="Tahoma" w:cs="Tahoma"/>
                <w:sz w:val="22"/>
                <w:szCs w:val="22"/>
                <w:lang w:eastAsia="en-US"/>
              </w:rPr>
            </w:pPr>
          </w:p>
          <w:p w:rsidR="00E4305F" w:rsidRPr="00112425" w:rsidRDefault="00E4305F" w:rsidP="00BA771A">
            <w:pPr>
              <w:keepNext/>
              <w:keepLines/>
              <w:spacing w:line="276" w:lineRule="auto"/>
              <w:rPr>
                <w:rFonts w:ascii="Tahoma" w:hAnsi="Tahoma" w:cs="Tahoma"/>
                <w:sz w:val="22"/>
                <w:szCs w:val="22"/>
                <w:lang w:eastAsia="en-US"/>
              </w:rPr>
            </w:pPr>
          </w:p>
          <w:p w:rsidR="00E4305F" w:rsidRPr="00112425" w:rsidRDefault="00E4305F" w:rsidP="00BA771A">
            <w:pPr>
              <w:keepNext/>
              <w:keepLines/>
              <w:spacing w:line="276" w:lineRule="auto"/>
              <w:rPr>
                <w:rFonts w:ascii="Tahoma" w:hAnsi="Tahoma" w:cs="Tahoma"/>
                <w:sz w:val="22"/>
                <w:szCs w:val="22"/>
                <w:lang w:eastAsia="en-US"/>
              </w:rPr>
            </w:pPr>
          </w:p>
        </w:tc>
      </w:tr>
      <w:tr w:rsidR="00E4305F" w:rsidRPr="00112425" w:rsidTr="00504DF0">
        <w:tc>
          <w:tcPr>
            <w:tcW w:w="392" w:type="dxa"/>
            <w:shd w:val="clear" w:color="auto" w:fill="auto"/>
            <w:vAlign w:val="center"/>
          </w:tcPr>
          <w:p w:rsidR="00E4305F" w:rsidRPr="00112425" w:rsidRDefault="00E4305F" w:rsidP="00BA771A">
            <w:pPr>
              <w:keepNext/>
              <w:keepLines/>
              <w:spacing w:line="276" w:lineRule="auto"/>
              <w:jc w:val="center"/>
              <w:rPr>
                <w:rFonts w:ascii="Tahoma" w:hAnsi="Tahoma" w:cs="Tahoma"/>
                <w:sz w:val="16"/>
                <w:szCs w:val="22"/>
                <w:lang w:eastAsia="en-US"/>
              </w:rPr>
            </w:pPr>
          </w:p>
          <w:p w:rsidR="00E4305F" w:rsidRPr="00112425" w:rsidRDefault="00E4305F" w:rsidP="00BA771A">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rsidR="00E4305F" w:rsidRPr="00112425" w:rsidRDefault="00E4305F" w:rsidP="00BA771A">
            <w:pPr>
              <w:keepNext/>
              <w:keepLines/>
              <w:spacing w:line="276" w:lineRule="auto"/>
              <w:jc w:val="center"/>
              <w:rPr>
                <w:rFonts w:ascii="Tahoma" w:hAnsi="Tahoma" w:cs="Tahoma"/>
                <w:sz w:val="16"/>
                <w:szCs w:val="22"/>
                <w:lang w:eastAsia="en-US"/>
              </w:rPr>
            </w:pPr>
          </w:p>
        </w:tc>
        <w:tc>
          <w:tcPr>
            <w:tcW w:w="8817" w:type="dxa"/>
            <w:shd w:val="clear" w:color="auto" w:fill="auto"/>
            <w:vAlign w:val="center"/>
          </w:tcPr>
          <w:p w:rsidR="00E4305F" w:rsidRPr="00112425" w:rsidRDefault="00E4305F" w:rsidP="00BA771A">
            <w:pPr>
              <w:keepNext/>
              <w:keepLines/>
              <w:spacing w:line="276" w:lineRule="auto"/>
              <w:rPr>
                <w:rFonts w:ascii="Tahoma" w:hAnsi="Tahoma" w:cs="Tahoma"/>
                <w:sz w:val="22"/>
                <w:szCs w:val="22"/>
                <w:lang w:eastAsia="en-US"/>
              </w:rPr>
            </w:pPr>
          </w:p>
          <w:p w:rsidR="00E4305F" w:rsidRPr="00112425" w:rsidRDefault="00E4305F" w:rsidP="00BA771A">
            <w:pPr>
              <w:keepNext/>
              <w:keepLines/>
              <w:spacing w:line="276" w:lineRule="auto"/>
              <w:rPr>
                <w:rFonts w:ascii="Tahoma" w:hAnsi="Tahoma" w:cs="Tahoma"/>
                <w:sz w:val="22"/>
                <w:szCs w:val="22"/>
                <w:lang w:eastAsia="en-US"/>
              </w:rPr>
            </w:pPr>
          </w:p>
          <w:p w:rsidR="00E4305F" w:rsidRPr="00112425" w:rsidRDefault="00E4305F" w:rsidP="00BA771A">
            <w:pPr>
              <w:keepNext/>
              <w:keepLines/>
              <w:spacing w:line="276" w:lineRule="auto"/>
              <w:rPr>
                <w:rFonts w:ascii="Tahoma" w:hAnsi="Tahoma" w:cs="Tahoma"/>
                <w:sz w:val="22"/>
                <w:szCs w:val="22"/>
                <w:lang w:eastAsia="en-US"/>
              </w:rPr>
            </w:pPr>
          </w:p>
        </w:tc>
      </w:tr>
    </w:tbl>
    <w:p w:rsidR="00E4305F" w:rsidRPr="00112425" w:rsidRDefault="00E4305F" w:rsidP="00BA771A">
      <w:pPr>
        <w:keepNext/>
        <w:keepLines/>
        <w:jc w:val="both"/>
        <w:rPr>
          <w:rFonts w:ascii="Tahoma" w:hAnsi="Tahoma" w:cs="Tahoma"/>
          <w:bCs/>
          <w:i/>
          <w:noProof/>
          <w:sz w:val="18"/>
          <w:szCs w:val="18"/>
        </w:rPr>
      </w:pPr>
    </w:p>
    <w:p w:rsidR="00E4305F" w:rsidRPr="00112425" w:rsidRDefault="00E4305F" w:rsidP="00BA771A">
      <w:pPr>
        <w:keepNext/>
        <w:keepLines/>
        <w:jc w:val="both"/>
        <w:rPr>
          <w:rFonts w:ascii="Tahoma" w:hAnsi="Tahoma" w:cs="Tahoma"/>
          <w:bCs/>
          <w:i/>
          <w:noProof/>
          <w:sz w:val="18"/>
          <w:szCs w:val="18"/>
        </w:rPr>
      </w:pPr>
    </w:p>
    <w:p w:rsidR="00E4305F" w:rsidRPr="00112425" w:rsidRDefault="00E4305F" w:rsidP="00BA771A">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3757"/>
      </w:tblGrid>
      <w:tr w:rsidR="00E4305F" w:rsidRPr="00112425" w:rsidTr="00CB23D7">
        <w:tc>
          <w:tcPr>
            <w:tcW w:w="3189" w:type="dxa"/>
            <w:tcBorders>
              <w:top w:val="single" w:sz="4" w:space="0" w:color="auto"/>
            </w:tcBorders>
            <w:vAlign w:val="bottom"/>
          </w:tcPr>
          <w:p w:rsidR="00E4305F" w:rsidRPr="00112425" w:rsidRDefault="00E4305F" w:rsidP="00BA771A">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rsidR="00E4305F" w:rsidRPr="00112425" w:rsidRDefault="00E4305F" w:rsidP="00BA771A">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3757" w:type="dxa"/>
            <w:tcBorders>
              <w:top w:val="single" w:sz="4" w:space="0" w:color="auto"/>
            </w:tcBorders>
          </w:tcPr>
          <w:p w:rsidR="00E4305F" w:rsidRPr="00112425" w:rsidRDefault="00E4305F" w:rsidP="00BA771A">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rsidR="00E4305F" w:rsidRPr="00112425" w:rsidRDefault="00E4305F" w:rsidP="00BA771A">
      <w:pPr>
        <w:keepNext/>
        <w:keepLines/>
        <w:tabs>
          <w:tab w:val="left" w:pos="2835"/>
        </w:tabs>
        <w:ind w:left="284" w:hanging="284"/>
        <w:jc w:val="both"/>
        <w:rPr>
          <w:rFonts w:ascii="Tahoma" w:hAnsi="Tahoma" w:cs="Tahoma"/>
        </w:rPr>
      </w:pPr>
    </w:p>
    <w:p w:rsidR="00E4305F" w:rsidRPr="00112425" w:rsidRDefault="00E4305F" w:rsidP="00BA771A">
      <w:pPr>
        <w:keepNext/>
        <w:keepLines/>
        <w:tabs>
          <w:tab w:val="left" w:pos="2835"/>
        </w:tabs>
        <w:ind w:left="284" w:hanging="284"/>
        <w:jc w:val="both"/>
        <w:rPr>
          <w:rFonts w:ascii="Tahoma" w:hAnsi="Tahoma" w:cs="Tahoma"/>
        </w:rPr>
      </w:pPr>
    </w:p>
    <w:p w:rsidR="00E4305F" w:rsidRPr="00112425" w:rsidRDefault="00E4305F" w:rsidP="00BA771A">
      <w:pPr>
        <w:keepNext/>
        <w:keepLines/>
        <w:tabs>
          <w:tab w:val="left" w:pos="2835"/>
        </w:tabs>
        <w:ind w:left="284" w:hanging="284"/>
        <w:jc w:val="both"/>
        <w:rPr>
          <w:rFonts w:ascii="Tahoma" w:hAnsi="Tahoma" w:cs="Tahoma"/>
        </w:rPr>
      </w:pPr>
    </w:p>
    <w:p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rsidR="00E4305F" w:rsidRPr="00112425" w:rsidRDefault="00E4305F" w:rsidP="00BA771A">
      <w:pPr>
        <w:keepNext/>
        <w:keepLines/>
        <w:jc w:val="both"/>
        <w:rPr>
          <w:rFonts w:ascii="Tahoma" w:hAnsi="Tahoma" w:cs="Tahoma"/>
          <w:i/>
          <w:iCs/>
          <w:sz w:val="16"/>
          <w:szCs w:val="22"/>
        </w:rPr>
      </w:pPr>
    </w:p>
    <w:p w:rsidR="00E4305F" w:rsidRPr="00112425" w:rsidRDefault="00E4305F" w:rsidP="00BA771A">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rsidR="00E4305F" w:rsidRPr="00112425" w:rsidRDefault="00E4305F" w:rsidP="00BA771A">
      <w:pPr>
        <w:keepNext/>
        <w:keepLines/>
        <w:jc w:val="both"/>
        <w:rPr>
          <w:rFonts w:ascii="Tahoma" w:hAnsi="Tahoma" w:cs="Tahoma"/>
          <w:i/>
          <w:iCs/>
          <w:szCs w:val="22"/>
        </w:rPr>
      </w:pPr>
    </w:p>
    <w:p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rsidR="00E4305F" w:rsidRPr="00112425" w:rsidRDefault="00E4305F" w:rsidP="00BA771A">
      <w:pPr>
        <w:keepNext/>
        <w:keepLines/>
        <w:jc w:val="both"/>
        <w:rPr>
          <w:rFonts w:ascii="Tahoma" w:hAnsi="Tahoma" w:cs="Tahoma"/>
          <w:i/>
          <w:sz w:val="18"/>
        </w:rPr>
      </w:pPr>
    </w:p>
    <w:p w:rsidR="00E4305F" w:rsidRPr="00112425" w:rsidRDefault="00E4305F" w:rsidP="00BA771A">
      <w:pPr>
        <w:keepNext/>
        <w:keepLines/>
        <w:jc w:val="both"/>
        <w:rPr>
          <w:rFonts w:ascii="Tahoma" w:hAnsi="Tahoma" w:cs="Tahoma"/>
          <w:i/>
          <w:sz w:val="18"/>
        </w:rPr>
      </w:pPr>
      <w:r w:rsidRPr="00112425">
        <w:rPr>
          <w:rFonts w:ascii="Tahoma" w:hAnsi="Tahoma" w:cs="Tahoma"/>
          <w:i/>
          <w:sz w:val="18"/>
        </w:rPr>
        <w:t>Obrazec se po potrebi kopira!</w:t>
      </w:r>
    </w:p>
    <w:p w:rsidR="00E4305F" w:rsidRPr="00112425" w:rsidRDefault="00E4305F" w:rsidP="00BA771A">
      <w:pPr>
        <w:keepNext/>
        <w:keepLines/>
        <w:jc w:val="both"/>
        <w:rPr>
          <w:rFonts w:ascii="Tahoma" w:hAnsi="Tahoma" w:cs="Tahoma"/>
          <w:i/>
          <w:sz w:val="18"/>
        </w:rPr>
      </w:pPr>
    </w:p>
    <w:p w:rsidR="00E4305F" w:rsidRPr="00112425" w:rsidRDefault="00E4305F" w:rsidP="00BA771A">
      <w:pPr>
        <w:keepNext/>
        <w:keepLines/>
        <w:jc w:val="both"/>
        <w:rPr>
          <w:rFonts w:ascii="Tahoma" w:hAnsi="Tahoma" w:cs="Tahoma"/>
          <w:i/>
          <w:sz w:val="18"/>
        </w:rPr>
      </w:pPr>
    </w:p>
    <w:p w:rsidR="00E4305F" w:rsidRPr="00112425" w:rsidRDefault="00E4305F" w:rsidP="00BA771A">
      <w:pPr>
        <w:keepNext/>
        <w:keepLines/>
        <w:jc w:val="both"/>
        <w:rPr>
          <w:rFonts w:ascii="Tahoma" w:hAnsi="Tahoma" w:cs="Tahoma"/>
          <w:i/>
          <w:sz w:val="18"/>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rsidTr="00504DF0">
        <w:tc>
          <w:tcPr>
            <w:tcW w:w="6814" w:type="dxa"/>
            <w:tcBorders>
              <w:top w:val="single" w:sz="4" w:space="0" w:color="000000"/>
              <w:left w:val="single" w:sz="4" w:space="0" w:color="000000"/>
              <w:bottom w:val="single" w:sz="4" w:space="0" w:color="000000"/>
            </w:tcBorders>
          </w:tcPr>
          <w:p w:rsidR="00995C6A" w:rsidRPr="00112425" w:rsidRDefault="00995C6A" w:rsidP="00BA771A">
            <w:pPr>
              <w:keepNext/>
              <w:keepLines/>
              <w:rPr>
                <w:rFonts w:ascii="Tahoma" w:eastAsia="Calibri" w:hAnsi="Tahoma" w:cs="Tahoma"/>
              </w:rPr>
            </w:pPr>
            <w:r w:rsidRPr="00112425">
              <w:rPr>
                <w:rFonts w:ascii="Tahoma" w:eastAsia="Calibri" w:hAnsi="Tahoma" w:cs="Tahoma"/>
              </w:rPr>
              <w:lastRenderedPageBreak/>
              <w:t>SOGLASJE PODIZVAJALCEV</w:t>
            </w:r>
          </w:p>
        </w:tc>
        <w:tc>
          <w:tcPr>
            <w:tcW w:w="2552" w:type="dxa"/>
            <w:tcBorders>
              <w:top w:val="single" w:sz="4" w:space="0" w:color="000000"/>
              <w:left w:val="single" w:sz="4" w:space="0" w:color="808080"/>
              <w:bottom w:val="single" w:sz="4" w:space="0" w:color="000000"/>
              <w:right w:val="single" w:sz="4" w:space="0" w:color="000000"/>
            </w:tcBorders>
          </w:tcPr>
          <w:p w:rsidR="00995C6A" w:rsidRPr="00112425" w:rsidRDefault="00995C6A" w:rsidP="00BA771A">
            <w:pPr>
              <w:keepNext/>
              <w:keepLines/>
              <w:rPr>
                <w:rFonts w:ascii="Tahoma" w:eastAsia="Calibri" w:hAnsi="Tahoma" w:cs="Tahoma"/>
                <w:b/>
              </w:rPr>
            </w:pPr>
            <w:r w:rsidRPr="00112425">
              <w:rPr>
                <w:rFonts w:ascii="Tahoma" w:eastAsia="Calibri" w:hAnsi="Tahoma" w:cs="Tahoma"/>
                <w:b/>
              </w:rPr>
              <w:t>Obrazec 2 k Prilogi 4/1</w:t>
            </w:r>
          </w:p>
        </w:tc>
      </w:tr>
    </w:tbl>
    <w:p w:rsidR="00E4305F" w:rsidRPr="00112425" w:rsidRDefault="00E4305F" w:rsidP="00BA771A">
      <w:pPr>
        <w:keepNext/>
        <w:keepLines/>
        <w:rPr>
          <w:rFonts w:ascii="Tahoma" w:hAnsi="Tahoma" w:cs="Tahoma"/>
          <w:b/>
          <w:sz w:val="28"/>
        </w:rPr>
      </w:pPr>
    </w:p>
    <w:p w:rsidR="00E4305F" w:rsidRPr="00112425" w:rsidRDefault="00E4305F" w:rsidP="00BA771A">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D26B96">
        <w:rPr>
          <w:rFonts w:ascii="Tahoma" w:hAnsi="Tahoma" w:cs="Tahoma"/>
          <w:b/>
        </w:rPr>
        <w:t>VKS-230/21</w:t>
      </w:r>
      <w:r w:rsidR="009C3789" w:rsidRPr="00112425">
        <w:rPr>
          <w:rFonts w:ascii="Tahoma" w:hAnsi="Tahoma" w:cs="Tahoma"/>
          <w:b/>
        </w:rPr>
        <w:t xml:space="preserve"> </w:t>
      </w:r>
      <w:r w:rsidR="008F6CF8">
        <w:rPr>
          <w:rFonts w:ascii="Tahoma" w:hAnsi="Tahoma" w:cs="Tahoma"/>
          <w:b/>
          <w:color w:val="000000"/>
        </w:rPr>
        <w:t>Rekonstrukcija vodovoda in kanalizacije v Pustovrhovi ulici</w:t>
      </w:r>
      <w:r w:rsidR="009C3789" w:rsidRPr="00112425">
        <w:rPr>
          <w:rFonts w:ascii="Tahoma" w:hAnsi="Tahoma" w:cs="Tahoma"/>
          <w:b/>
          <w:color w:val="000000"/>
        </w:rPr>
        <w:t>,</w:t>
      </w:r>
    </w:p>
    <w:p w:rsidR="00E4305F" w:rsidRPr="00112425" w:rsidRDefault="00E4305F" w:rsidP="00BA771A">
      <w:pPr>
        <w:keepNext/>
        <w:keepLines/>
        <w:rPr>
          <w:rFonts w:ascii="Tahoma" w:hAnsi="Tahoma" w:cs="Tahoma"/>
        </w:rPr>
      </w:pPr>
    </w:p>
    <w:p w:rsidR="00E4305F" w:rsidRPr="00112425" w:rsidRDefault="00E4305F" w:rsidP="00BA771A">
      <w:pPr>
        <w:keepNext/>
        <w:keepLines/>
        <w:jc w:val="center"/>
        <w:rPr>
          <w:rFonts w:ascii="Tahoma" w:hAnsi="Tahoma" w:cs="Tahoma"/>
          <w:b/>
        </w:rPr>
      </w:pPr>
    </w:p>
    <w:p w:rsidR="00E4305F" w:rsidRPr="00112425" w:rsidRDefault="00E4305F" w:rsidP="00BA771A">
      <w:pPr>
        <w:keepNext/>
        <w:keepLines/>
        <w:jc w:val="center"/>
        <w:rPr>
          <w:rFonts w:ascii="Tahoma" w:hAnsi="Tahoma" w:cs="Tahoma"/>
          <w:b/>
          <w:sz w:val="22"/>
          <w:szCs w:val="22"/>
        </w:rPr>
      </w:pPr>
      <w:r w:rsidRPr="00112425">
        <w:rPr>
          <w:rFonts w:ascii="Tahoma" w:hAnsi="Tahoma" w:cs="Tahoma"/>
          <w:b/>
          <w:sz w:val="22"/>
          <w:szCs w:val="22"/>
        </w:rPr>
        <w:t>SOGLAŠAMO,</w:t>
      </w:r>
    </w:p>
    <w:p w:rsidR="00E4305F" w:rsidRPr="00112425" w:rsidRDefault="00E4305F" w:rsidP="00BA771A">
      <w:pPr>
        <w:keepNext/>
        <w:keepLines/>
        <w:rPr>
          <w:rFonts w:ascii="Tahoma" w:hAnsi="Tahoma" w:cs="Tahoma"/>
          <w:b/>
        </w:rPr>
      </w:pPr>
    </w:p>
    <w:p w:rsidR="00E4305F" w:rsidRPr="00112425" w:rsidRDefault="00E4305F" w:rsidP="00BA771A">
      <w:pPr>
        <w:keepNext/>
        <w:keepLines/>
        <w:spacing w:after="120" w:line="276" w:lineRule="auto"/>
        <w:jc w:val="both"/>
        <w:rPr>
          <w:rFonts w:ascii="Tahoma" w:hAnsi="Tahoma" w:cs="Tahoma"/>
        </w:rPr>
      </w:pPr>
      <w:r w:rsidRPr="00112425">
        <w:rPr>
          <w:rFonts w:ascii="Tahoma" w:hAnsi="Tahoma" w:cs="Tahoma"/>
        </w:rPr>
        <w:t xml:space="preserve">da nam 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rsidR="00E4305F" w:rsidRPr="00112425" w:rsidRDefault="00E4305F" w:rsidP="00BA771A">
      <w:pPr>
        <w:keepNext/>
        <w:keepLines/>
        <w:rPr>
          <w:b/>
        </w:rPr>
      </w:pPr>
      <w:r w:rsidRPr="00112425">
        <w:rPr>
          <w:b/>
        </w:rPr>
        <w:t xml:space="preserve"> </w:t>
      </w:r>
    </w:p>
    <w:p w:rsidR="00E4305F" w:rsidRPr="00112425" w:rsidRDefault="00E4305F" w:rsidP="00BA771A">
      <w:pPr>
        <w:keepNext/>
        <w:keepLines/>
        <w:rPr>
          <w:b/>
        </w:rPr>
      </w:pPr>
    </w:p>
    <w:p w:rsidR="00E4305F" w:rsidRPr="00112425" w:rsidRDefault="00E4305F" w:rsidP="00BA771A">
      <w:pPr>
        <w:keepNext/>
        <w:keepLines/>
        <w:rPr>
          <w:rFonts w:ascii="Tahoma" w:hAnsi="Tahoma" w:cs="Tahoma"/>
          <w:b/>
        </w:rPr>
      </w:pPr>
    </w:p>
    <w:p w:rsidR="00E4305F" w:rsidRPr="00112425" w:rsidRDefault="00E4305F" w:rsidP="00BA771A">
      <w:pPr>
        <w:keepNext/>
        <w:keepLines/>
        <w:rPr>
          <w:rFonts w:ascii="Tahoma" w:hAnsi="Tahoma" w:cs="Tahoma"/>
        </w:rPr>
      </w:pPr>
      <w:r w:rsidRPr="00112425">
        <w:rPr>
          <w:rFonts w:ascii="Tahoma" w:hAnsi="Tahoma" w:cs="Tahoma"/>
        </w:rPr>
        <w:t>____________________________                     Žig                     _______________________________</w:t>
      </w:r>
    </w:p>
    <w:p w:rsidR="00E4305F" w:rsidRPr="00112425" w:rsidRDefault="00E4305F" w:rsidP="00BA771A">
      <w:pPr>
        <w:keepNext/>
        <w:keepLines/>
        <w:rPr>
          <w:rFonts w:ascii="Tahoma" w:hAnsi="Tahoma" w:cs="Tahoma"/>
        </w:rPr>
      </w:pPr>
      <w:r w:rsidRPr="00112425">
        <w:rPr>
          <w:rFonts w:ascii="Tahoma" w:hAnsi="Tahoma" w:cs="Tahoma"/>
        </w:rPr>
        <w:t>(Kraj in datum)                                                                          Podpis odgovorne osebe podizvajalca)</w:t>
      </w: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rsidR="00E4305F" w:rsidRPr="00112425" w:rsidRDefault="00E4305F" w:rsidP="00BA771A">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rsidR="00E4305F" w:rsidRPr="00112425" w:rsidRDefault="00E4305F" w:rsidP="00BA771A">
      <w:pPr>
        <w:keepNext/>
        <w:keepLines/>
        <w:jc w:val="both"/>
        <w:rPr>
          <w:rFonts w:ascii="Tahoma" w:hAnsi="Tahoma" w:cs="Tahoma"/>
          <w:i/>
          <w:iCs/>
          <w:sz w:val="18"/>
          <w:szCs w:val="22"/>
        </w:rPr>
      </w:pPr>
    </w:p>
    <w:p w:rsidR="00E4305F" w:rsidRPr="00112425" w:rsidRDefault="00E4305F" w:rsidP="00BA771A">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tabs>
          <w:tab w:val="left" w:pos="567"/>
          <w:tab w:val="num" w:pos="851"/>
          <w:tab w:val="left" w:pos="993"/>
        </w:tabs>
        <w:jc w:val="both"/>
        <w:rPr>
          <w:rFonts w:ascii="Tahoma" w:hAnsi="Tahoma" w:cs="Tahoma"/>
        </w:rPr>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spacing w:after="200" w:line="276" w:lineRule="auto"/>
      </w:pPr>
      <w:r w:rsidRPr="00112425">
        <w:br w:type="page"/>
      </w:r>
    </w:p>
    <w:tbl>
      <w:tblPr>
        <w:tblW w:w="9366" w:type="dxa"/>
        <w:tblInd w:w="-15" w:type="dxa"/>
        <w:tblLayout w:type="fixed"/>
        <w:tblCellMar>
          <w:left w:w="70" w:type="dxa"/>
          <w:right w:w="70" w:type="dxa"/>
        </w:tblCellMar>
        <w:tblLook w:val="0000" w:firstRow="0" w:lastRow="0" w:firstColumn="0" w:lastColumn="0" w:noHBand="0" w:noVBand="0"/>
      </w:tblPr>
      <w:tblGrid>
        <w:gridCol w:w="6814"/>
        <w:gridCol w:w="2552"/>
      </w:tblGrid>
      <w:tr w:rsidR="00995C6A" w:rsidRPr="00112425" w:rsidTr="00504DF0">
        <w:tc>
          <w:tcPr>
            <w:tcW w:w="6814" w:type="dxa"/>
            <w:tcBorders>
              <w:top w:val="single" w:sz="4" w:space="0" w:color="000000"/>
              <w:left w:val="single" w:sz="4" w:space="0" w:color="000000"/>
              <w:bottom w:val="single" w:sz="4" w:space="0" w:color="000000"/>
            </w:tcBorders>
          </w:tcPr>
          <w:p w:rsidR="00995C6A" w:rsidRPr="00112425" w:rsidRDefault="00995C6A" w:rsidP="00BA771A">
            <w:pPr>
              <w:keepNext/>
              <w:keepLines/>
              <w:rPr>
                <w:rFonts w:ascii="Tahoma" w:eastAsia="Calibri" w:hAnsi="Tahoma" w:cs="Tahoma"/>
              </w:rPr>
            </w:pPr>
            <w:r w:rsidRPr="00112425">
              <w:rPr>
                <w:rFonts w:ascii="Tahoma" w:hAnsi="Tahoma" w:cs="Tahoma"/>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tcPr>
          <w:p w:rsidR="00995C6A" w:rsidRPr="00112425" w:rsidRDefault="00995C6A" w:rsidP="00BA771A">
            <w:pPr>
              <w:keepNext/>
              <w:keepLines/>
              <w:rPr>
                <w:rFonts w:ascii="Tahoma" w:eastAsia="Calibri" w:hAnsi="Tahoma" w:cs="Tahoma"/>
                <w:b/>
              </w:rPr>
            </w:pPr>
            <w:r w:rsidRPr="00112425">
              <w:rPr>
                <w:rFonts w:ascii="Tahoma" w:eastAsia="Calibri" w:hAnsi="Tahoma" w:cs="Tahoma"/>
                <w:b/>
              </w:rPr>
              <w:t>Obrazec 3 k Prilogi 4/1</w:t>
            </w:r>
          </w:p>
        </w:tc>
      </w:tr>
    </w:tbl>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jc w:val="center"/>
        <w:rPr>
          <w:rFonts w:ascii="Tahoma" w:hAnsi="Tahoma" w:cs="Tahoma"/>
          <w:b/>
          <w:i/>
        </w:rPr>
      </w:pPr>
      <w:r w:rsidRPr="00112425">
        <w:rPr>
          <w:rFonts w:ascii="Tahoma" w:hAnsi="Tahoma" w:cs="Tahoma"/>
          <w:b/>
        </w:rPr>
        <w:t>SPORAZUM</w:t>
      </w:r>
    </w:p>
    <w:p w:rsidR="00E4305F" w:rsidRPr="00112425" w:rsidRDefault="00E4305F" w:rsidP="00BA771A">
      <w:pPr>
        <w:keepNext/>
        <w:keepLines/>
        <w:jc w:val="center"/>
        <w:rPr>
          <w:rFonts w:ascii="Tahoma" w:hAnsi="Tahoma" w:cs="Tahoma"/>
          <w:b/>
          <w:i/>
        </w:rPr>
      </w:pPr>
      <w:r w:rsidRPr="00112425">
        <w:rPr>
          <w:rFonts w:ascii="Tahoma" w:hAnsi="Tahoma" w:cs="Tahoma"/>
          <w:b/>
        </w:rPr>
        <w:t>O MEDSEBOJNEM SODELOVANJU</w:t>
      </w:r>
    </w:p>
    <w:p w:rsidR="00E4305F" w:rsidRPr="00112425" w:rsidRDefault="00E4305F" w:rsidP="00BA771A">
      <w:pPr>
        <w:keepNext/>
        <w:keepLines/>
        <w:jc w:val="center"/>
        <w:rPr>
          <w:rFonts w:ascii="Tahoma" w:hAnsi="Tahoma" w:cs="Tahoma"/>
          <w:i/>
        </w:rPr>
      </w:pPr>
    </w:p>
    <w:p w:rsidR="00E4305F" w:rsidRPr="00112425" w:rsidRDefault="00E4305F" w:rsidP="00BA771A">
      <w:pPr>
        <w:keepNext/>
        <w:keepLines/>
        <w:jc w:val="center"/>
        <w:rPr>
          <w:rFonts w:ascii="Tahoma" w:hAnsi="Tahoma" w:cs="Tahoma"/>
          <w:i/>
        </w:rPr>
      </w:pPr>
    </w:p>
    <w:p w:rsidR="00E4305F" w:rsidRPr="00112425" w:rsidRDefault="00E4305F" w:rsidP="00BA771A">
      <w:pPr>
        <w:keepNext/>
        <w:keepLines/>
        <w:jc w:val="center"/>
        <w:rPr>
          <w:rFonts w:ascii="Tahoma" w:hAnsi="Tahoma" w:cs="Tahoma"/>
          <w:i/>
        </w:rPr>
      </w:pPr>
      <w:r w:rsidRPr="00112425">
        <w:rPr>
          <w:rFonts w:ascii="Tahoma" w:hAnsi="Tahoma" w:cs="Tahoma"/>
        </w:rPr>
        <w:t>(med ponudnikom in podizvajalci – priloži ponudnik)</w:t>
      </w: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r w:rsidRPr="00112425">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418"/>
      </w:tblGrid>
      <w:tr w:rsidR="0095082D" w:rsidRPr="00112425" w:rsidTr="0095082D">
        <w:tc>
          <w:tcPr>
            <w:tcW w:w="7933" w:type="dxa"/>
            <w:tcBorders>
              <w:top w:val="single" w:sz="4" w:space="0" w:color="auto"/>
              <w:bottom w:val="single" w:sz="4" w:space="0" w:color="auto"/>
            </w:tcBorders>
          </w:tcPr>
          <w:p w:rsidR="0095082D" w:rsidRPr="00112425" w:rsidRDefault="0095082D" w:rsidP="00BA771A">
            <w:pPr>
              <w:keepNext/>
              <w:keepLines/>
              <w:rPr>
                <w:rFonts w:ascii="Tahoma" w:hAnsi="Tahoma" w:cs="Tahoma"/>
              </w:rPr>
            </w:pPr>
            <w:r w:rsidRPr="00112425">
              <w:lastRenderedPageBreak/>
              <w:br w:type="page"/>
            </w:r>
            <w:r w:rsidRPr="00112425">
              <w:br w:type="page"/>
            </w:r>
            <w:r w:rsidRPr="00112425">
              <w:br w:type="page"/>
            </w:r>
            <w:r w:rsidRPr="00112425">
              <w:rPr>
                <w:rFonts w:ascii="Tahoma" w:hAnsi="Tahoma" w:cs="Tahoma"/>
                <w:b/>
              </w:rPr>
              <w:br w:type="page"/>
            </w:r>
            <w:r w:rsidRPr="00112425">
              <w:rPr>
                <w:rFonts w:ascii="Tahoma" w:hAnsi="Tahoma" w:cs="Tahoma"/>
              </w:rPr>
              <w:t xml:space="preserve">SEZNAM DRUGIH SUBJEKTOV, KATERIH ZMOGLJIVOST UPORABLJA PONUDNIK  </w:t>
            </w:r>
          </w:p>
        </w:tc>
        <w:tc>
          <w:tcPr>
            <w:tcW w:w="1418" w:type="dxa"/>
            <w:tcBorders>
              <w:top w:val="single" w:sz="4" w:space="0" w:color="auto"/>
              <w:bottom w:val="single" w:sz="4" w:space="0" w:color="auto"/>
            </w:tcBorders>
          </w:tcPr>
          <w:p w:rsidR="0095082D" w:rsidRPr="00112425" w:rsidRDefault="0095082D" w:rsidP="00BA771A">
            <w:pPr>
              <w:keepNext/>
              <w:keepLines/>
              <w:rPr>
                <w:rFonts w:ascii="Tahoma" w:hAnsi="Tahoma" w:cs="Tahoma"/>
                <w:b/>
                <w:i/>
              </w:rPr>
            </w:pPr>
            <w:r w:rsidRPr="00112425">
              <w:rPr>
                <w:rFonts w:ascii="Tahoma" w:hAnsi="Tahoma" w:cs="Tahoma"/>
                <w:b/>
                <w:i/>
              </w:rPr>
              <w:t>Priloga 4/2</w:t>
            </w:r>
          </w:p>
        </w:tc>
      </w:tr>
    </w:tbl>
    <w:p w:rsidR="00E4305F" w:rsidRPr="00112425" w:rsidRDefault="00E4305F" w:rsidP="00BA771A">
      <w:pPr>
        <w:keepNext/>
        <w:keepLines/>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31"/>
      </w:tblGrid>
      <w:tr w:rsidR="00E4305F" w:rsidRPr="00112425" w:rsidTr="00754141">
        <w:trPr>
          <w:trHeight w:val="511"/>
          <w:jc w:val="center"/>
        </w:trPr>
        <w:tc>
          <w:tcPr>
            <w:tcW w:w="9358" w:type="dxa"/>
            <w:gridSpan w:val="2"/>
            <w:vAlign w:val="center"/>
          </w:tcPr>
          <w:p w:rsidR="00E4305F" w:rsidRPr="00112425" w:rsidRDefault="00CB23D7" w:rsidP="00BA771A">
            <w:pPr>
              <w:keepNext/>
              <w:keepLines/>
              <w:jc w:val="center"/>
              <w:rPr>
                <w:rFonts w:ascii="Tahoma" w:hAnsi="Tahoma" w:cs="Tahoma"/>
              </w:rPr>
            </w:pPr>
            <w:r>
              <w:rPr>
                <w:rFonts w:ascii="Tahoma" w:hAnsi="Tahoma" w:cs="Tahoma"/>
              </w:rPr>
              <w:t>Javno naročilo št.</w:t>
            </w:r>
            <w:r w:rsidR="00E4305F" w:rsidRPr="00112425">
              <w:rPr>
                <w:rFonts w:ascii="Tahoma" w:hAnsi="Tahoma" w:cs="Tahoma"/>
              </w:rPr>
              <w:t xml:space="preserve"> </w:t>
            </w:r>
            <w:r w:rsidR="00D26B96">
              <w:rPr>
                <w:rFonts w:ascii="Tahoma" w:hAnsi="Tahoma" w:cs="Tahoma"/>
                <w:b/>
              </w:rPr>
              <w:t>VKS-230/21</w:t>
            </w:r>
            <w:r w:rsidR="009C3789" w:rsidRPr="00112425">
              <w:rPr>
                <w:rFonts w:ascii="Tahoma" w:hAnsi="Tahoma" w:cs="Tahoma"/>
                <w:b/>
              </w:rPr>
              <w:t xml:space="preserve"> </w:t>
            </w:r>
            <w:r w:rsidR="008F6CF8">
              <w:rPr>
                <w:rFonts w:ascii="Tahoma" w:hAnsi="Tahoma" w:cs="Tahoma"/>
                <w:b/>
                <w:color w:val="000000"/>
              </w:rPr>
              <w:t>Rekonstrukcija vodovoda in kanalizacije v Pustovrhovi ulici</w:t>
            </w:r>
          </w:p>
        </w:tc>
      </w:tr>
      <w:tr w:rsidR="00E4305F" w:rsidRPr="00112425" w:rsidTr="00754141">
        <w:trPr>
          <w:trHeight w:val="385"/>
          <w:jc w:val="center"/>
        </w:trPr>
        <w:tc>
          <w:tcPr>
            <w:tcW w:w="2627" w:type="dxa"/>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rPr>
                <w:rFonts w:ascii="Tahoma" w:hAnsi="Tahoma" w:cs="Tahoma"/>
                <w:sz w:val="18"/>
                <w:szCs w:val="18"/>
              </w:rPr>
            </w:pPr>
          </w:p>
        </w:tc>
      </w:tr>
      <w:tr w:rsidR="00E4305F" w:rsidRPr="00112425" w:rsidTr="00754141">
        <w:trPr>
          <w:jc w:val="center"/>
        </w:trPr>
        <w:tc>
          <w:tcPr>
            <w:tcW w:w="2627" w:type="dxa"/>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rPr>
                <w:rFonts w:ascii="Tahoma" w:hAnsi="Tahoma" w:cs="Tahoma"/>
                <w:sz w:val="18"/>
                <w:szCs w:val="18"/>
              </w:rPr>
            </w:pPr>
          </w:p>
        </w:tc>
      </w:tr>
      <w:tr w:rsidR="00E4305F" w:rsidRPr="00112425" w:rsidTr="00754141">
        <w:trPr>
          <w:jc w:val="center"/>
        </w:trPr>
        <w:tc>
          <w:tcPr>
            <w:tcW w:w="2627" w:type="dxa"/>
            <w:vAlign w:val="center"/>
          </w:tcPr>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Vsi zakoniti zastopniki subjekta</w:t>
            </w:r>
          </w:p>
          <w:p w:rsidR="00E4305F" w:rsidRPr="00112425" w:rsidRDefault="00E4305F" w:rsidP="00BA771A">
            <w:pPr>
              <w:keepNext/>
              <w:keepLines/>
              <w:rPr>
                <w:rFonts w:ascii="Tahoma" w:hAnsi="Tahoma" w:cs="Tahoma"/>
                <w:sz w:val="18"/>
                <w:szCs w:val="18"/>
              </w:rPr>
            </w:pPr>
          </w:p>
        </w:tc>
        <w:tc>
          <w:tcPr>
            <w:tcW w:w="6731" w:type="dxa"/>
            <w:vAlign w:val="center"/>
          </w:tcPr>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rPr>
                <w:rFonts w:ascii="Tahoma" w:hAnsi="Tahoma" w:cs="Tahoma"/>
                <w:sz w:val="18"/>
                <w:szCs w:val="18"/>
              </w:rPr>
            </w:pPr>
          </w:p>
          <w:p w:rsidR="00E4305F" w:rsidRPr="00112425" w:rsidRDefault="00E4305F" w:rsidP="00BA771A">
            <w:pPr>
              <w:keepNext/>
              <w:keepLines/>
              <w:rPr>
                <w:rFonts w:ascii="Tahoma" w:hAnsi="Tahoma" w:cs="Tahoma"/>
                <w:sz w:val="18"/>
                <w:szCs w:val="18"/>
              </w:rPr>
            </w:pPr>
          </w:p>
        </w:tc>
      </w:tr>
      <w:tr w:rsidR="00E4305F" w:rsidRPr="00112425" w:rsidTr="00754141">
        <w:trPr>
          <w:trHeight w:val="357"/>
          <w:jc w:val="center"/>
        </w:trPr>
        <w:tc>
          <w:tcPr>
            <w:tcW w:w="2627" w:type="dxa"/>
            <w:vAlign w:val="center"/>
          </w:tcPr>
          <w:p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rsidR="00E4305F" w:rsidRPr="00112425" w:rsidRDefault="00E4305F" w:rsidP="00BA771A">
            <w:pPr>
              <w:keepNext/>
              <w:keepLines/>
              <w:spacing w:line="276" w:lineRule="auto"/>
              <w:rPr>
                <w:rFonts w:ascii="Tahoma" w:hAnsi="Tahoma" w:cs="Tahoma"/>
                <w:sz w:val="18"/>
                <w:szCs w:val="18"/>
              </w:rPr>
            </w:pPr>
          </w:p>
        </w:tc>
      </w:tr>
      <w:tr w:rsidR="00E4305F" w:rsidRPr="00112425" w:rsidTr="00754141">
        <w:trPr>
          <w:trHeight w:val="405"/>
          <w:jc w:val="center"/>
        </w:trPr>
        <w:tc>
          <w:tcPr>
            <w:tcW w:w="2627" w:type="dxa"/>
            <w:vAlign w:val="center"/>
          </w:tcPr>
          <w:p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rsidR="00E4305F" w:rsidRPr="00112425" w:rsidRDefault="00E4305F" w:rsidP="00BA771A">
            <w:pPr>
              <w:keepNext/>
              <w:keepLines/>
              <w:spacing w:line="276" w:lineRule="auto"/>
              <w:rPr>
                <w:rFonts w:ascii="Tahoma" w:hAnsi="Tahoma" w:cs="Tahoma"/>
                <w:sz w:val="18"/>
                <w:szCs w:val="18"/>
              </w:rPr>
            </w:pPr>
          </w:p>
        </w:tc>
      </w:tr>
      <w:tr w:rsidR="00E4305F" w:rsidRPr="00112425" w:rsidTr="00754141">
        <w:trPr>
          <w:trHeight w:val="410"/>
          <w:jc w:val="center"/>
        </w:trPr>
        <w:tc>
          <w:tcPr>
            <w:tcW w:w="2627" w:type="dxa"/>
            <w:vAlign w:val="center"/>
          </w:tcPr>
          <w:p w:rsidR="00E4305F" w:rsidRPr="00112425" w:rsidRDefault="00E4305F" w:rsidP="00BA771A">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rsidR="00E4305F" w:rsidRPr="00112425" w:rsidRDefault="00E4305F" w:rsidP="00BA771A">
            <w:pPr>
              <w:keepNext/>
              <w:keepLines/>
              <w:spacing w:line="276" w:lineRule="auto"/>
              <w:rPr>
                <w:rFonts w:ascii="Tahoma" w:hAnsi="Tahoma" w:cs="Tahoma"/>
                <w:sz w:val="18"/>
                <w:szCs w:val="18"/>
              </w:rPr>
            </w:pPr>
          </w:p>
        </w:tc>
      </w:tr>
      <w:tr w:rsidR="00E4305F" w:rsidRPr="00112425" w:rsidTr="00754141">
        <w:trPr>
          <w:jc w:val="center"/>
        </w:trPr>
        <w:tc>
          <w:tcPr>
            <w:tcW w:w="2627" w:type="dxa"/>
            <w:vAlign w:val="center"/>
          </w:tcPr>
          <w:p w:rsidR="00E4305F" w:rsidRPr="00112425" w:rsidRDefault="00E4305F" w:rsidP="00BA771A">
            <w:pPr>
              <w:keepNext/>
              <w:keepLines/>
              <w:jc w:val="center"/>
              <w:rPr>
                <w:rFonts w:ascii="Tahoma" w:hAnsi="Tahoma" w:cs="Tahoma"/>
                <w:sz w:val="18"/>
                <w:szCs w:val="18"/>
              </w:rPr>
            </w:pPr>
          </w:p>
          <w:p w:rsidR="00E4305F" w:rsidRPr="00112425" w:rsidRDefault="00E4305F" w:rsidP="00BA771A">
            <w:pPr>
              <w:keepNext/>
              <w:keepLines/>
              <w:jc w:val="center"/>
              <w:rPr>
                <w:rFonts w:ascii="Tahoma" w:hAnsi="Tahoma" w:cs="Tahoma"/>
                <w:sz w:val="18"/>
                <w:szCs w:val="18"/>
              </w:rPr>
            </w:pPr>
          </w:p>
          <w:p w:rsidR="00E4305F" w:rsidRPr="00112425" w:rsidRDefault="00E4305F" w:rsidP="00BA771A">
            <w:pPr>
              <w:keepNext/>
              <w:keepLines/>
              <w:jc w:val="center"/>
              <w:rPr>
                <w:rFonts w:ascii="Tahoma" w:hAnsi="Tahoma" w:cs="Tahoma"/>
                <w:sz w:val="18"/>
                <w:szCs w:val="18"/>
              </w:rPr>
            </w:pPr>
          </w:p>
          <w:p w:rsidR="00E4305F" w:rsidRPr="00112425" w:rsidRDefault="00E4305F" w:rsidP="00BA771A">
            <w:pPr>
              <w:keepNext/>
              <w:keepLines/>
              <w:jc w:val="center"/>
              <w:rPr>
                <w:rFonts w:ascii="Tahoma" w:hAnsi="Tahoma" w:cs="Tahoma"/>
                <w:sz w:val="18"/>
                <w:szCs w:val="18"/>
              </w:rPr>
            </w:pPr>
          </w:p>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rsidR="00E4305F" w:rsidRPr="00112425" w:rsidRDefault="00E4305F" w:rsidP="00BA771A">
            <w:pPr>
              <w:keepNext/>
              <w:keepLines/>
              <w:jc w:val="center"/>
              <w:rPr>
                <w:rFonts w:ascii="Tahoma" w:hAnsi="Tahoma" w:cs="Tahoma"/>
                <w:sz w:val="18"/>
                <w:szCs w:val="18"/>
              </w:rPr>
            </w:pPr>
          </w:p>
          <w:p w:rsidR="00E4305F" w:rsidRPr="00112425" w:rsidRDefault="00E4305F" w:rsidP="00BA771A">
            <w:pPr>
              <w:keepNext/>
              <w:keepLines/>
              <w:jc w:val="center"/>
              <w:rPr>
                <w:rFonts w:ascii="Tahoma" w:hAnsi="Tahoma" w:cs="Tahoma"/>
                <w:sz w:val="18"/>
                <w:szCs w:val="18"/>
              </w:rPr>
            </w:pPr>
          </w:p>
          <w:p w:rsidR="00E4305F" w:rsidRPr="00112425" w:rsidRDefault="00E4305F" w:rsidP="00BA771A">
            <w:pPr>
              <w:keepNext/>
              <w:keepLines/>
              <w:jc w:val="center"/>
              <w:rPr>
                <w:rFonts w:ascii="Tahoma" w:hAnsi="Tahoma" w:cs="Tahoma"/>
                <w:sz w:val="18"/>
                <w:szCs w:val="18"/>
              </w:rPr>
            </w:pPr>
          </w:p>
          <w:p w:rsidR="00E4305F" w:rsidRPr="00112425" w:rsidRDefault="00E4305F" w:rsidP="00BA771A">
            <w:pPr>
              <w:keepNext/>
              <w:keepLines/>
              <w:jc w:val="center"/>
              <w:rPr>
                <w:rFonts w:ascii="Tahoma" w:hAnsi="Tahoma" w:cs="Tahoma"/>
                <w:sz w:val="18"/>
                <w:szCs w:val="18"/>
              </w:rPr>
            </w:pPr>
          </w:p>
          <w:p w:rsidR="00E4305F" w:rsidRPr="00112425" w:rsidRDefault="00E4305F" w:rsidP="00BA771A">
            <w:pPr>
              <w:keepNext/>
              <w:keepLines/>
              <w:jc w:val="center"/>
              <w:rPr>
                <w:rFonts w:ascii="Tahoma" w:hAnsi="Tahoma" w:cs="Tahoma"/>
                <w:sz w:val="18"/>
                <w:szCs w:val="18"/>
              </w:rPr>
            </w:pPr>
          </w:p>
          <w:p w:rsidR="00E4305F" w:rsidRPr="00112425" w:rsidRDefault="00E4305F" w:rsidP="00BA771A">
            <w:pPr>
              <w:keepNext/>
              <w:keepLines/>
              <w:jc w:val="center"/>
              <w:rPr>
                <w:rFonts w:ascii="Tahoma" w:hAnsi="Tahoma" w:cs="Tahoma"/>
                <w:sz w:val="18"/>
                <w:szCs w:val="18"/>
              </w:rPr>
            </w:pPr>
          </w:p>
          <w:p w:rsidR="00E4305F" w:rsidRPr="00112425" w:rsidRDefault="00E4305F" w:rsidP="00BA771A">
            <w:pPr>
              <w:keepNext/>
              <w:keepLines/>
              <w:jc w:val="center"/>
              <w:rPr>
                <w:rFonts w:ascii="Tahoma" w:hAnsi="Tahoma" w:cs="Tahoma"/>
                <w:sz w:val="18"/>
                <w:szCs w:val="18"/>
              </w:rPr>
            </w:pPr>
          </w:p>
        </w:tc>
        <w:tc>
          <w:tcPr>
            <w:tcW w:w="6731" w:type="dxa"/>
            <w:vAlign w:val="center"/>
          </w:tcPr>
          <w:p w:rsidR="00E4305F" w:rsidRPr="00112425" w:rsidRDefault="00E4305F" w:rsidP="00BA771A">
            <w:pPr>
              <w:keepNext/>
              <w:keepLines/>
              <w:rPr>
                <w:sz w:val="18"/>
                <w:szCs w:val="18"/>
              </w:rPr>
            </w:pPr>
          </w:p>
          <w:p w:rsidR="00E4305F" w:rsidRPr="00112425" w:rsidRDefault="00E4305F" w:rsidP="00BA771A">
            <w:pPr>
              <w:keepNext/>
              <w:keepLines/>
              <w:rPr>
                <w:sz w:val="18"/>
                <w:szCs w:val="18"/>
              </w:rPr>
            </w:pPr>
          </w:p>
        </w:tc>
      </w:tr>
      <w:tr w:rsidR="00E4305F" w:rsidRPr="00112425" w:rsidTr="00754141">
        <w:trPr>
          <w:trHeight w:val="525"/>
          <w:jc w:val="center"/>
        </w:trPr>
        <w:tc>
          <w:tcPr>
            <w:tcW w:w="2627" w:type="dxa"/>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rsidR="00E4305F" w:rsidRPr="00112425" w:rsidRDefault="00E4305F" w:rsidP="00BA771A">
            <w:pPr>
              <w:keepNext/>
              <w:keepLines/>
              <w:rPr>
                <w:sz w:val="18"/>
                <w:szCs w:val="18"/>
              </w:rPr>
            </w:pPr>
          </w:p>
          <w:p w:rsidR="00E4305F" w:rsidRPr="00112425" w:rsidRDefault="00E4305F" w:rsidP="00BA771A">
            <w:pPr>
              <w:keepNext/>
              <w:keepLines/>
              <w:rPr>
                <w:sz w:val="18"/>
                <w:szCs w:val="18"/>
              </w:rPr>
            </w:pPr>
          </w:p>
        </w:tc>
      </w:tr>
      <w:tr w:rsidR="00E4305F" w:rsidRPr="00112425" w:rsidTr="00754141">
        <w:trPr>
          <w:jc w:val="center"/>
        </w:trPr>
        <w:tc>
          <w:tcPr>
            <w:tcW w:w="2627" w:type="dxa"/>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rsidR="00E4305F" w:rsidRPr="00112425" w:rsidRDefault="00E4305F" w:rsidP="00BA771A">
            <w:pPr>
              <w:keepNext/>
              <w:keepLines/>
              <w:rPr>
                <w:sz w:val="18"/>
                <w:szCs w:val="18"/>
              </w:rPr>
            </w:pPr>
          </w:p>
          <w:p w:rsidR="00E4305F" w:rsidRPr="00112425" w:rsidRDefault="00E4305F" w:rsidP="00BA771A">
            <w:pPr>
              <w:keepNext/>
              <w:keepLines/>
              <w:rPr>
                <w:sz w:val="18"/>
                <w:szCs w:val="18"/>
              </w:rPr>
            </w:pPr>
          </w:p>
        </w:tc>
      </w:tr>
      <w:tr w:rsidR="00E4305F" w:rsidRPr="00112425" w:rsidTr="00754141">
        <w:trPr>
          <w:jc w:val="center"/>
        </w:trPr>
        <w:tc>
          <w:tcPr>
            <w:tcW w:w="2627" w:type="dxa"/>
            <w:vAlign w:val="center"/>
          </w:tcPr>
          <w:p w:rsidR="00E4305F" w:rsidRPr="00112425" w:rsidRDefault="00E4305F" w:rsidP="00BA771A">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rsidR="00E4305F" w:rsidRPr="00112425" w:rsidRDefault="00E4305F" w:rsidP="00BA771A">
            <w:pPr>
              <w:keepNext/>
              <w:keepLines/>
              <w:rPr>
                <w:sz w:val="18"/>
                <w:szCs w:val="18"/>
              </w:rPr>
            </w:pPr>
          </w:p>
          <w:p w:rsidR="00E4305F" w:rsidRPr="00112425" w:rsidRDefault="00E4305F" w:rsidP="00BA771A">
            <w:pPr>
              <w:keepNext/>
              <w:keepLines/>
              <w:rPr>
                <w:sz w:val="18"/>
                <w:szCs w:val="18"/>
              </w:rPr>
            </w:pPr>
          </w:p>
        </w:tc>
      </w:tr>
    </w:tbl>
    <w:p w:rsidR="00E4305F" w:rsidRPr="00112425" w:rsidRDefault="00E4305F" w:rsidP="00BA771A">
      <w:pPr>
        <w:keepNext/>
        <w:keepLines/>
        <w:tabs>
          <w:tab w:val="left" w:pos="567"/>
          <w:tab w:val="left" w:pos="851"/>
          <w:tab w:val="left" w:pos="993"/>
        </w:tabs>
        <w:suppressAutoHyphens/>
        <w:jc w:val="both"/>
        <w:rPr>
          <w:rFonts w:ascii="Tahoma" w:hAnsi="Tahoma" w:cs="Tahoma"/>
          <w:lang w:eastAsia="ar-SA"/>
        </w:rPr>
      </w:pPr>
    </w:p>
    <w:p w:rsidR="00E4305F" w:rsidRPr="00112425" w:rsidRDefault="00E4305F" w:rsidP="00BA771A">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rsidR="00E4305F" w:rsidRPr="00112425" w:rsidRDefault="00E4305F" w:rsidP="00BA771A">
      <w:pPr>
        <w:keepNext/>
        <w:keepLines/>
        <w:tabs>
          <w:tab w:val="left" w:pos="5400"/>
        </w:tabs>
        <w:jc w:val="both"/>
        <w:rPr>
          <w:rFonts w:ascii="Tahoma" w:hAnsi="Tahoma" w:cs="Tahoma"/>
        </w:rPr>
      </w:pPr>
    </w:p>
    <w:p w:rsidR="00E4305F" w:rsidRPr="00112425" w:rsidRDefault="00E4305F" w:rsidP="00BA771A">
      <w:pPr>
        <w:keepNext/>
        <w:keepLines/>
        <w:tabs>
          <w:tab w:val="left" w:pos="5400"/>
        </w:tabs>
        <w:jc w:val="both"/>
        <w:rPr>
          <w:rFonts w:ascii="Tahoma" w:hAnsi="Tahoma" w:cs="Tahoma"/>
        </w:rPr>
      </w:pPr>
    </w:p>
    <w:p w:rsidR="00E4305F" w:rsidRPr="00112425" w:rsidRDefault="00E4305F" w:rsidP="00BA771A">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rsidR="00E4305F" w:rsidRPr="00112425" w:rsidRDefault="00E4305F" w:rsidP="00BA771A">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rsidR="00E4305F" w:rsidRPr="00112425" w:rsidRDefault="00E4305F" w:rsidP="00BA771A">
      <w:pPr>
        <w:keepNext/>
        <w:keepLines/>
        <w:tabs>
          <w:tab w:val="left" w:pos="5400"/>
        </w:tabs>
        <w:rPr>
          <w:rFonts w:ascii="Tahoma" w:hAnsi="Tahoma" w:cs="Tahoma"/>
        </w:rPr>
      </w:pPr>
    </w:p>
    <w:p w:rsidR="00E4305F" w:rsidRPr="00112425" w:rsidRDefault="00E4305F" w:rsidP="00BA771A">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rsidR="00E4305F" w:rsidRPr="00112425" w:rsidRDefault="00E4305F" w:rsidP="00BA771A">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BA771A">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BA771A">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rsidR="00E4305F" w:rsidRPr="00112425" w:rsidRDefault="00E4305F" w:rsidP="00BA771A">
      <w:pPr>
        <w:keepNext/>
        <w:keepLines/>
        <w:tabs>
          <w:tab w:val="left" w:pos="567"/>
          <w:tab w:val="left" w:pos="851"/>
          <w:tab w:val="left" w:pos="993"/>
        </w:tabs>
        <w:suppressAutoHyphens/>
        <w:jc w:val="both"/>
        <w:rPr>
          <w:rFonts w:ascii="Tahoma" w:hAnsi="Tahoma" w:cs="Tahoma"/>
          <w:b/>
          <w:i/>
          <w:sz w:val="22"/>
          <w:szCs w:val="18"/>
          <w:lang w:eastAsia="ar-SA"/>
        </w:rPr>
      </w:pPr>
    </w:p>
    <w:p w:rsidR="00E4305F" w:rsidRPr="00112425" w:rsidRDefault="00E4305F" w:rsidP="00BA771A">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rsidR="00E4305F" w:rsidRPr="00112425" w:rsidRDefault="00E4305F" w:rsidP="00BA771A">
      <w:pPr>
        <w:keepNext/>
        <w:keepLines/>
      </w:pPr>
    </w:p>
    <w:p w:rsidR="00E4305F" w:rsidRPr="00112425" w:rsidRDefault="00E4305F" w:rsidP="00BA771A">
      <w:pPr>
        <w:keepNext/>
        <w:keepLines/>
      </w:pPr>
    </w:p>
    <w:p w:rsidR="00E4305F" w:rsidRPr="00112425" w:rsidRDefault="00E4305F" w:rsidP="00BA771A">
      <w:pPr>
        <w:keepNext/>
        <w:keepLines/>
      </w:pPr>
    </w:p>
    <w:p w:rsidR="001B1358" w:rsidRPr="00112425" w:rsidRDefault="001B1358" w:rsidP="00BA771A">
      <w:pPr>
        <w:keepNext/>
        <w:keepLines/>
        <w:jc w:val="both"/>
        <w:rPr>
          <w:rFonts w:ascii="Tahoma" w:hAnsi="Tahoma" w:cs="Tahoma"/>
          <w:b/>
          <w:i/>
          <w:sz w:val="18"/>
          <w:szCs w:val="18"/>
        </w:rPr>
      </w:pPr>
    </w:p>
    <w:p w:rsidR="002D67CD" w:rsidRPr="00112425" w:rsidRDefault="002D67CD" w:rsidP="00BA771A">
      <w:pPr>
        <w:keepNext/>
        <w:keepLines/>
        <w:tabs>
          <w:tab w:val="left" w:pos="284"/>
        </w:tabs>
        <w:jc w:val="both"/>
        <w:rPr>
          <w:rFonts w:ascii="Tahoma" w:hAnsi="Tahoma" w:cs="Tahoma"/>
          <w:b/>
          <w:i/>
          <w:sz w:val="18"/>
          <w:szCs w:val="18"/>
        </w:rPr>
      </w:pPr>
    </w:p>
    <w:p w:rsidR="007779B6" w:rsidRPr="00A05E61" w:rsidRDefault="00FE6940" w:rsidP="00BA771A">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95082D" w:rsidRPr="00112425" w:rsidTr="00F66493">
        <w:tc>
          <w:tcPr>
            <w:tcW w:w="8217" w:type="dxa"/>
            <w:tcBorders>
              <w:top w:val="single" w:sz="4" w:space="0" w:color="auto"/>
              <w:left w:val="single" w:sz="4" w:space="0" w:color="auto"/>
              <w:bottom w:val="single" w:sz="4" w:space="0" w:color="auto"/>
              <w:right w:val="single" w:sz="4" w:space="0" w:color="808080"/>
            </w:tcBorders>
          </w:tcPr>
          <w:p w:rsidR="0095082D" w:rsidRPr="00112425" w:rsidRDefault="0095082D" w:rsidP="009C40D2">
            <w:pPr>
              <w:keepNext/>
              <w:keepLines/>
              <w:jc w:val="both"/>
              <w:rPr>
                <w:rFonts w:ascii="Tahoma" w:hAnsi="Tahoma" w:cs="Tahoma"/>
              </w:rPr>
            </w:pPr>
            <w:r w:rsidRPr="00112425">
              <w:rPr>
                <w:rFonts w:ascii="Tahoma" w:hAnsi="Tahoma" w:cs="Tahoma"/>
              </w:rPr>
              <w:lastRenderedPageBreak/>
              <w:t>POTRDITEV REFERENC S STRANI POSAMEZNIH NAROČNIKOV – Ponudnik</w:t>
            </w:r>
            <w:r>
              <w:rPr>
                <w:rFonts w:ascii="Tahoma" w:hAnsi="Tahoma" w:cs="Tahoma"/>
              </w:rPr>
              <w:t xml:space="preserve"> –</w:t>
            </w:r>
            <w:r w:rsidR="009C40D2">
              <w:rPr>
                <w:rFonts w:ascii="Tahoma" w:hAnsi="Tahoma" w:cs="Tahoma"/>
              </w:rPr>
              <w:t xml:space="preserve"> </w:t>
            </w:r>
            <w:r w:rsidR="00E8464C">
              <w:rPr>
                <w:rFonts w:ascii="Tahoma" w:hAnsi="Tahoma" w:cs="Tahoma"/>
              </w:rPr>
              <w:t>javn</w:t>
            </w:r>
            <w:r w:rsidR="009C40D2">
              <w:rPr>
                <w:rFonts w:ascii="Tahoma" w:hAnsi="Tahoma" w:cs="Tahoma"/>
              </w:rPr>
              <w:t>i vodovod</w:t>
            </w:r>
          </w:p>
        </w:tc>
        <w:tc>
          <w:tcPr>
            <w:tcW w:w="1503" w:type="dxa"/>
            <w:tcBorders>
              <w:top w:val="single" w:sz="4" w:space="0" w:color="auto"/>
              <w:left w:val="single" w:sz="4" w:space="0" w:color="808080"/>
              <w:bottom w:val="single" w:sz="4" w:space="0" w:color="auto"/>
              <w:right w:val="single" w:sz="4" w:space="0" w:color="auto"/>
            </w:tcBorders>
            <w:hideMark/>
          </w:tcPr>
          <w:p w:rsidR="0095082D" w:rsidRPr="00112425" w:rsidRDefault="0095082D" w:rsidP="00BA771A">
            <w:pPr>
              <w:keepNext/>
              <w:keepLines/>
              <w:rPr>
                <w:rFonts w:ascii="Tahoma" w:hAnsi="Tahoma" w:cs="Tahoma"/>
                <w:b/>
                <w:i/>
              </w:rPr>
            </w:pPr>
            <w:r w:rsidRPr="00112425">
              <w:rPr>
                <w:rFonts w:ascii="Tahoma" w:hAnsi="Tahoma" w:cs="Tahoma"/>
                <w:b/>
                <w:i/>
              </w:rPr>
              <w:t>Priloga 5/1</w:t>
            </w:r>
          </w:p>
        </w:tc>
      </w:tr>
    </w:tbl>
    <w:p w:rsidR="00B91713" w:rsidRPr="003C5E66" w:rsidRDefault="00B91713" w:rsidP="00BA771A">
      <w:pPr>
        <w:keepNext/>
        <w:keepLines/>
        <w:tabs>
          <w:tab w:val="left" w:pos="993"/>
        </w:tabs>
        <w:ind w:left="993" w:hanging="993"/>
        <w:rPr>
          <w:rFonts w:ascii="Tahoma" w:hAnsi="Tahoma" w:cs="Tahoma"/>
          <w:b/>
        </w:rPr>
      </w:pPr>
      <w:r w:rsidRPr="003C5E66">
        <w:rPr>
          <w:rFonts w:ascii="Tahoma" w:hAnsi="Tahoma" w:cs="Tahoma"/>
          <w:b/>
        </w:rPr>
        <w:t>IZPOLNI PONUDNIK!!!!!!</w:t>
      </w:r>
    </w:p>
    <w:p w:rsidR="00B91713" w:rsidRPr="003C5E66" w:rsidRDefault="00B91713" w:rsidP="00BA771A">
      <w:pPr>
        <w:keepNext/>
        <w:keepLines/>
        <w:rPr>
          <w:rFonts w:ascii="Tahoma" w:hAnsi="Tahoma" w:cs="Tahoma"/>
          <w:sz w:val="18"/>
        </w:rPr>
      </w:pPr>
    </w:p>
    <w:p w:rsidR="00B91713" w:rsidRPr="003C5E66" w:rsidRDefault="00B91713" w:rsidP="00BA771A">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B91713" w:rsidRPr="003C5E66" w:rsidRDefault="00B91713" w:rsidP="00BA771A">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3C5E66"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3C5E66" w:rsidRDefault="00B91713" w:rsidP="00BA771A">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B91713" w:rsidRPr="003C5E66" w:rsidRDefault="00B91713" w:rsidP="00BA771A">
            <w:pPr>
              <w:keepNext/>
              <w:keepLines/>
              <w:rPr>
                <w:rFonts w:ascii="Tahoma" w:hAnsi="Tahoma" w:cs="Tahoma"/>
              </w:rPr>
            </w:pPr>
          </w:p>
          <w:p w:rsidR="00B91713" w:rsidRPr="003C5E66" w:rsidRDefault="00B91713" w:rsidP="00BA771A">
            <w:pPr>
              <w:keepNext/>
              <w:keepLines/>
              <w:rPr>
                <w:rFonts w:ascii="Tahoma" w:hAnsi="Tahoma" w:cs="Tahoma"/>
              </w:rPr>
            </w:pPr>
          </w:p>
        </w:tc>
      </w:tr>
      <w:tr w:rsidR="00B91713" w:rsidRPr="003C5E66"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3C5E66" w:rsidRDefault="00B91713" w:rsidP="00BA771A">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B91713" w:rsidRPr="003C5E66" w:rsidRDefault="00B91713" w:rsidP="00BA771A">
            <w:pPr>
              <w:keepNext/>
              <w:keepLines/>
              <w:rPr>
                <w:rFonts w:ascii="Tahoma" w:hAnsi="Tahoma" w:cs="Tahoma"/>
              </w:rPr>
            </w:pPr>
          </w:p>
          <w:p w:rsidR="00B91713" w:rsidRPr="003C5E66" w:rsidRDefault="00B91713" w:rsidP="00BA771A">
            <w:pPr>
              <w:keepNext/>
              <w:keepLines/>
              <w:rPr>
                <w:rFonts w:ascii="Tahoma" w:hAnsi="Tahoma" w:cs="Tahoma"/>
              </w:rPr>
            </w:pPr>
          </w:p>
        </w:tc>
      </w:tr>
      <w:tr w:rsidR="00B91713" w:rsidRPr="003C5E66"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3C5E66" w:rsidRDefault="00B91713" w:rsidP="00BA771A">
            <w:pPr>
              <w:keepNext/>
              <w:keepLines/>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B91713" w:rsidRPr="003C5E66" w:rsidRDefault="00B91713" w:rsidP="00BA771A">
            <w:pPr>
              <w:keepNext/>
              <w:keepLines/>
              <w:rPr>
                <w:rFonts w:ascii="Tahoma" w:hAnsi="Tahoma" w:cs="Tahoma"/>
              </w:rPr>
            </w:pPr>
          </w:p>
        </w:tc>
      </w:tr>
      <w:tr w:rsidR="00B91713" w:rsidRPr="003C5E66"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3C5E66" w:rsidRDefault="00B91713" w:rsidP="00BA771A">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B91713" w:rsidRPr="003C5E66" w:rsidRDefault="00B91713" w:rsidP="00BA771A">
            <w:pPr>
              <w:keepNext/>
              <w:keepLines/>
              <w:rPr>
                <w:rFonts w:ascii="Tahoma" w:hAnsi="Tahoma" w:cs="Tahoma"/>
              </w:rPr>
            </w:pPr>
          </w:p>
        </w:tc>
      </w:tr>
      <w:tr w:rsidR="00B91713" w:rsidRPr="003C5E66"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3C5E66" w:rsidRDefault="00B91713" w:rsidP="00BA771A">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B91713" w:rsidRPr="003C5E66" w:rsidRDefault="00B91713" w:rsidP="00BA771A">
            <w:pPr>
              <w:keepNext/>
              <w:keepLines/>
              <w:rPr>
                <w:rFonts w:ascii="Tahoma" w:hAnsi="Tahoma" w:cs="Tahoma"/>
              </w:rPr>
            </w:pPr>
          </w:p>
        </w:tc>
      </w:tr>
      <w:tr w:rsidR="00B91713" w:rsidRPr="003C5E66"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3C5E66" w:rsidRDefault="00B91713" w:rsidP="00BA771A">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B91713" w:rsidRPr="003C5E66" w:rsidRDefault="00B91713" w:rsidP="00BA771A">
            <w:pPr>
              <w:keepNext/>
              <w:keepLines/>
              <w:rPr>
                <w:rFonts w:ascii="Tahoma" w:hAnsi="Tahoma" w:cs="Tahoma"/>
              </w:rPr>
            </w:pPr>
            <w:r w:rsidRPr="003C5E66">
              <w:rPr>
                <w:rFonts w:ascii="Tahoma" w:hAnsi="Tahoma" w:cs="Tahoma"/>
              </w:rPr>
              <w:t xml:space="preserve"> Od  __________________         do_________________</w:t>
            </w:r>
          </w:p>
        </w:tc>
      </w:tr>
      <w:tr w:rsidR="00B91713" w:rsidRPr="003C5E66"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3C5E66" w:rsidRDefault="00B91713" w:rsidP="00BA771A">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B91713" w:rsidRPr="003C5E66" w:rsidRDefault="00B91713" w:rsidP="00BA771A">
            <w:pPr>
              <w:keepNext/>
              <w:keepLines/>
              <w:rPr>
                <w:rFonts w:ascii="Tahoma" w:hAnsi="Tahoma" w:cs="Tahoma"/>
              </w:rPr>
            </w:pPr>
          </w:p>
          <w:p w:rsidR="00B91713" w:rsidRPr="003C5E66" w:rsidRDefault="00B91713" w:rsidP="00BA771A">
            <w:pPr>
              <w:keepNext/>
              <w:keepLines/>
              <w:rPr>
                <w:rFonts w:ascii="Tahoma" w:hAnsi="Tahoma" w:cs="Tahoma"/>
              </w:rPr>
            </w:pPr>
          </w:p>
        </w:tc>
      </w:tr>
      <w:tr w:rsidR="00B91713" w:rsidRPr="003C5E66" w:rsidTr="00FE38D5">
        <w:trPr>
          <w:trHeight w:val="1190"/>
        </w:trPr>
        <w:tc>
          <w:tcPr>
            <w:tcW w:w="3546" w:type="dxa"/>
            <w:tcBorders>
              <w:top w:val="single" w:sz="2" w:space="0" w:color="auto"/>
              <w:left w:val="single" w:sz="2" w:space="0" w:color="auto"/>
              <w:right w:val="single" w:sz="2" w:space="0" w:color="auto"/>
            </w:tcBorders>
            <w:vAlign w:val="center"/>
          </w:tcPr>
          <w:p w:rsidR="00B91713" w:rsidRPr="003C5E66" w:rsidRDefault="00D76596" w:rsidP="00BA771A">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javnega vodovoda</w:t>
            </w:r>
          </w:p>
        </w:tc>
        <w:tc>
          <w:tcPr>
            <w:tcW w:w="6099" w:type="dxa"/>
            <w:tcBorders>
              <w:top w:val="single" w:sz="2" w:space="0" w:color="auto"/>
              <w:left w:val="single" w:sz="2" w:space="0" w:color="auto"/>
              <w:bottom w:val="single" w:sz="2" w:space="0" w:color="auto"/>
              <w:right w:val="single" w:sz="2" w:space="0" w:color="auto"/>
            </w:tcBorders>
            <w:vAlign w:val="center"/>
          </w:tcPr>
          <w:p w:rsidR="00B91713" w:rsidRPr="003C5E66" w:rsidRDefault="00B91713" w:rsidP="00BA771A">
            <w:pPr>
              <w:keepNext/>
              <w:keepLines/>
              <w:rPr>
                <w:rFonts w:ascii="Tahoma" w:hAnsi="Tahoma" w:cs="Tahoma"/>
                <w:sz w:val="12"/>
                <w:szCs w:val="12"/>
              </w:rPr>
            </w:pPr>
          </w:p>
          <w:p w:rsidR="00E012C3" w:rsidRPr="003C5E66" w:rsidRDefault="005175A3" w:rsidP="00BA771A">
            <w:pPr>
              <w:keepNext/>
              <w:keepLines/>
              <w:jc w:val="center"/>
              <w:rPr>
                <w:rFonts w:ascii="Tahoma" w:hAnsi="Tahoma" w:cs="Tahoma"/>
              </w:rPr>
            </w:pPr>
            <w:r w:rsidRPr="003C5E66">
              <w:rPr>
                <w:rFonts w:ascii="Tahoma" w:hAnsi="Tahoma" w:cs="Tahoma"/>
              </w:rPr>
              <w:t>Gradnja   /   obnova</w:t>
            </w:r>
            <w:r w:rsidR="00E012C3" w:rsidRPr="003C5E66">
              <w:rPr>
                <w:rFonts w:ascii="Tahoma" w:hAnsi="Tahoma" w:cs="Tahoma"/>
              </w:rPr>
              <w:t xml:space="preserve">  (</w:t>
            </w:r>
            <w:r w:rsidR="00E012C3" w:rsidRPr="003C5E66">
              <w:rPr>
                <w:rFonts w:ascii="Tahoma" w:hAnsi="Tahoma" w:cs="Tahoma"/>
                <w:b/>
              </w:rPr>
              <w:t>Obkroži!</w:t>
            </w:r>
            <w:r w:rsidR="00E012C3" w:rsidRPr="003C5E66">
              <w:rPr>
                <w:rFonts w:ascii="Tahoma" w:hAnsi="Tahoma" w:cs="Tahoma"/>
              </w:rPr>
              <w:t>)</w:t>
            </w:r>
          </w:p>
          <w:p w:rsidR="00E012C3" w:rsidRPr="003C5E66" w:rsidRDefault="00E012C3" w:rsidP="00BA771A">
            <w:pPr>
              <w:keepNext/>
              <w:keepLines/>
              <w:jc w:val="center"/>
              <w:rPr>
                <w:rFonts w:ascii="Tahoma" w:hAnsi="Tahoma" w:cs="Tahoma"/>
                <w:sz w:val="12"/>
                <w:szCs w:val="12"/>
              </w:rPr>
            </w:pPr>
          </w:p>
          <w:p w:rsidR="002E6E4A" w:rsidRDefault="00E8464C" w:rsidP="002E6E4A">
            <w:pPr>
              <w:keepNext/>
              <w:keepLines/>
              <w:spacing w:line="360" w:lineRule="auto"/>
              <w:jc w:val="center"/>
              <w:rPr>
                <w:rFonts w:ascii="Tahoma" w:hAnsi="Tahoma" w:cs="Tahoma"/>
              </w:rPr>
            </w:pPr>
            <w:r w:rsidRPr="003C5E66">
              <w:rPr>
                <w:rFonts w:ascii="Tahoma" w:hAnsi="Tahoma" w:cs="Tahoma"/>
              </w:rPr>
              <w:t xml:space="preserve">javnega vodovoda iz </w:t>
            </w:r>
            <w:r w:rsidR="00C32864">
              <w:rPr>
                <w:rFonts w:ascii="Tahoma" w:hAnsi="Tahoma" w:cs="Tahoma"/>
              </w:rPr>
              <w:t>duktiln</w:t>
            </w:r>
            <w:r w:rsidR="002E6E4A">
              <w:rPr>
                <w:rFonts w:ascii="Tahoma" w:hAnsi="Tahoma" w:cs="Tahoma"/>
              </w:rPr>
              <w:t>e</w:t>
            </w:r>
            <w:r w:rsidR="00C32864">
              <w:rPr>
                <w:rFonts w:ascii="Tahoma" w:hAnsi="Tahoma" w:cs="Tahoma"/>
              </w:rPr>
              <w:t xml:space="preserve"> </w:t>
            </w:r>
            <w:r w:rsidR="002E6E4A">
              <w:rPr>
                <w:rFonts w:ascii="Tahoma" w:hAnsi="Tahoma" w:cs="Tahoma"/>
              </w:rPr>
              <w:t>litine</w:t>
            </w:r>
            <w:r w:rsidRPr="003C5E66">
              <w:rPr>
                <w:rFonts w:ascii="Tahoma" w:hAnsi="Tahoma" w:cs="Tahoma"/>
              </w:rPr>
              <w:t xml:space="preserve"> DN</w:t>
            </w:r>
            <w:r w:rsidR="00C32864">
              <w:rPr>
                <w:rFonts w:ascii="Tahoma" w:hAnsi="Tahoma" w:cs="Tahoma"/>
              </w:rPr>
              <w:t>______</w:t>
            </w:r>
            <w:r w:rsidR="002E6E4A">
              <w:rPr>
                <w:rFonts w:ascii="Tahoma" w:hAnsi="Tahoma" w:cs="Tahoma"/>
              </w:rPr>
              <w:t xml:space="preserve"> </w:t>
            </w:r>
          </w:p>
          <w:p w:rsidR="00B91713" w:rsidRPr="003C5E66" w:rsidRDefault="002E6E4A" w:rsidP="002E6E4A">
            <w:pPr>
              <w:keepNext/>
              <w:keepLines/>
              <w:spacing w:line="360" w:lineRule="auto"/>
              <w:jc w:val="center"/>
              <w:rPr>
                <w:rFonts w:ascii="Tahoma" w:hAnsi="Tahoma" w:cs="Tahoma"/>
                <w:sz w:val="12"/>
                <w:szCs w:val="12"/>
              </w:rPr>
            </w:pPr>
            <w:r>
              <w:rPr>
                <w:rFonts w:ascii="Tahoma" w:hAnsi="Tahoma" w:cs="Tahoma"/>
              </w:rPr>
              <w:t xml:space="preserve">v </w:t>
            </w:r>
            <w:r w:rsidR="00E8464C" w:rsidRPr="003C5E66">
              <w:rPr>
                <w:rFonts w:ascii="Tahoma" w:hAnsi="Tahoma" w:cs="Tahoma"/>
              </w:rPr>
              <w:t>dolžini ________ m</w:t>
            </w:r>
            <w:r w:rsidR="00530474" w:rsidRPr="003C5E66">
              <w:rPr>
                <w:rFonts w:ascii="Tahoma" w:hAnsi="Tahoma" w:cs="Tahoma"/>
              </w:rPr>
              <w:t xml:space="preserve"> (</w:t>
            </w:r>
            <w:r w:rsidR="00530474" w:rsidRPr="002E6E4A">
              <w:rPr>
                <w:rFonts w:ascii="Tahoma" w:hAnsi="Tahoma" w:cs="Tahoma"/>
                <w:i/>
              </w:rPr>
              <w:t>vpiši</w:t>
            </w:r>
            <w:r w:rsidR="00530474" w:rsidRPr="003C5E66">
              <w:rPr>
                <w:rFonts w:ascii="Tahoma" w:hAnsi="Tahoma" w:cs="Tahoma"/>
              </w:rPr>
              <w:t>)</w:t>
            </w:r>
          </w:p>
        </w:tc>
      </w:tr>
      <w:tr w:rsidR="00B91713" w:rsidRPr="003C5E66"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rsidR="00B91713"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B91713" w:rsidRPr="003C5E66" w:rsidRDefault="00B91713" w:rsidP="00BA771A">
            <w:pPr>
              <w:keepNext/>
              <w:keepLines/>
              <w:jc w:val="center"/>
              <w:rPr>
                <w:rFonts w:ascii="Tahoma" w:hAnsi="Tahoma" w:cs="Tahoma"/>
              </w:rPr>
            </w:pPr>
          </w:p>
        </w:tc>
      </w:tr>
      <w:tr w:rsidR="005C745E" w:rsidRPr="003C5E66"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rsidR="005C745E"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5C745E" w:rsidRPr="003C5E66" w:rsidRDefault="005C745E" w:rsidP="00BA771A">
            <w:pPr>
              <w:keepNext/>
              <w:keepLines/>
              <w:jc w:val="center"/>
              <w:rPr>
                <w:rFonts w:ascii="Tahoma" w:hAnsi="Tahoma" w:cs="Tahoma"/>
              </w:rPr>
            </w:pPr>
          </w:p>
        </w:tc>
      </w:tr>
    </w:tbl>
    <w:p w:rsidR="00B91713" w:rsidRPr="003C5E66" w:rsidRDefault="00B91713" w:rsidP="00BA771A">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3C5E66" w:rsidTr="00FE38D5">
        <w:trPr>
          <w:trHeight w:val="235"/>
        </w:trPr>
        <w:tc>
          <w:tcPr>
            <w:tcW w:w="2410" w:type="dxa"/>
            <w:tcBorders>
              <w:top w:val="nil"/>
              <w:left w:val="nil"/>
              <w:bottom w:val="single" w:sz="4" w:space="0" w:color="auto"/>
              <w:right w:val="nil"/>
            </w:tcBorders>
          </w:tcPr>
          <w:p w:rsidR="00B91713" w:rsidRPr="003C5E66" w:rsidRDefault="00B91713" w:rsidP="00BA771A">
            <w:pPr>
              <w:keepNext/>
              <w:keepLines/>
              <w:jc w:val="both"/>
              <w:rPr>
                <w:rFonts w:ascii="Tahoma" w:hAnsi="Tahoma" w:cs="Tahoma"/>
                <w:snapToGrid w:val="0"/>
              </w:rPr>
            </w:pPr>
          </w:p>
        </w:tc>
        <w:tc>
          <w:tcPr>
            <w:tcW w:w="2693" w:type="dxa"/>
          </w:tcPr>
          <w:p w:rsidR="00B91713" w:rsidRPr="003C5E66" w:rsidRDefault="00B91713" w:rsidP="00BA771A">
            <w:pPr>
              <w:keepNext/>
              <w:keepLines/>
              <w:jc w:val="center"/>
              <w:rPr>
                <w:rFonts w:ascii="Tahoma" w:hAnsi="Tahoma" w:cs="Tahoma"/>
                <w:snapToGrid w:val="0"/>
              </w:rPr>
            </w:pPr>
          </w:p>
        </w:tc>
        <w:tc>
          <w:tcPr>
            <w:tcW w:w="4395" w:type="dxa"/>
            <w:tcBorders>
              <w:top w:val="nil"/>
              <w:left w:val="nil"/>
              <w:bottom w:val="single" w:sz="4" w:space="0" w:color="auto"/>
              <w:right w:val="nil"/>
            </w:tcBorders>
          </w:tcPr>
          <w:p w:rsidR="00B91713" w:rsidRPr="003C5E66" w:rsidRDefault="00B91713" w:rsidP="00BA771A">
            <w:pPr>
              <w:keepNext/>
              <w:keepLines/>
              <w:jc w:val="both"/>
              <w:rPr>
                <w:rFonts w:ascii="Tahoma" w:hAnsi="Tahoma" w:cs="Tahoma"/>
                <w:snapToGrid w:val="0"/>
                <w:sz w:val="28"/>
              </w:rPr>
            </w:pPr>
          </w:p>
        </w:tc>
      </w:tr>
      <w:tr w:rsidR="00B91713" w:rsidRPr="003C5E66" w:rsidTr="00FE38D5">
        <w:trPr>
          <w:trHeight w:val="235"/>
        </w:trPr>
        <w:tc>
          <w:tcPr>
            <w:tcW w:w="2410" w:type="dxa"/>
            <w:tcBorders>
              <w:top w:val="single" w:sz="4" w:space="0" w:color="auto"/>
              <w:left w:val="nil"/>
              <w:bottom w:val="nil"/>
              <w:right w:val="nil"/>
            </w:tcBorders>
            <w:hideMark/>
          </w:tcPr>
          <w:p w:rsidR="00B91713" w:rsidRPr="003C5E66" w:rsidRDefault="00B91713" w:rsidP="00BA771A">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rsidR="00B91713" w:rsidRPr="003C5E66" w:rsidRDefault="00B91713" w:rsidP="00BA771A">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rsidR="00B91713" w:rsidRPr="003C5E66" w:rsidRDefault="00B91713" w:rsidP="00BA771A">
            <w:pPr>
              <w:keepNext/>
              <w:keepLines/>
              <w:jc w:val="center"/>
              <w:rPr>
                <w:rFonts w:ascii="Tahoma" w:hAnsi="Tahoma" w:cs="Tahoma"/>
                <w:snapToGrid w:val="0"/>
              </w:rPr>
            </w:pPr>
            <w:r w:rsidRPr="003C5E66">
              <w:rPr>
                <w:rFonts w:ascii="Tahoma" w:hAnsi="Tahoma" w:cs="Tahoma"/>
                <w:snapToGrid w:val="0"/>
              </w:rPr>
              <w:t xml:space="preserve">( </w:t>
            </w:r>
            <w:r w:rsidR="00CB23D7" w:rsidRPr="003C5E66">
              <w:rPr>
                <w:rFonts w:ascii="Tahoma" w:hAnsi="Tahoma" w:cs="Tahoma"/>
                <w:snapToGrid w:val="0"/>
              </w:rPr>
              <w:t xml:space="preserve">Ime in priimek ter </w:t>
            </w:r>
            <w:r w:rsidRPr="003C5E66">
              <w:rPr>
                <w:rFonts w:ascii="Tahoma" w:hAnsi="Tahoma" w:cs="Tahoma"/>
                <w:snapToGrid w:val="0"/>
              </w:rPr>
              <w:t xml:space="preserve">podpis zakonitega zastopnika </w:t>
            </w:r>
            <w:r w:rsidR="00CB23D7" w:rsidRPr="003C5E66">
              <w:rPr>
                <w:rFonts w:ascii="Tahoma" w:hAnsi="Tahoma"/>
                <w:snapToGrid w:val="0"/>
              </w:rPr>
              <w:t>ponudnika</w:t>
            </w:r>
            <w:r w:rsidRPr="003C5E66">
              <w:rPr>
                <w:rFonts w:ascii="Tahoma" w:hAnsi="Tahoma" w:cs="Tahoma"/>
                <w:snapToGrid w:val="0"/>
              </w:rPr>
              <w:t>)</w:t>
            </w:r>
          </w:p>
        </w:tc>
      </w:tr>
    </w:tbl>
    <w:p w:rsidR="00B91713" w:rsidRPr="003C5E66" w:rsidRDefault="00B91713" w:rsidP="00BA771A">
      <w:pPr>
        <w:keepNext/>
        <w:keepLines/>
        <w:rPr>
          <w:rFonts w:ascii="Tahoma" w:hAnsi="Tahoma" w:cs="Tahoma"/>
          <w:b/>
        </w:rPr>
      </w:pPr>
      <w:r w:rsidRPr="003C5E66">
        <w:rPr>
          <w:rFonts w:ascii="Tahoma" w:hAnsi="Tahoma" w:cs="Tahoma"/>
          <w:b/>
        </w:rPr>
        <w:t>______________________________________________________________________</w:t>
      </w:r>
    </w:p>
    <w:p w:rsidR="00B91713" w:rsidRPr="003C5E66" w:rsidRDefault="00B91713" w:rsidP="00BA771A">
      <w:pPr>
        <w:keepNext/>
        <w:keepLines/>
        <w:jc w:val="both"/>
        <w:rPr>
          <w:rFonts w:ascii="Tahoma" w:hAnsi="Tahoma" w:cs="Tahoma"/>
          <w:b/>
        </w:rPr>
      </w:pPr>
      <w:r w:rsidRPr="003C5E66">
        <w:rPr>
          <w:rFonts w:ascii="Tahoma" w:hAnsi="Tahoma" w:cs="Tahoma"/>
          <w:b/>
        </w:rPr>
        <w:t xml:space="preserve">IZPOLNI INVESTITOR (Izdajatelj reference)!!!!! </w:t>
      </w:r>
    </w:p>
    <w:p w:rsidR="00B91713" w:rsidRPr="003C5E66" w:rsidRDefault="00B91713" w:rsidP="00BA771A">
      <w:pPr>
        <w:keepNext/>
        <w:keepLines/>
        <w:jc w:val="both"/>
        <w:rPr>
          <w:rFonts w:ascii="Tahoma" w:hAnsi="Tahoma" w:cs="Tahoma"/>
        </w:rPr>
      </w:pPr>
    </w:p>
    <w:p w:rsidR="00B91713" w:rsidRPr="003C5E66" w:rsidRDefault="00B91713" w:rsidP="00BA771A">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w:t>
      </w:r>
      <w:r w:rsidR="00CB23D7" w:rsidRPr="003C5E66">
        <w:rPr>
          <w:rFonts w:ascii="Tahoma" w:hAnsi="Tahoma" w:cs="Tahoma"/>
        </w:rPr>
        <w:t xml:space="preserve">javnega naročila št. </w:t>
      </w:r>
      <w:r w:rsidR="00D26B96">
        <w:rPr>
          <w:rFonts w:ascii="Tahoma" w:hAnsi="Tahoma" w:cs="Tahoma"/>
          <w:b/>
        </w:rPr>
        <w:t>VKS-230/21</w:t>
      </w:r>
      <w:r w:rsidR="00CB23D7" w:rsidRPr="003C5E66">
        <w:rPr>
          <w:rFonts w:ascii="Tahoma" w:hAnsi="Tahoma" w:cs="Tahoma"/>
          <w:b/>
        </w:rPr>
        <w:t xml:space="preserve"> </w:t>
      </w:r>
      <w:r w:rsidR="008F6CF8">
        <w:rPr>
          <w:rFonts w:ascii="Tahoma" w:hAnsi="Tahoma" w:cs="Tahoma"/>
          <w:b/>
          <w:color w:val="000000"/>
        </w:rPr>
        <w:t>Rekonstrukcija vodovoda in kanalizacije v Pustovrhovi ulici</w:t>
      </w:r>
      <w:r w:rsidRPr="003C5E66">
        <w:rPr>
          <w:rFonts w:ascii="Tahoma" w:hAnsi="Tahoma" w:cs="Tahoma"/>
        </w:rPr>
        <w:t>.</w:t>
      </w:r>
    </w:p>
    <w:p w:rsidR="00B91713" w:rsidRPr="003C5E66" w:rsidRDefault="00B91713" w:rsidP="00BA771A">
      <w:pPr>
        <w:keepNext/>
        <w:keepLines/>
        <w:rPr>
          <w:rFonts w:ascii="Tahoma" w:hAnsi="Tahoma" w:cs="Tahoma"/>
        </w:rPr>
      </w:pPr>
    </w:p>
    <w:p w:rsidR="00B91713" w:rsidRPr="003C5E66" w:rsidRDefault="00B91713" w:rsidP="00BA771A">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rsidR="00B91713" w:rsidRPr="003C5E66" w:rsidRDefault="00B91713" w:rsidP="00BA771A">
      <w:pPr>
        <w:keepNext/>
        <w:keepLines/>
        <w:rPr>
          <w:rFonts w:ascii="Tahoma" w:hAnsi="Tahoma" w:cs="Tahoma"/>
        </w:rPr>
      </w:pPr>
    </w:p>
    <w:p w:rsidR="00B91713" w:rsidRPr="003C5E66" w:rsidRDefault="00B91713" w:rsidP="00BA771A">
      <w:pPr>
        <w:keepNext/>
        <w:keepLines/>
        <w:rPr>
          <w:rFonts w:ascii="Tahoma" w:hAnsi="Tahoma" w:cs="Tahoma"/>
        </w:rPr>
      </w:pPr>
      <w:r w:rsidRPr="003C5E66">
        <w:rPr>
          <w:rFonts w:ascii="Tahoma" w:hAnsi="Tahoma" w:cs="Tahoma"/>
        </w:rPr>
        <w:t>Izdajatelj reference</w:t>
      </w:r>
    </w:p>
    <w:p w:rsidR="00B91713" w:rsidRPr="003C5E66" w:rsidRDefault="00B91713" w:rsidP="00BA771A">
      <w:pPr>
        <w:keepNext/>
        <w:keepLines/>
        <w:rPr>
          <w:rFonts w:ascii="Tahoma" w:hAnsi="Tahoma" w:cs="Tahoma"/>
        </w:rPr>
      </w:pPr>
      <w:r w:rsidRPr="003C5E66">
        <w:rPr>
          <w:rFonts w:ascii="Tahoma" w:hAnsi="Tahoma" w:cs="Tahoma"/>
        </w:rPr>
        <w:t xml:space="preserve"> </w:t>
      </w:r>
    </w:p>
    <w:p w:rsidR="00B91713" w:rsidRPr="003C5E66" w:rsidRDefault="00B91713" w:rsidP="00BA771A">
      <w:pPr>
        <w:keepNext/>
        <w:keepLines/>
        <w:rPr>
          <w:rFonts w:ascii="Tahoma" w:hAnsi="Tahoma" w:cs="Tahoma"/>
        </w:rPr>
      </w:pPr>
      <w:r w:rsidRPr="003C5E66">
        <w:rPr>
          <w:rFonts w:ascii="Tahoma" w:hAnsi="Tahoma" w:cs="Tahoma"/>
        </w:rPr>
        <w:t>__________________________________                 Žig                               _______________</w:t>
      </w:r>
    </w:p>
    <w:p w:rsidR="00B91713" w:rsidRPr="003C5E66" w:rsidRDefault="00B91713" w:rsidP="00BA771A">
      <w:pPr>
        <w:keepNext/>
        <w:keepLines/>
        <w:rPr>
          <w:rFonts w:ascii="Tahoma" w:hAnsi="Tahoma" w:cs="Tahoma"/>
        </w:rPr>
      </w:pPr>
      <w:r w:rsidRPr="003C5E66">
        <w:rPr>
          <w:rFonts w:ascii="Tahoma" w:hAnsi="Tahoma" w:cs="Tahoma"/>
        </w:rPr>
        <w:t xml:space="preserve">( podpis odgovorne osebe)                                                                             (kraj in datum) </w:t>
      </w:r>
    </w:p>
    <w:p w:rsidR="00B91713" w:rsidRPr="003C5E66" w:rsidRDefault="00B91713" w:rsidP="00BA771A">
      <w:pPr>
        <w:keepNext/>
        <w:keepLines/>
        <w:rPr>
          <w:rFonts w:ascii="Tahoma" w:hAnsi="Tahoma" w:cs="Tahoma"/>
        </w:rPr>
      </w:pPr>
    </w:p>
    <w:p w:rsidR="00B91713" w:rsidRPr="003C5E66" w:rsidRDefault="00B91713" w:rsidP="00BA771A">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rsidR="00801AFA" w:rsidRPr="003C5E66" w:rsidRDefault="00801AFA" w:rsidP="00BA771A">
      <w:pPr>
        <w:keepNext/>
        <w:keepLines/>
        <w:rPr>
          <w:rFonts w:ascii="Tahoma" w:hAnsi="Tahoma" w:cs="Tahoma"/>
        </w:rPr>
      </w:pPr>
    </w:p>
    <w:p w:rsidR="00CB23D7" w:rsidRPr="003C5E66" w:rsidRDefault="00CB23D7" w:rsidP="00BA771A">
      <w:pPr>
        <w:keepNext/>
        <w:keepLines/>
        <w:rPr>
          <w:rFonts w:ascii="Tahoma" w:hAnsi="Tahoma" w:cs="Tahoma"/>
        </w:rPr>
      </w:pPr>
    </w:p>
    <w:p w:rsidR="00CB23D7" w:rsidRPr="003C5E66" w:rsidRDefault="00CB23D7" w:rsidP="00BA771A">
      <w:pPr>
        <w:keepNext/>
        <w:keepLines/>
        <w:rPr>
          <w:rFonts w:ascii="Tahoma" w:hAnsi="Tahoma" w:cs="Tahoma"/>
        </w:rPr>
      </w:pPr>
    </w:p>
    <w:p w:rsidR="00CB23D7" w:rsidRPr="003C5E66" w:rsidRDefault="00CB23D7" w:rsidP="00BA771A">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rsidTr="00FD3EDD">
        <w:tc>
          <w:tcPr>
            <w:tcW w:w="8217" w:type="dxa"/>
            <w:tcBorders>
              <w:top w:val="single" w:sz="4" w:space="0" w:color="auto"/>
              <w:left w:val="single" w:sz="4" w:space="0" w:color="auto"/>
              <w:bottom w:val="single" w:sz="4" w:space="0" w:color="auto"/>
              <w:right w:val="single" w:sz="4" w:space="0" w:color="808080"/>
            </w:tcBorders>
          </w:tcPr>
          <w:p w:rsidR="00B15E7B" w:rsidRPr="003C5E66" w:rsidRDefault="00B15E7B" w:rsidP="002E6E4A">
            <w:pPr>
              <w:keepNext/>
              <w:keepLines/>
              <w:jc w:val="both"/>
              <w:rPr>
                <w:rFonts w:ascii="Tahoma" w:hAnsi="Tahoma" w:cs="Tahoma"/>
              </w:rPr>
            </w:pPr>
            <w:r w:rsidRPr="003C5E66">
              <w:rPr>
                <w:rFonts w:ascii="Tahoma" w:hAnsi="Tahoma" w:cs="Tahoma"/>
              </w:rPr>
              <w:lastRenderedPageBreak/>
              <w:t xml:space="preserve">POTRDITEV REFERENC S STRANI POSAMEZNIH NAROČNIKOV – Ponudnik </w:t>
            </w:r>
            <w:r w:rsidR="002E6E4A">
              <w:rPr>
                <w:rFonts w:ascii="Tahoma" w:hAnsi="Tahoma" w:cs="Tahoma"/>
              </w:rPr>
              <w:t>–</w:t>
            </w:r>
            <w:r w:rsidRPr="003C5E66">
              <w:rPr>
                <w:rFonts w:ascii="Tahoma" w:hAnsi="Tahoma" w:cs="Tahoma"/>
              </w:rPr>
              <w:t xml:space="preserve"> </w:t>
            </w:r>
            <w:r w:rsidR="002E6E4A">
              <w:rPr>
                <w:rFonts w:ascii="Tahoma" w:hAnsi="Tahoma" w:cs="Tahoma"/>
              </w:rPr>
              <w:t xml:space="preserve">javna </w:t>
            </w:r>
            <w:r w:rsidRPr="003C5E66">
              <w:rPr>
                <w:rFonts w:ascii="Tahoma" w:hAnsi="Tahoma" w:cs="Tahoma"/>
              </w:rPr>
              <w:t xml:space="preserve"> kanalizacij</w:t>
            </w:r>
            <w:r w:rsidR="002E6E4A">
              <w:rPr>
                <w:rFonts w:ascii="Tahoma" w:hAnsi="Tahoma" w:cs="Tahoma"/>
              </w:rPr>
              <w:t>a</w:t>
            </w:r>
          </w:p>
        </w:tc>
        <w:tc>
          <w:tcPr>
            <w:tcW w:w="1503" w:type="dxa"/>
            <w:tcBorders>
              <w:top w:val="single" w:sz="4" w:space="0" w:color="auto"/>
              <w:left w:val="single" w:sz="4" w:space="0" w:color="808080"/>
              <w:bottom w:val="single" w:sz="4" w:space="0" w:color="auto"/>
              <w:right w:val="single" w:sz="4" w:space="0" w:color="auto"/>
            </w:tcBorders>
            <w:hideMark/>
          </w:tcPr>
          <w:p w:rsidR="00B15E7B" w:rsidRPr="003C5E66" w:rsidRDefault="00B15E7B" w:rsidP="00B15E7B">
            <w:pPr>
              <w:keepNext/>
              <w:keepLines/>
              <w:rPr>
                <w:rFonts w:ascii="Tahoma" w:hAnsi="Tahoma" w:cs="Tahoma"/>
                <w:b/>
                <w:i/>
              </w:rPr>
            </w:pPr>
            <w:r w:rsidRPr="003C5E66">
              <w:rPr>
                <w:rFonts w:ascii="Tahoma" w:hAnsi="Tahoma" w:cs="Tahoma"/>
                <w:b/>
                <w:i/>
              </w:rPr>
              <w:t>Priloga 5/</w:t>
            </w:r>
            <w:r>
              <w:rPr>
                <w:rFonts w:ascii="Tahoma" w:hAnsi="Tahoma" w:cs="Tahoma"/>
                <w:b/>
                <w:i/>
              </w:rPr>
              <w:t>2</w:t>
            </w:r>
          </w:p>
        </w:tc>
      </w:tr>
    </w:tbl>
    <w:p w:rsidR="00D76596" w:rsidRPr="003C5E66" w:rsidRDefault="00530474" w:rsidP="00D76596">
      <w:pPr>
        <w:keepNext/>
        <w:keepLines/>
        <w:tabs>
          <w:tab w:val="left" w:pos="993"/>
        </w:tabs>
        <w:ind w:left="993" w:hanging="993"/>
        <w:rPr>
          <w:rFonts w:ascii="Tahoma" w:hAnsi="Tahoma" w:cs="Tahoma"/>
          <w:b/>
        </w:rPr>
      </w:pPr>
      <w:r w:rsidRPr="003C5E66">
        <w:rPr>
          <w:rFonts w:ascii="Tahoma" w:hAnsi="Tahoma" w:cs="Tahoma"/>
          <w:b/>
        </w:rPr>
        <w:t>IZPOLNI PONUDNIK</w:t>
      </w:r>
      <w:r w:rsidR="00D76596" w:rsidRPr="003C5E66">
        <w:rPr>
          <w:rFonts w:ascii="Tahoma" w:hAnsi="Tahoma" w:cs="Tahoma"/>
          <w:b/>
        </w:rPr>
        <w:t>!!!!!!</w:t>
      </w:r>
    </w:p>
    <w:p w:rsidR="00D76596" w:rsidRPr="003C5E66" w:rsidRDefault="00D76596" w:rsidP="00D76596">
      <w:pPr>
        <w:keepNext/>
        <w:keepLines/>
        <w:rPr>
          <w:rFonts w:ascii="Tahoma" w:hAnsi="Tahoma" w:cs="Tahoma"/>
          <w:sz w:val="18"/>
        </w:rPr>
      </w:pPr>
    </w:p>
    <w:p w:rsidR="00D76596" w:rsidRPr="003C5E66" w:rsidRDefault="00D76596" w:rsidP="00D76596">
      <w:pPr>
        <w:keepNext/>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D76596" w:rsidRPr="003C5E66" w:rsidRDefault="00D76596" w:rsidP="00D76596">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D76596" w:rsidRPr="003C5E66" w:rsidTr="002156D6">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D76596" w:rsidRPr="003C5E66" w:rsidRDefault="00D76596" w:rsidP="002156D6">
            <w:pPr>
              <w:keepNext/>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D76596" w:rsidRPr="003C5E66" w:rsidRDefault="00D76596" w:rsidP="002156D6">
            <w:pPr>
              <w:keepNext/>
              <w:rPr>
                <w:rFonts w:ascii="Tahoma" w:hAnsi="Tahoma" w:cs="Tahoma"/>
              </w:rPr>
            </w:pPr>
          </w:p>
          <w:p w:rsidR="00D76596" w:rsidRPr="003C5E66" w:rsidRDefault="00D76596" w:rsidP="002156D6">
            <w:pPr>
              <w:keepNext/>
              <w:rPr>
                <w:rFonts w:ascii="Tahoma" w:hAnsi="Tahoma" w:cs="Tahoma"/>
              </w:rPr>
            </w:pPr>
          </w:p>
        </w:tc>
      </w:tr>
      <w:tr w:rsidR="00D76596" w:rsidRPr="003C5E66" w:rsidTr="002156D6">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D76596" w:rsidRPr="003C5E66" w:rsidRDefault="00D76596" w:rsidP="002156D6">
            <w:pPr>
              <w:keepNext/>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D76596" w:rsidRPr="003C5E66" w:rsidRDefault="00D76596" w:rsidP="002156D6">
            <w:pPr>
              <w:keepNext/>
              <w:rPr>
                <w:rFonts w:ascii="Tahoma" w:hAnsi="Tahoma" w:cs="Tahoma"/>
              </w:rPr>
            </w:pPr>
          </w:p>
          <w:p w:rsidR="00D76596" w:rsidRPr="003C5E66" w:rsidRDefault="00D76596" w:rsidP="002156D6">
            <w:pPr>
              <w:keepNext/>
              <w:rPr>
                <w:rFonts w:ascii="Tahoma" w:hAnsi="Tahoma" w:cs="Tahoma"/>
              </w:rPr>
            </w:pPr>
          </w:p>
        </w:tc>
      </w:tr>
      <w:tr w:rsidR="00D76596" w:rsidRPr="003C5E66" w:rsidTr="002156D6">
        <w:trPr>
          <w:trHeight w:val="500"/>
        </w:trPr>
        <w:tc>
          <w:tcPr>
            <w:tcW w:w="3546" w:type="dxa"/>
            <w:tcBorders>
              <w:top w:val="single" w:sz="2" w:space="0" w:color="auto"/>
              <w:left w:val="single" w:sz="2" w:space="0" w:color="auto"/>
              <w:bottom w:val="single" w:sz="2" w:space="0" w:color="auto"/>
              <w:right w:val="single" w:sz="2" w:space="0" w:color="auto"/>
            </w:tcBorders>
            <w:vAlign w:val="center"/>
            <w:hideMark/>
          </w:tcPr>
          <w:p w:rsidR="00D76596" w:rsidRPr="003C5E66" w:rsidRDefault="00D76596" w:rsidP="002156D6">
            <w:pPr>
              <w:keepNext/>
              <w:rPr>
                <w:rFonts w:ascii="Tahoma" w:hAnsi="Tahoma" w:cs="Tahoma"/>
              </w:rPr>
            </w:pPr>
            <w:r w:rsidRPr="003C5E66">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D76596" w:rsidRPr="003C5E66" w:rsidRDefault="00D76596" w:rsidP="002156D6">
            <w:pPr>
              <w:keepNext/>
              <w:rPr>
                <w:rFonts w:ascii="Tahoma" w:hAnsi="Tahoma" w:cs="Tahoma"/>
              </w:rPr>
            </w:pPr>
          </w:p>
        </w:tc>
      </w:tr>
      <w:tr w:rsidR="00D76596" w:rsidRPr="003C5E66" w:rsidTr="002156D6">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rsidR="00D76596" w:rsidRPr="003C5E66" w:rsidRDefault="00D76596" w:rsidP="002156D6">
            <w:pPr>
              <w:keepNext/>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D76596" w:rsidRPr="003C5E66" w:rsidRDefault="00D76596" w:rsidP="002156D6">
            <w:pPr>
              <w:keepNext/>
              <w:rPr>
                <w:rFonts w:ascii="Tahoma" w:hAnsi="Tahoma" w:cs="Tahoma"/>
              </w:rPr>
            </w:pPr>
          </w:p>
        </w:tc>
      </w:tr>
      <w:tr w:rsidR="00D76596" w:rsidRPr="003C5E66" w:rsidTr="002156D6">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D76596" w:rsidRPr="003C5E66" w:rsidRDefault="00D76596" w:rsidP="002156D6">
            <w:pPr>
              <w:keepNext/>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D76596" w:rsidRPr="003C5E66" w:rsidRDefault="00D76596" w:rsidP="002156D6">
            <w:pPr>
              <w:keepNext/>
              <w:rPr>
                <w:rFonts w:ascii="Tahoma" w:hAnsi="Tahoma" w:cs="Tahoma"/>
              </w:rPr>
            </w:pPr>
          </w:p>
        </w:tc>
      </w:tr>
      <w:tr w:rsidR="00D76596" w:rsidRPr="003C5E66" w:rsidTr="002156D6">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D76596" w:rsidRPr="003C5E66" w:rsidRDefault="00D76596" w:rsidP="002156D6">
            <w:pPr>
              <w:keepNext/>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D76596" w:rsidRPr="003C5E66" w:rsidRDefault="00D76596" w:rsidP="002156D6">
            <w:pPr>
              <w:keepNext/>
              <w:rPr>
                <w:rFonts w:ascii="Tahoma" w:hAnsi="Tahoma" w:cs="Tahoma"/>
              </w:rPr>
            </w:pPr>
            <w:r w:rsidRPr="003C5E66">
              <w:rPr>
                <w:rFonts w:ascii="Tahoma" w:hAnsi="Tahoma" w:cs="Tahoma"/>
              </w:rPr>
              <w:t xml:space="preserve"> Od  __________________         do_________________</w:t>
            </w:r>
          </w:p>
        </w:tc>
      </w:tr>
      <w:tr w:rsidR="00D76596" w:rsidRPr="003C5E66" w:rsidTr="002156D6">
        <w:trPr>
          <w:trHeight w:val="363"/>
        </w:trPr>
        <w:tc>
          <w:tcPr>
            <w:tcW w:w="3546" w:type="dxa"/>
            <w:tcBorders>
              <w:top w:val="single" w:sz="2" w:space="0" w:color="auto"/>
              <w:left w:val="single" w:sz="2" w:space="0" w:color="auto"/>
              <w:bottom w:val="single" w:sz="2" w:space="0" w:color="auto"/>
              <w:right w:val="single" w:sz="2" w:space="0" w:color="auto"/>
            </w:tcBorders>
            <w:vAlign w:val="center"/>
            <w:hideMark/>
          </w:tcPr>
          <w:p w:rsidR="00D76596" w:rsidRPr="003C5E66" w:rsidRDefault="00D76596" w:rsidP="002156D6">
            <w:pPr>
              <w:keepNext/>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D76596" w:rsidRPr="003C5E66" w:rsidRDefault="00D76596" w:rsidP="002156D6">
            <w:pPr>
              <w:keepNext/>
              <w:rPr>
                <w:rFonts w:ascii="Tahoma" w:hAnsi="Tahoma" w:cs="Tahoma"/>
              </w:rPr>
            </w:pPr>
          </w:p>
          <w:p w:rsidR="00D76596" w:rsidRPr="003C5E66" w:rsidRDefault="00D76596" w:rsidP="002156D6">
            <w:pPr>
              <w:keepNext/>
              <w:rPr>
                <w:rFonts w:ascii="Tahoma" w:hAnsi="Tahoma" w:cs="Tahoma"/>
              </w:rPr>
            </w:pPr>
          </w:p>
        </w:tc>
      </w:tr>
      <w:tr w:rsidR="00D76596" w:rsidRPr="003C5E66" w:rsidTr="002156D6">
        <w:trPr>
          <w:trHeight w:val="201"/>
        </w:trPr>
        <w:tc>
          <w:tcPr>
            <w:tcW w:w="3546" w:type="dxa"/>
            <w:vMerge w:val="restart"/>
            <w:tcBorders>
              <w:top w:val="single" w:sz="2" w:space="0" w:color="auto"/>
              <w:left w:val="single" w:sz="2" w:space="0" w:color="auto"/>
              <w:right w:val="single" w:sz="2" w:space="0" w:color="auto"/>
            </w:tcBorders>
            <w:vAlign w:val="center"/>
          </w:tcPr>
          <w:p w:rsidR="00D76596" w:rsidRPr="003C5E66" w:rsidRDefault="00D76596" w:rsidP="002156D6">
            <w:pPr>
              <w:keepNext/>
              <w:shd w:val="clear" w:color="auto" w:fill="FFFFFF"/>
              <w:tabs>
                <w:tab w:val="left" w:pos="0"/>
              </w:tabs>
              <w:ind w:right="6"/>
              <w:jc w:val="both"/>
              <w:rPr>
                <w:rFonts w:ascii="Tahoma" w:hAnsi="Tahoma" w:cs="Tahoma"/>
              </w:rPr>
            </w:pPr>
            <w:r w:rsidRPr="003C5E66">
              <w:rPr>
                <w:rFonts w:ascii="Tahoma" w:hAnsi="Tahoma" w:cs="Tahoma"/>
              </w:rPr>
              <w:t xml:space="preserve">Uspešno izvedena in zaključena gradnja ali obnova javne kanalizacije </w:t>
            </w:r>
          </w:p>
        </w:tc>
        <w:tc>
          <w:tcPr>
            <w:tcW w:w="6099" w:type="dxa"/>
            <w:tcBorders>
              <w:top w:val="single" w:sz="2" w:space="0" w:color="auto"/>
              <w:left w:val="single" w:sz="2" w:space="0" w:color="auto"/>
              <w:bottom w:val="single" w:sz="2" w:space="0" w:color="auto"/>
              <w:right w:val="single" w:sz="2" w:space="0" w:color="auto"/>
            </w:tcBorders>
            <w:vAlign w:val="center"/>
          </w:tcPr>
          <w:p w:rsidR="00D76596" w:rsidRPr="003C5E66" w:rsidRDefault="00D76596" w:rsidP="002156D6">
            <w:pPr>
              <w:keepNext/>
              <w:jc w:val="center"/>
              <w:rPr>
                <w:rFonts w:ascii="Tahoma" w:hAnsi="Tahoma" w:cs="Tahoma"/>
                <w:sz w:val="12"/>
                <w:szCs w:val="12"/>
              </w:rPr>
            </w:pPr>
          </w:p>
          <w:p w:rsidR="00D76596" w:rsidRPr="003C5E66" w:rsidRDefault="00E46B5B" w:rsidP="002156D6">
            <w:pPr>
              <w:keepNext/>
              <w:keepLines/>
              <w:jc w:val="center"/>
              <w:rPr>
                <w:rFonts w:ascii="Tahoma" w:hAnsi="Tahoma" w:cs="Tahoma"/>
              </w:rPr>
            </w:pPr>
            <w:r w:rsidRPr="003C5E66">
              <w:rPr>
                <w:rFonts w:ascii="Tahoma" w:hAnsi="Tahoma" w:cs="Tahoma"/>
              </w:rPr>
              <w:t>G</w:t>
            </w:r>
            <w:r w:rsidR="00D76596" w:rsidRPr="003C5E66">
              <w:rPr>
                <w:rFonts w:ascii="Tahoma" w:hAnsi="Tahoma" w:cs="Tahoma"/>
              </w:rPr>
              <w:t>radnja  /  obnova  javne kanalizacije    (</w:t>
            </w:r>
            <w:r w:rsidR="00D76596" w:rsidRPr="003C5E66">
              <w:rPr>
                <w:rFonts w:ascii="Tahoma" w:hAnsi="Tahoma" w:cs="Tahoma"/>
                <w:b/>
              </w:rPr>
              <w:t>Obkroži!</w:t>
            </w:r>
            <w:r w:rsidR="00D76596" w:rsidRPr="003C5E66">
              <w:rPr>
                <w:rFonts w:ascii="Tahoma" w:hAnsi="Tahoma" w:cs="Tahoma"/>
              </w:rPr>
              <w:t>)</w:t>
            </w:r>
          </w:p>
          <w:p w:rsidR="00D76596" w:rsidRPr="003C5E66" w:rsidRDefault="00D76596" w:rsidP="002156D6">
            <w:pPr>
              <w:keepNext/>
              <w:ind w:left="360"/>
              <w:jc w:val="center"/>
              <w:rPr>
                <w:rFonts w:ascii="Tahoma" w:hAnsi="Tahoma" w:cs="Tahoma"/>
                <w:sz w:val="12"/>
                <w:szCs w:val="12"/>
              </w:rPr>
            </w:pPr>
          </w:p>
        </w:tc>
      </w:tr>
      <w:tr w:rsidR="00D76596" w:rsidRPr="003C5E66" w:rsidTr="00D76596">
        <w:trPr>
          <w:trHeight w:val="584"/>
        </w:trPr>
        <w:tc>
          <w:tcPr>
            <w:tcW w:w="3546" w:type="dxa"/>
            <w:vMerge/>
            <w:tcBorders>
              <w:left w:val="single" w:sz="2" w:space="0" w:color="auto"/>
              <w:bottom w:val="single" w:sz="2" w:space="0" w:color="auto"/>
              <w:right w:val="single" w:sz="2" w:space="0" w:color="auto"/>
            </w:tcBorders>
            <w:vAlign w:val="center"/>
          </w:tcPr>
          <w:p w:rsidR="00D76596" w:rsidRPr="003C5E66" w:rsidRDefault="00D76596" w:rsidP="002156D6">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D76596" w:rsidRPr="003C5E66" w:rsidRDefault="00D76596" w:rsidP="002156D6">
            <w:pPr>
              <w:keepNext/>
              <w:jc w:val="center"/>
              <w:rPr>
                <w:rFonts w:ascii="Tahoma" w:hAnsi="Tahoma" w:cs="Tahoma"/>
                <w:sz w:val="12"/>
                <w:szCs w:val="12"/>
              </w:rPr>
            </w:pPr>
          </w:p>
          <w:p w:rsidR="00530474" w:rsidRPr="003C5E66" w:rsidRDefault="00D76596" w:rsidP="00D76596">
            <w:pPr>
              <w:keepNext/>
              <w:jc w:val="center"/>
              <w:rPr>
                <w:rFonts w:ascii="Tahoma" w:hAnsi="Tahoma" w:cs="Tahoma"/>
              </w:rPr>
            </w:pPr>
            <w:r w:rsidRPr="003C5E66">
              <w:rPr>
                <w:rFonts w:ascii="Tahoma" w:hAnsi="Tahoma" w:cs="Tahoma"/>
              </w:rPr>
              <w:t xml:space="preserve">Dolžina ______ </w:t>
            </w:r>
            <w:r w:rsidR="00530474" w:rsidRPr="003C5E66">
              <w:rPr>
                <w:rFonts w:ascii="Tahoma" w:hAnsi="Tahoma" w:cs="Tahoma"/>
              </w:rPr>
              <w:t>(</w:t>
            </w:r>
            <w:r w:rsidR="00530474" w:rsidRPr="002E6E4A">
              <w:rPr>
                <w:rFonts w:ascii="Tahoma" w:hAnsi="Tahoma" w:cs="Tahoma"/>
                <w:i/>
              </w:rPr>
              <w:t>vpiši</w:t>
            </w:r>
            <w:r w:rsidR="00530474" w:rsidRPr="003C5E66">
              <w:rPr>
                <w:rFonts w:ascii="Tahoma" w:hAnsi="Tahoma" w:cs="Tahoma"/>
              </w:rPr>
              <w:t xml:space="preserve">) </w:t>
            </w:r>
            <w:r w:rsidRPr="003C5E66">
              <w:rPr>
                <w:rFonts w:ascii="Tahoma" w:hAnsi="Tahoma" w:cs="Tahoma"/>
              </w:rPr>
              <w:t>m</w:t>
            </w:r>
          </w:p>
          <w:p w:rsidR="00530474" w:rsidRPr="003C5E66" w:rsidRDefault="00530474" w:rsidP="00D76596">
            <w:pPr>
              <w:keepNext/>
              <w:jc w:val="center"/>
              <w:rPr>
                <w:rFonts w:ascii="Tahoma" w:hAnsi="Tahoma" w:cs="Tahoma"/>
              </w:rPr>
            </w:pPr>
          </w:p>
          <w:p w:rsidR="00D76596" w:rsidRPr="003C5E66" w:rsidRDefault="001D5263" w:rsidP="00C32864">
            <w:pPr>
              <w:keepNext/>
              <w:jc w:val="center"/>
              <w:rPr>
                <w:rFonts w:ascii="Tahoma" w:hAnsi="Tahoma" w:cs="Tahoma"/>
                <w:sz w:val="12"/>
                <w:szCs w:val="12"/>
              </w:rPr>
            </w:pPr>
            <w:r>
              <w:rPr>
                <w:rFonts w:ascii="Tahoma" w:hAnsi="Tahoma" w:cs="Tahoma"/>
              </w:rPr>
              <w:t xml:space="preserve">   </w:t>
            </w:r>
            <w:r w:rsidR="00530474" w:rsidRPr="003C5E66">
              <w:rPr>
                <w:rFonts w:ascii="Tahoma" w:hAnsi="Tahoma" w:cs="Tahoma"/>
              </w:rPr>
              <w:t>P</w:t>
            </w:r>
            <w:r w:rsidR="00D76596" w:rsidRPr="003C5E66">
              <w:rPr>
                <w:rFonts w:ascii="Tahoma" w:hAnsi="Tahoma" w:cs="Tahoma"/>
              </w:rPr>
              <w:t xml:space="preserve">remer _________ </w:t>
            </w:r>
            <w:r w:rsidR="00530474" w:rsidRPr="003C5E66">
              <w:rPr>
                <w:rFonts w:ascii="Tahoma" w:hAnsi="Tahoma" w:cs="Tahoma"/>
              </w:rPr>
              <w:t>(</w:t>
            </w:r>
            <w:r w:rsidR="00530474" w:rsidRPr="002E6E4A">
              <w:rPr>
                <w:rFonts w:ascii="Tahoma" w:hAnsi="Tahoma" w:cs="Tahoma"/>
                <w:i/>
              </w:rPr>
              <w:t>vpiši</w:t>
            </w:r>
            <w:r w:rsidR="00530474" w:rsidRPr="003C5E66">
              <w:rPr>
                <w:rFonts w:ascii="Tahoma" w:hAnsi="Tahoma" w:cs="Tahoma"/>
              </w:rPr>
              <w:t xml:space="preserve">) </w:t>
            </w:r>
          </w:p>
        </w:tc>
      </w:tr>
      <w:tr w:rsidR="00D76596" w:rsidRPr="003C5E66" w:rsidTr="002156D6">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76596" w:rsidRPr="003C5E66" w:rsidRDefault="00D76596" w:rsidP="002156D6">
            <w:pPr>
              <w:keepNext/>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D76596" w:rsidRPr="003C5E66" w:rsidRDefault="00D76596" w:rsidP="002156D6">
            <w:pPr>
              <w:keepNext/>
              <w:jc w:val="center"/>
              <w:rPr>
                <w:rFonts w:ascii="Tahoma" w:hAnsi="Tahoma" w:cs="Tahoma"/>
              </w:rPr>
            </w:pPr>
          </w:p>
        </w:tc>
      </w:tr>
      <w:tr w:rsidR="00D76596" w:rsidRPr="003C5E66" w:rsidTr="002156D6">
        <w:trPr>
          <w:trHeight w:val="1269"/>
        </w:trPr>
        <w:tc>
          <w:tcPr>
            <w:tcW w:w="3546" w:type="dxa"/>
            <w:tcBorders>
              <w:top w:val="single" w:sz="2" w:space="0" w:color="auto"/>
              <w:left w:val="single" w:sz="2" w:space="0" w:color="auto"/>
              <w:bottom w:val="single" w:sz="2" w:space="0" w:color="auto"/>
              <w:right w:val="single" w:sz="2" w:space="0" w:color="auto"/>
            </w:tcBorders>
            <w:vAlign w:val="center"/>
          </w:tcPr>
          <w:p w:rsidR="00D76596" w:rsidRPr="003C5E66" w:rsidRDefault="00D76596" w:rsidP="002156D6">
            <w:pPr>
              <w:keepNext/>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D76596" w:rsidRPr="003C5E66" w:rsidRDefault="00D76596" w:rsidP="002156D6">
            <w:pPr>
              <w:keepNext/>
              <w:jc w:val="center"/>
              <w:rPr>
                <w:rFonts w:ascii="Tahoma" w:hAnsi="Tahoma" w:cs="Tahoma"/>
              </w:rPr>
            </w:pPr>
          </w:p>
        </w:tc>
      </w:tr>
    </w:tbl>
    <w:p w:rsidR="00D76596" w:rsidRPr="003C5E66" w:rsidRDefault="00D76596" w:rsidP="00D76596">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D76596" w:rsidRPr="003C5E66" w:rsidTr="002156D6">
        <w:trPr>
          <w:trHeight w:val="235"/>
        </w:trPr>
        <w:tc>
          <w:tcPr>
            <w:tcW w:w="2410" w:type="dxa"/>
            <w:tcBorders>
              <w:top w:val="nil"/>
              <w:left w:val="nil"/>
              <w:bottom w:val="single" w:sz="4" w:space="0" w:color="auto"/>
              <w:right w:val="nil"/>
            </w:tcBorders>
          </w:tcPr>
          <w:p w:rsidR="00D76596" w:rsidRPr="003C5E66" w:rsidRDefault="00D76596" w:rsidP="002156D6">
            <w:pPr>
              <w:keepNext/>
              <w:jc w:val="both"/>
              <w:rPr>
                <w:rFonts w:ascii="Tahoma" w:hAnsi="Tahoma" w:cs="Tahoma"/>
                <w:snapToGrid w:val="0"/>
              </w:rPr>
            </w:pPr>
          </w:p>
        </w:tc>
        <w:tc>
          <w:tcPr>
            <w:tcW w:w="2693" w:type="dxa"/>
          </w:tcPr>
          <w:p w:rsidR="00D76596" w:rsidRPr="003C5E66" w:rsidRDefault="00D76596" w:rsidP="002156D6">
            <w:pPr>
              <w:keepNext/>
              <w:jc w:val="center"/>
              <w:rPr>
                <w:rFonts w:ascii="Tahoma" w:hAnsi="Tahoma" w:cs="Tahoma"/>
                <w:snapToGrid w:val="0"/>
              </w:rPr>
            </w:pPr>
          </w:p>
        </w:tc>
        <w:tc>
          <w:tcPr>
            <w:tcW w:w="4395" w:type="dxa"/>
            <w:tcBorders>
              <w:top w:val="nil"/>
              <w:left w:val="nil"/>
              <w:bottom w:val="single" w:sz="4" w:space="0" w:color="auto"/>
              <w:right w:val="nil"/>
            </w:tcBorders>
          </w:tcPr>
          <w:p w:rsidR="00D76596" w:rsidRPr="003C5E66" w:rsidRDefault="00D76596" w:rsidP="002156D6">
            <w:pPr>
              <w:keepNext/>
              <w:jc w:val="both"/>
              <w:rPr>
                <w:rFonts w:ascii="Tahoma" w:hAnsi="Tahoma" w:cs="Tahoma"/>
                <w:snapToGrid w:val="0"/>
                <w:sz w:val="28"/>
              </w:rPr>
            </w:pPr>
          </w:p>
        </w:tc>
      </w:tr>
      <w:tr w:rsidR="00D76596" w:rsidRPr="003C5E66" w:rsidTr="002156D6">
        <w:trPr>
          <w:trHeight w:val="235"/>
        </w:trPr>
        <w:tc>
          <w:tcPr>
            <w:tcW w:w="2410" w:type="dxa"/>
            <w:tcBorders>
              <w:top w:val="single" w:sz="4" w:space="0" w:color="auto"/>
              <w:left w:val="nil"/>
              <w:bottom w:val="nil"/>
              <w:right w:val="nil"/>
            </w:tcBorders>
            <w:hideMark/>
          </w:tcPr>
          <w:p w:rsidR="00D76596" w:rsidRPr="003C5E66" w:rsidRDefault="00D76596" w:rsidP="002156D6">
            <w:pPr>
              <w:keepNext/>
              <w:jc w:val="center"/>
              <w:rPr>
                <w:rFonts w:ascii="Tahoma" w:hAnsi="Tahoma" w:cs="Tahoma"/>
                <w:snapToGrid w:val="0"/>
              </w:rPr>
            </w:pPr>
            <w:r w:rsidRPr="003C5E66">
              <w:rPr>
                <w:rFonts w:ascii="Tahoma" w:hAnsi="Tahoma" w:cs="Tahoma"/>
                <w:snapToGrid w:val="0"/>
              </w:rPr>
              <w:t>(kraj, datum)</w:t>
            </w:r>
          </w:p>
        </w:tc>
        <w:tc>
          <w:tcPr>
            <w:tcW w:w="2693" w:type="dxa"/>
            <w:hideMark/>
          </w:tcPr>
          <w:p w:rsidR="00D76596" w:rsidRPr="003C5E66" w:rsidRDefault="00D76596" w:rsidP="002156D6">
            <w:pPr>
              <w:keepNext/>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rsidR="00D76596" w:rsidRPr="003C5E66" w:rsidRDefault="00D76596" w:rsidP="002156D6">
            <w:pPr>
              <w:keepNext/>
              <w:jc w:val="center"/>
              <w:rPr>
                <w:rFonts w:ascii="Tahoma" w:hAnsi="Tahoma" w:cs="Tahoma"/>
                <w:snapToGrid w:val="0"/>
              </w:rPr>
            </w:pPr>
            <w:r w:rsidRPr="003C5E66">
              <w:rPr>
                <w:rFonts w:ascii="Tahoma" w:hAnsi="Tahoma" w:cs="Tahoma"/>
                <w:snapToGrid w:val="0"/>
              </w:rPr>
              <w:t xml:space="preserve">( podpis zakonitega zastopnika </w:t>
            </w:r>
            <w:r w:rsidRPr="003C5E66">
              <w:rPr>
                <w:rFonts w:ascii="Tahoma" w:hAnsi="Tahoma"/>
                <w:snapToGrid w:val="0"/>
              </w:rPr>
              <w:t>ponudnika</w:t>
            </w:r>
            <w:r w:rsidRPr="003C5E66">
              <w:rPr>
                <w:rFonts w:ascii="Tahoma" w:hAnsi="Tahoma" w:cs="Tahoma"/>
                <w:snapToGrid w:val="0"/>
              </w:rPr>
              <w:t>)</w:t>
            </w:r>
          </w:p>
        </w:tc>
      </w:tr>
    </w:tbl>
    <w:p w:rsidR="00D76596" w:rsidRPr="003C5E66" w:rsidRDefault="00D76596" w:rsidP="00D76596">
      <w:pPr>
        <w:keepNext/>
        <w:rPr>
          <w:rFonts w:ascii="Tahoma" w:hAnsi="Tahoma" w:cs="Tahoma"/>
          <w:b/>
        </w:rPr>
      </w:pPr>
      <w:r w:rsidRPr="003C5E66">
        <w:rPr>
          <w:rFonts w:ascii="Tahoma" w:hAnsi="Tahoma" w:cs="Tahoma"/>
          <w:b/>
        </w:rPr>
        <w:t>______________________________________________________________________</w:t>
      </w:r>
    </w:p>
    <w:p w:rsidR="00D76596" w:rsidRPr="003C5E66" w:rsidRDefault="00D76596" w:rsidP="00D76596">
      <w:pPr>
        <w:keepNext/>
        <w:jc w:val="both"/>
        <w:rPr>
          <w:rFonts w:ascii="Tahoma" w:hAnsi="Tahoma" w:cs="Tahoma"/>
          <w:b/>
        </w:rPr>
      </w:pPr>
      <w:r w:rsidRPr="003C5E66">
        <w:rPr>
          <w:rFonts w:ascii="Tahoma" w:hAnsi="Tahoma" w:cs="Tahoma"/>
          <w:b/>
        </w:rPr>
        <w:t xml:space="preserve">IZPOLNI INVESTITOR (Izdajatelj reference)!!!!! </w:t>
      </w:r>
    </w:p>
    <w:p w:rsidR="00D76596" w:rsidRPr="003C5E66" w:rsidRDefault="00D76596" w:rsidP="00D76596">
      <w:pPr>
        <w:keepNext/>
        <w:jc w:val="both"/>
        <w:rPr>
          <w:rFonts w:ascii="Tahoma" w:hAnsi="Tahoma" w:cs="Tahoma"/>
        </w:rPr>
      </w:pPr>
    </w:p>
    <w:p w:rsidR="00530474" w:rsidRPr="003C5E66" w:rsidRDefault="00530474" w:rsidP="00530474">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D26B96">
        <w:rPr>
          <w:rFonts w:ascii="Tahoma" w:hAnsi="Tahoma" w:cs="Tahoma"/>
          <w:b/>
        </w:rPr>
        <w:t>VKS-230/21</w:t>
      </w:r>
      <w:r w:rsidRPr="003C5E66">
        <w:rPr>
          <w:rFonts w:ascii="Tahoma" w:hAnsi="Tahoma" w:cs="Tahoma"/>
          <w:b/>
        </w:rPr>
        <w:t xml:space="preserve"> </w:t>
      </w:r>
      <w:r w:rsidR="008F6CF8">
        <w:rPr>
          <w:rFonts w:ascii="Tahoma" w:hAnsi="Tahoma" w:cs="Tahoma"/>
          <w:b/>
          <w:color w:val="000000"/>
        </w:rPr>
        <w:t>Rekonstrukcija vodovoda in kanalizacije v Pustovrhovi ulici</w:t>
      </w:r>
      <w:r w:rsidRPr="003C5E66">
        <w:rPr>
          <w:rFonts w:ascii="Tahoma" w:hAnsi="Tahoma" w:cs="Tahoma"/>
        </w:rPr>
        <w:t>.</w:t>
      </w:r>
    </w:p>
    <w:p w:rsidR="00C32864" w:rsidRDefault="00C32864" w:rsidP="00D76596">
      <w:pPr>
        <w:keepNext/>
        <w:jc w:val="center"/>
        <w:rPr>
          <w:rFonts w:ascii="Tahoma" w:hAnsi="Tahoma" w:cs="Tahoma"/>
        </w:rPr>
      </w:pPr>
    </w:p>
    <w:p w:rsidR="00D76596" w:rsidRPr="003C5E66" w:rsidRDefault="00D76596" w:rsidP="00D76596">
      <w:pPr>
        <w:keepNext/>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rsidR="00D76596" w:rsidRPr="003C5E66" w:rsidRDefault="00D76596" w:rsidP="00D76596">
      <w:pPr>
        <w:keepNext/>
        <w:rPr>
          <w:rFonts w:ascii="Tahoma" w:hAnsi="Tahoma" w:cs="Tahoma"/>
        </w:rPr>
      </w:pPr>
    </w:p>
    <w:p w:rsidR="00D76596" w:rsidRPr="003C5E66" w:rsidRDefault="00D76596" w:rsidP="00D76596">
      <w:pPr>
        <w:keepNext/>
        <w:rPr>
          <w:rFonts w:ascii="Tahoma" w:hAnsi="Tahoma" w:cs="Tahoma"/>
        </w:rPr>
      </w:pPr>
      <w:r w:rsidRPr="003C5E66">
        <w:rPr>
          <w:rFonts w:ascii="Tahoma" w:hAnsi="Tahoma" w:cs="Tahoma"/>
        </w:rPr>
        <w:t>Izdajatelj reference</w:t>
      </w:r>
    </w:p>
    <w:p w:rsidR="00D76596" w:rsidRPr="003C5E66" w:rsidRDefault="00D76596" w:rsidP="00D76596">
      <w:pPr>
        <w:keepNext/>
        <w:rPr>
          <w:rFonts w:ascii="Tahoma" w:hAnsi="Tahoma" w:cs="Tahoma"/>
        </w:rPr>
      </w:pPr>
      <w:r w:rsidRPr="003C5E66">
        <w:rPr>
          <w:rFonts w:ascii="Tahoma" w:hAnsi="Tahoma" w:cs="Tahoma"/>
        </w:rPr>
        <w:t xml:space="preserve"> </w:t>
      </w:r>
    </w:p>
    <w:p w:rsidR="00D76596" w:rsidRPr="003C5E66" w:rsidRDefault="00D76596" w:rsidP="00D76596">
      <w:pPr>
        <w:keepNext/>
        <w:rPr>
          <w:rFonts w:ascii="Tahoma" w:hAnsi="Tahoma" w:cs="Tahoma"/>
        </w:rPr>
      </w:pPr>
      <w:r w:rsidRPr="003C5E66">
        <w:rPr>
          <w:rFonts w:ascii="Tahoma" w:hAnsi="Tahoma" w:cs="Tahoma"/>
        </w:rPr>
        <w:t>__________________________________                 Žig                               _______________</w:t>
      </w:r>
    </w:p>
    <w:p w:rsidR="00D76596" w:rsidRPr="003C5E66" w:rsidRDefault="00D76596" w:rsidP="00D76596">
      <w:pPr>
        <w:keepNext/>
        <w:rPr>
          <w:rFonts w:ascii="Tahoma" w:hAnsi="Tahoma" w:cs="Tahoma"/>
        </w:rPr>
      </w:pPr>
      <w:r w:rsidRPr="003C5E66">
        <w:rPr>
          <w:rFonts w:ascii="Tahoma" w:hAnsi="Tahoma" w:cs="Tahoma"/>
        </w:rPr>
        <w:t xml:space="preserve">( podpis odgovorne osebe)                                                                             (kraj in datum) </w:t>
      </w:r>
    </w:p>
    <w:p w:rsidR="00D76596" w:rsidRPr="003C5E66" w:rsidRDefault="00D76596" w:rsidP="00D76596">
      <w:pPr>
        <w:keepNext/>
        <w:keepLines/>
        <w:rPr>
          <w:rFonts w:ascii="Tahoma" w:hAnsi="Tahoma" w:cs="Tahoma"/>
        </w:rPr>
      </w:pPr>
    </w:p>
    <w:p w:rsidR="00D76596" w:rsidRPr="003C5E66" w:rsidRDefault="00D76596" w:rsidP="00D76596">
      <w:pPr>
        <w:keepNext/>
        <w:keepLines/>
        <w:rPr>
          <w:rFonts w:ascii="Tahoma" w:hAnsi="Tahoma" w:cs="Tahoma"/>
        </w:rPr>
      </w:pPr>
    </w:p>
    <w:p w:rsidR="00D76596" w:rsidRPr="003C5E66" w:rsidRDefault="00D76596" w:rsidP="00D76596">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rsidR="00D76596" w:rsidRPr="003C5E66" w:rsidRDefault="00D76596" w:rsidP="00BA771A">
      <w:pPr>
        <w:keepNext/>
        <w:keepLines/>
        <w:jc w:val="both"/>
        <w:rPr>
          <w:rFonts w:ascii="Tahoma" w:hAnsi="Tahoma" w:cs="Tahoma"/>
          <w:i/>
          <w:sz w:val="18"/>
          <w:szCs w:val="18"/>
        </w:rPr>
      </w:pPr>
    </w:p>
    <w:p w:rsidR="00D76596" w:rsidRDefault="00D76596" w:rsidP="00BA771A">
      <w:pPr>
        <w:keepNext/>
        <w:keepLines/>
        <w:jc w:val="both"/>
        <w:rPr>
          <w:rFonts w:ascii="Tahoma" w:hAnsi="Tahoma" w:cs="Tahoma"/>
          <w:i/>
          <w:sz w:val="18"/>
          <w:szCs w:val="18"/>
        </w:rPr>
      </w:pPr>
    </w:p>
    <w:p w:rsidR="002E6E4A" w:rsidRPr="003C5E66" w:rsidRDefault="002E6E4A" w:rsidP="00BA771A">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rsidTr="00FD3EDD">
        <w:tc>
          <w:tcPr>
            <w:tcW w:w="8217" w:type="dxa"/>
            <w:tcBorders>
              <w:top w:val="single" w:sz="4" w:space="0" w:color="auto"/>
              <w:left w:val="single" w:sz="4" w:space="0" w:color="auto"/>
              <w:bottom w:val="single" w:sz="4" w:space="0" w:color="auto"/>
              <w:right w:val="single" w:sz="4" w:space="0" w:color="808080"/>
            </w:tcBorders>
          </w:tcPr>
          <w:p w:rsidR="00B15E7B" w:rsidRPr="003C5E66" w:rsidRDefault="00B15E7B" w:rsidP="002E6E4A">
            <w:pPr>
              <w:keepNext/>
              <w:keepLines/>
              <w:jc w:val="both"/>
              <w:rPr>
                <w:rFonts w:ascii="Tahoma" w:hAnsi="Tahoma" w:cs="Tahoma"/>
              </w:rPr>
            </w:pPr>
            <w:r w:rsidRPr="003C5E66">
              <w:rPr>
                <w:rFonts w:ascii="Tahoma" w:hAnsi="Tahoma" w:cs="Tahoma"/>
              </w:rPr>
              <w:lastRenderedPageBreak/>
              <w:t xml:space="preserve">POTRDITEV REFERENC S STRANI POSAMEZNIH NAROČNIKOV – Vodja </w:t>
            </w:r>
            <w:r>
              <w:rPr>
                <w:rFonts w:ascii="Tahoma" w:hAnsi="Tahoma" w:cs="Tahoma"/>
              </w:rPr>
              <w:t>del</w:t>
            </w:r>
            <w:r w:rsidRPr="003C5E66">
              <w:rPr>
                <w:rFonts w:ascii="Tahoma" w:hAnsi="Tahoma" w:cs="Tahoma"/>
              </w:rPr>
              <w:t xml:space="preserve"> </w:t>
            </w:r>
            <w:r w:rsidR="002E6E4A">
              <w:rPr>
                <w:rFonts w:ascii="Tahoma" w:hAnsi="Tahoma" w:cs="Tahoma"/>
              </w:rPr>
              <w:t>–</w:t>
            </w:r>
            <w:r w:rsidRPr="003C5E66">
              <w:rPr>
                <w:rFonts w:ascii="Tahoma" w:hAnsi="Tahoma" w:cs="Tahoma"/>
              </w:rPr>
              <w:t xml:space="preserve"> </w:t>
            </w:r>
            <w:r w:rsidR="002E6E4A">
              <w:rPr>
                <w:rFonts w:ascii="Tahoma" w:hAnsi="Tahoma" w:cs="Tahoma"/>
              </w:rPr>
              <w:t xml:space="preserve">javni </w:t>
            </w:r>
            <w:r w:rsidRPr="003C5E66">
              <w:rPr>
                <w:rFonts w:ascii="Tahoma" w:hAnsi="Tahoma" w:cs="Tahoma"/>
              </w:rPr>
              <w:t>vodovod</w:t>
            </w:r>
          </w:p>
        </w:tc>
        <w:tc>
          <w:tcPr>
            <w:tcW w:w="1503" w:type="dxa"/>
            <w:tcBorders>
              <w:top w:val="single" w:sz="4" w:space="0" w:color="auto"/>
              <w:left w:val="single" w:sz="4" w:space="0" w:color="808080"/>
              <w:bottom w:val="single" w:sz="4" w:space="0" w:color="auto"/>
              <w:right w:val="single" w:sz="4" w:space="0" w:color="auto"/>
            </w:tcBorders>
            <w:hideMark/>
          </w:tcPr>
          <w:p w:rsidR="00B15E7B" w:rsidRPr="003C5E66" w:rsidRDefault="00B15E7B" w:rsidP="00B15E7B">
            <w:pPr>
              <w:keepNext/>
              <w:keepLines/>
              <w:rPr>
                <w:rFonts w:ascii="Tahoma" w:hAnsi="Tahoma" w:cs="Tahoma"/>
                <w:b/>
                <w:i/>
              </w:rPr>
            </w:pPr>
            <w:r w:rsidRPr="003C5E66">
              <w:rPr>
                <w:rFonts w:ascii="Tahoma" w:hAnsi="Tahoma" w:cs="Tahoma"/>
                <w:b/>
                <w:i/>
              </w:rPr>
              <w:t>Priloga 6/1</w:t>
            </w:r>
          </w:p>
        </w:tc>
      </w:tr>
    </w:tbl>
    <w:p w:rsidR="00FE38D5" w:rsidRPr="003C5E66" w:rsidRDefault="00FE38D5" w:rsidP="00BA771A">
      <w:pPr>
        <w:keepNext/>
        <w:keepLines/>
        <w:tabs>
          <w:tab w:val="left" w:pos="993"/>
        </w:tabs>
        <w:ind w:left="993" w:hanging="993"/>
        <w:rPr>
          <w:rFonts w:ascii="Tahoma" w:hAnsi="Tahoma" w:cs="Tahoma"/>
          <w:b/>
        </w:rPr>
      </w:pPr>
      <w:r w:rsidRPr="003C5E66">
        <w:rPr>
          <w:rFonts w:ascii="Tahoma" w:hAnsi="Tahoma" w:cs="Tahoma"/>
          <w:b/>
        </w:rPr>
        <w:t>IZPOLNI PONUDNIK!!!!!!</w:t>
      </w:r>
    </w:p>
    <w:p w:rsidR="00FE38D5" w:rsidRPr="003C5E66" w:rsidRDefault="00FE38D5" w:rsidP="00BA771A">
      <w:pPr>
        <w:keepNext/>
        <w:keepLines/>
        <w:rPr>
          <w:rFonts w:ascii="Tahoma" w:hAnsi="Tahoma" w:cs="Tahoma"/>
          <w:sz w:val="18"/>
        </w:rPr>
      </w:pPr>
    </w:p>
    <w:p w:rsidR="00FE38D5" w:rsidRPr="003C5E66" w:rsidRDefault="00FE38D5" w:rsidP="00BA771A">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FE38D5" w:rsidRPr="003C5E66" w:rsidRDefault="00FE38D5" w:rsidP="00BA771A">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3C5E66"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3C5E66" w:rsidRDefault="00FE38D5" w:rsidP="00BA771A">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FE38D5" w:rsidRPr="003C5E66" w:rsidRDefault="00FE38D5" w:rsidP="00BA771A">
            <w:pPr>
              <w:keepNext/>
              <w:keepLines/>
              <w:rPr>
                <w:rFonts w:ascii="Tahoma" w:hAnsi="Tahoma" w:cs="Tahoma"/>
              </w:rPr>
            </w:pPr>
          </w:p>
          <w:p w:rsidR="00FE38D5" w:rsidRPr="003C5E66" w:rsidRDefault="00FE38D5" w:rsidP="00BA771A">
            <w:pPr>
              <w:keepNext/>
              <w:keepLines/>
              <w:rPr>
                <w:rFonts w:ascii="Tahoma" w:hAnsi="Tahoma" w:cs="Tahoma"/>
              </w:rPr>
            </w:pPr>
          </w:p>
        </w:tc>
      </w:tr>
      <w:tr w:rsidR="00FE38D5" w:rsidRPr="003C5E66"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3C5E66" w:rsidRDefault="00FE38D5" w:rsidP="00BA771A">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FE38D5" w:rsidRPr="003C5E66" w:rsidRDefault="00FE38D5" w:rsidP="00BA771A">
            <w:pPr>
              <w:keepNext/>
              <w:keepLines/>
              <w:rPr>
                <w:rFonts w:ascii="Tahoma" w:hAnsi="Tahoma" w:cs="Tahoma"/>
              </w:rPr>
            </w:pPr>
          </w:p>
          <w:p w:rsidR="00FE38D5" w:rsidRPr="003C5E66" w:rsidRDefault="00FE38D5" w:rsidP="00BA771A">
            <w:pPr>
              <w:keepNext/>
              <w:keepLines/>
              <w:rPr>
                <w:rFonts w:ascii="Tahoma" w:hAnsi="Tahoma" w:cs="Tahoma"/>
              </w:rPr>
            </w:pPr>
          </w:p>
        </w:tc>
      </w:tr>
      <w:tr w:rsidR="00FE38D5" w:rsidRPr="003C5E66"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3C5E66" w:rsidRDefault="00027695" w:rsidP="00BA771A">
            <w:pPr>
              <w:keepNext/>
              <w:keepLines/>
              <w:rPr>
                <w:rFonts w:ascii="Tahoma" w:hAnsi="Tahoma" w:cs="Tahoma"/>
              </w:rPr>
            </w:pPr>
            <w:r w:rsidRPr="003C5E66">
              <w:rPr>
                <w:rFonts w:ascii="Tahoma" w:hAnsi="Tahoma" w:cs="Tahoma"/>
              </w:rPr>
              <w:t xml:space="preserve">Vodja </w:t>
            </w:r>
            <w:r w:rsidR="00DA3A55" w:rsidRPr="003C5E66">
              <w:rPr>
                <w:rFonts w:ascii="Tahoma" w:hAnsi="Tahoma" w:cs="Tahoma"/>
              </w:rPr>
              <w:t>del</w:t>
            </w:r>
            <w:r w:rsidRPr="003C5E66">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rsidR="00FE38D5" w:rsidRPr="003C5E66" w:rsidRDefault="00FE38D5" w:rsidP="00BA771A">
            <w:pPr>
              <w:keepNext/>
              <w:keepLines/>
              <w:rPr>
                <w:rFonts w:ascii="Tahoma" w:hAnsi="Tahoma" w:cs="Tahoma"/>
              </w:rPr>
            </w:pPr>
          </w:p>
        </w:tc>
      </w:tr>
      <w:tr w:rsidR="00FE38D5" w:rsidRPr="003C5E66"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3C5E66" w:rsidRDefault="00FE38D5" w:rsidP="00BA771A">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FE38D5" w:rsidRPr="003C5E66" w:rsidRDefault="00FE38D5" w:rsidP="00BA771A">
            <w:pPr>
              <w:keepNext/>
              <w:keepLines/>
              <w:rPr>
                <w:rFonts w:ascii="Tahoma" w:hAnsi="Tahoma" w:cs="Tahoma"/>
              </w:rPr>
            </w:pPr>
          </w:p>
        </w:tc>
      </w:tr>
      <w:tr w:rsidR="00FE38D5" w:rsidRPr="003C5E66"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3C5E66" w:rsidRDefault="00FE38D5" w:rsidP="00BA771A">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FE38D5" w:rsidRPr="003C5E66" w:rsidRDefault="00FE38D5" w:rsidP="00BA771A">
            <w:pPr>
              <w:keepNext/>
              <w:keepLines/>
              <w:rPr>
                <w:rFonts w:ascii="Tahoma" w:hAnsi="Tahoma" w:cs="Tahoma"/>
              </w:rPr>
            </w:pPr>
          </w:p>
        </w:tc>
      </w:tr>
      <w:tr w:rsidR="00FE38D5" w:rsidRPr="003C5E66"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3C5E66" w:rsidRDefault="00FE38D5" w:rsidP="00BA771A">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FE38D5" w:rsidRPr="003C5E66" w:rsidRDefault="00FE38D5" w:rsidP="00BA771A">
            <w:pPr>
              <w:keepNext/>
              <w:keepLines/>
              <w:rPr>
                <w:rFonts w:ascii="Tahoma" w:hAnsi="Tahoma" w:cs="Tahoma"/>
              </w:rPr>
            </w:pPr>
            <w:r w:rsidRPr="003C5E66">
              <w:rPr>
                <w:rFonts w:ascii="Tahoma" w:hAnsi="Tahoma" w:cs="Tahoma"/>
              </w:rPr>
              <w:t xml:space="preserve"> Od  __________________         do_________________</w:t>
            </w:r>
          </w:p>
        </w:tc>
      </w:tr>
      <w:tr w:rsidR="00FE38D5" w:rsidRPr="003C5E66"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3C5E66" w:rsidRDefault="00FE38D5" w:rsidP="00BA771A">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FE38D5" w:rsidRPr="003C5E66" w:rsidRDefault="00FE38D5" w:rsidP="00BA771A">
            <w:pPr>
              <w:keepNext/>
              <w:keepLines/>
              <w:rPr>
                <w:rFonts w:ascii="Tahoma" w:hAnsi="Tahoma" w:cs="Tahoma"/>
              </w:rPr>
            </w:pPr>
          </w:p>
          <w:p w:rsidR="00FE38D5" w:rsidRPr="003C5E66" w:rsidRDefault="00FE38D5" w:rsidP="00BA771A">
            <w:pPr>
              <w:keepNext/>
              <w:keepLines/>
              <w:rPr>
                <w:rFonts w:ascii="Tahoma" w:hAnsi="Tahoma" w:cs="Tahoma"/>
              </w:rPr>
            </w:pPr>
          </w:p>
        </w:tc>
      </w:tr>
      <w:tr w:rsidR="00FE38D5" w:rsidRPr="003C5E66" w:rsidTr="00FE38D5">
        <w:trPr>
          <w:trHeight w:val="1190"/>
        </w:trPr>
        <w:tc>
          <w:tcPr>
            <w:tcW w:w="3546" w:type="dxa"/>
            <w:tcBorders>
              <w:top w:val="single" w:sz="2" w:space="0" w:color="auto"/>
              <w:left w:val="single" w:sz="2" w:space="0" w:color="auto"/>
              <w:right w:val="single" w:sz="2" w:space="0" w:color="auto"/>
            </w:tcBorders>
            <w:vAlign w:val="center"/>
          </w:tcPr>
          <w:p w:rsidR="00FE38D5" w:rsidRPr="003C5E66" w:rsidRDefault="00E46B5B" w:rsidP="00BA771A">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javnega vodovoda</w:t>
            </w: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3C5E66" w:rsidRDefault="00FE38D5" w:rsidP="00BA771A">
            <w:pPr>
              <w:keepNext/>
              <w:keepLines/>
              <w:rPr>
                <w:rFonts w:ascii="Tahoma" w:hAnsi="Tahoma" w:cs="Tahoma"/>
                <w:sz w:val="12"/>
                <w:szCs w:val="12"/>
              </w:rPr>
            </w:pPr>
          </w:p>
          <w:p w:rsidR="00EC7886" w:rsidRPr="003C5E66" w:rsidRDefault="00EC7886" w:rsidP="00BA771A">
            <w:pPr>
              <w:keepNext/>
              <w:keepLines/>
              <w:jc w:val="center"/>
              <w:rPr>
                <w:rFonts w:ascii="Tahoma" w:hAnsi="Tahoma" w:cs="Tahoma"/>
              </w:rPr>
            </w:pPr>
            <w:r w:rsidRPr="003C5E66">
              <w:rPr>
                <w:rFonts w:ascii="Tahoma" w:hAnsi="Tahoma" w:cs="Tahoma"/>
              </w:rPr>
              <w:t>Obnova   /   Gradnja  (</w:t>
            </w:r>
            <w:r w:rsidRPr="003C5E66">
              <w:rPr>
                <w:rFonts w:ascii="Tahoma" w:hAnsi="Tahoma" w:cs="Tahoma"/>
                <w:b/>
              </w:rPr>
              <w:t>Obkroži!</w:t>
            </w:r>
            <w:r w:rsidRPr="003C5E66">
              <w:rPr>
                <w:rFonts w:ascii="Tahoma" w:hAnsi="Tahoma" w:cs="Tahoma"/>
              </w:rPr>
              <w:t>)</w:t>
            </w:r>
          </w:p>
          <w:p w:rsidR="00EC7886" w:rsidRPr="003C5E66" w:rsidRDefault="00EC7886" w:rsidP="00BA771A">
            <w:pPr>
              <w:keepNext/>
              <w:keepLines/>
              <w:jc w:val="center"/>
              <w:rPr>
                <w:rFonts w:ascii="Tahoma" w:hAnsi="Tahoma" w:cs="Tahoma"/>
                <w:sz w:val="12"/>
                <w:szCs w:val="12"/>
              </w:rPr>
            </w:pPr>
          </w:p>
          <w:p w:rsidR="002E6E4A" w:rsidRDefault="00EC7886" w:rsidP="002E6E4A">
            <w:pPr>
              <w:keepNext/>
              <w:keepLines/>
              <w:jc w:val="center"/>
              <w:rPr>
                <w:rFonts w:ascii="Tahoma" w:hAnsi="Tahoma" w:cs="Tahoma"/>
              </w:rPr>
            </w:pPr>
            <w:r w:rsidRPr="003C5E66">
              <w:rPr>
                <w:rFonts w:ascii="Tahoma" w:hAnsi="Tahoma" w:cs="Tahoma"/>
              </w:rPr>
              <w:t xml:space="preserve">javnega vodovoda iz </w:t>
            </w:r>
            <w:r w:rsidR="00C32864">
              <w:rPr>
                <w:rFonts w:ascii="Tahoma" w:hAnsi="Tahoma" w:cs="Tahoma"/>
              </w:rPr>
              <w:t>duktiln</w:t>
            </w:r>
            <w:r w:rsidR="002E6E4A">
              <w:rPr>
                <w:rFonts w:ascii="Tahoma" w:hAnsi="Tahoma" w:cs="Tahoma"/>
              </w:rPr>
              <w:t>e</w:t>
            </w:r>
            <w:r w:rsidR="00C32864">
              <w:rPr>
                <w:rFonts w:ascii="Tahoma" w:hAnsi="Tahoma" w:cs="Tahoma"/>
              </w:rPr>
              <w:t xml:space="preserve"> </w:t>
            </w:r>
            <w:r w:rsidR="002E6E4A">
              <w:rPr>
                <w:rFonts w:ascii="Tahoma" w:hAnsi="Tahoma" w:cs="Tahoma"/>
              </w:rPr>
              <w:t>litine</w:t>
            </w:r>
            <w:r w:rsidRPr="003C5E66">
              <w:rPr>
                <w:rFonts w:ascii="Tahoma" w:hAnsi="Tahoma" w:cs="Tahoma"/>
              </w:rPr>
              <w:t xml:space="preserve"> DN</w:t>
            </w:r>
            <w:r w:rsidR="00C32864">
              <w:rPr>
                <w:rFonts w:ascii="Tahoma" w:hAnsi="Tahoma" w:cs="Tahoma"/>
              </w:rPr>
              <w:t>______ (</w:t>
            </w:r>
            <w:r w:rsidR="00C32864" w:rsidRPr="00C32864">
              <w:rPr>
                <w:rFonts w:ascii="Tahoma" w:hAnsi="Tahoma" w:cs="Tahoma"/>
                <w:i/>
              </w:rPr>
              <w:t>vpiši</w:t>
            </w:r>
            <w:r w:rsidR="00C32864">
              <w:rPr>
                <w:rFonts w:ascii="Tahoma" w:hAnsi="Tahoma" w:cs="Tahoma"/>
              </w:rPr>
              <w:t>)</w:t>
            </w:r>
            <w:r w:rsidRPr="003C5E66">
              <w:rPr>
                <w:rFonts w:ascii="Tahoma" w:hAnsi="Tahoma" w:cs="Tahoma"/>
              </w:rPr>
              <w:t xml:space="preserve"> </w:t>
            </w:r>
          </w:p>
          <w:p w:rsidR="00FD7592" w:rsidRDefault="00FD7592" w:rsidP="002E6E4A">
            <w:pPr>
              <w:keepNext/>
              <w:keepLines/>
              <w:jc w:val="center"/>
              <w:rPr>
                <w:rFonts w:ascii="Tahoma" w:hAnsi="Tahoma" w:cs="Tahoma"/>
              </w:rPr>
            </w:pPr>
          </w:p>
          <w:p w:rsidR="00FE38D5" w:rsidRPr="003C5E66" w:rsidRDefault="00EC7886" w:rsidP="002E6E4A">
            <w:pPr>
              <w:keepNext/>
              <w:keepLines/>
              <w:jc w:val="center"/>
              <w:rPr>
                <w:rFonts w:ascii="Tahoma" w:hAnsi="Tahoma" w:cs="Tahoma"/>
                <w:sz w:val="12"/>
                <w:szCs w:val="12"/>
              </w:rPr>
            </w:pPr>
            <w:r w:rsidRPr="003C5E66">
              <w:rPr>
                <w:rFonts w:ascii="Tahoma" w:hAnsi="Tahoma" w:cs="Tahoma"/>
              </w:rPr>
              <w:t>v dolžini ________ m</w:t>
            </w:r>
            <w:r w:rsidR="00E46B5B" w:rsidRPr="003C5E66">
              <w:rPr>
                <w:rFonts w:ascii="Tahoma" w:hAnsi="Tahoma" w:cs="Tahoma"/>
              </w:rPr>
              <w:t xml:space="preserve"> (</w:t>
            </w:r>
            <w:r w:rsidR="00E46B5B" w:rsidRPr="00C32864">
              <w:rPr>
                <w:rFonts w:ascii="Tahoma" w:hAnsi="Tahoma" w:cs="Tahoma"/>
                <w:i/>
              </w:rPr>
              <w:t>vpiši</w:t>
            </w:r>
            <w:r w:rsidR="00E46B5B" w:rsidRPr="003C5E66">
              <w:rPr>
                <w:rFonts w:ascii="Tahoma" w:hAnsi="Tahoma" w:cs="Tahoma"/>
              </w:rPr>
              <w:t>)</w:t>
            </w:r>
          </w:p>
        </w:tc>
      </w:tr>
      <w:tr w:rsidR="00FE38D5" w:rsidRPr="003C5E66"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rsidR="00FE38D5"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3C5E66" w:rsidRDefault="00FE38D5" w:rsidP="00BA771A">
            <w:pPr>
              <w:keepNext/>
              <w:keepLines/>
              <w:jc w:val="center"/>
              <w:rPr>
                <w:rFonts w:ascii="Tahoma" w:hAnsi="Tahoma" w:cs="Tahoma"/>
              </w:rPr>
            </w:pPr>
          </w:p>
        </w:tc>
      </w:tr>
      <w:tr w:rsidR="005C745E" w:rsidRPr="003C5E66"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rsidR="005C745E" w:rsidRPr="003C5E66" w:rsidRDefault="005C745E" w:rsidP="00BA771A">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5C745E" w:rsidRPr="003C5E66" w:rsidRDefault="005C745E" w:rsidP="00BA771A">
            <w:pPr>
              <w:keepNext/>
              <w:keepLines/>
              <w:jc w:val="center"/>
              <w:rPr>
                <w:rFonts w:ascii="Tahoma" w:hAnsi="Tahoma" w:cs="Tahoma"/>
              </w:rPr>
            </w:pPr>
          </w:p>
        </w:tc>
      </w:tr>
    </w:tbl>
    <w:p w:rsidR="00FE38D5" w:rsidRPr="003C5E66" w:rsidRDefault="00FE38D5" w:rsidP="00BA771A">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3C5E66" w:rsidTr="00FE38D5">
        <w:trPr>
          <w:trHeight w:val="235"/>
        </w:trPr>
        <w:tc>
          <w:tcPr>
            <w:tcW w:w="2410" w:type="dxa"/>
            <w:tcBorders>
              <w:top w:val="nil"/>
              <w:left w:val="nil"/>
              <w:bottom w:val="single" w:sz="4" w:space="0" w:color="auto"/>
              <w:right w:val="nil"/>
            </w:tcBorders>
          </w:tcPr>
          <w:p w:rsidR="00FE38D5" w:rsidRPr="003C5E66" w:rsidRDefault="00FE38D5" w:rsidP="00BA771A">
            <w:pPr>
              <w:keepNext/>
              <w:keepLines/>
              <w:jc w:val="both"/>
              <w:rPr>
                <w:rFonts w:ascii="Tahoma" w:hAnsi="Tahoma" w:cs="Tahoma"/>
                <w:snapToGrid w:val="0"/>
              </w:rPr>
            </w:pPr>
          </w:p>
        </w:tc>
        <w:tc>
          <w:tcPr>
            <w:tcW w:w="2693" w:type="dxa"/>
          </w:tcPr>
          <w:p w:rsidR="00FE38D5" w:rsidRPr="003C5E66" w:rsidRDefault="00FE38D5" w:rsidP="00BA771A">
            <w:pPr>
              <w:keepNext/>
              <w:keepLines/>
              <w:jc w:val="center"/>
              <w:rPr>
                <w:rFonts w:ascii="Tahoma" w:hAnsi="Tahoma" w:cs="Tahoma"/>
                <w:snapToGrid w:val="0"/>
              </w:rPr>
            </w:pPr>
          </w:p>
        </w:tc>
        <w:tc>
          <w:tcPr>
            <w:tcW w:w="4395" w:type="dxa"/>
            <w:tcBorders>
              <w:top w:val="nil"/>
              <w:left w:val="nil"/>
              <w:bottom w:val="single" w:sz="4" w:space="0" w:color="auto"/>
              <w:right w:val="nil"/>
            </w:tcBorders>
          </w:tcPr>
          <w:p w:rsidR="00FE38D5" w:rsidRPr="003C5E66" w:rsidRDefault="00FE38D5" w:rsidP="00BA771A">
            <w:pPr>
              <w:keepNext/>
              <w:keepLines/>
              <w:jc w:val="both"/>
              <w:rPr>
                <w:rFonts w:ascii="Tahoma" w:hAnsi="Tahoma" w:cs="Tahoma"/>
                <w:snapToGrid w:val="0"/>
                <w:sz w:val="28"/>
              </w:rPr>
            </w:pPr>
          </w:p>
        </w:tc>
      </w:tr>
      <w:tr w:rsidR="00FE38D5" w:rsidRPr="003C5E66" w:rsidTr="00FE38D5">
        <w:trPr>
          <w:trHeight w:val="235"/>
        </w:trPr>
        <w:tc>
          <w:tcPr>
            <w:tcW w:w="2410" w:type="dxa"/>
            <w:tcBorders>
              <w:top w:val="single" w:sz="4" w:space="0" w:color="auto"/>
              <w:left w:val="nil"/>
              <w:bottom w:val="nil"/>
              <w:right w:val="nil"/>
            </w:tcBorders>
            <w:hideMark/>
          </w:tcPr>
          <w:p w:rsidR="00FE38D5" w:rsidRPr="003C5E66" w:rsidRDefault="00FE38D5" w:rsidP="00BA771A">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rsidR="00FE38D5" w:rsidRPr="003C5E66" w:rsidRDefault="00FE38D5" w:rsidP="00BA771A">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rsidR="00FE38D5" w:rsidRPr="003C5E66" w:rsidRDefault="00FE38D5" w:rsidP="00BA771A">
            <w:pPr>
              <w:keepNext/>
              <w:keepLines/>
              <w:jc w:val="center"/>
              <w:rPr>
                <w:rFonts w:ascii="Tahoma" w:hAnsi="Tahoma" w:cs="Tahoma"/>
                <w:snapToGrid w:val="0"/>
              </w:rPr>
            </w:pPr>
            <w:r w:rsidRPr="003C5E66">
              <w:rPr>
                <w:rFonts w:ascii="Tahoma" w:hAnsi="Tahoma" w:cs="Tahoma"/>
                <w:snapToGrid w:val="0"/>
              </w:rPr>
              <w:t xml:space="preserve">( podpis zakonitega zastopnika </w:t>
            </w:r>
            <w:r w:rsidRPr="003C5E66">
              <w:rPr>
                <w:rFonts w:ascii="Tahoma" w:hAnsi="Tahoma"/>
                <w:snapToGrid w:val="0"/>
              </w:rPr>
              <w:t>k</w:t>
            </w:r>
            <w:r w:rsidRPr="003C5E66">
              <w:rPr>
                <w:rFonts w:ascii="Tahoma" w:hAnsi="Tahoma" w:cs="Tahoma"/>
              </w:rPr>
              <w:t>andidata</w:t>
            </w:r>
            <w:r w:rsidRPr="003C5E66">
              <w:rPr>
                <w:rFonts w:ascii="Tahoma" w:hAnsi="Tahoma" w:cs="Tahoma"/>
                <w:snapToGrid w:val="0"/>
              </w:rPr>
              <w:t>)</w:t>
            </w:r>
          </w:p>
        </w:tc>
      </w:tr>
    </w:tbl>
    <w:p w:rsidR="00FE38D5" w:rsidRPr="003C5E66" w:rsidRDefault="00FE38D5" w:rsidP="00BA771A">
      <w:pPr>
        <w:keepNext/>
        <w:keepLines/>
        <w:rPr>
          <w:rFonts w:ascii="Tahoma" w:hAnsi="Tahoma" w:cs="Tahoma"/>
          <w:b/>
        </w:rPr>
      </w:pPr>
      <w:r w:rsidRPr="003C5E66">
        <w:rPr>
          <w:rFonts w:ascii="Tahoma" w:hAnsi="Tahoma" w:cs="Tahoma"/>
          <w:b/>
        </w:rPr>
        <w:t>______________________________________________________________________</w:t>
      </w:r>
    </w:p>
    <w:p w:rsidR="00FE38D5" w:rsidRPr="003C5E66" w:rsidRDefault="00FE38D5" w:rsidP="00BA771A">
      <w:pPr>
        <w:keepNext/>
        <w:keepLines/>
        <w:jc w:val="both"/>
        <w:rPr>
          <w:rFonts w:ascii="Tahoma" w:hAnsi="Tahoma" w:cs="Tahoma"/>
          <w:b/>
        </w:rPr>
      </w:pPr>
      <w:r w:rsidRPr="003C5E66">
        <w:rPr>
          <w:rFonts w:ascii="Tahoma" w:hAnsi="Tahoma" w:cs="Tahoma"/>
          <w:b/>
        </w:rPr>
        <w:t xml:space="preserve">IZPOLNI INVESTITOR (Izdajatelj reference)!!!!! </w:t>
      </w:r>
    </w:p>
    <w:p w:rsidR="00FE38D5" w:rsidRPr="003C5E66" w:rsidRDefault="00FE38D5" w:rsidP="00BA771A">
      <w:pPr>
        <w:keepNext/>
        <w:keepLines/>
        <w:jc w:val="both"/>
        <w:rPr>
          <w:rFonts w:ascii="Tahoma" w:hAnsi="Tahoma" w:cs="Tahoma"/>
        </w:rPr>
      </w:pPr>
    </w:p>
    <w:p w:rsidR="00E46B5B" w:rsidRPr="003C5E66" w:rsidRDefault="00E46B5B" w:rsidP="00E46B5B">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D26B96">
        <w:rPr>
          <w:rFonts w:ascii="Tahoma" w:hAnsi="Tahoma" w:cs="Tahoma"/>
          <w:b/>
        </w:rPr>
        <w:t>VKS-230/21</w:t>
      </w:r>
      <w:r w:rsidRPr="003C5E66">
        <w:rPr>
          <w:rFonts w:ascii="Tahoma" w:hAnsi="Tahoma" w:cs="Tahoma"/>
          <w:b/>
        </w:rPr>
        <w:t xml:space="preserve"> </w:t>
      </w:r>
      <w:r w:rsidR="008F6CF8">
        <w:rPr>
          <w:rFonts w:ascii="Tahoma" w:hAnsi="Tahoma" w:cs="Tahoma"/>
          <w:b/>
          <w:color w:val="000000"/>
        </w:rPr>
        <w:t>Rekonstrukcija vodovoda in kanalizacije v Pustovrhovi ulici</w:t>
      </w:r>
      <w:r w:rsidRPr="003C5E66">
        <w:rPr>
          <w:rFonts w:ascii="Tahoma" w:hAnsi="Tahoma" w:cs="Tahoma"/>
        </w:rPr>
        <w:t>.</w:t>
      </w:r>
    </w:p>
    <w:p w:rsidR="00FE38D5" w:rsidRPr="003C5E66" w:rsidRDefault="00FE38D5" w:rsidP="00BA771A">
      <w:pPr>
        <w:keepNext/>
        <w:keepLines/>
        <w:rPr>
          <w:rFonts w:ascii="Tahoma" w:hAnsi="Tahoma" w:cs="Tahoma"/>
        </w:rPr>
      </w:pPr>
    </w:p>
    <w:p w:rsidR="00FE38D5" w:rsidRPr="003C5E66" w:rsidRDefault="00FE38D5" w:rsidP="00BA771A">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rsidR="00FE38D5" w:rsidRPr="003C5E66" w:rsidRDefault="00FE38D5" w:rsidP="00BA771A">
      <w:pPr>
        <w:keepNext/>
        <w:keepLines/>
        <w:rPr>
          <w:rFonts w:ascii="Tahoma" w:hAnsi="Tahoma" w:cs="Tahoma"/>
        </w:rPr>
      </w:pPr>
    </w:p>
    <w:p w:rsidR="00FE38D5" w:rsidRPr="003C5E66" w:rsidRDefault="00FE38D5" w:rsidP="00BA771A">
      <w:pPr>
        <w:keepNext/>
        <w:keepLines/>
        <w:rPr>
          <w:rFonts w:ascii="Tahoma" w:hAnsi="Tahoma" w:cs="Tahoma"/>
        </w:rPr>
      </w:pPr>
      <w:r w:rsidRPr="003C5E66">
        <w:rPr>
          <w:rFonts w:ascii="Tahoma" w:hAnsi="Tahoma" w:cs="Tahoma"/>
        </w:rPr>
        <w:t>Izdajatelj reference</w:t>
      </w:r>
    </w:p>
    <w:p w:rsidR="00FE38D5" w:rsidRPr="003C5E66" w:rsidRDefault="00FE38D5" w:rsidP="00BA771A">
      <w:pPr>
        <w:keepNext/>
        <w:keepLines/>
        <w:rPr>
          <w:rFonts w:ascii="Tahoma" w:hAnsi="Tahoma" w:cs="Tahoma"/>
        </w:rPr>
      </w:pPr>
      <w:r w:rsidRPr="003C5E66">
        <w:rPr>
          <w:rFonts w:ascii="Tahoma" w:hAnsi="Tahoma" w:cs="Tahoma"/>
        </w:rPr>
        <w:t xml:space="preserve"> </w:t>
      </w:r>
    </w:p>
    <w:p w:rsidR="00FE38D5" w:rsidRPr="003C5E66" w:rsidRDefault="00FE38D5" w:rsidP="00BA771A">
      <w:pPr>
        <w:keepNext/>
        <w:keepLines/>
        <w:rPr>
          <w:rFonts w:ascii="Tahoma" w:hAnsi="Tahoma" w:cs="Tahoma"/>
        </w:rPr>
      </w:pPr>
      <w:r w:rsidRPr="003C5E66">
        <w:rPr>
          <w:rFonts w:ascii="Tahoma" w:hAnsi="Tahoma" w:cs="Tahoma"/>
        </w:rPr>
        <w:t>__________________________________                 Žig                               _______________</w:t>
      </w:r>
    </w:p>
    <w:p w:rsidR="00FE38D5" w:rsidRPr="003C5E66" w:rsidRDefault="00FE38D5" w:rsidP="00BA771A">
      <w:pPr>
        <w:keepNext/>
        <w:keepLines/>
        <w:rPr>
          <w:rFonts w:ascii="Tahoma" w:hAnsi="Tahoma" w:cs="Tahoma"/>
        </w:rPr>
      </w:pPr>
      <w:r w:rsidRPr="003C5E66">
        <w:rPr>
          <w:rFonts w:ascii="Tahoma" w:hAnsi="Tahoma" w:cs="Tahoma"/>
        </w:rPr>
        <w:t xml:space="preserve">( podpis odgovorne osebe)                                                                             (kraj in datum) </w:t>
      </w:r>
    </w:p>
    <w:p w:rsidR="00FE38D5" w:rsidRPr="003C5E66" w:rsidRDefault="00FE38D5" w:rsidP="00BA771A">
      <w:pPr>
        <w:keepNext/>
        <w:keepLines/>
        <w:rPr>
          <w:rFonts w:ascii="Tahoma" w:hAnsi="Tahoma" w:cs="Tahoma"/>
        </w:rPr>
      </w:pPr>
    </w:p>
    <w:p w:rsidR="00FE38D5" w:rsidRPr="003C5E66" w:rsidRDefault="00FE38D5" w:rsidP="00BA771A">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rsidR="00FE38D5" w:rsidRPr="003C5E66" w:rsidRDefault="00FE38D5" w:rsidP="00BA771A">
      <w:pPr>
        <w:keepNext/>
        <w:keepLines/>
        <w:rPr>
          <w:rFonts w:ascii="Tahoma" w:hAnsi="Tahoma" w:cs="Tahoma"/>
        </w:rPr>
      </w:pPr>
    </w:p>
    <w:p w:rsidR="002038A0" w:rsidRPr="003C5E66" w:rsidRDefault="002038A0" w:rsidP="00BA771A">
      <w:pPr>
        <w:keepNext/>
        <w:keepLines/>
        <w:rPr>
          <w:rFonts w:ascii="Tahoma" w:hAnsi="Tahoma" w:cs="Tahoma"/>
        </w:rPr>
      </w:pPr>
    </w:p>
    <w:p w:rsidR="002038A0" w:rsidRPr="003C5E66" w:rsidRDefault="002038A0" w:rsidP="00BA771A">
      <w:pPr>
        <w:keepNext/>
        <w:keepLines/>
        <w:rPr>
          <w:rFonts w:ascii="Tahoma" w:hAnsi="Tahoma" w:cs="Tahoma"/>
        </w:rPr>
      </w:pPr>
    </w:p>
    <w:p w:rsidR="002038A0" w:rsidRPr="003C5E66" w:rsidRDefault="002038A0" w:rsidP="00BA771A">
      <w:pPr>
        <w:keepNext/>
        <w:keepLines/>
        <w:rPr>
          <w:rFonts w:ascii="Tahoma" w:hAnsi="Tahoma" w:cs="Tahoma"/>
        </w:rPr>
      </w:pPr>
    </w:p>
    <w:p w:rsidR="002038A0" w:rsidRPr="003C5E66" w:rsidRDefault="002038A0" w:rsidP="00BA771A">
      <w:pPr>
        <w:keepNext/>
        <w:keepLines/>
        <w:rPr>
          <w:rFonts w:ascii="Tahoma" w:hAnsi="Tahoma" w:cs="Tahoma"/>
        </w:rPr>
      </w:pPr>
    </w:p>
    <w:p w:rsidR="002038A0" w:rsidRPr="003C5E66" w:rsidRDefault="002038A0" w:rsidP="00BA771A">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17"/>
        <w:gridCol w:w="1503"/>
      </w:tblGrid>
      <w:tr w:rsidR="00B15E7B" w:rsidRPr="003C5E66" w:rsidTr="00FD3EDD">
        <w:tc>
          <w:tcPr>
            <w:tcW w:w="8217" w:type="dxa"/>
            <w:tcBorders>
              <w:top w:val="single" w:sz="4" w:space="0" w:color="auto"/>
              <w:left w:val="single" w:sz="4" w:space="0" w:color="auto"/>
              <w:bottom w:val="single" w:sz="4" w:space="0" w:color="auto"/>
              <w:right w:val="single" w:sz="4" w:space="0" w:color="808080"/>
            </w:tcBorders>
          </w:tcPr>
          <w:p w:rsidR="00B15E7B" w:rsidRPr="003C5E66" w:rsidRDefault="00B15E7B" w:rsidP="002E6E4A">
            <w:pPr>
              <w:keepNext/>
              <w:keepLines/>
              <w:jc w:val="both"/>
              <w:rPr>
                <w:rFonts w:ascii="Tahoma" w:hAnsi="Tahoma" w:cs="Tahoma"/>
              </w:rPr>
            </w:pPr>
            <w:r w:rsidRPr="003C5E66">
              <w:rPr>
                <w:rFonts w:ascii="Tahoma" w:hAnsi="Tahoma" w:cs="Tahoma"/>
              </w:rPr>
              <w:lastRenderedPageBreak/>
              <w:t xml:space="preserve">POTRDITEV REFERENC S STRANI POSAMEZNIH NAROČNIKOV – Vodja </w:t>
            </w:r>
            <w:r>
              <w:rPr>
                <w:rFonts w:ascii="Tahoma" w:hAnsi="Tahoma" w:cs="Tahoma"/>
              </w:rPr>
              <w:t>del</w:t>
            </w:r>
            <w:r w:rsidRPr="003C5E66">
              <w:rPr>
                <w:rFonts w:ascii="Tahoma" w:hAnsi="Tahoma" w:cs="Tahoma"/>
              </w:rPr>
              <w:t xml:space="preserve"> </w:t>
            </w:r>
            <w:r w:rsidR="002E6E4A">
              <w:rPr>
                <w:rFonts w:ascii="Tahoma" w:hAnsi="Tahoma" w:cs="Tahoma"/>
              </w:rPr>
              <w:t>–</w:t>
            </w:r>
            <w:r w:rsidRPr="003C5E66">
              <w:rPr>
                <w:rFonts w:ascii="Tahoma" w:hAnsi="Tahoma" w:cs="Tahoma"/>
              </w:rPr>
              <w:t xml:space="preserve"> </w:t>
            </w:r>
            <w:r w:rsidR="002E6E4A">
              <w:rPr>
                <w:rFonts w:ascii="Tahoma" w:hAnsi="Tahoma" w:cs="Tahoma"/>
              </w:rPr>
              <w:t>javna kanalizacija</w:t>
            </w:r>
          </w:p>
        </w:tc>
        <w:tc>
          <w:tcPr>
            <w:tcW w:w="1503" w:type="dxa"/>
            <w:tcBorders>
              <w:top w:val="single" w:sz="4" w:space="0" w:color="auto"/>
              <w:left w:val="single" w:sz="4" w:space="0" w:color="808080"/>
              <w:bottom w:val="single" w:sz="4" w:space="0" w:color="auto"/>
              <w:right w:val="single" w:sz="4" w:space="0" w:color="auto"/>
            </w:tcBorders>
            <w:hideMark/>
          </w:tcPr>
          <w:p w:rsidR="00B15E7B" w:rsidRPr="003C5E66" w:rsidRDefault="00B15E7B" w:rsidP="00B15E7B">
            <w:pPr>
              <w:keepNext/>
              <w:keepLines/>
              <w:rPr>
                <w:rFonts w:ascii="Tahoma" w:hAnsi="Tahoma" w:cs="Tahoma"/>
                <w:b/>
                <w:i/>
              </w:rPr>
            </w:pPr>
            <w:r w:rsidRPr="003C5E66">
              <w:rPr>
                <w:rFonts w:ascii="Tahoma" w:hAnsi="Tahoma" w:cs="Tahoma"/>
                <w:b/>
                <w:i/>
              </w:rPr>
              <w:t>Priloga 6/2</w:t>
            </w:r>
          </w:p>
        </w:tc>
      </w:tr>
    </w:tbl>
    <w:p w:rsidR="00E46B5B" w:rsidRPr="003C5E66" w:rsidRDefault="00E46B5B" w:rsidP="00E46B5B">
      <w:pPr>
        <w:keepNext/>
        <w:keepLines/>
        <w:tabs>
          <w:tab w:val="left" w:pos="993"/>
        </w:tabs>
        <w:ind w:left="993" w:hanging="993"/>
        <w:rPr>
          <w:rFonts w:ascii="Tahoma" w:hAnsi="Tahoma" w:cs="Tahoma"/>
          <w:b/>
        </w:rPr>
      </w:pPr>
      <w:r w:rsidRPr="003C5E66">
        <w:rPr>
          <w:rFonts w:ascii="Tahoma" w:hAnsi="Tahoma" w:cs="Tahoma"/>
          <w:b/>
        </w:rPr>
        <w:t>IZPOLNI PONUDNIK!!!!!!</w:t>
      </w:r>
    </w:p>
    <w:p w:rsidR="00E46B5B" w:rsidRPr="003C5E66" w:rsidRDefault="00E46B5B" w:rsidP="00E46B5B">
      <w:pPr>
        <w:keepNext/>
        <w:keepLines/>
        <w:rPr>
          <w:rFonts w:ascii="Tahoma" w:hAnsi="Tahoma" w:cs="Tahoma"/>
          <w:sz w:val="18"/>
        </w:rPr>
      </w:pPr>
    </w:p>
    <w:p w:rsidR="00E46B5B" w:rsidRPr="003C5E66" w:rsidRDefault="00E46B5B" w:rsidP="00E46B5B">
      <w:pPr>
        <w:keepNext/>
        <w:keepLines/>
        <w:jc w:val="both"/>
        <w:rPr>
          <w:rFonts w:ascii="Tahoma" w:hAnsi="Tahoma" w:cs="Tahoma"/>
        </w:rPr>
      </w:pPr>
      <w:r w:rsidRPr="003C5E66">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46B5B" w:rsidRPr="003C5E66" w:rsidRDefault="00E46B5B" w:rsidP="00E46B5B">
      <w:pPr>
        <w:keepNext/>
        <w:keepLines/>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E46B5B" w:rsidRPr="003C5E66" w:rsidTr="00476A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46B5B" w:rsidRPr="003C5E66" w:rsidRDefault="00E46B5B" w:rsidP="00476A9D">
            <w:pPr>
              <w:keepNext/>
              <w:keepLines/>
              <w:rPr>
                <w:rFonts w:ascii="Tahoma" w:hAnsi="Tahoma" w:cs="Tahoma"/>
              </w:rPr>
            </w:pPr>
            <w:r w:rsidRPr="003C5E66">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E46B5B" w:rsidRPr="003C5E66" w:rsidRDefault="00E46B5B" w:rsidP="00476A9D">
            <w:pPr>
              <w:keepNext/>
              <w:keepLines/>
              <w:rPr>
                <w:rFonts w:ascii="Tahoma" w:hAnsi="Tahoma" w:cs="Tahoma"/>
              </w:rPr>
            </w:pPr>
          </w:p>
          <w:p w:rsidR="00E46B5B" w:rsidRPr="003C5E66" w:rsidRDefault="00E46B5B" w:rsidP="00476A9D">
            <w:pPr>
              <w:keepNext/>
              <w:keepLines/>
              <w:rPr>
                <w:rFonts w:ascii="Tahoma" w:hAnsi="Tahoma" w:cs="Tahoma"/>
              </w:rPr>
            </w:pPr>
          </w:p>
        </w:tc>
      </w:tr>
      <w:tr w:rsidR="00E46B5B" w:rsidRPr="003C5E66" w:rsidTr="00476A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46B5B" w:rsidRPr="003C5E66" w:rsidRDefault="00E46B5B" w:rsidP="00476A9D">
            <w:pPr>
              <w:keepNext/>
              <w:keepLines/>
              <w:rPr>
                <w:rFonts w:ascii="Tahoma" w:hAnsi="Tahoma" w:cs="Tahoma"/>
              </w:rPr>
            </w:pPr>
            <w:r w:rsidRPr="003C5E66">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E46B5B" w:rsidRPr="003C5E66" w:rsidRDefault="00E46B5B" w:rsidP="00476A9D">
            <w:pPr>
              <w:keepNext/>
              <w:keepLines/>
              <w:rPr>
                <w:rFonts w:ascii="Tahoma" w:hAnsi="Tahoma" w:cs="Tahoma"/>
              </w:rPr>
            </w:pPr>
          </w:p>
          <w:p w:rsidR="00E46B5B" w:rsidRPr="003C5E66" w:rsidRDefault="00E46B5B" w:rsidP="00476A9D">
            <w:pPr>
              <w:keepNext/>
              <w:keepLines/>
              <w:rPr>
                <w:rFonts w:ascii="Tahoma" w:hAnsi="Tahoma" w:cs="Tahoma"/>
              </w:rPr>
            </w:pPr>
          </w:p>
        </w:tc>
      </w:tr>
      <w:tr w:rsidR="00E46B5B" w:rsidRPr="003C5E66" w:rsidTr="00476A9D">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rsidR="00E46B5B" w:rsidRPr="003C5E66" w:rsidRDefault="00E46B5B" w:rsidP="00476A9D">
            <w:pPr>
              <w:keepNext/>
              <w:keepLines/>
              <w:rPr>
                <w:rFonts w:ascii="Tahoma" w:hAnsi="Tahoma" w:cs="Tahoma"/>
              </w:rPr>
            </w:pPr>
            <w:r w:rsidRPr="003C5E66">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rsidR="00E46B5B" w:rsidRPr="003C5E66" w:rsidRDefault="00E46B5B" w:rsidP="00476A9D">
            <w:pPr>
              <w:keepNext/>
              <w:keepLines/>
              <w:rPr>
                <w:rFonts w:ascii="Tahoma" w:hAnsi="Tahoma" w:cs="Tahoma"/>
              </w:rPr>
            </w:pPr>
          </w:p>
        </w:tc>
      </w:tr>
      <w:tr w:rsidR="00E46B5B" w:rsidRPr="003C5E66" w:rsidTr="00476A9D">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rsidR="00E46B5B" w:rsidRPr="003C5E66" w:rsidRDefault="00E46B5B" w:rsidP="00476A9D">
            <w:pPr>
              <w:keepNext/>
              <w:keepLines/>
              <w:rPr>
                <w:rFonts w:ascii="Tahoma" w:hAnsi="Tahoma" w:cs="Tahoma"/>
              </w:rPr>
            </w:pPr>
            <w:r w:rsidRPr="003C5E66">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E46B5B" w:rsidRPr="003C5E66" w:rsidRDefault="00E46B5B" w:rsidP="00476A9D">
            <w:pPr>
              <w:keepNext/>
              <w:keepLines/>
              <w:rPr>
                <w:rFonts w:ascii="Tahoma" w:hAnsi="Tahoma" w:cs="Tahoma"/>
              </w:rPr>
            </w:pPr>
          </w:p>
        </w:tc>
      </w:tr>
      <w:tr w:rsidR="00E46B5B" w:rsidRPr="003C5E66" w:rsidTr="00476A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46B5B" w:rsidRPr="003C5E66" w:rsidRDefault="00E46B5B" w:rsidP="00476A9D">
            <w:pPr>
              <w:keepNext/>
              <w:keepLines/>
              <w:rPr>
                <w:rFonts w:ascii="Tahoma" w:hAnsi="Tahoma" w:cs="Tahoma"/>
              </w:rPr>
            </w:pPr>
            <w:r w:rsidRPr="003C5E66">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E46B5B" w:rsidRPr="003C5E66" w:rsidRDefault="00E46B5B" w:rsidP="00476A9D">
            <w:pPr>
              <w:keepNext/>
              <w:keepLines/>
              <w:rPr>
                <w:rFonts w:ascii="Tahoma" w:hAnsi="Tahoma" w:cs="Tahoma"/>
              </w:rPr>
            </w:pPr>
          </w:p>
        </w:tc>
      </w:tr>
      <w:tr w:rsidR="00E46B5B" w:rsidRPr="003C5E66" w:rsidTr="00476A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46B5B" w:rsidRPr="003C5E66" w:rsidRDefault="00E46B5B" w:rsidP="00476A9D">
            <w:pPr>
              <w:keepNext/>
              <w:keepLines/>
              <w:rPr>
                <w:rFonts w:ascii="Tahoma" w:hAnsi="Tahoma" w:cs="Tahoma"/>
              </w:rPr>
            </w:pPr>
            <w:r w:rsidRPr="003C5E66">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E46B5B" w:rsidRPr="003C5E66" w:rsidRDefault="00E46B5B" w:rsidP="00476A9D">
            <w:pPr>
              <w:keepNext/>
              <w:keepLines/>
              <w:rPr>
                <w:rFonts w:ascii="Tahoma" w:hAnsi="Tahoma" w:cs="Tahoma"/>
              </w:rPr>
            </w:pPr>
            <w:r w:rsidRPr="003C5E66">
              <w:rPr>
                <w:rFonts w:ascii="Tahoma" w:hAnsi="Tahoma" w:cs="Tahoma"/>
              </w:rPr>
              <w:t xml:space="preserve"> Od  __________________         do_________________</w:t>
            </w:r>
          </w:p>
        </w:tc>
      </w:tr>
      <w:tr w:rsidR="00E46B5B" w:rsidRPr="003C5E66" w:rsidTr="00476A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46B5B" w:rsidRPr="003C5E66" w:rsidRDefault="00E46B5B" w:rsidP="00476A9D">
            <w:pPr>
              <w:keepNext/>
              <w:keepLines/>
              <w:rPr>
                <w:rFonts w:ascii="Tahoma" w:hAnsi="Tahoma" w:cs="Tahoma"/>
              </w:rPr>
            </w:pPr>
            <w:r w:rsidRPr="003C5E66">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E46B5B" w:rsidRPr="003C5E66" w:rsidRDefault="00E46B5B" w:rsidP="00476A9D">
            <w:pPr>
              <w:keepNext/>
              <w:keepLines/>
              <w:rPr>
                <w:rFonts w:ascii="Tahoma" w:hAnsi="Tahoma" w:cs="Tahoma"/>
              </w:rPr>
            </w:pPr>
          </w:p>
          <w:p w:rsidR="00E46B5B" w:rsidRPr="003C5E66" w:rsidRDefault="00E46B5B" w:rsidP="00476A9D">
            <w:pPr>
              <w:keepNext/>
              <w:keepLines/>
              <w:rPr>
                <w:rFonts w:ascii="Tahoma" w:hAnsi="Tahoma" w:cs="Tahoma"/>
              </w:rPr>
            </w:pPr>
          </w:p>
        </w:tc>
      </w:tr>
      <w:tr w:rsidR="00E46B5B" w:rsidRPr="003C5E66" w:rsidTr="00E46B5B">
        <w:trPr>
          <w:trHeight w:val="593"/>
        </w:trPr>
        <w:tc>
          <w:tcPr>
            <w:tcW w:w="3546" w:type="dxa"/>
            <w:vMerge w:val="restart"/>
            <w:tcBorders>
              <w:top w:val="single" w:sz="2" w:space="0" w:color="auto"/>
              <w:left w:val="single" w:sz="2" w:space="0" w:color="auto"/>
              <w:right w:val="single" w:sz="2" w:space="0" w:color="auto"/>
            </w:tcBorders>
            <w:vAlign w:val="center"/>
          </w:tcPr>
          <w:p w:rsidR="00E46B5B" w:rsidRPr="003C5E66" w:rsidRDefault="00E46B5B" w:rsidP="00E46B5B">
            <w:pPr>
              <w:keepNext/>
              <w:keepLines/>
              <w:shd w:val="clear" w:color="auto" w:fill="FFFFFF"/>
              <w:tabs>
                <w:tab w:val="left" w:pos="0"/>
              </w:tabs>
              <w:ind w:right="6"/>
              <w:jc w:val="both"/>
              <w:rPr>
                <w:rFonts w:ascii="Tahoma" w:hAnsi="Tahoma" w:cs="Tahoma"/>
              </w:rPr>
            </w:pPr>
            <w:r w:rsidRPr="003C5E66">
              <w:rPr>
                <w:rFonts w:ascii="Tahoma" w:hAnsi="Tahoma" w:cs="Tahoma"/>
              </w:rPr>
              <w:t>Uspešno izvedena in zaključena gradnja ali obnova javne kanalizacije</w:t>
            </w:r>
          </w:p>
        </w:tc>
        <w:tc>
          <w:tcPr>
            <w:tcW w:w="6099" w:type="dxa"/>
            <w:tcBorders>
              <w:top w:val="single" w:sz="2" w:space="0" w:color="auto"/>
              <w:left w:val="single" w:sz="2" w:space="0" w:color="auto"/>
              <w:bottom w:val="single" w:sz="2" w:space="0" w:color="auto"/>
              <w:right w:val="single" w:sz="2" w:space="0" w:color="auto"/>
            </w:tcBorders>
            <w:vAlign w:val="center"/>
          </w:tcPr>
          <w:p w:rsidR="00E46B5B" w:rsidRPr="003C5E66" w:rsidRDefault="00E46B5B" w:rsidP="00476A9D">
            <w:pPr>
              <w:keepNext/>
              <w:keepLines/>
              <w:rPr>
                <w:rFonts w:ascii="Tahoma" w:hAnsi="Tahoma" w:cs="Tahoma"/>
                <w:sz w:val="12"/>
                <w:szCs w:val="12"/>
              </w:rPr>
            </w:pPr>
          </w:p>
          <w:p w:rsidR="00E46B5B" w:rsidRPr="003C5E66" w:rsidRDefault="00E46B5B" w:rsidP="00476A9D">
            <w:pPr>
              <w:keepNext/>
              <w:keepLines/>
              <w:jc w:val="center"/>
              <w:rPr>
                <w:rFonts w:ascii="Tahoma" w:hAnsi="Tahoma" w:cs="Tahoma"/>
              </w:rPr>
            </w:pPr>
            <w:r w:rsidRPr="003C5E66">
              <w:rPr>
                <w:rFonts w:ascii="Tahoma" w:hAnsi="Tahoma" w:cs="Tahoma"/>
              </w:rPr>
              <w:t>Gradnja   /   obnova javne kanalizacije  (</w:t>
            </w:r>
            <w:r w:rsidRPr="003C5E66">
              <w:rPr>
                <w:rFonts w:ascii="Tahoma" w:hAnsi="Tahoma" w:cs="Tahoma"/>
                <w:b/>
              </w:rPr>
              <w:t>Obkroži!</w:t>
            </w:r>
            <w:r w:rsidRPr="003C5E66">
              <w:rPr>
                <w:rFonts w:ascii="Tahoma" w:hAnsi="Tahoma" w:cs="Tahoma"/>
              </w:rPr>
              <w:t>)</w:t>
            </w:r>
          </w:p>
          <w:p w:rsidR="00E46B5B" w:rsidRPr="003C5E66" w:rsidRDefault="00E46B5B" w:rsidP="00476A9D">
            <w:pPr>
              <w:keepNext/>
              <w:keepLines/>
              <w:jc w:val="center"/>
              <w:rPr>
                <w:rFonts w:ascii="Tahoma" w:hAnsi="Tahoma" w:cs="Tahoma"/>
                <w:sz w:val="12"/>
                <w:szCs w:val="12"/>
              </w:rPr>
            </w:pPr>
          </w:p>
          <w:p w:rsidR="00E46B5B" w:rsidRPr="003C5E66" w:rsidRDefault="00E46B5B" w:rsidP="00476A9D">
            <w:pPr>
              <w:keepNext/>
              <w:keepLines/>
              <w:jc w:val="center"/>
              <w:rPr>
                <w:rFonts w:ascii="Tahoma" w:hAnsi="Tahoma" w:cs="Tahoma"/>
                <w:sz w:val="12"/>
                <w:szCs w:val="12"/>
              </w:rPr>
            </w:pPr>
          </w:p>
        </w:tc>
      </w:tr>
      <w:tr w:rsidR="00E46B5B" w:rsidRPr="003C5E66" w:rsidTr="00476A9D">
        <w:trPr>
          <w:trHeight w:val="592"/>
        </w:trPr>
        <w:tc>
          <w:tcPr>
            <w:tcW w:w="3546" w:type="dxa"/>
            <w:vMerge/>
            <w:tcBorders>
              <w:left w:val="single" w:sz="2" w:space="0" w:color="auto"/>
              <w:right w:val="single" w:sz="2" w:space="0" w:color="auto"/>
            </w:tcBorders>
            <w:vAlign w:val="center"/>
          </w:tcPr>
          <w:p w:rsidR="00E46B5B" w:rsidRPr="003C5E66" w:rsidRDefault="00E46B5B" w:rsidP="00E46B5B">
            <w:pPr>
              <w:keepNext/>
              <w:keepLines/>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E46B5B" w:rsidRPr="003C5E66" w:rsidRDefault="00E46B5B" w:rsidP="00E46B5B">
            <w:pPr>
              <w:keepNext/>
              <w:jc w:val="center"/>
              <w:rPr>
                <w:rFonts w:ascii="Tahoma" w:hAnsi="Tahoma" w:cs="Tahoma"/>
                <w:sz w:val="12"/>
                <w:szCs w:val="12"/>
              </w:rPr>
            </w:pPr>
          </w:p>
          <w:p w:rsidR="00E46B5B" w:rsidRPr="003C5E66" w:rsidRDefault="00E46B5B" w:rsidP="00E46B5B">
            <w:pPr>
              <w:keepNext/>
              <w:jc w:val="center"/>
              <w:rPr>
                <w:rFonts w:ascii="Tahoma" w:hAnsi="Tahoma" w:cs="Tahoma"/>
              </w:rPr>
            </w:pPr>
            <w:r w:rsidRPr="003C5E66">
              <w:rPr>
                <w:rFonts w:ascii="Tahoma" w:hAnsi="Tahoma" w:cs="Tahoma"/>
              </w:rPr>
              <w:t>Dolžina _____</w:t>
            </w:r>
            <w:r w:rsidR="002E6E4A">
              <w:rPr>
                <w:rFonts w:ascii="Tahoma" w:hAnsi="Tahoma" w:cs="Tahoma"/>
              </w:rPr>
              <w:t>___</w:t>
            </w:r>
            <w:r w:rsidRPr="003C5E66">
              <w:rPr>
                <w:rFonts w:ascii="Tahoma" w:hAnsi="Tahoma" w:cs="Tahoma"/>
              </w:rPr>
              <w:t>_ (</w:t>
            </w:r>
            <w:r w:rsidRPr="00C32864">
              <w:rPr>
                <w:rFonts w:ascii="Tahoma" w:hAnsi="Tahoma" w:cs="Tahoma"/>
                <w:i/>
              </w:rPr>
              <w:t>vpiši</w:t>
            </w:r>
            <w:r w:rsidRPr="003C5E66">
              <w:rPr>
                <w:rFonts w:ascii="Tahoma" w:hAnsi="Tahoma" w:cs="Tahoma"/>
              </w:rPr>
              <w:t>) m</w:t>
            </w:r>
          </w:p>
          <w:p w:rsidR="00E46B5B" w:rsidRPr="003C5E66" w:rsidRDefault="00E46B5B" w:rsidP="00E46B5B">
            <w:pPr>
              <w:keepNext/>
              <w:jc w:val="center"/>
              <w:rPr>
                <w:rFonts w:ascii="Tahoma" w:hAnsi="Tahoma" w:cs="Tahoma"/>
              </w:rPr>
            </w:pPr>
          </w:p>
          <w:p w:rsidR="00E46B5B" w:rsidRPr="003C5E66" w:rsidRDefault="002E6E4A" w:rsidP="00C32864">
            <w:pPr>
              <w:keepNext/>
              <w:jc w:val="center"/>
              <w:rPr>
                <w:rFonts w:ascii="Tahoma" w:hAnsi="Tahoma" w:cs="Tahoma"/>
                <w:sz w:val="12"/>
                <w:szCs w:val="12"/>
              </w:rPr>
            </w:pPr>
            <w:r>
              <w:rPr>
                <w:rFonts w:ascii="Tahoma" w:hAnsi="Tahoma" w:cs="Tahoma"/>
              </w:rPr>
              <w:t xml:space="preserve">   </w:t>
            </w:r>
            <w:r w:rsidR="00E46B5B" w:rsidRPr="003C5E66">
              <w:rPr>
                <w:rFonts w:ascii="Tahoma" w:hAnsi="Tahoma" w:cs="Tahoma"/>
              </w:rPr>
              <w:t>Premer _________ (</w:t>
            </w:r>
            <w:r w:rsidR="00E46B5B" w:rsidRPr="00C32864">
              <w:rPr>
                <w:rFonts w:ascii="Tahoma" w:hAnsi="Tahoma" w:cs="Tahoma"/>
                <w:i/>
              </w:rPr>
              <w:t>vpiši</w:t>
            </w:r>
            <w:r w:rsidR="00E46B5B" w:rsidRPr="003C5E66">
              <w:rPr>
                <w:rFonts w:ascii="Tahoma" w:hAnsi="Tahoma" w:cs="Tahoma"/>
              </w:rPr>
              <w:t xml:space="preserve">) </w:t>
            </w:r>
          </w:p>
        </w:tc>
      </w:tr>
      <w:tr w:rsidR="00E46B5B" w:rsidRPr="003C5E66" w:rsidTr="00476A9D">
        <w:trPr>
          <w:trHeight w:val="417"/>
        </w:trPr>
        <w:tc>
          <w:tcPr>
            <w:tcW w:w="3546" w:type="dxa"/>
            <w:tcBorders>
              <w:top w:val="single" w:sz="2" w:space="0" w:color="auto"/>
              <w:left w:val="single" w:sz="2" w:space="0" w:color="auto"/>
              <w:bottom w:val="single" w:sz="2" w:space="0" w:color="auto"/>
              <w:right w:val="single" w:sz="2" w:space="0" w:color="auto"/>
            </w:tcBorders>
            <w:vAlign w:val="center"/>
          </w:tcPr>
          <w:p w:rsidR="00E46B5B" w:rsidRPr="003C5E66" w:rsidRDefault="00E46B5B" w:rsidP="00E46B5B">
            <w:pPr>
              <w:keepNext/>
              <w:keepLines/>
              <w:shd w:val="clear" w:color="auto" w:fill="FFFFFF"/>
              <w:tabs>
                <w:tab w:val="left" w:pos="0"/>
              </w:tabs>
              <w:ind w:right="6"/>
              <w:jc w:val="both"/>
              <w:rPr>
                <w:rFonts w:ascii="Tahoma" w:hAnsi="Tahoma" w:cs="Tahoma"/>
              </w:rPr>
            </w:pPr>
            <w:r w:rsidRPr="003C5E66">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E46B5B" w:rsidRPr="003C5E66" w:rsidRDefault="00E46B5B" w:rsidP="00E46B5B">
            <w:pPr>
              <w:keepNext/>
              <w:keepLines/>
              <w:jc w:val="center"/>
              <w:rPr>
                <w:rFonts w:ascii="Tahoma" w:hAnsi="Tahoma" w:cs="Tahoma"/>
              </w:rPr>
            </w:pPr>
          </w:p>
        </w:tc>
      </w:tr>
      <w:tr w:rsidR="00E46B5B" w:rsidRPr="003C5E66" w:rsidTr="00476A9D">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rsidR="00E46B5B" w:rsidRPr="003C5E66" w:rsidRDefault="00E46B5B" w:rsidP="00E46B5B">
            <w:pPr>
              <w:keepNext/>
              <w:keepLines/>
              <w:shd w:val="clear" w:color="auto" w:fill="FFFFFF"/>
              <w:tabs>
                <w:tab w:val="left" w:pos="0"/>
              </w:tabs>
              <w:ind w:right="6"/>
              <w:jc w:val="both"/>
              <w:rPr>
                <w:rFonts w:ascii="Tahoma" w:hAnsi="Tahoma" w:cs="Tahoma"/>
              </w:rPr>
            </w:pPr>
            <w:r w:rsidRPr="003C5E66">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E46B5B" w:rsidRPr="003C5E66" w:rsidRDefault="00E46B5B" w:rsidP="00E46B5B">
            <w:pPr>
              <w:keepNext/>
              <w:keepLines/>
              <w:jc w:val="center"/>
              <w:rPr>
                <w:rFonts w:ascii="Tahoma" w:hAnsi="Tahoma" w:cs="Tahoma"/>
              </w:rPr>
            </w:pPr>
          </w:p>
        </w:tc>
      </w:tr>
    </w:tbl>
    <w:p w:rsidR="00E46B5B" w:rsidRPr="003C5E66" w:rsidRDefault="00E46B5B" w:rsidP="00E46B5B">
      <w:pPr>
        <w:keepNext/>
        <w:keepLines/>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46B5B" w:rsidRPr="003C5E66" w:rsidTr="00476A9D">
        <w:trPr>
          <w:trHeight w:val="235"/>
        </w:trPr>
        <w:tc>
          <w:tcPr>
            <w:tcW w:w="2410" w:type="dxa"/>
            <w:tcBorders>
              <w:top w:val="nil"/>
              <w:left w:val="nil"/>
              <w:bottom w:val="single" w:sz="4" w:space="0" w:color="auto"/>
              <w:right w:val="nil"/>
            </w:tcBorders>
          </w:tcPr>
          <w:p w:rsidR="00E46B5B" w:rsidRPr="003C5E66" w:rsidRDefault="00E46B5B" w:rsidP="00476A9D">
            <w:pPr>
              <w:keepNext/>
              <w:keepLines/>
              <w:jc w:val="both"/>
              <w:rPr>
                <w:rFonts w:ascii="Tahoma" w:hAnsi="Tahoma" w:cs="Tahoma"/>
                <w:snapToGrid w:val="0"/>
              </w:rPr>
            </w:pPr>
          </w:p>
        </w:tc>
        <w:tc>
          <w:tcPr>
            <w:tcW w:w="2693" w:type="dxa"/>
          </w:tcPr>
          <w:p w:rsidR="00E46B5B" w:rsidRPr="003C5E66" w:rsidRDefault="00E46B5B" w:rsidP="00476A9D">
            <w:pPr>
              <w:keepNext/>
              <w:keepLines/>
              <w:jc w:val="center"/>
              <w:rPr>
                <w:rFonts w:ascii="Tahoma" w:hAnsi="Tahoma" w:cs="Tahoma"/>
                <w:snapToGrid w:val="0"/>
              </w:rPr>
            </w:pPr>
          </w:p>
        </w:tc>
        <w:tc>
          <w:tcPr>
            <w:tcW w:w="4395" w:type="dxa"/>
            <w:tcBorders>
              <w:top w:val="nil"/>
              <w:left w:val="nil"/>
              <w:bottom w:val="single" w:sz="4" w:space="0" w:color="auto"/>
              <w:right w:val="nil"/>
            </w:tcBorders>
          </w:tcPr>
          <w:p w:rsidR="00E46B5B" w:rsidRPr="003C5E66" w:rsidRDefault="00E46B5B" w:rsidP="00476A9D">
            <w:pPr>
              <w:keepNext/>
              <w:keepLines/>
              <w:jc w:val="both"/>
              <w:rPr>
                <w:rFonts w:ascii="Tahoma" w:hAnsi="Tahoma" w:cs="Tahoma"/>
                <w:snapToGrid w:val="0"/>
                <w:sz w:val="28"/>
              </w:rPr>
            </w:pPr>
          </w:p>
        </w:tc>
      </w:tr>
      <w:tr w:rsidR="00E46B5B" w:rsidRPr="003C5E66" w:rsidTr="00476A9D">
        <w:trPr>
          <w:trHeight w:val="235"/>
        </w:trPr>
        <w:tc>
          <w:tcPr>
            <w:tcW w:w="2410" w:type="dxa"/>
            <w:tcBorders>
              <w:top w:val="single" w:sz="4" w:space="0" w:color="auto"/>
              <w:left w:val="nil"/>
              <w:bottom w:val="nil"/>
              <w:right w:val="nil"/>
            </w:tcBorders>
            <w:hideMark/>
          </w:tcPr>
          <w:p w:rsidR="00E46B5B" w:rsidRPr="003C5E66" w:rsidRDefault="00E46B5B" w:rsidP="00476A9D">
            <w:pPr>
              <w:keepNext/>
              <w:keepLines/>
              <w:jc w:val="center"/>
              <w:rPr>
                <w:rFonts w:ascii="Tahoma" w:hAnsi="Tahoma" w:cs="Tahoma"/>
                <w:snapToGrid w:val="0"/>
              </w:rPr>
            </w:pPr>
            <w:r w:rsidRPr="003C5E66">
              <w:rPr>
                <w:rFonts w:ascii="Tahoma" w:hAnsi="Tahoma" w:cs="Tahoma"/>
                <w:snapToGrid w:val="0"/>
              </w:rPr>
              <w:t>(kraj, datum)</w:t>
            </w:r>
          </w:p>
        </w:tc>
        <w:tc>
          <w:tcPr>
            <w:tcW w:w="2693" w:type="dxa"/>
            <w:hideMark/>
          </w:tcPr>
          <w:p w:rsidR="00E46B5B" w:rsidRPr="003C5E66" w:rsidRDefault="00E46B5B" w:rsidP="00476A9D">
            <w:pPr>
              <w:keepNext/>
              <w:keepLines/>
              <w:jc w:val="center"/>
              <w:rPr>
                <w:rFonts w:ascii="Tahoma" w:hAnsi="Tahoma" w:cs="Tahoma"/>
                <w:snapToGrid w:val="0"/>
              </w:rPr>
            </w:pPr>
            <w:r w:rsidRPr="003C5E66">
              <w:rPr>
                <w:rFonts w:ascii="Tahoma" w:hAnsi="Tahoma" w:cs="Tahoma"/>
                <w:snapToGrid w:val="0"/>
              </w:rPr>
              <w:t>žig</w:t>
            </w:r>
          </w:p>
        </w:tc>
        <w:tc>
          <w:tcPr>
            <w:tcW w:w="4395" w:type="dxa"/>
            <w:tcBorders>
              <w:top w:val="single" w:sz="4" w:space="0" w:color="auto"/>
              <w:left w:val="nil"/>
              <w:bottom w:val="nil"/>
              <w:right w:val="nil"/>
            </w:tcBorders>
            <w:hideMark/>
          </w:tcPr>
          <w:p w:rsidR="00E46B5B" w:rsidRPr="003C5E66" w:rsidRDefault="00E46B5B" w:rsidP="00476A9D">
            <w:pPr>
              <w:keepNext/>
              <w:keepLines/>
              <w:jc w:val="center"/>
              <w:rPr>
                <w:rFonts w:ascii="Tahoma" w:hAnsi="Tahoma" w:cs="Tahoma"/>
                <w:snapToGrid w:val="0"/>
              </w:rPr>
            </w:pPr>
            <w:r w:rsidRPr="003C5E66">
              <w:rPr>
                <w:rFonts w:ascii="Tahoma" w:hAnsi="Tahoma" w:cs="Tahoma"/>
                <w:snapToGrid w:val="0"/>
              </w:rPr>
              <w:t xml:space="preserve">( podpis zakonitega zastopnika </w:t>
            </w:r>
            <w:r w:rsidRPr="003C5E66">
              <w:rPr>
                <w:rFonts w:ascii="Tahoma" w:hAnsi="Tahoma"/>
                <w:snapToGrid w:val="0"/>
              </w:rPr>
              <w:t>k</w:t>
            </w:r>
            <w:r w:rsidRPr="003C5E66">
              <w:rPr>
                <w:rFonts w:ascii="Tahoma" w:hAnsi="Tahoma" w:cs="Tahoma"/>
              </w:rPr>
              <w:t>andidata</w:t>
            </w:r>
            <w:r w:rsidRPr="003C5E66">
              <w:rPr>
                <w:rFonts w:ascii="Tahoma" w:hAnsi="Tahoma" w:cs="Tahoma"/>
                <w:snapToGrid w:val="0"/>
              </w:rPr>
              <w:t>)</w:t>
            </w:r>
          </w:p>
        </w:tc>
      </w:tr>
    </w:tbl>
    <w:p w:rsidR="00E46B5B" w:rsidRPr="003C5E66" w:rsidRDefault="00E46B5B" w:rsidP="00E46B5B">
      <w:pPr>
        <w:keepNext/>
        <w:keepLines/>
        <w:rPr>
          <w:rFonts w:ascii="Tahoma" w:hAnsi="Tahoma" w:cs="Tahoma"/>
          <w:b/>
        </w:rPr>
      </w:pPr>
      <w:r w:rsidRPr="003C5E66">
        <w:rPr>
          <w:rFonts w:ascii="Tahoma" w:hAnsi="Tahoma" w:cs="Tahoma"/>
          <w:b/>
        </w:rPr>
        <w:t>______________________________________________________________________</w:t>
      </w:r>
    </w:p>
    <w:p w:rsidR="00E46B5B" w:rsidRPr="003C5E66" w:rsidRDefault="00E46B5B" w:rsidP="00E46B5B">
      <w:pPr>
        <w:keepNext/>
        <w:keepLines/>
        <w:jc w:val="both"/>
        <w:rPr>
          <w:rFonts w:ascii="Tahoma" w:hAnsi="Tahoma" w:cs="Tahoma"/>
          <w:b/>
        </w:rPr>
      </w:pPr>
      <w:r w:rsidRPr="003C5E66">
        <w:rPr>
          <w:rFonts w:ascii="Tahoma" w:hAnsi="Tahoma" w:cs="Tahoma"/>
          <w:b/>
        </w:rPr>
        <w:t xml:space="preserve">IZPOLNI INVESTITOR (Izdajatelj reference)!!!!! </w:t>
      </w:r>
    </w:p>
    <w:p w:rsidR="00E46B5B" w:rsidRPr="003C5E66" w:rsidRDefault="00E46B5B" w:rsidP="00E46B5B">
      <w:pPr>
        <w:keepNext/>
        <w:keepLines/>
        <w:jc w:val="both"/>
        <w:rPr>
          <w:rFonts w:ascii="Tahoma" w:hAnsi="Tahoma" w:cs="Tahoma"/>
        </w:rPr>
      </w:pPr>
    </w:p>
    <w:p w:rsidR="00E46B5B" w:rsidRPr="003C5E66" w:rsidRDefault="00E46B5B" w:rsidP="00E46B5B">
      <w:pPr>
        <w:keepNext/>
        <w:keepLines/>
        <w:jc w:val="both"/>
        <w:rPr>
          <w:rFonts w:ascii="Tahoma" w:hAnsi="Tahoma" w:cs="Tahoma"/>
        </w:rPr>
      </w:pPr>
      <w:r w:rsidRPr="003C5E66">
        <w:rPr>
          <w:rFonts w:ascii="Tahoma" w:hAnsi="Tahoma" w:cs="Tahoma"/>
        </w:rPr>
        <w:t xml:space="preserve">Potrjujemo, da je na podlagi našega naročila, zgoraj navedeni izvajalec kvalitetno, pravočasno in skladno s pogodbenimi določili izvedel navedeno referenčno delo. Potrdilo dajemo na prošnjo izvajalca in velja izključno za potrebe pri njegovem kandidiranju za pridobitev javnega naročila št. </w:t>
      </w:r>
      <w:r w:rsidR="00D26B96">
        <w:rPr>
          <w:rFonts w:ascii="Tahoma" w:hAnsi="Tahoma" w:cs="Tahoma"/>
          <w:b/>
        </w:rPr>
        <w:t>VKS-230/21</w:t>
      </w:r>
      <w:r w:rsidRPr="003C5E66">
        <w:rPr>
          <w:rFonts w:ascii="Tahoma" w:hAnsi="Tahoma" w:cs="Tahoma"/>
          <w:b/>
        </w:rPr>
        <w:t xml:space="preserve"> </w:t>
      </w:r>
      <w:r w:rsidR="008F6CF8">
        <w:rPr>
          <w:rFonts w:ascii="Tahoma" w:hAnsi="Tahoma" w:cs="Tahoma"/>
          <w:b/>
          <w:color w:val="000000"/>
        </w:rPr>
        <w:t>Rekonstrukcija vodovoda in kanalizacije v Pustovrhovi ulici</w:t>
      </w:r>
      <w:r w:rsidRPr="003C5E66">
        <w:rPr>
          <w:rFonts w:ascii="Tahoma" w:hAnsi="Tahoma" w:cs="Tahoma"/>
        </w:rPr>
        <w:t>.</w:t>
      </w:r>
    </w:p>
    <w:p w:rsidR="00E46B5B" w:rsidRPr="003C5E66" w:rsidRDefault="00E46B5B" w:rsidP="00E46B5B">
      <w:pPr>
        <w:keepNext/>
        <w:keepLines/>
        <w:rPr>
          <w:rFonts w:ascii="Tahoma" w:hAnsi="Tahoma" w:cs="Tahoma"/>
        </w:rPr>
      </w:pPr>
    </w:p>
    <w:p w:rsidR="00E46B5B" w:rsidRPr="003C5E66" w:rsidRDefault="00E46B5B" w:rsidP="00E46B5B">
      <w:pPr>
        <w:keepNext/>
        <w:keepLines/>
        <w:jc w:val="center"/>
        <w:rPr>
          <w:rFonts w:ascii="Tahoma" w:hAnsi="Tahoma" w:cs="Tahoma"/>
        </w:rPr>
      </w:pPr>
      <w:r w:rsidRPr="003C5E66">
        <w:rPr>
          <w:rFonts w:ascii="Tahoma" w:hAnsi="Tahoma" w:cs="Tahoma"/>
        </w:rPr>
        <w:t xml:space="preserve">Izjavljamo, da smo   </w:t>
      </w:r>
      <w:r w:rsidRPr="003C5E66">
        <w:rPr>
          <w:rFonts w:ascii="Tahoma" w:hAnsi="Tahoma" w:cs="Tahoma"/>
          <w:b/>
          <w:i/>
        </w:rPr>
        <w:t>javni  /  zasebni</w:t>
      </w:r>
      <w:r w:rsidRPr="003C5E66">
        <w:rPr>
          <w:rFonts w:ascii="Tahoma" w:hAnsi="Tahoma" w:cs="Tahoma"/>
        </w:rPr>
        <w:t xml:space="preserve">   naročnik. (Ustrezno obkrožite)</w:t>
      </w:r>
    </w:p>
    <w:p w:rsidR="00E46B5B" w:rsidRPr="003C5E66" w:rsidRDefault="00E46B5B" w:rsidP="00E46B5B">
      <w:pPr>
        <w:keepNext/>
        <w:keepLines/>
        <w:rPr>
          <w:rFonts w:ascii="Tahoma" w:hAnsi="Tahoma" w:cs="Tahoma"/>
        </w:rPr>
      </w:pPr>
    </w:p>
    <w:p w:rsidR="00E46B5B" w:rsidRPr="003C5E66" w:rsidRDefault="00E46B5B" w:rsidP="00E46B5B">
      <w:pPr>
        <w:keepNext/>
        <w:keepLines/>
        <w:rPr>
          <w:rFonts w:ascii="Tahoma" w:hAnsi="Tahoma" w:cs="Tahoma"/>
        </w:rPr>
      </w:pPr>
      <w:r w:rsidRPr="003C5E66">
        <w:rPr>
          <w:rFonts w:ascii="Tahoma" w:hAnsi="Tahoma" w:cs="Tahoma"/>
        </w:rPr>
        <w:t>Izdajatelj reference</w:t>
      </w:r>
    </w:p>
    <w:p w:rsidR="00E46B5B" w:rsidRPr="003C5E66" w:rsidRDefault="00E46B5B" w:rsidP="00E46B5B">
      <w:pPr>
        <w:keepNext/>
        <w:keepLines/>
        <w:rPr>
          <w:rFonts w:ascii="Tahoma" w:hAnsi="Tahoma" w:cs="Tahoma"/>
        </w:rPr>
      </w:pPr>
      <w:r w:rsidRPr="003C5E66">
        <w:rPr>
          <w:rFonts w:ascii="Tahoma" w:hAnsi="Tahoma" w:cs="Tahoma"/>
        </w:rPr>
        <w:t xml:space="preserve"> </w:t>
      </w:r>
    </w:p>
    <w:p w:rsidR="00E46B5B" w:rsidRPr="003C5E66" w:rsidRDefault="00E46B5B" w:rsidP="00E46B5B">
      <w:pPr>
        <w:keepNext/>
        <w:keepLines/>
        <w:rPr>
          <w:rFonts w:ascii="Tahoma" w:hAnsi="Tahoma" w:cs="Tahoma"/>
        </w:rPr>
      </w:pPr>
      <w:r w:rsidRPr="003C5E66">
        <w:rPr>
          <w:rFonts w:ascii="Tahoma" w:hAnsi="Tahoma" w:cs="Tahoma"/>
        </w:rPr>
        <w:t>__________________________________                 Žig                               _______________</w:t>
      </w:r>
    </w:p>
    <w:p w:rsidR="00E46B5B" w:rsidRPr="003C5E66" w:rsidRDefault="00E46B5B" w:rsidP="00E46B5B">
      <w:pPr>
        <w:keepNext/>
        <w:keepLines/>
        <w:rPr>
          <w:rFonts w:ascii="Tahoma" w:hAnsi="Tahoma" w:cs="Tahoma"/>
        </w:rPr>
      </w:pPr>
      <w:r w:rsidRPr="003C5E66">
        <w:rPr>
          <w:rFonts w:ascii="Tahoma" w:hAnsi="Tahoma" w:cs="Tahoma"/>
        </w:rPr>
        <w:t xml:space="preserve">( podpis odgovorne osebe)                                                                             (kraj in datum) </w:t>
      </w:r>
    </w:p>
    <w:p w:rsidR="00E46B5B" w:rsidRPr="003C5E66" w:rsidRDefault="00E46B5B" w:rsidP="00E46B5B">
      <w:pPr>
        <w:keepNext/>
        <w:keepLines/>
        <w:rPr>
          <w:rFonts w:ascii="Tahoma" w:hAnsi="Tahoma" w:cs="Tahoma"/>
        </w:rPr>
      </w:pPr>
    </w:p>
    <w:p w:rsidR="00E46B5B" w:rsidRPr="00112425" w:rsidRDefault="00E46B5B" w:rsidP="00E46B5B">
      <w:pPr>
        <w:keepNext/>
        <w:keepLines/>
        <w:jc w:val="both"/>
        <w:rPr>
          <w:rFonts w:ascii="Tahoma" w:hAnsi="Tahoma" w:cs="Tahoma"/>
          <w:i/>
          <w:sz w:val="18"/>
          <w:szCs w:val="18"/>
        </w:rPr>
      </w:pPr>
      <w:r w:rsidRPr="003C5E66">
        <w:rPr>
          <w:rFonts w:ascii="Tahoma" w:hAnsi="Tahoma" w:cs="Tahoma"/>
          <w:b/>
          <w:i/>
          <w:sz w:val="18"/>
          <w:szCs w:val="18"/>
        </w:rPr>
        <w:t>Opomba</w:t>
      </w:r>
      <w:r w:rsidRPr="003C5E66">
        <w:rPr>
          <w:rFonts w:ascii="Tahoma" w:hAnsi="Tahoma" w:cs="Tahoma"/>
          <w:i/>
          <w:sz w:val="18"/>
          <w:szCs w:val="18"/>
        </w:rPr>
        <w:t>: Obrazec se po potrebi fotokopira.</w:t>
      </w:r>
    </w:p>
    <w:p w:rsidR="00E46B5B" w:rsidRDefault="00E46B5B" w:rsidP="00BA771A">
      <w:pPr>
        <w:keepNext/>
        <w:keepLines/>
        <w:rPr>
          <w:rFonts w:ascii="Tahoma" w:hAnsi="Tahoma" w:cs="Tahoma"/>
        </w:rPr>
      </w:pPr>
    </w:p>
    <w:p w:rsidR="00C32864" w:rsidRDefault="00C32864" w:rsidP="00BA771A">
      <w:pPr>
        <w:keepNext/>
        <w:keepLines/>
        <w:rPr>
          <w:rFonts w:ascii="Tahoma" w:hAnsi="Tahoma" w:cs="Tahoma"/>
        </w:rPr>
      </w:pPr>
    </w:p>
    <w:p w:rsidR="00B15E7B" w:rsidRDefault="00B15E7B" w:rsidP="00BA771A">
      <w:pPr>
        <w:keepNext/>
        <w:keepLines/>
        <w:rPr>
          <w:rFonts w:ascii="Tahoma" w:hAnsi="Tahoma" w:cs="Tahoma"/>
        </w:rPr>
      </w:pPr>
    </w:p>
    <w:p w:rsidR="00B15E7B" w:rsidRDefault="00B15E7B" w:rsidP="00BA771A">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1559"/>
      </w:tblGrid>
      <w:tr w:rsidR="008066AF" w:rsidRPr="00112425" w:rsidTr="00610C0E">
        <w:tc>
          <w:tcPr>
            <w:tcW w:w="8161" w:type="dxa"/>
            <w:tcBorders>
              <w:top w:val="single" w:sz="4" w:space="0" w:color="auto"/>
              <w:left w:val="single" w:sz="4" w:space="0" w:color="auto"/>
              <w:bottom w:val="single" w:sz="4" w:space="0" w:color="auto"/>
              <w:right w:val="single" w:sz="4" w:space="0" w:color="auto"/>
            </w:tcBorders>
            <w:hideMark/>
          </w:tcPr>
          <w:p w:rsidR="008066AF" w:rsidRPr="00112425" w:rsidRDefault="008066AF" w:rsidP="00BA771A">
            <w:pPr>
              <w:keepNext/>
              <w:keepLines/>
              <w:rPr>
                <w:rFonts w:ascii="Tahoma" w:hAnsi="Tahoma" w:cs="Tahoma"/>
                <w:b/>
              </w:rPr>
            </w:pPr>
            <w:r>
              <w:rPr>
                <w:rFonts w:ascii="Tahoma" w:hAnsi="Tahoma" w:cs="Tahoma"/>
              </w:rPr>
              <w:lastRenderedPageBreak/>
              <w:t>OSNUTEK POGODBE</w:t>
            </w:r>
          </w:p>
        </w:tc>
        <w:tc>
          <w:tcPr>
            <w:tcW w:w="1559" w:type="dxa"/>
            <w:tcBorders>
              <w:top w:val="single" w:sz="4" w:space="0" w:color="auto"/>
              <w:left w:val="single" w:sz="4" w:space="0" w:color="auto"/>
              <w:bottom w:val="single" w:sz="4" w:space="0" w:color="auto"/>
              <w:right w:val="single" w:sz="4" w:space="0" w:color="auto"/>
            </w:tcBorders>
            <w:hideMark/>
          </w:tcPr>
          <w:p w:rsidR="008066AF" w:rsidRPr="00112425" w:rsidRDefault="008066AF" w:rsidP="00BA771A">
            <w:pPr>
              <w:keepNext/>
              <w:keepLines/>
              <w:rPr>
                <w:rFonts w:ascii="Tahoma" w:hAnsi="Tahoma" w:cs="Tahoma"/>
                <w:b/>
                <w:i/>
              </w:rPr>
            </w:pPr>
            <w:r w:rsidRPr="00112425">
              <w:rPr>
                <w:rFonts w:ascii="Tahoma" w:hAnsi="Tahoma" w:cs="Tahoma"/>
                <w:b/>
                <w:i/>
              </w:rPr>
              <w:t xml:space="preserve">Priloga </w:t>
            </w:r>
            <w:r>
              <w:rPr>
                <w:rFonts w:ascii="Tahoma" w:hAnsi="Tahoma" w:cs="Tahoma"/>
                <w:b/>
                <w:i/>
              </w:rPr>
              <w:t>7</w:t>
            </w:r>
          </w:p>
        </w:tc>
      </w:tr>
    </w:tbl>
    <w:p w:rsidR="00A055C4" w:rsidRPr="004C1F13" w:rsidRDefault="00A055C4" w:rsidP="00BA771A">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4C1F13" w:rsidTr="00E90FDB">
        <w:tc>
          <w:tcPr>
            <w:tcW w:w="2905" w:type="dxa"/>
            <w:vAlign w:val="center"/>
          </w:tcPr>
          <w:p w:rsidR="00E90FDB" w:rsidRPr="004C1F13" w:rsidRDefault="00E90FDB" w:rsidP="00BA771A">
            <w:pPr>
              <w:keepNext/>
              <w:keepLines/>
              <w:ind w:left="-75"/>
              <w:jc w:val="both"/>
              <w:rPr>
                <w:rFonts w:ascii="Tahoma" w:hAnsi="Tahoma" w:cs="Tahoma"/>
                <w:lang w:eastAsia="en-US"/>
              </w:rPr>
            </w:pPr>
            <w:r w:rsidRPr="004C1F13">
              <w:rPr>
                <w:rFonts w:ascii="Tahoma" w:hAnsi="Tahoma" w:cs="Tahoma"/>
                <w:lang w:eastAsia="en-US"/>
              </w:rPr>
              <w:t>Številka pogodbe naročnika:</w:t>
            </w:r>
          </w:p>
        </w:tc>
        <w:tc>
          <w:tcPr>
            <w:tcW w:w="2552" w:type="dxa"/>
            <w:tcBorders>
              <w:bottom w:val="single" w:sz="4" w:space="0" w:color="auto"/>
            </w:tcBorders>
            <w:vAlign w:val="center"/>
          </w:tcPr>
          <w:p w:rsidR="00E90FDB" w:rsidRPr="004C1F13" w:rsidRDefault="00E90FDB" w:rsidP="00BA771A">
            <w:pPr>
              <w:keepNext/>
              <w:keepLines/>
              <w:jc w:val="center"/>
              <w:rPr>
                <w:rFonts w:ascii="Tahoma" w:hAnsi="Tahoma" w:cs="Tahoma"/>
                <w:b/>
              </w:rPr>
            </w:pPr>
          </w:p>
        </w:tc>
      </w:tr>
      <w:tr w:rsidR="00E90FDB" w:rsidRPr="004C1F13" w:rsidTr="00E90FDB">
        <w:tc>
          <w:tcPr>
            <w:tcW w:w="2905" w:type="dxa"/>
          </w:tcPr>
          <w:p w:rsidR="00E90FDB" w:rsidRPr="004C1F13" w:rsidRDefault="00E90FDB" w:rsidP="00BA771A">
            <w:pPr>
              <w:keepNext/>
              <w:keepLines/>
              <w:jc w:val="both"/>
              <w:rPr>
                <w:rFonts w:ascii="Tahoma" w:hAnsi="Tahoma" w:cs="Tahoma"/>
                <w:lang w:eastAsia="en-US"/>
              </w:rPr>
            </w:pPr>
          </w:p>
        </w:tc>
        <w:tc>
          <w:tcPr>
            <w:tcW w:w="2552" w:type="dxa"/>
            <w:tcBorders>
              <w:top w:val="single" w:sz="4" w:space="0" w:color="auto"/>
            </w:tcBorders>
          </w:tcPr>
          <w:p w:rsidR="00E90FDB" w:rsidRPr="004C1F13" w:rsidRDefault="00E90FDB" w:rsidP="00BA771A">
            <w:pPr>
              <w:keepNext/>
              <w:keepLines/>
              <w:jc w:val="both"/>
              <w:rPr>
                <w:rFonts w:ascii="Tahoma" w:hAnsi="Tahoma" w:cs="Tahoma"/>
                <w:lang w:eastAsia="en-US"/>
              </w:rPr>
            </w:pPr>
          </w:p>
        </w:tc>
      </w:tr>
      <w:tr w:rsidR="00E90FDB" w:rsidRPr="004C1F13" w:rsidTr="00E90FDB">
        <w:tc>
          <w:tcPr>
            <w:tcW w:w="2905" w:type="dxa"/>
          </w:tcPr>
          <w:p w:rsidR="00E90FDB" w:rsidRPr="004C1F13" w:rsidRDefault="00E90FDB" w:rsidP="00BA771A">
            <w:pPr>
              <w:keepNext/>
              <w:keepLines/>
              <w:ind w:left="-75"/>
              <w:jc w:val="both"/>
              <w:rPr>
                <w:rFonts w:ascii="Tahoma" w:hAnsi="Tahoma" w:cs="Tahoma"/>
                <w:lang w:eastAsia="en-US"/>
              </w:rPr>
            </w:pPr>
            <w:r w:rsidRPr="004C1F13">
              <w:rPr>
                <w:rFonts w:ascii="Tahoma" w:hAnsi="Tahoma" w:cs="Tahoma"/>
                <w:lang w:eastAsia="en-US"/>
              </w:rPr>
              <w:t>Številka pogodbe izvajalca:</w:t>
            </w:r>
          </w:p>
        </w:tc>
        <w:tc>
          <w:tcPr>
            <w:tcW w:w="2552" w:type="dxa"/>
            <w:tcBorders>
              <w:bottom w:val="single" w:sz="4" w:space="0" w:color="auto"/>
            </w:tcBorders>
          </w:tcPr>
          <w:p w:rsidR="00E90FDB" w:rsidRPr="004C1F13" w:rsidRDefault="00E90FDB" w:rsidP="00BA771A">
            <w:pPr>
              <w:keepNext/>
              <w:keepLines/>
              <w:jc w:val="both"/>
              <w:rPr>
                <w:rFonts w:ascii="Tahoma" w:hAnsi="Tahoma" w:cs="Tahoma"/>
                <w:lang w:eastAsia="en-US"/>
              </w:rPr>
            </w:pPr>
          </w:p>
        </w:tc>
      </w:tr>
    </w:tbl>
    <w:p w:rsidR="00E90FDB" w:rsidRPr="004C1F13" w:rsidRDefault="00E90FDB" w:rsidP="00BA771A">
      <w:pPr>
        <w:keepNext/>
        <w:keepLines/>
        <w:jc w:val="both"/>
        <w:rPr>
          <w:rFonts w:ascii="Tahoma" w:hAnsi="Tahoma" w:cs="Tahoma"/>
          <w:b/>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4C1F13" w:rsidTr="00365ABA">
        <w:tc>
          <w:tcPr>
            <w:tcW w:w="1985" w:type="dxa"/>
          </w:tcPr>
          <w:p w:rsidR="00E90FDB" w:rsidRPr="004C1F13" w:rsidRDefault="00E90FDB" w:rsidP="00BA771A">
            <w:pPr>
              <w:keepNext/>
              <w:keepLines/>
              <w:ind w:left="-75"/>
              <w:jc w:val="both"/>
              <w:rPr>
                <w:rFonts w:ascii="Tahoma" w:hAnsi="Tahoma" w:cs="Tahoma"/>
                <w:lang w:eastAsia="en-US"/>
              </w:rPr>
            </w:pPr>
            <w:r w:rsidRPr="004C1F13">
              <w:rPr>
                <w:rFonts w:ascii="Tahoma" w:hAnsi="Tahoma" w:cs="Tahoma"/>
                <w:lang w:eastAsia="en-US"/>
              </w:rPr>
              <w:t>Naziv pogodbe:</w:t>
            </w:r>
          </w:p>
        </w:tc>
        <w:tc>
          <w:tcPr>
            <w:tcW w:w="7512" w:type="dxa"/>
          </w:tcPr>
          <w:p w:rsidR="00E90FDB" w:rsidRPr="004C1F13" w:rsidRDefault="008F6CF8" w:rsidP="00BA771A">
            <w:pPr>
              <w:keepNext/>
              <w:keepLines/>
              <w:spacing w:after="200" w:line="276" w:lineRule="auto"/>
              <w:rPr>
                <w:rFonts w:ascii="Tahoma" w:hAnsi="Tahoma" w:cs="Tahoma"/>
                <w:b/>
              </w:rPr>
            </w:pPr>
            <w:r>
              <w:rPr>
                <w:rFonts w:ascii="Tahoma" w:hAnsi="Tahoma" w:cs="Tahoma"/>
                <w:b/>
                <w:caps/>
              </w:rPr>
              <w:t>Rekonstrukcija vodovoda in kanalizacije v Pustovrhovi ulici</w:t>
            </w:r>
          </w:p>
        </w:tc>
      </w:tr>
    </w:tbl>
    <w:p w:rsidR="00E90FDB" w:rsidRPr="004C1F13" w:rsidRDefault="00E90FDB" w:rsidP="00BA771A">
      <w:pPr>
        <w:keepNext/>
        <w:keepLines/>
        <w:jc w:val="both"/>
        <w:rPr>
          <w:rFonts w:ascii="Tahoma" w:hAnsi="Tahoma" w:cs="Tahoma"/>
        </w:rPr>
      </w:pPr>
      <w:r w:rsidRPr="004C1F13">
        <w:rPr>
          <w:rFonts w:ascii="Tahoma" w:hAnsi="Tahoma" w:cs="Tahoma"/>
        </w:rPr>
        <w:t>sklenjena med</w:t>
      </w:r>
    </w:p>
    <w:p w:rsidR="00E90FDB" w:rsidRPr="004C1F13" w:rsidRDefault="00E90FDB" w:rsidP="00BA771A">
      <w:pPr>
        <w:keepNext/>
        <w:keepLines/>
        <w:jc w:val="both"/>
        <w:rPr>
          <w:rFonts w:ascii="Tahoma" w:hAnsi="Tahoma" w:cs="Tahoma"/>
        </w:rPr>
      </w:pPr>
    </w:p>
    <w:p w:rsidR="00E90FDB" w:rsidRPr="004C1F13" w:rsidRDefault="00E90FDB" w:rsidP="00BA771A">
      <w:pPr>
        <w:keepNext/>
        <w:keepLines/>
        <w:jc w:val="both"/>
        <w:rPr>
          <w:rFonts w:ascii="Tahoma" w:hAnsi="Tahoma" w:cs="Tahoma"/>
        </w:rPr>
      </w:pPr>
      <w:r w:rsidRPr="004C1F13">
        <w:rPr>
          <w:rFonts w:ascii="Tahoma" w:hAnsi="Tahoma" w:cs="Tahoma"/>
        </w:rPr>
        <w:t>naročnikom:</w:t>
      </w:r>
      <w:r w:rsidRPr="004C1F13">
        <w:rPr>
          <w:rFonts w:ascii="Tahoma" w:hAnsi="Tahoma" w:cs="Tahoma"/>
        </w:rPr>
        <w:tab/>
      </w:r>
      <w:r w:rsidRPr="004C1F13">
        <w:rPr>
          <w:rFonts w:ascii="Tahoma" w:hAnsi="Tahoma" w:cs="Tahoma"/>
        </w:rPr>
        <w:tab/>
      </w:r>
    </w:p>
    <w:p w:rsidR="00E90FDB" w:rsidRPr="004C1F13" w:rsidRDefault="00E90FDB" w:rsidP="00BA771A">
      <w:pPr>
        <w:keepNext/>
        <w:keepLines/>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4C1F13" w:rsidTr="00E90FDB">
        <w:trPr>
          <w:trHeight w:val="2419"/>
        </w:trPr>
        <w:tc>
          <w:tcPr>
            <w:tcW w:w="6670" w:type="dxa"/>
          </w:tcPr>
          <w:p w:rsidR="00E90FDB" w:rsidRPr="004C1F13" w:rsidRDefault="00E90FDB" w:rsidP="00BA771A">
            <w:pPr>
              <w:keepNext/>
              <w:keepLines/>
              <w:jc w:val="both"/>
              <w:rPr>
                <w:rFonts w:ascii="Tahoma" w:hAnsi="Tahoma" w:cs="Tahoma"/>
              </w:rPr>
            </w:pPr>
            <w:r w:rsidRPr="004C1F13">
              <w:rPr>
                <w:rFonts w:ascii="Tahoma" w:hAnsi="Tahoma" w:cs="Tahoma"/>
                <w:b/>
              </w:rPr>
              <w:t>JAVNO PODJETJE VODOVOD KANALIZACIJA SNAGA d.o.o.</w:t>
            </w:r>
          </w:p>
          <w:p w:rsidR="00E90FDB" w:rsidRPr="004C1F13" w:rsidRDefault="00E90FDB" w:rsidP="00BA771A">
            <w:pPr>
              <w:keepNext/>
              <w:keepLines/>
              <w:jc w:val="both"/>
              <w:rPr>
                <w:rFonts w:ascii="Tahoma" w:hAnsi="Tahoma" w:cs="Tahoma"/>
              </w:rPr>
            </w:pPr>
            <w:r w:rsidRPr="004C1F13">
              <w:rPr>
                <w:rFonts w:ascii="Tahoma" w:hAnsi="Tahoma" w:cs="Tahoma"/>
              </w:rPr>
              <w:t>Vodovodna cesta 90</w:t>
            </w:r>
          </w:p>
          <w:p w:rsidR="00E90FDB" w:rsidRPr="004C1F13" w:rsidRDefault="00E90FDB" w:rsidP="00BA771A">
            <w:pPr>
              <w:keepNext/>
              <w:keepLines/>
              <w:jc w:val="both"/>
              <w:rPr>
                <w:rFonts w:ascii="Tahoma" w:hAnsi="Tahoma" w:cs="Tahoma"/>
              </w:rPr>
            </w:pPr>
            <w:r w:rsidRPr="004C1F13">
              <w:rPr>
                <w:rFonts w:ascii="Tahoma" w:hAnsi="Tahoma" w:cs="Tahoma"/>
              </w:rPr>
              <w:t>1000 Ljubljana,</w:t>
            </w:r>
          </w:p>
          <w:p w:rsidR="00E90FDB" w:rsidRPr="004C1F13" w:rsidRDefault="00E90FDB" w:rsidP="00BA771A">
            <w:pPr>
              <w:keepNext/>
              <w:keepLines/>
              <w:jc w:val="both"/>
              <w:rPr>
                <w:rFonts w:ascii="Tahoma" w:hAnsi="Tahoma" w:cs="Tahoma"/>
              </w:rPr>
            </w:pPr>
          </w:p>
          <w:p w:rsidR="00E90FDB" w:rsidRPr="004C1F13" w:rsidRDefault="00E90FDB" w:rsidP="00BA771A">
            <w:pPr>
              <w:keepNext/>
              <w:keepLines/>
              <w:jc w:val="both"/>
              <w:rPr>
                <w:rFonts w:ascii="Tahoma" w:hAnsi="Tahoma" w:cs="Tahoma"/>
              </w:rPr>
            </w:pPr>
            <w:r w:rsidRPr="004C1F13">
              <w:rPr>
                <w:rFonts w:ascii="Tahoma" w:hAnsi="Tahoma" w:cs="Tahoma"/>
              </w:rPr>
              <w:t>ki ga zastopa direktor</w:t>
            </w:r>
          </w:p>
          <w:p w:rsidR="00E90FDB" w:rsidRPr="004C1F13" w:rsidRDefault="00E90FDB" w:rsidP="00BA771A">
            <w:pPr>
              <w:keepNext/>
              <w:keepLines/>
              <w:jc w:val="both"/>
              <w:rPr>
                <w:rFonts w:ascii="Tahoma" w:hAnsi="Tahoma" w:cs="Tahoma"/>
                <w:b/>
              </w:rPr>
            </w:pPr>
            <w:r w:rsidRPr="004C1F13">
              <w:rPr>
                <w:rFonts w:ascii="Tahoma" w:hAnsi="Tahoma" w:cs="Tahoma"/>
                <w:b/>
              </w:rPr>
              <w:t>Krištof MLAKAR</w:t>
            </w:r>
          </w:p>
          <w:p w:rsidR="00E90FDB" w:rsidRPr="004C1F13" w:rsidRDefault="00E90FDB" w:rsidP="00BA771A">
            <w:pPr>
              <w:keepNext/>
              <w:keepLines/>
              <w:ind w:left="1416" w:firstLine="708"/>
              <w:jc w:val="both"/>
              <w:rPr>
                <w:rFonts w:ascii="Tahoma" w:hAnsi="Tahoma" w:cs="Tahoma"/>
              </w:rPr>
            </w:pPr>
          </w:p>
          <w:p w:rsidR="00E90FDB" w:rsidRPr="004C1F13" w:rsidRDefault="00E90FDB" w:rsidP="00BA771A">
            <w:pPr>
              <w:keepNext/>
              <w:keepLines/>
              <w:jc w:val="both"/>
              <w:rPr>
                <w:rFonts w:ascii="Tahoma" w:hAnsi="Tahoma" w:cs="Tahoma"/>
              </w:rPr>
            </w:pPr>
            <w:r w:rsidRPr="004C1F13">
              <w:rPr>
                <w:rFonts w:ascii="Tahoma" w:hAnsi="Tahoma" w:cs="Tahoma"/>
              </w:rPr>
              <w:t>Identifikacijska številka za DDV: SI64520463</w:t>
            </w:r>
          </w:p>
          <w:p w:rsidR="00E90FDB" w:rsidRPr="004C1F13" w:rsidRDefault="00E90FDB" w:rsidP="00BA771A">
            <w:pPr>
              <w:keepNext/>
              <w:keepLines/>
              <w:jc w:val="both"/>
              <w:rPr>
                <w:rFonts w:ascii="Tahoma" w:hAnsi="Tahoma" w:cs="Tahoma"/>
              </w:rPr>
            </w:pPr>
            <w:r w:rsidRPr="004C1F13">
              <w:rPr>
                <w:rFonts w:ascii="Tahoma" w:hAnsi="Tahoma" w:cs="Tahoma"/>
              </w:rPr>
              <w:t>Matična številka: 5046688000</w:t>
            </w:r>
          </w:p>
        </w:tc>
      </w:tr>
    </w:tbl>
    <w:p w:rsidR="00E90FDB" w:rsidRPr="004C1F13" w:rsidRDefault="00E90FDB" w:rsidP="00BA771A">
      <w:pPr>
        <w:keepNext/>
        <w:keepLines/>
        <w:jc w:val="both"/>
        <w:rPr>
          <w:rFonts w:ascii="Tahoma" w:hAnsi="Tahoma" w:cs="Tahoma"/>
        </w:rPr>
      </w:pPr>
    </w:p>
    <w:p w:rsidR="00E90FDB" w:rsidRPr="004C1F13" w:rsidRDefault="00E90FDB" w:rsidP="00BA771A">
      <w:pPr>
        <w:keepNext/>
        <w:keepLines/>
        <w:jc w:val="both"/>
        <w:rPr>
          <w:rFonts w:ascii="Tahoma" w:hAnsi="Tahoma" w:cs="Tahoma"/>
        </w:rPr>
      </w:pPr>
      <w:r w:rsidRPr="004C1F13">
        <w:rPr>
          <w:rFonts w:ascii="Tahoma" w:hAnsi="Tahoma" w:cs="Tahoma"/>
        </w:rPr>
        <w:t>in izvajalcem:</w:t>
      </w:r>
    </w:p>
    <w:p w:rsidR="00E90FDB" w:rsidRPr="004C1F13" w:rsidRDefault="00E90FDB" w:rsidP="00BA771A">
      <w:pPr>
        <w:keepNext/>
        <w:keepLines/>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4C1F13" w:rsidTr="00E90FDB">
        <w:trPr>
          <w:trHeight w:val="170"/>
        </w:trPr>
        <w:tc>
          <w:tcPr>
            <w:tcW w:w="5726" w:type="dxa"/>
          </w:tcPr>
          <w:p w:rsidR="00E90FDB" w:rsidRPr="004C1F13" w:rsidRDefault="00E90FDB" w:rsidP="00BA771A">
            <w:pPr>
              <w:keepNext/>
              <w:keepLines/>
              <w:jc w:val="both"/>
              <w:rPr>
                <w:rFonts w:ascii="Tahoma" w:hAnsi="Tahoma" w:cs="Tahoma"/>
                <w:b/>
              </w:rPr>
            </w:pPr>
          </w:p>
        </w:tc>
        <w:tc>
          <w:tcPr>
            <w:tcW w:w="211" w:type="dxa"/>
          </w:tcPr>
          <w:p w:rsidR="00E90FDB" w:rsidRPr="004C1F13" w:rsidRDefault="00E90FDB" w:rsidP="00BA771A">
            <w:pPr>
              <w:keepNext/>
              <w:keepLines/>
              <w:jc w:val="both"/>
              <w:rPr>
                <w:rFonts w:ascii="Tahoma" w:hAnsi="Tahoma" w:cs="Tahoma"/>
              </w:rPr>
            </w:pPr>
          </w:p>
        </w:tc>
        <w:tc>
          <w:tcPr>
            <w:tcW w:w="745" w:type="dxa"/>
          </w:tcPr>
          <w:p w:rsidR="00E90FDB" w:rsidRPr="004C1F13" w:rsidRDefault="00E90FDB" w:rsidP="00BA771A">
            <w:pPr>
              <w:keepNext/>
              <w:keepLines/>
              <w:jc w:val="both"/>
              <w:rPr>
                <w:rFonts w:ascii="Tahoma" w:hAnsi="Tahoma" w:cs="Tahoma"/>
              </w:rPr>
            </w:pPr>
          </w:p>
        </w:tc>
      </w:tr>
      <w:tr w:rsidR="00E90FDB" w:rsidRPr="004C1F13" w:rsidTr="00E90FDB">
        <w:trPr>
          <w:trHeight w:val="180"/>
        </w:trPr>
        <w:tc>
          <w:tcPr>
            <w:tcW w:w="5726" w:type="dxa"/>
          </w:tcPr>
          <w:p w:rsidR="00E90FDB" w:rsidRPr="004C1F13" w:rsidRDefault="00E90FDB" w:rsidP="00BA771A">
            <w:pPr>
              <w:keepNext/>
              <w:keepLines/>
              <w:jc w:val="both"/>
              <w:rPr>
                <w:rFonts w:ascii="Tahoma" w:hAnsi="Tahoma" w:cs="Tahoma"/>
              </w:rPr>
            </w:pPr>
          </w:p>
        </w:tc>
        <w:tc>
          <w:tcPr>
            <w:tcW w:w="211" w:type="dxa"/>
          </w:tcPr>
          <w:p w:rsidR="00E90FDB" w:rsidRPr="004C1F13" w:rsidRDefault="00E90FDB" w:rsidP="00BA771A">
            <w:pPr>
              <w:keepNext/>
              <w:keepLines/>
              <w:jc w:val="both"/>
              <w:rPr>
                <w:rFonts w:ascii="Tahoma" w:hAnsi="Tahoma" w:cs="Tahoma"/>
              </w:rPr>
            </w:pPr>
          </w:p>
        </w:tc>
        <w:tc>
          <w:tcPr>
            <w:tcW w:w="745" w:type="dxa"/>
          </w:tcPr>
          <w:p w:rsidR="00E90FDB" w:rsidRPr="004C1F13" w:rsidRDefault="00E90FDB" w:rsidP="00BA771A">
            <w:pPr>
              <w:keepNext/>
              <w:keepLines/>
              <w:jc w:val="both"/>
              <w:rPr>
                <w:rFonts w:ascii="Tahoma" w:hAnsi="Tahoma" w:cs="Tahoma"/>
              </w:rPr>
            </w:pPr>
          </w:p>
        </w:tc>
      </w:tr>
      <w:tr w:rsidR="00E90FDB" w:rsidRPr="004C1F13" w:rsidTr="00E90FDB">
        <w:trPr>
          <w:trHeight w:val="180"/>
        </w:trPr>
        <w:tc>
          <w:tcPr>
            <w:tcW w:w="5726" w:type="dxa"/>
          </w:tcPr>
          <w:p w:rsidR="00E90FDB" w:rsidRPr="004C1F13" w:rsidRDefault="00E90FDB" w:rsidP="00BA771A">
            <w:pPr>
              <w:keepNext/>
              <w:keepLines/>
              <w:jc w:val="both"/>
              <w:rPr>
                <w:rFonts w:ascii="Tahoma" w:hAnsi="Tahoma" w:cs="Tahoma"/>
              </w:rPr>
            </w:pPr>
          </w:p>
        </w:tc>
        <w:tc>
          <w:tcPr>
            <w:tcW w:w="211" w:type="dxa"/>
          </w:tcPr>
          <w:p w:rsidR="00E90FDB" w:rsidRPr="004C1F13" w:rsidRDefault="00E90FDB" w:rsidP="00BA771A">
            <w:pPr>
              <w:keepNext/>
              <w:keepLines/>
              <w:jc w:val="both"/>
              <w:rPr>
                <w:rFonts w:ascii="Tahoma" w:hAnsi="Tahoma" w:cs="Tahoma"/>
              </w:rPr>
            </w:pPr>
          </w:p>
        </w:tc>
        <w:tc>
          <w:tcPr>
            <w:tcW w:w="745" w:type="dxa"/>
          </w:tcPr>
          <w:p w:rsidR="00E90FDB" w:rsidRPr="004C1F13" w:rsidRDefault="00E90FDB" w:rsidP="00BA771A">
            <w:pPr>
              <w:keepNext/>
              <w:keepLines/>
              <w:jc w:val="both"/>
              <w:rPr>
                <w:rFonts w:ascii="Tahoma" w:hAnsi="Tahoma" w:cs="Tahoma"/>
              </w:rPr>
            </w:pPr>
          </w:p>
        </w:tc>
      </w:tr>
      <w:tr w:rsidR="00E90FDB" w:rsidRPr="004C1F13" w:rsidTr="00E90FDB">
        <w:trPr>
          <w:trHeight w:val="361"/>
        </w:trPr>
        <w:tc>
          <w:tcPr>
            <w:tcW w:w="5726" w:type="dxa"/>
          </w:tcPr>
          <w:p w:rsidR="00E90FDB" w:rsidRPr="004C1F13" w:rsidRDefault="00E90FDB" w:rsidP="00BA771A">
            <w:pPr>
              <w:keepNext/>
              <w:keepLines/>
              <w:jc w:val="both"/>
              <w:rPr>
                <w:rFonts w:ascii="Tahoma" w:hAnsi="Tahoma" w:cs="Tahoma"/>
              </w:rPr>
            </w:pPr>
          </w:p>
        </w:tc>
        <w:tc>
          <w:tcPr>
            <w:tcW w:w="211" w:type="dxa"/>
          </w:tcPr>
          <w:p w:rsidR="00E90FDB" w:rsidRPr="004C1F13" w:rsidRDefault="00E90FDB" w:rsidP="00BA771A">
            <w:pPr>
              <w:keepNext/>
              <w:keepLines/>
              <w:jc w:val="both"/>
              <w:rPr>
                <w:rFonts w:ascii="Tahoma" w:hAnsi="Tahoma" w:cs="Tahoma"/>
              </w:rPr>
            </w:pPr>
          </w:p>
        </w:tc>
        <w:tc>
          <w:tcPr>
            <w:tcW w:w="745" w:type="dxa"/>
          </w:tcPr>
          <w:p w:rsidR="00E90FDB" w:rsidRPr="004C1F13" w:rsidRDefault="00E90FDB" w:rsidP="00BA771A">
            <w:pPr>
              <w:keepNext/>
              <w:keepLines/>
              <w:jc w:val="both"/>
              <w:rPr>
                <w:rFonts w:ascii="Tahoma" w:hAnsi="Tahoma" w:cs="Tahoma"/>
              </w:rPr>
            </w:pPr>
          </w:p>
        </w:tc>
      </w:tr>
      <w:tr w:rsidR="00E90FDB" w:rsidRPr="004C1F13" w:rsidTr="00E90FDB">
        <w:trPr>
          <w:trHeight w:val="80"/>
        </w:trPr>
        <w:tc>
          <w:tcPr>
            <w:tcW w:w="5726" w:type="dxa"/>
          </w:tcPr>
          <w:p w:rsidR="00E90FDB" w:rsidRPr="004C1F13" w:rsidRDefault="00E90FDB" w:rsidP="00BA771A">
            <w:pPr>
              <w:keepNext/>
              <w:keepLines/>
              <w:jc w:val="both"/>
              <w:rPr>
                <w:rFonts w:ascii="Tahoma" w:hAnsi="Tahoma" w:cs="Tahoma"/>
              </w:rPr>
            </w:pPr>
            <w:r w:rsidRPr="004C1F13">
              <w:rPr>
                <w:rFonts w:ascii="Tahoma" w:hAnsi="Tahoma" w:cs="Tahoma"/>
              </w:rPr>
              <w:t xml:space="preserve">ki ga zastopa direktor </w:t>
            </w:r>
          </w:p>
        </w:tc>
        <w:tc>
          <w:tcPr>
            <w:tcW w:w="211" w:type="dxa"/>
          </w:tcPr>
          <w:p w:rsidR="00E90FDB" w:rsidRPr="004C1F13" w:rsidRDefault="00E90FDB" w:rsidP="00BA771A">
            <w:pPr>
              <w:keepNext/>
              <w:keepLines/>
              <w:jc w:val="both"/>
              <w:rPr>
                <w:rFonts w:ascii="Tahoma" w:hAnsi="Tahoma" w:cs="Tahoma"/>
              </w:rPr>
            </w:pPr>
          </w:p>
        </w:tc>
        <w:tc>
          <w:tcPr>
            <w:tcW w:w="745" w:type="dxa"/>
          </w:tcPr>
          <w:p w:rsidR="00E90FDB" w:rsidRPr="004C1F13" w:rsidRDefault="00E90FDB" w:rsidP="00BA771A">
            <w:pPr>
              <w:keepNext/>
              <w:keepLines/>
              <w:jc w:val="both"/>
              <w:rPr>
                <w:rFonts w:ascii="Tahoma" w:hAnsi="Tahoma" w:cs="Tahoma"/>
              </w:rPr>
            </w:pPr>
          </w:p>
        </w:tc>
      </w:tr>
      <w:tr w:rsidR="00E90FDB" w:rsidRPr="004C1F13" w:rsidTr="00E90FDB">
        <w:trPr>
          <w:trHeight w:val="80"/>
        </w:trPr>
        <w:tc>
          <w:tcPr>
            <w:tcW w:w="5726" w:type="dxa"/>
          </w:tcPr>
          <w:p w:rsidR="00E90FDB" w:rsidRPr="004C1F13" w:rsidRDefault="00E90FDB" w:rsidP="00BA771A">
            <w:pPr>
              <w:keepNext/>
              <w:keepLines/>
              <w:jc w:val="both"/>
              <w:rPr>
                <w:rFonts w:ascii="Tahoma" w:hAnsi="Tahoma" w:cs="Tahoma"/>
                <w:b/>
              </w:rPr>
            </w:pPr>
          </w:p>
        </w:tc>
        <w:tc>
          <w:tcPr>
            <w:tcW w:w="211" w:type="dxa"/>
          </w:tcPr>
          <w:p w:rsidR="00E90FDB" w:rsidRPr="004C1F13" w:rsidRDefault="00E90FDB" w:rsidP="00BA771A">
            <w:pPr>
              <w:keepNext/>
              <w:keepLines/>
              <w:jc w:val="both"/>
              <w:rPr>
                <w:rFonts w:ascii="Tahoma" w:hAnsi="Tahoma" w:cs="Tahoma"/>
              </w:rPr>
            </w:pPr>
          </w:p>
        </w:tc>
        <w:tc>
          <w:tcPr>
            <w:tcW w:w="745" w:type="dxa"/>
          </w:tcPr>
          <w:p w:rsidR="00E90FDB" w:rsidRPr="004C1F13" w:rsidRDefault="00E90FDB" w:rsidP="00BA771A">
            <w:pPr>
              <w:keepNext/>
              <w:keepLines/>
              <w:jc w:val="both"/>
              <w:rPr>
                <w:rFonts w:ascii="Tahoma" w:hAnsi="Tahoma" w:cs="Tahoma"/>
              </w:rPr>
            </w:pPr>
          </w:p>
        </w:tc>
      </w:tr>
      <w:tr w:rsidR="00E90FDB" w:rsidRPr="004C1F13" w:rsidTr="00E90FDB">
        <w:trPr>
          <w:trHeight w:val="80"/>
        </w:trPr>
        <w:tc>
          <w:tcPr>
            <w:tcW w:w="5726" w:type="dxa"/>
          </w:tcPr>
          <w:p w:rsidR="00E90FDB" w:rsidRPr="004C1F13" w:rsidRDefault="00E90FDB" w:rsidP="00BA771A">
            <w:pPr>
              <w:keepNext/>
              <w:keepLines/>
              <w:jc w:val="both"/>
              <w:rPr>
                <w:rFonts w:ascii="Tahoma" w:hAnsi="Tahoma" w:cs="Tahoma"/>
                <w:b/>
              </w:rPr>
            </w:pPr>
          </w:p>
        </w:tc>
        <w:tc>
          <w:tcPr>
            <w:tcW w:w="211" w:type="dxa"/>
          </w:tcPr>
          <w:p w:rsidR="00E90FDB" w:rsidRPr="004C1F13" w:rsidRDefault="00E90FDB" w:rsidP="00BA771A">
            <w:pPr>
              <w:keepNext/>
              <w:keepLines/>
              <w:jc w:val="both"/>
              <w:rPr>
                <w:rFonts w:ascii="Tahoma" w:hAnsi="Tahoma" w:cs="Tahoma"/>
              </w:rPr>
            </w:pPr>
          </w:p>
        </w:tc>
        <w:tc>
          <w:tcPr>
            <w:tcW w:w="745" w:type="dxa"/>
          </w:tcPr>
          <w:p w:rsidR="00E90FDB" w:rsidRPr="004C1F13" w:rsidRDefault="00E90FDB" w:rsidP="00BA771A">
            <w:pPr>
              <w:keepNext/>
              <w:keepLines/>
              <w:jc w:val="both"/>
              <w:rPr>
                <w:rFonts w:ascii="Tahoma" w:hAnsi="Tahoma" w:cs="Tahoma"/>
              </w:rPr>
            </w:pPr>
          </w:p>
        </w:tc>
      </w:tr>
      <w:tr w:rsidR="00E90FDB" w:rsidRPr="004C1F13" w:rsidTr="00E90FDB">
        <w:trPr>
          <w:trHeight w:val="80"/>
        </w:trPr>
        <w:tc>
          <w:tcPr>
            <w:tcW w:w="5726" w:type="dxa"/>
          </w:tcPr>
          <w:p w:rsidR="00E90FDB" w:rsidRPr="004C1F13" w:rsidRDefault="00E90FDB" w:rsidP="00BA771A">
            <w:pPr>
              <w:keepNext/>
              <w:keepLines/>
              <w:jc w:val="both"/>
              <w:rPr>
                <w:rFonts w:ascii="Tahoma" w:hAnsi="Tahoma" w:cs="Tahoma"/>
              </w:rPr>
            </w:pPr>
            <w:r w:rsidRPr="004C1F13">
              <w:rPr>
                <w:rFonts w:ascii="Tahoma" w:hAnsi="Tahoma" w:cs="Tahoma"/>
              </w:rPr>
              <w:t xml:space="preserve">Identifikacijska številka za DDV: </w:t>
            </w:r>
          </w:p>
        </w:tc>
        <w:tc>
          <w:tcPr>
            <w:tcW w:w="211" w:type="dxa"/>
          </w:tcPr>
          <w:p w:rsidR="00E90FDB" w:rsidRPr="004C1F13" w:rsidRDefault="00E90FDB" w:rsidP="00BA771A">
            <w:pPr>
              <w:keepNext/>
              <w:keepLines/>
              <w:jc w:val="both"/>
              <w:rPr>
                <w:rFonts w:ascii="Tahoma" w:hAnsi="Tahoma" w:cs="Tahoma"/>
              </w:rPr>
            </w:pPr>
          </w:p>
        </w:tc>
        <w:tc>
          <w:tcPr>
            <w:tcW w:w="745" w:type="dxa"/>
          </w:tcPr>
          <w:p w:rsidR="00E90FDB" w:rsidRPr="004C1F13" w:rsidRDefault="00E90FDB" w:rsidP="00BA771A">
            <w:pPr>
              <w:keepNext/>
              <w:keepLines/>
              <w:jc w:val="both"/>
              <w:rPr>
                <w:rFonts w:ascii="Tahoma" w:hAnsi="Tahoma" w:cs="Tahoma"/>
              </w:rPr>
            </w:pPr>
          </w:p>
        </w:tc>
      </w:tr>
      <w:tr w:rsidR="00E90FDB" w:rsidRPr="004C1F13" w:rsidTr="00E90FDB">
        <w:trPr>
          <w:trHeight w:val="80"/>
        </w:trPr>
        <w:tc>
          <w:tcPr>
            <w:tcW w:w="5726" w:type="dxa"/>
            <w:vAlign w:val="center"/>
          </w:tcPr>
          <w:p w:rsidR="00E90FDB" w:rsidRPr="004C1F13" w:rsidRDefault="00E90FDB" w:rsidP="00BA771A">
            <w:pPr>
              <w:keepNext/>
              <w:keepLines/>
              <w:jc w:val="both"/>
              <w:rPr>
                <w:rFonts w:ascii="Tahoma" w:hAnsi="Tahoma" w:cs="Tahoma"/>
              </w:rPr>
            </w:pPr>
            <w:r w:rsidRPr="004C1F13">
              <w:rPr>
                <w:rFonts w:ascii="Tahoma" w:hAnsi="Tahoma" w:cs="Tahoma"/>
              </w:rPr>
              <w:t xml:space="preserve">Matična številka:    </w:t>
            </w:r>
          </w:p>
        </w:tc>
        <w:tc>
          <w:tcPr>
            <w:tcW w:w="211" w:type="dxa"/>
          </w:tcPr>
          <w:p w:rsidR="00E90FDB" w:rsidRPr="004C1F13" w:rsidRDefault="00E90FDB" w:rsidP="00BA771A">
            <w:pPr>
              <w:keepNext/>
              <w:keepLines/>
              <w:jc w:val="both"/>
              <w:rPr>
                <w:rFonts w:ascii="Tahoma" w:hAnsi="Tahoma" w:cs="Tahoma"/>
              </w:rPr>
            </w:pPr>
          </w:p>
        </w:tc>
        <w:tc>
          <w:tcPr>
            <w:tcW w:w="745" w:type="dxa"/>
          </w:tcPr>
          <w:p w:rsidR="00E90FDB" w:rsidRPr="004C1F13" w:rsidRDefault="00E90FDB" w:rsidP="00BA771A">
            <w:pPr>
              <w:keepNext/>
              <w:keepLines/>
              <w:jc w:val="both"/>
              <w:rPr>
                <w:rFonts w:ascii="Tahoma" w:hAnsi="Tahoma" w:cs="Tahoma"/>
              </w:rPr>
            </w:pPr>
          </w:p>
        </w:tc>
      </w:tr>
    </w:tbl>
    <w:p w:rsidR="004C1F13" w:rsidRDefault="004C1F13" w:rsidP="00BA771A">
      <w:pPr>
        <w:keepNext/>
        <w:keepLines/>
        <w:spacing w:after="200" w:line="276" w:lineRule="auto"/>
        <w:rPr>
          <w:rFonts w:ascii="Tahoma" w:eastAsia="Frutiger" w:hAnsi="Tahoma" w:cs="Tahoma"/>
          <w:b/>
          <w:lang w:eastAsia="en-US"/>
        </w:rPr>
      </w:pPr>
    </w:p>
    <w:p w:rsidR="001D5263" w:rsidRDefault="001D5263" w:rsidP="00BA771A">
      <w:pPr>
        <w:keepNext/>
        <w:keepLines/>
        <w:spacing w:after="200" w:line="276" w:lineRule="auto"/>
        <w:rPr>
          <w:rFonts w:ascii="Tahoma" w:eastAsia="Frutiger" w:hAnsi="Tahoma" w:cs="Tahoma"/>
          <w:b/>
          <w:lang w:eastAsia="en-US"/>
        </w:rPr>
      </w:pPr>
    </w:p>
    <w:p w:rsidR="001D5263" w:rsidRDefault="001D5263" w:rsidP="00BA771A">
      <w:pPr>
        <w:keepNext/>
        <w:keepLines/>
        <w:spacing w:after="200" w:line="276" w:lineRule="auto"/>
        <w:rPr>
          <w:rFonts w:ascii="Tahoma" w:eastAsia="Frutiger" w:hAnsi="Tahoma" w:cs="Tahoma"/>
          <w:b/>
          <w:lang w:eastAsia="en-US"/>
        </w:rPr>
      </w:pPr>
    </w:p>
    <w:p w:rsidR="00E90FDB" w:rsidRDefault="00365ABA"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UVODNA UGOTOVITEV</w:t>
      </w:r>
    </w:p>
    <w:p w:rsidR="008A1E65" w:rsidRPr="004C1F13" w:rsidRDefault="008A1E65" w:rsidP="00BA771A">
      <w:pPr>
        <w:pStyle w:val="Odstavekseznama"/>
        <w:keepNext/>
        <w:keepLines/>
        <w:ind w:left="426"/>
        <w:rPr>
          <w:rFonts w:ascii="Tahoma" w:eastAsia="Frutiger" w:hAnsi="Tahoma" w:cs="Tahoma"/>
          <w:b/>
          <w:lang w:eastAsia="en-US"/>
        </w:rPr>
      </w:pPr>
    </w:p>
    <w:p w:rsidR="00E90FDB" w:rsidRDefault="008A1E65" w:rsidP="00BA771A">
      <w:pPr>
        <w:keepNext/>
        <w:keepLines/>
        <w:numPr>
          <w:ilvl w:val="0"/>
          <w:numId w:val="28"/>
        </w:numPr>
        <w:jc w:val="center"/>
        <w:rPr>
          <w:rFonts w:ascii="Tahoma" w:eastAsia="Frutiger" w:hAnsi="Tahoma" w:cs="Tahoma"/>
          <w:lang w:eastAsia="en-US"/>
        </w:rPr>
      </w:pPr>
      <w:r>
        <w:rPr>
          <w:rFonts w:ascii="Tahoma" w:eastAsia="Frutiger" w:hAnsi="Tahoma" w:cs="Tahoma"/>
          <w:lang w:eastAsia="en-US"/>
        </w:rPr>
        <w:t>č</w:t>
      </w:r>
      <w:r w:rsidR="00E90FDB" w:rsidRPr="004C1F13">
        <w:rPr>
          <w:rFonts w:ascii="Tahoma" w:eastAsia="Frutiger" w:hAnsi="Tahoma" w:cs="Tahoma"/>
          <w:lang w:eastAsia="en-US"/>
        </w:rPr>
        <w:t>len</w:t>
      </w:r>
    </w:p>
    <w:p w:rsidR="008A1E65" w:rsidRPr="004C1F13" w:rsidRDefault="008A1E65" w:rsidP="00BA771A">
      <w:pPr>
        <w:keepNext/>
        <w:keepLines/>
        <w:ind w:left="454"/>
        <w:rPr>
          <w:rFonts w:ascii="Tahoma" w:eastAsia="Frutiger" w:hAnsi="Tahoma" w:cs="Tahoma"/>
          <w:lang w:eastAsia="en-US"/>
        </w:rPr>
      </w:pPr>
    </w:p>
    <w:p w:rsidR="004C1F13" w:rsidRDefault="00E90FDB" w:rsidP="00BA771A">
      <w:pPr>
        <w:keepNext/>
        <w:keepLines/>
        <w:jc w:val="both"/>
        <w:rPr>
          <w:rFonts w:ascii="Tahoma" w:eastAsia="Frutiger" w:hAnsi="Tahoma" w:cs="Tahoma"/>
          <w:lang w:eastAsia="en-US"/>
        </w:rPr>
      </w:pPr>
      <w:r w:rsidRPr="004C1F13">
        <w:rPr>
          <w:rFonts w:ascii="Tahoma" w:hAnsi="Tahoma" w:cs="Tahoma"/>
        </w:rPr>
        <w:t xml:space="preserve">Pogodbeni stranki ugotavljata, da je JAVNI HOLDING Ljubljana, d.o.o., Verovškova ulica 70, 1000 Ljubljana, po pooblastilu naročnika izvedel javno naročilo po postopku naročila male vrednosti skladno s 47. členom Zakona </w:t>
      </w:r>
      <w:r w:rsidRPr="004C1F13">
        <w:rPr>
          <w:rFonts w:ascii="Tahoma" w:eastAsia="Frutiger" w:hAnsi="Tahoma" w:cs="Tahoma"/>
          <w:lang w:eastAsia="en-US"/>
        </w:rPr>
        <w:t>o javnem naročanju (Ur</w:t>
      </w:r>
      <w:r w:rsidR="00FD097B">
        <w:rPr>
          <w:rFonts w:ascii="Tahoma" w:eastAsia="Frutiger" w:hAnsi="Tahoma" w:cs="Tahoma"/>
          <w:lang w:eastAsia="en-US"/>
        </w:rPr>
        <w:t xml:space="preserve">. </w:t>
      </w:r>
      <w:r w:rsidRPr="004C1F13">
        <w:rPr>
          <w:rFonts w:ascii="Tahoma" w:eastAsia="Frutiger" w:hAnsi="Tahoma" w:cs="Tahoma"/>
          <w:lang w:eastAsia="en-US"/>
        </w:rPr>
        <w:t>l</w:t>
      </w:r>
      <w:r w:rsidR="00FD097B">
        <w:rPr>
          <w:rFonts w:ascii="Tahoma" w:eastAsia="Frutiger" w:hAnsi="Tahoma" w:cs="Tahoma"/>
          <w:lang w:eastAsia="en-US"/>
        </w:rPr>
        <w:t>.</w:t>
      </w:r>
      <w:r w:rsidRPr="004C1F13">
        <w:rPr>
          <w:rFonts w:ascii="Tahoma" w:eastAsia="Frutiger" w:hAnsi="Tahoma" w:cs="Tahoma"/>
          <w:lang w:eastAsia="en-US"/>
        </w:rPr>
        <w:t xml:space="preserve"> </w:t>
      </w:r>
      <w:r w:rsidR="00FD7592">
        <w:rPr>
          <w:rFonts w:ascii="Tahoma" w:eastAsia="Frutiger" w:hAnsi="Tahoma" w:cs="Tahoma"/>
          <w:lang w:eastAsia="en-US"/>
        </w:rPr>
        <w:t>RS, št. 91/</w:t>
      </w:r>
      <w:r w:rsidR="00C32864">
        <w:rPr>
          <w:rFonts w:ascii="Tahoma" w:eastAsia="Frutiger" w:hAnsi="Tahoma" w:cs="Tahoma"/>
          <w:lang w:eastAsia="en-US"/>
        </w:rPr>
        <w:t>15 s spremembami</w:t>
      </w:r>
      <w:r w:rsidRPr="004C1F13">
        <w:rPr>
          <w:rFonts w:ascii="Tahoma" w:eastAsia="Frutiger" w:hAnsi="Tahoma" w:cs="Tahoma"/>
          <w:lang w:eastAsia="en-US"/>
        </w:rPr>
        <w:t>; v nadaljevanju: ZJN-3), objavljenim na Portalu javnih naročil dne ___________, pod št. _________________ z namenom sklenitve pogodbe za projekt »</w:t>
      </w:r>
      <w:r w:rsidR="008F6CF8">
        <w:rPr>
          <w:rFonts w:ascii="Tahoma" w:eastAsia="Frutiger" w:hAnsi="Tahoma" w:cs="Tahoma"/>
          <w:b/>
          <w:lang w:eastAsia="en-US"/>
        </w:rPr>
        <w:t>Rekonstrukcija vodovoda in kanalizacije v Pustovrhovi ulici</w:t>
      </w:r>
      <w:r w:rsidRPr="004C1F13">
        <w:rPr>
          <w:rFonts w:ascii="Tahoma" w:eastAsia="Frutiger" w:hAnsi="Tahoma" w:cs="Tahoma"/>
          <w:lang w:eastAsia="en-US"/>
        </w:rPr>
        <w:t xml:space="preserve">«, in sicer za obdobje od dneva sklenitve pogodbe do izpolnitve vseh obveznosti iz pogodbe. </w:t>
      </w:r>
    </w:p>
    <w:p w:rsidR="008A1E65" w:rsidRDefault="008A1E65" w:rsidP="00BA771A">
      <w:pPr>
        <w:keepNext/>
        <w:keepLines/>
        <w:jc w:val="both"/>
        <w:rPr>
          <w:rFonts w:ascii="Tahoma" w:eastAsia="Frutiger" w:hAnsi="Tahoma" w:cs="Tahoma"/>
          <w:lang w:eastAsia="en-US"/>
        </w:rPr>
      </w:pPr>
    </w:p>
    <w:p w:rsidR="003C5E66" w:rsidRDefault="003C5E66" w:rsidP="00BA771A">
      <w:pPr>
        <w:keepNext/>
        <w:keepLines/>
        <w:jc w:val="both"/>
        <w:rPr>
          <w:rFonts w:ascii="Tahoma" w:eastAsia="Frutiger" w:hAnsi="Tahoma" w:cs="Tahoma"/>
          <w:lang w:eastAsia="en-US"/>
        </w:rPr>
      </w:pPr>
    </w:p>
    <w:p w:rsidR="003C5E66" w:rsidRDefault="003C5E66" w:rsidP="00BA771A">
      <w:pPr>
        <w:keepNext/>
        <w:keepLines/>
        <w:jc w:val="both"/>
        <w:rPr>
          <w:rFonts w:ascii="Tahoma" w:eastAsia="Frutiger" w:hAnsi="Tahoma" w:cs="Tahoma"/>
          <w:lang w:eastAsia="en-US"/>
        </w:rPr>
      </w:pPr>
    </w:p>
    <w:p w:rsidR="003C5E66" w:rsidRDefault="003C5E66" w:rsidP="00BA771A">
      <w:pPr>
        <w:keepNext/>
        <w:keepLines/>
        <w:jc w:val="both"/>
        <w:rPr>
          <w:rFonts w:ascii="Tahoma" w:eastAsia="Frutiger" w:hAnsi="Tahoma" w:cs="Tahoma"/>
          <w:lang w:eastAsia="en-US"/>
        </w:rPr>
      </w:pPr>
    </w:p>
    <w:p w:rsidR="003C5E66" w:rsidRDefault="003C5E66" w:rsidP="00BA771A">
      <w:pPr>
        <w:keepNext/>
        <w:keepLines/>
        <w:jc w:val="both"/>
        <w:rPr>
          <w:rFonts w:ascii="Tahoma" w:eastAsia="Frutiger" w:hAnsi="Tahoma" w:cs="Tahoma"/>
          <w:lang w:eastAsia="en-US"/>
        </w:rPr>
      </w:pPr>
    </w:p>
    <w:p w:rsidR="003C5E66" w:rsidRDefault="003C5E66" w:rsidP="00BA771A">
      <w:pPr>
        <w:keepNext/>
        <w:keepLines/>
        <w:jc w:val="both"/>
        <w:rPr>
          <w:rFonts w:ascii="Tahoma" w:eastAsia="Frutiger" w:hAnsi="Tahoma" w:cs="Tahoma"/>
          <w:lang w:eastAsia="en-US"/>
        </w:rPr>
      </w:pPr>
    </w:p>
    <w:p w:rsidR="003C5E66" w:rsidRDefault="003C5E66" w:rsidP="00BA771A">
      <w:pPr>
        <w:keepNext/>
        <w:keepLines/>
        <w:jc w:val="both"/>
        <w:rPr>
          <w:rFonts w:ascii="Tahoma" w:eastAsia="Frutiger" w:hAnsi="Tahoma" w:cs="Tahoma"/>
          <w:lang w:eastAsia="en-US"/>
        </w:rPr>
      </w:pPr>
    </w:p>
    <w:p w:rsidR="00E90FDB" w:rsidRDefault="00933D25" w:rsidP="00BA771A">
      <w:pPr>
        <w:pStyle w:val="Odstavekseznama"/>
        <w:keepNext/>
        <w:keepLines/>
        <w:numPr>
          <w:ilvl w:val="0"/>
          <w:numId w:val="40"/>
        </w:numPr>
        <w:ind w:left="426" w:hanging="426"/>
        <w:rPr>
          <w:rFonts w:ascii="Tahoma" w:eastAsia="Frutiger" w:hAnsi="Tahoma" w:cs="Tahoma"/>
          <w:b/>
          <w:lang w:eastAsia="en-US"/>
        </w:rPr>
      </w:pPr>
      <w:r w:rsidRPr="00933D25">
        <w:rPr>
          <w:rFonts w:ascii="Tahoma" w:eastAsia="Frutiger" w:hAnsi="Tahoma" w:cs="Tahoma"/>
          <w:b/>
          <w:lang w:eastAsia="en-US"/>
        </w:rPr>
        <w:lastRenderedPageBreak/>
        <w:t>PREDMET POGODBE</w:t>
      </w:r>
    </w:p>
    <w:p w:rsidR="008A1E65" w:rsidRPr="00933D25" w:rsidRDefault="008A1E65" w:rsidP="00BA771A">
      <w:pPr>
        <w:pStyle w:val="Odstavekseznama"/>
        <w:keepNext/>
        <w:keepLines/>
        <w:ind w:left="426"/>
        <w:rPr>
          <w:rFonts w:ascii="Tahoma" w:eastAsia="Frutiger" w:hAnsi="Tahoma" w:cs="Tahoma"/>
          <w:b/>
          <w:lang w:eastAsia="en-US"/>
        </w:rPr>
      </w:pPr>
    </w:p>
    <w:p w:rsidR="00E90FDB" w:rsidRPr="004C1F13" w:rsidRDefault="00E90FDB" w:rsidP="00BA771A">
      <w:pPr>
        <w:keepNext/>
        <w:keepLines/>
        <w:numPr>
          <w:ilvl w:val="0"/>
          <w:numId w:val="28"/>
        </w:numPr>
        <w:jc w:val="center"/>
        <w:rPr>
          <w:rFonts w:ascii="Tahoma" w:eastAsia="Frutiger" w:hAnsi="Tahoma" w:cs="Tahoma"/>
          <w:lang w:eastAsia="en-US"/>
        </w:rPr>
      </w:pPr>
      <w:r w:rsidRPr="004C1F13">
        <w:rPr>
          <w:rFonts w:ascii="Tahoma" w:eastAsia="Frutiger" w:hAnsi="Tahoma" w:cs="Tahoma"/>
          <w:lang w:eastAsia="en-US"/>
        </w:rPr>
        <w:t>člen</w:t>
      </w:r>
    </w:p>
    <w:p w:rsidR="008A1E65" w:rsidRDefault="008A1E65" w:rsidP="00BA771A">
      <w:pPr>
        <w:keepNext/>
        <w:keepLines/>
        <w:jc w:val="both"/>
        <w:rPr>
          <w:rFonts w:ascii="Tahoma" w:eastAsia="Frutiger" w:hAnsi="Tahoma" w:cs="Tahoma"/>
          <w:lang w:eastAsia="en-US"/>
        </w:rPr>
      </w:pPr>
    </w:p>
    <w:p w:rsidR="00C925FE"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Predmet te pogodbe je </w:t>
      </w:r>
      <w:r w:rsidR="007C7D9D">
        <w:rPr>
          <w:rFonts w:ascii="Tahoma" w:eastAsia="Frutiger" w:hAnsi="Tahoma" w:cs="Tahoma"/>
          <w:lang w:eastAsia="en-US"/>
        </w:rPr>
        <w:t>r</w:t>
      </w:r>
      <w:r w:rsidR="008F6CF8">
        <w:rPr>
          <w:rFonts w:ascii="Tahoma" w:eastAsia="Frutiger" w:hAnsi="Tahoma" w:cs="Tahoma"/>
          <w:lang w:eastAsia="en-US"/>
        </w:rPr>
        <w:t>ekonstrukcija vodovoda in kanalizacije v Pustovrhovi ulici</w:t>
      </w:r>
      <w:r w:rsidRPr="003C5E66">
        <w:rPr>
          <w:rFonts w:ascii="Tahoma" w:eastAsia="Frutiger" w:hAnsi="Tahoma" w:cs="Tahoma"/>
          <w:lang w:eastAsia="en-US"/>
        </w:rPr>
        <w:t xml:space="preserve"> (v nadaljevanju: dela ali tudi pogodbena dela). </w:t>
      </w:r>
    </w:p>
    <w:p w:rsidR="00DF3EAD" w:rsidRPr="003C5E66" w:rsidRDefault="00DF3EAD" w:rsidP="00BA771A">
      <w:pPr>
        <w:keepNext/>
        <w:keepLines/>
        <w:jc w:val="both"/>
        <w:rPr>
          <w:rFonts w:ascii="Tahoma" w:eastAsia="Frutiger" w:hAnsi="Tahoma" w:cs="Tahoma"/>
          <w:lang w:eastAsia="en-US"/>
        </w:rPr>
      </w:pPr>
    </w:p>
    <w:p w:rsidR="00DF3EAD" w:rsidRPr="003C5E66" w:rsidRDefault="00DF3EAD"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Pogodba se sklene na osnovi izvedenega javnega naročila št. </w:t>
      </w:r>
      <w:r w:rsidR="00D26B96">
        <w:rPr>
          <w:rFonts w:ascii="Tahoma" w:hAnsi="Tahoma" w:cs="Tahoma"/>
        </w:rPr>
        <w:t>VKS-230/21</w:t>
      </w:r>
      <w:r w:rsidRPr="003C5E66">
        <w:rPr>
          <w:rFonts w:ascii="Tahoma" w:hAnsi="Tahoma" w:cs="Tahoma"/>
        </w:rPr>
        <w:t xml:space="preserve">, </w:t>
      </w:r>
      <w:r w:rsidRPr="003C5E66">
        <w:rPr>
          <w:rFonts w:ascii="Tahoma" w:eastAsia="Frutiger" w:hAnsi="Tahoma" w:cs="Tahoma"/>
          <w:lang w:eastAsia="en-US"/>
        </w:rPr>
        <w:t xml:space="preserve">ponudbe izvajalca št. _____________ z dne _________________ (v nadaljevanju: ponudba), ponudbenega predračuna – popisa del izvajalca št. ____________ z dne ___________ (v nadaljevanju: popis del) </w:t>
      </w:r>
      <w:r w:rsidRPr="00B15E7B">
        <w:rPr>
          <w:rFonts w:ascii="Tahoma" w:eastAsia="Frutiger" w:hAnsi="Tahoma" w:cs="Tahoma"/>
          <w:lang w:eastAsia="en-US"/>
        </w:rPr>
        <w:t>ter končne ponudbe izvajalca, dogovorjene na pogajanjih dne ________________ (v nadaljevanju: končna ponudba),</w:t>
      </w:r>
      <w:r w:rsidRPr="003C5E66">
        <w:rPr>
          <w:rFonts w:ascii="Tahoma" w:eastAsia="Frutiger" w:hAnsi="Tahoma" w:cs="Tahoma"/>
          <w:lang w:eastAsia="en-US"/>
        </w:rPr>
        <w:t xml:space="preserve"> ki so sestavni del te pogodbe</w:t>
      </w:r>
      <w:r w:rsidR="007C7D9D">
        <w:rPr>
          <w:rFonts w:ascii="Tahoma" w:eastAsia="Frutiger" w:hAnsi="Tahoma" w:cs="Tahoma"/>
          <w:lang w:eastAsia="en-US"/>
        </w:rPr>
        <w:t>. Izvajalec mora dela po tej pogodbi izvesti</w:t>
      </w:r>
      <w:r w:rsidRPr="003C5E66">
        <w:rPr>
          <w:rFonts w:ascii="Tahoma" w:eastAsia="Frutiger" w:hAnsi="Tahoma" w:cs="Tahoma"/>
          <w:lang w:eastAsia="en-US"/>
        </w:rPr>
        <w:t xml:space="preserve"> po pravilih stroke, s skrbnostjo dobrega strokovnjaka ter v skladu s to pogodbo.</w:t>
      </w:r>
    </w:p>
    <w:p w:rsidR="00DF3EAD" w:rsidRPr="003C5E66" w:rsidRDefault="00DF3EAD" w:rsidP="00BA771A">
      <w:pPr>
        <w:keepNext/>
        <w:keepLines/>
        <w:jc w:val="both"/>
        <w:rPr>
          <w:rFonts w:ascii="Tahoma" w:eastAsia="Frutiger" w:hAnsi="Tahoma" w:cs="Tahoma"/>
          <w:lang w:eastAsia="en-US"/>
        </w:rPr>
      </w:pPr>
    </w:p>
    <w:p w:rsidR="00E90FDB" w:rsidRPr="003C5E66" w:rsidRDefault="00E90FDB" w:rsidP="00BA771A">
      <w:pPr>
        <w:pStyle w:val="Odstavekseznama"/>
        <w:keepNext/>
        <w:keepLines/>
        <w:numPr>
          <w:ilvl w:val="0"/>
          <w:numId w:val="40"/>
        </w:numPr>
        <w:ind w:left="426" w:hanging="426"/>
        <w:rPr>
          <w:rFonts w:ascii="Tahoma" w:eastAsia="Frutiger" w:hAnsi="Tahoma" w:cs="Tahoma"/>
          <w:b/>
          <w:lang w:eastAsia="en-US"/>
        </w:rPr>
      </w:pPr>
      <w:r w:rsidRPr="003C5E66">
        <w:rPr>
          <w:rFonts w:ascii="Tahoma" w:eastAsia="Frutiger" w:hAnsi="Tahoma" w:cs="Tahoma"/>
          <w:b/>
          <w:lang w:eastAsia="en-US"/>
        </w:rPr>
        <w:t>POGODBENA VREDNOST</w:t>
      </w:r>
    </w:p>
    <w:p w:rsidR="008A1E65" w:rsidRPr="003C5E66" w:rsidRDefault="008A1E65" w:rsidP="00BA771A">
      <w:pPr>
        <w:pStyle w:val="Odstavekseznama"/>
        <w:keepNext/>
        <w:keepLines/>
        <w:ind w:left="426"/>
        <w:rPr>
          <w:rFonts w:ascii="Tahoma" w:eastAsia="Frutiger" w:hAnsi="Tahoma" w:cs="Tahoma"/>
          <w:b/>
          <w:lang w:eastAsia="en-US"/>
        </w:rPr>
      </w:pPr>
    </w:p>
    <w:p w:rsidR="00E90FDB" w:rsidRPr="003C5E66" w:rsidRDefault="00E90FDB" w:rsidP="00BA771A">
      <w:pPr>
        <w:keepNext/>
        <w:keepLines/>
        <w:numPr>
          <w:ilvl w:val="0"/>
          <w:numId w:val="28"/>
        </w:numPr>
        <w:jc w:val="center"/>
        <w:rPr>
          <w:rFonts w:ascii="Tahoma" w:eastAsia="Frutiger" w:hAnsi="Tahoma" w:cs="Tahoma"/>
          <w:lang w:eastAsia="en-US"/>
        </w:rPr>
      </w:pPr>
      <w:r w:rsidRPr="003C5E66">
        <w:rPr>
          <w:rFonts w:ascii="Tahoma" w:eastAsia="Frutiger" w:hAnsi="Tahoma" w:cs="Tahoma"/>
          <w:lang w:eastAsia="en-US"/>
        </w:rPr>
        <w:t>člen</w:t>
      </w:r>
    </w:p>
    <w:p w:rsidR="008A1E65" w:rsidRPr="003C5E66" w:rsidRDefault="008A1E65" w:rsidP="00BA771A">
      <w:pPr>
        <w:keepNext/>
        <w:keepLines/>
        <w:jc w:val="both"/>
        <w:rPr>
          <w:rFonts w:ascii="Tahoma" w:eastAsia="Frutiger" w:hAnsi="Tahoma" w:cs="Tahoma"/>
          <w:lang w:eastAsia="en-US"/>
        </w:rPr>
      </w:pPr>
    </w:p>
    <w:p w:rsidR="00E90FDB"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Pogodbeni stranki se dogovorita za vrednosti, ki izhajajo iz </w:t>
      </w:r>
      <w:r w:rsidR="00F66493" w:rsidRPr="003C5E66">
        <w:rPr>
          <w:rFonts w:ascii="Tahoma" w:eastAsia="Frutiger" w:hAnsi="Tahoma" w:cs="Tahoma"/>
          <w:lang w:eastAsia="en-US"/>
        </w:rPr>
        <w:t xml:space="preserve">končne </w:t>
      </w:r>
      <w:r w:rsidRPr="003C5E66">
        <w:rPr>
          <w:rFonts w:ascii="Tahoma" w:eastAsia="Frutiger" w:hAnsi="Tahoma" w:cs="Tahoma"/>
          <w:lang w:eastAsia="en-US"/>
        </w:rPr>
        <w:t>ponudbe. Za pogodbena dela naročnik ne daje avansa.</w:t>
      </w:r>
    </w:p>
    <w:p w:rsidR="00E90FDB" w:rsidRPr="003C5E66" w:rsidRDefault="00E90FDB" w:rsidP="00BA771A">
      <w:pPr>
        <w:keepNext/>
        <w:keepLines/>
        <w:jc w:val="both"/>
        <w:rPr>
          <w:rFonts w:ascii="Tahoma" w:eastAsia="Frutiger" w:hAnsi="Tahoma" w:cs="Tahoma"/>
          <w:lang w:eastAsia="en-US"/>
        </w:rPr>
      </w:pPr>
    </w:p>
    <w:p w:rsidR="002F40F0" w:rsidRPr="003C5E66" w:rsidRDefault="002F40F0" w:rsidP="00BA771A">
      <w:pPr>
        <w:keepNext/>
        <w:keepLines/>
        <w:jc w:val="both"/>
        <w:rPr>
          <w:rFonts w:ascii="Tahoma" w:hAnsi="Tahoma" w:cs="Tahoma"/>
        </w:rPr>
      </w:pPr>
      <w:r w:rsidRPr="003C5E66">
        <w:rPr>
          <w:rFonts w:ascii="Tahoma" w:hAnsi="Tahoma" w:cs="Tahoma"/>
        </w:rPr>
        <w:t>Pogodbena vrednost po končni ponudbi, z upoštevanim __________________ odstotnim (__ %) popustom, na dan sklenitve te pogodbe znaša:</w:t>
      </w:r>
    </w:p>
    <w:p w:rsidR="002F40F0" w:rsidRPr="003C5E66" w:rsidRDefault="002F40F0" w:rsidP="00BA771A">
      <w:pPr>
        <w:keepNext/>
        <w:keepLines/>
        <w:jc w:val="both"/>
        <w:rPr>
          <w:rFonts w:ascii="Tahoma" w:hAnsi="Tahoma" w:cs="Tahoma"/>
        </w:rPr>
      </w:pPr>
    </w:p>
    <w:tbl>
      <w:tblPr>
        <w:tblStyle w:val="Tabelamrea12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3"/>
        <w:gridCol w:w="2135"/>
      </w:tblGrid>
      <w:tr w:rsidR="002F40F0" w:rsidRPr="003C5E66" w:rsidTr="00BA771A">
        <w:trPr>
          <w:trHeight w:hRule="exact" w:val="548"/>
        </w:trPr>
        <w:tc>
          <w:tcPr>
            <w:tcW w:w="6533" w:type="dxa"/>
            <w:tcBorders>
              <w:top w:val="single" w:sz="4" w:space="0" w:color="auto"/>
              <w:left w:val="single" w:sz="4" w:space="0" w:color="auto"/>
              <w:bottom w:val="single" w:sz="4" w:space="0" w:color="auto"/>
              <w:right w:val="single" w:sz="4" w:space="0" w:color="auto"/>
            </w:tcBorders>
            <w:vAlign w:val="center"/>
            <w:hideMark/>
          </w:tcPr>
          <w:p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 xml:space="preserve">OBNOVA </w:t>
            </w:r>
            <w:r w:rsidR="004939D0">
              <w:rPr>
                <w:rFonts w:ascii="Tahoma" w:eastAsia="Frutiger" w:hAnsi="Tahoma" w:cs="Tahoma"/>
                <w:sz w:val="20"/>
                <w:szCs w:val="20"/>
              </w:rPr>
              <w:t xml:space="preserve">JAVNEGA </w:t>
            </w:r>
            <w:r w:rsidRPr="003C5E66">
              <w:rPr>
                <w:rFonts w:ascii="Tahoma" w:eastAsia="Frutiger" w:hAnsi="Tahoma" w:cs="Tahoma"/>
                <w:sz w:val="20"/>
                <w:szCs w:val="20"/>
              </w:rPr>
              <w:t>VODOVODA</w:t>
            </w:r>
          </w:p>
        </w:tc>
        <w:tc>
          <w:tcPr>
            <w:tcW w:w="2135" w:type="dxa"/>
            <w:tcBorders>
              <w:top w:val="single" w:sz="4" w:space="0" w:color="auto"/>
              <w:left w:val="single" w:sz="4" w:space="0" w:color="auto"/>
              <w:bottom w:val="single" w:sz="4" w:space="0" w:color="auto"/>
              <w:right w:val="single" w:sz="4" w:space="0" w:color="auto"/>
            </w:tcBorders>
            <w:vAlign w:val="bottom"/>
            <w:hideMark/>
          </w:tcPr>
          <w:p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rsidTr="00BA771A">
        <w:trPr>
          <w:trHeight w:hRule="exact" w:val="548"/>
        </w:trPr>
        <w:tc>
          <w:tcPr>
            <w:tcW w:w="6533" w:type="dxa"/>
            <w:tcBorders>
              <w:top w:val="single" w:sz="4" w:space="0" w:color="auto"/>
              <w:left w:val="single" w:sz="4" w:space="0" w:color="auto"/>
              <w:bottom w:val="single" w:sz="4" w:space="0" w:color="auto"/>
              <w:right w:val="single" w:sz="4" w:space="0" w:color="auto"/>
            </w:tcBorders>
            <w:vAlign w:val="center"/>
            <w:hideMark/>
          </w:tcPr>
          <w:p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OBNOVA HIŠNIH VODOVODNIH PRIKLJUČKOV</w:t>
            </w:r>
          </w:p>
        </w:tc>
        <w:tc>
          <w:tcPr>
            <w:tcW w:w="2135" w:type="dxa"/>
            <w:tcBorders>
              <w:top w:val="single" w:sz="4" w:space="0" w:color="auto"/>
              <w:left w:val="single" w:sz="4" w:space="0" w:color="auto"/>
              <w:bottom w:val="single" w:sz="4" w:space="0" w:color="auto"/>
              <w:right w:val="single" w:sz="4" w:space="0" w:color="auto"/>
            </w:tcBorders>
            <w:vAlign w:val="bottom"/>
            <w:hideMark/>
          </w:tcPr>
          <w:p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rsidTr="00BA771A">
        <w:trPr>
          <w:trHeight w:hRule="exact" w:val="548"/>
        </w:trPr>
        <w:tc>
          <w:tcPr>
            <w:tcW w:w="6533" w:type="dxa"/>
            <w:tcBorders>
              <w:top w:val="single" w:sz="4" w:space="0" w:color="auto"/>
              <w:left w:val="single" w:sz="4" w:space="0" w:color="auto"/>
              <w:bottom w:val="double" w:sz="4" w:space="0" w:color="auto"/>
              <w:right w:val="single" w:sz="6" w:space="0" w:color="auto"/>
            </w:tcBorders>
            <w:vAlign w:val="center"/>
            <w:hideMark/>
          </w:tcPr>
          <w:p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OBNOVA KANALIZACIJE</w:t>
            </w:r>
          </w:p>
        </w:tc>
        <w:tc>
          <w:tcPr>
            <w:tcW w:w="2135" w:type="dxa"/>
            <w:tcBorders>
              <w:top w:val="single" w:sz="4" w:space="0" w:color="auto"/>
              <w:left w:val="single" w:sz="6" w:space="0" w:color="auto"/>
              <w:bottom w:val="double" w:sz="4" w:space="0" w:color="auto"/>
              <w:right w:val="single" w:sz="4" w:space="0" w:color="auto"/>
            </w:tcBorders>
            <w:vAlign w:val="bottom"/>
            <w:hideMark/>
          </w:tcPr>
          <w:p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rsidTr="00BA771A">
        <w:trPr>
          <w:trHeight w:hRule="exact" w:val="510"/>
        </w:trPr>
        <w:tc>
          <w:tcPr>
            <w:tcW w:w="6533" w:type="dxa"/>
            <w:tcBorders>
              <w:top w:val="double" w:sz="4" w:space="0" w:color="auto"/>
              <w:left w:val="single" w:sz="4" w:space="0" w:color="auto"/>
              <w:bottom w:val="single" w:sz="4" w:space="0" w:color="auto"/>
              <w:right w:val="single" w:sz="6" w:space="0" w:color="auto"/>
            </w:tcBorders>
            <w:vAlign w:val="bottom"/>
            <w:hideMark/>
          </w:tcPr>
          <w:p w:rsidR="002F40F0" w:rsidRPr="003C5E66" w:rsidRDefault="002F40F0" w:rsidP="00BA771A">
            <w:pPr>
              <w:keepNext/>
              <w:keepLines/>
              <w:spacing w:before="180" w:after="200" w:line="276" w:lineRule="auto"/>
              <w:rPr>
                <w:rFonts w:ascii="Tahoma" w:eastAsia="Frutiger" w:hAnsi="Tahoma" w:cs="Tahoma"/>
                <w:b/>
                <w:sz w:val="20"/>
                <w:szCs w:val="20"/>
              </w:rPr>
            </w:pPr>
            <w:r w:rsidRPr="003C5E66">
              <w:rPr>
                <w:rFonts w:ascii="Tahoma" w:eastAsia="Frutiger" w:hAnsi="Tahoma" w:cs="Tahoma"/>
                <w:b/>
                <w:sz w:val="20"/>
                <w:szCs w:val="20"/>
              </w:rPr>
              <w:t>SKUPAJ POGODBENA VREDNOST (BREZ DDV)</w:t>
            </w:r>
          </w:p>
        </w:tc>
        <w:tc>
          <w:tcPr>
            <w:tcW w:w="2135" w:type="dxa"/>
            <w:tcBorders>
              <w:top w:val="double" w:sz="4" w:space="0" w:color="auto"/>
              <w:left w:val="single" w:sz="6" w:space="0" w:color="auto"/>
              <w:bottom w:val="single" w:sz="4" w:space="0" w:color="auto"/>
              <w:right w:val="single" w:sz="4" w:space="0" w:color="auto"/>
            </w:tcBorders>
            <w:vAlign w:val="center"/>
            <w:hideMark/>
          </w:tcPr>
          <w:p w:rsidR="002F40F0" w:rsidRPr="003C5E66" w:rsidRDefault="002F40F0" w:rsidP="00BA771A">
            <w:pPr>
              <w:keepNext/>
              <w:keepLines/>
              <w:spacing w:before="180" w:after="200" w:line="276" w:lineRule="auto"/>
              <w:jc w:val="right"/>
              <w:rPr>
                <w:rFonts w:ascii="Tahoma" w:eastAsia="Frutiger" w:hAnsi="Tahoma" w:cs="Tahoma"/>
                <w:b/>
                <w:sz w:val="20"/>
                <w:szCs w:val="20"/>
              </w:rPr>
            </w:pPr>
            <w:r w:rsidRPr="003C5E66">
              <w:rPr>
                <w:rFonts w:ascii="Tahoma" w:eastAsia="Frutiger" w:hAnsi="Tahoma" w:cs="Tahoma"/>
                <w:b/>
                <w:sz w:val="20"/>
                <w:szCs w:val="20"/>
              </w:rPr>
              <w:t>EUR</w:t>
            </w:r>
          </w:p>
        </w:tc>
      </w:tr>
      <w:tr w:rsidR="002F40F0" w:rsidRPr="003C5E66" w:rsidTr="00BA771A">
        <w:trPr>
          <w:trHeight w:hRule="exact" w:val="572"/>
        </w:trPr>
        <w:tc>
          <w:tcPr>
            <w:tcW w:w="6533" w:type="dxa"/>
            <w:tcBorders>
              <w:top w:val="single" w:sz="4" w:space="0" w:color="auto"/>
              <w:left w:val="single" w:sz="4" w:space="0" w:color="auto"/>
              <w:bottom w:val="single" w:sz="4" w:space="0" w:color="auto"/>
              <w:right w:val="single" w:sz="4" w:space="0" w:color="auto"/>
            </w:tcBorders>
            <w:hideMark/>
          </w:tcPr>
          <w:p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INFORMATIVNI DDV 22%</w:t>
            </w:r>
          </w:p>
        </w:tc>
        <w:tc>
          <w:tcPr>
            <w:tcW w:w="2135" w:type="dxa"/>
            <w:tcBorders>
              <w:top w:val="single" w:sz="4" w:space="0" w:color="auto"/>
              <w:left w:val="single" w:sz="4" w:space="0" w:color="auto"/>
              <w:bottom w:val="single" w:sz="4" w:space="0" w:color="auto"/>
              <w:right w:val="single" w:sz="4" w:space="0" w:color="auto"/>
            </w:tcBorders>
            <w:vAlign w:val="center"/>
            <w:hideMark/>
          </w:tcPr>
          <w:p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r w:rsidR="002F40F0" w:rsidRPr="003C5E66" w:rsidTr="00BA771A">
        <w:trPr>
          <w:trHeight w:hRule="exact" w:val="510"/>
        </w:trPr>
        <w:tc>
          <w:tcPr>
            <w:tcW w:w="6533" w:type="dxa"/>
            <w:tcBorders>
              <w:top w:val="single" w:sz="4" w:space="0" w:color="auto"/>
              <w:left w:val="single" w:sz="4" w:space="0" w:color="auto"/>
              <w:bottom w:val="single" w:sz="4" w:space="0" w:color="auto"/>
              <w:right w:val="single" w:sz="4" w:space="0" w:color="auto"/>
            </w:tcBorders>
            <w:hideMark/>
          </w:tcPr>
          <w:p w:rsidR="002F40F0" w:rsidRPr="003C5E66" w:rsidRDefault="002F40F0" w:rsidP="00BA771A">
            <w:pPr>
              <w:keepNext/>
              <w:keepLines/>
              <w:spacing w:before="180" w:after="200" w:line="276" w:lineRule="auto"/>
              <w:rPr>
                <w:rFonts w:ascii="Tahoma" w:eastAsia="Frutiger" w:hAnsi="Tahoma" w:cs="Tahoma"/>
                <w:sz w:val="20"/>
                <w:szCs w:val="20"/>
              </w:rPr>
            </w:pPr>
            <w:r w:rsidRPr="003C5E66">
              <w:rPr>
                <w:rFonts w:ascii="Tahoma" w:eastAsia="Frutiger" w:hAnsi="Tahoma" w:cs="Tahoma"/>
                <w:sz w:val="20"/>
                <w:szCs w:val="20"/>
              </w:rPr>
              <w:t>SKUPAJ POGODBENA VREDNOST (Z INFORMATIVNIM DDV)</w:t>
            </w:r>
          </w:p>
        </w:tc>
        <w:tc>
          <w:tcPr>
            <w:tcW w:w="2135" w:type="dxa"/>
            <w:tcBorders>
              <w:top w:val="single" w:sz="4" w:space="0" w:color="auto"/>
              <w:left w:val="single" w:sz="4" w:space="0" w:color="auto"/>
              <w:bottom w:val="single" w:sz="4" w:space="0" w:color="auto"/>
              <w:right w:val="single" w:sz="4" w:space="0" w:color="auto"/>
            </w:tcBorders>
            <w:vAlign w:val="center"/>
            <w:hideMark/>
          </w:tcPr>
          <w:p w:rsidR="002F40F0" w:rsidRPr="003C5E66" w:rsidRDefault="002F40F0" w:rsidP="00BA771A">
            <w:pPr>
              <w:keepNext/>
              <w:keepLines/>
              <w:spacing w:before="180" w:after="200" w:line="276" w:lineRule="auto"/>
              <w:jc w:val="right"/>
              <w:rPr>
                <w:rFonts w:ascii="Tahoma" w:eastAsia="Frutiger" w:hAnsi="Tahoma" w:cs="Tahoma"/>
                <w:sz w:val="20"/>
                <w:szCs w:val="20"/>
              </w:rPr>
            </w:pPr>
            <w:r w:rsidRPr="003C5E66">
              <w:rPr>
                <w:rFonts w:ascii="Tahoma" w:eastAsia="Frutiger" w:hAnsi="Tahoma" w:cs="Tahoma"/>
                <w:sz w:val="20"/>
                <w:szCs w:val="20"/>
              </w:rPr>
              <w:t>EUR</w:t>
            </w:r>
          </w:p>
        </w:tc>
      </w:tr>
    </w:tbl>
    <w:p w:rsidR="002F40F0" w:rsidRPr="003C5E66" w:rsidRDefault="002F40F0" w:rsidP="00BA771A">
      <w:pPr>
        <w:keepNext/>
        <w:keepLines/>
        <w:jc w:val="both"/>
        <w:rPr>
          <w:rFonts w:ascii="Tahoma" w:eastAsia="Frutiger" w:hAnsi="Tahoma" w:cs="Tahoma"/>
        </w:rPr>
      </w:pPr>
    </w:p>
    <w:p w:rsidR="002F40F0" w:rsidRPr="003C5E66" w:rsidRDefault="002F40F0" w:rsidP="00BA771A">
      <w:pPr>
        <w:keepNext/>
        <w:keepLines/>
        <w:jc w:val="both"/>
        <w:rPr>
          <w:rFonts w:ascii="Tahoma" w:eastAsia="Frutiger" w:hAnsi="Tahoma" w:cs="Tahoma"/>
        </w:rPr>
      </w:pPr>
      <w:r w:rsidRPr="003C5E66">
        <w:rPr>
          <w:rFonts w:ascii="Tahoma" w:eastAsia="Frutiger" w:hAnsi="Tahoma" w:cs="Tahoma"/>
        </w:rPr>
        <w:t>Dela se obračunavajo po cenah</w:t>
      </w:r>
      <w:r w:rsidR="003534F1">
        <w:rPr>
          <w:rFonts w:ascii="Tahoma" w:eastAsia="Frutiger" w:hAnsi="Tahoma" w:cs="Tahoma"/>
        </w:rPr>
        <w:t>,</w:t>
      </w:r>
      <w:r w:rsidRPr="003C5E66">
        <w:rPr>
          <w:rFonts w:ascii="Tahoma" w:eastAsia="Frutiger" w:hAnsi="Tahoma" w:cs="Tahoma"/>
        </w:rPr>
        <w:t xml:space="preserve"> navedenih v </w:t>
      </w:r>
      <w:r w:rsidR="003534F1">
        <w:rPr>
          <w:rFonts w:ascii="Tahoma" w:eastAsia="Frutiger" w:hAnsi="Tahoma" w:cs="Tahoma"/>
        </w:rPr>
        <w:t>popisu del</w:t>
      </w:r>
      <w:r w:rsidRPr="003C5E66">
        <w:rPr>
          <w:rFonts w:ascii="Tahoma" w:eastAsia="Frutiger" w:hAnsi="Tahoma" w:cs="Tahoma"/>
        </w:rPr>
        <w:t xml:space="preserve">, znižanih za dogovorjen popust v višini </w:t>
      </w:r>
      <w:r w:rsidR="002156D6" w:rsidRPr="003C5E66">
        <w:rPr>
          <w:rFonts w:ascii="Tahoma" w:eastAsia="Frutiger" w:hAnsi="Tahoma" w:cs="Tahoma"/>
        </w:rPr>
        <w:t>______ odstotkov (__</w:t>
      </w:r>
      <w:r w:rsidRPr="003C5E66">
        <w:rPr>
          <w:rFonts w:ascii="Tahoma" w:eastAsia="Frutiger" w:hAnsi="Tahoma" w:cs="Tahoma"/>
        </w:rPr>
        <w:t xml:space="preserve"> %).</w:t>
      </w:r>
    </w:p>
    <w:p w:rsidR="002F40F0" w:rsidRPr="003C5E66" w:rsidRDefault="002F40F0" w:rsidP="00BA771A">
      <w:pPr>
        <w:keepNext/>
        <w:keepLines/>
        <w:jc w:val="both"/>
        <w:rPr>
          <w:rFonts w:ascii="Tahoma" w:eastAsia="Frutiger" w:hAnsi="Tahoma" w:cs="Tahoma"/>
        </w:rPr>
      </w:pPr>
    </w:p>
    <w:p w:rsidR="002F40F0" w:rsidRPr="003C5E66" w:rsidRDefault="002F40F0" w:rsidP="00BA771A">
      <w:pPr>
        <w:keepNext/>
        <w:keepLines/>
        <w:jc w:val="both"/>
        <w:rPr>
          <w:rFonts w:ascii="Tahoma" w:eastAsia="Frutiger" w:hAnsi="Tahoma" w:cs="Tahoma"/>
        </w:rPr>
      </w:pPr>
      <w:r w:rsidRPr="003C5E66">
        <w:rPr>
          <w:rFonts w:ascii="Tahoma" w:eastAsia="Frutiger" w:hAnsi="Tahoma" w:cs="Tahoma"/>
        </w:rPr>
        <w:t xml:space="preserve">DDV se obračuna skladno z vsakokratno veljavno zakonodajo. </w:t>
      </w:r>
    </w:p>
    <w:p w:rsidR="002F40F0" w:rsidRPr="003C5E66" w:rsidRDefault="002F40F0" w:rsidP="00BA771A">
      <w:pPr>
        <w:keepNext/>
        <w:keepLines/>
        <w:jc w:val="both"/>
        <w:rPr>
          <w:rFonts w:ascii="Tahoma" w:eastAsia="Frutiger" w:hAnsi="Tahoma" w:cs="Tahoma"/>
          <w:lang w:eastAsia="en-US"/>
        </w:rPr>
      </w:pPr>
    </w:p>
    <w:p w:rsidR="00E90FDB"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 xml:space="preserve">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w:t>
      </w:r>
      <w:r w:rsidR="00111F91" w:rsidRPr="003C5E66">
        <w:rPr>
          <w:rFonts w:ascii="Tahoma" w:eastAsia="Frutiger" w:hAnsi="Tahoma" w:cs="Tahoma"/>
          <w:lang w:eastAsia="en-US"/>
        </w:rPr>
        <w:t>k</w:t>
      </w:r>
      <w:r w:rsidR="00111F91" w:rsidRPr="003C5E66">
        <w:rPr>
          <w:rFonts w:ascii="Tahoma" w:eastAsia="Frutiger" w:hAnsi="Tahoma" w:cs="Tahoma"/>
          <w:bCs/>
          <w:lang w:eastAsia="en-US"/>
        </w:rPr>
        <w:t>ot tudi vse ostale stroške</w:t>
      </w:r>
      <w:r w:rsidR="003D7413" w:rsidRPr="003C5E66">
        <w:rPr>
          <w:rFonts w:ascii="Tahoma" w:eastAsia="Frutiger" w:hAnsi="Tahoma" w:cs="Tahoma"/>
          <w:bCs/>
          <w:lang w:eastAsia="en-US"/>
        </w:rPr>
        <w:t>,</w:t>
      </w:r>
      <w:r w:rsidR="00111F91" w:rsidRPr="003C5E66">
        <w:rPr>
          <w:rFonts w:ascii="Tahoma" w:eastAsia="Frutiger" w:hAnsi="Tahoma" w:cs="Tahoma"/>
          <w:bCs/>
          <w:lang w:eastAsia="en-US"/>
        </w:rPr>
        <w:t xml:space="preserve"> potrebne za izvedbo predmeta pogodbe</w:t>
      </w:r>
      <w:r w:rsidRPr="003C5E66">
        <w:rPr>
          <w:rFonts w:ascii="Tahoma" w:eastAsia="Frutiger" w:hAnsi="Tahoma" w:cs="Tahoma"/>
          <w:lang w:eastAsia="en-US"/>
        </w:rPr>
        <w:t>.</w:t>
      </w:r>
    </w:p>
    <w:p w:rsidR="00E90FDB" w:rsidRPr="003C5E66" w:rsidRDefault="00E90FDB" w:rsidP="00BA771A">
      <w:pPr>
        <w:keepNext/>
        <w:keepLines/>
        <w:jc w:val="both"/>
        <w:rPr>
          <w:rFonts w:ascii="Tahoma" w:eastAsia="Frutiger" w:hAnsi="Tahoma" w:cs="Tahoma"/>
          <w:lang w:eastAsia="en-US"/>
        </w:rPr>
      </w:pPr>
    </w:p>
    <w:p w:rsidR="00E90FDB" w:rsidRPr="003C5E66" w:rsidRDefault="00E90FDB" w:rsidP="00BA771A">
      <w:pPr>
        <w:keepNext/>
        <w:keepLines/>
        <w:jc w:val="both"/>
        <w:rPr>
          <w:rFonts w:ascii="Tahoma" w:eastAsia="Frutiger" w:hAnsi="Tahoma" w:cs="Tahoma"/>
          <w:lang w:eastAsia="en-US"/>
        </w:rPr>
      </w:pPr>
      <w:r w:rsidRPr="003C5E66">
        <w:rPr>
          <w:rFonts w:ascii="Tahoma" w:eastAsia="Frutiger" w:hAnsi="Tahoma" w:cs="Tahoma"/>
          <w:lang w:eastAsia="en-US"/>
        </w:rPr>
        <w:t>Izvajalec soglaša z dinamiko izvedbe del, glede na potrjen investicijski načrt za tekoče koledarsko leto oz. za vsako koledarsko leto posebej.</w:t>
      </w:r>
    </w:p>
    <w:p w:rsidR="00860385" w:rsidRPr="003C5E66" w:rsidRDefault="00860385" w:rsidP="00BA771A">
      <w:pPr>
        <w:keepNext/>
        <w:keepLines/>
        <w:jc w:val="both"/>
        <w:rPr>
          <w:rFonts w:ascii="Tahoma" w:eastAsia="Frutiger" w:hAnsi="Tahoma" w:cs="Tahoma"/>
          <w:lang w:eastAsia="en-US"/>
        </w:rPr>
      </w:pPr>
    </w:p>
    <w:p w:rsidR="003C5E66" w:rsidRPr="003C5E66" w:rsidRDefault="003C5E66" w:rsidP="00BA771A">
      <w:pPr>
        <w:keepNext/>
        <w:keepLines/>
        <w:jc w:val="both"/>
        <w:rPr>
          <w:rFonts w:ascii="Tahoma" w:eastAsia="Frutiger" w:hAnsi="Tahoma" w:cs="Tahoma"/>
          <w:lang w:eastAsia="en-US"/>
        </w:rPr>
      </w:pPr>
    </w:p>
    <w:p w:rsidR="003C5E66" w:rsidRPr="003C5E66" w:rsidRDefault="003C5E66" w:rsidP="00BA771A">
      <w:pPr>
        <w:keepNext/>
        <w:keepLines/>
        <w:jc w:val="both"/>
        <w:rPr>
          <w:rFonts w:ascii="Tahoma" w:eastAsia="Frutiger" w:hAnsi="Tahoma" w:cs="Tahoma"/>
          <w:lang w:eastAsia="en-US"/>
        </w:rPr>
      </w:pPr>
    </w:p>
    <w:p w:rsidR="003C5E66" w:rsidRPr="003C5E66" w:rsidRDefault="003C5E66" w:rsidP="00BA771A">
      <w:pPr>
        <w:keepNext/>
        <w:keepLines/>
        <w:jc w:val="both"/>
        <w:rPr>
          <w:rFonts w:ascii="Tahoma" w:eastAsia="Frutiger" w:hAnsi="Tahoma" w:cs="Tahoma"/>
          <w:lang w:eastAsia="en-US"/>
        </w:rPr>
      </w:pPr>
    </w:p>
    <w:p w:rsidR="00DF3EAD" w:rsidRPr="003C5E66" w:rsidRDefault="00DF3EAD" w:rsidP="00BA771A">
      <w:pPr>
        <w:keepNext/>
        <w:keepLines/>
        <w:jc w:val="both"/>
        <w:rPr>
          <w:rFonts w:ascii="Tahoma" w:eastAsia="Frutiger" w:hAnsi="Tahoma" w:cs="Tahoma"/>
          <w:lang w:eastAsia="en-US"/>
        </w:rPr>
      </w:pPr>
    </w:p>
    <w:p w:rsidR="00E90FDB" w:rsidRPr="003C5E66" w:rsidRDefault="00E90FDB" w:rsidP="00BA771A">
      <w:pPr>
        <w:pStyle w:val="Odstavekseznama"/>
        <w:keepNext/>
        <w:keepLines/>
        <w:numPr>
          <w:ilvl w:val="0"/>
          <w:numId w:val="40"/>
        </w:numPr>
        <w:ind w:left="426" w:hanging="426"/>
        <w:rPr>
          <w:rFonts w:ascii="Tahoma" w:eastAsia="Frutiger" w:hAnsi="Tahoma" w:cs="Tahoma"/>
          <w:b/>
          <w:lang w:eastAsia="en-US"/>
        </w:rPr>
      </w:pPr>
      <w:r w:rsidRPr="003C5E66">
        <w:rPr>
          <w:rFonts w:ascii="Tahoma" w:eastAsia="Frutiger" w:hAnsi="Tahoma" w:cs="Tahoma"/>
          <w:b/>
          <w:lang w:eastAsia="en-US"/>
        </w:rPr>
        <w:lastRenderedPageBreak/>
        <w:t>SESTAVNI DEL POGODBE</w:t>
      </w:r>
    </w:p>
    <w:p w:rsidR="008A1E65" w:rsidRPr="003C5E66" w:rsidRDefault="008A1E65" w:rsidP="00BA771A">
      <w:pPr>
        <w:pStyle w:val="Odstavekseznama"/>
        <w:keepNext/>
        <w:keepLines/>
        <w:ind w:left="426"/>
        <w:rPr>
          <w:rFonts w:ascii="Tahoma" w:eastAsia="Frutiger" w:hAnsi="Tahoma" w:cs="Tahoma"/>
          <w:b/>
          <w:lang w:eastAsia="en-US"/>
        </w:rPr>
      </w:pPr>
    </w:p>
    <w:p w:rsidR="00E90FDB" w:rsidRPr="003C5E66" w:rsidRDefault="00E90FDB" w:rsidP="00BA771A">
      <w:pPr>
        <w:keepNext/>
        <w:keepLines/>
        <w:numPr>
          <w:ilvl w:val="0"/>
          <w:numId w:val="28"/>
        </w:numPr>
        <w:jc w:val="center"/>
        <w:rPr>
          <w:rFonts w:ascii="Tahoma" w:eastAsia="Frutiger" w:hAnsi="Tahoma" w:cs="Tahoma"/>
          <w:lang w:eastAsia="en-US"/>
        </w:rPr>
      </w:pPr>
      <w:r w:rsidRPr="003C5E66">
        <w:rPr>
          <w:rFonts w:ascii="Tahoma" w:eastAsia="Frutiger" w:hAnsi="Tahoma" w:cs="Tahoma"/>
          <w:lang w:eastAsia="en-US"/>
        </w:rPr>
        <w:t>člen</w:t>
      </w:r>
    </w:p>
    <w:p w:rsidR="008A1E65" w:rsidRPr="003C5E66" w:rsidRDefault="008A1E65" w:rsidP="00BA771A">
      <w:pPr>
        <w:keepNext/>
        <w:keepLines/>
        <w:jc w:val="both"/>
        <w:rPr>
          <w:rFonts w:ascii="Tahoma" w:eastAsia="Frutiger" w:hAnsi="Tahoma" w:cs="Tahoma"/>
          <w:lang w:eastAsia="en-US"/>
        </w:rPr>
      </w:pPr>
    </w:p>
    <w:p w:rsidR="00E90FDB" w:rsidRPr="003C5E66" w:rsidRDefault="00E90FDB" w:rsidP="00BA771A">
      <w:pPr>
        <w:keepNext/>
        <w:keepLines/>
        <w:spacing w:after="120"/>
        <w:jc w:val="both"/>
        <w:rPr>
          <w:rFonts w:ascii="Tahoma" w:eastAsia="Frutiger" w:hAnsi="Tahoma" w:cs="Tahoma"/>
          <w:lang w:eastAsia="en-US"/>
        </w:rPr>
      </w:pPr>
      <w:r w:rsidRPr="003C5E66">
        <w:rPr>
          <w:rFonts w:ascii="Tahoma" w:eastAsia="Frutiger" w:hAnsi="Tahoma" w:cs="Tahoma"/>
          <w:lang w:eastAsia="en-US"/>
        </w:rPr>
        <w:t xml:space="preserve">Sestavni del pogodbe so:  </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razpisna dokumentacija št. </w:t>
      </w:r>
      <w:r w:rsidRPr="003C5E66">
        <w:rPr>
          <w:rFonts w:ascii="Tahoma" w:hAnsi="Tahoma" w:cs="Tahoma"/>
        </w:rPr>
        <w:t xml:space="preserve">__________________ </w:t>
      </w:r>
      <w:r w:rsidRPr="003C5E66">
        <w:rPr>
          <w:rFonts w:ascii="Tahoma" w:eastAsia="Frutiger" w:hAnsi="Tahoma" w:cs="Tahoma"/>
          <w:lang w:eastAsia="en-US"/>
        </w:rPr>
        <w:t>z dne _____________</w:t>
      </w:r>
      <w:r w:rsidR="00C037B5" w:rsidRPr="003C5E66">
        <w:rPr>
          <w:rFonts w:ascii="Tahoma" w:eastAsia="Frutiger" w:hAnsi="Tahoma" w:cs="Tahoma"/>
          <w:lang w:eastAsia="en-US"/>
        </w:rPr>
        <w:t xml:space="preserve"> (v nadaljevanju: razpisna dokumentacija)</w:t>
      </w:r>
      <w:r w:rsidRPr="003C5E66">
        <w:rPr>
          <w:rFonts w:ascii="Tahoma" w:eastAsia="Frutiger" w:hAnsi="Tahoma" w:cs="Tahoma"/>
          <w:lang w:eastAsia="en-US"/>
        </w:rPr>
        <w:t>,</w:t>
      </w:r>
    </w:p>
    <w:p w:rsidR="00EF6F2D" w:rsidRPr="003C5E66" w:rsidRDefault="00EF6F2D"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w:t>
      </w:r>
      <w:r w:rsidR="003D7413" w:rsidRPr="003C5E66">
        <w:rPr>
          <w:rFonts w:ascii="Tahoma" w:eastAsia="Frutiger" w:hAnsi="Tahoma" w:cs="Tahoma"/>
          <w:lang w:eastAsia="en-US"/>
        </w:rPr>
        <w:t>a</w:t>
      </w:r>
      <w:r w:rsidRPr="003C5E66">
        <w:rPr>
          <w:rFonts w:ascii="Tahoma" w:eastAsia="Frutiger" w:hAnsi="Tahoma" w:cs="Tahoma"/>
          <w:lang w:eastAsia="en-US"/>
        </w:rPr>
        <w:t xml:space="preserve"> izvajalca št. _____________ z dne _________________ ,</w:t>
      </w:r>
    </w:p>
    <w:p w:rsidR="00DF3EAD" w:rsidRPr="003C5E66" w:rsidRDefault="00DF3EAD"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končna ponudba izvajalca št. _____________ z dne _________________ ,</w:t>
      </w:r>
      <w:r w:rsidR="002F40F0" w:rsidRPr="003C5E66">
        <w:rPr>
          <w:rFonts w:ascii="Tahoma" w:eastAsia="Frutiger" w:hAnsi="Tahoma" w:cs="Tahoma"/>
          <w:lang w:eastAsia="en-US"/>
        </w:rPr>
        <w:t xml:space="preserve"> dogovorjena na pogajanjih dne __________,</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ponudbeni predračun</w:t>
      </w:r>
      <w:r w:rsidR="00C925FE" w:rsidRPr="003C5E66">
        <w:rPr>
          <w:rFonts w:ascii="Tahoma" w:eastAsia="Frutiger" w:hAnsi="Tahoma" w:cs="Tahoma"/>
          <w:lang w:eastAsia="en-US"/>
        </w:rPr>
        <w:t xml:space="preserve"> – popis del</w:t>
      </w:r>
      <w:r w:rsidRPr="003C5E66">
        <w:rPr>
          <w:rFonts w:ascii="Tahoma" w:eastAsia="Frutiger" w:hAnsi="Tahoma" w:cs="Tahoma"/>
          <w:lang w:eastAsia="en-US"/>
        </w:rPr>
        <w:t xml:space="preserve"> izvajalca št. _____________ z dne _____________,</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potrjena projektna dokumentacija za izvedbo, </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 terminski plan,</w:t>
      </w:r>
    </w:p>
    <w:p w:rsidR="00C925FE"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potrjena organizacijska shema gradbišča,</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vsi drugi pisni sporazumi in zapisniške ugotovitve, ki s</w:t>
      </w:r>
      <w:r w:rsidR="007D4B3D">
        <w:rPr>
          <w:rFonts w:ascii="Tahoma" w:eastAsia="Frutiger" w:hAnsi="Tahoma" w:cs="Tahoma"/>
          <w:lang w:eastAsia="en-US"/>
        </w:rPr>
        <w:t>ta</w:t>
      </w:r>
      <w:r w:rsidRPr="003C5E66">
        <w:rPr>
          <w:rFonts w:ascii="Tahoma" w:eastAsia="Frutiger" w:hAnsi="Tahoma" w:cs="Tahoma"/>
          <w:lang w:eastAsia="en-US"/>
        </w:rPr>
        <w:t xml:space="preserve"> jih podpisal</w:t>
      </w:r>
      <w:r w:rsidR="007D4B3D">
        <w:rPr>
          <w:rFonts w:ascii="Tahoma" w:eastAsia="Frutiger" w:hAnsi="Tahoma" w:cs="Tahoma"/>
          <w:lang w:eastAsia="en-US"/>
        </w:rPr>
        <w:t>a</w:t>
      </w:r>
      <w:r w:rsidRPr="003C5E66">
        <w:rPr>
          <w:rFonts w:ascii="Tahoma" w:eastAsia="Frutiger" w:hAnsi="Tahoma" w:cs="Tahoma"/>
          <w:lang w:eastAsia="en-US"/>
        </w:rPr>
        <w:t xml:space="preserve"> predstavnik</w:t>
      </w:r>
      <w:r w:rsidR="007D4B3D">
        <w:rPr>
          <w:rFonts w:ascii="Tahoma" w:eastAsia="Frutiger" w:hAnsi="Tahoma" w:cs="Tahoma"/>
          <w:lang w:eastAsia="en-US"/>
        </w:rPr>
        <w:t>a</w:t>
      </w:r>
      <w:r w:rsidRPr="003C5E66">
        <w:rPr>
          <w:rFonts w:ascii="Tahoma" w:eastAsia="Frutiger" w:hAnsi="Tahoma" w:cs="Tahoma"/>
          <w:lang w:eastAsia="en-US"/>
        </w:rPr>
        <w:t xml:space="preserve"> pogodbenih strank.</w:t>
      </w:r>
    </w:p>
    <w:p w:rsidR="002F40F0" w:rsidRDefault="002F40F0"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Stranki pogodbe sta sporazumni, da je dokumentacija iz prejšnjega odstavka tega člena sestavni del pogodbe.</w:t>
      </w:r>
    </w:p>
    <w:p w:rsidR="00E90FDB" w:rsidRPr="004C1F13" w:rsidRDefault="00E90FDB"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3D7413" w:rsidRDefault="003D7413" w:rsidP="00BA771A">
      <w:pPr>
        <w:keepNext/>
        <w:keepLines/>
        <w:jc w:val="both"/>
        <w:rPr>
          <w:rFonts w:ascii="Tahoma" w:eastAsia="Frutiger" w:hAnsi="Tahoma" w:cs="Tahoma"/>
          <w:lang w:eastAsia="en-US"/>
        </w:rPr>
      </w:pPr>
    </w:p>
    <w:p w:rsidR="00E90FDB" w:rsidRDefault="005455A5" w:rsidP="00BA771A">
      <w:pPr>
        <w:pStyle w:val="Odstavekseznama"/>
        <w:keepNext/>
        <w:keepLines/>
        <w:numPr>
          <w:ilvl w:val="0"/>
          <w:numId w:val="40"/>
        </w:numPr>
        <w:ind w:left="426" w:hanging="426"/>
        <w:rPr>
          <w:rFonts w:ascii="Tahoma" w:eastAsia="Frutiger" w:hAnsi="Tahoma" w:cs="Tahoma"/>
          <w:b/>
          <w:lang w:eastAsia="en-US"/>
        </w:rPr>
      </w:pPr>
      <w:r>
        <w:rPr>
          <w:rFonts w:ascii="Tahoma" w:eastAsia="Frutiger" w:hAnsi="Tahoma" w:cs="Tahoma"/>
          <w:b/>
          <w:lang w:eastAsia="en-US"/>
        </w:rPr>
        <w:t xml:space="preserve">NEPREDVIDENA DELA IN </w:t>
      </w:r>
      <w:r w:rsidR="00E90FDB" w:rsidRPr="004C1F13">
        <w:rPr>
          <w:rFonts w:ascii="Tahoma" w:eastAsia="Frutiger" w:hAnsi="Tahoma" w:cs="Tahoma"/>
          <w:b/>
          <w:lang w:eastAsia="en-US"/>
        </w:rPr>
        <w:t>DODATNA DELA</w:t>
      </w:r>
    </w:p>
    <w:p w:rsidR="008A1E65" w:rsidRPr="004C1F13" w:rsidRDefault="008A1E65" w:rsidP="00BA771A">
      <w:pPr>
        <w:pStyle w:val="Odstavekseznama"/>
        <w:keepNext/>
        <w:keepLines/>
        <w:ind w:left="426"/>
        <w:rPr>
          <w:rFonts w:ascii="Tahoma" w:eastAsia="Frutiger" w:hAnsi="Tahoma" w:cs="Tahoma"/>
          <w:b/>
          <w:lang w:eastAsia="en-US"/>
        </w:rPr>
      </w:pPr>
    </w:p>
    <w:p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rsidR="008A1E65" w:rsidRDefault="008A1E65" w:rsidP="00BA771A">
      <w:pPr>
        <w:keepNext/>
        <w:keepLines/>
        <w:jc w:val="both"/>
        <w:rPr>
          <w:rFonts w:ascii="Tahoma" w:eastAsia="Frutiger" w:hAnsi="Tahoma" w:cs="Tahoma"/>
          <w:lang w:eastAsia="en-US"/>
        </w:rPr>
      </w:pPr>
    </w:p>
    <w:p w:rsidR="005455A5" w:rsidRPr="002C1824" w:rsidRDefault="005455A5" w:rsidP="00BA771A">
      <w:pPr>
        <w:keepNext/>
        <w:keepLines/>
        <w:jc w:val="both"/>
        <w:rPr>
          <w:rFonts w:ascii="Tahoma" w:hAnsi="Tahoma" w:cs="Tahoma"/>
        </w:rPr>
      </w:pPr>
      <w:r w:rsidRPr="002C1824">
        <w:rPr>
          <w:rFonts w:ascii="Tahoma" w:hAnsi="Tahoma" w:cs="Tahoma"/>
        </w:rPr>
        <w:t>Če se obseg de</w:t>
      </w:r>
      <w:r>
        <w:rPr>
          <w:rFonts w:ascii="Tahoma" w:hAnsi="Tahoma" w:cs="Tahoma"/>
        </w:rPr>
        <w:t xml:space="preserve">l poveča (zaradi nepredvidenih </w:t>
      </w:r>
      <w:r w:rsidRPr="002C1824">
        <w:rPr>
          <w:rFonts w:ascii="Tahoma" w:hAnsi="Tahoma" w:cs="Tahoma"/>
        </w:rPr>
        <w:t xml:space="preserve">ali dodatnih del) do največ 30 % </w:t>
      </w:r>
      <w:r w:rsidR="003D7413">
        <w:rPr>
          <w:rFonts w:ascii="Tahoma" w:hAnsi="Tahoma" w:cs="Tahoma"/>
        </w:rPr>
        <w:t xml:space="preserve">(trideset odstotkov) </w:t>
      </w:r>
      <w:r w:rsidRPr="002C1824">
        <w:rPr>
          <w:rFonts w:ascii="Tahoma" w:hAnsi="Tahoma" w:cs="Tahoma"/>
        </w:rPr>
        <w:t xml:space="preserve">glede na </w:t>
      </w:r>
      <w:r>
        <w:rPr>
          <w:rFonts w:ascii="Tahoma" w:hAnsi="Tahoma" w:cs="Tahoma"/>
        </w:rPr>
        <w:t xml:space="preserve">skupno </w:t>
      </w:r>
      <w:r w:rsidRPr="002C1824">
        <w:rPr>
          <w:rFonts w:ascii="Tahoma" w:hAnsi="Tahoma" w:cs="Tahoma"/>
        </w:rPr>
        <w:t xml:space="preserve">pogodbeno vrednost, navedeno v </w:t>
      </w:r>
      <w:r>
        <w:rPr>
          <w:rFonts w:ascii="Tahoma" w:hAnsi="Tahoma" w:cs="Tahoma"/>
        </w:rPr>
        <w:t>3</w:t>
      </w:r>
      <w:r w:rsidRPr="009F3E02">
        <w:rPr>
          <w:rFonts w:ascii="Tahoma" w:hAnsi="Tahoma" w:cs="Tahoma"/>
        </w:rPr>
        <w:t>. členu</w:t>
      </w:r>
      <w:r w:rsidRPr="002C1824">
        <w:rPr>
          <w:rFonts w:ascii="Tahoma" w:hAnsi="Tahoma" w:cs="Tahoma"/>
        </w:rPr>
        <w:t xml:space="preserve"> te pogodbe, ki ga pogodbeni stranki sporazumno ugotovita in naročnik s tem pisno soglaša, se ta dela obračunavajo po cenah, ki so določene v </w:t>
      </w:r>
      <w:r>
        <w:rPr>
          <w:rFonts w:ascii="Tahoma" w:hAnsi="Tahoma" w:cs="Tahoma"/>
        </w:rPr>
        <w:t xml:space="preserve">popisu del </w:t>
      </w:r>
      <w:r w:rsidRPr="002C1824">
        <w:rPr>
          <w:rFonts w:ascii="Tahoma" w:hAnsi="Tahoma" w:cs="Tahoma"/>
        </w:rPr>
        <w:t xml:space="preserve">za posamezne merske enote del, oziroma če niso zajete v </w:t>
      </w:r>
      <w:r>
        <w:rPr>
          <w:rFonts w:ascii="Tahoma" w:hAnsi="Tahoma" w:cs="Tahoma"/>
        </w:rPr>
        <w:t>popisu del</w:t>
      </w:r>
      <w:r w:rsidRPr="002C1824">
        <w:rPr>
          <w:rFonts w:ascii="Tahoma" w:hAnsi="Tahoma" w:cs="Tahoma"/>
        </w:rPr>
        <w:t xml:space="preserve">, po </w:t>
      </w:r>
      <w:r>
        <w:rPr>
          <w:rFonts w:ascii="Tahoma" w:hAnsi="Tahoma" w:cs="Tahoma"/>
        </w:rPr>
        <w:t>kalkulativnih elementih izvajalca</w:t>
      </w:r>
      <w:r w:rsidRPr="002C1824">
        <w:rPr>
          <w:rFonts w:ascii="Tahoma" w:hAnsi="Tahoma" w:cs="Tahoma"/>
        </w:rPr>
        <w:t xml:space="preserve"> za ta dela</w:t>
      </w:r>
      <w:r>
        <w:rPr>
          <w:rFonts w:ascii="Tahoma" w:hAnsi="Tahoma" w:cs="Tahoma"/>
        </w:rPr>
        <w:t>, ki so sestavni del ponudbe</w:t>
      </w:r>
      <w:r w:rsidRPr="002C1824">
        <w:rPr>
          <w:rFonts w:ascii="Tahoma" w:hAnsi="Tahoma" w:cs="Tahoma"/>
        </w:rPr>
        <w:t xml:space="preserve">. V tem primeru bo naročnik z izvajalcem sklenil </w:t>
      </w:r>
      <w:r>
        <w:rPr>
          <w:rFonts w:ascii="Tahoma" w:hAnsi="Tahoma" w:cs="Tahoma"/>
        </w:rPr>
        <w:t>aneks</w:t>
      </w:r>
      <w:r w:rsidRPr="002C1824">
        <w:rPr>
          <w:rFonts w:ascii="Tahoma" w:hAnsi="Tahoma" w:cs="Tahoma"/>
        </w:rPr>
        <w:t xml:space="preserve"> k tej pogodbi v skladu z 95. členom ZJN-3.</w:t>
      </w:r>
    </w:p>
    <w:p w:rsidR="005455A5" w:rsidRPr="002C1824" w:rsidRDefault="005455A5" w:rsidP="00BA771A">
      <w:pPr>
        <w:keepNext/>
        <w:keepLines/>
        <w:jc w:val="both"/>
        <w:rPr>
          <w:rFonts w:ascii="Tahoma" w:hAnsi="Tahoma" w:cs="Tahoma"/>
        </w:rPr>
      </w:pPr>
    </w:p>
    <w:p w:rsidR="005455A5" w:rsidRPr="002C1824" w:rsidRDefault="005455A5" w:rsidP="00BA771A">
      <w:pPr>
        <w:keepNext/>
        <w:keepLines/>
        <w:jc w:val="both"/>
        <w:rPr>
          <w:rFonts w:ascii="Tahoma" w:hAnsi="Tahoma" w:cs="Tahoma"/>
        </w:rPr>
      </w:pPr>
      <w:r w:rsidRPr="002C1824">
        <w:rPr>
          <w:rFonts w:ascii="Tahoma" w:hAnsi="Tahoma" w:cs="Tahoma"/>
        </w:rPr>
        <w:t>Naročn</w:t>
      </w:r>
      <w:r>
        <w:rPr>
          <w:rFonts w:ascii="Tahoma" w:hAnsi="Tahoma" w:cs="Tahoma"/>
        </w:rPr>
        <w:t xml:space="preserve">ik ne bo priznal nepredvidenih </w:t>
      </w:r>
      <w:r w:rsidRPr="002C1824">
        <w:rPr>
          <w:rFonts w:ascii="Tahoma" w:hAnsi="Tahoma" w:cs="Tahoma"/>
        </w:rPr>
        <w:t>in dodatnih del, v kolikor ne bodo potrjena</w:t>
      </w:r>
      <w:r>
        <w:rPr>
          <w:rFonts w:ascii="Tahoma" w:hAnsi="Tahoma" w:cs="Tahoma"/>
        </w:rPr>
        <w:t xml:space="preserve"> in evidentirana v gradben</w:t>
      </w:r>
      <w:r w:rsidR="00FD3EDD">
        <w:rPr>
          <w:rFonts w:ascii="Tahoma" w:hAnsi="Tahoma" w:cs="Tahoma"/>
        </w:rPr>
        <w:t>em</w:t>
      </w:r>
      <w:r>
        <w:rPr>
          <w:rFonts w:ascii="Tahoma" w:hAnsi="Tahoma" w:cs="Tahoma"/>
        </w:rPr>
        <w:t xml:space="preserve"> dnevnik</w:t>
      </w:r>
      <w:r w:rsidR="00FD3EDD">
        <w:rPr>
          <w:rFonts w:ascii="Tahoma" w:hAnsi="Tahoma" w:cs="Tahoma"/>
        </w:rPr>
        <w:t>u</w:t>
      </w:r>
      <w:r w:rsidRPr="002C1824">
        <w:rPr>
          <w:rFonts w:ascii="Tahoma" w:hAnsi="Tahoma" w:cs="Tahoma"/>
        </w:rPr>
        <w:t xml:space="preserve"> s strani osebe, ki opravlja nadzor nad gradbenimi deli, pred izvedbo le teh. Pri dodatnih delih izvajalec ni upravičen do obračuna manipulativnih stroškov.</w:t>
      </w:r>
    </w:p>
    <w:p w:rsidR="00E90FDB" w:rsidRPr="004C1F13" w:rsidRDefault="00E90FDB" w:rsidP="00BA771A">
      <w:pPr>
        <w:keepNext/>
        <w:keepLines/>
        <w:jc w:val="both"/>
        <w:rPr>
          <w:rFonts w:ascii="Tahoma" w:eastAsia="Frutiger" w:hAnsi="Tahoma" w:cs="Tahoma"/>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NAČIN OBRAČUNAVANJA</w:t>
      </w:r>
    </w:p>
    <w:p w:rsidR="008A1E65" w:rsidRPr="004C1F13" w:rsidRDefault="008A1E65" w:rsidP="00BA771A">
      <w:pPr>
        <w:pStyle w:val="Odstavekseznama"/>
        <w:keepNext/>
        <w:keepLines/>
        <w:ind w:left="426"/>
        <w:rPr>
          <w:rFonts w:ascii="Tahoma" w:eastAsia="Frutiger" w:hAnsi="Tahoma" w:cs="Tahoma"/>
          <w:b/>
          <w:lang w:eastAsia="en-US"/>
        </w:rPr>
      </w:pPr>
    </w:p>
    <w:p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rsidR="008A1E65" w:rsidRDefault="008A1E65" w:rsidP="00BA771A">
      <w:pPr>
        <w:keepNext/>
        <w:keepLines/>
        <w:contextualSpacing/>
        <w:jc w:val="both"/>
        <w:rPr>
          <w:rFonts w:ascii="Tahoma" w:eastAsia="Frutiger" w:hAnsi="Tahoma" w:cs="Tahoma"/>
          <w:lang w:eastAsia="en-US"/>
        </w:rPr>
      </w:pPr>
    </w:p>
    <w:p w:rsidR="00E90FDB" w:rsidRPr="004C1F13" w:rsidRDefault="00E90FDB" w:rsidP="00BA771A">
      <w:pPr>
        <w:keepNext/>
        <w:keepLines/>
        <w:contextualSpacing/>
        <w:jc w:val="both"/>
        <w:rPr>
          <w:rFonts w:ascii="Tahoma" w:eastAsia="Frutiger" w:hAnsi="Tahoma" w:cs="Tahoma"/>
          <w:lang w:eastAsia="en-US"/>
        </w:rPr>
      </w:pPr>
      <w:r w:rsidRPr="004C1F13">
        <w:rPr>
          <w:rFonts w:ascii="Tahoma" w:eastAsia="Frutiger" w:hAnsi="Tahoma" w:cs="Tahoma"/>
          <w:lang w:eastAsia="en-US"/>
        </w:rPr>
        <w:t>Izvajalec soglaša :</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dela, mesečno evidentirana v knjigi obračunskih izmer, izplačujejo največ do 95</w:t>
      </w:r>
      <w:r w:rsidR="00F9284A">
        <w:rPr>
          <w:rFonts w:ascii="Tahoma" w:eastAsia="Frutiger" w:hAnsi="Tahoma" w:cs="Tahoma"/>
          <w:lang w:eastAsia="en-US"/>
        </w:rPr>
        <w:t xml:space="preserve"> </w:t>
      </w:r>
      <w:r w:rsidRPr="004C1F13">
        <w:rPr>
          <w:rFonts w:ascii="Tahoma" w:eastAsia="Frutiger" w:hAnsi="Tahoma" w:cs="Tahoma"/>
          <w:lang w:eastAsia="en-US"/>
        </w:rPr>
        <w:t>% (petindevetdeset odstotkov) vrednosti mesečne situacije,</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da se 5</w:t>
      </w:r>
      <w:r w:rsidR="00F9284A">
        <w:rPr>
          <w:rFonts w:ascii="Tahoma" w:eastAsia="Frutiger" w:hAnsi="Tahoma" w:cs="Tahoma"/>
          <w:lang w:eastAsia="en-US"/>
        </w:rPr>
        <w:t xml:space="preserve"> </w:t>
      </w:r>
      <w:r w:rsidRPr="004C1F13">
        <w:rPr>
          <w:rFonts w:ascii="Tahoma" w:eastAsia="Frutiger" w:hAnsi="Tahoma" w:cs="Tahoma"/>
          <w:lang w:eastAsia="en-US"/>
        </w:rPr>
        <w:t xml:space="preserve">% (pet odstotkov) preostale vrednosti izplača po uspešno opravljenem prevzemnem pregledu in odpravi morebitno ugotovljenih napak na prevzemnem pregledu, po končnem obračunu in prejetju finančnega zavarovanja za </w:t>
      </w:r>
      <w:r w:rsidR="00F66493">
        <w:rPr>
          <w:rFonts w:ascii="Tahoma" w:eastAsia="Frutiger" w:hAnsi="Tahoma" w:cs="Tahoma"/>
          <w:lang w:eastAsia="en-US"/>
        </w:rPr>
        <w:t xml:space="preserve">odpravo napak v </w:t>
      </w:r>
      <w:r w:rsidRPr="004C1F13">
        <w:rPr>
          <w:rFonts w:ascii="Tahoma" w:eastAsia="Frutiger" w:hAnsi="Tahoma" w:cs="Tahoma"/>
          <w:lang w:eastAsia="en-US"/>
        </w:rPr>
        <w:t>garancijsk</w:t>
      </w:r>
      <w:r w:rsidR="00F66493">
        <w:rPr>
          <w:rFonts w:ascii="Tahoma" w:eastAsia="Frutiger" w:hAnsi="Tahoma" w:cs="Tahoma"/>
          <w:lang w:eastAsia="en-US"/>
        </w:rPr>
        <w:t>em</w:t>
      </w:r>
      <w:r w:rsidRPr="004C1F13">
        <w:rPr>
          <w:rFonts w:ascii="Tahoma" w:eastAsia="Frutiger" w:hAnsi="Tahoma" w:cs="Tahoma"/>
          <w:lang w:eastAsia="en-US"/>
        </w:rPr>
        <w:t xml:space="preserve"> </w:t>
      </w:r>
      <w:r w:rsidR="00F66493">
        <w:rPr>
          <w:rFonts w:ascii="Tahoma" w:eastAsia="Frutiger" w:hAnsi="Tahoma" w:cs="Tahoma"/>
          <w:lang w:eastAsia="en-US"/>
        </w:rPr>
        <w:t>roku</w:t>
      </w:r>
      <w:r w:rsidRPr="004C1F13">
        <w:rPr>
          <w:rFonts w:ascii="Tahoma" w:eastAsia="Frutiger" w:hAnsi="Tahoma" w:cs="Tahoma"/>
          <w:lang w:eastAsia="en-US"/>
        </w:rPr>
        <w:t>, v skladu s 27. členom pogodbe.</w:t>
      </w:r>
    </w:p>
    <w:p w:rsidR="00E90FDB" w:rsidRPr="004C1F13" w:rsidRDefault="00E90FDB" w:rsidP="00BA771A">
      <w:pPr>
        <w:keepNext/>
        <w:keepLines/>
        <w:ind w:left="567" w:hanging="425"/>
        <w:jc w:val="both"/>
        <w:rPr>
          <w:rFonts w:ascii="Tahoma" w:eastAsia="Frutiger" w:hAnsi="Tahoma" w:cs="Tahoma"/>
          <w:lang w:eastAsia="en-US"/>
        </w:rPr>
      </w:pPr>
    </w:p>
    <w:p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rsidR="008A1E65" w:rsidRDefault="008A1E65"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Pogodbena dela se obračunavajo v tekočem mesecu za pretekli mesec na podlagi dejansko izvršenih količin iz knjige obračunskih izmer. Obračun del se izvede na podlagi začasnih</w:t>
      </w:r>
      <w:r w:rsidR="00FD3EDD">
        <w:rPr>
          <w:rFonts w:ascii="Tahoma" w:eastAsia="Frutiger" w:hAnsi="Tahoma" w:cs="Tahoma"/>
          <w:lang w:eastAsia="en-US"/>
        </w:rPr>
        <w:t>/mesečnih</w:t>
      </w:r>
      <w:r w:rsidRPr="004C1F13">
        <w:rPr>
          <w:rFonts w:ascii="Tahoma" w:eastAsia="Frutiger" w:hAnsi="Tahoma" w:cs="Tahoma"/>
          <w:lang w:eastAsia="en-US"/>
        </w:rPr>
        <w:t xml:space="preserve"> situacij in končne situacije. </w:t>
      </w:r>
    </w:p>
    <w:p w:rsidR="003D7413" w:rsidRDefault="003D7413" w:rsidP="00BA771A">
      <w:pPr>
        <w:keepNext/>
        <w:keepLines/>
        <w:jc w:val="both"/>
        <w:rPr>
          <w:rFonts w:ascii="Tahoma" w:eastAsia="Frutiger" w:hAnsi="Tahoma" w:cs="Tahoma"/>
          <w:lang w:eastAsia="en-US"/>
        </w:rPr>
      </w:pPr>
    </w:p>
    <w:p w:rsidR="003D7413" w:rsidRPr="004C1F13" w:rsidRDefault="003D7413" w:rsidP="00BA771A">
      <w:pPr>
        <w:keepNext/>
        <w:keepLines/>
        <w:jc w:val="both"/>
        <w:rPr>
          <w:rFonts w:ascii="Tahoma" w:eastAsia="Frutiger" w:hAnsi="Tahoma" w:cs="Tahoma"/>
          <w:lang w:eastAsia="en-US"/>
        </w:rPr>
      </w:pPr>
      <w:r w:rsidRPr="004C1F13">
        <w:rPr>
          <w:rFonts w:ascii="Tahoma" w:eastAsia="Frutiger" w:hAnsi="Tahoma" w:cs="Tahoma"/>
          <w:lang w:eastAsia="en-US"/>
        </w:rPr>
        <w:t>Pogodbeno delo se šteje za opravljeno s pretekom zadnjega dne preteklega meseca, zajetega v situaciji.</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dostavi naročniku začasne/mesečne situacije ločeno za vsak komunalni vod do petega (5.) koledarskega dne v tekočem mesecu za pretekli mesec, končno situacijo pa v osmih (8) koledarskih dneh po opravljenem tehničnem pregledu in odpravi morebitnih pomanjkljivosti.</w:t>
      </w:r>
    </w:p>
    <w:p w:rsidR="008066AF" w:rsidRDefault="008066AF" w:rsidP="00BA771A">
      <w:pPr>
        <w:keepNext/>
        <w:keepLines/>
        <w:jc w:val="both"/>
        <w:rPr>
          <w:rFonts w:ascii="Tahoma" w:eastAsia="Frutiger" w:hAnsi="Tahoma" w:cs="Tahoma"/>
          <w:b/>
          <w:lang w:eastAsia="en-US"/>
        </w:rPr>
      </w:pPr>
    </w:p>
    <w:p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 xml:space="preserve">člen </w:t>
      </w:r>
    </w:p>
    <w:p w:rsidR="00B12749" w:rsidRDefault="00B12749" w:rsidP="00BA771A">
      <w:pPr>
        <w:keepNext/>
        <w:keepLines/>
        <w:jc w:val="both"/>
        <w:rPr>
          <w:rFonts w:ascii="Tahoma" w:eastAsia="Frutiger" w:hAnsi="Tahoma" w:cs="Tahoma"/>
          <w:lang w:eastAsia="en-US"/>
        </w:rPr>
      </w:pPr>
    </w:p>
    <w:p w:rsidR="008066AF"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je dolžan ugotoviti pravilno vrednost opravljenih del na osnovi začasne/mesečne izstavljene situacije in njeno pravilnost potrditi v petih (5) dneh od dneva uradno evidentiranega prejema situacije. </w:t>
      </w:r>
    </w:p>
    <w:p w:rsidR="008066AF" w:rsidRDefault="008066AF"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izstavljena situacija ni pravilna, jo je naročnik v navedenem roku dolžan zavrniti z obrazložitvijo, izvajalec pa je dolžan izstaviti novo</w:t>
      </w:r>
      <w:r w:rsidR="00C037B5">
        <w:rPr>
          <w:rFonts w:ascii="Tahoma" w:eastAsia="Frutiger" w:hAnsi="Tahoma" w:cs="Tahoma"/>
          <w:lang w:eastAsia="en-US"/>
        </w:rPr>
        <w:t>,</w:t>
      </w:r>
      <w:r w:rsidRPr="004C1F13">
        <w:rPr>
          <w:rFonts w:ascii="Tahoma" w:eastAsia="Frutiger" w:hAnsi="Tahoma" w:cs="Tahoma"/>
          <w:lang w:eastAsia="en-US"/>
        </w:rPr>
        <w:t xml:space="preserve"> popravljeno situacijo v roku treh (3) dni od zavrnitve, v kateri bo izkazana pravilna vrednost opravljenih del. Končna situacija mora biti usklajena med izvajalcem in naročnikom. Za plačila s kompenzacijo se zamudne obresti ne obračunajo. </w:t>
      </w:r>
    </w:p>
    <w:p w:rsidR="00794965" w:rsidRPr="004C1F13" w:rsidRDefault="00794965"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rsidR="00E90FDB" w:rsidRPr="004C1F13" w:rsidRDefault="00E90FDB"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Izvod vsake situacije mora izvajalec dostaviti predstavniku naročnika tudi v zapisu podatkovne baze (oblika Microsoft Excel).</w:t>
      </w:r>
    </w:p>
    <w:p w:rsidR="00F82A67" w:rsidRPr="004C1F13" w:rsidRDefault="00F82A67"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Situacije potrjuje naročnikov predstavnik po pogodbi</w:t>
      </w:r>
      <w:r w:rsidR="00C037B5">
        <w:rPr>
          <w:rFonts w:ascii="Tahoma" w:eastAsia="Frutiger" w:hAnsi="Tahoma" w:cs="Tahoma"/>
          <w:lang w:eastAsia="en-US"/>
        </w:rPr>
        <w:t>,</w:t>
      </w:r>
      <w:r w:rsidRPr="004C1F13">
        <w:rPr>
          <w:rFonts w:ascii="Tahoma" w:eastAsia="Frutiger" w:hAnsi="Tahoma" w:cs="Tahoma"/>
          <w:lang w:eastAsia="en-US"/>
        </w:rPr>
        <w:t xml:space="preserve"> in sicer na osnovi potrjenih del iz knjige obračunskih izmer, ki jo vodi izvajalec.</w:t>
      </w:r>
    </w:p>
    <w:p w:rsidR="00E90FDB" w:rsidRPr="004C1F13" w:rsidRDefault="00E90FDB" w:rsidP="00BA771A">
      <w:pPr>
        <w:keepNext/>
        <w:keepLines/>
        <w:jc w:val="both"/>
        <w:rPr>
          <w:rFonts w:ascii="Tahoma" w:eastAsia="Frutiger" w:hAnsi="Tahoma" w:cs="Tahoma"/>
          <w:lang w:eastAsia="en-US"/>
        </w:rPr>
      </w:pPr>
    </w:p>
    <w:p w:rsidR="00E90FDB" w:rsidRDefault="00FD3EDD" w:rsidP="00BA771A">
      <w:pPr>
        <w:pStyle w:val="Odstavekseznama"/>
        <w:keepNext/>
        <w:keepLines/>
        <w:numPr>
          <w:ilvl w:val="0"/>
          <w:numId w:val="40"/>
        </w:numPr>
        <w:ind w:left="426" w:hanging="426"/>
        <w:rPr>
          <w:rFonts w:ascii="Tahoma" w:eastAsia="Frutiger" w:hAnsi="Tahoma" w:cs="Tahoma"/>
          <w:b/>
          <w:lang w:eastAsia="en-US"/>
        </w:rPr>
      </w:pPr>
      <w:r>
        <w:rPr>
          <w:rFonts w:ascii="Tahoma" w:eastAsia="Frutiger" w:hAnsi="Tahoma" w:cs="Tahoma"/>
          <w:b/>
          <w:lang w:eastAsia="en-US"/>
        </w:rPr>
        <w:t xml:space="preserve">ROK IN </w:t>
      </w:r>
      <w:r w:rsidR="00E90FDB" w:rsidRPr="004C1F13">
        <w:rPr>
          <w:rFonts w:ascii="Tahoma" w:eastAsia="Frutiger" w:hAnsi="Tahoma" w:cs="Tahoma"/>
          <w:b/>
          <w:lang w:eastAsia="en-US"/>
        </w:rPr>
        <w:t>NAČIN PLAČILA</w:t>
      </w:r>
    </w:p>
    <w:p w:rsidR="008A1E65" w:rsidRPr="004C1F13" w:rsidRDefault="008A1E65" w:rsidP="00BA771A">
      <w:pPr>
        <w:pStyle w:val="Odstavekseznama"/>
        <w:keepNext/>
        <w:keepLines/>
        <w:ind w:left="426"/>
        <w:rPr>
          <w:rFonts w:ascii="Tahoma" w:eastAsia="Frutiger" w:hAnsi="Tahoma" w:cs="Tahoma"/>
          <w:b/>
          <w:lang w:eastAsia="en-US"/>
        </w:rPr>
      </w:pPr>
    </w:p>
    <w:p w:rsidR="00E90FDB" w:rsidRPr="008A1E65" w:rsidRDefault="00E90FDB" w:rsidP="00BA771A">
      <w:pPr>
        <w:keepNext/>
        <w:keepLines/>
        <w:numPr>
          <w:ilvl w:val="0"/>
          <w:numId w:val="28"/>
        </w:numPr>
        <w:jc w:val="center"/>
        <w:rPr>
          <w:rFonts w:ascii="Tahoma" w:eastAsia="Frutiger" w:hAnsi="Tahoma" w:cs="Tahoma"/>
          <w:lang w:eastAsia="en-US"/>
        </w:rPr>
      </w:pPr>
      <w:r w:rsidRPr="008A1E65">
        <w:rPr>
          <w:rFonts w:ascii="Tahoma" w:eastAsia="Frutiger" w:hAnsi="Tahoma" w:cs="Tahoma"/>
          <w:lang w:eastAsia="en-US"/>
        </w:rPr>
        <w:t>člen</w:t>
      </w:r>
    </w:p>
    <w:p w:rsidR="008A1E65" w:rsidRDefault="008A1E65" w:rsidP="00BA771A">
      <w:pPr>
        <w:keepNext/>
        <w:keepLines/>
        <w:jc w:val="both"/>
        <w:rPr>
          <w:rFonts w:ascii="Tahoma" w:eastAsia="Frutiger" w:hAnsi="Tahoma" w:cs="Tahoma"/>
          <w:lang w:eastAsia="en-US"/>
        </w:rPr>
      </w:pPr>
    </w:p>
    <w:p w:rsidR="00FD3EDD" w:rsidRDefault="00FD3EDD" w:rsidP="00BA771A">
      <w:pPr>
        <w:keepNext/>
        <w:keepLines/>
        <w:jc w:val="both"/>
        <w:rPr>
          <w:rFonts w:ascii="Tahoma" w:eastAsia="Frutiger" w:hAnsi="Tahoma" w:cs="Tahoma"/>
          <w:lang w:eastAsia="en-US"/>
        </w:rPr>
      </w:pPr>
      <w:r w:rsidRPr="00FD3EDD">
        <w:rPr>
          <w:rFonts w:ascii="Tahoma" w:eastAsia="Frutiger" w:hAnsi="Tahoma" w:cs="Tahoma"/>
          <w:lang w:eastAsia="en-US"/>
        </w:rPr>
        <w:t>Naročnik je dolžan plačati začasno/mesečno situacijo v roku tridesetih (30) koledarskih dni od dneva prejema pravilne situacije za opravljena dela.</w:t>
      </w:r>
    </w:p>
    <w:p w:rsidR="00FD3EDD" w:rsidRDefault="00FD3EDD"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obvezuje, da bo prejete </w:t>
      </w:r>
      <w:r w:rsidR="00FD3EDD">
        <w:rPr>
          <w:rFonts w:ascii="Tahoma" w:eastAsia="Frutiger" w:hAnsi="Tahoma" w:cs="Tahoma"/>
          <w:lang w:eastAsia="en-US"/>
        </w:rPr>
        <w:t xml:space="preserve">pravilne </w:t>
      </w:r>
      <w:r w:rsidR="00F82A67">
        <w:rPr>
          <w:rFonts w:ascii="Tahoma" w:eastAsia="Frutiger" w:hAnsi="Tahoma" w:cs="Tahoma"/>
          <w:lang w:eastAsia="en-US"/>
        </w:rPr>
        <w:t>situacije</w:t>
      </w:r>
      <w:r w:rsidR="00F82A67" w:rsidRPr="004C1F13">
        <w:rPr>
          <w:rFonts w:ascii="Tahoma" w:eastAsia="Frutiger" w:hAnsi="Tahoma" w:cs="Tahoma"/>
          <w:lang w:eastAsia="en-US"/>
        </w:rPr>
        <w:t xml:space="preserve"> </w:t>
      </w:r>
      <w:r w:rsidRPr="004C1F13">
        <w:rPr>
          <w:rFonts w:ascii="Tahoma" w:eastAsia="Frutiger" w:hAnsi="Tahoma" w:cs="Tahoma"/>
          <w:lang w:eastAsia="en-US"/>
        </w:rPr>
        <w:t xml:space="preserve">plačal na transakcijski račun izvajalca/podizvajalca, ki je uradno evidentiran pri AJPES in bo naveden na </w:t>
      </w:r>
      <w:r w:rsidR="00F82A67">
        <w:rPr>
          <w:rFonts w:ascii="Tahoma" w:eastAsia="Frutiger" w:hAnsi="Tahoma" w:cs="Tahoma"/>
          <w:lang w:eastAsia="en-US"/>
        </w:rPr>
        <w:t>situaciji</w:t>
      </w:r>
      <w:r w:rsidRPr="004C1F13">
        <w:rPr>
          <w:rFonts w:ascii="Tahoma" w:eastAsia="Frutiger" w:hAnsi="Tahoma" w:cs="Tahoma"/>
          <w:lang w:eastAsia="en-US"/>
        </w:rPr>
        <w:t xml:space="preserve">. </w:t>
      </w:r>
    </w:p>
    <w:p w:rsidR="00E90FDB" w:rsidRPr="004C1F13" w:rsidRDefault="00E90FDB" w:rsidP="00BA771A">
      <w:pPr>
        <w:keepNext/>
        <w:keepLines/>
        <w:jc w:val="both"/>
        <w:rPr>
          <w:rFonts w:ascii="Tahoma" w:eastAsia="Frutiger" w:hAnsi="Tahoma" w:cs="Tahoma"/>
          <w:lang w:eastAsia="en-US"/>
        </w:rPr>
      </w:pPr>
    </w:p>
    <w:p w:rsidR="00CF437B" w:rsidRDefault="00E90FDB" w:rsidP="00CF437B">
      <w:pPr>
        <w:keepNext/>
        <w:keepLines/>
        <w:jc w:val="both"/>
        <w:rPr>
          <w:rFonts w:ascii="Tahoma" w:eastAsia="Frutiger" w:hAnsi="Tahoma" w:cs="Tahoma"/>
          <w:lang w:eastAsia="en-US"/>
        </w:rPr>
      </w:pPr>
      <w:r w:rsidRPr="004C1F13">
        <w:rPr>
          <w:rFonts w:ascii="Tahoma" w:eastAsia="Frutiger" w:hAnsi="Tahoma" w:cs="Tahoma"/>
          <w:lang w:eastAsia="en-US"/>
        </w:rPr>
        <w:t>V primeru zamude plačila je izvajalec upravičen zaračunati naročniku zakonite zamudne obresti.</w:t>
      </w:r>
    </w:p>
    <w:p w:rsidR="00E90FDB" w:rsidRPr="004C1F13" w:rsidRDefault="00E90FDB" w:rsidP="00BA771A">
      <w:pPr>
        <w:keepNext/>
        <w:keepLines/>
        <w:jc w:val="both"/>
        <w:rPr>
          <w:rFonts w:ascii="Tahoma" w:eastAsia="Frutiger" w:hAnsi="Tahoma" w:cs="Tahoma"/>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PODIZVAJALCI</w:t>
      </w:r>
    </w:p>
    <w:p w:rsidR="008A1E65" w:rsidRPr="008A1E65" w:rsidRDefault="008A1E65" w:rsidP="00BA771A">
      <w:pPr>
        <w:pStyle w:val="Odstavekseznama"/>
        <w:keepNext/>
        <w:keepLines/>
        <w:ind w:left="426"/>
        <w:rPr>
          <w:rFonts w:ascii="Tahoma" w:eastAsia="Frutiger" w:hAnsi="Tahoma" w:cs="Tahoma"/>
          <w:b/>
          <w:lang w:eastAsia="en-US"/>
        </w:rPr>
      </w:pPr>
    </w:p>
    <w:p w:rsidR="00E90FDB" w:rsidRPr="00B12749" w:rsidRDefault="00E90FDB" w:rsidP="00BA771A">
      <w:pPr>
        <w:keepNext/>
        <w:keepLines/>
        <w:numPr>
          <w:ilvl w:val="0"/>
          <w:numId w:val="28"/>
        </w:numPr>
        <w:jc w:val="center"/>
        <w:rPr>
          <w:rFonts w:ascii="Tahoma" w:eastAsia="Frutiger" w:hAnsi="Tahoma" w:cs="Tahoma"/>
          <w:lang w:eastAsia="en-US"/>
        </w:rPr>
      </w:pPr>
      <w:r w:rsidRPr="00B12749">
        <w:rPr>
          <w:rFonts w:ascii="Tahoma" w:eastAsia="Frutiger" w:hAnsi="Tahoma" w:cs="Tahoma"/>
          <w:lang w:eastAsia="en-US"/>
        </w:rPr>
        <w:t xml:space="preserve"> člen</w:t>
      </w:r>
    </w:p>
    <w:p w:rsidR="00E90FDB" w:rsidRPr="004C1F13" w:rsidRDefault="00E90FDB" w:rsidP="00BA771A">
      <w:pPr>
        <w:keepNext/>
        <w:keepLines/>
        <w:jc w:val="center"/>
        <w:rPr>
          <w:rFonts w:ascii="Tahoma" w:eastAsia="Frutiger" w:hAnsi="Tahoma" w:cs="Tahoma"/>
          <w:b/>
          <w:color w:val="000000"/>
          <w:lang w:eastAsia="en-US"/>
        </w:rPr>
      </w:pPr>
      <w:r w:rsidRPr="004C1F13">
        <w:rPr>
          <w:rFonts w:ascii="Tahoma" w:eastAsia="Frutiger" w:hAnsi="Tahoma" w:cs="Tahoma"/>
          <w:b/>
          <w:color w:val="000000"/>
          <w:lang w:eastAsia="en-US"/>
        </w:rPr>
        <w:t>/se upošteva v primeru, da izvajalec nastopa s podizvajalcem/</w:t>
      </w:r>
    </w:p>
    <w:p w:rsidR="009A2A2E" w:rsidRDefault="009A2A2E"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4C1F13" w:rsidTr="00E90FDB">
        <w:trPr>
          <w:trHeight w:val="269"/>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lastRenderedPageBreak/>
              <w:t>Naziv podizvajalca</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r w:rsidR="00E90FDB" w:rsidRPr="004C1F13" w:rsidTr="00E90FDB">
        <w:trPr>
          <w:trHeight w:val="273"/>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Polni naslov</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r w:rsidR="00E90FDB" w:rsidRPr="004C1F13" w:rsidTr="00E90FDB">
        <w:trPr>
          <w:trHeight w:val="278"/>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 xml:space="preserve">Podizvajalec zahteva neposredno plačilo </w:t>
            </w:r>
          </w:p>
        </w:tc>
        <w:tc>
          <w:tcPr>
            <w:tcW w:w="5633" w:type="dxa"/>
            <w:tcMar>
              <w:top w:w="0" w:type="dxa"/>
              <w:left w:w="108" w:type="dxa"/>
              <w:bottom w:w="0" w:type="dxa"/>
              <w:right w:w="108" w:type="dxa"/>
            </w:tcMar>
            <w:vAlign w:val="center"/>
            <w:hideMark/>
          </w:tcPr>
          <w:p w:rsidR="00E90FDB" w:rsidRPr="004C1F13" w:rsidRDefault="00E90FDB" w:rsidP="00BA771A">
            <w:pPr>
              <w:keepNext/>
              <w:keepLines/>
              <w:jc w:val="center"/>
              <w:rPr>
                <w:rFonts w:ascii="Tahoma" w:eastAsia="Frutiger" w:hAnsi="Tahoma" w:cs="Tahoma"/>
                <w:lang w:eastAsia="en-US"/>
              </w:rPr>
            </w:pPr>
            <w:r w:rsidRPr="004C1F13">
              <w:rPr>
                <w:rFonts w:ascii="Tahoma" w:eastAsia="Frutiger" w:hAnsi="Tahoma" w:cs="Tahoma"/>
                <w:lang w:eastAsia="en-US"/>
              </w:rPr>
              <w:t>DA / NE</w:t>
            </w:r>
          </w:p>
        </w:tc>
      </w:tr>
      <w:tr w:rsidR="00E90FDB" w:rsidRPr="004C1F13" w:rsidTr="00E90FDB">
        <w:trPr>
          <w:trHeight w:val="267"/>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 xml:space="preserve">Vsi zakoniti zastopniki podizvajalca </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r w:rsidR="00E90FDB" w:rsidRPr="004C1F13" w:rsidTr="00E90FDB">
        <w:trPr>
          <w:trHeight w:val="285"/>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Matična številka podizvajalca</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r w:rsidR="00E90FDB" w:rsidRPr="004C1F13" w:rsidTr="00E90FDB">
        <w:trPr>
          <w:trHeight w:val="261"/>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Davčna številka podizvajalca</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r w:rsidR="00E90FDB" w:rsidRPr="004C1F13" w:rsidTr="00E90FDB">
        <w:trPr>
          <w:trHeight w:val="279"/>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Transakcijski račun podizvajalca</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r w:rsidR="00E90FDB" w:rsidRPr="004C1F13" w:rsidTr="00E90FDB">
        <w:trPr>
          <w:trHeight w:val="301"/>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Del javnega naročila, ki se oddaja v podizvajanje (vrsta/opis del)</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r w:rsidR="00E90FDB" w:rsidRPr="004C1F13" w:rsidTr="00E90FDB">
        <w:trPr>
          <w:trHeight w:val="235"/>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Količina/Delež (%) v podizvajanju</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r w:rsidR="00E90FDB" w:rsidRPr="004C1F13" w:rsidTr="00E90FDB">
        <w:trPr>
          <w:trHeight w:val="270"/>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Vrednost del brez DDV</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r w:rsidR="00E90FDB" w:rsidRPr="004C1F13" w:rsidTr="00E90FDB">
        <w:trPr>
          <w:trHeight w:val="273"/>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Kraj izvedbe</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r w:rsidR="00E90FDB" w:rsidRPr="004C1F13" w:rsidTr="00E90FDB">
        <w:trPr>
          <w:trHeight w:val="277"/>
          <w:jc w:val="center"/>
        </w:trPr>
        <w:tc>
          <w:tcPr>
            <w:tcW w:w="3527" w:type="dxa"/>
            <w:tcMar>
              <w:top w:w="0" w:type="dxa"/>
              <w:left w:w="108" w:type="dxa"/>
              <w:bottom w:w="0" w:type="dxa"/>
              <w:right w:w="108" w:type="dxa"/>
            </w:tcMar>
            <w:vAlign w:val="center"/>
            <w:hideMark/>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Rok izvedbe</w:t>
            </w:r>
          </w:p>
        </w:tc>
        <w:tc>
          <w:tcPr>
            <w:tcW w:w="5633" w:type="dxa"/>
            <w:tcMar>
              <w:top w:w="0" w:type="dxa"/>
              <w:left w:w="108" w:type="dxa"/>
              <w:bottom w:w="0" w:type="dxa"/>
              <w:right w:w="108" w:type="dxa"/>
            </w:tcMar>
            <w:vAlign w:val="center"/>
          </w:tcPr>
          <w:p w:rsidR="00E90FDB" w:rsidRPr="004C1F13" w:rsidRDefault="00E90FDB" w:rsidP="00BA771A">
            <w:pPr>
              <w:keepNext/>
              <w:keepLines/>
              <w:rPr>
                <w:rFonts w:ascii="Tahoma" w:eastAsia="Frutiger" w:hAnsi="Tahoma" w:cs="Tahoma"/>
                <w:lang w:eastAsia="en-US"/>
              </w:rPr>
            </w:pPr>
          </w:p>
        </w:tc>
      </w:tr>
    </w:tbl>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A30A31" w:rsidRPr="004C1F13" w:rsidRDefault="00A30A31"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v razmerju do naročnika v celoti odgovarja za dobro izvedbo pogodbenih obveznosti, ne glede na število podizvajalcev.</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r w:rsidR="001F132C">
        <w:rPr>
          <w:rFonts w:ascii="Tahoma" w:eastAsia="Frutiger" w:hAnsi="Tahoma" w:cs="Tahoma"/>
          <w:lang w:eastAsia="en-US"/>
        </w:rPr>
        <w:t xml:space="preserve"> </w:t>
      </w:r>
      <w:r w:rsidR="001F132C" w:rsidRPr="004C1F13">
        <w:rPr>
          <w:rFonts w:ascii="Tahoma" w:eastAsia="Frutiger" w:hAnsi="Tahoma" w:cs="Tahoma"/>
          <w:lang w:eastAsia="en-US"/>
        </w:rPr>
        <w:t xml:space="preserve">Če izvajalec </w:t>
      </w:r>
      <w:r w:rsidR="001F132C" w:rsidRPr="001F132C">
        <w:rPr>
          <w:rFonts w:ascii="Tahoma" w:eastAsia="Frutiger" w:hAnsi="Tahoma" w:cs="Tahoma"/>
          <w:lang w:eastAsia="en-US"/>
        </w:rPr>
        <w:t>med izvajanjem pogodbe ne obvesti naročnika o morebitnih spremembah informacij glede podizvajal</w:t>
      </w:r>
      <w:r w:rsidR="001F132C">
        <w:rPr>
          <w:rFonts w:ascii="Tahoma" w:eastAsia="Frutiger" w:hAnsi="Tahoma" w:cs="Tahoma"/>
          <w:lang w:eastAsia="en-US"/>
        </w:rPr>
        <w:t>cev (tretji odstavek 94. člena)</w:t>
      </w:r>
      <w:r w:rsidR="001F132C" w:rsidRPr="004C1F13">
        <w:rPr>
          <w:rFonts w:ascii="Tahoma" w:eastAsia="Frutiger" w:hAnsi="Tahoma" w:cs="Tahoma"/>
          <w:lang w:eastAsia="en-US"/>
        </w:rPr>
        <w:t xml:space="preserve">, bo naročnik Državni revizijski komisiji podal predlog za uvedbo postopka o prekršku iz </w:t>
      </w:r>
      <w:r w:rsidR="001F132C">
        <w:rPr>
          <w:rFonts w:ascii="Tahoma" w:eastAsia="Frutiger" w:hAnsi="Tahoma" w:cs="Tahoma"/>
          <w:lang w:eastAsia="en-US"/>
        </w:rPr>
        <w:t>1</w:t>
      </w:r>
      <w:r w:rsidR="001F132C" w:rsidRPr="004C1F13">
        <w:rPr>
          <w:rFonts w:ascii="Tahoma" w:eastAsia="Frutiger" w:hAnsi="Tahoma" w:cs="Tahoma"/>
          <w:lang w:eastAsia="en-US"/>
        </w:rPr>
        <w:t>. točke prvega odstavka 112. člena ZJN-3.</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ne zahteva neposrednega plačila/</w:t>
      </w:r>
    </w:p>
    <w:p w:rsidR="00E90FDB" w:rsidRPr="004C1F13" w:rsidRDefault="00E90FDB" w:rsidP="00BA771A">
      <w:pPr>
        <w:keepNext/>
        <w:keepLines/>
        <w:jc w:val="center"/>
        <w:rPr>
          <w:rFonts w:ascii="Tahoma" w:eastAsia="Frutiger" w:hAnsi="Tahoma" w:cs="Tahoma"/>
          <w:lang w:eastAsia="en-US"/>
        </w:rPr>
      </w:pPr>
    </w:p>
    <w:p w:rsidR="00C32864" w:rsidRPr="00357262" w:rsidRDefault="00C32864" w:rsidP="00C32864">
      <w:pPr>
        <w:keepNext/>
        <w:keepLines/>
        <w:tabs>
          <w:tab w:val="left" w:pos="-1980"/>
          <w:tab w:val="left" w:pos="2880"/>
        </w:tabs>
        <w:jc w:val="both"/>
        <w:rPr>
          <w:rFonts w:ascii="Tahoma" w:hAnsi="Tahoma" w:cs="Tahoma"/>
        </w:rPr>
      </w:pPr>
      <w:r w:rsidRPr="00357262">
        <w:rPr>
          <w:rFonts w:ascii="Tahoma" w:hAnsi="Tahoma" w:cs="Tahoma"/>
        </w:rPr>
        <w:t>Izvajalec mora za vse podizvajalce, ki niso zahtevali neposrednega plačila in za katere neposredno plačilo ni obvezno, naročniku najpozneje v 60</w:t>
      </w:r>
      <w:r w:rsidR="00FD3EDD">
        <w:rPr>
          <w:rFonts w:ascii="Tahoma" w:hAnsi="Tahoma" w:cs="Tahoma"/>
        </w:rPr>
        <w:t xml:space="preserve"> (šestdesetih)</w:t>
      </w:r>
      <w:r w:rsidRPr="00357262">
        <w:rPr>
          <w:rFonts w:ascii="Tahoma" w:hAnsi="Tahoma" w:cs="Tahoma"/>
        </w:rPr>
        <w:t xml:space="preserve"> dneh od plačila končne situacije/računa naročniku poslati svojo pisno izjavo in pisno izjavo podizvajalca, da je podizvajalec prejel plačilo za izvedena dela po te</w:t>
      </w:r>
      <w:r>
        <w:rPr>
          <w:rFonts w:ascii="Tahoma" w:hAnsi="Tahoma" w:cs="Tahoma"/>
        </w:rPr>
        <w:t>m okvirnem sporazumu</w:t>
      </w:r>
      <w:r w:rsidRPr="00357262">
        <w:rPr>
          <w:rFonts w:ascii="Tahoma" w:hAnsi="Tahoma" w:cs="Tahoma"/>
        </w:rPr>
        <w:t>.</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nastopa s podizvajalcem, ki zahteva neposredno plačilo/</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Kadar izvajalec izvaja javno naročilo s podizvajalcem, ki zahteva neposredno plačilo, mora v skladu s 94. členom ZJN-3: </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lastRenderedPageBreak/>
        <w:t>pooblastiti naročnika, da na podlagi potrjenega računa oziroma situacije s strani izvajalca neposredno plačuje podizvajalcu,</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predložiti soglasje podizvajalca, na podlagi katerega naročnik namesto izvajalca poravna podizvajalčevo terjatev do izvajalca, </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svojemu računu oziroma situaciji priložiti račun oziroma situacijo podizvajalca, ki ga/jo je predhodno potrdil.</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 plačilom posameznega zneska podizvajalcu obveznost naročnika za plačilo izvajalcu ugasne do višine tako plačanega zneska podizvajalcu.</w:t>
      </w:r>
    </w:p>
    <w:p w:rsidR="00E90FDB" w:rsidRPr="004C1F13" w:rsidRDefault="00E90FDB" w:rsidP="00BA771A">
      <w:pPr>
        <w:keepNext/>
        <w:keepLines/>
        <w:jc w:val="both"/>
        <w:rPr>
          <w:rFonts w:ascii="Tahoma" w:eastAsia="Calibri" w:hAnsi="Tahoma" w:cs="Tahoma"/>
          <w:color w:val="1F497D"/>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bo potrjene račune oziroma situacije podizvajalcev poravnal neposredno podizvajalcem na način in v roku, kot je dogovorjeno za plačilo izvajalcu.</w:t>
      </w:r>
    </w:p>
    <w:p w:rsidR="00FD097B" w:rsidRDefault="00FD097B" w:rsidP="00BA771A">
      <w:pPr>
        <w:keepNext/>
        <w:keepLines/>
        <w:rPr>
          <w:rFonts w:ascii="Tahoma" w:eastAsia="Frutiger" w:hAnsi="Tahoma" w:cs="Tahoma"/>
          <w:b/>
          <w:bCs/>
          <w:lang w:eastAsia="en-US"/>
        </w:rPr>
      </w:pPr>
    </w:p>
    <w:p w:rsidR="00E90FDB" w:rsidRPr="004C1F13" w:rsidRDefault="00E90FDB" w:rsidP="00BA771A">
      <w:pPr>
        <w:keepNext/>
        <w:keepLines/>
        <w:jc w:val="center"/>
        <w:rPr>
          <w:rFonts w:ascii="Tahoma" w:eastAsia="Frutiger" w:hAnsi="Tahoma" w:cs="Tahoma"/>
          <w:b/>
          <w:bCs/>
          <w:lang w:eastAsia="en-US"/>
        </w:rPr>
      </w:pPr>
      <w:r w:rsidRPr="004C1F13">
        <w:rPr>
          <w:rFonts w:ascii="Tahoma" w:eastAsia="Frutiger" w:hAnsi="Tahoma" w:cs="Tahoma"/>
          <w:b/>
          <w:bCs/>
          <w:lang w:eastAsia="en-US"/>
        </w:rPr>
        <w:t>/se upošteva v primeru, da izvajalec ne nastopa s podizvajalcem/</w:t>
      </w:r>
    </w:p>
    <w:p w:rsidR="00C037B5" w:rsidRDefault="00C037B5"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ob predložitvi ponudbe in ob sklenitvi te pogodbe nima prijavljenih podizvajalcev za izvedbo predmeta te pogodbe.</w:t>
      </w:r>
    </w:p>
    <w:p w:rsidR="009A2A2E" w:rsidRPr="004C1F13" w:rsidRDefault="009A2A2E"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rsidR="008066AF" w:rsidRDefault="008066AF"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mora v skladu s četrtim odstavkom 94. člena ZJN-3, zavrniti vsakega podizvajalca, če zanj obstajajo razlogi za izključitev </w:t>
      </w:r>
      <w:r w:rsidR="000B7531">
        <w:rPr>
          <w:rFonts w:ascii="Tahoma" w:eastAsia="Frutiger" w:hAnsi="Tahoma" w:cs="Tahoma"/>
          <w:bCs/>
          <w:lang w:eastAsia="en-US"/>
        </w:rPr>
        <w:t xml:space="preserve">iz </w:t>
      </w:r>
      <w:r w:rsidR="000B7531" w:rsidRPr="000B7531">
        <w:rPr>
          <w:rFonts w:ascii="Tahoma" w:eastAsia="Frutiger" w:hAnsi="Tahoma" w:cs="Tahoma"/>
          <w:bCs/>
          <w:lang w:eastAsia="en-US"/>
        </w:rPr>
        <w:t>prvega, drugega</w:t>
      </w:r>
      <w:r w:rsidR="000B7531">
        <w:rPr>
          <w:rFonts w:ascii="Tahoma" w:eastAsia="Frutiger" w:hAnsi="Tahoma" w:cs="Tahoma"/>
          <w:bCs/>
          <w:lang w:eastAsia="en-US"/>
        </w:rPr>
        <w:t>,</w:t>
      </w:r>
      <w:r w:rsidR="000B7531" w:rsidRPr="000B7531">
        <w:rPr>
          <w:rFonts w:ascii="Tahoma" w:eastAsia="Frutiger" w:hAnsi="Tahoma" w:cs="Tahoma"/>
          <w:bCs/>
          <w:lang w:eastAsia="en-US"/>
        </w:rPr>
        <w:t xml:space="preserve"> četrtega</w:t>
      </w:r>
      <w:r w:rsidR="000B7531">
        <w:rPr>
          <w:rFonts w:ascii="Tahoma" w:eastAsia="Frutiger" w:hAnsi="Tahoma" w:cs="Tahoma"/>
          <w:bCs/>
          <w:lang w:eastAsia="en-US"/>
        </w:rPr>
        <w:t xml:space="preserve"> ali šestega odstavka</w:t>
      </w:r>
      <w:r w:rsidRPr="004C1F13">
        <w:rPr>
          <w:rFonts w:ascii="Tahoma" w:eastAsia="Frutiger" w:hAnsi="Tahoma" w:cs="Tahoma"/>
          <w:bCs/>
          <w:lang w:eastAsia="en-US"/>
        </w:rPr>
        <w:t xml:space="preserve"> 75. člena ZJN-3</w:t>
      </w:r>
      <w:r w:rsidRPr="004C1F13">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rsidR="004040D8" w:rsidRPr="004C1F13" w:rsidRDefault="004040D8"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v razmerju do naročnika v celoti odgovarja za dobro izvedbo pogodbenih obveznosti, ne glede na število podizvajalcev.  </w:t>
      </w:r>
    </w:p>
    <w:p w:rsidR="00E90FDB" w:rsidRPr="004C1F13" w:rsidRDefault="00E90FDB" w:rsidP="00BA771A">
      <w:pPr>
        <w:keepNext/>
        <w:keepLines/>
        <w:jc w:val="both"/>
        <w:rPr>
          <w:rFonts w:ascii="Tahoma" w:eastAsia="Frutiger" w:hAnsi="Tahoma" w:cs="Tahoma"/>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OBVEZNOSTI NAROČNIKA</w:t>
      </w:r>
    </w:p>
    <w:p w:rsidR="009A2A2E" w:rsidRPr="004C1F13" w:rsidRDefault="009A2A2E" w:rsidP="00BA771A">
      <w:pPr>
        <w:pStyle w:val="Odstavekseznama"/>
        <w:keepNext/>
        <w:keepLines/>
        <w:ind w:left="426"/>
        <w:rPr>
          <w:rFonts w:ascii="Tahoma" w:eastAsia="Frutiger" w:hAnsi="Tahoma" w:cs="Tahoma"/>
          <w:b/>
          <w:lang w:eastAsia="en-US"/>
        </w:rPr>
      </w:pPr>
    </w:p>
    <w:p w:rsidR="00E90FDB" w:rsidRPr="009A2A2E" w:rsidRDefault="00E90FDB" w:rsidP="00BA771A">
      <w:pPr>
        <w:keepNext/>
        <w:keepLines/>
        <w:numPr>
          <w:ilvl w:val="0"/>
          <w:numId w:val="28"/>
        </w:numPr>
        <w:tabs>
          <w:tab w:val="num" w:pos="4605"/>
        </w:tabs>
        <w:jc w:val="center"/>
        <w:rPr>
          <w:rFonts w:ascii="Tahoma" w:eastAsia="Frutiger" w:hAnsi="Tahoma" w:cs="Tahoma"/>
          <w:lang w:eastAsia="en-US"/>
        </w:rPr>
      </w:pPr>
      <w:r w:rsidRPr="009A2A2E">
        <w:rPr>
          <w:rFonts w:ascii="Tahoma" w:eastAsia="Frutiger" w:hAnsi="Tahoma" w:cs="Tahoma"/>
          <w:lang w:eastAsia="en-US"/>
        </w:rPr>
        <w:t xml:space="preserve"> člen</w:t>
      </w:r>
    </w:p>
    <w:p w:rsidR="009A2A2E" w:rsidRDefault="009A2A2E"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se obvezuje po sklenitvi pogodbe izvajalcu izročiti:</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potrjeno projektno dokumentacijo za izvedbo,</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situacijo vseh obstoječih podzemnih in nadzemnih vodov in naprav,</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pooblastilo za pridobitev cestne zapore,</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vso drugo potrebno dokumentacijo ter pisne sporazume in zapisniške ugotovitve, ki s</w:t>
      </w:r>
      <w:r w:rsidR="007D4B3D">
        <w:rPr>
          <w:rFonts w:ascii="Tahoma" w:eastAsia="Frutiger" w:hAnsi="Tahoma" w:cs="Tahoma"/>
          <w:lang w:eastAsia="en-US"/>
        </w:rPr>
        <w:t>ta</w:t>
      </w:r>
      <w:r w:rsidRPr="004C1F13">
        <w:rPr>
          <w:rFonts w:ascii="Tahoma" w:eastAsia="Frutiger" w:hAnsi="Tahoma" w:cs="Tahoma"/>
          <w:lang w:eastAsia="en-US"/>
        </w:rPr>
        <w:t xml:space="preserve"> jih podpisal</w:t>
      </w:r>
      <w:r w:rsidR="007D4B3D">
        <w:rPr>
          <w:rFonts w:ascii="Tahoma" w:eastAsia="Frutiger" w:hAnsi="Tahoma" w:cs="Tahoma"/>
          <w:lang w:eastAsia="en-US"/>
        </w:rPr>
        <w:t>a</w:t>
      </w:r>
      <w:r w:rsidRPr="004C1F13">
        <w:rPr>
          <w:rFonts w:ascii="Tahoma" w:eastAsia="Frutiger" w:hAnsi="Tahoma" w:cs="Tahoma"/>
          <w:lang w:eastAsia="en-US"/>
        </w:rPr>
        <w:t xml:space="preserve"> predstavnik</w:t>
      </w:r>
      <w:r w:rsidR="007D4B3D">
        <w:rPr>
          <w:rFonts w:ascii="Tahoma" w:eastAsia="Frutiger" w:hAnsi="Tahoma" w:cs="Tahoma"/>
          <w:lang w:eastAsia="en-US"/>
        </w:rPr>
        <w:t>a</w:t>
      </w:r>
      <w:r w:rsidRPr="004C1F13">
        <w:rPr>
          <w:rFonts w:ascii="Tahoma" w:eastAsia="Frutiger" w:hAnsi="Tahoma" w:cs="Tahoma"/>
          <w:lang w:eastAsia="en-US"/>
        </w:rPr>
        <w:t xml:space="preserve"> pogodbenih strank.</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rsidR="00E90FDB" w:rsidRPr="004C1F13" w:rsidRDefault="00E90FDB" w:rsidP="00BA771A">
      <w:pPr>
        <w:keepNext/>
        <w:keepLines/>
        <w:jc w:val="both"/>
        <w:rPr>
          <w:rFonts w:ascii="Tahoma" w:eastAsia="Frutiger" w:hAnsi="Tahoma" w:cs="Tahoma"/>
          <w:b/>
          <w:lang w:eastAsia="en-US"/>
        </w:rPr>
      </w:pPr>
    </w:p>
    <w:p w:rsidR="00E90FDB" w:rsidRPr="003C5E66" w:rsidRDefault="00E90FDB" w:rsidP="00BA771A">
      <w:pPr>
        <w:pStyle w:val="Odstavekseznama"/>
        <w:keepNext/>
        <w:keepLines/>
        <w:numPr>
          <w:ilvl w:val="0"/>
          <w:numId w:val="40"/>
        </w:numPr>
        <w:ind w:left="426" w:hanging="426"/>
        <w:rPr>
          <w:rFonts w:ascii="Tahoma" w:eastAsia="Frutiger" w:hAnsi="Tahoma" w:cs="Tahoma"/>
          <w:b/>
          <w:lang w:eastAsia="en-US"/>
        </w:rPr>
      </w:pPr>
      <w:r w:rsidRPr="003C5E66">
        <w:rPr>
          <w:rFonts w:ascii="Tahoma" w:eastAsia="Frutiger" w:hAnsi="Tahoma" w:cs="Tahoma"/>
          <w:b/>
          <w:lang w:eastAsia="en-US"/>
        </w:rPr>
        <w:t>OBVEZNOSTI IZVAJALCA</w:t>
      </w:r>
    </w:p>
    <w:p w:rsidR="009A2A2E" w:rsidRPr="003C5E66" w:rsidRDefault="009A2A2E" w:rsidP="00BA771A">
      <w:pPr>
        <w:pStyle w:val="Odstavekseznama"/>
        <w:keepNext/>
        <w:keepLines/>
        <w:ind w:left="426"/>
        <w:rPr>
          <w:rFonts w:ascii="Tahoma" w:eastAsia="Frutiger" w:hAnsi="Tahoma" w:cs="Tahoma"/>
          <w:b/>
          <w:lang w:eastAsia="en-US"/>
        </w:rPr>
      </w:pPr>
    </w:p>
    <w:p w:rsidR="00E90FDB" w:rsidRPr="003C5E66"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3C5E66">
        <w:rPr>
          <w:rFonts w:ascii="Tahoma" w:eastAsia="Frutiger" w:hAnsi="Tahoma" w:cs="Tahoma"/>
          <w:lang w:eastAsia="en-US"/>
        </w:rPr>
        <w:t>člen</w:t>
      </w:r>
    </w:p>
    <w:p w:rsidR="009A2A2E" w:rsidRPr="003A3421" w:rsidRDefault="009A2A2E" w:rsidP="00BA771A">
      <w:pPr>
        <w:keepNext/>
        <w:keepLines/>
        <w:ind w:left="426" w:hanging="219"/>
        <w:contextualSpacing/>
        <w:jc w:val="both"/>
        <w:rPr>
          <w:rFonts w:ascii="Tahoma" w:eastAsia="Frutiger" w:hAnsi="Tahoma" w:cs="Tahoma"/>
          <w:highlight w:val="yellow"/>
          <w:lang w:eastAsia="en-US"/>
        </w:rPr>
      </w:pPr>
    </w:p>
    <w:p w:rsidR="00E90FDB" w:rsidRPr="003C5E66" w:rsidRDefault="00E90FDB" w:rsidP="00BA771A">
      <w:pPr>
        <w:keepNext/>
        <w:keepLines/>
        <w:ind w:left="426" w:hanging="219"/>
        <w:contextualSpacing/>
        <w:jc w:val="both"/>
        <w:rPr>
          <w:rFonts w:ascii="Tahoma" w:eastAsia="Frutiger" w:hAnsi="Tahoma" w:cs="Tahoma"/>
          <w:lang w:eastAsia="en-US"/>
        </w:rPr>
      </w:pPr>
      <w:r w:rsidRPr="003C5E66">
        <w:rPr>
          <w:rFonts w:ascii="Tahoma" w:eastAsia="Frutiger" w:hAnsi="Tahoma" w:cs="Tahoma"/>
          <w:lang w:eastAsia="en-US"/>
        </w:rPr>
        <w:t>Izvajalec se obvezuje, da bo:</w:t>
      </w:r>
    </w:p>
    <w:p w:rsidR="003A3421" w:rsidRPr="00936962" w:rsidRDefault="003A3421" w:rsidP="00BA771A">
      <w:pPr>
        <w:keepNext/>
        <w:keepLines/>
        <w:numPr>
          <w:ilvl w:val="0"/>
          <w:numId w:val="7"/>
        </w:numPr>
        <w:contextualSpacing/>
        <w:jc w:val="both"/>
        <w:rPr>
          <w:rFonts w:ascii="Tahoma" w:eastAsia="Frutiger" w:hAnsi="Tahoma" w:cs="Tahoma"/>
          <w:lang w:eastAsia="en-US"/>
        </w:rPr>
      </w:pPr>
      <w:r w:rsidRPr="00936962">
        <w:rPr>
          <w:rFonts w:ascii="Tahoma" w:eastAsia="Frutiger" w:hAnsi="Tahoma" w:cs="Tahoma"/>
          <w:lang w:eastAsia="en-US"/>
        </w:rPr>
        <w:lastRenderedPageBreak/>
        <w:t>izpolnjeval svoje obveznosti v skladu z določili te pogodbe in zahtevami iz razpisne dokumentacije ter projektne dokumentacije,</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naročniku predložil finančno zavarovanje za dobro izvedbo pogodbenih obveznosti (skladno z vzorcem iz razpisne dokumentacije) v skladu z 18. členom te pogodbe, </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naročniku predložil finančno zavarovanje za odpravo napak v garancijskem roku v skladu s 27. členom te pogodbe,</w:t>
      </w:r>
    </w:p>
    <w:p w:rsidR="0095082D" w:rsidRPr="003C5E66" w:rsidRDefault="0095082D"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imel sklenjeno veljavno zavarovanje odgovornosti iz dejavnosti za škodo, ki bi utegnila nastati investitorjem in tretjim osebam, v skladu z določili</w:t>
      </w:r>
      <w:r w:rsidR="00C037B5" w:rsidRPr="003C5E66">
        <w:rPr>
          <w:rFonts w:ascii="Tahoma" w:eastAsia="Frutiger" w:hAnsi="Tahoma" w:cs="Tahoma"/>
          <w:lang w:eastAsia="en-US"/>
        </w:rPr>
        <w:t xml:space="preserve"> zakona, ki ureja gradnjo</w:t>
      </w:r>
      <w:r w:rsidRPr="003C5E66">
        <w:rPr>
          <w:rFonts w:ascii="Tahoma" w:eastAsia="Frutiger" w:hAnsi="Tahoma" w:cs="Tahoma"/>
          <w:lang w:eastAsia="en-US"/>
        </w:rPr>
        <w:t>, ves čas veljavnosti pogodbe,</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šestih (6) koledarskih dni po uvedbi v delo vložil zahtevo za izdelavo skice cestne zapore in o datumu vložitve zahteve za izdelavo pisno obvestil naročnika,</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štirih (4) koledarskih dni po prejemu skice cestne zapore v imenu naročnika vložil zahtevo za cestno zaporo, ki je potrebna za izvajanje pogodbenih del in o datumu zahteve za cestno zaporo pisno obvestil naročnika,</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imenu naročnika izvajal vse naloge, pogojene v dovoljenju za cestno zaporo in v zvezi z danimi pogoji v odločbi nosil vso odgovornost,</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pridobil vsa druga soglasja, ki so potrebna za izvajanje del in niso bila predmet upravnega postopka za pridobitev pravnomočnega upravnega dovoljenja,</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zavaroval svojo opremo in opremo dobaviteljev, ki bo vgrajena, proti vsem rizikom, do predaje investicije naročniku,</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zavaroval delovno osebje in svoje naprave, </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strokovno pravilno, kvalitetno in v skladu z veljavnimi tehničnimi predpisi, standardi, gradbenimi normativi ter z običaji dobre prakse izvedel pogodbena dela po potrjeni projektni dokumentaciji,</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ves čas gradnje vodil gradbeni dnevnik in knjigo obračunskih izmer v skladu z veljavnim zakonom, ki ureja </w:t>
      </w:r>
      <w:r w:rsidR="00F82A67" w:rsidRPr="003C5E66">
        <w:rPr>
          <w:rFonts w:ascii="Tahoma" w:eastAsia="Frutiger" w:hAnsi="Tahoma" w:cs="Tahoma"/>
          <w:lang w:eastAsia="en-US"/>
        </w:rPr>
        <w:t>gradnjo</w:t>
      </w:r>
      <w:r w:rsidRPr="003C5E66">
        <w:rPr>
          <w:rFonts w:ascii="Tahoma" w:eastAsia="Frutiger" w:hAnsi="Tahoma" w:cs="Tahoma"/>
          <w:lang w:eastAsia="en-US"/>
        </w:rPr>
        <w:t>,</w:t>
      </w:r>
    </w:p>
    <w:p w:rsidR="00CC52D1" w:rsidRPr="003C5E66" w:rsidRDefault="00CC52D1"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vodja </w:t>
      </w:r>
      <w:r w:rsidR="007D4B3D">
        <w:rPr>
          <w:rFonts w:ascii="Tahoma" w:eastAsia="Frutiger" w:hAnsi="Tahoma" w:cs="Tahoma"/>
          <w:lang w:eastAsia="en-US"/>
        </w:rPr>
        <w:t>del</w:t>
      </w:r>
      <w:r w:rsidR="007D4B3D" w:rsidRPr="003C5E66">
        <w:rPr>
          <w:rFonts w:ascii="Tahoma" w:eastAsia="Frutiger" w:hAnsi="Tahoma" w:cs="Tahoma"/>
          <w:lang w:eastAsia="en-US"/>
        </w:rPr>
        <w:t xml:space="preserve"> </w:t>
      </w:r>
      <w:r w:rsidRPr="003C5E66">
        <w:rPr>
          <w:rFonts w:ascii="Tahoma" w:eastAsia="Frutiger" w:hAnsi="Tahoma" w:cs="Tahoma"/>
          <w:lang w:eastAsia="en-US"/>
        </w:rPr>
        <w:t>dnevno prisoten na gradbišču,</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na gradbišču varnostne ukrepe po veljavni zakonodaji tako za delavce, naprave in material ter za vse mimoidoče,</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izvajal dela ves svetli del dneva vse dni v tednu (razen ob nedeljah in dela prostih dnevih</w:t>
      </w:r>
      <w:r w:rsidR="00C037B5" w:rsidRPr="003C5E66">
        <w:rPr>
          <w:rFonts w:ascii="Tahoma" w:eastAsia="Frutiger" w:hAnsi="Tahoma" w:cs="Tahoma"/>
          <w:lang w:eastAsia="en-US"/>
        </w:rPr>
        <w:t>,</w:t>
      </w:r>
      <w:r w:rsidRPr="003C5E66">
        <w:rPr>
          <w:rFonts w:ascii="Tahoma" w:eastAsia="Frutiger" w:hAnsi="Tahoma" w:cs="Tahoma"/>
          <w:lang w:eastAsia="en-US"/>
        </w:rPr>
        <w:t xml:space="preserve"> določeni</w:t>
      </w:r>
      <w:r w:rsidR="00C037B5" w:rsidRPr="003C5E66">
        <w:rPr>
          <w:rFonts w:ascii="Tahoma" w:eastAsia="Frutiger" w:hAnsi="Tahoma" w:cs="Tahoma"/>
          <w:lang w:eastAsia="en-US"/>
        </w:rPr>
        <w:t>h</w:t>
      </w:r>
      <w:r w:rsidRPr="003C5E66">
        <w:rPr>
          <w:rFonts w:ascii="Tahoma" w:eastAsia="Frutiger" w:hAnsi="Tahoma" w:cs="Tahoma"/>
          <w:lang w:eastAsia="en-US"/>
        </w:rPr>
        <w:t xml:space="preserve"> s predpisi</w:t>
      </w:r>
      <w:r w:rsidR="00C037B5" w:rsidRPr="003C5E66">
        <w:rPr>
          <w:rFonts w:ascii="Tahoma" w:eastAsia="Frutiger" w:hAnsi="Tahoma" w:cs="Tahoma"/>
          <w:lang w:eastAsia="en-US"/>
        </w:rPr>
        <w:t>)</w:t>
      </w:r>
      <w:r w:rsidRPr="003C5E66">
        <w:rPr>
          <w:rFonts w:ascii="Tahoma" w:eastAsia="Frutiger" w:hAnsi="Tahoma" w:cs="Tahoma"/>
          <w:lang w:eastAsia="en-US"/>
        </w:rPr>
        <w:t>,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C32864" w:rsidRPr="004C1F13" w:rsidTr="00FD3EDD">
        <w:trPr>
          <w:cantSplit/>
          <w:trHeight w:hRule="exact" w:val="454"/>
        </w:trPr>
        <w:tc>
          <w:tcPr>
            <w:tcW w:w="3520" w:type="dxa"/>
          </w:tcPr>
          <w:p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Obdobje leta</w:t>
            </w:r>
          </w:p>
        </w:tc>
        <w:tc>
          <w:tcPr>
            <w:tcW w:w="2268" w:type="dxa"/>
          </w:tcPr>
          <w:p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Polne ure dneva</w:t>
            </w:r>
          </w:p>
        </w:tc>
      </w:tr>
      <w:tr w:rsidR="00C32864" w:rsidRPr="004C1F13" w:rsidTr="00FD3EDD">
        <w:trPr>
          <w:cantSplit/>
          <w:trHeight w:hRule="exact" w:val="269"/>
        </w:trPr>
        <w:tc>
          <w:tcPr>
            <w:tcW w:w="3520" w:type="dxa"/>
          </w:tcPr>
          <w:p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1. januar – 19. februar</w:t>
            </w:r>
          </w:p>
        </w:tc>
        <w:tc>
          <w:tcPr>
            <w:tcW w:w="2268" w:type="dxa"/>
          </w:tcPr>
          <w:p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r w:rsidR="00C32864" w:rsidRPr="004C1F13" w:rsidTr="00FD3EDD">
        <w:trPr>
          <w:cantSplit/>
          <w:trHeight w:hRule="exact" w:val="287"/>
        </w:trPr>
        <w:tc>
          <w:tcPr>
            <w:tcW w:w="3520" w:type="dxa"/>
          </w:tcPr>
          <w:p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20. februar – 8. marec</w:t>
            </w:r>
          </w:p>
        </w:tc>
        <w:tc>
          <w:tcPr>
            <w:tcW w:w="2268" w:type="dxa"/>
          </w:tcPr>
          <w:p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rsidTr="00FD3EDD">
        <w:trPr>
          <w:cantSplit/>
          <w:trHeight w:hRule="exact" w:val="277"/>
        </w:trPr>
        <w:tc>
          <w:tcPr>
            <w:tcW w:w="3520" w:type="dxa"/>
          </w:tcPr>
          <w:p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9. marec – 22. marec</w:t>
            </w:r>
          </w:p>
        </w:tc>
        <w:tc>
          <w:tcPr>
            <w:tcW w:w="2268" w:type="dxa"/>
          </w:tcPr>
          <w:p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18.00 h</w:t>
            </w:r>
          </w:p>
        </w:tc>
      </w:tr>
      <w:tr w:rsidR="00C32864" w:rsidRPr="004C1F13" w:rsidTr="00FD3EDD">
        <w:trPr>
          <w:cantSplit/>
          <w:trHeight w:hRule="exact" w:val="336"/>
        </w:trPr>
        <w:tc>
          <w:tcPr>
            <w:tcW w:w="3520" w:type="dxa"/>
          </w:tcPr>
          <w:p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23. marec – 23. april</w:t>
            </w:r>
          </w:p>
        </w:tc>
        <w:tc>
          <w:tcPr>
            <w:tcW w:w="2268" w:type="dxa"/>
          </w:tcPr>
          <w:p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18.00 h</w:t>
            </w:r>
          </w:p>
        </w:tc>
      </w:tr>
      <w:tr w:rsidR="00C32864" w:rsidRPr="004C1F13" w:rsidTr="00FD3EDD">
        <w:trPr>
          <w:cantSplit/>
          <w:trHeight w:hRule="exact" w:val="284"/>
        </w:trPr>
        <w:tc>
          <w:tcPr>
            <w:tcW w:w="3520" w:type="dxa"/>
          </w:tcPr>
          <w:p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24. april – 30. september</w:t>
            </w:r>
          </w:p>
        </w:tc>
        <w:tc>
          <w:tcPr>
            <w:tcW w:w="2268" w:type="dxa"/>
          </w:tcPr>
          <w:p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6.00 – 19.00 h</w:t>
            </w:r>
          </w:p>
        </w:tc>
      </w:tr>
      <w:tr w:rsidR="00C32864" w:rsidRPr="004C1F13" w:rsidTr="00FD3EDD">
        <w:trPr>
          <w:cantSplit/>
          <w:trHeight w:hRule="exact" w:val="287"/>
        </w:trPr>
        <w:tc>
          <w:tcPr>
            <w:tcW w:w="3520" w:type="dxa"/>
          </w:tcPr>
          <w:p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1. oktober – 13. november</w:t>
            </w:r>
          </w:p>
        </w:tc>
        <w:tc>
          <w:tcPr>
            <w:tcW w:w="2268" w:type="dxa"/>
          </w:tcPr>
          <w:p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7.00 – 17.00 h</w:t>
            </w:r>
          </w:p>
        </w:tc>
      </w:tr>
      <w:tr w:rsidR="00C32864" w:rsidRPr="004C1F13" w:rsidTr="00FD3EDD">
        <w:trPr>
          <w:cantSplit/>
          <w:trHeight w:hRule="exact" w:val="278"/>
        </w:trPr>
        <w:tc>
          <w:tcPr>
            <w:tcW w:w="3520" w:type="dxa"/>
          </w:tcPr>
          <w:p w:rsidR="00C32864" w:rsidRPr="004C1F13" w:rsidRDefault="00C32864" w:rsidP="00FD3EDD">
            <w:pPr>
              <w:keepNext/>
              <w:keepLines/>
              <w:ind w:left="568" w:hanging="284"/>
              <w:rPr>
                <w:rFonts w:ascii="Tahoma" w:eastAsia="Frutiger" w:hAnsi="Tahoma" w:cs="Tahoma"/>
                <w:lang w:eastAsia="en-US"/>
              </w:rPr>
            </w:pPr>
            <w:r w:rsidRPr="004C1F13">
              <w:rPr>
                <w:rFonts w:ascii="Tahoma" w:eastAsia="Frutiger" w:hAnsi="Tahoma" w:cs="Tahoma"/>
                <w:lang w:eastAsia="en-US"/>
              </w:rPr>
              <w:t>14. november – 31. december</w:t>
            </w:r>
          </w:p>
        </w:tc>
        <w:tc>
          <w:tcPr>
            <w:tcW w:w="2268" w:type="dxa"/>
          </w:tcPr>
          <w:p w:rsidR="00C32864" w:rsidRPr="004C1F13" w:rsidRDefault="00C32864" w:rsidP="00FD3EDD">
            <w:pPr>
              <w:keepNext/>
              <w:keepLines/>
              <w:ind w:left="568" w:hanging="284"/>
              <w:jc w:val="center"/>
              <w:rPr>
                <w:rFonts w:ascii="Tahoma" w:eastAsia="Frutiger" w:hAnsi="Tahoma" w:cs="Tahoma"/>
                <w:lang w:eastAsia="en-US"/>
              </w:rPr>
            </w:pPr>
            <w:r w:rsidRPr="004C1F13">
              <w:rPr>
                <w:rFonts w:ascii="Tahoma" w:eastAsia="Frutiger" w:hAnsi="Tahoma" w:cs="Tahoma"/>
                <w:lang w:eastAsia="en-US"/>
              </w:rPr>
              <w:t>8.00 – 17.00 h</w:t>
            </w:r>
          </w:p>
        </w:tc>
      </w:tr>
    </w:tbl>
    <w:p w:rsidR="00A30A31" w:rsidRPr="003C5E66" w:rsidRDefault="00A30A31" w:rsidP="00BA771A">
      <w:pPr>
        <w:keepNext/>
        <w:keepLines/>
        <w:tabs>
          <w:tab w:val="left" w:pos="0"/>
          <w:tab w:val="left" w:pos="567"/>
          <w:tab w:val="left" w:pos="1276"/>
        </w:tabs>
        <w:ind w:left="567"/>
        <w:contextualSpacing/>
        <w:jc w:val="both"/>
        <w:rPr>
          <w:rFonts w:ascii="Tahoma" w:eastAsia="Frutiger" w:hAnsi="Tahoma" w:cs="Tahoma"/>
          <w:lang w:eastAsia="en-US"/>
        </w:rPr>
      </w:pP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 xml:space="preserve">po zaključku del očistil gradbišče, </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po končanju del, ki ga potrdi predstavnik naročnika z vpisom v gradbeni dnevnik, zagotovil projekt izvedenih del in predal naročniku vso potrebno dokumentacijo za potrebe izvedbe tehničnega pregleda,</w:t>
      </w:r>
    </w:p>
    <w:p w:rsidR="00E90FDB" w:rsidRPr="003C5E66" w:rsidRDefault="00E90FDB" w:rsidP="00BA771A">
      <w:pPr>
        <w:keepNext/>
        <w:keepLines/>
        <w:numPr>
          <w:ilvl w:val="0"/>
          <w:numId w:val="7"/>
        </w:numPr>
        <w:contextualSpacing/>
        <w:jc w:val="both"/>
        <w:rPr>
          <w:rFonts w:ascii="Tahoma" w:eastAsia="Frutiger" w:hAnsi="Tahoma" w:cs="Tahoma"/>
          <w:lang w:eastAsia="en-US"/>
        </w:rPr>
      </w:pPr>
      <w:r w:rsidRPr="003C5E66">
        <w:rPr>
          <w:rFonts w:ascii="Tahoma" w:eastAsia="Frutiger" w:hAnsi="Tahoma" w:cs="Tahoma"/>
          <w:lang w:eastAsia="en-US"/>
        </w:rPr>
        <w:t>v roku petnajstih (15) koledarskih dni od dneva tehničnega pregleda odpravil pomanjkljivosti, ugotovljene na tehničnem pregledu.</w:t>
      </w:r>
    </w:p>
    <w:p w:rsidR="00E90FDB" w:rsidRDefault="00E90FDB" w:rsidP="00BA771A">
      <w:pPr>
        <w:keepNext/>
        <w:keepLines/>
        <w:tabs>
          <w:tab w:val="left" w:pos="0"/>
          <w:tab w:val="left" w:pos="567"/>
          <w:tab w:val="left" w:pos="851"/>
        </w:tabs>
        <w:jc w:val="both"/>
        <w:rPr>
          <w:rFonts w:ascii="Tahoma" w:eastAsia="Frutiger" w:hAnsi="Tahoma" w:cs="Tahoma"/>
          <w:lang w:eastAsia="en-US"/>
        </w:rPr>
      </w:pPr>
    </w:p>
    <w:p w:rsidR="00B14990" w:rsidRPr="00936962" w:rsidRDefault="00B14990" w:rsidP="00B14990">
      <w:pPr>
        <w:keepNext/>
        <w:keepLines/>
        <w:jc w:val="both"/>
        <w:rPr>
          <w:rFonts w:ascii="Tahoma" w:eastAsia="Frutiger" w:hAnsi="Tahoma" w:cs="Tahoma"/>
          <w:lang w:eastAsia="en-US"/>
        </w:rPr>
      </w:pPr>
      <w:r w:rsidRPr="00936962">
        <w:rPr>
          <w:rFonts w:ascii="Tahoma" w:eastAsia="Frutiger" w:hAnsi="Tahoma" w:cs="Tahoma"/>
          <w:lang w:eastAsia="en-US"/>
        </w:rPr>
        <w:t xml:space="preserve">Izvajalec se zavezuje, da bo v obsegu kot je to skladno s predmetom te pogodbe, spoštoval določbe </w:t>
      </w:r>
      <w:r w:rsidR="003534F1">
        <w:rPr>
          <w:rFonts w:ascii="Tahoma" w:eastAsia="Frutiger" w:hAnsi="Tahoma" w:cs="Tahoma"/>
          <w:lang w:eastAsia="en-US"/>
        </w:rPr>
        <w:t>predpisa</w:t>
      </w:r>
      <w:r w:rsidR="00BB2A7E">
        <w:rPr>
          <w:rFonts w:ascii="Tahoma" w:eastAsia="Frutiger" w:hAnsi="Tahoma" w:cs="Tahoma"/>
          <w:lang w:eastAsia="en-US"/>
        </w:rPr>
        <w:t xml:space="preserve">, </w:t>
      </w:r>
      <w:r w:rsidR="003534F1">
        <w:rPr>
          <w:rFonts w:ascii="Tahoma" w:eastAsia="Frutiger" w:hAnsi="Tahoma" w:cs="Tahoma"/>
          <w:lang w:eastAsia="en-US"/>
        </w:rPr>
        <w:t>ki ureja</w:t>
      </w:r>
      <w:r w:rsidRPr="00936962">
        <w:rPr>
          <w:rFonts w:ascii="Tahoma" w:eastAsia="Frutiger" w:hAnsi="Tahoma" w:cs="Tahoma"/>
          <w:lang w:eastAsia="en-US"/>
        </w:rPr>
        <w:t xml:space="preserve"> zelen</w:t>
      </w:r>
      <w:r w:rsidR="003534F1">
        <w:rPr>
          <w:rFonts w:ascii="Tahoma" w:eastAsia="Frutiger" w:hAnsi="Tahoma" w:cs="Tahoma"/>
          <w:lang w:eastAsia="en-US"/>
        </w:rPr>
        <w:t>o</w:t>
      </w:r>
      <w:r w:rsidRPr="00936962">
        <w:rPr>
          <w:rFonts w:ascii="Tahoma" w:eastAsia="Frutiger" w:hAnsi="Tahoma" w:cs="Tahoma"/>
          <w:lang w:eastAsia="en-US"/>
        </w:rPr>
        <w:t xml:space="preserve"> javn</w:t>
      </w:r>
      <w:r w:rsidR="003534F1">
        <w:rPr>
          <w:rFonts w:ascii="Tahoma" w:eastAsia="Frutiger" w:hAnsi="Tahoma" w:cs="Tahoma"/>
          <w:lang w:eastAsia="en-US"/>
        </w:rPr>
        <w:t>o</w:t>
      </w:r>
      <w:r w:rsidRPr="00936962">
        <w:rPr>
          <w:rFonts w:ascii="Tahoma" w:eastAsia="Frutiger" w:hAnsi="Tahoma" w:cs="Tahoma"/>
          <w:lang w:eastAsia="en-US"/>
        </w:rPr>
        <w:t xml:space="preserve"> naročanj</w:t>
      </w:r>
      <w:r w:rsidR="003534F1">
        <w:rPr>
          <w:rFonts w:ascii="Tahoma" w:eastAsia="Frutiger" w:hAnsi="Tahoma" w:cs="Tahoma"/>
          <w:lang w:eastAsia="en-US"/>
        </w:rPr>
        <w:t>e</w:t>
      </w:r>
      <w:r w:rsidRPr="00936962">
        <w:rPr>
          <w:rFonts w:ascii="Tahoma" w:eastAsia="Frutiger" w:hAnsi="Tahoma" w:cs="Tahoma"/>
          <w:lang w:eastAsia="en-US"/>
        </w:rPr>
        <w:t xml:space="preserve"> in najkasneje pri primopredaji del naročniku posredoval ustrezna dokazila.</w:t>
      </w:r>
    </w:p>
    <w:p w:rsidR="00B14990" w:rsidRPr="003C5E66" w:rsidRDefault="00B14990" w:rsidP="00BA771A">
      <w:pPr>
        <w:keepNext/>
        <w:keepLines/>
        <w:tabs>
          <w:tab w:val="left" w:pos="0"/>
          <w:tab w:val="left" w:pos="567"/>
          <w:tab w:val="left" w:pos="851"/>
        </w:tabs>
        <w:jc w:val="both"/>
        <w:rPr>
          <w:rFonts w:ascii="Tahoma" w:eastAsia="Frutiger" w:hAnsi="Tahoma" w:cs="Tahoma"/>
          <w:lang w:eastAsia="en-US"/>
        </w:rPr>
      </w:pPr>
    </w:p>
    <w:p w:rsidR="00E90FDB" w:rsidRPr="004C1F13" w:rsidRDefault="00E90FDB" w:rsidP="00BA771A">
      <w:pPr>
        <w:keepNext/>
        <w:keepLines/>
        <w:tabs>
          <w:tab w:val="left" w:pos="0"/>
          <w:tab w:val="left" w:pos="567"/>
          <w:tab w:val="left" w:pos="851"/>
        </w:tabs>
        <w:jc w:val="both"/>
        <w:rPr>
          <w:rFonts w:ascii="Tahoma" w:eastAsia="Frutiger" w:hAnsi="Tahoma" w:cs="Tahoma"/>
          <w:lang w:eastAsia="en-US"/>
        </w:rPr>
      </w:pPr>
      <w:r w:rsidRPr="003C5E66">
        <w:rPr>
          <w:rFonts w:ascii="Tahoma" w:eastAsia="Frutiger" w:hAnsi="Tahoma" w:cs="Tahoma"/>
          <w:lang w:eastAsia="en-US"/>
        </w:rPr>
        <w:t>Stroški vseh obveznosti izvajalca, ki so navedene v tem členu predmetne pogodbe, so zajeti v pogodbeni ceni. Izvajalec nima pravice zahtevati dodatnega plačila za navedene obveznosti.</w:t>
      </w:r>
    </w:p>
    <w:p w:rsidR="00AE217E" w:rsidRPr="004C1F13" w:rsidRDefault="00AE217E" w:rsidP="00BA771A">
      <w:pPr>
        <w:keepNext/>
        <w:keepLines/>
        <w:tabs>
          <w:tab w:val="left" w:pos="0"/>
          <w:tab w:val="left" w:pos="567"/>
          <w:tab w:val="left" w:pos="851"/>
        </w:tabs>
        <w:jc w:val="both"/>
        <w:rPr>
          <w:rFonts w:ascii="Tahoma" w:eastAsia="Frutiger" w:hAnsi="Tahoma" w:cs="Tahoma"/>
          <w:lang w:eastAsia="en-US"/>
        </w:rPr>
      </w:pPr>
    </w:p>
    <w:p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BA771A">
      <w:pPr>
        <w:keepNext/>
        <w:keepLines/>
        <w:jc w:val="both"/>
        <w:rPr>
          <w:rFonts w:ascii="Tahoma" w:eastAsia="Frutiger" w:hAnsi="Tahoma" w:cs="Tahoma"/>
          <w:lang w:eastAsia="en-US"/>
        </w:rPr>
      </w:pPr>
    </w:p>
    <w:p w:rsidR="00E90FDB" w:rsidRPr="004C1F13" w:rsidRDefault="00C037B5" w:rsidP="00BA771A">
      <w:pPr>
        <w:keepNext/>
        <w:keepLines/>
        <w:jc w:val="both"/>
        <w:rPr>
          <w:rFonts w:ascii="Tahoma" w:eastAsia="Frutiger" w:hAnsi="Tahoma" w:cs="Tahoma"/>
          <w:lang w:eastAsia="en-US"/>
        </w:rPr>
      </w:pPr>
      <w:r>
        <w:rPr>
          <w:rFonts w:ascii="Tahoma" w:eastAsia="Frutiger" w:hAnsi="Tahoma" w:cs="Tahoma"/>
          <w:lang w:eastAsia="en-US"/>
        </w:rPr>
        <w:t>Izvedba del</w:t>
      </w:r>
      <w:r w:rsidR="00E90FDB" w:rsidRPr="004C1F13">
        <w:rPr>
          <w:rFonts w:ascii="Tahoma" w:eastAsia="Frutiger" w:hAnsi="Tahoma" w:cs="Tahoma"/>
          <w:lang w:eastAsia="en-US"/>
        </w:rPr>
        <w:t xml:space="preserve"> se lahko začne po:</w:t>
      </w:r>
    </w:p>
    <w:p w:rsidR="00E90FDB" w:rsidRPr="004C1F13" w:rsidRDefault="00E90FDB" w:rsidP="00FD7592">
      <w:pPr>
        <w:keepNext/>
        <w:keepLines/>
        <w:numPr>
          <w:ilvl w:val="0"/>
          <w:numId w:val="7"/>
        </w:numPr>
        <w:ind w:left="426" w:hanging="284"/>
        <w:contextualSpacing/>
        <w:jc w:val="both"/>
        <w:rPr>
          <w:rFonts w:ascii="Tahoma" w:eastAsia="Frutiger" w:hAnsi="Tahoma" w:cs="Tahoma"/>
          <w:lang w:eastAsia="en-US"/>
        </w:rPr>
      </w:pPr>
      <w:r w:rsidRPr="004C1F13">
        <w:rPr>
          <w:rFonts w:ascii="Tahoma" w:eastAsia="Frutiger" w:hAnsi="Tahoma" w:cs="Tahoma"/>
          <w:lang w:eastAsia="en-US"/>
        </w:rPr>
        <w:t>izdelavi varnostnega načrta in</w:t>
      </w:r>
    </w:p>
    <w:p w:rsidR="005455A5" w:rsidRPr="004C1F13" w:rsidRDefault="00E90FDB" w:rsidP="00FD7592">
      <w:pPr>
        <w:keepNext/>
        <w:keepLines/>
        <w:numPr>
          <w:ilvl w:val="0"/>
          <w:numId w:val="7"/>
        </w:numPr>
        <w:ind w:left="426" w:hanging="284"/>
        <w:contextualSpacing/>
        <w:jc w:val="both"/>
        <w:rPr>
          <w:rFonts w:ascii="Tahoma" w:eastAsia="Frutiger" w:hAnsi="Tahoma" w:cs="Tahoma"/>
          <w:lang w:eastAsia="en-US"/>
        </w:rPr>
      </w:pPr>
      <w:r w:rsidRPr="004C1F13">
        <w:rPr>
          <w:rFonts w:ascii="Tahoma" w:eastAsia="Frutiger" w:hAnsi="Tahoma" w:cs="Tahoma"/>
          <w:lang w:eastAsia="en-US"/>
        </w:rPr>
        <w:t xml:space="preserve">sklenitvi pisnega sporazuma v skladu </w:t>
      </w:r>
      <w:r w:rsidR="00C037B5">
        <w:rPr>
          <w:rFonts w:ascii="Tahoma" w:eastAsia="Frutiger" w:hAnsi="Tahoma" w:cs="Tahoma"/>
          <w:lang w:eastAsia="en-US"/>
        </w:rPr>
        <w:t>z z</w:t>
      </w:r>
      <w:r w:rsidRPr="004C1F13">
        <w:rPr>
          <w:rFonts w:ascii="Tahoma" w:eastAsia="Frutiger" w:hAnsi="Tahoma" w:cs="Tahoma"/>
          <w:lang w:eastAsia="en-US"/>
        </w:rPr>
        <w:t>akon</w:t>
      </w:r>
      <w:r w:rsidR="00C037B5">
        <w:rPr>
          <w:rFonts w:ascii="Tahoma" w:eastAsia="Frutiger" w:hAnsi="Tahoma" w:cs="Tahoma"/>
          <w:lang w:eastAsia="en-US"/>
        </w:rPr>
        <w:t>om, ki ureja</w:t>
      </w:r>
      <w:r w:rsidR="00F3668A">
        <w:rPr>
          <w:rFonts w:ascii="Tahoma" w:eastAsia="Frutiger" w:hAnsi="Tahoma" w:cs="Tahoma"/>
          <w:lang w:eastAsia="en-US"/>
        </w:rPr>
        <w:t xml:space="preserve"> varnost in zdravj</w:t>
      </w:r>
      <w:r w:rsidR="00C037B5">
        <w:rPr>
          <w:rFonts w:ascii="Tahoma" w:eastAsia="Frutiger" w:hAnsi="Tahoma" w:cs="Tahoma"/>
          <w:lang w:eastAsia="en-US"/>
        </w:rPr>
        <w:t>e</w:t>
      </w:r>
      <w:r w:rsidR="00F3668A">
        <w:rPr>
          <w:rFonts w:ascii="Tahoma" w:eastAsia="Frutiger" w:hAnsi="Tahoma" w:cs="Tahoma"/>
          <w:lang w:eastAsia="en-US"/>
        </w:rPr>
        <w:t xml:space="preserve"> pri delu</w:t>
      </w:r>
      <w:r w:rsidR="005455A5">
        <w:rPr>
          <w:rFonts w:ascii="Tahoma" w:eastAsia="Frutiger" w:hAnsi="Tahoma" w:cs="Tahoma"/>
          <w:lang w:eastAsia="en-US"/>
        </w:rPr>
        <w:t xml:space="preserve">, in </w:t>
      </w:r>
      <w:r w:rsidR="005455A5" w:rsidRPr="004C1F13">
        <w:rPr>
          <w:rFonts w:ascii="Tahoma" w:eastAsia="Frutiger" w:hAnsi="Tahoma" w:cs="Tahoma"/>
          <w:lang w:eastAsia="en-US"/>
        </w:rPr>
        <w:t>predložitvi izpolnjenih izjav oziroma obrazcev:</w:t>
      </w:r>
    </w:p>
    <w:p w:rsidR="005455A5" w:rsidRPr="004C1F13" w:rsidRDefault="005455A5" w:rsidP="00BA771A">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Obrazca 1 – Soglasje osebe k obveznosti prijavljanja bolezni, ki se lahko prenašajo z delom iz Pravilnika o zdravstvenih zahtevah za osebe, ki pri delu proizvodnji in prometu z živili prihajajo v stik z živili (Ur</w:t>
      </w:r>
      <w:r>
        <w:rPr>
          <w:rFonts w:ascii="Tahoma" w:eastAsia="Frutiger" w:hAnsi="Tahoma" w:cs="Tahoma"/>
          <w:lang w:eastAsia="en-US"/>
        </w:rPr>
        <w:t>.</w:t>
      </w:r>
      <w:r w:rsidRPr="004C1F13">
        <w:rPr>
          <w:rFonts w:ascii="Tahoma" w:eastAsia="Frutiger" w:hAnsi="Tahoma" w:cs="Tahoma"/>
          <w:lang w:eastAsia="en-US"/>
        </w:rPr>
        <w:t xml:space="preserve"> l</w:t>
      </w:r>
      <w:r>
        <w:rPr>
          <w:rFonts w:ascii="Tahoma" w:eastAsia="Frutiger" w:hAnsi="Tahoma" w:cs="Tahoma"/>
          <w:lang w:eastAsia="en-US"/>
        </w:rPr>
        <w:t>. 82/03 in 25/</w:t>
      </w:r>
      <w:r w:rsidRPr="004C1F13">
        <w:rPr>
          <w:rFonts w:ascii="Tahoma" w:eastAsia="Frutiger" w:hAnsi="Tahoma" w:cs="Tahoma"/>
          <w:lang w:eastAsia="en-US"/>
        </w:rPr>
        <w:t xml:space="preserve">09) in </w:t>
      </w:r>
    </w:p>
    <w:p w:rsidR="00E90FDB" w:rsidRDefault="005455A5" w:rsidP="00BA771A">
      <w:pPr>
        <w:keepNext/>
        <w:keepLines/>
        <w:numPr>
          <w:ilvl w:val="0"/>
          <w:numId w:val="19"/>
        </w:numPr>
        <w:ind w:left="993"/>
        <w:contextualSpacing/>
        <w:jc w:val="both"/>
        <w:rPr>
          <w:rFonts w:ascii="Tahoma" w:eastAsia="Frutiger" w:hAnsi="Tahoma" w:cs="Tahoma"/>
          <w:lang w:eastAsia="en-US"/>
        </w:rPr>
      </w:pPr>
      <w:r w:rsidRPr="004C1F13">
        <w:rPr>
          <w:rFonts w:ascii="Tahoma" w:eastAsia="Frutiger" w:hAnsi="Tahoma" w:cs="Tahoma"/>
          <w:lang w:eastAsia="en-US"/>
        </w:rPr>
        <w:t xml:space="preserve">Obrazca 2 – Individualna izjava o bolezenskih znakih iz Pravilnika o zdravstvenih zahtevah za osebe, ki pri delu proizvodnji in prometu z živili prihajajo v stik z živili, ki jih morajo izpolniti delavci, ki bodo delali na gradbišču. Izjave je potrebno predložiti </w:t>
      </w:r>
      <w:r w:rsidR="002D1223">
        <w:rPr>
          <w:rFonts w:ascii="Tahoma" w:eastAsia="Frutiger" w:hAnsi="Tahoma" w:cs="Tahoma"/>
          <w:lang w:eastAsia="en-US"/>
        </w:rPr>
        <w:t>predstavniku</w:t>
      </w:r>
      <w:r w:rsidRPr="004C1F13">
        <w:rPr>
          <w:rFonts w:ascii="Tahoma" w:eastAsia="Frutiger" w:hAnsi="Tahoma" w:cs="Tahoma"/>
          <w:lang w:eastAsia="en-US"/>
        </w:rPr>
        <w:t xml:space="preserve"> naročnika.</w:t>
      </w:r>
    </w:p>
    <w:p w:rsidR="005455A5" w:rsidRPr="005455A5" w:rsidRDefault="005455A5" w:rsidP="00BA771A">
      <w:pPr>
        <w:keepNext/>
        <w:keepLines/>
        <w:ind w:left="993"/>
        <w:contextualSpacing/>
        <w:jc w:val="both"/>
        <w:rPr>
          <w:rFonts w:ascii="Tahoma" w:eastAsia="Frutiger" w:hAnsi="Tahoma" w:cs="Tahoma"/>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ROKI</w:t>
      </w:r>
    </w:p>
    <w:p w:rsidR="009A2A2E" w:rsidRPr="004C1F13" w:rsidRDefault="009A2A2E" w:rsidP="00BA771A">
      <w:pPr>
        <w:pStyle w:val="Odstavekseznama"/>
        <w:keepNext/>
        <w:keepLines/>
        <w:ind w:left="426"/>
        <w:rPr>
          <w:rFonts w:ascii="Tahoma" w:eastAsia="Frutiger" w:hAnsi="Tahoma" w:cs="Tahoma"/>
          <w:b/>
          <w:lang w:eastAsia="en-US"/>
        </w:rPr>
      </w:pPr>
    </w:p>
    <w:p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BA771A">
      <w:pPr>
        <w:keepNext/>
        <w:keepLines/>
        <w:tabs>
          <w:tab w:val="left" w:pos="0"/>
          <w:tab w:val="left" w:pos="567"/>
          <w:tab w:val="left" w:pos="851"/>
        </w:tabs>
        <w:jc w:val="both"/>
        <w:rPr>
          <w:rFonts w:ascii="Tahoma" w:eastAsia="Frutiger" w:hAnsi="Tahoma" w:cs="Tahoma"/>
          <w:lang w:eastAsia="en-US"/>
        </w:rPr>
      </w:pPr>
    </w:p>
    <w:p w:rsidR="00F9284A" w:rsidRDefault="00E90FDB"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za dokončanje pogodbenih del je </w:t>
      </w:r>
      <w:r w:rsidR="007C7D9D">
        <w:rPr>
          <w:rFonts w:ascii="Tahoma" w:eastAsia="Frutiger" w:hAnsi="Tahoma" w:cs="Tahoma"/>
          <w:lang w:eastAsia="en-US"/>
        </w:rPr>
        <w:t>9</w:t>
      </w:r>
      <w:r w:rsidR="00AE217E" w:rsidRPr="00DC08D8">
        <w:rPr>
          <w:rFonts w:ascii="Tahoma" w:eastAsia="Frutiger" w:hAnsi="Tahoma" w:cs="Tahoma"/>
          <w:lang w:eastAsia="en-US"/>
        </w:rPr>
        <w:t>0</w:t>
      </w:r>
      <w:r w:rsidRPr="00DC08D8">
        <w:rPr>
          <w:rFonts w:ascii="Tahoma" w:eastAsia="Frutiger" w:hAnsi="Tahoma" w:cs="Tahoma"/>
          <w:lang w:eastAsia="en-US"/>
        </w:rPr>
        <w:t xml:space="preserve"> (</w:t>
      </w:r>
      <w:r w:rsidR="007C7D9D">
        <w:rPr>
          <w:rFonts w:ascii="Tahoma" w:eastAsia="Frutiger" w:hAnsi="Tahoma" w:cs="Tahoma"/>
          <w:lang w:eastAsia="en-US"/>
        </w:rPr>
        <w:t>devet</w:t>
      </w:r>
      <w:r w:rsidR="00DC08D8">
        <w:rPr>
          <w:rFonts w:ascii="Tahoma" w:eastAsia="Frutiger" w:hAnsi="Tahoma" w:cs="Tahoma"/>
          <w:lang w:eastAsia="en-US"/>
        </w:rPr>
        <w:t>deset</w:t>
      </w:r>
      <w:r w:rsidRPr="00DC08D8">
        <w:rPr>
          <w:rFonts w:ascii="Tahoma" w:eastAsia="Frutiger" w:hAnsi="Tahoma" w:cs="Tahoma"/>
          <w:lang w:eastAsia="en-US"/>
        </w:rPr>
        <w:t>) koledarskih dni</w:t>
      </w:r>
      <w:r w:rsidRPr="004C1F13">
        <w:rPr>
          <w:rFonts w:ascii="Tahoma" w:eastAsia="Frutiger" w:hAnsi="Tahoma" w:cs="Tahoma"/>
          <w:lang w:eastAsia="en-US"/>
        </w:rPr>
        <w:t xml:space="preserve"> od dneva </w:t>
      </w:r>
      <w:r w:rsidR="00F9284A">
        <w:rPr>
          <w:rFonts w:ascii="Tahoma" w:eastAsia="Frutiger" w:hAnsi="Tahoma" w:cs="Tahoma"/>
          <w:lang w:eastAsia="en-US"/>
        </w:rPr>
        <w:t>sklenitve pogodbe</w:t>
      </w:r>
      <w:r w:rsidR="00AC7255" w:rsidRPr="004C1F13">
        <w:rPr>
          <w:rFonts w:ascii="Tahoma" w:eastAsia="Frutiger" w:hAnsi="Tahoma" w:cs="Tahoma"/>
          <w:lang w:eastAsia="en-US"/>
        </w:rPr>
        <w:t xml:space="preserve">. </w:t>
      </w:r>
      <w:r w:rsidRPr="004C1F13">
        <w:rPr>
          <w:rFonts w:ascii="Tahoma" w:eastAsia="Frutiger" w:hAnsi="Tahoma" w:cs="Tahoma"/>
          <w:lang w:eastAsia="en-US"/>
        </w:rPr>
        <w:t xml:space="preserve">V pogodbenem roku je vključen tudi rok za pridobitev cestne zapore. </w:t>
      </w:r>
    </w:p>
    <w:p w:rsidR="00F9284A" w:rsidRDefault="00F9284A" w:rsidP="00BA771A">
      <w:pPr>
        <w:keepNext/>
        <w:keepLines/>
        <w:tabs>
          <w:tab w:val="left" w:pos="0"/>
          <w:tab w:val="left" w:pos="567"/>
          <w:tab w:val="left" w:pos="851"/>
        </w:tabs>
        <w:jc w:val="both"/>
        <w:rPr>
          <w:rFonts w:ascii="Tahoma" w:eastAsia="Frutiger" w:hAnsi="Tahoma" w:cs="Tahoma"/>
          <w:lang w:eastAsia="en-US"/>
        </w:rPr>
      </w:pPr>
    </w:p>
    <w:p w:rsidR="00E90FDB" w:rsidRPr="004C1F13" w:rsidRDefault="00E90FDB"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Dan uvedbe izvajalca v delo se ugotovi zapisniško in evidentira v gradbenem dnevniku. </w:t>
      </w:r>
    </w:p>
    <w:p w:rsidR="00FD097B" w:rsidRPr="004C1F13" w:rsidRDefault="00FD097B" w:rsidP="00BA771A">
      <w:pPr>
        <w:keepNext/>
        <w:keepLines/>
        <w:tabs>
          <w:tab w:val="left" w:pos="0"/>
          <w:tab w:val="left" w:pos="567"/>
          <w:tab w:val="left" w:pos="851"/>
        </w:tabs>
        <w:jc w:val="both"/>
        <w:rPr>
          <w:rFonts w:ascii="Tahoma" w:eastAsia="Frutiger" w:hAnsi="Tahoma" w:cs="Tahoma"/>
          <w:lang w:eastAsia="en-US"/>
        </w:rPr>
      </w:pPr>
    </w:p>
    <w:p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F3668A" w:rsidRDefault="00F3668A" w:rsidP="00BA771A">
      <w:pPr>
        <w:keepNext/>
        <w:keepLines/>
        <w:tabs>
          <w:tab w:val="left" w:pos="0"/>
          <w:tab w:val="left" w:pos="567"/>
          <w:tab w:val="left" w:pos="851"/>
        </w:tabs>
        <w:jc w:val="both"/>
        <w:rPr>
          <w:rFonts w:ascii="Tahoma" w:eastAsia="Frutiger" w:hAnsi="Tahoma" w:cs="Tahoma"/>
          <w:lang w:eastAsia="en-US"/>
        </w:rPr>
      </w:pPr>
    </w:p>
    <w:p w:rsidR="00E90FDB" w:rsidRDefault="00E90FDB" w:rsidP="00BA771A">
      <w:pPr>
        <w:keepNext/>
        <w:keepLines/>
        <w:tabs>
          <w:tab w:val="left" w:pos="0"/>
          <w:tab w:val="left" w:pos="567"/>
          <w:tab w:val="left" w:pos="851"/>
        </w:tabs>
        <w:jc w:val="both"/>
        <w:rPr>
          <w:rFonts w:ascii="Tahoma" w:eastAsia="Frutiger" w:hAnsi="Tahoma" w:cs="Tahoma"/>
          <w:lang w:eastAsia="en-US"/>
        </w:rPr>
      </w:pPr>
      <w:r w:rsidRPr="004C1F13">
        <w:rPr>
          <w:rFonts w:ascii="Tahoma" w:eastAsia="Frutiger" w:hAnsi="Tahoma" w:cs="Tahoma"/>
          <w:lang w:eastAsia="en-US"/>
        </w:rPr>
        <w:t xml:space="preserve">Rok dokončanja del se podaljša v primerih, naštetih v </w:t>
      </w:r>
      <w:r w:rsidR="004040D8" w:rsidRPr="004C1F13">
        <w:rPr>
          <w:rFonts w:ascii="Tahoma" w:eastAsia="Frutiger" w:hAnsi="Tahoma" w:cs="Tahoma"/>
          <w:lang w:eastAsia="en-US"/>
        </w:rPr>
        <w:t>4</w:t>
      </w:r>
      <w:r w:rsidR="004040D8">
        <w:rPr>
          <w:rFonts w:ascii="Tahoma" w:eastAsia="Frutiger" w:hAnsi="Tahoma" w:cs="Tahoma"/>
          <w:lang w:eastAsia="en-US"/>
        </w:rPr>
        <w:t>1</w:t>
      </w:r>
      <w:r w:rsidRPr="004C1F13">
        <w:rPr>
          <w:rFonts w:ascii="Tahoma" w:eastAsia="Frutiger" w:hAnsi="Tahoma" w:cs="Tahoma"/>
          <w:lang w:eastAsia="en-US"/>
        </w:rPr>
        <w:t xml:space="preserve">. </w:t>
      </w:r>
      <w:r w:rsidR="004040D8">
        <w:rPr>
          <w:rFonts w:ascii="Tahoma" w:eastAsia="Frutiger" w:hAnsi="Tahoma" w:cs="Tahoma"/>
          <w:lang w:eastAsia="en-US"/>
        </w:rPr>
        <w:t>uzanci</w:t>
      </w:r>
      <w:r w:rsidR="004040D8" w:rsidRPr="004C1F13">
        <w:rPr>
          <w:rFonts w:ascii="Tahoma" w:eastAsia="Frutiger" w:hAnsi="Tahoma" w:cs="Tahoma"/>
          <w:lang w:eastAsia="en-US"/>
        </w:rPr>
        <w:t xml:space="preserve"> </w:t>
      </w:r>
      <w:r w:rsidR="00BF23F0" w:rsidRPr="00BF23F0">
        <w:rPr>
          <w:rFonts w:ascii="Tahoma" w:eastAsia="Frutiger" w:hAnsi="Tahoma" w:cs="Tahoma"/>
          <w:lang w:eastAsia="en-US"/>
        </w:rPr>
        <w:t>Posebnih gradbenih uzanc (2020)</w:t>
      </w:r>
      <w:r w:rsidR="00BF23F0">
        <w:rPr>
          <w:rFonts w:ascii="Tahoma" w:eastAsia="Frutiger" w:hAnsi="Tahoma" w:cs="Tahoma"/>
          <w:lang w:eastAsia="en-US"/>
        </w:rPr>
        <w:t xml:space="preserve"> </w:t>
      </w:r>
      <w:r w:rsidRPr="004C1F13">
        <w:rPr>
          <w:rFonts w:ascii="Tahoma" w:eastAsia="Frutiger" w:hAnsi="Tahoma" w:cs="Tahoma"/>
          <w:lang w:eastAsia="en-US"/>
        </w:rPr>
        <w:t xml:space="preserve">ter v primeru neugodnih vremenskih razmer, ki ne dopuščajo kvalitetne izvedbe del. Izvajalec je dolžan v roku treh (3) dni </w:t>
      </w:r>
      <w:r w:rsidR="00C037B5">
        <w:rPr>
          <w:rFonts w:ascii="Tahoma" w:eastAsia="Frutiger" w:hAnsi="Tahoma" w:cs="Tahoma"/>
          <w:lang w:eastAsia="en-US"/>
        </w:rPr>
        <w:t xml:space="preserve">od nastanka pogojev za podaljšanje </w:t>
      </w:r>
      <w:r w:rsidRPr="004C1F13">
        <w:rPr>
          <w:rFonts w:ascii="Tahoma" w:eastAsia="Frutiger" w:hAnsi="Tahoma" w:cs="Tahoma"/>
          <w:lang w:eastAsia="en-US"/>
        </w:rPr>
        <w:t>s pisno obrazložitvijo obvestiti predstavnika naročnika o nastanku pogojev, ki vplivajo na podaljšanje roka dokončanja del.</w:t>
      </w:r>
    </w:p>
    <w:p w:rsidR="005455A5" w:rsidRPr="004C1F13" w:rsidRDefault="005455A5" w:rsidP="00BA771A">
      <w:pPr>
        <w:keepNext/>
        <w:keepLines/>
        <w:tabs>
          <w:tab w:val="left" w:pos="0"/>
          <w:tab w:val="left" w:pos="567"/>
          <w:tab w:val="left" w:pos="851"/>
        </w:tabs>
        <w:jc w:val="both"/>
        <w:rPr>
          <w:rFonts w:ascii="Tahoma" w:eastAsia="Frutiger" w:hAnsi="Tahoma" w:cs="Tahoma"/>
          <w:lang w:eastAsia="en-US"/>
        </w:rPr>
      </w:pPr>
    </w:p>
    <w:p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da izvajalec ne more pričeti z deli po naročnikovi krivdi, ima pravico zahtevati nov rok dokončanja del. </w:t>
      </w:r>
    </w:p>
    <w:p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 xml:space="preserve">V primeru prekoračitve pogodbenega roka je vse stroške, ki bi nastali zaradi zamude, dolžna nositi tista pogodbena stranka, ki je povzročila zamudo. </w:t>
      </w:r>
    </w:p>
    <w:p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90FDB" w:rsidRPr="004C1F13" w:rsidRDefault="00E90FDB"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r w:rsidRPr="004C1F13">
        <w:rPr>
          <w:rFonts w:ascii="Tahoma" w:eastAsia="Frutiger" w:hAnsi="Tahoma" w:cs="Tahoma"/>
          <w:lang w:val="x-none" w:eastAsia="en-US"/>
        </w:rPr>
        <w:t>V primeru nastanka pogojev iz 15. in 16. člena pogodbe, pogodben</w:t>
      </w:r>
      <w:r w:rsidR="00C037B5">
        <w:rPr>
          <w:rFonts w:ascii="Tahoma" w:eastAsia="Frutiger" w:hAnsi="Tahoma" w:cs="Tahoma"/>
          <w:lang w:eastAsia="en-US"/>
        </w:rPr>
        <w:t>i</w:t>
      </w:r>
      <w:r w:rsidRPr="004C1F13">
        <w:rPr>
          <w:rFonts w:ascii="Tahoma" w:eastAsia="Frutiger" w:hAnsi="Tahoma" w:cs="Tahoma"/>
          <w:lang w:val="x-none" w:eastAsia="en-US"/>
        </w:rPr>
        <w:t xml:space="preserve"> strank</w:t>
      </w:r>
      <w:r w:rsidR="00C037B5">
        <w:rPr>
          <w:rFonts w:ascii="Tahoma" w:eastAsia="Frutiger" w:hAnsi="Tahoma" w:cs="Tahoma"/>
          <w:lang w:eastAsia="en-US"/>
        </w:rPr>
        <w:t>i</w:t>
      </w:r>
      <w:r w:rsidRPr="004C1F13">
        <w:rPr>
          <w:rFonts w:ascii="Tahoma" w:eastAsia="Frutiger" w:hAnsi="Tahoma" w:cs="Tahoma"/>
          <w:lang w:val="x-none" w:eastAsia="en-US"/>
        </w:rPr>
        <w:t xml:space="preserve"> za nov rok dokončanja del sklene</w:t>
      </w:r>
      <w:r w:rsidR="00C037B5">
        <w:rPr>
          <w:rFonts w:ascii="Tahoma" w:eastAsia="Frutiger" w:hAnsi="Tahoma" w:cs="Tahoma"/>
          <w:lang w:eastAsia="en-US"/>
        </w:rPr>
        <w:t>ta</w:t>
      </w:r>
      <w:r w:rsidRPr="004C1F13">
        <w:rPr>
          <w:rFonts w:ascii="Tahoma" w:eastAsia="Frutiger" w:hAnsi="Tahoma" w:cs="Tahoma"/>
          <w:lang w:val="x-none" w:eastAsia="en-US"/>
        </w:rPr>
        <w:t xml:space="preserve"> aneks k pogodbi.</w:t>
      </w:r>
    </w:p>
    <w:p w:rsidR="00B767D9" w:rsidRPr="004C1F13" w:rsidRDefault="00B767D9"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lang w:val="x-none"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FINANČNO ZAVAROVANJE</w:t>
      </w:r>
    </w:p>
    <w:p w:rsidR="009A2A2E" w:rsidRPr="004C1F13" w:rsidRDefault="009A2A2E" w:rsidP="00BA771A">
      <w:pPr>
        <w:pStyle w:val="Odstavekseznama"/>
        <w:keepNext/>
        <w:keepLines/>
        <w:ind w:left="426"/>
        <w:rPr>
          <w:rFonts w:ascii="Tahoma" w:eastAsia="Frutiger" w:hAnsi="Tahoma" w:cs="Tahoma"/>
          <w:b/>
          <w:lang w:eastAsia="en-US"/>
        </w:rPr>
      </w:pPr>
    </w:p>
    <w:p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najkasneje v petnajstih (15) </w:t>
      </w:r>
      <w:r w:rsidR="00F82A67" w:rsidRPr="004C1F13">
        <w:rPr>
          <w:rFonts w:ascii="Tahoma" w:eastAsia="Frutiger" w:hAnsi="Tahoma" w:cs="Tahoma"/>
          <w:lang w:eastAsia="en-US"/>
        </w:rPr>
        <w:t xml:space="preserve">koledarskih </w:t>
      </w:r>
      <w:r w:rsidRPr="004C1F13">
        <w:rPr>
          <w:rFonts w:ascii="Tahoma" w:eastAsia="Frutiger" w:hAnsi="Tahoma" w:cs="Tahoma"/>
          <w:lang w:eastAsia="en-US"/>
        </w:rPr>
        <w:t>dneh od dneva sklenitve pogodbe predložiti naročniku bančno garancijo oziroma kavcijsko zavarovanje zavarovalnice za dobro izvedbo pogodbenih obveznosti (skladno z vzorcem iz razpisne dokumentacije</w:t>
      </w:r>
      <w:r w:rsidR="00F82A67">
        <w:rPr>
          <w:rFonts w:ascii="Tahoma" w:eastAsia="Frutiger" w:hAnsi="Tahoma" w:cs="Tahoma"/>
          <w:lang w:eastAsia="en-US"/>
        </w:rPr>
        <w:t>; v nadaljevanju:</w:t>
      </w:r>
      <w:r w:rsidR="00F82A67" w:rsidRPr="00F82A67">
        <w:rPr>
          <w:rFonts w:ascii="Tahoma" w:eastAsia="Frutiger" w:hAnsi="Tahoma" w:cs="Tahoma"/>
          <w:lang w:eastAsia="en-US"/>
        </w:rPr>
        <w:t xml:space="preserve"> finančn</w:t>
      </w:r>
      <w:r w:rsidR="00F82A67">
        <w:rPr>
          <w:rFonts w:ascii="Tahoma" w:eastAsia="Frutiger" w:hAnsi="Tahoma" w:cs="Tahoma"/>
          <w:lang w:eastAsia="en-US"/>
        </w:rPr>
        <w:t>o</w:t>
      </w:r>
      <w:r w:rsidR="00F82A67" w:rsidRPr="00F82A67">
        <w:rPr>
          <w:rFonts w:ascii="Tahoma" w:eastAsia="Frutiger" w:hAnsi="Tahoma" w:cs="Tahoma"/>
          <w:lang w:eastAsia="en-US"/>
        </w:rPr>
        <w:t xml:space="preserve"> zavarovanj</w:t>
      </w:r>
      <w:r w:rsidR="00F82A67">
        <w:rPr>
          <w:rFonts w:ascii="Tahoma" w:eastAsia="Frutiger" w:hAnsi="Tahoma" w:cs="Tahoma"/>
          <w:lang w:eastAsia="en-US"/>
        </w:rPr>
        <w:t>e</w:t>
      </w:r>
      <w:r w:rsidR="00F82A67" w:rsidRPr="00F82A67">
        <w:rPr>
          <w:rFonts w:ascii="Tahoma" w:eastAsia="Frutiger" w:hAnsi="Tahoma" w:cs="Tahoma"/>
          <w:lang w:eastAsia="en-US"/>
        </w:rPr>
        <w:t xml:space="preserve"> za dobro izvedbo pogodbenih obveznosti</w:t>
      </w:r>
      <w:r w:rsidRPr="004C1F13">
        <w:rPr>
          <w:rFonts w:ascii="Tahoma" w:eastAsia="Frutiger" w:hAnsi="Tahoma" w:cs="Tahoma"/>
          <w:lang w:eastAsia="en-US"/>
        </w:rPr>
        <w:t>) v višini pet odstotkov (5</w:t>
      </w:r>
      <w:r w:rsidR="00FC7582">
        <w:rPr>
          <w:rFonts w:ascii="Tahoma" w:eastAsia="Frutiger" w:hAnsi="Tahoma" w:cs="Tahoma"/>
          <w:lang w:eastAsia="en-US"/>
        </w:rPr>
        <w:t xml:space="preserve"> </w:t>
      </w:r>
      <w:r w:rsidRPr="004C1F13">
        <w:rPr>
          <w:rFonts w:ascii="Tahoma" w:eastAsia="Frutiger" w:hAnsi="Tahoma" w:cs="Tahoma"/>
          <w:lang w:eastAsia="en-US"/>
        </w:rPr>
        <w:t xml:space="preserve">%) skupne pogodbene vrednosti z DDV, z dobo veljavnosti še najmanj devetdeset (90) koledarskih dni po pogodbenem roku dokončanja del.   </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Predložitev finančnega zavarovanja za dobro izvedbo pogodbenih obveznosti je pogoj za veljavnost te pogodbe. Če izvajalec v navedenem roku iz prejšnjega odstavka tega člena naročniku ne predloži finančnega zavarovanja za dobro izvedbo pogodbenih obveznosti</w:t>
      </w:r>
      <w:r w:rsidR="00447825">
        <w:rPr>
          <w:rFonts w:ascii="Tahoma" w:eastAsia="Frutiger" w:hAnsi="Tahoma" w:cs="Tahoma"/>
          <w:lang w:eastAsia="en-US"/>
        </w:rPr>
        <w:t>,</w:t>
      </w:r>
      <w:r w:rsidRPr="004C1F13">
        <w:rPr>
          <w:rFonts w:ascii="Tahoma" w:eastAsia="Frutiger" w:hAnsi="Tahoma" w:cs="Tahoma"/>
          <w:lang w:eastAsia="en-US"/>
        </w:rPr>
        <w:t xml:space="preserve"> v višini in z veljavnostjo iz prejšnjega odstavka tega člena, se šteje, da ta pogodba ni bila nikoli sklenjena, naročnik pa </w:t>
      </w:r>
      <w:r w:rsidR="007D4B3D">
        <w:rPr>
          <w:rFonts w:ascii="Tahoma" w:eastAsia="Frutiger" w:hAnsi="Tahoma" w:cs="Tahoma"/>
          <w:lang w:eastAsia="en-US"/>
        </w:rPr>
        <w:t xml:space="preserve">bo </w:t>
      </w:r>
      <w:r w:rsidRPr="004C1F13">
        <w:rPr>
          <w:rFonts w:ascii="Tahoma" w:eastAsia="Frutiger" w:hAnsi="Tahoma" w:cs="Tahoma"/>
          <w:lang w:eastAsia="en-US"/>
        </w:rPr>
        <w:t xml:space="preserve">Državni revizijski komisiji predlagal, da uvede postopek o prekršku iz 112. člena ZJN-3. </w:t>
      </w: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lastRenderedPageBreak/>
        <w:t>V kolikor izvajalec ne izpolnjuje svojih pogodbenih obveznosti, lahko naročnik unovči finančno zavarovanje za dobro izvedbo pogodbenih obveznosti in od pogodbe odstopi</w:t>
      </w:r>
      <w:r w:rsidR="00447825">
        <w:rPr>
          <w:rFonts w:ascii="Tahoma" w:eastAsia="Frutiger" w:hAnsi="Tahoma" w:cs="Tahoma"/>
          <w:lang w:eastAsia="en-US"/>
        </w:rPr>
        <w:t>,</w:t>
      </w:r>
      <w:r w:rsidRPr="004C1F13">
        <w:rPr>
          <w:rFonts w:ascii="Tahoma" w:eastAsia="Frutiger" w:hAnsi="Tahoma" w:cs="Tahoma"/>
          <w:lang w:eastAsia="en-US"/>
        </w:rPr>
        <w:t xml:space="preserve">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rsidR="00E90FDB" w:rsidRPr="004C1F13" w:rsidRDefault="00E90FDB" w:rsidP="00BA771A">
      <w:pPr>
        <w:keepNext/>
        <w:keepLines/>
        <w:jc w:val="both"/>
        <w:rPr>
          <w:rFonts w:ascii="Tahoma" w:eastAsia="Frutiger" w:hAnsi="Tahoma" w:cs="Tahoma"/>
          <w:lang w:eastAsia="en-US"/>
        </w:rPr>
      </w:pPr>
    </w:p>
    <w:p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A2A2E" w:rsidRDefault="009A2A2E"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rsidR="008066AF" w:rsidRDefault="008066AF" w:rsidP="00BA771A">
      <w:pPr>
        <w:keepNext/>
        <w:keepLines/>
        <w:jc w:val="both"/>
        <w:rPr>
          <w:rFonts w:ascii="Tahoma" w:eastAsia="Frutiger" w:hAnsi="Tahoma" w:cs="Tahoma"/>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POGODBENA KAZEN</w:t>
      </w:r>
    </w:p>
    <w:p w:rsidR="009A2A2E" w:rsidRPr="004C1F13" w:rsidRDefault="009A2A2E" w:rsidP="00BA771A">
      <w:pPr>
        <w:pStyle w:val="Odstavekseznama"/>
        <w:keepNext/>
        <w:keepLines/>
        <w:ind w:left="426"/>
        <w:rPr>
          <w:rFonts w:ascii="Tahoma" w:eastAsia="Frutiger" w:hAnsi="Tahoma" w:cs="Tahoma"/>
          <w:b/>
          <w:lang w:eastAsia="en-US"/>
        </w:rPr>
      </w:pPr>
    </w:p>
    <w:p w:rsidR="00E90FDB" w:rsidRPr="009A2A2E"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9A2A2E">
        <w:rPr>
          <w:rFonts w:ascii="Tahoma" w:eastAsia="Frutiger" w:hAnsi="Tahoma" w:cs="Tahoma"/>
          <w:lang w:eastAsia="en-US"/>
        </w:rPr>
        <w:t>člen</w:t>
      </w:r>
    </w:p>
    <w:p w:rsidR="00943997" w:rsidRDefault="00943997"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izvajalec po svoji krivdi ne izvede pravočasno pogodbenih del, je naročniku dolžan plačati pogodbeno kazen. O tem mora naročnik nemudoma obvestiti izvajalca skladno s petim odstavkom 251. člena Obligacijskega</w:t>
      </w:r>
      <w:r w:rsidR="009A2A2E">
        <w:rPr>
          <w:rFonts w:ascii="Tahoma" w:eastAsia="Frutiger" w:hAnsi="Tahoma" w:cs="Tahoma"/>
          <w:lang w:eastAsia="en-US"/>
        </w:rPr>
        <w:t xml:space="preserve"> zakonika (Ur. l. RS, št. 83/</w:t>
      </w:r>
      <w:r w:rsidRPr="004C1F13">
        <w:rPr>
          <w:rFonts w:ascii="Tahoma" w:eastAsia="Frutiger" w:hAnsi="Tahoma" w:cs="Tahoma"/>
          <w:lang w:eastAsia="en-US"/>
        </w:rPr>
        <w:t>01 s spremembami)</w:t>
      </w:r>
      <w:r w:rsidR="00447825">
        <w:rPr>
          <w:rFonts w:ascii="Tahoma" w:eastAsia="Frutiger" w:hAnsi="Tahoma" w:cs="Tahoma"/>
          <w:lang w:eastAsia="en-US"/>
        </w:rPr>
        <w:t>. Pogodbena kazen znaša</w:t>
      </w:r>
      <w:r w:rsidRPr="004C1F13">
        <w:rPr>
          <w:rFonts w:ascii="Tahoma" w:eastAsia="Frutiger" w:hAnsi="Tahoma" w:cs="Tahoma"/>
          <w:lang w:eastAsia="en-US"/>
        </w:rPr>
        <w:t>:</w:t>
      </w:r>
    </w:p>
    <w:p w:rsidR="00E90FDB" w:rsidRPr="008066AF" w:rsidRDefault="00E90FDB" w:rsidP="00BA771A">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za vsak koledarski dan prekoračitve roka dokončanja del v višini nič celih pet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0,5 %</w:t>
      </w:r>
      <w:r w:rsidRPr="008066AF">
        <w:rPr>
          <w:rFonts w:ascii="Tahoma" w:eastAsia="Frutiger" w:hAnsi="Tahoma" w:cs="Tahoma"/>
          <w:lang w:eastAsia="en-US"/>
        </w:rPr>
        <w:t>) skupne pogodbene vrednosti z DDV, vendar skupno največ v višini deset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 xml:space="preserve">10 </w:t>
      </w:r>
      <w:r w:rsidR="004A0604">
        <w:rPr>
          <w:rFonts w:ascii="Tahoma" w:eastAsia="Frutiger" w:hAnsi="Tahoma" w:cs="Tahoma"/>
          <w:lang w:eastAsia="en-US"/>
        </w:rPr>
        <w:t>%</w:t>
      </w:r>
      <w:r w:rsidRPr="008066AF">
        <w:rPr>
          <w:rFonts w:ascii="Tahoma" w:eastAsia="Frutiger" w:hAnsi="Tahoma" w:cs="Tahoma"/>
          <w:lang w:eastAsia="en-US"/>
        </w:rPr>
        <w:t>) skupne pogodbene  vrednosti z DDV,</w:t>
      </w:r>
    </w:p>
    <w:p w:rsidR="00E90FDB" w:rsidRPr="008066AF" w:rsidRDefault="00E90FDB" w:rsidP="00BA771A">
      <w:pPr>
        <w:keepNext/>
        <w:keepLines/>
        <w:numPr>
          <w:ilvl w:val="0"/>
          <w:numId w:val="7"/>
        </w:numPr>
        <w:contextualSpacing/>
        <w:jc w:val="both"/>
        <w:rPr>
          <w:rFonts w:ascii="Tahoma" w:eastAsia="Frutiger" w:hAnsi="Tahoma" w:cs="Tahoma"/>
          <w:lang w:eastAsia="en-US"/>
        </w:rPr>
      </w:pPr>
      <w:r w:rsidRPr="008066AF">
        <w:rPr>
          <w:rFonts w:ascii="Tahoma" w:eastAsia="Frutiger" w:hAnsi="Tahoma" w:cs="Tahoma"/>
          <w:lang w:eastAsia="en-US"/>
        </w:rPr>
        <w:t xml:space="preserve">za vsak koledarski dan prekoračitve roka za vložitev zahteve za </w:t>
      </w:r>
      <w:r w:rsidRPr="000B70E6">
        <w:rPr>
          <w:rFonts w:ascii="Tahoma" w:eastAsia="Frutiger" w:hAnsi="Tahoma" w:cs="Tahoma"/>
          <w:lang w:eastAsia="en-US"/>
        </w:rPr>
        <w:t>izdelavo skice cestne zapore</w:t>
      </w:r>
      <w:r w:rsidRPr="008066AF">
        <w:rPr>
          <w:rFonts w:ascii="Tahoma" w:eastAsia="Frutiger" w:hAnsi="Tahoma" w:cs="Tahoma"/>
          <w:lang w:eastAsia="en-US"/>
        </w:rPr>
        <w:t xml:space="preserve"> in</w:t>
      </w:r>
      <w:r w:rsidR="007D4B3D">
        <w:rPr>
          <w:rFonts w:ascii="Tahoma" w:eastAsia="Frutiger" w:hAnsi="Tahoma" w:cs="Tahoma"/>
          <w:lang w:eastAsia="en-US"/>
        </w:rPr>
        <w:t xml:space="preserve"> roka za</w:t>
      </w:r>
      <w:r w:rsidRPr="008066AF">
        <w:rPr>
          <w:rFonts w:ascii="Tahoma" w:eastAsia="Frutiger" w:hAnsi="Tahoma" w:cs="Tahoma"/>
          <w:lang w:eastAsia="en-US"/>
        </w:rPr>
        <w:t xml:space="preserve"> vložit</w:t>
      </w:r>
      <w:r w:rsidR="007D4B3D">
        <w:rPr>
          <w:rFonts w:ascii="Tahoma" w:eastAsia="Frutiger" w:hAnsi="Tahoma" w:cs="Tahoma"/>
          <w:lang w:eastAsia="en-US"/>
        </w:rPr>
        <w:t>ev</w:t>
      </w:r>
      <w:r w:rsidRPr="008066AF">
        <w:rPr>
          <w:rFonts w:ascii="Tahoma" w:eastAsia="Frutiger" w:hAnsi="Tahoma" w:cs="Tahoma"/>
          <w:lang w:eastAsia="en-US"/>
        </w:rPr>
        <w:t xml:space="preserve"> zahteve za izdajo cestne zapore v višini </w:t>
      </w:r>
      <w:r w:rsidR="004A0604" w:rsidRPr="008066AF">
        <w:rPr>
          <w:rFonts w:ascii="Tahoma" w:eastAsia="Frutiger" w:hAnsi="Tahoma" w:cs="Tahoma"/>
          <w:lang w:eastAsia="en-US"/>
        </w:rPr>
        <w:t>nič celih pet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0,5 %)</w:t>
      </w:r>
      <w:r w:rsidRPr="008066AF">
        <w:rPr>
          <w:rFonts w:ascii="Tahoma" w:eastAsia="Frutiger" w:hAnsi="Tahoma" w:cs="Tahoma"/>
          <w:lang w:eastAsia="en-US"/>
        </w:rPr>
        <w:t xml:space="preserve"> skupne pogodbene vrednosti z DDV, vendar največ v višini pet odstotkov</w:t>
      </w:r>
      <w:r w:rsidR="004A0604">
        <w:rPr>
          <w:rFonts w:ascii="Tahoma" w:eastAsia="Frutiger" w:hAnsi="Tahoma" w:cs="Tahoma"/>
          <w:lang w:eastAsia="en-US"/>
        </w:rPr>
        <w:t xml:space="preserve"> (5 %</w:t>
      </w:r>
      <w:r w:rsidRPr="008066AF">
        <w:rPr>
          <w:rFonts w:ascii="Tahoma" w:eastAsia="Frutiger" w:hAnsi="Tahoma" w:cs="Tahoma"/>
          <w:lang w:eastAsia="en-US"/>
        </w:rPr>
        <w:t>) skupne pogodbene vrednosti z DDV.</w:t>
      </w:r>
    </w:p>
    <w:p w:rsidR="00E90FDB" w:rsidRPr="008066AF"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8066AF">
        <w:rPr>
          <w:rFonts w:ascii="Tahoma" w:eastAsia="Frutiger" w:hAnsi="Tahoma" w:cs="Tahoma"/>
          <w:lang w:eastAsia="en-US"/>
        </w:rPr>
        <w:t>V kolikor pogodbena kazen za zamudo po prvi alineji prejšnjega odstavka preseže deset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10 %</w:t>
      </w:r>
      <w:r w:rsidRPr="008066AF">
        <w:rPr>
          <w:rFonts w:ascii="Tahoma" w:eastAsia="Frutiger" w:hAnsi="Tahoma" w:cs="Tahoma"/>
          <w:lang w:eastAsia="en-US"/>
        </w:rPr>
        <w:t>) skupne pogodbene vrednosti z DDV oz. pogodbena kazen za zamudo po drugi alineji prejšnjega odstavka preseže pet odstotkov</w:t>
      </w:r>
      <w:r w:rsidR="004A0604">
        <w:rPr>
          <w:rFonts w:ascii="Tahoma" w:eastAsia="Frutiger" w:hAnsi="Tahoma" w:cs="Tahoma"/>
          <w:lang w:eastAsia="en-US"/>
        </w:rPr>
        <w:t xml:space="preserve"> (</w:t>
      </w:r>
      <w:r w:rsidR="004A0604" w:rsidRPr="008066AF">
        <w:rPr>
          <w:rFonts w:ascii="Tahoma" w:eastAsia="Frutiger" w:hAnsi="Tahoma" w:cs="Tahoma"/>
          <w:lang w:eastAsia="en-US"/>
        </w:rPr>
        <w:t>5 %</w:t>
      </w:r>
      <w:r w:rsidRPr="008066AF">
        <w:rPr>
          <w:rFonts w:ascii="Tahoma" w:eastAsia="Frutiger" w:hAnsi="Tahoma" w:cs="Tahoma"/>
          <w:lang w:eastAsia="en-US"/>
        </w:rPr>
        <w:t>) skupne pogodbene vrednosti z DDV, lahko naročnik unovči finančno zavarovanje za dobro izvedbo pogodbenih obveznosti ali</w:t>
      </w:r>
      <w:r w:rsidR="00447825">
        <w:rPr>
          <w:rFonts w:ascii="Tahoma" w:eastAsia="Frutiger" w:hAnsi="Tahoma" w:cs="Tahoma"/>
          <w:lang w:eastAsia="en-US"/>
        </w:rPr>
        <w:t>/in</w:t>
      </w:r>
      <w:r w:rsidR="00EF6F2D">
        <w:rPr>
          <w:rFonts w:ascii="Tahoma" w:eastAsia="Frutiger" w:hAnsi="Tahoma" w:cs="Tahoma"/>
          <w:lang w:eastAsia="en-US"/>
        </w:rPr>
        <w:t xml:space="preserve"> </w:t>
      </w:r>
      <w:r w:rsidRPr="008066AF">
        <w:rPr>
          <w:rFonts w:ascii="Tahoma" w:eastAsia="Frutiger" w:hAnsi="Tahoma" w:cs="Tahoma"/>
          <w:lang w:eastAsia="en-US"/>
        </w:rPr>
        <w:t>odstopi od pogodbe.</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Pogodbena kazen se s strani naročnika obračuna pri končni situaciji. </w:t>
      </w:r>
    </w:p>
    <w:p w:rsidR="00E90FDB" w:rsidRPr="004C1F13" w:rsidRDefault="00E90FDB" w:rsidP="00BA771A">
      <w:pPr>
        <w:keepNext/>
        <w:keepLines/>
        <w:jc w:val="both"/>
        <w:rPr>
          <w:rFonts w:ascii="Tahoma" w:eastAsia="Frutiger" w:hAnsi="Tahoma" w:cs="Tahoma"/>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rsidR="00E90FDB" w:rsidRPr="004C1F13" w:rsidRDefault="00E90FDB" w:rsidP="00BA771A">
      <w:pPr>
        <w:keepNext/>
        <w:keepLines/>
        <w:jc w:val="both"/>
        <w:rPr>
          <w:rFonts w:ascii="Tahoma" w:eastAsia="Frutiger" w:hAnsi="Tahoma" w:cs="Tahoma"/>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izvajalec ne dostavi začasne/mesečne situacije v zahtevanem roku iz 7. člena te pogodbe, ima naročnik pravico</w:t>
      </w:r>
      <w:r w:rsidR="00447825">
        <w:rPr>
          <w:rFonts w:ascii="Tahoma" w:eastAsia="Frutiger" w:hAnsi="Tahoma" w:cs="Tahoma"/>
          <w:lang w:eastAsia="en-US"/>
        </w:rPr>
        <w:t>,</w:t>
      </w:r>
      <w:r w:rsidRPr="004C1F13">
        <w:rPr>
          <w:rFonts w:ascii="Tahoma" w:eastAsia="Frutiger" w:hAnsi="Tahoma" w:cs="Tahoma"/>
          <w:lang w:eastAsia="en-US"/>
        </w:rPr>
        <w:t xml:space="preserve"> da ne odobri izplačila začasne/mesečne situacije in jo pisno, brez obrazložitve, zavrne. </w:t>
      </w:r>
    </w:p>
    <w:p w:rsidR="00834D93" w:rsidRPr="004C1F13" w:rsidRDefault="00834D93" w:rsidP="00BA771A">
      <w:pPr>
        <w:keepNext/>
        <w:keepLines/>
        <w:jc w:val="both"/>
        <w:rPr>
          <w:rFonts w:ascii="Tahoma" w:eastAsia="Frutiger" w:hAnsi="Tahoma" w:cs="Tahoma"/>
          <w:lang w:eastAsia="en-US"/>
        </w:rPr>
      </w:pPr>
    </w:p>
    <w:p w:rsidR="00E90FDB" w:rsidRPr="004C1F13"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PREDSTAVNIKI POGODBENIH STRANK</w:t>
      </w:r>
      <w:r w:rsidR="00B479AD">
        <w:rPr>
          <w:rFonts w:ascii="Tahoma" w:eastAsia="Frutiger" w:hAnsi="Tahoma" w:cs="Tahoma"/>
          <w:b/>
          <w:lang w:eastAsia="en-US"/>
        </w:rPr>
        <w:t xml:space="preserve"> (SKRBNIKI POGODBE)</w:t>
      </w:r>
    </w:p>
    <w:p w:rsidR="00E90FDB" w:rsidRPr="004C1F13" w:rsidRDefault="00E90FDB" w:rsidP="00BA771A">
      <w:pPr>
        <w:keepNext/>
        <w:keepLines/>
        <w:jc w:val="both"/>
        <w:rPr>
          <w:rFonts w:ascii="Tahoma" w:eastAsia="Frutiger" w:hAnsi="Tahoma" w:cs="Tahoma"/>
          <w:b/>
          <w:lang w:eastAsia="en-US"/>
        </w:rPr>
      </w:pPr>
      <w:r w:rsidRPr="004C1F13">
        <w:rPr>
          <w:rFonts w:ascii="Tahoma" w:eastAsia="Frutiger" w:hAnsi="Tahoma" w:cs="Tahoma"/>
          <w:b/>
          <w:lang w:eastAsia="en-US"/>
        </w:rPr>
        <w:t xml:space="preserve"> </w:t>
      </w: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B479AD" w:rsidRPr="00C8579C" w:rsidRDefault="00B479AD" w:rsidP="00B479AD">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naročnika, ki bo urejal vsa vprašanja, ki bodo nastala v zvezi z izvajanjem </w:t>
      </w:r>
      <w:r>
        <w:rPr>
          <w:rFonts w:ascii="Tahoma" w:hAnsi="Tahoma" w:cs="Tahoma"/>
        </w:rPr>
        <w:t>te pogodbe</w:t>
      </w:r>
      <w:r w:rsidRPr="00C8579C">
        <w:rPr>
          <w:rFonts w:ascii="Tahoma" w:hAnsi="Tahoma" w:cs="Tahoma"/>
        </w:rPr>
        <w:t>, je ……………………………, telefon: ……………………, e-pošta: ……………………………….</w:t>
      </w:r>
    </w:p>
    <w:p w:rsidR="00B479AD" w:rsidRDefault="00B479AD" w:rsidP="00B479AD">
      <w:pPr>
        <w:keepNext/>
        <w:keepLines/>
        <w:jc w:val="both"/>
        <w:rPr>
          <w:rFonts w:ascii="Tahoma" w:hAnsi="Tahoma" w:cs="Tahoma"/>
        </w:rPr>
      </w:pPr>
    </w:p>
    <w:p w:rsidR="00B479AD" w:rsidRDefault="00B479AD" w:rsidP="00B479AD">
      <w:pPr>
        <w:keepNext/>
        <w:keepLines/>
        <w:jc w:val="both"/>
        <w:rPr>
          <w:rFonts w:ascii="Tahoma" w:hAnsi="Tahoma" w:cs="Tahoma"/>
        </w:rPr>
      </w:pPr>
      <w:r w:rsidRPr="00C8579C">
        <w:rPr>
          <w:rFonts w:ascii="Tahoma" w:hAnsi="Tahoma" w:cs="Tahoma"/>
        </w:rPr>
        <w:t xml:space="preserve">Predstavnik in skrbnik </w:t>
      </w:r>
      <w:r>
        <w:rPr>
          <w:rFonts w:ascii="Tahoma" w:hAnsi="Tahoma" w:cs="Tahoma"/>
        </w:rPr>
        <w:t>pogodbe</w:t>
      </w:r>
      <w:r w:rsidRPr="00C8579C">
        <w:rPr>
          <w:rFonts w:ascii="Tahoma" w:hAnsi="Tahoma" w:cs="Tahoma"/>
        </w:rPr>
        <w:t xml:space="preserve"> izvajalca, ki bo urejal vsa vprašanja, ki bodo nastala v zvezi z izvajanjem </w:t>
      </w:r>
      <w:r>
        <w:rPr>
          <w:rFonts w:ascii="Tahoma" w:hAnsi="Tahoma" w:cs="Tahoma"/>
        </w:rPr>
        <w:t>pogodbe</w:t>
      </w:r>
      <w:r w:rsidRPr="00C8579C">
        <w:rPr>
          <w:rFonts w:ascii="Tahoma" w:hAnsi="Tahoma" w:cs="Tahoma"/>
        </w:rPr>
        <w:t>, je …………………………….., telefon: ……………………, e-pošta: …………………….</w:t>
      </w:r>
    </w:p>
    <w:p w:rsidR="00B479AD" w:rsidRDefault="00B479AD" w:rsidP="00B479AD">
      <w:pPr>
        <w:keepNext/>
        <w:keepLines/>
        <w:jc w:val="both"/>
        <w:rPr>
          <w:rFonts w:ascii="Tahoma" w:hAnsi="Tahoma" w:cs="Tahoma"/>
        </w:rPr>
      </w:pPr>
    </w:p>
    <w:p w:rsidR="00B479AD" w:rsidRDefault="00B479AD" w:rsidP="00B479AD">
      <w:pPr>
        <w:keepNext/>
        <w:keepLines/>
        <w:jc w:val="both"/>
        <w:rPr>
          <w:rFonts w:ascii="Tahoma" w:hAnsi="Tahoma" w:cs="Tahoma"/>
        </w:rPr>
      </w:pPr>
      <w:r>
        <w:rPr>
          <w:rFonts w:ascii="Tahoma" w:hAnsi="Tahoma" w:cs="Tahoma"/>
        </w:rPr>
        <w:t xml:space="preserve">Vodja del izvajalca je </w:t>
      </w:r>
      <w:r w:rsidRPr="00C8579C">
        <w:rPr>
          <w:rFonts w:ascii="Tahoma" w:hAnsi="Tahoma" w:cs="Tahoma"/>
        </w:rPr>
        <w:t>…………………………….., telefon: ……………………, e-pošta: …………………….</w:t>
      </w:r>
      <w:r>
        <w:rPr>
          <w:rFonts w:ascii="Tahoma" w:hAnsi="Tahoma" w:cs="Tahoma"/>
        </w:rPr>
        <w:t xml:space="preserve"> .</w:t>
      </w: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Predstavnik v imenu </w:t>
      </w:r>
      <w:r w:rsidR="007D4B3D" w:rsidRPr="004C1F13">
        <w:rPr>
          <w:rFonts w:ascii="Tahoma" w:eastAsia="Frutiger" w:hAnsi="Tahoma" w:cs="Tahoma"/>
          <w:lang w:eastAsia="en-US"/>
        </w:rPr>
        <w:t xml:space="preserve">naročnika oziroma izvajalca </w:t>
      </w:r>
      <w:r w:rsidRPr="004C1F13">
        <w:rPr>
          <w:rFonts w:ascii="Tahoma" w:eastAsia="Frutiger" w:hAnsi="Tahoma" w:cs="Tahoma"/>
          <w:lang w:eastAsia="en-US"/>
        </w:rPr>
        <w:t>izvaja vse ukrepe v zvezi z deli po pogodbi. Naročnik in izvajalec sta se dolžna medsebojno obvestiti o zamenjavi predstavnika, in sicer pisno, z navedbo datuma primopredaje poslov. Pisno obvestilo o tem mora prejeti naročnik oziroma izvajalec</w:t>
      </w:r>
      <w:r w:rsidR="00447825">
        <w:rPr>
          <w:rFonts w:ascii="Tahoma" w:eastAsia="Frutiger" w:hAnsi="Tahoma" w:cs="Tahoma"/>
          <w:lang w:eastAsia="en-US"/>
        </w:rPr>
        <w:t xml:space="preserve"> </w:t>
      </w:r>
      <w:r w:rsidRPr="004C1F13">
        <w:rPr>
          <w:rFonts w:ascii="Tahoma" w:eastAsia="Frutiger" w:hAnsi="Tahoma" w:cs="Tahoma"/>
          <w:lang w:eastAsia="en-US"/>
        </w:rPr>
        <w:t>najkasneje v treh (3) koledarskih dneh pred navedenim dnevom primopredaje poslov.</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brez naročnikovega predhodnega soglasja ne sme spremeniti vodje </w:t>
      </w:r>
      <w:r w:rsidR="007D4B3D">
        <w:rPr>
          <w:rFonts w:ascii="Tahoma" w:eastAsia="Frutiger" w:hAnsi="Tahoma" w:cs="Tahoma"/>
          <w:lang w:eastAsia="en-US"/>
        </w:rPr>
        <w:t>del</w:t>
      </w:r>
      <w:r w:rsidRPr="004C1F13">
        <w:rPr>
          <w:rFonts w:ascii="Tahoma" w:eastAsia="Frutiger" w:hAnsi="Tahoma" w:cs="Tahoma"/>
          <w:lang w:eastAsia="en-US"/>
        </w:rPr>
        <w:t>.</w:t>
      </w:r>
    </w:p>
    <w:p w:rsidR="00B767D9"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 </w:t>
      </w: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mora dosledno upoštevati določbe </w:t>
      </w:r>
      <w:r w:rsidR="00447825">
        <w:rPr>
          <w:rFonts w:ascii="Tahoma" w:eastAsia="Frutiger" w:hAnsi="Tahoma" w:cs="Tahoma"/>
          <w:lang w:eastAsia="en-US"/>
        </w:rPr>
        <w:t>z</w:t>
      </w:r>
      <w:r w:rsidRPr="004C1F13">
        <w:rPr>
          <w:rFonts w:ascii="Tahoma" w:eastAsia="Frutiger" w:hAnsi="Tahoma" w:cs="Tahoma"/>
          <w:lang w:eastAsia="en-US"/>
        </w:rPr>
        <w:t>akona</w:t>
      </w:r>
      <w:r w:rsidR="00447825">
        <w:rPr>
          <w:rFonts w:ascii="Tahoma" w:eastAsia="Frutiger" w:hAnsi="Tahoma" w:cs="Tahoma"/>
          <w:lang w:eastAsia="en-US"/>
        </w:rPr>
        <w:t>, ki ureja</w:t>
      </w:r>
      <w:r w:rsidRPr="004C1F13">
        <w:rPr>
          <w:rFonts w:ascii="Tahoma" w:eastAsia="Frutiger" w:hAnsi="Tahoma" w:cs="Tahoma"/>
          <w:lang w:eastAsia="en-US"/>
        </w:rPr>
        <w:t xml:space="preserve"> varnost in zdravj</w:t>
      </w:r>
      <w:r w:rsidR="00447825">
        <w:rPr>
          <w:rFonts w:ascii="Tahoma" w:eastAsia="Frutiger" w:hAnsi="Tahoma" w:cs="Tahoma"/>
          <w:lang w:eastAsia="en-US"/>
        </w:rPr>
        <w:t>e</w:t>
      </w:r>
      <w:r w:rsidRPr="004C1F13">
        <w:rPr>
          <w:rFonts w:ascii="Tahoma" w:eastAsia="Frutiger" w:hAnsi="Tahoma" w:cs="Tahoma"/>
          <w:lang w:eastAsia="en-US"/>
        </w:rPr>
        <w:t xml:space="preserve"> pri delu  in </w:t>
      </w:r>
      <w:r w:rsidR="00447825">
        <w:rPr>
          <w:rFonts w:ascii="Tahoma" w:eastAsia="Frutiger" w:hAnsi="Tahoma" w:cs="Tahoma"/>
          <w:lang w:eastAsia="en-US"/>
        </w:rPr>
        <w:t>u</w:t>
      </w:r>
      <w:r w:rsidRPr="004C1F13">
        <w:rPr>
          <w:rFonts w:ascii="Tahoma" w:eastAsia="Frutiger" w:hAnsi="Tahoma" w:cs="Tahoma"/>
          <w:lang w:eastAsia="en-US"/>
        </w:rPr>
        <w:t>redbe</w:t>
      </w:r>
      <w:r w:rsidR="00447825">
        <w:rPr>
          <w:rFonts w:ascii="Tahoma" w:eastAsia="Frutiger" w:hAnsi="Tahoma" w:cs="Tahoma"/>
          <w:lang w:eastAsia="en-US"/>
        </w:rPr>
        <w:t>, ki ureja</w:t>
      </w:r>
      <w:r w:rsidRPr="004C1F13">
        <w:rPr>
          <w:rFonts w:ascii="Tahoma" w:eastAsia="Frutiger" w:hAnsi="Tahoma" w:cs="Tahoma"/>
          <w:lang w:eastAsia="en-US"/>
        </w:rPr>
        <w:t xml:space="preserve"> zagotavljanj</w:t>
      </w:r>
      <w:r w:rsidR="00447825">
        <w:rPr>
          <w:rFonts w:ascii="Tahoma" w:eastAsia="Frutiger" w:hAnsi="Tahoma" w:cs="Tahoma"/>
          <w:lang w:eastAsia="en-US"/>
        </w:rPr>
        <w:t>e</w:t>
      </w:r>
      <w:r w:rsidRPr="004C1F13">
        <w:rPr>
          <w:rFonts w:ascii="Tahoma" w:eastAsia="Frutiger" w:hAnsi="Tahoma" w:cs="Tahoma"/>
          <w:lang w:eastAsia="en-US"/>
        </w:rPr>
        <w:t xml:space="preserve"> varnosti in zdravja pri delu na začasnih in premičnih gradbiščih. Nespoštovanje določil navedenih predpisov je razlog za prekinitev pogodbe.</w:t>
      </w:r>
    </w:p>
    <w:p w:rsidR="00E90FDB" w:rsidRDefault="00E90FDB" w:rsidP="00BA771A">
      <w:pPr>
        <w:keepNext/>
        <w:keepLines/>
        <w:jc w:val="both"/>
        <w:rPr>
          <w:rFonts w:ascii="Tahoma" w:eastAsia="Frutiger" w:hAnsi="Tahoma" w:cs="Tahoma"/>
          <w:lang w:eastAsia="en-US"/>
        </w:rPr>
      </w:pPr>
    </w:p>
    <w:p w:rsidR="00A71530" w:rsidRPr="00A71530" w:rsidRDefault="00A71530" w:rsidP="00BA771A">
      <w:pPr>
        <w:keepNext/>
        <w:keepLines/>
        <w:jc w:val="both"/>
        <w:rPr>
          <w:rFonts w:ascii="Tahoma" w:eastAsia="Frutiger" w:hAnsi="Tahoma" w:cs="Tahoma"/>
          <w:i/>
          <w:lang w:eastAsia="en-US"/>
        </w:rPr>
      </w:pPr>
      <w:r w:rsidRPr="00A71530">
        <w:rPr>
          <w:rFonts w:ascii="Tahoma" w:eastAsia="Frutiger" w:hAnsi="Tahoma" w:cs="Tahoma"/>
          <w:lang w:eastAsia="en-US"/>
        </w:rPr>
        <w:t>Izvajalec se obvezuje, da bo pri svojem delu upošteval določila Pravilnika o zdravstvenih zahtevah za osebe, ki pri delu v proizvodnji in prometu z živili prihajajo v stik z živili (Ur. l</w:t>
      </w:r>
      <w:r>
        <w:rPr>
          <w:rFonts w:ascii="Tahoma" w:eastAsia="Frutiger" w:hAnsi="Tahoma" w:cs="Tahoma"/>
          <w:lang w:eastAsia="en-US"/>
        </w:rPr>
        <w:t>.</w:t>
      </w:r>
      <w:r w:rsidRPr="00A71530">
        <w:rPr>
          <w:rFonts w:ascii="Tahoma" w:eastAsia="Frutiger" w:hAnsi="Tahoma" w:cs="Tahoma"/>
          <w:lang w:eastAsia="en-US"/>
        </w:rPr>
        <w:t xml:space="preserve">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rsidR="00A71530" w:rsidRPr="004C1F13" w:rsidRDefault="00A71530"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Delavci izvajalca morajo imeti opravljen zdravstveni pregled, v skladu z veljavnim </w:t>
      </w:r>
      <w:r w:rsidR="00447825">
        <w:rPr>
          <w:rFonts w:ascii="Tahoma" w:eastAsia="Frutiger" w:hAnsi="Tahoma" w:cs="Tahoma"/>
          <w:lang w:eastAsia="en-US"/>
        </w:rPr>
        <w:t>p</w:t>
      </w:r>
      <w:r w:rsidRPr="004C1F13">
        <w:rPr>
          <w:rFonts w:ascii="Tahoma" w:eastAsia="Frutiger" w:hAnsi="Tahoma" w:cs="Tahoma"/>
          <w:lang w:eastAsia="en-US"/>
        </w:rPr>
        <w:t>ravilnikom</w:t>
      </w:r>
      <w:r w:rsidR="00447825">
        <w:rPr>
          <w:rFonts w:ascii="Tahoma" w:eastAsia="Frutiger" w:hAnsi="Tahoma" w:cs="Tahoma"/>
          <w:lang w:eastAsia="en-US"/>
        </w:rPr>
        <w:t>, ki ureja</w:t>
      </w:r>
      <w:r w:rsidRPr="004C1F13">
        <w:rPr>
          <w:rFonts w:ascii="Tahoma" w:eastAsia="Frutiger" w:hAnsi="Tahoma" w:cs="Tahoma"/>
          <w:lang w:eastAsia="en-US"/>
        </w:rPr>
        <w:t xml:space="preserve"> preventivn</w:t>
      </w:r>
      <w:r w:rsidR="00447825">
        <w:rPr>
          <w:rFonts w:ascii="Tahoma" w:eastAsia="Frutiger" w:hAnsi="Tahoma" w:cs="Tahoma"/>
          <w:lang w:eastAsia="en-US"/>
        </w:rPr>
        <w:t>e</w:t>
      </w:r>
      <w:r w:rsidRPr="004C1F13">
        <w:rPr>
          <w:rFonts w:ascii="Tahoma" w:eastAsia="Frutiger" w:hAnsi="Tahoma" w:cs="Tahoma"/>
          <w:lang w:eastAsia="en-US"/>
        </w:rPr>
        <w:t xml:space="preserve"> zdravstven</w:t>
      </w:r>
      <w:r w:rsidR="00447825">
        <w:rPr>
          <w:rFonts w:ascii="Tahoma" w:eastAsia="Frutiger" w:hAnsi="Tahoma" w:cs="Tahoma"/>
          <w:lang w:eastAsia="en-US"/>
        </w:rPr>
        <w:t>e</w:t>
      </w:r>
      <w:r w:rsidRPr="004C1F13">
        <w:rPr>
          <w:rFonts w:ascii="Tahoma" w:eastAsia="Frutiger" w:hAnsi="Tahoma" w:cs="Tahoma"/>
          <w:lang w:eastAsia="en-US"/>
        </w:rPr>
        <w:t xml:space="preserve"> pregled</w:t>
      </w:r>
      <w:r w:rsidR="00447825">
        <w:rPr>
          <w:rFonts w:ascii="Tahoma" w:eastAsia="Frutiger" w:hAnsi="Tahoma" w:cs="Tahoma"/>
          <w:lang w:eastAsia="en-US"/>
        </w:rPr>
        <w:t>e</w:t>
      </w:r>
      <w:r w:rsidRPr="004C1F13">
        <w:rPr>
          <w:rFonts w:ascii="Tahoma" w:eastAsia="Frutiger" w:hAnsi="Tahoma" w:cs="Tahoma"/>
          <w:lang w:eastAsia="en-US"/>
        </w:rPr>
        <w:t xml:space="preserve"> delavcev. </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rsidR="000B70E6" w:rsidRPr="004C1F13" w:rsidRDefault="000B70E6" w:rsidP="00BA771A">
      <w:pPr>
        <w:keepNext/>
        <w:keepLines/>
        <w:jc w:val="both"/>
        <w:rPr>
          <w:rFonts w:ascii="Tahoma" w:eastAsia="Frutiger" w:hAnsi="Tahoma" w:cs="Tahoma"/>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NADZOR</w:t>
      </w:r>
    </w:p>
    <w:p w:rsidR="00C75C7F" w:rsidRPr="008A1E65" w:rsidRDefault="00C75C7F" w:rsidP="00BA771A">
      <w:pPr>
        <w:pStyle w:val="Odstavekseznama"/>
        <w:keepNext/>
        <w:keepLines/>
        <w:ind w:left="426"/>
        <w:rPr>
          <w:rFonts w:ascii="Tahoma" w:eastAsia="Frutiger" w:hAnsi="Tahoma" w:cs="Tahoma"/>
          <w:b/>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0B7531" w:rsidRDefault="000B7531"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Naročnik bo opravljal nadzor nad izvajanjem del izvajalca iz te pogodbe. V okviru izvajanja nadzora, naročnik lahko, na stroške izvajalca, </w:t>
      </w:r>
      <w:r w:rsidRPr="00D96D62">
        <w:rPr>
          <w:rFonts w:ascii="Tahoma" w:eastAsia="Frutiger" w:hAnsi="Tahoma" w:cs="Tahoma"/>
          <w:lang w:eastAsia="en-US"/>
        </w:rPr>
        <w:t>zahteva točkovni izkop s preverjanjem vgrajenih materialov.</w:t>
      </w:r>
      <w:r w:rsidRPr="004C1F13">
        <w:rPr>
          <w:rFonts w:ascii="Tahoma" w:eastAsia="Frutiger" w:hAnsi="Tahoma" w:cs="Tahoma"/>
          <w:lang w:eastAsia="en-US"/>
        </w:rPr>
        <w:t xml:space="preserve"> </w:t>
      </w:r>
    </w:p>
    <w:p w:rsidR="00943997" w:rsidRPr="004C1F13" w:rsidRDefault="00943997"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w:t>
      </w:r>
      <w:r w:rsidR="00D75066">
        <w:rPr>
          <w:rFonts w:ascii="Tahoma" w:eastAsia="Frutiger" w:hAnsi="Tahoma" w:cs="Tahoma"/>
          <w:lang w:eastAsia="en-US"/>
        </w:rPr>
        <w:t>odgovornosti</w:t>
      </w:r>
      <w:r w:rsidR="00D75066" w:rsidRPr="004C1F13">
        <w:rPr>
          <w:rFonts w:ascii="Tahoma" w:eastAsia="Frutiger" w:hAnsi="Tahoma" w:cs="Tahoma"/>
          <w:lang w:eastAsia="en-US"/>
        </w:rPr>
        <w:t xml:space="preserve"> </w:t>
      </w:r>
      <w:r w:rsidRPr="004C1F13">
        <w:rPr>
          <w:rFonts w:ascii="Tahoma" w:eastAsia="Frutiger" w:hAnsi="Tahoma" w:cs="Tahoma"/>
          <w:lang w:eastAsia="en-US"/>
        </w:rPr>
        <w:t xml:space="preserve">do izvajalca. </w:t>
      </w:r>
    </w:p>
    <w:p w:rsidR="00E90FDB" w:rsidRPr="004C1F13" w:rsidRDefault="00E90FDB" w:rsidP="00BA771A">
      <w:pPr>
        <w:keepNext/>
        <w:keepLines/>
        <w:jc w:val="both"/>
        <w:rPr>
          <w:rFonts w:ascii="Tahoma" w:eastAsia="Frutiger" w:hAnsi="Tahoma" w:cs="Tahoma"/>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PREVZEM IN GARANCIJA</w:t>
      </w:r>
    </w:p>
    <w:p w:rsidR="00C75C7F" w:rsidRPr="004C1F13" w:rsidRDefault="00C75C7F" w:rsidP="00BA771A">
      <w:pPr>
        <w:pStyle w:val="Odstavekseznama"/>
        <w:keepNext/>
        <w:keepLines/>
        <w:ind w:left="426"/>
        <w:rPr>
          <w:rFonts w:ascii="Tahoma" w:eastAsia="Frutiger" w:hAnsi="Tahoma" w:cs="Tahoma"/>
          <w:b/>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w:t>
      </w:r>
      <w:r w:rsidR="00834D93">
        <w:rPr>
          <w:rFonts w:ascii="Tahoma" w:eastAsia="Frutiger" w:hAnsi="Tahoma" w:cs="Tahoma"/>
          <w:lang w:eastAsia="en-US"/>
        </w:rPr>
        <w:t>stavitev</w:t>
      </w:r>
      <w:r w:rsidRPr="004C1F13">
        <w:rPr>
          <w:rFonts w:ascii="Tahoma" w:eastAsia="Frutiger" w:hAnsi="Tahoma" w:cs="Tahoma"/>
          <w:lang w:eastAsia="en-US"/>
        </w:rPr>
        <w:t xml:space="preserve"> končne situacije.</w:t>
      </w:r>
    </w:p>
    <w:p w:rsidR="00B479AD" w:rsidRPr="004C1F13" w:rsidRDefault="00B479AD"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Morebitne pomanjkljivosti se vpišejo v gradbeni dnevnik, kjer se določi tudi rok za njihovo odpravo. Po odpravi pomanjkljivosti izvajalec o tem pisno obvesti naročnika. Pomanjkljivosti odpravi izvajalec na svoje stroške. </w:t>
      </w:r>
    </w:p>
    <w:p w:rsidR="00E90FDB" w:rsidRPr="004C1F13" w:rsidRDefault="00E90FDB" w:rsidP="00BA771A">
      <w:pPr>
        <w:keepNext/>
        <w:keepLines/>
        <w:jc w:val="both"/>
        <w:rPr>
          <w:rFonts w:ascii="Tahoma" w:eastAsia="Frutiger" w:hAnsi="Tahoma" w:cs="Tahoma"/>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lastRenderedPageBreak/>
        <w:t xml:space="preserve">člen </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je odgovoren naročniku za morebitne napake v smislu določil zakona</w:t>
      </w:r>
      <w:r w:rsidR="00447825">
        <w:rPr>
          <w:rFonts w:ascii="Tahoma" w:eastAsia="Frutiger" w:hAnsi="Tahoma" w:cs="Tahoma"/>
          <w:lang w:eastAsia="en-US"/>
        </w:rPr>
        <w:t>, ki ureja obligacijska razmerja</w:t>
      </w:r>
      <w:r w:rsidRPr="004C1F13">
        <w:rPr>
          <w:rFonts w:ascii="Tahoma" w:eastAsia="Frutiger" w:hAnsi="Tahoma" w:cs="Tahoma"/>
          <w:lang w:eastAsia="en-US"/>
        </w:rPr>
        <w:t>. Garancijski rok za izvedena dela in vgrajeni material je pet (5) let in prične teči od dneva zapisniškega prevzema del oziroma pisnega obvestila izvajalca o odpravi pomanjkljivosti, skladno z drugim odstavkom prejšnjega člena pogodbe.</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izvajalec ne izvede sanacije morebitnih poškodb okoliških objektov, infrastrukture in naprav, nastalih v času izvajanja pogodbenih del, lahko naročnik unovči finančno zavarovanje za dobro izvedbo pogodbenih obveznosti.</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rsidR="00E90FDB" w:rsidRPr="004C1F13" w:rsidRDefault="00E90FDB"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w:t>
      </w:r>
      <w:r w:rsidR="002216FE">
        <w:rPr>
          <w:rFonts w:ascii="Tahoma" w:eastAsia="Frutiger" w:hAnsi="Tahoma" w:cs="Tahoma"/>
          <w:lang w:eastAsia="en-US"/>
        </w:rPr>
        <w:t>včenega finančnega zavarovanja.</w:t>
      </w:r>
    </w:p>
    <w:p w:rsidR="009C0150" w:rsidRDefault="009C0150" w:rsidP="00BA771A">
      <w:pPr>
        <w:keepNext/>
        <w:keepLines/>
        <w:jc w:val="both"/>
        <w:rPr>
          <w:rFonts w:ascii="Tahoma" w:eastAsia="Frutiger" w:hAnsi="Tahoma" w:cs="Tahoma"/>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se obveže, da bo na naročnikovo zahtevo na svoje stroške odpravil vse pomanjkljivosti v garancijsk</w:t>
      </w:r>
      <w:r w:rsidR="007D4B3D">
        <w:rPr>
          <w:rFonts w:ascii="Tahoma" w:eastAsia="Frutiger" w:hAnsi="Tahoma" w:cs="Tahoma"/>
          <w:lang w:eastAsia="en-US"/>
        </w:rPr>
        <w:t>em</w:t>
      </w:r>
      <w:r w:rsidRPr="004C1F13">
        <w:rPr>
          <w:rFonts w:ascii="Tahoma" w:eastAsia="Frutiger" w:hAnsi="Tahoma" w:cs="Tahoma"/>
          <w:lang w:eastAsia="en-US"/>
        </w:rPr>
        <w:t xml:space="preserve"> </w:t>
      </w:r>
      <w:r w:rsidR="007D4B3D">
        <w:rPr>
          <w:rFonts w:ascii="Tahoma" w:eastAsia="Frutiger" w:hAnsi="Tahoma" w:cs="Tahoma"/>
          <w:lang w:eastAsia="en-US"/>
        </w:rPr>
        <w:t>roku</w:t>
      </w:r>
      <w:r w:rsidRPr="004C1F13">
        <w:rPr>
          <w:rFonts w:ascii="Tahoma" w:eastAsia="Frutiger" w:hAnsi="Tahoma" w:cs="Tahoma"/>
          <w:lang w:eastAsia="en-US"/>
        </w:rPr>
        <w:t>.</w:t>
      </w:r>
    </w:p>
    <w:p w:rsidR="00D75066" w:rsidRPr="004C1F13" w:rsidRDefault="00D75066" w:rsidP="00BA771A">
      <w:pPr>
        <w:keepNext/>
        <w:keepLines/>
        <w:jc w:val="both"/>
        <w:rPr>
          <w:rFonts w:ascii="Tahoma" w:eastAsia="Frutiger" w:hAnsi="Tahoma" w:cs="Tahoma"/>
          <w:lang w:eastAsia="en-US"/>
        </w:rPr>
      </w:pPr>
    </w:p>
    <w:p w:rsidR="00E90FDB" w:rsidRPr="004C1F13"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ODSTOP OD POGODBE</w:t>
      </w:r>
    </w:p>
    <w:p w:rsidR="00E90FDB" w:rsidRPr="004C1F13" w:rsidRDefault="00E90FDB" w:rsidP="00BA771A">
      <w:pPr>
        <w:keepNext/>
        <w:keepLines/>
        <w:jc w:val="both"/>
        <w:rPr>
          <w:rFonts w:ascii="Tahoma" w:eastAsia="Frutiger" w:hAnsi="Tahoma" w:cs="Tahoma"/>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lahko odstopi od pogodbe</w:t>
      </w:r>
      <w:r w:rsidR="00447825">
        <w:rPr>
          <w:rFonts w:ascii="Tahoma" w:eastAsia="Frutiger" w:hAnsi="Tahoma" w:cs="Tahoma"/>
          <w:lang w:eastAsia="en-US"/>
        </w:rPr>
        <w:t>,</w:t>
      </w:r>
      <w:r w:rsidRPr="004C1F13">
        <w:rPr>
          <w:rFonts w:ascii="Tahoma" w:eastAsia="Frutiger" w:hAnsi="Tahoma" w:cs="Tahoma"/>
          <w:lang w:eastAsia="en-US"/>
        </w:rPr>
        <w:t xml:space="preserve"> brez obveznosti do izvajalca, če izvajalec:</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upošteva navodil naročnika in tega kljub opozorilu ne popravi,</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poviša cene v času veljavnosti pogodbe,</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izvaja predmeta pogodbe v dogovorjeni kvaliteti ali v dogovorjenih rokih,</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ne izpolnjuje vseh svojih obveznosti iz pogodbe,</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prekine z deli brez predhodnega pisnega soglasja naročnika,</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v drugih primerih in obsegu, določenem v tej pogodbi.</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V primerih iz prejšnjega odstavka tega člena, razen kadar pogodba ne določa drugače, bo naročnik izvajalca pisno opozoril in pozval k izpolnitvi </w:t>
      </w:r>
      <w:r w:rsidR="00CF437B">
        <w:rPr>
          <w:rFonts w:ascii="Tahoma" w:eastAsia="Frutiger" w:hAnsi="Tahoma" w:cs="Tahoma"/>
          <w:lang w:eastAsia="en-US"/>
        </w:rPr>
        <w:t>njegovih</w:t>
      </w:r>
      <w:r w:rsidR="00CF437B" w:rsidRPr="004C1F13">
        <w:rPr>
          <w:rFonts w:ascii="Tahoma" w:eastAsia="Frutiger" w:hAnsi="Tahoma" w:cs="Tahoma"/>
          <w:lang w:eastAsia="en-US"/>
        </w:rPr>
        <w:t xml:space="preserve"> </w:t>
      </w:r>
      <w:r w:rsidRPr="004C1F13">
        <w:rPr>
          <w:rFonts w:ascii="Tahoma" w:eastAsia="Frutiger" w:hAnsi="Tahoma" w:cs="Tahoma"/>
          <w:lang w:eastAsia="en-US"/>
        </w:rPr>
        <w:t>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odstopa od pogodbe sta stranki dolžni do tedaj prevzete obveznosti izpolniti tako, kot je bilo to dogovorjeno pred odstopom.</w:t>
      </w:r>
    </w:p>
    <w:p w:rsidR="00E90FDB" w:rsidRPr="004C1F13" w:rsidRDefault="00E90FDB"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lastRenderedPageBreak/>
        <w:t>Med veljavnostjo pogodbe lahko naročnik, ne glede na določbe zakona, ki ureja obligacijska razmerja, odstopi od pogodbe tudi v primerih iz 96. člena ZJN-3.</w:t>
      </w:r>
    </w:p>
    <w:p w:rsidR="007D4B3D" w:rsidRPr="004C1F13" w:rsidRDefault="007D4B3D" w:rsidP="00BA771A">
      <w:pPr>
        <w:keepNext/>
        <w:keepLines/>
        <w:jc w:val="both"/>
        <w:rPr>
          <w:rFonts w:ascii="Tahoma" w:eastAsia="Frutiger" w:hAnsi="Tahoma" w:cs="Tahoma"/>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ODPOVED POGODBE</w:t>
      </w:r>
    </w:p>
    <w:p w:rsidR="00C75C7F" w:rsidRPr="004C1F13" w:rsidRDefault="00C75C7F" w:rsidP="00BA771A">
      <w:pPr>
        <w:pStyle w:val="Odstavekseznama"/>
        <w:keepNext/>
        <w:keepLines/>
        <w:ind w:left="426"/>
        <w:rPr>
          <w:rFonts w:ascii="Tahoma" w:eastAsia="Frutiger" w:hAnsi="Tahoma" w:cs="Tahoma"/>
          <w:b/>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 pogodbeni strank</w:t>
      </w:r>
      <w:r w:rsidR="00447825">
        <w:rPr>
          <w:rFonts w:ascii="Tahoma" w:eastAsia="Frutiger" w:hAnsi="Tahoma" w:cs="Tahoma"/>
          <w:lang w:eastAsia="en-US"/>
        </w:rPr>
        <w:t>i</w:t>
      </w:r>
      <w:r w:rsidRPr="004C1F13">
        <w:rPr>
          <w:rFonts w:ascii="Tahoma" w:eastAsia="Frutiger" w:hAnsi="Tahoma" w:cs="Tahoma"/>
          <w:lang w:eastAsia="en-US"/>
        </w:rPr>
        <w:t xml:space="preserve"> poslana s priporočeno poštno pošiljko. Odpovedni rok prične teči z dnem oddaje odpovedi na pošto, s priporočeno pošiljko.</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Izvajalec se obvezuje, v času odpovedi medsebojnega razmerja po pogodbi, izvajati pogodbena dela do izteka odpovednega roka.</w:t>
      </w:r>
    </w:p>
    <w:p w:rsidR="00E90FDB" w:rsidRPr="004C1F13" w:rsidRDefault="00E90FDB" w:rsidP="00BA771A">
      <w:pPr>
        <w:keepNext/>
        <w:keepLines/>
        <w:jc w:val="both"/>
        <w:rPr>
          <w:rFonts w:ascii="Tahoma" w:eastAsia="Frutiger" w:hAnsi="Tahoma" w:cs="Tahoma"/>
          <w:b/>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REŠEVANJE SPOROV</w:t>
      </w:r>
    </w:p>
    <w:p w:rsidR="00C75C7F" w:rsidRPr="004C1F13" w:rsidRDefault="00C75C7F" w:rsidP="00BA771A">
      <w:pPr>
        <w:pStyle w:val="Odstavekseznama"/>
        <w:keepNext/>
        <w:keepLines/>
        <w:ind w:left="426"/>
        <w:rPr>
          <w:rFonts w:ascii="Tahoma" w:eastAsia="Frutiger" w:hAnsi="Tahoma" w:cs="Tahoma"/>
          <w:b/>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Vse morebitne spore iz te pogodbe bo</w:t>
      </w:r>
      <w:r w:rsidR="00447825">
        <w:rPr>
          <w:rFonts w:ascii="Tahoma" w:eastAsia="Frutiger" w:hAnsi="Tahoma" w:cs="Tahoma"/>
          <w:lang w:eastAsia="en-US"/>
        </w:rPr>
        <w:t>sta</w:t>
      </w:r>
      <w:r w:rsidRPr="004C1F13">
        <w:rPr>
          <w:rFonts w:ascii="Tahoma" w:eastAsia="Frutiger" w:hAnsi="Tahoma" w:cs="Tahoma"/>
          <w:lang w:eastAsia="en-US"/>
        </w:rPr>
        <w:t xml:space="preserve"> pogodben</w:t>
      </w:r>
      <w:r w:rsidR="00447825">
        <w:rPr>
          <w:rFonts w:ascii="Tahoma" w:eastAsia="Frutiger" w:hAnsi="Tahoma" w:cs="Tahoma"/>
          <w:lang w:eastAsia="en-US"/>
        </w:rPr>
        <w:t>i</w:t>
      </w:r>
      <w:r w:rsidRPr="004C1F13">
        <w:rPr>
          <w:rFonts w:ascii="Tahoma" w:eastAsia="Frutiger" w:hAnsi="Tahoma" w:cs="Tahoma"/>
          <w:lang w:eastAsia="en-US"/>
        </w:rPr>
        <w:t xml:space="preserve"> strank</w:t>
      </w:r>
      <w:r w:rsidR="00447825">
        <w:rPr>
          <w:rFonts w:ascii="Tahoma" w:eastAsia="Frutiger" w:hAnsi="Tahoma" w:cs="Tahoma"/>
          <w:lang w:eastAsia="en-US"/>
        </w:rPr>
        <w:t>i</w:t>
      </w:r>
      <w:r w:rsidRPr="004C1F13">
        <w:rPr>
          <w:rFonts w:ascii="Tahoma" w:eastAsia="Frutiger" w:hAnsi="Tahoma" w:cs="Tahoma"/>
          <w:lang w:eastAsia="en-US"/>
        </w:rPr>
        <w:t xml:space="preserve"> prvenstveno reševal</w:t>
      </w:r>
      <w:r w:rsidR="00447825">
        <w:rPr>
          <w:rFonts w:ascii="Tahoma" w:eastAsia="Frutiger" w:hAnsi="Tahoma" w:cs="Tahoma"/>
          <w:lang w:eastAsia="en-US"/>
        </w:rPr>
        <w:t>i</w:t>
      </w:r>
      <w:r w:rsidRPr="004C1F13">
        <w:rPr>
          <w:rFonts w:ascii="Tahoma" w:eastAsia="Frutiger" w:hAnsi="Tahoma" w:cs="Tahoma"/>
          <w:lang w:eastAsia="en-US"/>
        </w:rPr>
        <w:t xml:space="preserve"> sporazumno. V nasprotnem primeru je za reševanje spora pristojno stvarno pristojno sodišče v Ljubljani.</w:t>
      </w:r>
    </w:p>
    <w:p w:rsidR="005455A5" w:rsidRPr="004C1F13" w:rsidRDefault="005455A5" w:rsidP="00BA771A">
      <w:pPr>
        <w:keepNext/>
        <w:keepLines/>
        <w:jc w:val="both"/>
        <w:rPr>
          <w:rFonts w:ascii="Tahoma" w:eastAsia="Frutiger" w:hAnsi="Tahoma" w:cs="Tahoma"/>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RAZVEZNI POGOJ</w:t>
      </w:r>
    </w:p>
    <w:p w:rsidR="00C75C7F" w:rsidRPr="004C1F13" w:rsidRDefault="00C75C7F" w:rsidP="00BA771A">
      <w:pPr>
        <w:pStyle w:val="Odstavekseznama"/>
        <w:keepNext/>
        <w:keepLines/>
        <w:ind w:left="426"/>
        <w:rPr>
          <w:rFonts w:ascii="Tahoma" w:eastAsia="Frutiger" w:hAnsi="Tahoma" w:cs="Tahoma"/>
          <w:b/>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rPr>
      </w:pPr>
      <w:r w:rsidRPr="004C1F13">
        <w:rPr>
          <w:rFonts w:ascii="Tahoma" w:eastAsia="Frutiger" w:hAnsi="Tahoma" w:cs="Tahoma"/>
          <w:lang w:eastAsia="en-US"/>
        </w:rPr>
        <w:t>Ta pogodba je sklenjena pod razveznim pogojem, ki se uresniči v primeru izpolnitve ene od naslednjih okoliščin:</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sodišče s pravnomočno odločitvijo ugotovilo kršitev obveznosti delovne, okoljske ali socialne zakonodaje s strani izvajalca ali podizvajalca ali </w:t>
      </w:r>
    </w:p>
    <w:p w:rsidR="00E90FDB" w:rsidRPr="004C1F13" w:rsidRDefault="00E90FDB" w:rsidP="00BA771A">
      <w:pPr>
        <w:keepNext/>
        <w:keepLines/>
        <w:numPr>
          <w:ilvl w:val="0"/>
          <w:numId w:val="7"/>
        </w:numPr>
        <w:contextualSpacing/>
        <w:jc w:val="both"/>
        <w:rPr>
          <w:rFonts w:ascii="Tahoma" w:eastAsia="Frutiger" w:hAnsi="Tahoma" w:cs="Tahoma"/>
          <w:lang w:eastAsia="en-US"/>
        </w:rPr>
      </w:pPr>
      <w:r w:rsidRPr="004C1F13">
        <w:rPr>
          <w:rFonts w:ascii="Tahoma" w:eastAsia="Frutiger" w:hAnsi="Tahoma" w:cs="Tahoma"/>
          <w:lang w:eastAsia="en-US"/>
        </w:rPr>
        <w:t xml:space="preserve">če bo naročnik seznanjen, da je pristojni državni organ pri izvajalcu ali podizvajalcu v času izvajanja </w:t>
      </w:r>
      <w:r w:rsidR="008A14C8" w:rsidRPr="004C1F13">
        <w:rPr>
          <w:rFonts w:ascii="Tahoma" w:eastAsia="Frutiger" w:hAnsi="Tahoma" w:cs="Tahoma"/>
          <w:lang w:eastAsia="en-US"/>
        </w:rPr>
        <w:t>pogodbe</w:t>
      </w:r>
      <w:r w:rsidRPr="004C1F13">
        <w:rPr>
          <w:rFonts w:ascii="Tahoma" w:eastAsia="Frutiger" w:hAnsi="Tahoma" w:cs="Tahoma"/>
          <w:lang w:eastAsia="en-US"/>
        </w:rPr>
        <w:t xml:space="preserve"> ugotovil najmanj dve kršitvi v zvezi s plačilom za delo, delovnim časom, počitki, opravljanjem dela na podlagi pogodb civilnega prava kljub obstoju elementov delovnega razmerja ali v zvezi z zaposlovanjem na črno,</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4C1F13">
        <w:rPr>
          <w:rFonts w:ascii="Tahoma" w:eastAsia="Frutiger" w:hAnsi="Tahoma" w:cs="Tahoma"/>
          <w:lang w:eastAsia="en-US"/>
        </w:rPr>
        <w:t>te pogodbe</w:t>
      </w:r>
      <w:r w:rsidRPr="004C1F13">
        <w:rPr>
          <w:rFonts w:ascii="Tahoma" w:eastAsia="Frutiger" w:hAnsi="Tahoma" w:cs="Tahoma"/>
          <w:lang w:eastAsia="en-US"/>
        </w:rPr>
        <w:t xml:space="preserve">, v roku trideset  (30) dni od seznanitve s kršitvijo. </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tabs>
          <w:tab w:val="left" w:pos="1418"/>
          <w:tab w:val="left" w:pos="1702"/>
        </w:tabs>
        <w:jc w:val="both"/>
        <w:rPr>
          <w:rFonts w:ascii="Tahoma" w:eastAsia="Frutiger" w:hAnsi="Tahoma" w:cs="Tahoma"/>
          <w:lang w:eastAsia="en-US"/>
        </w:rPr>
      </w:pPr>
      <w:r w:rsidRPr="004C1F13">
        <w:rPr>
          <w:rFonts w:ascii="Tahoma" w:eastAsia="Frutiger" w:hAnsi="Tahoma" w:cs="Tahoma"/>
          <w:lang w:eastAsia="en-US"/>
        </w:rPr>
        <w:t>Če naročnik v roku trideset  (30) dni od seznanitve s kršitvijo ne začne novega postopka javnega naročila, se šteje, da je pogodba razvezana trideseti  (30.) dan od seznanitve s kršitvijo.</w:t>
      </w:r>
    </w:p>
    <w:p w:rsidR="0068458E" w:rsidRDefault="0068458E" w:rsidP="00BA771A">
      <w:pPr>
        <w:keepNext/>
        <w:keepLines/>
        <w:jc w:val="both"/>
        <w:rPr>
          <w:rFonts w:ascii="Tahoma" w:eastAsia="Frutiger" w:hAnsi="Tahoma" w:cs="Tahoma"/>
          <w:b/>
          <w:lang w:eastAsia="en-US"/>
        </w:rPr>
      </w:pPr>
    </w:p>
    <w:p w:rsidR="001F132C" w:rsidRDefault="001F132C" w:rsidP="00BA771A">
      <w:pPr>
        <w:keepNext/>
        <w:keepLines/>
        <w:jc w:val="both"/>
        <w:rPr>
          <w:rFonts w:ascii="Tahoma" w:eastAsia="Frutiger" w:hAnsi="Tahoma" w:cs="Tahoma"/>
          <w:b/>
          <w:lang w:eastAsia="en-US"/>
        </w:rPr>
      </w:pPr>
    </w:p>
    <w:p w:rsidR="001F132C" w:rsidRDefault="001F132C" w:rsidP="00BA771A">
      <w:pPr>
        <w:keepNext/>
        <w:keepLines/>
        <w:jc w:val="both"/>
        <w:rPr>
          <w:rFonts w:ascii="Tahoma" w:eastAsia="Frutiger" w:hAnsi="Tahoma" w:cs="Tahoma"/>
          <w:b/>
          <w:lang w:eastAsia="en-US"/>
        </w:rPr>
      </w:pPr>
    </w:p>
    <w:p w:rsidR="001F132C" w:rsidRDefault="001F132C" w:rsidP="00BA771A">
      <w:pPr>
        <w:keepNext/>
        <w:keepLines/>
        <w:jc w:val="both"/>
        <w:rPr>
          <w:rFonts w:ascii="Tahoma" w:eastAsia="Frutiger" w:hAnsi="Tahoma" w:cs="Tahoma"/>
          <w:b/>
          <w:lang w:eastAsia="en-US"/>
        </w:rPr>
      </w:pPr>
    </w:p>
    <w:p w:rsidR="001F132C" w:rsidRDefault="001F132C" w:rsidP="00BA771A">
      <w:pPr>
        <w:keepNext/>
        <w:keepLines/>
        <w:jc w:val="both"/>
        <w:rPr>
          <w:rFonts w:ascii="Tahoma" w:eastAsia="Frutiger" w:hAnsi="Tahoma" w:cs="Tahoma"/>
          <w:b/>
          <w:lang w:eastAsia="en-US"/>
        </w:rPr>
      </w:pPr>
    </w:p>
    <w:p w:rsidR="001F132C" w:rsidRDefault="001F132C" w:rsidP="00BA771A">
      <w:pPr>
        <w:keepNext/>
        <w:keepLines/>
        <w:jc w:val="both"/>
        <w:rPr>
          <w:rFonts w:ascii="Tahoma" w:eastAsia="Frutiger" w:hAnsi="Tahoma" w:cs="Tahoma"/>
          <w:b/>
          <w:lang w:eastAsia="en-US"/>
        </w:rPr>
      </w:pPr>
    </w:p>
    <w:p w:rsidR="001F132C" w:rsidRDefault="001F132C" w:rsidP="00BA771A">
      <w:pPr>
        <w:keepNext/>
        <w:keepLines/>
        <w:jc w:val="both"/>
        <w:rPr>
          <w:rFonts w:ascii="Tahoma" w:eastAsia="Frutiger" w:hAnsi="Tahoma" w:cs="Tahoma"/>
          <w:b/>
          <w:lang w:eastAsia="en-US"/>
        </w:rPr>
      </w:pPr>
    </w:p>
    <w:p w:rsidR="001F132C" w:rsidRDefault="001F132C" w:rsidP="00BA771A">
      <w:pPr>
        <w:keepNext/>
        <w:keepLines/>
        <w:jc w:val="both"/>
        <w:rPr>
          <w:rFonts w:ascii="Tahoma" w:eastAsia="Frutiger" w:hAnsi="Tahoma" w:cs="Tahoma"/>
          <w:b/>
          <w:lang w:eastAsia="en-US"/>
        </w:rPr>
      </w:pPr>
    </w:p>
    <w:p w:rsidR="001F132C" w:rsidRDefault="001F132C" w:rsidP="00BA771A">
      <w:pPr>
        <w:keepNext/>
        <w:keepLines/>
        <w:jc w:val="both"/>
        <w:rPr>
          <w:rFonts w:ascii="Tahoma" w:eastAsia="Frutiger" w:hAnsi="Tahoma" w:cs="Tahoma"/>
          <w:b/>
          <w:lang w:eastAsia="en-US"/>
        </w:rPr>
      </w:pPr>
    </w:p>
    <w:p w:rsidR="001F132C" w:rsidRPr="004C1F13" w:rsidRDefault="001F132C" w:rsidP="00BA771A">
      <w:pPr>
        <w:keepNext/>
        <w:keepLines/>
        <w:jc w:val="both"/>
        <w:rPr>
          <w:rFonts w:ascii="Tahoma" w:eastAsia="Frutiger" w:hAnsi="Tahoma" w:cs="Tahoma"/>
          <w:b/>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lastRenderedPageBreak/>
        <w:t>PROTIKORUPCIJSKA KLAVZULA</w:t>
      </w:r>
      <w:r w:rsidRPr="008A1E65">
        <w:rPr>
          <w:rFonts w:ascii="Tahoma" w:eastAsia="Frutiger" w:hAnsi="Tahoma" w:cs="Tahoma"/>
          <w:b/>
          <w:lang w:eastAsia="en-US"/>
        </w:rPr>
        <w:t xml:space="preserve"> </w:t>
      </w:r>
    </w:p>
    <w:p w:rsidR="00C75C7F" w:rsidRPr="008A1E65" w:rsidRDefault="00C75C7F" w:rsidP="00BA771A">
      <w:pPr>
        <w:pStyle w:val="Odstavekseznama"/>
        <w:keepNext/>
        <w:keepLines/>
        <w:ind w:left="426"/>
        <w:rPr>
          <w:rFonts w:ascii="Tahoma" w:eastAsia="Frutiger" w:hAnsi="Tahoma" w:cs="Tahoma"/>
          <w:b/>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2216FE" w:rsidRDefault="002216FE" w:rsidP="00BA771A">
      <w:pPr>
        <w:keepNext/>
        <w:keepLines/>
        <w:rPr>
          <w:rFonts w:ascii="Tahoma" w:eastAsia="Frutiger" w:hAnsi="Tahoma" w:cs="Tahoma"/>
          <w:lang w:eastAsia="en-US"/>
        </w:rPr>
      </w:pPr>
    </w:p>
    <w:p w:rsidR="00E90FDB" w:rsidRDefault="00E90FDB" w:rsidP="00BA771A">
      <w:pPr>
        <w:pStyle w:val="Odstavekseznama"/>
        <w:keepNext/>
        <w:keepLines/>
        <w:numPr>
          <w:ilvl w:val="0"/>
          <w:numId w:val="40"/>
        </w:numPr>
        <w:ind w:left="426" w:hanging="426"/>
        <w:rPr>
          <w:rFonts w:ascii="Tahoma" w:eastAsia="Frutiger" w:hAnsi="Tahoma" w:cs="Tahoma"/>
          <w:b/>
          <w:lang w:eastAsia="en-US"/>
        </w:rPr>
      </w:pPr>
      <w:r w:rsidRPr="004C1F13">
        <w:rPr>
          <w:rFonts w:ascii="Tahoma" w:eastAsia="Frutiger" w:hAnsi="Tahoma" w:cs="Tahoma"/>
          <w:b/>
          <w:lang w:eastAsia="en-US"/>
        </w:rPr>
        <w:t>OSTALA DOLOČILA</w:t>
      </w:r>
    </w:p>
    <w:p w:rsidR="00C75C7F" w:rsidRPr="004C1F13" w:rsidRDefault="00C75C7F" w:rsidP="00BA771A">
      <w:pPr>
        <w:pStyle w:val="Odstavekseznama"/>
        <w:keepNext/>
        <w:keepLines/>
        <w:ind w:left="426"/>
        <w:rPr>
          <w:rFonts w:ascii="Tahoma" w:eastAsia="Frutiger" w:hAnsi="Tahoma" w:cs="Tahoma"/>
          <w:b/>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s podpisom te pogodbe potrjuje, da mu je poznan predmet pogodbe in vsi riziki, ki bodo spremljali delo, da je seznanjen z razpisnimi zahtevami in </w:t>
      </w:r>
      <w:r w:rsidR="00447825">
        <w:rPr>
          <w:rFonts w:ascii="Tahoma" w:eastAsia="Frutiger" w:hAnsi="Tahoma" w:cs="Tahoma"/>
          <w:lang w:eastAsia="en-US"/>
        </w:rPr>
        <w:t>s</w:t>
      </w:r>
      <w:r w:rsidRPr="004C1F13">
        <w:rPr>
          <w:rFonts w:ascii="Tahoma" w:eastAsia="Frutiger" w:hAnsi="Tahoma" w:cs="Tahoma"/>
          <w:lang w:eastAsia="en-US"/>
        </w:rPr>
        <w:t xml:space="preserve"> tehnično dokumentacijo, ter da so mu razumljivi in jasni pogoji in okoliščine za pravilno izvedbo del. Izvajalec se strinja, da lahko naročnik prekine pogodbeno razmerje</w:t>
      </w:r>
      <w:r w:rsidR="007D4B3D">
        <w:rPr>
          <w:rFonts w:ascii="Tahoma" w:eastAsia="Frutiger" w:hAnsi="Tahoma" w:cs="Tahoma"/>
          <w:lang w:eastAsia="en-US"/>
        </w:rPr>
        <w:t xml:space="preserve"> (odstopi od pogodbe)</w:t>
      </w:r>
      <w:r w:rsidRPr="004C1F13">
        <w:rPr>
          <w:rFonts w:ascii="Tahoma" w:eastAsia="Frutiger" w:hAnsi="Tahoma" w:cs="Tahoma"/>
          <w:lang w:eastAsia="en-US"/>
        </w:rPr>
        <w:t xml:space="preserve"> v primeru nespoštovanja določil pogodbe in določil javnega naročanja, brez odškodninske odgovornosti do izvajalca. </w:t>
      </w:r>
    </w:p>
    <w:p w:rsidR="00E90FDB" w:rsidRDefault="00E90FDB" w:rsidP="00BA771A">
      <w:pPr>
        <w:keepNext/>
        <w:keepLines/>
        <w:tabs>
          <w:tab w:val="num" w:pos="4605"/>
        </w:tabs>
        <w:ind w:left="454"/>
        <w:rPr>
          <w:rFonts w:ascii="Tahoma" w:eastAsia="Frutiger" w:hAnsi="Tahoma" w:cs="Tahoma"/>
          <w:b/>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 xml:space="preserve">člen </w:t>
      </w:r>
    </w:p>
    <w:p w:rsidR="00C75C7F" w:rsidRDefault="00C75C7F"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Pogodbeni stranki bo</w:t>
      </w:r>
      <w:r w:rsidR="00447825">
        <w:rPr>
          <w:rFonts w:ascii="Tahoma" w:eastAsia="Frutiger" w:hAnsi="Tahoma" w:cs="Tahoma"/>
          <w:lang w:eastAsia="en-US"/>
        </w:rPr>
        <w:t>sta</w:t>
      </w:r>
      <w:r w:rsidRPr="004C1F13">
        <w:rPr>
          <w:rFonts w:ascii="Tahoma" w:eastAsia="Frutiger" w:hAnsi="Tahoma" w:cs="Tahoma"/>
          <w:lang w:eastAsia="en-US"/>
        </w:rPr>
        <w:t xml:space="preserve"> to pogodbo kot tudi vse medsebojne dogovore, podatke in dokumentacijo, ki je predmet te pogodbe oz. njenega izvajanja, varoval</w:t>
      </w:r>
      <w:r w:rsidR="00447825">
        <w:rPr>
          <w:rFonts w:ascii="Tahoma" w:eastAsia="Frutiger" w:hAnsi="Tahoma" w:cs="Tahoma"/>
          <w:lang w:eastAsia="en-US"/>
        </w:rPr>
        <w:t>i</w:t>
      </w:r>
      <w:r w:rsidRPr="004C1F13">
        <w:rPr>
          <w:rFonts w:ascii="Tahoma" w:eastAsia="Frutiger" w:hAnsi="Tahoma" w:cs="Tahoma"/>
          <w:lang w:eastAsia="en-US"/>
        </w:rPr>
        <w:t xml:space="preserve"> kot poslovno skrivnost in jih ne bo</w:t>
      </w:r>
      <w:r w:rsidR="00447825">
        <w:rPr>
          <w:rFonts w:ascii="Tahoma" w:eastAsia="Frutiger" w:hAnsi="Tahoma" w:cs="Tahoma"/>
          <w:lang w:eastAsia="en-US"/>
        </w:rPr>
        <w:t>sta</w:t>
      </w:r>
      <w:r w:rsidRPr="004C1F13">
        <w:rPr>
          <w:rFonts w:ascii="Tahoma" w:eastAsia="Frutiger" w:hAnsi="Tahoma" w:cs="Tahoma"/>
          <w:lang w:eastAsia="en-US"/>
        </w:rPr>
        <w:t xml:space="preserve"> neupravičeno uporabljal</w:t>
      </w:r>
      <w:r w:rsidR="00447825">
        <w:rPr>
          <w:rFonts w:ascii="Tahoma" w:eastAsia="Frutiger" w:hAnsi="Tahoma" w:cs="Tahoma"/>
          <w:lang w:eastAsia="en-US"/>
        </w:rPr>
        <w:t>i</w:t>
      </w:r>
      <w:r w:rsidRPr="004C1F13">
        <w:rPr>
          <w:rFonts w:ascii="Tahoma" w:eastAsia="Frutiger" w:hAnsi="Tahoma" w:cs="Tahoma"/>
          <w:lang w:eastAsia="en-US"/>
        </w:rPr>
        <w:t xml:space="preserve"> v svojo korist oziroma komercialno izkoriščal</w:t>
      </w:r>
      <w:r w:rsidR="00447825">
        <w:rPr>
          <w:rFonts w:ascii="Tahoma" w:eastAsia="Frutiger" w:hAnsi="Tahoma" w:cs="Tahoma"/>
          <w:lang w:eastAsia="en-US"/>
        </w:rPr>
        <w:t>i</w:t>
      </w:r>
      <w:r w:rsidRPr="004C1F13">
        <w:rPr>
          <w:rFonts w:ascii="Tahoma" w:eastAsia="Frutiger" w:hAnsi="Tahoma" w:cs="Tahoma"/>
          <w:lang w:eastAsia="en-US"/>
        </w:rPr>
        <w:t xml:space="preserve"> ali posredoval</w:t>
      </w:r>
      <w:r w:rsidR="00447825">
        <w:rPr>
          <w:rFonts w:ascii="Tahoma" w:eastAsia="Frutiger" w:hAnsi="Tahoma" w:cs="Tahoma"/>
          <w:lang w:eastAsia="en-US"/>
        </w:rPr>
        <w:t>i</w:t>
      </w:r>
      <w:r w:rsidRPr="004C1F13">
        <w:rPr>
          <w:rFonts w:ascii="Tahoma" w:eastAsia="Frutiger" w:hAnsi="Tahoma" w:cs="Tahoma"/>
          <w:lang w:eastAsia="en-US"/>
        </w:rPr>
        <w:t xml:space="preserve"> tretjim osebam izven organizacij, ki niso vključene v izvajanje nalog predmeta pogodbe razen podatkov</w:t>
      </w:r>
      <w:r w:rsidR="00447825">
        <w:rPr>
          <w:rFonts w:ascii="Tahoma" w:eastAsia="Frutiger" w:hAnsi="Tahoma" w:cs="Tahoma"/>
          <w:lang w:eastAsia="en-US"/>
        </w:rPr>
        <w:t xml:space="preserve"> oz. informacij</w:t>
      </w:r>
      <w:r w:rsidRPr="004C1F13">
        <w:rPr>
          <w:rFonts w:ascii="Tahoma" w:eastAsia="Frutiger" w:hAnsi="Tahoma" w:cs="Tahoma"/>
          <w:lang w:eastAsia="en-US"/>
        </w:rPr>
        <w:t>, ki po veljavnih predpisih štejejo za javne.</w:t>
      </w:r>
    </w:p>
    <w:p w:rsidR="00C75C7F" w:rsidRPr="004C1F13" w:rsidRDefault="00C75C7F" w:rsidP="00BA771A">
      <w:pPr>
        <w:keepNext/>
        <w:keepLines/>
        <w:jc w:val="both"/>
        <w:rPr>
          <w:rFonts w:ascii="Tahoma" w:eastAsia="Frutiger" w:hAnsi="Tahoma" w:cs="Tahoma"/>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Pogodbeni stranki se zavezuje</w:t>
      </w:r>
      <w:r w:rsidR="00447825">
        <w:rPr>
          <w:rFonts w:ascii="Tahoma" w:eastAsia="Frutiger" w:hAnsi="Tahoma" w:cs="Tahoma"/>
          <w:lang w:eastAsia="en-US"/>
        </w:rPr>
        <w:t>ta</w:t>
      </w:r>
      <w:r w:rsidRPr="004C1F13">
        <w:rPr>
          <w:rFonts w:ascii="Tahoma" w:eastAsia="Frutiger" w:hAnsi="Tahoma" w:cs="Tahoma"/>
          <w:lang w:eastAsia="en-US"/>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E90FDB" w:rsidRPr="004C1F13" w:rsidRDefault="00E90FDB" w:rsidP="00BA771A">
      <w:pPr>
        <w:keepNext/>
        <w:keepLines/>
        <w:jc w:val="both"/>
        <w:rPr>
          <w:rFonts w:ascii="Tahoma" w:eastAsia="Frutiger" w:hAnsi="Tahoma" w:cs="Tahoma"/>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Spremembe ali dopolnitve te pogodbe veljajo samo v pisni obliki in v primeru, da jih podpišeta obe pogodbeni stranki.</w:t>
      </w:r>
    </w:p>
    <w:p w:rsidR="00D75066" w:rsidRDefault="00D75066" w:rsidP="00BA771A">
      <w:pPr>
        <w:keepNext/>
        <w:keepLines/>
        <w:jc w:val="both"/>
        <w:rPr>
          <w:rFonts w:ascii="Tahoma" w:eastAsia="Frutiger" w:hAnsi="Tahoma" w:cs="Tahoma"/>
          <w:lang w:eastAsia="en-US"/>
        </w:rPr>
      </w:pPr>
    </w:p>
    <w:p w:rsidR="00D75066" w:rsidRPr="004C1F13" w:rsidRDefault="00D75066" w:rsidP="00BA771A">
      <w:pPr>
        <w:keepNext/>
        <w:keepLines/>
        <w:jc w:val="both"/>
        <w:rPr>
          <w:rFonts w:ascii="Tahoma" w:eastAsia="Frutiger" w:hAnsi="Tahoma" w:cs="Tahoma"/>
          <w:lang w:eastAsia="en-US"/>
        </w:rPr>
      </w:pPr>
      <w:r w:rsidRPr="00D75066">
        <w:rPr>
          <w:rFonts w:ascii="Tahoma" w:eastAsia="Frutiger" w:hAnsi="Tahoma" w:cs="Tahoma"/>
          <w:lang w:eastAsia="en-US"/>
        </w:rPr>
        <w:t>Če katerokoli od določil pogodbe je ali postane neveljavno, to ne vpliva na ostala določila pogodbe. Neveljavno določilo se nadomesti z veljavnim, ki mora čim bolj ustrezati namenu, ki sta ga želeli doseči stranki pogodbe z neveljavnim določilom.</w:t>
      </w:r>
    </w:p>
    <w:p w:rsidR="00E90FDB" w:rsidRPr="004C1F13" w:rsidRDefault="00E90FDB" w:rsidP="00BA771A">
      <w:pPr>
        <w:keepNext/>
        <w:keepLines/>
        <w:jc w:val="both"/>
        <w:rPr>
          <w:rFonts w:ascii="Tahoma" w:eastAsia="Frutiger" w:hAnsi="Tahoma" w:cs="Tahoma"/>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Pogodba v celoti zavezuje tudi morebitne vsakokratne pravne naslednike vsake od pogodbenih strank, kar velja tudi v primeru organizacijsko – statusnih ter lastninskih sprememb.</w:t>
      </w:r>
    </w:p>
    <w:p w:rsidR="00E90FDB" w:rsidRDefault="00E90FDB" w:rsidP="00BA771A">
      <w:pPr>
        <w:keepNext/>
        <w:keepLines/>
        <w:jc w:val="both"/>
        <w:rPr>
          <w:rFonts w:ascii="Tahoma" w:eastAsia="Frutiger" w:hAnsi="Tahoma" w:cs="Tahoma"/>
          <w:lang w:eastAsia="en-US"/>
        </w:rPr>
      </w:pPr>
    </w:p>
    <w:p w:rsidR="001F132C" w:rsidRPr="004C1F13" w:rsidRDefault="001F132C" w:rsidP="00BA771A">
      <w:pPr>
        <w:keepNext/>
        <w:keepLines/>
        <w:jc w:val="both"/>
        <w:rPr>
          <w:rFonts w:ascii="Tahoma" w:eastAsia="Frutiger" w:hAnsi="Tahoma" w:cs="Tahoma"/>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lastRenderedPageBreak/>
        <w:t xml:space="preserve">člen </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Pogodba je sklenjena </w:t>
      </w:r>
      <w:r w:rsidR="009553BD">
        <w:rPr>
          <w:rFonts w:ascii="Tahoma" w:eastAsia="Frutiger" w:hAnsi="Tahoma" w:cs="Tahoma"/>
          <w:lang w:eastAsia="en-US"/>
        </w:rPr>
        <w:t>in prične veljati</w:t>
      </w:r>
      <w:r w:rsidR="009553BD" w:rsidRPr="004C1F13">
        <w:rPr>
          <w:rFonts w:ascii="Tahoma" w:eastAsia="Frutiger" w:hAnsi="Tahoma" w:cs="Tahoma"/>
          <w:lang w:eastAsia="en-US"/>
        </w:rPr>
        <w:t xml:space="preserve"> </w:t>
      </w:r>
      <w:r w:rsidRPr="004C1F13">
        <w:rPr>
          <w:rFonts w:ascii="Tahoma" w:eastAsia="Frutiger" w:hAnsi="Tahoma" w:cs="Tahoma"/>
          <w:lang w:eastAsia="en-US"/>
        </w:rPr>
        <w:t>z dnem podpisa pogodbe s strani obeh pogodbenih strank</w:t>
      </w:r>
      <w:r w:rsidR="009553BD">
        <w:rPr>
          <w:rFonts w:ascii="Tahoma" w:eastAsia="Frutiger" w:hAnsi="Tahoma" w:cs="Tahoma"/>
          <w:lang w:eastAsia="en-US"/>
        </w:rPr>
        <w:t xml:space="preserve"> pod pogojem,</w:t>
      </w:r>
      <w:r w:rsidRPr="004C1F13">
        <w:rPr>
          <w:rFonts w:ascii="Tahoma" w:eastAsia="Frutiger" w:hAnsi="Tahoma" w:cs="Tahoma"/>
          <w:lang w:eastAsia="en-US"/>
        </w:rPr>
        <w:t xml:space="preserve"> </w:t>
      </w:r>
      <w:r w:rsidR="009553BD">
        <w:rPr>
          <w:rFonts w:ascii="Tahoma" w:eastAsia="Frutiger" w:hAnsi="Tahoma" w:cs="Tahoma"/>
          <w:lang w:eastAsia="en-US"/>
        </w:rPr>
        <w:t>da</w:t>
      </w:r>
      <w:r w:rsidRPr="004C1F13">
        <w:rPr>
          <w:rFonts w:ascii="Tahoma" w:eastAsia="Frutiger" w:hAnsi="Tahoma" w:cs="Tahoma"/>
          <w:lang w:eastAsia="en-US"/>
        </w:rPr>
        <w:t xml:space="preserve"> izvajalec</w:t>
      </w:r>
      <w:r w:rsidR="009553BD">
        <w:rPr>
          <w:rFonts w:ascii="Tahoma" w:eastAsia="Frutiger" w:hAnsi="Tahoma" w:cs="Tahoma"/>
          <w:lang w:eastAsia="en-US"/>
        </w:rPr>
        <w:t>,</w:t>
      </w:r>
      <w:r w:rsidRPr="004C1F13">
        <w:rPr>
          <w:rFonts w:ascii="Tahoma" w:eastAsia="Frutiger" w:hAnsi="Tahoma" w:cs="Tahoma"/>
          <w:lang w:eastAsia="en-US"/>
        </w:rPr>
        <w:t xml:space="preserve"> v skladu z 18. členom pogodbe, naročniku predloži finančno zavarovanje za dobro izvedbo pogodbenih obveznosti. V kolikor izvajalec, v skladu z 18. členom pogodbe, naročniku ne predloži finančnega zavarovanja za dobro izvedbo pogodbenih obveznosti, se šteje, da ta p</w:t>
      </w:r>
      <w:r w:rsidR="00FC65F1">
        <w:rPr>
          <w:rFonts w:ascii="Tahoma" w:eastAsia="Frutiger" w:hAnsi="Tahoma" w:cs="Tahoma"/>
          <w:lang w:eastAsia="en-US"/>
        </w:rPr>
        <w:t>ogodba ni bila nikoli sklenjena</w:t>
      </w:r>
      <w:r w:rsidRPr="004C1F13">
        <w:rPr>
          <w:rFonts w:ascii="Tahoma" w:eastAsia="Frutiger" w:hAnsi="Tahoma" w:cs="Tahoma"/>
          <w:lang w:eastAsia="en-US"/>
        </w:rPr>
        <w:t xml:space="preserve">. </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Glede garancijskih določil, pogodba velja vse do poteka vseh garancijskih rokov.</w:t>
      </w:r>
    </w:p>
    <w:p w:rsidR="00B767D9" w:rsidRPr="004C1F13" w:rsidRDefault="00B767D9" w:rsidP="00BA771A">
      <w:pPr>
        <w:keepNext/>
        <w:keepLines/>
        <w:jc w:val="both"/>
        <w:rPr>
          <w:rFonts w:ascii="Tahoma" w:eastAsia="Frutiger" w:hAnsi="Tahoma" w:cs="Tahoma"/>
          <w:lang w:eastAsia="en-US"/>
        </w:rPr>
      </w:pPr>
    </w:p>
    <w:p w:rsidR="00E90FDB" w:rsidRPr="00C75C7F" w:rsidRDefault="00E90FDB" w:rsidP="00BA771A">
      <w:pPr>
        <w:keepNext/>
        <w:keepLines/>
        <w:numPr>
          <w:ilvl w:val="0"/>
          <w:numId w:val="28"/>
        </w:numPr>
        <w:tabs>
          <w:tab w:val="clear" w:pos="360"/>
          <w:tab w:val="num" w:pos="993"/>
          <w:tab w:val="num" w:pos="4605"/>
        </w:tabs>
        <w:jc w:val="center"/>
        <w:rPr>
          <w:rFonts w:ascii="Tahoma" w:eastAsia="Frutiger" w:hAnsi="Tahoma" w:cs="Tahoma"/>
          <w:lang w:eastAsia="en-US"/>
        </w:rPr>
      </w:pPr>
      <w:r w:rsidRPr="00C75C7F">
        <w:rPr>
          <w:rFonts w:ascii="Tahoma" w:eastAsia="Frutiger" w:hAnsi="Tahoma" w:cs="Tahoma"/>
          <w:lang w:eastAsia="en-US"/>
        </w:rPr>
        <w:t>člen</w:t>
      </w:r>
    </w:p>
    <w:p w:rsidR="00C75C7F" w:rsidRDefault="00C75C7F"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Pogodba je sestavljena in podpisana v štirih (4) enakih izvodih, od katerih prejme</w:t>
      </w:r>
      <w:r w:rsidR="00447825">
        <w:rPr>
          <w:rFonts w:ascii="Tahoma" w:eastAsia="Frutiger" w:hAnsi="Tahoma" w:cs="Tahoma"/>
          <w:lang w:eastAsia="en-US"/>
        </w:rPr>
        <w:t xml:space="preserve"> vsaka pogodbena </w:t>
      </w:r>
      <w:r w:rsidRPr="004C1F13">
        <w:rPr>
          <w:rFonts w:ascii="Tahoma" w:eastAsia="Frutiger" w:hAnsi="Tahoma" w:cs="Tahoma"/>
          <w:lang w:eastAsia="en-US"/>
        </w:rPr>
        <w:t>strank</w:t>
      </w:r>
      <w:r w:rsidR="00447825">
        <w:rPr>
          <w:rFonts w:ascii="Tahoma" w:eastAsia="Frutiger" w:hAnsi="Tahoma" w:cs="Tahoma"/>
          <w:lang w:eastAsia="en-US"/>
        </w:rPr>
        <w:t>a</w:t>
      </w:r>
      <w:r w:rsidRPr="004C1F13">
        <w:rPr>
          <w:rFonts w:ascii="Tahoma" w:eastAsia="Frutiger" w:hAnsi="Tahoma" w:cs="Tahoma"/>
          <w:lang w:eastAsia="en-US"/>
        </w:rPr>
        <w:t xml:space="preserve"> </w:t>
      </w:r>
      <w:r w:rsidR="00C03688">
        <w:rPr>
          <w:rFonts w:ascii="Tahoma" w:eastAsia="Frutiger" w:hAnsi="Tahoma" w:cs="Tahoma"/>
          <w:lang w:eastAsia="en-US"/>
        </w:rPr>
        <w:t xml:space="preserve">dva </w:t>
      </w:r>
      <w:r w:rsidRPr="004C1F13">
        <w:rPr>
          <w:rFonts w:ascii="Tahoma" w:eastAsia="Frutiger" w:hAnsi="Tahoma" w:cs="Tahoma"/>
          <w:lang w:eastAsia="en-US"/>
        </w:rPr>
        <w:t>(2) izvoda.</w:t>
      </w:r>
    </w:p>
    <w:p w:rsidR="00E90FDB" w:rsidRPr="004C1F13" w:rsidRDefault="00E90FDB" w:rsidP="00BA771A">
      <w:pPr>
        <w:keepNext/>
        <w:keepLines/>
        <w:jc w:val="both"/>
        <w:rPr>
          <w:rFonts w:ascii="Tahoma" w:eastAsia="Frutiger" w:hAnsi="Tahoma" w:cs="Tahoma"/>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4C1F13" w:rsidTr="00E90FDB">
        <w:trPr>
          <w:trHeight w:val="737"/>
        </w:trPr>
        <w:tc>
          <w:tcPr>
            <w:tcW w:w="4597" w:type="dxa"/>
          </w:tcPr>
          <w:p w:rsidR="00E90FDB" w:rsidRPr="004C1F13" w:rsidRDefault="00EA34B9" w:rsidP="00BA771A">
            <w:pPr>
              <w:keepNext/>
              <w:keepLines/>
              <w:rPr>
                <w:rFonts w:ascii="Tahoma" w:eastAsia="Frutiger" w:hAnsi="Tahoma" w:cs="Tahoma"/>
                <w:lang w:eastAsia="en-US"/>
              </w:rPr>
            </w:pPr>
            <w:r>
              <w:rPr>
                <w:rFonts w:ascii="Tahoma" w:eastAsia="Frutiger" w:hAnsi="Tahoma" w:cs="Tahoma"/>
                <w:lang w:eastAsia="en-US"/>
              </w:rPr>
              <w:t>………………………..</w:t>
            </w:r>
            <w:r w:rsidR="00E90FDB" w:rsidRPr="004C1F13">
              <w:rPr>
                <w:rFonts w:ascii="Tahoma" w:eastAsia="Frutiger" w:hAnsi="Tahoma" w:cs="Tahoma"/>
                <w:lang w:eastAsia="en-US"/>
              </w:rPr>
              <w:t xml:space="preserve">, dne ………………… </w:t>
            </w:r>
          </w:p>
        </w:tc>
        <w:tc>
          <w:tcPr>
            <w:tcW w:w="5123" w:type="dxa"/>
          </w:tcPr>
          <w:p w:rsidR="00E90FDB" w:rsidRPr="004C1F13" w:rsidRDefault="00E90FDB" w:rsidP="00BA771A">
            <w:pPr>
              <w:keepNext/>
              <w:keepLines/>
              <w:rPr>
                <w:rFonts w:ascii="Tahoma" w:eastAsia="Frutiger" w:hAnsi="Tahoma" w:cs="Tahoma"/>
                <w:lang w:eastAsia="en-US"/>
              </w:rPr>
            </w:pPr>
            <w:r w:rsidRPr="004C1F13">
              <w:rPr>
                <w:rFonts w:ascii="Tahoma" w:eastAsia="Frutiger" w:hAnsi="Tahoma" w:cs="Tahoma"/>
                <w:lang w:eastAsia="en-US"/>
              </w:rPr>
              <w:t xml:space="preserve">Ljubljana, dne ………………… </w:t>
            </w:r>
          </w:p>
        </w:tc>
      </w:tr>
      <w:tr w:rsidR="00E90FDB" w:rsidRPr="004C1F13" w:rsidTr="00E90FDB">
        <w:trPr>
          <w:trHeight w:val="2410"/>
        </w:trPr>
        <w:tc>
          <w:tcPr>
            <w:tcW w:w="4597" w:type="dxa"/>
          </w:tcPr>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IZVAJALEC: </w:t>
            </w: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 xml:space="preserve">Direktor: </w:t>
            </w:r>
          </w:p>
          <w:p w:rsidR="00E90FDB" w:rsidRPr="004C1F13" w:rsidRDefault="00E90FDB" w:rsidP="00BA771A">
            <w:pPr>
              <w:keepNext/>
              <w:keepLines/>
              <w:jc w:val="both"/>
              <w:rPr>
                <w:rFonts w:ascii="Tahoma" w:eastAsia="Frutiger" w:hAnsi="Tahoma" w:cs="Tahoma"/>
                <w:lang w:eastAsia="en-US"/>
              </w:rPr>
            </w:pPr>
          </w:p>
        </w:tc>
        <w:tc>
          <w:tcPr>
            <w:tcW w:w="5123" w:type="dxa"/>
          </w:tcPr>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NAROČNIK:</w:t>
            </w:r>
          </w:p>
          <w:p w:rsidR="00E90FDB" w:rsidRPr="004C1F13" w:rsidRDefault="00E90FDB" w:rsidP="00BA771A">
            <w:pPr>
              <w:keepNext/>
              <w:keepLines/>
              <w:jc w:val="both"/>
              <w:rPr>
                <w:rFonts w:ascii="Tahoma" w:eastAsia="Frutiger" w:hAnsi="Tahoma" w:cs="Tahoma"/>
                <w:b/>
                <w:lang w:eastAsia="en-US"/>
              </w:rPr>
            </w:pPr>
            <w:r w:rsidRPr="004C1F13">
              <w:rPr>
                <w:rFonts w:ascii="Tahoma" w:eastAsia="Frutiger" w:hAnsi="Tahoma" w:cs="Tahoma"/>
                <w:b/>
                <w:lang w:eastAsia="en-US"/>
              </w:rPr>
              <w:t xml:space="preserve">JAVNO PODJETJE </w:t>
            </w: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b/>
                <w:lang w:eastAsia="en-US"/>
              </w:rPr>
              <w:t>VODOVOD KANALIZACIJA SNAGA</w:t>
            </w:r>
            <w:r w:rsidRPr="004C1F13">
              <w:rPr>
                <w:rFonts w:ascii="Tahoma" w:eastAsia="Frutiger" w:hAnsi="Tahoma" w:cs="Tahoma"/>
                <w:lang w:eastAsia="en-US"/>
              </w:rPr>
              <w:t xml:space="preserve"> </w:t>
            </w:r>
            <w:r w:rsidRPr="004C1F13">
              <w:rPr>
                <w:rFonts w:ascii="Tahoma" w:eastAsia="Frutiger" w:hAnsi="Tahoma" w:cs="Tahoma"/>
                <w:b/>
                <w:lang w:eastAsia="en-US"/>
              </w:rPr>
              <w:t>d.o.o</w:t>
            </w:r>
            <w:r w:rsidRPr="004C1F13">
              <w:rPr>
                <w:rFonts w:ascii="Tahoma" w:eastAsia="Frutiger" w:hAnsi="Tahoma" w:cs="Tahoma"/>
                <w:lang w:eastAsia="en-US"/>
              </w:rPr>
              <w:t xml:space="preserve">. </w:t>
            </w: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Direktor:</w:t>
            </w:r>
          </w:p>
          <w:p w:rsidR="00E90FDB" w:rsidRPr="004C1F13" w:rsidRDefault="00E90FDB" w:rsidP="00BA771A">
            <w:pPr>
              <w:keepNext/>
              <w:keepLines/>
              <w:jc w:val="both"/>
              <w:rPr>
                <w:rFonts w:ascii="Tahoma" w:eastAsia="Frutiger" w:hAnsi="Tahoma" w:cs="Tahoma"/>
                <w:lang w:eastAsia="en-US"/>
              </w:rPr>
            </w:pPr>
            <w:r w:rsidRPr="004C1F13">
              <w:rPr>
                <w:rFonts w:ascii="Tahoma" w:eastAsia="Frutiger" w:hAnsi="Tahoma" w:cs="Tahoma"/>
                <w:lang w:eastAsia="en-US"/>
              </w:rPr>
              <w:t>Krištof Mlakar</w:t>
            </w:r>
          </w:p>
        </w:tc>
      </w:tr>
    </w:tbl>
    <w:p w:rsidR="00A055C4" w:rsidRDefault="00A055C4" w:rsidP="00BA771A">
      <w:pPr>
        <w:keepNext/>
        <w:keepLines/>
        <w:jc w:val="both"/>
        <w:rPr>
          <w:rFonts w:ascii="Tahoma" w:hAnsi="Tahoma" w:cs="Tahoma"/>
          <w:b/>
        </w:rPr>
      </w:pPr>
    </w:p>
    <w:p w:rsidR="002156D6" w:rsidRDefault="002156D6" w:rsidP="00BA771A">
      <w:pPr>
        <w:keepNext/>
        <w:keepLines/>
        <w:jc w:val="both"/>
        <w:rPr>
          <w:rFonts w:ascii="Tahoma" w:hAnsi="Tahoma" w:cs="Tahoma"/>
          <w:b/>
        </w:rPr>
      </w:pPr>
    </w:p>
    <w:p w:rsidR="002156D6" w:rsidRDefault="002156D6">
      <w:pPr>
        <w:rPr>
          <w:rFonts w:ascii="Tahoma" w:hAnsi="Tahoma" w:cs="Tahoma"/>
          <w:b/>
        </w:rPr>
      </w:pPr>
    </w:p>
    <w:p w:rsidR="002156D6" w:rsidRDefault="002156D6" w:rsidP="00BA771A">
      <w:pPr>
        <w:keepNext/>
        <w:keepLines/>
        <w:jc w:val="both"/>
        <w:rPr>
          <w:rFonts w:ascii="Tahoma" w:hAnsi="Tahoma" w:cs="Tahoma"/>
          <w:b/>
        </w:rPr>
      </w:pPr>
    </w:p>
    <w:p w:rsidR="002156D6" w:rsidRDefault="002156D6">
      <w:pPr>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rsidTr="00610C0E">
        <w:tc>
          <w:tcPr>
            <w:tcW w:w="8252" w:type="dxa"/>
          </w:tcPr>
          <w:p w:rsidR="002216FE" w:rsidRPr="00112425" w:rsidRDefault="002216FE" w:rsidP="00BA771A">
            <w:pPr>
              <w:keepNext/>
              <w:keepLines/>
              <w:jc w:val="both"/>
              <w:rPr>
                <w:rFonts w:ascii="Tahoma" w:hAnsi="Tahoma" w:cs="Tahoma"/>
              </w:rPr>
            </w:pPr>
            <w:r w:rsidRPr="00112425">
              <w:rPr>
                <w:rFonts w:ascii="Tahoma" w:hAnsi="Tahoma" w:cs="Tahoma"/>
              </w:rPr>
              <w:lastRenderedPageBreak/>
              <w:t xml:space="preserve">FINANČNO ZAVAROVANJE ZA DOBRO IZVEDBO POGODBENIH OBVEZNOSTI </w:t>
            </w:r>
          </w:p>
        </w:tc>
        <w:tc>
          <w:tcPr>
            <w:tcW w:w="1463" w:type="dxa"/>
          </w:tcPr>
          <w:p w:rsidR="002216FE" w:rsidRPr="00112425" w:rsidRDefault="002216FE"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FC65F1">
              <w:rPr>
                <w:rFonts w:ascii="Tahoma" w:hAnsi="Tahoma" w:cs="Tahoma"/>
                <w:b/>
                <w:i/>
              </w:rPr>
              <w:t>8/1</w:t>
            </w:r>
          </w:p>
        </w:tc>
      </w:tr>
    </w:tbl>
    <w:p w:rsidR="00A60E5F" w:rsidRPr="00112425" w:rsidRDefault="00A60E5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3300FC" w:rsidRPr="00112425" w:rsidRDefault="003300FC" w:rsidP="00BA771A">
      <w:pPr>
        <w:keepNext/>
        <w:keepLines/>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3300FC" w:rsidRPr="00112425" w:rsidRDefault="003300FC" w:rsidP="00BA771A">
      <w:pPr>
        <w:keepNext/>
        <w:keepLines/>
        <w:jc w:val="both"/>
        <w:rPr>
          <w:rFonts w:ascii="Tahoma" w:hAnsi="Tahoma" w:cs="Tahoma"/>
        </w:rPr>
      </w:pPr>
    </w:p>
    <w:p w:rsidR="003300FC" w:rsidRPr="00112425" w:rsidRDefault="003300FC" w:rsidP="00BA771A">
      <w:pPr>
        <w:keepNext/>
        <w:keepLines/>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rsidR="003300FC" w:rsidRPr="00112425" w:rsidRDefault="003300FC" w:rsidP="00BA771A">
      <w:pPr>
        <w:keepNext/>
        <w:keepLines/>
        <w:jc w:val="both"/>
        <w:rPr>
          <w:rFonts w:ascii="Tahoma" w:hAnsi="Tahoma" w:cs="Tahoma"/>
        </w:rPr>
      </w:pPr>
    </w:p>
    <w:p w:rsidR="003300FC" w:rsidRPr="00112425" w:rsidRDefault="003300FC" w:rsidP="00BA771A">
      <w:pPr>
        <w:keepNext/>
        <w:keepLines/>
        <w:jc w:val="both"/>
        <w:rPr>
          <w:rFonts w:ascii="Tahoma" w:hAnsi="Tahoma" w:cs="Tahoma"/>
        </w:rPr>
      </w:pPr>
      <w:r w:rsidRPr="00112425">
        <w:rPr>
          <w:rFonts w:ascii="Tahoma" w:hAnsi="Tahoma" w:cs="Tahoma"/>
        </w:rPr>
        <w:t>Morebitne spore v zvezi s tem zavarovanjem rešuje stvarno pristojno sodišče v Ljubljani po slovenskem pravu.</w:t>
      </w:r>
    </w:p>
    <w:p w:rsidR="003300FC" w:rsidRPr="00112425" w:rsidRDefault="003300FC" w:rsidP="00BA771A">
      <w:pPr>
        <w:keepNext/>
        <w:keepLines/>
        <w:jc w:val="both"/>
        <w:rPr>
          <w:rFonts w:ascii="Tahoma" w:hAnsi="Tahoma" w:cs="Tahoma"/>
        </w:rPr>
      </w:pPr>
    </w:p>
    <w:p w:rsidR="003300FC" w:rsidRPr="00112425" w:rsidRDefault="003300FC" w:rsidP="00BA771A">
      <w:pPr>
        <w:keepNext/>
        <w:keepLines/>
        <w:jc w:val="both"/>
        <w:rPr>
          <w:rFonts w:ascii="Tahoma" w:hAnsi="Tahoma" w:cs="Tahoma"/>
        </w:rPr>
      </w:pPr>
      <w:r w:rsidRPr="00112425">
        <w:rPr>
          <w:rFonts w:ascii="Tahoma" w:hAnsi="Tahoma" w:cs="Tahoma"/>
        </w:rPr>
        <w:t>Za to zavarovanje veljajo Enotna pravila za garancije na poziv (EPGP) revizija iz leta 2010, izdana pri MTZ pod št. 758.</w:t>
      </w:r>
    </w:p>
    <w:p w:rsidR="003300FC" w:rsidRPr="00112425" w:rsidRDefault="003300FC" w:rsidP="00BA771A">
      <w:pPr>
        <w:keepNext/>
        <w:keepLines/>
        <w:jc w:val="both"/>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rsidR="003300FC" w:rsidRPr="00112425" w:rsidRDefault="003300FC" w:rsidP="00BA771A">
      <w:pPr>
        <w:keepNext/>
        <w:keepLines/>
        <w:jc w:val="both"/>
        <w:rPr>
          <w:rFonts w:ascii="Tahoma" w:hAnsi="Tahoma" w:cs="Tahoma"/>
          <w:b/>
        </w:rPr>
      </w:pPr>
    </w:p>
    <w:p w:rsidR="003300FC" w:rsidRPr="00112425" w:rsidRDefault="003300FC" w:rsidP="00BA771A">
      <w:pPr>
        <w:keepNext/>
        <w:keepLines/>
        <w:jc w:val="both"/>
        <w:rPr>
          <w:rFonts w:ascii="Tahoma" w:hAnsi="Tahoma" w:cs="Tahoma"/>
          <w:b/>
        </w:rPr>
      </w:pPr>
    </w:p>
    <w:p w:rsidR="001E382F" w:rsidRPr="00112425" w:rsidRDefault="001E382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rsidR="005E3D8D" w:rsidRPr="00112425" w:rsidRDefault="005E3D8D" w:rsidP="00BA771A">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3300FC" w:rsidRPr="00112425" w:rsidRDefault="003300FC"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1E382F" w:rsidRPr="00112425" w:rsidRDefault="001E382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1E382F" w:rsidRPr="00112425" w:rsidRDefault="001E382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A60E5F" w:rsidRPr="00112425" w:rsidRDefault="00A60E5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A60E5F" w:rsidRPr="00112425" w:rsidRDefault="00A60E5F" w:rsidP="00BA771A">
      <w:pPr>
        <w:keepNext/>
        <w:keepLines/>
        <w:jc w:val="both"/>
        <w:rPr>
          <w:rFonts w:ascii="Tahoma" w:hAnsi="Tahoma" w:cs="Tahoma"/>
          <w:b/>
        </w:rPr>
      </w:pPr>
    </w:p>
    <w:p w:rsidR="00A60E5F" w:rsidRPr="00112425" w:rsidRDefault="00A60E5F" w:rsidP="00BA771A">
      <w:pPr>
        <w:keepNext/>
        <w:keepLines/>
        <w:jc w:val="both"/>
        <w:rPr>
          <w:rFonts w:ascii="Tahoma" w:hAnsi="Tahoma" w:cs="Tahoma"/>
          <w:b/>
        </w:rPr>
      </w:pPr>
    </w:p>
    <w:p w:rsidR="00A60E5F" w:rsidRPr="00112425" w:rsidRDefault="00A60E5F" w:rsidP="00BA771A">
      <w:pPr>
        <w:keepNext/>
        <w:keepLines/>
        <w:jc w:val="both"/>
        <w:rPr>
          <w:rFonts w:ascii="Tahoma" w:hAnsi="Tahoma" w:cs="Tahoma"/>
          <w:b/>
          <w:sz w:val="24"/>
        </w:rPr>
      </w:pPr>
    </w:p>
    <w:p w:rsidR="00A60E5F" w:rsidRPr="00112425" w:rsidRDefault="00A60E5F"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rsidR="00A60E5F" w:rsidRPr="00112425" w:rsidRDefault="00A60E5F" w:rsidP="00BA771A">
      <w:pPr>
        <w:keepNext/>
        <w:keepLines/>
        <w:jc w:val="right"/>
        <w:rPr>
          <w:rFonts w:ascii="Tahoma" w:hAnsi="Tahoma" w:cs="Tahoma"/>
          <w:b/>
        </w:rPr>
      </w:pPr>
    </w:p>
    <w:p w:rsidR="00A60E5F" w:rsidRPr="00112425" w:rsidRDefault="00A60E5F" w:rsidP="00BA771A">
      <w:pPr>
        <w:keepNext/>
        <w:keepLines/>
        <w:jc w:val="both"/>
        <w:rPr>
          <w:rFonts w:ascii="Tahoma" w:hAnsi="Tahoma" w:cs="Tahoma"/>
          <w:sz w:val="10"/>
        </w:rPr>
      </w:pPr>
    </w:p>
    <w:p w:rsidR="00A60E5F" w:rsidRPr="00112425" w:rsidRDefault="00A60E5F" w:rsidP="00BA771A">
      <w:pPr>
        <w:keepNext/>
        <w:keepLines/>
        <w:rPr>
          <w:rFonts w:ascii="Tahoma" w:hAnsi="Tahoma" w:cs="Tahoma"/>
          <w:sz w:val="10"/>
        </w:rPr>
      </w:pPr>
      <w:r w:rsidRPr="00112425">
        <w:rPr>
          <w:rFonts w:ascii="Tahoma" w:hAnsi="Tahoma" w:cs="Tahoma"/>
          <w:sz w:val="10"/>
        </w:rPr>
        <w:br w:type="page"/>
      </w:r>
    </w:p>
    <w:p w:rsidR="00A60E5F" w:rsidRPr="00112425" w:rsidRDefault="00A60E5F" w:rsidP="00BA771A">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252"/>
        <w:gridCol w:w="1463"/>
      </w:tblGrid>
      <w:tr w:rsidR="002216FE" w:rsidRPr="00112425" w:rsidTr="00610C0E">
        <w:tc>
          <w:tcPr>
            <w:tcW w:w="8252" w:type="dxa"/>
          </w:tcPr>
          <w:p w:rsidR="002216FE" w:rsidRPr="00112425" w:rsidRDefault="002216FE" w:rsidP="00BA771A">
            <w:pPr>
              <w:keepNext/>
              <w:keepLines/>
              <w:jc w:val="both"/>
              <w:rPr>
                <w:rFonts w:ascii="Tahoma" w:hAnsi="Tahoma" w:cs="Tahoma"/>
              </w:rPr>
            </w:pPr>
            <w:r w:rsidRPr="00112425">
              <w:rPr>
                <w:rFonts w:ascii="Tahoma" w:hAnsi="Tahoma" w:cs="Tahoma"/>
              </w:rPr>
              <w:t>FINANČNO ZAVAROVANJE ZA DOBRO ODPRAVO NAPAK V GARANCIJSKEM ROKU</w:t>
            </w:r>
          </w:p>
        </w:tc>
        <w:tc>
          <w:tcPr>
            <w:tcW w:w="1463" w:type="dxa"/>
          </w:tcPr>
          <w:p w:rsidR="002216FE" w:rsidRPr="00112425" w:rsidRDefault="002216FE" w:rsidP="00BA771A">
            <w:pPr>
              <w:keepNext/>
              <w:keepLines/>
              <w:jc w:val="both"/>
              <w:rPr>
                <w:rFonts w:ascii="Tahoma" w:hAnsi="Tahoma" w:cs="Tahoma"/>
                <w:b/>
                <w:i/>
              </w:rPr>
            </w:pPr>
            <w:r w:rsidRPr="00112425">
              <w:rPr>
                <w:rFonts w:ascii="Tahoma" w:hAnsi="Tahoma" w:cs="Tahoma"/>
                <w:b/>
                <w:i/>
              </w:rPr>
              <w:t>Priloga</w:t>
            </w:r>
            <w:r>
              <w:rPr>
                <w:rFonts w:ascii="Tahoma" w:hAnsi="Tahoma" w:cs="Tahoma"/>
                <w:b/>
                <w:i/>
              </w:rPr>
              <w:t xml:space="preserve"> </w:t>
            </w:r>
            <w:r w:rsidR="00FC65F1">
              <w:rPr>
                <w:rFonts w:ascii="Tahoma" w:hAnsi="Tahoma" w:cs="Tahoma"/>
                <w:b/>
                <w:i/>
              </w:rPr>
              <w:t>8/2</w:t>
            </w:r>
          </w:p>
        </w:tc>
      </w:tr>
    </w:tbl>
    <w:p w:rsidR="00A60E5F" w:rsidRPr="00112425" w:rsidRDefault="00A60E5F" w:rsidP="00BA771A">
      <w:pPr>
        <w:keepNext/>
        <w:keepLines/>
        <w:rPr>
          <w:rFonts w:ascii="Tahoma" w:hAnsi="Tahoma" w:cs="Tahoma"/>
          <w:sz w:val="10"/>
        </w:rPr>
      </w:pPr>
    </w:p>
    <w:p w:rsidR="00A60E5F" w:rsidRPr="00112425" w:rsidRDefault="00A60E5F" w:rsidP="00BA771A">
      <w:pPr>
        <w:keepNext/>
        <w:keepLines/>
        <w:rPr>
          <w:rFonts w:ascii="Tahoma" w:hAnsi="Tahoma" w:cs="Tahoma"/>
          <w:sz w:val="10"/>
        </w:rPr>
      </w:pP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rsidR="005E3D8D" w:rsidRPr="00112425" w:rsidRDefault="005E3D8D" w:rsidP="00BA771A">
      <w:pPr>
        <w:keepNext/>
        <w:keepLines/>
        <w:jc w:val="both"/>
        <w:rPr>
          <w:rFonts w:ascii="Tahoma" w:eastAsia="Calibri" w:hAnsi="Tahoma" w:cs="Tahoma"/>
          <w:lang w:eastAsia="en-US"/>
        </w:rPr>
      </w:pPr>
    </w:p>
    <w:p w:rsidR="005E3D8D" w:rsidRPr="00112425" w:rsidRDefault="005E3D8D" w:rsidP="00BA771A">
      <w:pPr>
        <w:keepNext/>
        <w:keepLines/>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rsidR="005E3D8D" w:rsidRPr="00112425" w:rsidRDefault="005E3D8D" w:rsidP="00BA771A">
      <w:pPr>
        <w:keepNext/>
        <w:keepLines/>
        <w:jc w:val="both"/>
        <w:rPr>
          <w:rFonts w:ascii="Tahoma" w:eastAsia="Calibri" w:hAnsi="Tahoma" w:cs="Tahoma"/>
          <w:i/>
          <w:lang w:eastAsia="en-US"/>
        </w:rPr>
      </w:pP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rsidR="005E3D8D" w:rsidRPr="00112425" w:rsidRDefault="005E3D8D" w:rsidP="00BA771A">
      <w:pPr>
        <w:keepNext/>
        <w:keepLines/>
        <w:jc w:val="both"/>
        <w:rPr>
          <w:rFonts w:ascii="Tahoma" w:eastAsia="Calibri" w:hAnsi="Tahoma" w:cs="Tahoma"/>
          <w:sz w:val="18"/>
          <w:szCs w:val="18"/>
          <w:lang w:eastAsia="en-US"/>
        </w:rPr>
      </w:pPr>
    </w:p>
    <w:p w:rsidR="005E3D8D" w:rsidRPr="00112425" w:rsidRDefault="005E3D8D" w:rsidP="00BA771A">
      <w:pPr>
        <w:keepNext/>
        <w:keepLines/>
        <w:jc w:val="both"/>
        <w:rPr>
          <w:rFonts w:ascii="Tahoma" w:eastAsia="Calibri" w:hAnsi="Tahoma" w:cs="Tahoma"/>
          <w:b/>
          <w:i/>
          <w:sz w:val="18"/>
          <w:szCs w:val="18"/>
          <w:lang w:eastAsia="en-US"/>
        </w:rPr>
      </w:pPr>
    </w:p>
    <w:p w:rsidR="005E3D8D" w:rsidRPr="00112425" w:rsidRDefault="005E3D8D" w:rsidP="00BA771A">
      <w:pPr>
        <w:keepNext/>
        <w:keepLines/>
        <w:jc w:val="both"/>
        <w:rPr>
          <w:rFonts w:ascii="Tahoma" w:eastAsia="Calibri" w:hAnsi="Tahoma" w:cs="Tahoma"/>
          <w:b/>
          <w:i/>
          <w:sz w:val="18"/>
          <w:szCs w:val="18"/>
          <w:lang w:eastAsia="en-US"/>
        </w:rPr>
      </w:pPr>
    </w:p>
    <w:p w:rsidR="005E3D8D" w:rsidRPr="00112425" w:rsidRDefault="005E3D8D" w:rsidP="00BA771A">
      <w:pPr>
        <w:keepNext/>
        <w:keepLines/>
        <w:jc w:val="both"/>
        <w:rPr>
          <w:rFonts w:ascii="Tahoma" w:eastAsia="Calibri" w:hAnsi="Tahoma" w:cs="Tahoma"/>
          <w:b/>
          <w:i/>
          <w:lang w:eastAsia="en-US"/>
        </w:rPr>
      </w:pPr>
    </w:p>
    <w:p w:rsidR="005E3D8D" w:rsidRPr="00112425" w:rsidRDefault="005E3D8D" w:rsidP="00BA771A">
      <w:pPr>
        <w:keepNext/>
        <w:keepLines/>
        <w:jc w:val="both"/>
        <w:rPr>
          <w:rFonts w:ascii="Tahoma" w:eastAsia="Calibri" w:hAnsi="Tahoma" w:cs="Tahoma"/>
          <w:b/>
          <w:i/>
          <w:lang w:eastAsia="en-US"/>
        </w:rPr>
      </w:pPr>
    </w:p>
    <w:p w:rsidR="005E3D8D" w:rsidRPr="00112425" w:rsidRDefault="005E3D8D" w:rsidP="00BA771A">
      <w:pPr>
        <w:keepNext/>
        <w:keepLines/>
        <w:jc w:val="both"/>
        <w:rPr>
          <w:rFonts w:ascii="Tahoma" w:eastAsia="Calibri" w:hAnsi="Tahoma" w:cs="Tahoma"/>
          <w:b/>
          <w:i/>
          <w:lang w:eastAsia="en-US"/>
        </w:rPr>
      </w:pPr>
    </w:p>
    <w:p w:rsidR="00A60E5F" w:rsidRPr="00112425" w:rsidRDefault="00A60E5F" w:rsidP="00BA771A">
      <w:pPr>
        <w:keepNext/>
        <w:keepLines/>
        <w:rPr>
          <w:rFonts w:ascii="Tahoma" w:hAnsi="Tahoma" w:cs="Tahoma"/>
          <w:sz w:val="10"/>
        </w:rPr>
      </w:pPr>
    </w:p>
    <w:p w:rsidR="0098185D" w:rsidRPr="00112425" w:rsidRDefault="0098185D" w:rsidP="00BA771A">
      <w:pPr>
        <w:keepNext/>
        <w:keepLines/>
        <w:jc w:val="both"/>
        <w:rPr>
          <w:rFonts w:ascii="Tahoma" w:hAnsi="Tahoma" w:cs="Tahoma"/>
          <w:b/>
        </w:rPr>
      </w:pP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rsidR="005E3D8D" w:rsidRPr="00112425" w:rsidRDefault="005E3D8D" w:rsidP="00BA771A">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rsidR="005E3D8D" w:rsidRPr="00112425" w:rsidRDefault="005E3D8D" w:rsidP="00BA77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rsidR="0098185D" w:rsidRPr="00112425" w:rsidRDefault="0098185D" w:rsidP="00BA771A">
      <w:pPr>
        <w:keepNext/>
        <w:keepLines/>
        <w:jc w:val="both"/>
        <w:rPr>
          <w:rFonts w:ascii="Tahoma" w:hAnsi="Tahoma" w:cs="Tahoma"/>
          <w:b/>
        </w:rPr>
      </w:pPr>
    </w:p>
    <w:p w:rsidR="0098185D" w:rsidRPr="00112425" w:rsidRDefault="0098185D" w:rsidP="00BA771A">
      <w:pPr>
        <w:keepNext/>
        <w:keepLines/>
        <w:jc w:val="both"/>
        <w:rPr>
          <w:rFonts w:ascii="Tahoma" w:hAnsi="Tahoma" w:cs="Tahoma"/>
          <w:b/>
        </w:rPr>
      </w:pPr>
    </w:p>
    <w:p w:rsidR="00A055C4" w:rsidRPr="00112425" w:rsidRDefault="00A055C4" w:rsidP="00BA771A">
      <w:pPr>
        <w:keepNext/>
        <w:keepLines/>
        <w:jc w:val="both"/>
        <w:rPr>
          <w:rFonts w:ascii="Tahoma" w:hAnsi="Tahoma" w:cs="Tahoma"/>
          <w:b/>
        </w:rPr>
      </w:pPr>
    </w:p>
    <w:p w:rsidR="00A055C4" w:rsidRPr="00112425" w:rsidRDefault="00A055C4" w:rsidP="00BA771A">
      <w:pPr>
        <w:keepNext/>
        <w:keepLines/>
        <w:jc w:val="both"/>
        <w:rPr>
          <w:rFonts w:ascii="Tahoma" w:hAnsi="Tahoma" w:cs="Tahoma"/>
          <w:b/>
        </w:rPr>
      </w:pPr>
    </w:p>
    <w:p w:rsidR="00A055C4" w:rsidRPr="00112425" w:rsidRDefault="00A055C4" w:rsidP="00BA771A">
      <w:pPr>
        <w:keepNext/>
        <w:keepLines/>
        <w:jc w:val="both"/>
        <w:rPr>
          <w:rFonts w:ascii="Tahoma" w:hAnsi="Tahoma" w:cs="Tahoma"/>
          <w:b/>
        </w:rPr>
      </w:pPr>
    </w:p>
    <w:p w:rsidR="006F5550" w:rsidRPr="00112425" w:rsidRDefault="006F5550" w:rsidP="00BA771A">
      <w:pPr>
        <w:keepNext/>
        <w:keepLines/>
        <w:rPr>
          <w:rFonts w:ascii="Tahoma" w:hAnsi="Tahoma" w:cs="Tahoma"/>
          <w:b/>
        </w:rPr>
      </w:pPr>
      <w:r w:rsidRPr="00112425">
        <w:rPr>
          <w:rFonts w:ascii="Tahoma" w:hAnsi="Tahoma" w:cs="Tahoma"/>
          <w:b/>
        </w:rPr>
        <w:br w:type="page"/>
      </w: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094"/>
      </w:tblGrid>
      <w:tr w:rsidR="004E3A6A" w:rsidRPr="00112425" w:rsidTr="004E3A6A">
        <w:tc>
          <w:tcPr>
            <w:tcW w:w="8257" w:type="dxa"/>
            <w:tcBorders>
              <w:top w:val="single" w:sz="4" w:space="0" w:color="auto"/>
              <w:left w:val="single" w:sz="4" w:space="0" w:color="auto"/>
              <w:bottom w:val="single" w:sz="4" w:space="0" w:color="auto"/>
              <w:right w:val="single" w:sz="4" w:space="0" w:color="808080"/>
            </w:tcBorders>
            <w:hideMark/>
          </w:tcPr>
          <w:p w:rsidR="004E3A6A" w:rsidRPr="00112425" w:rsidRDefault="004D3797" w:rsidP="00BA771A">
            <w:pPr>
              <w:keepNext/>
              <w:keepLines/>
              <w:jc w:val="both"/>
              <w:rPr>
                <w:rFonts w:ascii="Tahoma" w:hAnsi="Tahoma" w:cs="Tahoma"/>
              </w:rPr>
            </w:pPr>
            <w:r>
              <w:rPr>
                <w:rFonts w:ascii="Tahoma" w:hAnsi="Tahoma" w:cs="Tahoma"/>
              </w:rPr>
              <w:lastRenderedPageBreak/>
              <w:t>PONUDBENI</w:t>
            </w:r>
            <w:r w:rsidR="004E3A6A" w:rsidRPr="00112425">
              <w:rPr>
                <w:rFonts w:ascii="Tahoma" w:hAnsi="Tahoma" w:cs="Tahoma"/>
              </w:rPr>
              <w:t xml:space="preserve"> PREDRAČUNA – POPIS DEL</w:t>
            </w:r>
          </w:p>
        </w:tc>
        <w:tc>
          <w:tcPr>
            <w:tcW w:w="1094" w:type="dxa"/>
            <w:tcBorders>
              <w:top w:val="single" w:sz="4" w:space="0" w:color="auto"/>
              <w:left w:val="single" w:sz="4" w:space="0" w:color="808080"/>
              <w:bottom w:val="single" w:sz="4" w:space="0" w:color="auto"/>
              <w:right w:val="single" w:sz="4" w:space="0" w:color="auto"/>
            </w:tcBorders>
            <w:hideMark/>
          </w:tcPr>
          <w:p w:rsidR="004E3A6A" w:rsidRPr="00112425" w:rsidRDefault="004E3A6A" w:rsidP="00BA771A">
            <w:pPr>
              <w:keepNext/>
              <w:keepLines/>
              <w:jc w:val="both"/>
              <w:rPr>
                <w:rFonts w:ascii="Tahoma" w:hAnsi="Tahoma" w:cs="Tahoma"/>
                <w:b/>
                <w:i/>
              </w:rPr>
            </w:pPr>
            <w:r w:rsidRPr="00112425">
              <w:rPr>
                <w:rFonts w:ascii="Tahoma" w:hAnsi="Tahoma" w:cs="Tahoma"/>
                <w:b/>
                <w:i/>
              </w:rPr>
              <w:t>Priloga 9</w:t>
            </w:r>
          </w:p>
        </w:tc>
      </w:tr>
    </w:tbl>
    <w:p w:rsidR="00220F7D" w:rsidRPr="00112425" w:rsidRDefault="00220F7D" w:rsidP="00BA771A">
      <w:pPr>
        <w:keepNext/>
        <w:keepLines/>
      </w:pPr>
    </w:p>
    <w:p w:rsidR="00220F7D" w:rsidRPr="00112425" w:rsidRDefault="001159B2" w:rsidP="00BA771A">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rsidR="0008284A" w:rsidRPr="00112425" w:rsidRDefault="0008284A" w:rsidP="00BA771A">
      <w:pPr>
        <w:pStyle w:val="Slog"/>
        <w:keepNext/>
        <w:keepLines/>
        <w:jc w:val="both"/>
        <w:rPr>
          <w:rFonts w:ascii="Tahoma" w:hAnsi="Tahoma" w:cs="Tahoma"/>
          <w:sz w:val="20"/>
          <w:lang w:val="sl-SI"/>
        </w:rPr>
      </w:pPr>
    </w:p>
    <w:p w:rsidR="00220F7D" w:rsidRPr="00112425" w:rsidRDefault="00220F7D" w:rsidP="00BA771A">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220F7D" w:rsidRPr="00112425" w:rsidRDefault="00220F7D" w:rsidP="00BA771A">
      <w:pPr>
        <w:pStyle w:val="Slog"/>
        <w:keepNext/>
        <w:keepLines/>
        <w:jc w:val="both"/>
        <w:rPr>
          <w:rFonts w:ascii="Tahoma" w:hAnsi="Tahoma" w:cs="Tahoma"/>
          <w:sz w:val="20"/>
          <w:lang w:val="sl-SI"/>
        </w:rPr>
      </w:pPr>
    </w:p>
    <w:p w:rsidR="00220F7D" w:rsidRPr="00112425" w:rsidRDefault="00220F7D" w:rsidP="00BA771A">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rsidR="00220F7D" w:rsidRPr="00112425" w:rsidRDefault="00220F7D" w:rsidP="00BA771A">
      <w:pPr>
        <w:keepNext/>
        <w:keepLines/>
      </w:pPr>
    </w:p>
    <w:p w:rsidR="00220F7D" w:rsidRPr="00112425" w:rsidRDefault="00220F7D" w:rsidP="00BA771A">
      <w:pPr>
        <w:keepNext/>
        <w:keepLines/>
      </w:pPr>
    </w:p>
    <w:p w:rsidR="00220F7D" w:rsidRPr="00112425" w:rsidRDefault="00220F7D" w:rsidP="00BA771A">
      <w:pPr>
        <w:keepNext/>
        <w:keepLines/>
      </w:pPr>
    </w:p>
    <w:p w:rsidR="00220F7D" w:rsidRPr="00112425" w:rsidRDefault="00220F7D" w:rsidP="00BA771A">
      <w:pPr>
        <w:keepNext/>
        <w:keepLines/>
      </w:pPr>
    </w:p>
    <w:p w:rsidR="00220F7D" w:rsidRPr="00112425" w:rsidRDefault="00220F7D" w:rsidP="00BA771A">
      <w:pPr>
        <w:keepNext/>
        <w:keepLines/>
      </w:pPr>
    </w:p>
    <w:p w:rsidR="00220F7D" w:rsidRPr="00112425" w:rsidRDefault="00220F7D" w:rsidP="00BA771A">
      <w:pPr>
        <w:keepNext/>
        <w:keepLines/>
      </w:pPr>
      <w:r w:rsidRPr="00112425">
        <w:br w:type="page"/>
      </w:r>
    </w:p>
    <w:p w:rsidR="00220F7D" w:rsidRPr="00112425" w:rsidRDefault="00220F7D" w:rsidP="00BA771A">
      <w:pPr>
        <w:keepNext/>
        <w:keepLines/>
        <w:spacing w:line="276" w:lineRule="auto"/>
        <w:jc w:val="center"/>
        <w:rPr>
          <w:rFonts w:asciiTheme="minorHAnsi" w:eastAsiaTheme="minorHAnsi" w:hAnsiTheme="minorHAnsi" w:cstheme="minorBidi"/>
          <w:b/>
          <w:sz w:val="22"/>
          <w:szCs w:val="22"/>
          <w:lang w:eastAsia="en-US"/>
        </w:rPr>
        <w:sectPr w:rsidR="00220F7D" w:rsidRPr="00112425" w:rsidSect="00FE1422">
          <w:headerReference w:type="default" r:id="rId24"/>
          <w:footerReference w:type="default" r:id="rId25"/>
          <w:headerReference w:type="first" r:id="rId26"/>
          <w:footerReference w:type="first" r:id="rId27"/>
          <w:pgSz w:w="11906" w:h="16838" w:code="9"/>
          <w:pgMar w:top="1527" w:right="1274" w:bottom="1276" w:left="1276" w:header="284" w:footer="531" w:gutter="0"/>
          <w:pgNumType w:start="1"/>
          <w:cols w:space="708"/>
          <w:titlePg/>
        </w:sect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2216FE" w:rsidRPr="00112425" w:rsidTr="004E3A6A">
        <w:tc>
          <w:tcPr>
            <w:tcW w:w="8252" w:type="dxa"/>
            <w:tcBorders>
              <w:top w:val="single" w:sz="4" w:space="0" w:color="auto"/>
              <w:left w:val="single" w:sz="4" w:space="0" w:color="auto"/>
              <w:bottom w:val="single" w:sz="4" w:space="0" w:color="auto"/>
              <w:right w:val="single" w:sz="4" w:space="0" w:color="808080"/>
            </w:tcBorders>
            <w:hideMark/>
          </w:tcPr>
          <w:p w:rsidR="002216FE" w:rsidRPr="00112425" w:rsidRDefault="002216FE" w:rsidP="00BA771A">
            <w:pPr>
              <w:keepNext/>
              <w:keepLines/>
              <w:rPr>
                <w:rFonts w:ascii="Tahoma" w:hAnsi="Tahoma" w:cs="Tahoma"/>
              </w:rPr>
            </w:pPr>
            <w:r w:rsidRPr="00112425">
              <w:rPr>
                <w:rFonts w:ascii="Tahoma" w:hAnsi="Tahoma" w:cs="Tahoma"/>
              </w:rPr>
              <w:lastRenderedPageBreak/>
              <w:t xml:space="preserve">CENIK MATERIALA, PRODAJNE CENE UR </w:t>
            </w:r>
          </w:p>
        </w:tc>
        <w:tc>
          <w:tcPr>
            <w:tcW w:w="1241" w:type="dxa"/>
            <w:tcBorders>
              <w:top w:val="single" w:sz="4" w:space="0" w:color="auto"/>
              <w:left w:val="single" w:sz="4" w:space="0" w:color="808080"/>
              <w:bottom w:val="single" w:sz="4" w:space="0" w:color="auto"/>
              <w:right w:val="single" w:sz="4" w:space="0" w:color="auto"/>
            </w:tcBorders>
            <w:hideMark/>
          </w:tcPr>
          <w:p w:rsidR="002216FE" w:rsidRPr="00112425" w:rsidRDefault="002216FE" w:rsidP="00BA771A">
            <w:pPr>
              <w:keepNext/>
              <w:keepLines/>
              <w:rPr>
                <w:rFonts w:ascii="Tahoma" w:hAnsi="Tahoma" w:cs="Tahoma"/>
                <w:b/>
                <w:i/>
              </w:rPr>
            </w:pPr>
            <w:r w:rsidRPr="00112425">
              <w:rPr>
                <w:rFonts w:ascii="Tahoma" w:hAnsi="Tahoma" w:cs="Tahoma"/>
                <w:b/>
                <w:i/>
              </w:rPr>
              <w:t>Priloga 10</w:t>
            </w:r>
          </w:p>
        </w:tc>
      </w:tr>
    </w:tbl>
    <w:p w:rsidR="00220F7D" w:rsidRPr="00112425" w:rsidRDefault="00220F7D" w:rsidP="00BA771A">
      <w:pPr>
        <w:keepNext/>
        <w:keepLines/>
        <w:rPr>
          <w:rFonts w:ascii="Tahoma" w:hAnsi="Tahoma" w:cs="Tahoma"/>
          <w:sz w:val="16"/>
        </w:rPr>
      </w:pPr>
    </w:p>
    <w:p w:rsidR="00220F7D" w:rsidRPr="00112425" w:rsidRDefault="00220F7D" w:rsidP="00BA771A">
      <w:pPr>
        <w:keepNext/>
        <w:keepLines/>
        <w:jc w:val="both"/>
        <w:rPr>
          <w:rFonts w:ascii="Tahoma" w:hAnsi="Tahoma" w:cs="Tahoma"/>
        </w:rPr>
      </w:pPr>
      <w:r w:rsidRPr="00112425">
        <w:rPr>
          <w:rFonts w:ascii="Tahoma" w:hAnsi="Tahoma" w:cs="Tahoma"/>
        </w:rPr>
        <w:t xml:space="preserve">Ponudnik mora v prilogi priložiti cenik materiala </w:t>
      </w:r>
      <w:r w:rsidRPr="00112425">
        <w:rPr>
          <w:rFonts w:ascii="Tahoma" w:hAnsi="Tahoma" w:cs="Tahoma"/>
          <w:b/>
        </w:rPr>
        <w:t>fco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rsidR="00220F7D" w:rsidRPr="00112425" w:rsidRDefault="00220F7D" w:rsidP="00BA771A">
      <w:pPr>
        <w:keepNext/>
        <w:keepLines/>
      </w:pPr>
    </w:p>
    <w:p w:rsidR="00220F7D" w:rsidRPr="00112425" w:rsidRDefault="00220F7D" w:rsidP="00BA771A">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rsidR="00220F7D" w:rsidRPr="00112425" w:rsidRDefault="00220F7D" w:rsidP="00BA771A">
      <w:pPr>
        <w:keepNext/>
        <w:keepLines/>
        <w:numPr>
          <w:ilvl w:val="0"/>
          <w:numId w:val="24"/>
        </w:numPr>
        <w:jc w:val="both"/>
        <w:rPr>
          <w:rFonts w:ascii="Tahoma" w:hAnsi="Tahoma" w:cs="Tahoma"/>
        </w:rPr>
      </w:pPr>
      <w:r w:rsidRPr="00112425">
        <w:rPr>
          <w:rFonts w:ascii="Tahoma" w:hAnsi="Tahoma" w:cs="Tahoma"/>
        </w:rPr>
        <w:t>Cenik prodajnih ur po kvalifikacijski strukturi (NK delavec, PK delavec, …, cenik strojev);</w:t>
      </w:r>
    </w:p>
    <w:p w:rsidR="00220F7D" w:rsidRPr="00112425" w:rsidRDefault="00220F7D" w:rsidP="00BA771A">
      <w:pPr>
        <w:keepNext/>
        <w:keepLines/>
        <w:numPr>
          <w:ilvl w:val="0"/>
          <w:numId w:val="24"/>
        </w:numPr>
        <w:jc w:val="both"/>
        <w:rPr>
          <w:rFonts w:ascii="Tahoma" w:hAnsi="Tahoma" w:cs="Tahoma"/>
        </w:rPr>
      </w:pPr>
      <w:r w:rsidRPr="00112425">
        <w:rPr>
          <w:rFonts w:ascii="Tahoma" w:hAnsi="Tahoma" w:cs="Tahoma"/>
        </w:rPr>
        <w:t>Cenik materialov fco gradbišče  (gramozne frakcije, betoni, … - material, ki so ga upoštevali pri pripravi ponudbe za gradbena dela)</w:t>
      </w:r>
      <w:r w:rsidR="009F323D">
        <w:rPr>
          <w:rFonts w:ascii="Tahoma" w:hAnsi="Tahoma" w:cs="Tahoma"/>
        </w:rPr>
        <w:t>;</w:t>
      </w:r>
    </w:p>
    <w:p w:rsidR="00220F7D" w:rsidRPr="00112425" w:rsidRDefault="00220F7D" w:rsidP="00BA771A">
      <w:pPr>
        <w:keepNext/>
        <w:keepLines/>
        <w:numPr>
          <w:ilvl w:val="0"/>
          <w:numId w:val="24"/>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rsidR="00220F7D" w:rsidRPr="00112425" w:rsidRDefault="00220F7D" w:rsidP="00BA771A">
      <w:pPr>
        <w:keepNext/>
        <w:keepLines/>
      </w:pPr>
      <w:r w:rsidRPr="00112425">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2"/>
        <w:gridCol w:w="1241"/>
      </w:tblGrid>
      <w:tr w:rsidR="004E3A6A" w:rsidRPr="00112425" w:rsidTr="004E3A6A">
        <w:tc>
          <w:tcPr>
            <w:tcW w:w="8252" w:type="dxa"/>
            <w:tcBorders>
              <w:top w:val="single" w:sz="4" w:space="0" w:color="auto"/>
              <w:left w:val="single" w:sz="4" w:space="0" w:color="auto"/>
              <w:bottom w:val="single" w:sz="4" w:space="0" w:color="auto"/>
              <w:right w:val="single" w:sz="4" w:space="0" w:color="808080"/>
            </w:tcBorders>
            <w:hideMark/>
          </w:tcPr>
          <w:p w:rsidR="004E3A6A" w:rsidRPr="00112425" w:rsidRDefault="004E3A6A" w:rsidP="00BA771A">
            <w:pPr>
              <w:keepNext/>
              <w:keepLines/>
              <w:rPr>
                <w:rFonts w:ascii="Tahoma" w:hAnsi="Tahoma" w:cs="Tahoma"/>
              </w:rPr>
            </w:pPr>
            <w:r w:rsidRPr="00112425">
              <w:rPr>
                <w:rFonts w:ascii="Tahoma" w:hAnsi="Tahoma" w:cs="Tahoma"/>
              </w:rPr>
              <w:lastRenderedPageBreak/>
              <w:t>ZAVAROVANJE ODGOVORNOSTI</w:t>
            </w:r>
          </w:p>
        </w:tc>
        <w:tc>
          <w:tcPr>
            <w:tcW w:w="1241" w:type="dxa"/>
            <w:tcBorders>
              <w:top w:val="single" w:sz="4" w:space="0" w:color="auto"/>
              <w:left w:val="single" w:sz="4" w:space="0" w:color="808080"/>
              <w:bottom w:val="single" w:sz="4" w:space="0" w:color="auto"/>
              <w:right w:val="single" w:sz="4" w:space="0" w:color="auto"/>
            </w:tcBorders>
            <w:hideMark/>
          </w:tcPr>
          <w:p w:rsidR="004E3A6A" w:rsidRPr="00112425" w:rsidRDefault="004E3A6A" w:rsidP="00BA771A">
            <w:pPr>
              <w:keepNext/>
              <w:keepLines/>
              <w:rPr>
                <w:rFonts w:ascii="Tahoma" w:hAnsi="Tahoma" w:cs="Tahoma"/>
                <w:b/>
                <w:i/>
              </w:rPr>
            </w:pPr>
            <w:r w:rsidRPr="00112425">
              <w:rPr>
                <w:rFonts w:ascii="Tahoma" w:hAnsi="Tahoma" w:cs="Tahoma"/>
                <w:b/>
                <w:i/>
              </w:rPr>
              <w:t>Priloga 11</w:t>
            </w:r>
          </w:p>
        </w:tc>
      </w:tr>
    </w:tbl>
    <w:p w:rsidR="00220F7D" w:rsidRPr="00112425" w:rsidRDefault="00220F7D" w:rsidP="00BA771A">
      <w:pPr>
        <w:keepNext/>
        <w:keepLines/>
        <w:rPr>
          <w:rFonts w:ascii="Tahoma" w:hAnsi="Tahoma" w:cs="Tahoma"/>
          <w:sz w:val="16"/>
        </w:rPr>
      </w:pPr>
    </w:p>
    <w:p w:rsidR="00E70E82" w:rsidRPr="00E70E82" w:rsidRDefault="00E70E82" w:rsidP="00BA771A">
      <w:pPr>
        <w:keepNext/>
        <w:keepLines/>
        <w:jc w:val="both"/>
        <w:rPr>
          <w:rFonts w:ascii="Tahoma" w:hAnsi="Tahoma" w:cs="Tahoma"/>
        </w:rPr>
      </w:pPr>
      <w:r w:rsidRPr="00E70E82">
        <w:rPr>
          <w:rFonts w:ascii="Tahoma" w:hAnsi="Tahoma" w:cs="Tahoma"/>
        </w:rPr>
        <w:t xml:space="preserve">Kot dokazilo za izpolnjevanje pogoja mora </w:t>
      </w:r>
      <w:r w:rsidR="004151F8">
        <w:rPr>
          <w:rFonts w:ascii="Tahoma" w:hAnsi="Tahoma" w:cs="Tahoma"/>
        </w:rPr>
        <w:t>ponudnik</w:t>
      </w:r>
      <w:r w:rsidRPr="00E70E82">
        <w:rPr>
          <w:rFonts w:ascii="Tahoma" w:hAnsi="Tahoma" w:cs="Tahoma"/>
        </w:rPr>
        <w:t xml:space="preserve"> predložiti kopijo veljavne zavarovalne pogodbe in /ali police. V primeru, da odda več </w:t>
      </w:r>
      <w:r w:rsidR="004151F8">
        <w:rPr>
          <w:rFonts w:ascii="Tahoma" w:hAnsi="Tahoma" w:cs="Tahoma"/>
        </w:rPr>
        <w:t>ponudnikov</w:t>
      </w:r>
      <w:r w:rsidRPr="00E70E82">
        <w:rPr>
          <w:rFonts w:ascii="Tahoma" w:hAnsi="Tahoma" w:cs="Tahoma"/>
        </w:rPr>
        <w:t xml:space="preserve"> skupno </w:t>
      </w:r>
      <w:r w:rsidR="004151F8">
        <w:rPr>
          <w:rFonts w:ascii="Tahoma" w:hAnsi="Tahoma" w:cs="Tahoma"/>
        </w:rPr>
        <w:t>ponudbo</w:t>
      </w:r>
      <w:r w:rsidRPr="00E70E82">
        <w:rPr>
          <w:rFonts w:ascii="Tahoma" w:hAnsi="Tahoma" w:cs="Tahoma"/>
        </w:rPr>
        <w:t xml:space="preserve">, morajo kopijo veljavne zavarovalne pogodbe in /ali police predložiti vsi </w:t>
      </w:r>
      <w:r w:rsidR="004151F8">
        <w:rPr>
          <w:rFonts w:ascii="Tahoma" w:hAnsi="Tahoma" w:cs="Tahoma"/>
        </w:rPr>
        <w:t>ponudniki v skupini</w:t>
      </w:r>
      <w:r w:rsidRPr="00E70E82">
        <w:rPr>
          <w:rFonts w:ascii="Tahoma" w:hAnsi="Tahoma" w:cs="Tahoma"/>
        </w:rPr>
        <w:t xml:space="preserve">. V primeru, da odda </w:t>
      </w:r>
      <w:r w:rsidR="004151F8">
        <w:rPr>
          <w:rFonts w:ascii="Tahoma" w:hAnsi="Tahoma" w:cs="Tahoma"/>
        </w:rPr>
        <w:t>ponudnik</w:t>
      </w:r>
      <w:r w:rsidRPr="00E70E82">
        <w:rPr>
          <w:rFonts w:ascii="Tahoma" w:hAnsi="Tahoma" w:cs="Tahoma"/>
        </w:rPr>
        <w:t xml:space="preserve"> </w:t>
      </w:r>
      <w:r w:rsidR="001010B1">
        <w:rPr>
          <w:rFonts w:ascii="Tahoma" w:hAnsi="Tahoma" w:cs="Tahoma"/>
        </w:rPr>
        <w:t>ponudbo</w:t>
      </w:r>
      <w:r w:rsidRPr="00E70E82">
        <w:rPr>
          <w:rFonts w:ascii="Tahoma" w:hAnsi="Tahoma" w:cs="Tahoma"/>
        </w:rPr>
        <w:t xml:space="preserve"> s podizvajalci, mora predložiti kopijo veljavne zavarovalne pogodbe in /ali police za vsakega podizvajalca.</w:t>
      </w:r>
    </w:p>
    <w:p w:rsidR="00220F7D" w:rsidRDefault="00220F7D"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p w:rsidR="00FB0B59" w:rsidRDefault="00FB0B59" w:rsidP="00BA771A">
      <w:pPr>
        <w:keepNext/>
        <w:keepLines/>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377"/>
      </w:tblGrid>
      <w:tr w:rsidR="00FB0B59" w:rsidRPr="00112425" w:rsidTr="004E3A6A">
        <w:tc>
          <w:tcPr>
            <w:tcW w:w="8257" w:type="dxa"/>
            <w:tcBorders>
              <w:top w:val="single" w:sz="4" w:space="0" w:color="auto"/>
              <w:left w:val="single" w:sz="4" w:space="0" w:color="auto"/>
              <w:bottom w:val="single" w:sz="4" w:space="0" w:color="auto"/>
              <w:right w:val="single" w:sz="4" w:space="0" w:color="808080"/>
            </w:tcBorders>
          </w:tcPr>
          <w:p w:rsidR="00FB0B59" w:rsidRPr="00112425" w:rsidRDefault="00FB0B59" w:rsidP="00BA771A">
            <w:pPr>
              <w:keepNext/>
              <w:keepLines/>
              <w:rPr>
                <w:rFonts w:ascii="Tahoma" w:hAnsi="Tahoma"/>
              </w:rPr>
            </w:pPr>
            <w:r w:rsidRPr="00112425">
              <w:rPr>
                <w:rFonts w:ascii="Tahoma" w:hAnsi="Tahoma"/>
              </w:rPr>
              <w:lastRenderedPageBreak/>
              <w:t>ZDRAVSTVENE ZAHTEVE - SOGLASJE</w:t>
            </w:r>
          </w:p>
        </w:tc>
        <w:tc>
          <w:tcPr>
            <w:tcW w:w="1377" w:type="dxa"/>
            <w:tcBorders>
              <w:top w:val="single" w:sz="4" w:space="0" w:color="auto"/>
              <w:left w:val="single" w:sz="4" w:space="0" w:color="808080"/>
              <w:bottom w:val="single" w:sz="4" w:space="0" w:color="auto"/>
              <w:right w:val="single" w:sz="4" w:space="0" w:color="auto"/>
            </w:tcBorders>
            <w:hideMark/>
          </w:tcPr>
          <w:p w:rsidR="00FB0B59" w:rsidRPr="00112425" w:rsidRDefault="00FB0B59" w:rsidP="00BA771A">
            <w:pPr>
              <w:keepNext/>
              <w:keepLines/>
              <w:rPr>
                <w:rFonts w:ascii="Tahoma" w:hAnsi="Tahoma"/>
                <w:b/>
                <w:i/>
              </w:rPr>
            </w:pPr>
            <w:r w:rsidRPr="00112425">
              <w:rPr>
                <w:rFonts w:ascii="Tahoma" w:hAnsi="Tahoma"/>
                <w:b/>
                <w:i/>
              </w:rPr>
              <w:t>Priloga 12</w:t>
            </w:r>
          </w:p>
        </w:tc>
      </w:tr>
    </w:tbl>
    <w:p w:rsidR="00FB0B59" w:rsidRPr="00112425" w:rsidRDefault="00FB0B59" w:rsidP="00BA771A">
      <w:pPr>
        <w:keepNext/>
        <w:keepLines/>
        <w:rPr>
          <w:rFonts w:ascii="Tahoma" w:hAnsi="Tahoma" w:cs="Tahoma"/>
          <w:sz w:val="16"/>
        </w:rPr>
      </w:pPr>
    </w:p>
    <w:p w:rsidR="00FB0B59" w:rsidRPr="00112425" w:rsidRDefault="00FB0B59" w:rsidP="00BA771A">
      <w:pPr>
        <w:pStyle w:val="Naslov3"/>
        <w:keepLines/>
        <w:rPr>
          <w:rFonts w:ascii="Tahoma" w:hAnsi="Tahoma"/>
          <w:spacing w:val="20"/>
          <w:sz w:val="24"/>
          <w:szCs w:val="24"/>
        </w:rPr>
      </w:pPr>
      <w:r w:rsidRPr="00112425">
        <w:rPr>
          <w:rFonts w:ascii="Tahoma" w:hAnsi="Tahoma"/>
          <w:spacing w:val="20"/>
          <w:sz w:val="24"/>
          <w:szCs w:val="24"/>
        </w:rPr>
        <w:t>IZJAVA</w:t>
      </w:r>
    </w:p>
    <w:p w:rsidR="00FB0B59" w:rsidRPr="00112425" w:rsidRDefault="00FB0B59" w:rsidP="00BA771A">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rsidTr="00A129B6">
        <w:trPr>
          <w:trHeight w:val="268"/>
        </w:trPr>
        <w:tc>
          <w:tcPr>
            <w:tcW w:w="2500" w:type="dxa"/>
          </w:tcPr>
          <w:p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PONUDNIK – NAZIV:</w:t>
            </w:r>
          </w:p>
          <w:p w:rsidR="00FB0B59" w:rsidRPr="00112425" w:rsidRDefault="00FB0B59" w:rsidP="00BA771A">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FB0B59" w:rsidRPr="00112425" w:rsidRDefault="00FB0B59" w:rsidP="00BA771A">
            <w:pPr>
              <w:pStyle w:val="Glava"/>
              <w:keepNext/>
              <w:keepLines/>
              <w:rPr>
                <w:rFonts w:ascii="Tahoma" w:hAnsi="Tahoma"/>
                <w:b/>
                <w:sz w:val="20"/>
              </w:rPr>
            </w:pPr>
          </w:p>
          <w:p w:rsidR="00FB0B59" w:rsidRPr="00112425" w:rsidRDefault="00FB0B59" w:rsidP="00BA771A">
            <w:pPr>
              <w:pStyle w:val="Glava"/>
              <w:keepNext/>
              <w:keepLines/>
              <w:rPr>
                <w:rFonts w:ascii="Tahoma" w:hAnsi="Tahoma"/>
                <w:b/>
                <w:sz w:val="20"/>
              </w:rPr>
            </w:pPr>
            <w:r w:rsidRPr="00112425">
              <w:rPr>
                <w:rFonts w:ascii="Tahoma" w:hAnsi="Tahoma"/>
                <w:b/>
                <w:sz w:val="20"/>
              </w:rPr>
              <w:tab/>
            </w:r>
            <w:r w:rsidRPr="00112425">
              <w:rPr>
                <w:rFonts w:ascii="Tahoma" w:hAnsi="Tahoma"/>
                <w:b/>
                <w:sz w:val="20"/>
              </w:rPr>
              <w:tab/>
            </w:r>
            <w:r w:rsidRPr="00112425">
              <w:rPr>
                <w:rFonts w:ascii="Tahoma" w:hAnsi="Tahoma"/>
                <w:b/>
                <w:sz w:val="20"/>
              </w:rPr>
              <w:tab/>
              <w:t xml:space="preserve">_____________________________________________________  </w:t>
            </w:r>
          </w:p>
        </w:tc>
      </w:tr>
      <w:tr w:rsidR="00FB0B59" w:rsidRPr="00112425" w:rsidTr="00A129B6">
        <w:trPr>
          <w:trHeight w:val="266"/>
        </w:trPr>
        <w:tc>
          <w:tcPr>
            <w:tcW w:w="2500" w:type="dxa"/>
          </w:tcPr>
          <w:p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NASLOV:</w:t>
            </w:r>
          </w:p>
          <w:p w:rsidR="00FB0B59" w:rsidRPr="00112425" w:rsidRDefault="00FB0B59" w:rsidP="00BA771A">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FB0B59" w:rsidRPr="00112425" w:rsidRDefault="00FB0B59" w:rsidP="00BA771A">
            <w:pPr>
              <w:pStyle w:val="Glava"/>
              <w:keepNext/>
              <w:keepLines/>
              <w:tabs>
                <w:tab w:val="left" w:pos="708"/>
              </w:tabs>
              <w:rPr>
                <w:rFonts w:ascii="Tahoma" w:hAnsi="Tahoma"/>
                <w:b/>
                <w:sz w:val="20"/>
              </w:rPr>
            </w:pPr>
          </w:p>
          <w:p w:rsidR="00FB0B59" w:rsidRPr="00112425" w:rsidRDefault="00FB0B59" w:rsidP="00BA771A">
            <w:pPr>
              <w:pStyle w:val="Glava"/>
              <w:keepNext/>
              <w:keepLines/>
              <w:tabs>
                <w:tab w:val="left" w:pos="708"/>
              </w:tabs>
              <w:rPr>
                <w:rFonts w:ascii="Tahoma" w:hAnsi="Tahoma"/>
                <w:b/>
                <w:sz w:val="20"/>
              </w:rPr>
            </w:pPr>
          </w:p>
        </w:tc>
      </w:tr>
    </w:tbl>
    <w:p w:rsidR="00FB0B59" w:rsidRPr="00112425" w:rsidRDefault="00FB0B59" w:rsidP="00BA771A">
      <w:pPr>
        <w:keepNext/>
        <w:keepLines/>
        <w:rPr>
          <w:rFonts w:ascii="Tahoma" w:hAnsi="Tahoma"/>
          <w:sz w:val="16"/>
          <w:szCs w:val="16"/>
        </w:rPr>
      </w:pPr>
    </w:p>
    <w:p w:rsidR="00FB0B59" w:rsidRPr="00112425" w:rsidRDefault="00FB0B59" w:rsidP="00BA771A">
      <w:pPr>
        <w:keepNext/>
        <w:keepLines/>
        <w:jc w:val="center"/>
        <w:rPr>
          <w:rFonts w:ascii="Tahoma" w:hAnsi="Tahoma"/>
        </w:rPr>
      </w:pPr>
      <w:r w:rsidRPr="00112425">
        <w:rPr>
          <w:rFonts w:ascii="Tahoma" w:hAnsi="Tahoma"/>
        </w:rPr>
        <w:t>ki se javljamo na javni razpis:</w:t>
      </w:r>
    </w:p>
    <w:p w:rsidR="00FB0B59" w:rsidRPr="00112425" w:rsidRDefault="00FB0B59" w:rsidP="00BA771A">
      <w:pPr>
        <w:keepNext/>
        <w:keepLines/>
        <w:jc w:val="center"/>
        <w:rPr>
          <w:rFonts w:ascii="Tahoma" w:hAnsi="Tahoma"/>
          <w:sz w:val="16"/>
          <w:szCs w:val="16"/>
        </w:rPr>
      </w:pPr>
    </w:p>
    <w:p w:rsidR="00FB0B59" w:rsidRPr="00112425" w:rsidRDefault="00D26B96" w:rsidP="00BA771A">
      <w:pPr>
        <w:keepNext/>
        <w:keepLines/>
        <w:jc w:val="center"/>
        <w:rPr>
          <w:rFonts w:ascii="Tahoma" w:hAnsi="Tahoma" w:cs="Tahoma"/>
        </w:rPr>
      </w:pPr>
      <w:r>
        <w:rPr>
          <w:rFonts w:ascii="Tahoma" w:hAnsi="Tahoma" w:cs="Tahoma"/>
          <w:b/>
        </w:rPr>
        <w:t>VKS-230/21</w:t>
      </w:r>
      <w:r w:rsidR="00FB0B59" w:rsidRPr="00112425">
        <w:rPr>
          <w:rFonts w:ascii="Tahoma" w:hAnsi="Tahoma" w:cs="Tahoma"/>
          <w:b/>
        </w:rPr>
        <w:t xml:space="preserve"> </w:t>
      </w:r>
      <w:r w:rsidR="008F6CF8">
        <w:rPr>
          <w:rFonts w:ascii="Tahoma" w:hAnsi="Tahoma" w:cs="Tahoma"/>
          <w:b/>
          <w:color w:val="000000"/>
        </w:rPr>
        <w:t>Rekonstrukcija vodovoda in kanalizacije v Pustovrhovi ulici</w:t>
      </w:r>
    </w:p>
    <w:p w:rsidR="00FB0B59" w:rsidRPr="00112425" w:rsidRDefault="00FB0B59" w:rsidP="00BA771A">
      <w:pPr>
        <w:keepNext/>
        <w:keepLines/>
        <w:jc w:val="center"/>
        <w:rPr>
          <w:rFonts w:ascii="Tahoma" w:hAnsi="Tahoma"/>
        </w:rPr>
      </w:pPr>
    </w:p>
    <w:p w:rsidR="00FB0B59" w:rsidRPr="00112425" w:rsidRDefault="00FB0B59" w:rsidP="00BA771A">
      <w:pPr>
        <w:keepNext/>
        <w:keepLines/>
        <w:jc w:val="center"/>
        <w:rPr>
          <w:rFonts w:ascii="Tahoma" w:hAnsi="Tahoma"/>
        </w:rPr>
      </w:pPr>
      <w:r w:rsidRPr="00112425">
        <w:rPr>
          <w:rFonts w:ascii="Tahoma" w:hAnsi="Tahoma"/>
          <w:b/>
          <w:spacing w:val="20"/>
        </w:rPr>
        <w:t>IZJAVLJAMO</w:t>
      </w:r>
      <w:r w:rsidRPr="00112425">
        <w:rPr>
          <w:rFonts w:ascii="Tahoma" w:hAnsi="Tahoma"/>
          <w:spacing w:val="20"/>
        </w:rPr>
        <w:t>,</w:t>
      </w:r>
    </w:p>
    <w:p w:rsidR="00FB0B59" w:rsidRPr="00112425" w:rsidRDefault="00FB0B59" w:rsidP="00BA771A">
      <w:pPr>
        <w:keepNext/>
        <w:keepLines/>
        <w:jc w:val="center"/>
        <w:rPr>
          <w:rFonts w:ascii="Tahoma" w:hAnsi="Tahoma"/>
        </w:rPr>
      </w:pPr>
      <w:r w:rsidRPr="00112425">
        <w:rPr>
          <w:rFonts w:ascii="Tahoma" w:hAnsi="Tahoma"/>
        </w:rPr>
        <w:t xml:space="preserve">da smo seznanjeni z </w:t>
      </w:r>
    </w:p>
    <w:p w:rsidR="00FB0B59" w:rsidRPr="00112425" w:rsidRDefault="00FB0B59" w:rsidP="00BA771A">
      <w:pPr>
        <w:keepNext/>
        <w:keepLines/>
        <w:jc w:val="center"/>
        <w:rPr>
          <w:rFonts w:ascii="Tahoma" w:hAnsi="Tahoma"/>
          <w:sz w:val="16"/>
          <w:szCs w:val="16"/>
        </w:rPr>
      </w:pPr>
    </w:p>
    <w:p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 xml:space="preserve">ZDRAVSTVENIMI ZAHTEVAMI  ZA ZUNANJE IZVAJALCE , </w:t>
      </w:r>
    </w:p>
    <w:p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KI PRI SVOJEM DELU PRIHAJAJO V STIK Z PITNO VODO</w:t>
      </w:r>
    </w:p>
    <w:p w:rsidR="00FB0B59" w:rsidRPr="00112425" w:rsidRDefault="00FB0B59" w:rsidP="00BA771A">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jc w:val="center"/>
        <w:rPr>
          <w:rFonts w:ascii="Tahoma" w:hAnsi="Tahoma"/>
        </w:rPr>
      </w:pPr>
      <w:r w:rsidRPr="00112425">
        <w:rPr>
          <w:rFonts w:ascii="Tahoma" w:hAnsi="Tahoma"/>
        </w:rPr>
        <w:t xml:space="preserve">in, da bomo izpolnjevali zahteve iz Pravilnika o zdravstvenih zahtevah za osebe, ki pri delu v proizvodnji in prometu z živili prihajajo v stik z živili </w:t>
      </w:r>
      <w:r w:rsidRPr="00112425">
        <w:rPr>
          <w:rFonts w:ascii="Tahoma" w:hAnsi="Tahoma" w:cs="Tahoma"/>
        </w:rPr>
        <w:t>(Ur.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 xml:space="preserve">l. RS št. 25/2009) </w:t>
      </w:r>
      <w:r w:rsidRPr="00112425">
        <w:rPr>
          <w:rFonts w:ascii="Tahoma" w:hAnsi="Tahoma"/>
        </w:rPr>
        <w:t xml:space="preserve">in ob podpisu </w:t>
      </w:r>
      <w:r w:rsidRPr="00112425">
        <w:rPr>
          <w:rFonts w:ascii="Tahoma" w:hAnsi="Tahoma" w:cs="Tahoma"/>
        </w:rPr>
        <w:t>pogodbe</w:t>
      </w:r>
      <w:r w:rsidRPr="00112425">
        <w:rPr>
          <w:rFonts w:ascii="Tahoma" w:hAnsi="Tahoma"/>
        </w:rPr>
        <w:t xml:space="preserve"> predali podpisana soglasja zaposlenih.</w:t>
      </w:r>
    </w:p>
    <w:p w:rsidR="00FB0B59" w:rsidRPr="00112425" w:rsidRDefault="00FB0B59" w:rsidP="00BA771A">
      <w:pPr>
        <w:keepNext/>
        <w:keepLines/>
        <w:rPr>
          <w:rFonts w:ascii="Tahoma" w:hAnsi="Tahoma"/>
        </w:rPr>
      </w:pPr>
    </w:p>
    <w:p w:rsidR="00FB0B59" w:rsidRPr="00112425" w:rsidRDefault="00FB0B59" w:rsidP="00BA771A">
      <w:pPr>
        <w:keepNext/>
        <w:keepLines/>
        <w:jc w:val="both"/>
        <w:rPr>
          <w:rFonts w:ascii="Tahoma" w:hAnsi="Tahoma"/>
          <w:sz w:val="16"/>
        </w:rPr>
      </w:pPr>
      <w:r w:rsidRPr="00112425">
        <w:rPr>
          <w:rFonts w:ascii="Tahoma" w:hAnsi="Tahoma"/>
          <w:sz w:val="16"/>
          <w:u w:val="single"/>
        </w:rPr>
        <w:t>Pravilnik o zdravstvenih zahtevah za osebe, ki pri delu v proizvodnji in prometu z živili prihajajo v stik z živili (Ur.l. RS št. 82/2003 in Ur.</w:t>
      </w:r>
      <w:r w:rsidR="00B15E7B">
        <w:rPr>
          <w:rFonts w:ascii="Tahoma" w:hAnsi="Tahoma"/>
          <w:sz w:val="16"/>
          <w:u w:val="single"/>
        </w:rPr>
        <w:t xml:space="preserve"> </w:t>
      </w:r>
      <w:r w:rsidRPr="00112425">
        <w:rPr>
          <w:rFonts w:ascii="Tahoma" w:hAnsi="Tahoma"/>
          <w:sz w:val="16"/>
          <w:u w:val="single"/>
        </w:rPr>
        <w:t>l. RS št. 25/2009)</w:t>
      </w:r>
      <w:r w:rsidRPr="00112425">
        <w:rPr>
          <w:rFonts w:ascii="Tahoma" w:hAnsi="Tahoma" w:cs="Tahoma"/>
        </w:rPr>
        <w:t xml:space="preserve"> </w:t>
      </w:r>
      <w:r w:rsidRPr="00112425">
        <w:rPr>
          <w:rFonts w:ascii="Tahoma" w:hAnsi="Tahoma"/>
          <w:sz w:val="16"/>
        </w:rPr>
        <w:t>določa :</w:t>
      </w:r>
    </w:p>
    <w:p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 xml:space="preserve">zdravstvene zahteve za osebe, ki pri delu v proizvodnji in prometu z živili , </w:t>
      </w:r>
      <w:r w:rsidRPr="00112425">
        <w:rPr>
          <w:rFonts w:ascii="Tahoma" w:hAnsi="Tahoma"/>
          <w:sz w:val="16"/>
          <w:u w:val="single"/>
        </w:rPr>
        <w:t>vključno z pitno vodo</w:t>
      </w:r>
      <w:r w:rsidRPr="00112425">
        <w:rPr>
          <w:rFonts w:ascii="Tahoma" w:hAnsi="Tahoma"/>
          <w:sz w:val="16"/>
        </w:rPr>
        <w:t xml:space="preserve"> , prihajajo stalno ali občasno v stik z živili ( pitno vodo) </w:t>
      </w:r>
    </w:p>
    <w:p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dolžnosti oseb</w:t>
      </w:r>
    </w:p>
    <w:p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obseg, način in pogoje za opravljanje pregledov oseb</w:t>
      </w:r>
    </w:p>
    <w:p w:rsidR="00FB0B59" w:rsidRPr="00112425" w:rsidRDefault="00FB0B59" w:rsidP="00BA771A">
      <w:pPr>
        <w:keepNext/>
        <w:keepLines/>
        <w:numPr>
          <w:ilvl w:val="0"/>
          <w:numId w:val="14"/>
        </w:numPr>
        <w:jc w:val="both"/>
        <w:rPr>
          <w:rFonts w:ascii="Tahoma" w:hAnsi="Tahoma"/>
          <w:sz w:val="16"/>
        </w:rPr>
      </w:pPr>
      <w:r w:rsidRPr="00112425">
        <w:rPr>
          <w:rFonts w:ascii="Tahoma" w:hAnsi="Tahoma"/>
          <w:sz w:val="16"/>
        </w:rPr>
        <w:t>dolžnosti nosilcev živilske dejavnosti</w:t>
      </w:r>
    </w:p>
    <w:p w:rsidR="00FB0B59" w:rsidRPr="00112425" w:rsidRDefault="00FB0B59" w:rsidP="00BA771A">
      <w:pPr>
        <w:keepNext/>
        <w:keepLines/>
        <w:jc w:val="both"/>
        <w:rPr>
          <w:rFonts w:ascii="Tahoma" w:hAnsi="Tahoma"/>
          <w:sz w:val="16"/>
        </w:rPr>
      </w:pPr>
    </w:p>
    <w:p w:rsidR="00FB0B59" w:rsidRPr="00112425" w:rsidRDefault="00FB0B59" w:rsidP="00BA771A">
      <w:pPr>
        <w:keepNext/>
        <w:keepLines/>
        <w:jc w:val="both"/>
        <w:rPr>
          <w:rFonts w:ascii="Tahoma" w:hAnsi="Tahoma"/>
          <w:b/>
          <w:sz w:val="16"/>
        </w:rPr>
      </w:pPr>
      <w:r w:rsidRPr="00112425">
        <w:rPr>
          <w:rFonts w:ascii="Tahoma" w:hAnsi="Tahoma"/>
          <w:b/>
          <w:sz w:val="16"/>
        </w:rPr>
        <w:t>Stik z živili ( pitno vodo) v smislu tega pravilnika pomeni stik z:</w:t>
      </w:r>
    </w:p>
    <w:p w:rsidR="00FB0B59" w:rsidRPr="00112425" w:rsidRDefault="00FB0B59" w:rsidP="00BA771A">
      <w:pPr>
        <w:keepNext/>
        <w:keepLines/>
        <w:numPr>
          <w:ilvl w:val="0"/>
          <w:numId w:val="15"/>
        </w:numPr>
        <w:jc w:val="both"/>
        <w:rPr>
          <w:rFonts w:ascii="Tahoma" w:hAnsi="Tahoma"/>
          <w:sz w:val="16"/>
        </w:rPr>
      </w:pPr>
      <w:r w:rsidRPr="00112425">
        <w:rPr>
          <w:rFonts w:ascii="Tahoma" w:hAnsi="Tahoma"/>
          <w:sz w:val="16"/>
        </w:rPr>
        <w:t>delovno opremo,</w:t>
      </w:r>
    </w:p>
    <w:p w:rsidR="00FB0B59" w:rsidRPr="00112425" w:rsidRDefault="00FB0B59" w:rsidP="00BA771A">
      <w:pPr>
        <w:keepNext/>
        <w:keepLines/>
        <w:numPr>
          <w:ilvl w:val="0"/>
          <w:numId w:val="15"/>
        </w:numPr>
        <w:jc w:val="both"/>
        <w:rPr>
          <w:rFonts w:ascii="Tahoma" w:hAnsi="Tahoma"/>
          <w:sz w:val="16"/>
        </w:rPr>
      </w:pPr>
      <w:r w:rsidRPr="00112425">
        <w:rPr>
          <w:rFonts w:ascii="Tahoma" w:hAnsi="Tahoma"/>
          <w:sz w:val="16"/>
        </w:rPr>
        <w:t>delovnimi površinami,</w:t>
      </w:r>
    </w:p>
    <w:p w:rsidR="00FB0B59" w:rsidRPr="00112425" w:rsidRDefault="00FB0B59" w:rsidP="00BA771A">
      <w:pPr>
        <w:keepNext/>
        <w:keepLines/>
        <w:numPr>
          <w:ilvl w:val="0"/>
          <w:numId w:val="15"/>
        </w:numPr>
        <w:jc w:val="both"/>
        <w:rPr>
          <w:rFonts w:ascii="Tahoma" w:hAnsi="Tahoma"/>
          <w:sz w:val="16"/>
        </w:rPr>
      </w:pPr>
      <w:r w:rsidRPr="00112425">
        <w:rPr>
          <w:rFonts w:ascii="Tahoma" w:hAnsi="Tahoma"/>
          <w:sz w:val="16"/>
        </w:rPr>
        <w:t>predmeti ali materiali, ki neposredno prihajajo v stik z živili.</w:t>
      </w:r>
    </w:p>
    <w:p w:rsidR="00FB0B59" w:rsidRPr="00112425" w:rsidRDefault="00FB0B59" w:rsidP="00BA771A">
      <w:pPr>
        <w:keepNext/>
        <w:keepLines/>
        <w:jc w:val="both"/>
        <w:rPr>
          <w:rFonts w:ascii="Tahoma" w:hAnsi="Tahoma"/>
          <w:sz w:val="16"/>
        </w:rPr>
      </w:pPr>
    </w:p>
    <w:p w:rsidR="00FB0B59" w:rsidRPr="00112425" w:rsidRDefault="00FB0B59" w:rsidP="00BA771A">
      <w:pPr>
        <w:pStyle w:val="Telobesedila2"/>
        <w:keepNext/>
        <w:keepLines/>
        <w:rPr>
          <w:rFonts w:ascii="Tahoma" w:hAnsi="Tahoma"/>
          <w:sz w:val="16"/>
        </w:rPr>
      </w:pPr>
      <w:r w:rsidRPr="00112425">
        <w:rPr>
          <w:rFonts w:ascii="Tahoma" w:hAnsi="Tahoma"/>
          <w:sz w:val="16"/>
        </w:rPr>
        <w:t>Zahteve za zunanje izvajalce, ki izvajajo pogodbena ali druga dela za JAVNO PODJETJE VODOVOD</w:t>
      </w:r>
      <w:r w:rsidRPr="00112425">
        <w:rPr>
          <w:rFonts w:ascii="Tahoma" w:hAnsi="Tahoma"/>
          <w:sz w:val="16"/>
          <w:lang w:val="sl-SI"/>
        </w:rPr>
        <w:t xml:space="preserve"> </w:t>
      </w:r>
      <w:r w:rsidRPr="00112425">
        <w:rPr>
          <w:rFonts w:ascii="Tahoma" w:hAnsi="Tahoma"/>
          <w:sz w:val="16"/>
        </w:rPr>
        <w:t>KANALIZACIJA</w:t>
      </w:r>
      <w:r w:rsidRPr="00112425">
        <w:rPr>
          <w:rFonts w:ascii="Tahoma" w:hAnsi="Tahoma"/>
          <w:sz w:val="16"/>
          <w:lang w:val="sl-SI"/>
        </w:rPr>
        <w:t xml:space="preserve"> SNAGA</w:t>
      </w:r>
      <w:r w:rsidRPr="00112425">
        <w:rPr>
          <w:rFonts w:ascii="Tahoma" w:hAnsi="Tahoma"/>
          <w:sz w:val="16"/>
        </w:rPr>
        <w:t>:</w:t>
      </w:r>
    </w:p>
    <w:p w:rsidR="00FB0B59" w:rsidRPr="00112425" w:rsidRDefault="00FB0B59" w:rsidP="00BA771A">
      <w:pPr>
        <w:keepNext/>
        <w:keepLines/>
        <w:numPr>
          <w:ilvl w:val="0"/>
          <w:numId w:val="16"/>
        </w:numPr>
        <w:jc w:val="both"/>
        <w:rPr>
          <w:rFonts w:ascii="Tahoma" w:hAnsi="Tahoma"/>
          <w:sz w:val="16"/>
        </w:rPr>
      </w:pPr>
      <w:r w:rsidRPr="00112425">
        <w:rPr>
          <w:rFonts w:ascii="Tahoma" w:hAnsi="Tahoma"/>
          <w:sz w:val="16"/>
        </w:rPr>
        <w:t>Pred pričetkom pogodbenega ali drugega dela mora izvajalec obvestiti JAVNO PODJETJE VODOVOD KANALIZACIJA SNAGA d.o.o. o zdravstvenem stanju zaposlenih , ki bodo opravljali delo in sicer z:</w:t>
      </w:r>
    </w:p>
    <w:p w:rsidR="00FB0B59" w:rsidRPr="00112425" w:rsidRDefault="00FB0B59" w:rsidP="00BA771A">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  (Soglasje osebe k obveznosti prijavljanja bolezni, ki se lahko prenašajo z delom) za vse zaposlene, ki bodo pri svojem delu prihajali stalno ali občasno v stik s pitno vodo,</w:t>
      </w:r>
    </w:p>
    <w:p w:rsidR="00FB0B59" w:rsidRPr="00112425" w:rsidRDefault="00FB0B59" w:rsidP="00BA771A">
      <w:pPr>
        <w:keepNext/>
        <w:keepLines/>
        <w:numPr>
          <w:ilvl w:val="2"/>
          <w:numId w:val="15"/>
        </w:numPr>
        <w:tabs>
          <w:tab w:val="num" w:pos="1560"/>
        </w:tabs>
        <w:ind w:left="1560" w:hanging="284"/>
        <w:jc w:val="both"/>
        <w:rPr>
          <w:rFonts w:ascii="Tahoma" w:hAnsi="Tahoma"/>
          <w:sz w:val="16"/>
        </w:rPr>
      </w:pPr>
      <w:r w:rsidRPr="00112425">
        <w:rPr>
          <w:rFonts w:ascii="Tahoma" w:hAnsi="Tahoma"/>
          <w:sz w:val="16"/>
        </w:rPr>
        <w:t>predložitvijo podpisanih Prilog 13.a  (Individualna izjava o bolezenskih znakih ) za vse zaposlene, ki bodo pri svojem delu prihajali stalno ali občasno v stik z pitno vodo, da se ugotovi začetno zdravstveno stanje zaposlenih.</w:t>
      </w:r>
    </w:p>
    <w:p w:rsidR="00FB0B59" w:rsidRPr="00112425" w:rsidRDefault="00FB0B59" w:rsidP="00BA771A">
      <w:pPr>
        <w:keepNext/>
        <w:keepLines/>
        <w:jc w:val="both"/>
        <w:rPr>
          <w:rFonts w:ascii="Tahoma" w:hAnsi="Tahoma"/>
          <w:sz w:val="16"/>
        </w:rPr>
      </w:pPr>
    </w:p>
    <w:p w:rsidR="00FB0B59" w:rsidRPr="00112425" w:rsidRDefault="00FB0B59" w:rsidP="00BA771A">
      <w:pPr>
        <w:keepNext/>
        <w:keepLines/>
        <w:numPr>
          <w:ilvl w:val="0"/>
          <w:numId w:val="17"/>
        </w:numPr>
        <w:jc w:val="both"/>
        <w:rPr>
          <w:rFonts w:ascii="Tahoma" w:hAnsi="Tahoma"/>
          <w:sz w:val="16"/>
        </w:rPr>
      </w:pPr>
      <w:r w:rsidRPr="00112425">
        <w:rPr>
          <w:rFonts w:ascii="Tahoma" w:hAnsi="Tahoma"/>
          <w:sz w:val="16"/>
        </w:rPr>
        <w:t>V primeru pojava bolezenskih znakov iz Priloge 13.a pri zaposlenem pred ali med izvajanjem pogodbenega ali drugega dela mora izvajalec del obvestiti JAVNO PODJETJE VODOVOD KANALIZACIJA SNAGA d.o.o.:</w:t>
      </w:r>
    </w:p>
    <w:p w:rsidR="00FB0B59" w:rsidRPr="00112425" w:rsidRDefault="00FB0B59" w:rsidP="00BA771A">
      <w:pPr>
        <w:keepNext/>
        <w:keepLines/>
        <w:numPr>
          <w:ilvl w:val="3"/>
          <w:numId w:val="17"/>
        </w:numPr>
        <w:tabs>
          <w:tab w:val="num" w:pos="1560"/>
        </w:tabs>
        <w:ind w:left="1560" w:hanging="284"/>
        <w:jc w:val="both"/>
        <w:rPr>
          <w:rFonts w:ascii="Tahoma" w:hAnsi="Tahoma"/>
          <w:sz w:val="16"/>
        </w:rPr>
      </w:pPr>
      <w:r w:rsidRPr="00112425">
        <w:rPr>
          <w:rFonts w:ascii="Tahoma" w:hAnsi="Tahoma"/>
          <w:sz w:val="16"/>
        </w:rPr>
        <w:t xml:space="preserve">o napotitvi in ugotovitvah ter morebitnem ukrepanju javnega zdravstvenega zavoda, ki je opravil pregled zaposlenega in </w:t>
      </w:r>
    </w:p>
    <w:p w:rsidR="00FB0B59" w:rsidRPr="00112425" w:rsidRDefault="00FB0B59" w:rsidP="00BA771A">
      <w:pPr>
        <w:keepNext/>
        <w:keepLines/>
        <w:numPr>
          <w:ilvl w:val="3"/>
          <w:numId w:val="17"/>
        </w:numPr>
        <w:tabs>
          <w:tab w:val="num" w:pos="1560"/>
        </w:tabs>
        <w:ind w:left="1560" w:hanging="284"/>
        <w:jc w:val="both"/>
        <w:rPr>
          <w:rFonts w:ascii="Tahoma" w:hAnsi="Tahoma"/>
          <w:sz w:val="16"/>
        </w:rPr>
      </w:pPr>
      <w:r w:rsidRPr="00112425">
        <w:rPr>
          <w:rFonts w:ascii="Tahoma" w:hAnsi="Tahoma"/>
          <w:sz w:val="16"/>
        </w:rPr>
        <w:t>predložiti  Potrdilo o pregledu osebe, ki pri delu prihaja v stik z živili iz Priloge 13b.</w:t>
      </w:r>
    </w:p>
    <w:p w:rsidR="00FB0B59" w:rsidRPr="00112425" w:rsidRDefault="00FB0B59" w:rsidP="00BA771A">
      <w:pPr>
        <w:keepNext/>
        <w:keepLines/>
        <w:tabs>
          <w:tab w:val="num" w:pos="2508"/>
        </w:tabs>
        <w:jc w:val="both"/>
        <w:rPr>
          <w:rFonts w:ascii="Tahoma" w:hAnsi="Tahoma"/>
          <w:sz w:val="16"/>
        </w:rPr>
      </w:pPr>
    </w:p>
    <w:p w:rsidR="00FB0B59" w:rsidRPr="00112425" w:rsidRDefault="00FB0B59" w:rsidP="00BA771A">
      <w:pPr>
        <w:keepNext/>
        <w:keepLines/>
        <w:tabs>
          <w:tab w:val="num" w:pos="2508"/>
        </w:tabs>
        <w:jc w:val="both"/>
        <w:rPr>
          <w:rFonts w:ascii="Tahoma" w:hAnsi="Tahoma"/>
          <w:sz w:val="16"/>
        </w:rPr>
      </w:pPr>
    </w:p>
    <w:p w:rsidR="00FB0B59" w:rsidRPr="00112425" w:rsidRDefault="00FB0B59" w:rsidP="00BA771A">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rsidTr="00A129B6">
        <w:trPr>
          <w:trHeight w:val="235"/>
        </w:trPr>
        <w:tc>
          <w:tcPr>
            <w:tcW w:w="2410" w:type="dxa"/>
          </w:tcPr>
          <w:p w:rsidR="00FB0B59" w:rsidRPr="00112425" w:rsidRDefault="00FB0B59" w:rsidP="00BA771A">
            <w:pPr>
              <w:keepNext/>
              <w:keepLines/>
              <w:jc w:val="both"/>
              <w:rPr>
                <w:rFonts w:ascii="Tahoma" w:hAnsi="Tahoma"/>
                <w:snapToGrid w:val="0"/>
              </w:rPr>
            </w:pPr>
          </w:p>
        </w:tc>
        <w:tc>
          <w:tcPr>
            <w:tcW w:w="2693" w:type="dxa"/>
          </w:tcPr>
          <w:p w:rsidR="00FB0B59" w:rsidRPr="00112425" w:rsidRDefault="00FB0B59" w:rsidP="00BA771A">
            <w:pPr>
              <w:keepNext/>
              <w:keepLines/>
              <w:jc w:val="center"/>
              <w:rPr>
                <w:rFonts w:ascii="Tahoma" w:hAnsi="Tahoma"/>
                <w:snapToGrid w:val="0"/>
              </w:rPr>
            </w:pPr>
          </w:p>
        </w:tc>
        <w:tc>
          <w:tcPr>
            <w:tcW w:w="4395" w:type="dxa"/>
          </w:tcPr>
          <w:p w:rsidR="00FB0B59" w:rsidRPr="00112425" w:rsidRDefault="00FB0B59" w:rsidP="00BA771A">
            <w:pPr>
              <w:keepNext/>
              <w:keepLines/>
              <w:jc w:val="both"/>
              <w:rPr>
                <w:rFonts w:ascii="Tahoma" w:hAnsi="Tahoma"/>
                <w:snapToGrid w:val="0"/>
              </w:rPr>
            </w:pPr>
          </w:p>
        </w:tc>
      </w:tr>
      <w:tr w:rsidR="00FB0B59" w:rsidRPr="00112425" w:rsidTr="00A129B6">
        <w:trPr>
          <w:trHeight w:val="235"/>
        </w:trPr>
        <w:tc>
          <w:tcPr>
            <w:tcW w:w="2410" w:type="dxa"/>
            <w:tcBorders>
              <w:top w:val="single" w:sz="4" w:space="0" w:color="auto"/>
              <w:left w:val="nil"/>
              <w:bottom w:val="nil"/>
              <w:right w:val="nil"/>
            </w:tcBorders>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rsidR="00FB0B59" w:rsidRPr="00112425" w:rsidRDefault="00FB0B59" w:rsidP="00BA771A">
      <w:pPr>
        <w:keepNext/>
        <w:keepLines/>
        <w:rPr>
          <w:rFonts w:ascii="Tahoma" w:hAnsi="Tahoma" w:cs="Tahoma"/>
          <w:sz w:val="16"/>
        </w:rPr>
      </w:pPr>
    </w:p>
    <w:p w:rsidR="00FB0B59" w:rsidRPr="00112425" w:rsidRDefault="00FB0B59" w:rsidP="00BA771A">
      <w:pPr>
        <w:keepNext/>
        <w:keepLines/>
        <w:rPr>
          <w:rFonts w:ascii="Tahoma" w:hAnsi="Tahoma" w:cs="Tahoma"/>
          <w:sz w:val="16"/>
        </w:rPr>
      </w:pPr>
      <w:r w:rsidRPr="00112425">
        <w:rPr>
          <w:rFonts w:ascii="Tahoma" w:hAnsi="Tahoma" w:cs="Tahoma"/>
          <w:sz w:val="16"/>
        </w:rPr>
        <w:br w:type="page"/>
      </w:r>
    </w:p>
    <w:p w:rsidR="00FB0B59" w:rsidRPr="00112425" w:rsidRDefault="00FB0B59" w:rsidP="00BA771A">
      <w:pPr>
        <w:keepNext/>
        <w:keepLines/>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257"/>
        <w:gridCol w:w="1236"/>
      </w:tblGrid>
      <w:tr w:rsidR="00FB0B59" w:rsidRPr="00112425" w:rsidTr="004E3A6A">
        <w:trPr>
          <w:trHeight w:val="100"/>
        </w:trPr>
        <w:tc>
          <w:tcPr>
            <w:tcW w:w="8257" w:type="dxa"/>
            <w:tcBorders>
              <w:top w:val="single" w:sz="4" w:space="0" w:color="auto"/>
              <w:left w:val="single" w:sz="4" w:space="0" w:color="auto"/>
              <w:bottom w:val="single" w:sz="4" w:space="0" w:color="auto"/>
              <w:right w:val="single" w:sz="4" w:space="0" w:color="808080"/>
            </w:tcBorders>
          </w:tcPr>
          <w:p w:rsidR="00FB0B59" w:rsidRPr="00112425" w:rsidRDefault="00FB0B59" w:rsidP="00BA771A">
            <w:pPr>
              <w:keepNext/>
              <w:keepLines/>
              <w:rPr>
                <w:rFonts w:ascii="Tahoma" w:hAnsi="Tahoma"/>
              </w:rPr>
            </w:pPr>
            <w:r w:rsidRPr="00112425">
              <w:rPr>
                <w:rFonts w:ascii="Tahoma" w:hAnsi="Tahoma"/>
              </w:rPr>
              <w:t>SOGLASJE OSEBE K OBVEZNOSTI PRIJAVLJANJA BOLEZNI</w:t>
            </w:r>
          </w:p>
        </w:tc>
        <w:tc>
          <w:tcPr>
            <w:tcW w:w="1236" w:type="dxa"/>
            <w:tcBorders>
              <w:top w:val="single" w:sz="4" w:space="0" w:color="auto"/>
              <w:left w:val="single" w:sz="4" w:space="0" w:color="808080"/>
              <w:bottom w:val="single" w:sz="4" w:space="0" w:color="auto"/>
              <w:right w:val="single" w:sz="4" w:space="0" w:color="auto"/>
            </w:tcBorders>
            <w:hideMark/>
          </w:tcPr>
          <w:p w:rsidR="00FB0B59" w:rsidRPr="00112425" w:rsidRDefault="00FB0B59" w:rsidP="00BA771A">
            <w:pPr>
              <w:keepNext/>
              <w:keepLines/>
              <w:rPr>
                <w:rFonts w:ascii="Tahoma" w:hAnsi="Tahoma"/>
                <w:b/>
                <w:i/>
              </w:rPr>
            </w:pPr>
            <w:r w:rsidRPr="00112425">
              <w:rPr>
                <w:rFonts w:ascii="Tahoma" w:hAnsi="Tahoma"/>
                <w:b/>
                <w:i/>
              </w:rPr>
              <w:t>Priloga 13</w:t>
            </w:r>
          </w:p>
        </w:tc>
      </w:tr>
    </w:tbl>
    <w:p w:rsidR="00FB0B59" w:rsidRPr="00112425" w:rsidRDefault="00FB0B59" w:rsidP="00BA771A">
      <w:pPr>
        <w:keepNext/>
        <w:keepLines/>
        <w:tabs>
          <w:tab w:val="left" w:pos="567"/>
          <w:tab w:val="left" w:pos="993"/>
        </w:tabs>
        <w:ind w:left="1213"/>
        <w:rPr>
          <w:rFonts w:ascii="Tahoma" w:hAnsi="Tahoma"/>
          <w:sz w:val="16"/>
        </w:rPr>
      </w:pPr>
    </w:p>
    <w:p w:rsidR="00FB0B59" w:rsidRPr="00112425" w:rsidRDefault="00FB0B59" w:rsidP="00BA771A">
      <w:pPr>
        <w:pStyle w:val="Telobesedila3"/>
        <w:keepNext/>
        <w:keepLines/>
        <w:tabs>
          <w:tab w:val="clear" w:pos="142"/>
          <w:tab w:val="left" w:pos="567"/>
          <w:tab w:val="num" w:pos="851"/>
          <w:tab w:val="left" w:pos="993"/>
        </w:tabs>
        <w:rPr>
          <w:rFonts w:ascii="Tahoma" w:hAnsi="Tahoma"/>
        </w:rPr>
      </w:pPr>
    </w:p>
    <w:p w:rsidR="00FB0B59" w:rsidRPr="00112425" w:rsidRDefault="00FB0B59" w:rsidP="00BA771A">
      <w:pPr>
        <w:pStyle w:val="Telobesedila3"/>
        <w:keepNext/>
        <w:keepLines/>
        <w:tabs>
          <w:tab w:val="clear" w:pos="142"/>
          <w:tab w:val="left" w:pos="567"/>
          <w:tab w:val="num" w:pos="851"/>
          <w:tab w:val="left" w:pos="993"/>
        </w:tabs>
        <w:rPr>
          <w:rFonts w:ascii="Tahoma" w:hAnsi="Tahoma"/>
        </w:rPr>
      </w:pPr>
    </w:p>
    <w:p w:rsidR="00FB0B59" w:rsidRPr="00112425" w:rsidRDefault="00FB0B59" w:rsidP="00BA771A">
      <w:pPr>
        <w:keepNext/>
        <w:keepLines/>
        <w:jc w:val="center"/>
        <w:rPr>
          <w:rFonts w:ascii="Tahoma" w:hAnsi="Tahoma"/>
          <w:b/>
        </w:rPr>
      </w:pPr>
      <w:r w:rsidRPr="00112425">
        <w:rPr>
          <w:rFonts w:ascii="Tahoma" w:hAnsi="Tahoma"/>
          <w:b/>
        </w:rPr>
        <w:t>VZOREC</w:t>
      </w:r>
    </w:p>
    <w:p w:rsidR="00FB0B59" w:rsidRPr="00112425" w:rsidRDefault="00FB0B59" w:rsidP="00BA771A">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rsidTr="00A129B6">
        <w:trPr>
          <w:trHeight w:val="268"/>
        </w:trPr>
        <w:tc>
          <w:tcPr>
            <w:tcW w:w="2500" w:type="dxa"/>
          </w:tcPr>
          <w:p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PONUDNIK – NAZIV:</w:t>
            </w:r>
          </w:p>
          <w:p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FB0B59" w:rsidRPr="00112425" w:rsidRDefault="00FB0B59" w:rsidP="00BA771A">
            <w:pPr>
              <w:pStyle w:val="Glava"/>
              <w:keepNext/>
              <w:keepLines/>
              <w:rPr>
                <w:rFonts w:ascii="Tahoma" w:hAnsi="Tahoma" w:cs="Tahoma"/>
                <w:b/>
                <w:sz w:val="20"/>
              </w:rPr>
            </w:pPr>
            <w:r w:rsidRPr="00112425">
              <w:rPr>
                <w:rFonts w:ascii="Tahoma" w:hAnsi="Tahoma" w:cs="Tahoma"/>
                <w:b/>
                <w:sz w:val="20"/>
              </w:rPr>
              <w:tab/>
            </w:r>
            <w:r w:rsidRPr="00112425">
              <w:rPr>
                <w:rFonts w:ascii="Tahoma" w:hAnsi="Tahoma" w:cs="Tahoma"/>
                <w:b/>
                <w:sz w:val="20"/>
              </w:rPr>
              <w:tab/>
            </w:r>
            <w:r w:rsidRPr="00112425">
              <w:rPr>
                <w:rFonts w:ascii="Tahoma" w:hAnsi="Tahoma" w:cs="Tahoma"/>
                <w:b/>
                <w:sz w:val="20"/>
              </w:rPr>
              <w:tab/>
              <w:t xml:space="preserve">_____________________________________________________  </w:t>
            </w:r>
          </w:p>
        </w:tc>
      </w:tr>
      <w:tr w:rsidR="00FB0B59" w:rsidRPr="00112425" w:rsidTr="00A129B6">
        <w:trPr>
          <w:trHeight w:val="153"/>
        </w:trPr>
        <w:tc>
          <w:tcPr>
            <w:tcW w:w="2500" w:type="dxa"/>
          </w:tcPr>
          <w:p w:rsidR="00FB0B59" w:rsidRPr="00112425" w:rsidRDefault="00FB0B59" w:rsidP="00BA771A">
            <w:pPr>
              <w:pStyle w:val="Glava"/>
              <w:keepNext/>
              <w:keepLines/>
              <w:tabs>
                <w:tab w:val="left" w:pos="708"/>
              </w:tabs>
              <w:rPr>
                <w:rFonts w:ascii="Tahoma" w:hAnsi="Tahoma" w:cs="Tahoma"/>
                <w:b/>
                <w:sz w:val="20"/>
              </w:rPr>
            </w:pPr>
          </w:p>
        </w:tc>
        <w:tc>
          <w:tcPr>
            <w:tcW w:w="6994" w:type="dxa"/>
          </w:tcPr>
          <w:p w:rsidR="00FB0B59" w:rsidRPr="00112425" w:rsidRDefault="00FB0B59" w:rsidP="00BA771A">
            <w:pPr>
              <w:pStyle w:val="Glava"/>
              <w:keepNext/>
              <w:keepLines/>
              <w:tabs>
                <w:tab w:val="left" w:pos="708"/>
              </w:tabs>
              <w:rPr>
                <w:rFonts w:ascii="Tahoma" w:hAnsi="Tahoma" w:cs="Tahoma"/>
                <w:b/>
                <w:sz w:val="20"/>
              </w:rPr>
            </w:pPr>
          </w:p>
        </w:tc>
      </w:tr>
      <w:tr w:rsidR="00FB0B59" w:rsidRPr="00112425" w:rsidTr="00A129B6">
        <w:trPr>
          <w:trHeight w:val="266"/>
        </w:trPr>
        <w:tc>
          <w:tcPr>
            <w:tcW w:w="2500" w:type="dxa"/>
          </w:tcPr>
          <w:p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NASLOV:</w:t>
            </w:r>
          </w:p>
          <w:p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FB0B59" w:rsidRPr="00112425" w:rsidRDefault="00FB0B59" w:rsidP="00BA771A">
            <w:pPr>
              <w:pStyle w:val="Glava"/>
              <w:keepNext/>
              <w:keepLines/>
              <w:tabs>
                <w:tab w:val="left" w:pos="708"/>
              </w:tabs>
              <w:rPr>
                <w:rFonts w:ascii="Tahoma" w:hAnsi="Tahoma" w:cs="Tahoma"/>
                <w:b/>
                <w:sz w:val="20"/>
              </w:rPr>
            </w:pPr>
          </w:p>
        </w:tc>
      </w:tr>
    </w:tbl>
    <w:p w:rsidR="00FB0B59" w:rsidRPr="00112425" w:rsidRDefault="00FB0B59" w:rsidP="00BA771A">
      <w:pPr>
        <w:pStyle w:val="Telobesedila"/>
        <w:keepNext/>
        <w:keepLines/>
        <w:widowControl/>
        <w:jc w:val="center"/>
        <w:rPr>
          <w:rFonts w:ascii="Tahoma" w:hAnsi="Tahoma" w:cs="Tahoma"/>
          <w:b w:val="0"/>
        </w:rPr>
      </w:pPr>
    </w:p>
    <w:p w:rsidR="00FB0B59" w:rsidRPr="00112425" w:rsidRDefault="00FB0B59" w:rsidP="00BA771A">
      <w:pPr>
        <w:pStyle w:val="Telobesedila"/>
        <w:keepNext/>
        <w:keepLines/>
        <w:widowControl/>
        <w:jc w:val="center"/>
        <w:rPr>
          <w:rFonts w:ascii="Tahoma" w:hAnsi="Tahoma" w:cs="Tahoma"/>
          <w:b w:val="0"/>
        </w:rPr>
      </w:pPr>
    </w:p>
    <w:p w:rsidR="00FB0B59" w:rsidRPr="00112425" w:rsidRDefault="00FB0B59" w:rsidP="00BA771A">
      <w:pPr>
        <w:pStyle w:val="Telobesedila"/>
        <w:keepNext/>
        <w:keepLines/>
        <w:widowControl/>
        <w:jc w:val="center"/>
        <w:rPr>
          <w:rFonts w:ascii="Tahoma" w:hAnsi="Tahoma" w:cs="Tahoma"/>
        </w:rPr>
      </w:pPr>
      <w:r w:rsidRPr="00112425">
        <w:rPr>
          <w:rFonts w:ascii="Tahoma" w:hAnsi="Tahoma" w:cs="Tahoma"/>
        </w:rPr>
        <w:t xml:space="preserve">SOGLASJE OSEBE K OBVEZNOSTI PRIJAVLJANJA BOLEZNI, KI SE LAHKO </w:t>
      </w:r>
    </w:p>
    <w:p w:rsidR="00FB0B59" w:rsidRPr="00112425" w:rsidRDefault="00FB0B59" w:rsidP="00BA771A">
      <w:pPr>
        <w:pStyle w:val="Telobesedila"/>
        <w:keepNext/>
        <w:keepLines/>
        <w:widowControl/>
        <w:jc w:val="center"/>
        <w:rPr>
          <w:rFonts w:ascii="Tahoma" w:hAnsi="Tahoma" w:cs="Tahoma"/>
        </w:rPr>
      </w:pPr>
      <w:r w:rsidRPr="00112425">
        <w:rPr>
          <w:rFonts w:ascii="Tahoma" w:hAnsi="Tahoma" w:cs="Tahoma"/>
        </w:rPr>
        <w:t>PRENAŠAJO Z DELOM</w:t>
      </w:r>
    </w:p>
    <w:p w:rsidR="00FB0B59" w:rsidRPr="00112425" w:rsidRDefault="00FB0B59" w:rsidP="00BA771A">
      <w:pPr>
        <w:keepNext/>
        <w:keepLines/>
        <w:jc w:val="center"/>
        <w:rPr>
          <w:rFonts w:ascii="Tahoma" w:hAnsi="Tahoma" w:cs="Tahoma"/>
        </w:rPr>
      </w:pPr>
    </w:p>
    <w:p w:rsidR="00FB0B59" w:rsidRPr="00112425" w:rsidRDefault="00FB0B59" w:rsidP="00BA771A">
      <w:pPr>
        <w:keepNext/>
        <w:keepLines/>
        <w:rPr>
          <w:rFonts w:ascii="Tahoma" w:hAnsi="Tahoma" w:cs="Tahoma"/>
        </w:rPr>
      </w:pPr>
    </w:p>
    <w:p w:rsidR="00FB0B59" w:rsidRPr="00112425" w:rsidRDefault="00FB0B59" w:rsidP="00BA771A">
      <w:pPr>
        <w:pStyle w:val="Telobesedila2"/>
        <w:keepNext/>
        <w:keepLines/>
        <w:rPr>
          <w:rFonts w:ascii="Tahoma" w:hAnsi="Tahoma" w:cs="Tahoma"/>
        </w:rPr>
      </w:pPr>
      <w:r w:rsidRPr="00112425">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V vsakem primeru:</w:t>
      </w:r>
    </w:p>
    <w:p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bruhanje;</w:t>
      </w:r>
    </w:p>
    <w:p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driske;</w:t>
      </w:r>
    </w:p>
    <w:p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gnojnih sprememb na koži (ognojki, gnojne rane,</w:t>
      </w:r>
      <w:r w:rsidR="00B15E7B">
        <w:rPr>
          <w:rFonts w:ascii="Tahoma" w:hAnsi="Tahoma" w:cs="Tahoma"/>
        </w:rPr>
        <w:t xml:space="preserve"> </w:t>
      </w:r>
      <w:r w:rsidRPr="00112425">
        <w:rPr>
          <w:rFonts w:ascii="Tahoma" w:hAnsi="Tahoma" w:cs="Tahoma"/>
        </w:rPr>
        <w:t>turi itd.);</w:t>
      </w:r>
    </w:p>
    <w:p w:rsidR="00FB0B59" w:rsidRPr="00112425" w:rsidRDefault="00FB0B59" w:rsidP="00BA771A">
      <w:pPr>
        <w:keepNext/>
        <w:keepLines/>
        <w:numPr>
          <w:ilvl w:val="0"/>
          <w:numId w:val="21"/>
        </w:numPr>
        <w:jc w:val="both"/>
        <w:rPr>
          <w:rFonts w:ascii="Tahoma" w:hAnsi="Tahoma" w:cs="Tahoma"/>
        </w:rPr>
      </w:pPr>
      <w:r w:rsidRPr="00112425">
        <w:rPr>
          <w:rFonts w:ascii="Tahoma" w:hAnsi="Tahoma" w:cs="Tahoma"/>
        </w:rPr>
        <w:t>izcedka iz ušes, nosu.</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Vsakokrat po preboleli nalezljivi bolezni, pred vrnitvijo na delo.</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V primeru pojava driske in/ali bruhanja v družini.</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numPr>
          <w:ilvl w:val="0"/>
          <w:numId w:val="20"/>
        </w:numPr>
        <w:jc w:val="both"/>
        <w:rPr>
          <w:rFonts w:ascii="Tahoma" w:hAnsi="Tahoma" w:cs="Tahoma"/>
        </w:rPr>
      </w:pPr>
      <w:r w:rsidRPr="00112425">
        <w:rPr>
          <w:rFonts w:ascii="Tahoma" w:hAnsi="Tahoma" w:cs="Tahoma"/>
        </w:rPr>
        <w:t xml:space="preserve">Po vrnitvi na delo, po daljši odsotnosti, če sem v tem času prebolel drisko ali sem bruhal ali je kdorkoli iz skupine ljudi, s katerimi sem bil v stiku, prebolel drisko ali je bruhal. </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jc w:val="both"/>
        <w:rPr>
          <w:rFonts w:ascii="Tahoma" w:hAnsi="Tahoma" w:cs="Tahoma"/>
        </w:rPr>
      </w:pPr>
    </w:p>
    <w:p w:rsidR="00FB0B59" w:rsidRPr="00112425" w:rsidRDefault="00FB0B59" w:rsidP="00BA771A">
      <w:pPr>
        <w:keepNext/>
        <w:keepLines/>
        <w:ind w:firstLine="360"/>
        <w:jc w:val="both"/>
        <w:rPr>
          <w:rFonts w:ascii="Tahoma" w:hAnsi="Tahoma" w:cs="Tahoma"/>
        </w:rPr>
      </w:pPr>
      <w:r w:rsidRPr="00112425">
        <w:rPr>
          <w:rFonts w:ascii="Tahoma" w:hAnsi="Tahoma" w:cs="Tahoma"/>
        </w:rPr>
        <w:t xml:space="preserve">Podpis osebe:                                                                     Datum:  </w:t>
      </w:r>
    </w:p>
    <w:p w:rsidR="00FB0B59" w:rsidRPr="00112425" w:rsidRDefault="00FB0B59" w:rsidP="00BA771A">
      <w:pPr>
        <w:pStyle w:val="Telobesedila"/>
        <w:keepNext/>
        <w:keepLines/>
        <w:widowControl/>
        <w:rPr>
          <w:rFonts w:ascii="Tahoma" w:hAnsi="Tahoma"/>
          <w:b w:val="0"/>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rsidTr="00A129B6">
        <w:trPr>
          <w:trHeight w:val="235"/>
        </w:trPr>
        <w:tc>
          <w:tcPr>
            <w:tcW w:w="2410" w:type="dxa"/>
          </w:tcPr>
          <w:p w:rsidR="00FB0B59" w:rsidRPr="00112425" w:rsidRDefault="00FB0B59" w:rsidP="00BA771A">
            <w:pPr>
              <w:keepNext/>
              <w:keepLines/>
              <w:jc w:val="both"/>
              <w:rPr>
                <w:rFonts w:ascii="Tahoma" w:hAnsi="Tahoma"/>
                <w:snapToGrid w:val="0"/>
              </w:rPr>
            </w:pPr>
          </w:p>
        </w:tc>
        <w:tc>
          <w:tcPr>
            <w:tcW w:w="2693" w:type="dxa"/>
          </w:tcPr>
          <w:p w:rsidR="00FB0B59" w:rsidRPr="00112425" w:rsidRDefault="00FB0B59" w:rsidP="00BA771A">
            <w:pPr>
              <w:keepNext/>
              <w:keepLines/>
              <w:jc w:val="center"/>
              <w:rPr>
                <w:rFonts w:ascii="Tahoma" w:hAnsi="Tahoma"/>
                <w:snapToGrid w:val="0"/>
              </w:rPr>
            </w:pPr>
          </w:p>
        </w:tc>
        <w:tc>
          <w:tcPr>
            <w:tcW w:w="4395" w:type="dxa"/>
          </w:tcPr>
          <w:p w:rsidR="00FB0B59" w:rsidRPr="00112425" w:rsidRDefault="00FB0B59" w:rsidP="00BA771A">
            <w:pPr>
              <w:keepNext/>
              <w:keepLines/>
              <w:jc w:val="both"/>
              <w:rPr>
                <w:rFonts w:ascii="Tahoma" w:hAnsi="Tahoma"/>
                <w:snapToGrid w:val="0"/>
              </w:rPr>
            </w:pPr>
          </w:p>
        </w:tc>
      </w:tr>
      <w:tr w:rsidR="00FB0B59" w:rsidRPr="00112425" w:rsidTr="00A129B6">
        <w:trPr>
          <w:trHeight w:val="235"/>
        </w:trPr>
        <w:tc>
          <w:tcPr>
            <w:tcW w:w="2410" w:type="dxa"/>
            <w:tcBorders>
              <w:top w:val="single" w:sz="4" w:space="0" w:color="auto"/>
              <w:left w:val="nil"/>
              <w:bottom w:val="nil"/>
              <w:right w:val="nil"/>
            </w:tcBorders>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482"/>
      </w:tblGrid>
      <w:tr w:rsidR="00FB0B59" w:rsidRPr="00112425" w:rsidTr="004E3A6A">
        <w:tc>
          <w:tcPr>
            <w:tcW w:w="7869" w:type="dxa"/>
            <w:tcBorders>
              <w:top w:val="single" w:sz="4" w:space="0" w:color="auto"/>
              <w:left w:val="single" w:sz="4" w:space="0" w:color="auto"/>
              <w:bottom w:val="single" w:sz="4" w:space="0" w:color="auto"/>
              <w:right w:val="single" w:sz="4" w:space="0" w:color="808080"/>
            </w:tcBorders>
            <w:hideMark/>
          </w:tcPr>
          <w:p w:rsidR="00FB0B59" w:rsidRPr="00112425" w:rsidRDefault="00FB0B59" w:rsidP="00BA771A">
            <w:pPr>
              <w:keepNext/>
              <w:keepLines/>
              <w:rPr>
                <w:rFonts w:ascii="Tahoma" w:hAnsi="Tahoma"/>
              </w:rPr>
            </w:pPr>
            <w:r w:rsidRPr="00112425">
              <w:lastRenderedPageBreak/>
              <w:br w:type="page"/>
            </w:r>
            <w:r w:rsidRPr="00112425">
              <w:rPr>
                <w:rFonts w:ascii="Tahoma" w:hAnsi="Tahoma"/>
              </w:rPr>
              <w:t>INDIVIDUALNA IZJAVA O BOLEZENSKIH ZNAKIH</w:t>
            </w:r>
          </w:p>
        </w:tc>
        <w:tc>
          <w:tcPr>
            <w:tcW w:w="1482" w:type="dxa"/>
            <w:tcBorders>
              <w:top w:val="single" w:sz="4" w:space="0" w:color="auto"/>
              <w:left w:val="single" w:sz="4" w:space="0" w:color="808080"/>
              <w:bottom w:val="single" w:sz="4" w:space="0" w:color="auto"/>
              <w:right w:val="single" w:sz="4" w:space="0" w:color="auto"/>
            </w:tcBorders>
            <w:hideMark/>
          </w:tcPr>
          <w:p w:rsidR="00FB0B59" w:rsidRPr="00112425" w:rsidRDefault="00FB0B59" w:rsidP="00BA771A">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13.a</w:t>
            </w:r>
          </w:p>
        </w:tc>
      </w:tr>
    </w:tbl>
    <w:p w:rsidR="00FB0B59" w:rsidRPr="00112425" w:rsidRDefault="00FB0B59" w:rsidP="00BA771A">
      <w:pPr>
        <w:pStyle w:val="Naslov6"/>
        <w:keepLines/>
        <w:rPr>
          <w:rFonts w:ascii="Tahoma" w:hAnsi="Tahoma"/>
          <w:sz w:val="20"/>
        </w:rPr>
      </w:pPr>
    </w:p>
    <w:p w:rsidR="00FB0B59" w:rsidRPr="00112425" w:rsidRDefault="00FB0B59" w:rsidP="00BA771A">
      <w:pPr>
        <w:pStyle w:val="Naslov6"/>
        <w:keepLines/>
        <w:rPr>
          <w:rFonts w:ascii="Tahoma" w:hAnsi="Tahoma"/>
          <w:sz w:val="20"/>
        </w:rPr>
      </w:pPr>
      <w:r w:rsidRPr="00112425">
        <w:rPr>
          <w:rFonts w:ascii="Tahoma" w:hAnsi="Tahoma"/>
          <w:sz w:val="20"/>
        </w:rPr>
        <w:t>VZOREC</w:t>
      </w:r>
    </w:p>
    <w:p w:rsidR="00FB0B59" w:rsidRPr="00112425" w:rsidRDefault="00FB0B59" w:rsidP="00BA771A">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714"/>
      </w:tblGrid>
      <w:tr w:rsidR="00FB0B59" w:rsidRPr="00112425" w:rsidTr="004E3A6A">
        <w:trPr>
          <w:trHeight w:val="268"/>
        </w:trPr>
        <w:tc>
          <w:tcPr>
            <w:tcW w:w="2500" w:type="dxa"/>
          </w:tcPr>
          <w:p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PONUDNIK – NAZIV:</w:t>
            </w:r>
          </w:p>
          <w:p w:rsidR="00FB0B59" w:rsidRPr="00112425" w:rsidRDefault="00FB0B59" w:rsidP="00BA771A">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rsidR="00FB0B59" w:rsidRPr="00112425" w:rsidRDefault="00FB0B59" w:rsidP="00BA771A">
            <w:pPr>
              <w:pStyle w:val="Glava"/>
              <w:keepNext/>
              <w:keepLines/>
              <w:rPr>
                <w:rFonts w:ascii="Tahoma" w:hAnsi="Tahoma"/>
                <w:b/>
                <w:sz w:val="20"/>
              </w:rPr>
            </w:pPr>
          </w:p>
        </w:tc>
      </w:tr>
      <w:tr w:rsidR="00FB0B59" w:rsidRPr="00112425" w:rsidTr="004E3A6A">
        <w:trPr>
          <w:trHeight w:val="153"/>
        </w:trPr>
        <w:tc>
          <w:tcPr>
            <w:tcW w:w="2500" w:type="dxa"/>
          </w:tcPr>
          <w:p w:rsidR="00FB0B59" w:rsidRPr="00112425" w:rsidRDefault="00FB0B59" w:rsidP="00BA771A">
            <w:pPr>
              <w:pStyle w:val="Glava"/>
              <w:keepNext/>
              <w:keepLines/>
              <w:tabs>
                <w:tab w:val="left" w:pos="708"/>
              </w:tabs>
              <w:rPr>
                <w:rFonts w:ascii="Tahoma" w:hAnsi="Tahoma"/>
                <w:b/>
                <w:sz w:val="20"/>
              </w:rPr>
            </w:pPr>
          </w:p>
        </w:tc>
        <w:tc>
          <w:tcPr>
            <w:tcW w:w="6714" w:type="dxa"/>
          </w:tcPr>
          <w:p w:rsidR="00FB0B59" w:rsidRPr="00112425" w:rsidRDefault="00FB0B59" w:rsidP="00BA771A">
            <w:pPr>
              <w:pStyle w:val="Glava"/>
              <w:keepNext/>
              <w:keepLines/>
              <w:tabs>
                <w:tab w:val="left" w:pos="708"/>
              </w:tabs>
              <w:rPr>
                <w:rFonts w:ascii="Tahoma" w:hAnsi="Tahoma"/>
                <w:b/>
                <w:sz w:val="20"/>
              </w:rPr>
            </w:pPr>
          </w:p>
        </w:tc>
      </w:tr>
      <w:tr w:rsidR="00FB0B59" w:rsidRPr="00112425" w:rsidTr="004E3A6A">
        <w:trPr>
          <w:trHeight w:val="266"/>
        </w:trPr>
        <w:tc>
          <w:tcPr>
            <w:tcW w:w="2500" w:type="dxa"/>
          </w:tcPr>
          <w:p w:rsidR="00FB0B59" w:rsidRPr="00112425" w:rsidRDefault="00FB0B59" w:rsidP="00BA771A">
            <w:pPr>
              <w:pStyle w:val="Glava"/>
              <w:keepNext/>
              <w:keepLines/>
              <w:tabs>
                <w:tab w:val="left" w:pos="708"/>
              </w:tabs>
              <w:rPr>
                <w:rFonts w:ascii="Tahoma" w:hAnsi="Tahoma"/>
                <w:b/>
                <w:sz w:val="20"/>
              </w:rPr>
            </w:pPr>
            <w:r w:rsidRPr="00112425">
              <w:rPr>
                <w:rFonts w:ascii="Tahoma" w:hAnsi="Tahoma"/>
                <w:b/>
                <w:sz w:val="20"/>
              </w:rPr>
              <w:t>NASLOV:</w:t>
            </w:r>
          </w:p>
          <w:p w:rsidR="00FB0B59" w:rsidRPr="00112425" w:rsidRDefault="00FB0B59" w:rsidP="00BA771A">
            <w:pPr>
              <w:pStyle w:val="Glava"/>
              <w:keepNext/>
              <w:keepLines/>
              <w:tabs>
                <w:tab w:val="left" w:pos="708"/>
              </w:tabs>
              <w:rPr>
                <w:rFonts w:ascii="Tahoma" w:hAnsi="Tahoma"/>
                <w:b/>
                <w:sz w:val="20"/>
              </w:rPr>
            </w:pPr>
          </w:p>
        </w:tc>
        <w:tc>
          <w:tcPr>
            <w:tcW w:w="6714" w:type="dxa"/>
            <w:tcBorders>
              <w:top w:val="nil"/>
              <w:left w:val="nil"/>
              <w:bottom w:val="single" w:sz="4" w:space="0" w:color="auto"/>
              <w:right w:val="nil"/>
            </w:tcBorders>
            <w:shd w:val="pct10" w:color="auto" w:fill="auto"/>
          </w:tcPr>
          <w:p w:rsidR="00FB0B59" w:rsidRPr="00112425" w:rsidRDefault="00FB0B59" w:rsidP="00BA771A">
            <w:pPr>
              <w:pStyle w:val="Glava"/>
              <w:keepNext/>
              <w:keepLines/>
              <w:tabs>
                <w:tab w:val="left" w:pos="708"/>
              </w:tabs>
              <w:rPr>
                <w:rFonts w:ascii="Tahoma" w:hAnsi="Tahoma"/>
                <w:b/>
                <w:sz w:val="20"/>
              </w:rPr>
            </w:pPr>
          </w:p>
        </w:tc>
      </w:tr>
    </w:tbl>
    <w:p w:rsidR="00FB0B59" w:rsidRPr="00112425" w:rsidRDefault="00FB0B59" w:rsidP="00BA771A">
      <w:pPr>
        <w:keepNext/>
        <w:keepLines/>
        <w:jc w:val="center"/>
        <w:rPr>
          <w:rFonts w:ascii="Tahoma" w:hAnsi="Tahoma"/>
          <w:b/>
        </w:rPr>
      </w:pPr>
    </w:p>
    <w:p w:rsidR="00FB0B59" w:rsidRPr="00112425" w:rsidRDefault="00FB0B59" w:rsidP="00BA771A">
      <w:pPr>
        <w:pStyle w:val="Naslov2"/>
        <w:keepLines/>
      </w:pPr>
      <w:r w:rsidRPr="00112425">
        <w:t>INDIVIDUALNA IZJAVA O BOLEZENSKIH ZNAKIH</w:t>
      </w:r>
    </w:p>
    <w:p w:rsidR="00FB0B59" w:rsidRPr="00112425" w:rsidRDefault="00FB0B59" w:rsidP="00BA771A">
      <w:pPr>
        <w:keepNext/>
        <w:keepLines/>
        <w:jc w:val="both"/>
        <w:rPr>
          <w:rFonts w:ascii="Tahoma" w:hAnsi="Tahoma"/>
        </w:rPr>
      </w:pPr>
    </w:p>
    <w:p w:rsidR="00FB0B59" w:rsidRPr="00112425" w:rsidRDefault="00FB0B59" w:rsidP="00BA771A">
      <w:pPr>
        <w:keepNext/>
        <w:keepLines/>
        <w:jc w:val="both"/>
        <w:rPr>
          <w:rFonts w:ascii="Tahoma" w:hAnsi="Tahoma"/>
        </w:rPr>
      </w:pPr>
      <w:r w:rsidRPr="00112425">
        <w:rPr>
          <w:rFonts w:ascii="Tahoma" w:hAnsi="Tahoma"/>
        </w:rPr>
        <w:t>Ime in priimek:</w:t>
      </w:r>
      <w:r w:rsidRPr="00112425">
        <w:rPr>
          <w:rFonts w:ascii="Tahoma" w:hAnsi="Tahoma"/>
        </w:rPr>
        <w:tab/>
        <w:t>___________________________________________________________</w:t>
      </w:r>
    </w:p>
    <w:p w:rsidR="00FB0B59" w:rsidRPr="00112425" w:rsidRDefault="00FB0B59" w:rsidP="00BA771A">
      <w:pPr>
        <w:keepNext/>
        <w:keepLines/>
        <w:jc w:val="both"/>
        <w:rPr>
          <w:rFonts w:ascii="Tahoma" w:hAnsi="Tahoma"/>
        </w:rPr>
      </w:pPr>
    </w:p>
    <w:p w:rsidR="00FB0B59" w:rsidRPr="00112425" w:rsidRDefault="00FB0B59" w:rsidP="00BA771A">
      <w:pPr>
        <w:keepNext/>
        <w:keepLines/>
        <w:rPr>
          <w:rFonts w:ascii="Tahoma" w:hAnsi="Tahoma"/>
        </w:rPr>
      </w:pPr>
      <w:r w:rsidRPr="00112425">
        <w:rPr>
          <w:rFonts w:ascii="Tahoma" w:hAnsi="Tahoma"/>
        </w:rPr>
        <w:t>Naslov bivališča:___________________________________________________________</w:t>
      </w:r>
    </w:p>
    <w:p w:rsidR="00FB0B59" w:rsidRPr="00112425" w:rsidRDefault="00FB0B59" w:rsidP="00BA771A">
      <w:pPr>
        <w:keepNext/>
        <w:keepLines/>
        <w:jc w:val="both"/>
        <w:rPr>
          <w:rFonts w:ascii="Tahoma" w:hAnsi="Tahoma"/>
        </w:rPr>
      </w:pPr>
    </w:p>
    <w:p w:rsidR="00FB0B59" w:rsidRPr="00112425" w:rsidRDefault="00FB0B59" w:rsidP="00BA771A">
      <w:pPr>
        <w:keepNext/>
        <w:keepLines/>
        <w:jc w:val="both"/>
        <w:rPr>
          <w:rFonts w:ascii="Tahoma" w:hAnsi="Tahoma"/>
        </w:rPr>
      </w:pPr>
      <w:r w:rsidRPr="00112425">
        <w:rPr>
          <w:rFonts w:ascii="Tahoma" w:hAnsi="Tahoma"/>
        </w:rPr>
        <w:t>Delovno mesto:</w:t>
      </w:r>
      <w:r w:rsidRPr="00112425">
        <w:rPr>
          <w:rFonts w:ascii="Tahoma" w:hAnsi="Tahoma"/>
        </w:rPr>
        <w:tab/>
        <w:t>___________________________________________________________</w:t>
      </w:r>
    </w:p>
    <w:p w:rsidR="00FB0B59" w:rsidRPr="00112425" w:rsidRDefault="00FB0B59" w:rsidP="00BA771A">
      <w:pPr>
        <w:keepNext/>
        <w:keepLines/>
        <w:jc w:val="both"/>
        <w:rPr>
          <w:rFonts w:ascii="Tahoma" w:hAnsi="Tahoma"/>
        </w:rPr>
      </w:pPr>
    </w:p>
    <w:p w:rsidR="00FB0B59" w:rsidRPr="00112425" w:rsidRDefault="00FB0B59" w:rsidP="00BA771A">
      <w:pPr>
        <w:pStyle w:val="BESEDILO"/>
        <w:keepNext/>
        <w:widowControl/>
        <w:tabs>
          <w:tab w:val="left" w:pos="708"/>
        </w:tabs>
        <w:rPr>
          <w:rFonts w:ascii="Tahoma" w:hAnsi="Tahoma"/>
          <w:kern w:val="0"/>
        </w:rPr>
      </w:pPr>
      <w:r w:rsidRPr="00112425">
        <w:rPr>
          <w:rFonts w:ascii="Tahoma" w:hAnsi="Tahoma"/>
          <w:kern w:val="0"/>
        </w:rPr>
        <w:t>Opis bolezenskih znakov:</w:t>
      </w:r>
    </w:p>
    <w:p w:rsidR="00FB0B59" w:rsidRPr="00112425" w:rsidRDefault="00FB0B59" w:rsidP="00BA771A">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FB0B59" w:rsidRPr="00112425" w:rsidTr="00A129B6">
        <w:tc>
          <w:tcPr>
            <w:tcW w:w="5457" w:type="dxa"/>
            <w:tcBorders>
              <w:top w:val="single" w:sz="18" w:space="0" w:color="auto"/>
              <w:left w:val="single" w:sz="18" w:space="0" w:color="auto"/>
              <w:bottom w:val="single" w:sz="2" w:space="0" w:color="auto"/>
              <w:right w:val="single" w:sz="18" w:space="0" w:color="auto"/>
            </w:tcBorders>
            <w:hideMark/>
          </w:tcPr>
          <w:p w:rsidR="00FB0B59" w:rsidRPr="00112425" w:rsidRDefault="00FB0B59" w:rsidP="00BA771A">
            <w:pPr>
              <w:keepNext/>
              <w:keepLines/>
              <w:jc w:val="both"/>
              <w:rPr>
                <w:rFonts w:ascii="Tahoma" w:hAnsi="Tahoma"/>
                <w:b/>
              </w:rPr>
            </w:pPr>
            <w:r w:rsidRPr="00112425">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FB0B59" w:rsidRPr="00112425" w:rsidRDefault="00FB0B59" w:rsidP="00BA771A">
            <w:pPr>
              <w:keepNext/>
              <w:keepLines/>
              <w:jc w:val="center"/>
              <w:rPr>
                <w:rFonts w:ascii="Tahoma" w:hAnsi="Tahoma"/>
                <w:b/>
              </w:rPr>
            </w:pPr>
            <w:r w:rsidRPr="00112425">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FB0B59" w:rsidRPr="00112425" w:rsidRDefault="00FB0B59" w:rsidP="00BA771A">
            <w:pPr>
              <w:keepNext/>
              <w:keepLines/>
              <w:jc w:val="center"/>
              <w:rPr>
                <w:rFonts w:ascii="Tahoma" w:hAnsi="Tahoma"/>
                <w:b/>
              </w:rPr>
            </w:pPr>
            <w:r w:rsidRPr="00112425">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FB0B59" w:rsidRPr="00112425" w:rsidRDefault="00FB0B59" w:rsidP="00BA771A">
            <w:pPr>
              <w:keepNext/>
              <w:keepLines/>
              <w:jc w:val="both"/>
              <w:rPr>
                <w:rFonts w:ascii="Tahoma" w:hAnsi="Tahoma"/>
                <w:b/>
              </w:rPr>
            </w:pPr>
            <w:r w:rsidRPr="00112425">
              <w:rPr>
                <w:rFonts w:ascii="Tahoma" w:hAnsi="Tahoma"/>
                <w:b/>
              </w:rPr>
              <w:t>Datum pojava</w:t>
            </w:r>
          </w:p>
        </w:tc>
      </w:tr>
      <w:tr w:rsidR="00FB0B59" w:rsidRPr="00112425" w:rsidTr="00A129B6">
        <w:tc>
          <w:tcPr>
            <w:tcW w:w="5457" w:type="dxa"/>
            <w:tcBorders>
              <w:top w:val="single" w:sz="2" w:space="0" w:color="auto"/>
              <w:left w:val="single" w:sz="18" w:space="0" w:color="auto"/>
              <w:bottom w:val="single" w:sz="2" w:space="0" w:color="auto"/>
              <w:right w:val="single" w:sz="18" w:space="0" w:color="auto"/>
            </w:tcBorders>
            <w:hideMark/>
          </w:tcPr>
          <w:p w:rsidR="00FB0B59" w:rsidRPr="00112425" w:rsidRDefault="00FB0B59" w:rsidP="00BA771A">
            <w:pPr>
              <w:keepNext/>
              <w:keepLines/>
              <w:jc w:val="both"/>
              <w:rPr>
                <w:rFonts w:ascii="Tahoma" w:hAnsi="Tahoma"/>
              </w:rPr>
            </w:pPr>
            <w:r w:rsidRPr="00112425">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both"/>
              <w:rPr>
                <w:rFonts w:ascii="Tahoma" w:hAnsi="Tahoma"/>
              </w:rPr>
            </w:pPr>
          </w:p>
        </w:tc>
      </w:tr>
      <w:tr w:rsidR="00FB0B59" w:rsidRPr="00112425" w:rsidTr="00A129B6">
        <w:tc>
          <w:tcPr>
            <w:tcW w:w="5457" w:type="dxa"/>
            <w:tcBorders>
              <w:top w:val="single" w:sz="2" w:space="0" w:color="auto"/>
              <w:left w:val="single" w:sz="18" w:space="0" w:color="auto"/>
              <w:bottom w:val="single" w:sz="2" w:space="0" w:color="auto"/>
              <w:right w:val="single" w:sz="18" w:space="0" w:color="auto"/>
            </w:tcBorders>
            <w:hideMark/>
          </w:tcPr>
          <w:p w:rsidR="00FB0B59" w:rsidRPr="00112425" w:rsidRDefault="00FB0B59" w:rsidP="00BA771A">
            <w:pPr>
              <w:keepNext/>
              <w:keepLines/>
              <w:jc w:val="both"/>
              <w:rPr>
                <w:rFonts w:ascii="Tahoma" w:hAnsi="Tahoma"/>
              </w:rPr>
            </w:pPr>
            <w:r w:rsidRPr="00112425">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both"/>
              <w:rPr>
                <w:rFonts w:ascii="Tahoma" w:hAnsi="Tahoma"/>
              </w:rPr>
            </w:pPr>
          </w:p>
        </w:tc>
      </w:tr>
      <w:tr w:rsidR="00FB0B59" w:rsidRPr="00112425" w:rsidTr="00A129B6">
        <w:tc>
          <w:tcPr>
            <w:tcW w:w="5457" w:type="dxa"/>
            <w:tcBorders>
              <w:top w:val="single" w:sz="2" w:space="0" w:color="auto"/>
              <w:left w:val="single" w:sz="18" w:space="0" w:color="auto"/>
              <w:bottom w:val="single" w:sz="2" w:space="0" w:color="auto"/>
              <w:right w:val="single" w:sz="18" w:space="0" w:color="auto"/>
            </w:tcBorders>
            <w:hideMark/>
          </w:tcPr>
          <w:p w:rsidR="00FB0B59" w:rsidRPr="00112425" w:rsidRDefault="00FB0B59" w:rsidP="00BA771A">
            <w:pPr>
              <w:keepNext/>
              <w:keepLines/>
              <w:jc w:val="both"/>
              <w:rPr>
                <w:rFonts w:ascii="Tahoma" w:hAnsi="Tahoma"/>
              </w:rPr>
            </w:pPr>
            <w:r w:rsidRPr="00112425">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both"/>
              <w:rPr>
                <w:rFonts w:ascii="Tahoma" w:hAnsi="Tahoma"/>
              </w:rPr>
            </w:pPr>
          </w:p>
        </w:tc>
      </w:tr>
      <w:tr w:rsidR="00FB0B59" w:rsidRPr="00112425" w:rsidTr="00A129B6">
        <w:tc>
          <w:tcPr>
            <w:tcW w:w="5457" w:type="dxa"/>
            <w:tcBorders>
              <w:top w:val="single" w:sz="2" w:space="0" w:color="auto"/>
              <w:left w:val="single" w:sz="18" w:space="0" w:color="auto"/>
              <w:bottom w:val="single" w:sz="2" w:space="0" w:color="auto"/>
              <w:right w:val="single" w:sz="18" w:space="0" w:color="auto"/>
            </w:tcBorders>
            <w:hideMark/>
          </w:tcPr>
          <w:p w:rsidR="00FB0B59" w:rsidRPr="00112425" w:rsidRDefault="00FB0B59" w:rsidP="00BA771A">
            <w:pPr>
              <w:keepNext/>
              <w:keepLines/>
              <w:jc w:val="both"/>
              <w:rPr>
                <w:rFonts w:ascii="Tahoma" w:hAnsi="Tahoma"/>
              </w:rPr>
            </w:pPr>
            <w:r w:rsidRPr="00112425">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both"/>
              <w:rPr>
                <w:rFonts w:ascii="Tahoma" w:hAnsi="Tahoma"/>
              </w:rPr>
            </w:pPr>
          </w:p>
        </w:tc>
      </w:tr>
      <w:tr w:rsidR="00FB0B59" w:rsidRPr="00112425" w:rsidTr="00A129B6">
        <w:tc>
          <w:tcPr>
            <w:tcW w:w="5457" w:type="dxa"/>
            <w:tcBorders>
              <w:top w:val="single" w:sz="2" w:space="0" w:color="auto"/>
              <w:left w:val="single" w:sz="18" w:space="0" w:color="auto"/>
              <w:bottom w:val="single" w:sz="2" w:space="0" w:color="auto"/>
              <w:right w:val="single" w:sz="18" w:space="0" w:color="auto"/>
            </w:tcBorders>
            <w:hideMark/>
          </w:tcPr>
          <w:p w:rsidR="00FB0B59" w:rsidRPr="00112425" w:rsidRDefault="00FB0B59" w:rsidP="00BA771A">
            <w:pPr>
              <w:keepNext/>
              <w:keepLines/>
              <w:jc w:val="both"/>
              <w:rPr>
                <w:rFonts w:ascii="Tahoma" w:hAnsi="Tahoma"/>
              </w:rPr>
            </w:pPr>
            <w:r w:rsidRPr="00112425">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both"/>
              <w:rPr>
                <w:rFonts w:ascii="Tahoma" w:hAnsi="Tahoma"/>
              </w:rPr>
            </w:pPr>
          </w:p>
        </w:tc>
      </w:tr>
      <w:tr w:rsidR="00FB0B59" w:rsidRPr="00112425" w:rsidTr="00A129B6">
        <w:tc>
          <w:tcPr>
            <w:tcW w:w="5457" w:type="dxa"/>
            <w:tcBorders>
              <w:top w:val="single" w:sz="2" w:space="0" w:color="auto"/>
              <w:left w:val="single" w:sz="18" w:space="0" w:color="auto"/>
              <w:bottom w:val="single" w:sz="2" w:space="0" w:color="auto"/>
              <w:right w:val="single" w:sz="18" w:space="0" w:color="auto"/>
            </w:tcBorders>
            <w:hideMark/>
          </w:tcPr>
          <w:p w:rsidR="00FB0B59" w:rsidRPr="00112425" w:rsidRDefault="00FB0B59" w:rsidP="00BA771A">
            <w:pPr>
              <w:keepNext/>
              <w:keepLines/>
              <w:jc w:val="both"/>
              <w:rPr>
                <w:rFonts w:ascii="Tahoma" w:hAnsi="Tahoma"/>
              </w:rPr>
            </w:pPr>
            <w:r w:rsidRPr="00112425">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FB0B59" w:rsidRPr="00112425" w:rsidRDefault="00FB0B59" w:rsidP="00BA771A">
            <w:pPr>
              <w:keepNext/>
              <w:keepLines/>
              <w:jc w:val="both"/>
              <w:rPr>
                <w:rFonts w:ascii="Tahoma" w:hAnsi="Tahoma"/>
              </w:rPr>
            </w:pPr>
          </w:p>
        </w:tc>
      </w:tr>
      <w:tr w:rsidR="00FB0B59" w:rsidRPr="00112425" w:rsidTr="00A129B6">
        <w:tc>
          <w:tcPr>
            <w:tcW w:w="5457" w:type="dxa"/>
            <w:tcBorders>
              <w:top w:val="single" w:sz="2" w:space="0" w:color="auto"/>
              <w:left w:val="single" w:sz="18" w:space="0" w:color="auto"/>
              <w:bottom w:val="single" w:sz="18" w:space="0" w:color="auto"/>
              <w:right w:val="single" w:sz="18" w:space="0" w:color="auto"/>
            </w:tcBorders>
            <w:hideMark/>
          </w:tcPr>
          <w:p w:rsidR="00FB0B59" w:rsidRPr="00112425" w:rsidRDefault="00FB0B59" w:rsidP="00BA771A">
            <w:pPr>
              <w:keepNext/>
              <w:keepLines/>
              <w:jc w:val="both"/>
              <w:rPr>
                <w:rFonts w:ascii="Tahoma" w:hAnsi="Tahoma"/>
              </w:rPr>
            </w:pPr>
            <w:r w:rsidRPr="00112425">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FB0B59" w:rsidRPr="00112425" w:rsidRDefault="00FB0B59" w:rsidP="00BA771A">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FB0B59" w:rsidRPr="00112425" w:rsidRDefault="00FB0B59" w:rsidP="00BA771A">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FB0B59" w:rsidRPr="00112425" w:rsidRDefault="00FB0B59" w:rsidP="00BA771A">
            <w:pPr>
              <w:keepNext/>
              <w:keepLines/>
              <w:jc w:val="both"/>
              <w:rPr>
                <w:rFonts w:ascii="Tahoma" w:hAnsi="Tahoma"/>
              </w:rPr>
            </w:pPr>
          </w:p>
        </w:tc>
      </w:tr>
    </w:tbl>
    <w:p w:rsidR="00FB0B59" w:rsidRPr="00112425" w:rsidRDefault="00FB0B59" w:rsidP="00BA771A">
      <w:pPr>
        <w:keepNext/>
        <w:keepLines/>
        <w:jc w:val="both"/>
        <w:rPr>
          <w:rFonts w:ascii="Tahoma" w:hAnsi="Tahoma"/>
        </w:rPr>
      </w:pPr>
    </w:p>
    <w:p w:rsidR="00FB0B59" w:rsidRPr="00112425" w:rsidRDefault="00FB0B59" w:rsidP="00BA771A">
      <w:pPr>
        <w:keepNext/>
        <w:keepLines/>
        <w:jc w:val="both"/>
        <w:rPr>
          <w:rFonts w:ascii="Tahoma" w:hAnsi="Tahoma"/>
        </w:rPr>
      </w:pPr>
      <w:r w:rsidRPr="00112425">
        <w:rPr>
          <w:rFonts w:ascii="Tahoma" w:hAnsi="Tahoma"/>
        </w:rPr>
        <w:t xml:space="preserve">Če ste na katerokoli vprašanje odgovorili z </w:t>
      </w:r>
      <w:r w:rsidRPr="00112425">
        <w:rPr>
          <w:rFonts w:ascii="Tahoma" w:hAnsi="Tahoma"/>
          <w:b/>
        </w:rPr>
        <w:t>DA</w:t>
      </w:r>
      <w:r w:rsidRPr="00112425">
        <w:rPr>
          <w:rFonts w:ascii="Tahoma" w:hAnsi="Tahoma"/>
        </w:rPr>
        <w:t>, prosimo, da dodatno obrazložite vaše težave:</w:t>
      </w:r>
    </w:p>
    <w:p w:rsidR="00FB0B59" w:rsidRPr="00112425" w:rsidRDefault="00FB0B59" w:rsidP="00BA771A">
      <w:pPr>
        <w:pStyle w:val="Telobesedila"/>
        <w:keepNext/>
        <w:keepLines/>
        <w:widowControl/>
        <w:rPr>
          <w:rFonts w:ascii="Tahoma" w:hAnsi="Tahoma"/>
        </w:rPr>
      </w:pPr>
      <w:r w:rsidRPr="00112425">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0B59" w:rsidRPr="00112425" w:rsidRDefault="00FB0B59" w:rsidP="00BA771A">
      <w:pPr>
        <w:keepNext/>
        <w:keepLines/>
        <w:jc w:val="both"/>
        <w:rPr>
          <w:rFonts w:ascii="Tahoma" w:hAnsi="Tahoma"/>
        </w:rPr>
      </w:pPr>
    </w:p>
    <w:p w:rsidR="00FB0B59" w:rsidRPr="00112425" w:rsidRDefault="00FB0B59" w:rsidP="00BA771A">
      <w:pPr>
        <w:keepNext/>
        <w:keepLines/>
        <w:jc w:val="both"/>
        <w:rPr>
          <w:rFonts w:ascii="Tahoma" w:hAnsi="Tahoma"/>
        </w:rPr>
      </w:pPr>
      <w:r w:rsidRPr="00112425">
        <w:rPr>
          <w:rFonts w:ascii="Tahoma" w:hAnsi="Tahoma"/>
        </w:rPr>
        <w:t>Potrjujem, da so odgovori na vprašanja ter dodatne informacije resnični.</w:t>
      </w:r>
    </w:p>
    <w:p w:rsidR="00FB0B59" w:rsidRPr="00112425" w:rsidRDefault="00FB0B59" w:rsidP="00BA771A">
      <w:pPr>
        <w:keepNext/>
        <w:keepLines/>
        <w:jc w:val="both"/>
        <w:rPr>
          <w:rFonts w:ascii="Tahoma" w:hAnsi="Tahoma"/>
        </w:rPr>
      </w:pPr>
    </w:p>
    <w:p w:rsidR="00FB0B59" w:rsidRPr="00112425" w:rsidRDefault="00FB0B59" w:rsidP="00BA771A">
      <w:pPr>
        <w:keepNext/>
        <w:keepLines/>
        <w:jc w:val="both"/>
        <w:rPr>
          <w:rFonts w:ascii="Tahoma" w:hAnsi="Tahoma"/>
        </w:rPr>
      </w:pPr>
      <w:r w:rsidRPr="00112425">
        <w:rPr>
          <w:rFonts w:ascii="Tahoma" w:hAnsi="Tahoma"/>
        </w:rPr>
        <w:t>Podpis osebe:                                                                                Datum:</w:t>
      </w:r>
    </w:p>
    <w:p w:rsidR="00FB0B59" w:rsidRPr="00112425" w:rsidRDefault="00FB0B59" w:rsidP="00BA771A">
      <w:pPr>
        <w:keepNext/>
        <w:keepLines/>
        <w:pBdr>
          <w:bottom w:val="single" w:sz="12" w:space="1" w:color="auto"/>
        </w:pBdr>
        <w:jc w:val="both"/>
        <w:rPr>
          <w:rFonts w:ascii="Tahoma" w:hAnsi="Tahoma"/>
        </w:rPr>
      </w:pPr>
    </w:p>
    <w:p w:rsidR="00FB0B59" w:rsidRPr="00112425" w:rsidRDefault="00FB0B59" w:rsidP="00BA771A">
      <w:pPr>
        <w:keepNext/>
        <w:keepLines/>
        <w:pBdr>
          <w:bottom w:val="single" w:sz="12" w:space="1" w:color="auto"/>
        </w:pBdr>
        <w:jc w:val="both"/>
        <w:rPr>
          <w:rFonts w:ascii="Tahoma" w:hAnsi="Tahoma"/>
        </w:rPr>
      </w:pPr>
    </w:p>
    <w:p w:rsidR="00FB0B59" w:rsidRPr="00112425" w:rsidRDefault="00FB0B59" w:rsidP="00BA771A">
      <w:pPr>
        <w:keepNext/>
        <w:keepLines/>
        <w:jc w:val="both"/>
        <w:rPr>
          <w:rFonts w:ascii="Tahoma" w:hAnsi="Tahoma"/>
        </w:rPr>
      </w:pPr>
    </w:p>
    <w:p w:rsidR="00FB0B59" w:rsidRPr="00112425" w:rsidRDefault="00FB0B59" w:rsidP="00BA771A">
      <w:pPr>
        <w:keepNext/>
        <w:keepLines/>
        <w:jc w:val="both"/>
        <w:rPr>
          <w:rFonts w:ascii="Tahoma" w:hAnsi="Tahoma"/>
        </w:rPr>
      </w:pPr>
      <w:r w:rsidRPr="00112425">
        <w:rPr>
          <w:rFonts w:ascii="Tahoma" w:hAnsi="Tahoma"/>
        </w:rPr>
        <w:t>Napoten na zdravniški pregled                   da                     ne</w:t>
      </w:r>
    </w:p>
    <w:p w:rsidR="00FB0B59" w:rsidRPr="00112425" w:rsidRDefault="00FB0B59" w:rsidP="00BA771A">
      <w:pPr>
        <w:keepNext/>
        <w:keepLines/>
        <w:jc w:val="both"/>
        <w:rPr>
          <w:rFonts w:ascii="Tahoma" w:hAnsi="Tahoma"/>
        </w:rPr>
      </w:pPr>
    </w:p>
    <w:p w:rsidR="00FB0B59" w:rsidRPr="00112425" w:rsidRDefault="00FB0B59" w:rsidP="00BA771A">
      <w:pPr>
        <w:keepNext/>
        <w:keepLines/>
        <w:rPr>
          <w:rFonts w:ascii="Tahoma" w:hAnsi="Tahoma"/>
        </w:rPr>
      </w:pPr>
      <w:r w:rsidRPr="00112425">
        <w:rPr>
          <w:rFonts w:ascii="Tahoma" w:hAnsi="Tahoma"/>
        </w:rPr>
        <w:t xml:space="preserve">Podpis nosilca živilske dejavnosti oziroma odgovorne osebe:       </w:t>
      </w:r>
      <w:r w:rsidRPr="00112425">
        <w:rPr>
          <w:rFonts w:ascii="Tahoma" w:hAnsi="Tahoma"/>
        </w:rPr>
        <w:tab/>
      </w: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rsidTr="00A129B6">
        <w:trPr>
          <w:trHeight w:val="235"/>
        </w:trPr>
        <w:tc>
          <w:tcPr>
            <w:tcW w:w="2410" w:type="dxa"/>
          </w:tcPr>
          <w:p w:rsidR="00FB0B59" w:rsidRPr="00112425" w:rsidRDefault="00FB0B59" w:rsidP="00BA771A">
            <w:pPr>
              <w:keepNext/>
              <w:keepLines/>
              <w:jc w:val="both"/>
              <w:rPr>
                <w:rFonts w:ascii="Tahoma" w:hAnsi="Tahoma"/>
                <w:snapToGrid w:val="0"/>
              </w:rPr>
            </w:pPr>
          </w:p>
        </w:tc>
        <w:tc>
          <w:tcPr>
            <w:tcW w:w="2693" w:type="dxa"/>
          </w:tcPr>
          <w:p w:rsidR="00FB0B59" w:rsidRPr="00112425" w:rsidRDefault="00FB0B59" w:rsidP="00BA771A">
            <w:pPr>
              <w:keepNext/>
              <w:keepLines/>
              <w:jc w:val="center"/>
              <w:rPr>
                <w:rFonts w:ascii="Tahoma" w:hAnsi="Tahoma"/>
                <w:snapToGrid w:val="0"/>
              </w:rPr>
            </w:pPr>
          </w:p>
        </w:tc>
        <w:tc>
          <w:tcPr>
            <w:tcW w:w="4395" w:type="dxa"/>
          </w:tcPr>
          <w:p w:rsidR="00FB0B59" w:rsidRPr="00112425" w:rsidRDefault="00FB0B59" w:rsidP="00BA771A">
            <w:pPr>
              <w:keepNext/>
              <w:keepLines/>
              <w:jc w:val="both"/>
              <w:rPr>
                <w:rFonts w:ascii="Tahoma" w:hAnsi="Tahoma"/>
                <w:snapToGrid w:val="0"/>
              </w:rPr>
            </w:pPr>
          </w:p>
        </w:tc>
      </w:tr>
      <w:tr w:rsidR="00FB0B59" w:rsidRPr="00112425" w:rsidTr="00A129B6">
        <w:trPr>
          <w:trHeight w:val="235"/>
        </w:trPr>
        <w:tc>
          <w:tcPr>
            <w:tcW w:w="2410" w:type="dxa"/>
            <w:tcBorders>
              <w:top w:val="single" w:sz="4" w:space="0" w:color="auto"/>
              <w:left w:val="nil"/>
              <w:bottom w:val="nil"/>
              <w:right w:val="nil"/>
            </w:tcBorders>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rsidR="00FB0B59" w:rsidRPr="00112425" w:rsidRDefault="00FB0B59" w:rsidP="00BA771A">
      <w:pPr>
        <w:keepNext/>
        <w:keepLines/>
        <w:rPr>
          <w:rFonts w:ascii="Tahoma" w:hAnsi="Tahoma"/>
        </w:rPr>
      </w:pPr>
    </w:p>
    <w:p w:rsidR="00FB0B59" w:rsidRPr="00112425" w:rsidRDefault="00FB0B59" w:rsidP="00BA771A">
      <w:pPr>
        <w:keepNext/>
        <w:keepLines/>
        <w:rPr>
          <w:rFonts w:ascii="Tahoma" w:hAnsi="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869"/>
        <w:gridCol w:w="1624"/>
      </w:tblGrid>
      <w:tr w:rsidR="00FB0B59" w:rsidRPr="00112425" w:rsidTr="004E3A6A">
        <w:tc>
          <w:tcPr>
            <w:tcW w:w="7869" w:type="dxa"/>
            <w:tcBorders>
              <w:top w:val="single" w:sz="4" w:space="0" w:color="auto"/>
              <w:left w:val="single" w:sz="4" w:space="0" w:color="auto"/>
              <w:bottom w:val="single" w:sz="4" w:space="0" w:color="auto"/>
              <w:right w:val="single" w:sz="4" w:space="0" w:color="808080"/>
            </w:tcBorders>
            <w:hideMark/>
          </w:tcPr>
          <w:p w:rsidR="00FB0B59" w:rsidRPr="00112425" w:rsidRDefault="00FB0B59" w:rsidP="00BA771A">
            <w:pPr>
              <w:keepNext/>
              <w:keepLines/>
              <w:rPr>
                <w:rFonts w:ascii="Tahoma" w:hAnsi="Tahoma"/>
              </w:rPr>
            </w:pPr>
            <w:r w:rsidRPr="00112425">
              <w:lastRenderedPageBreak/>
              <w:br w:type="page"/>
            </w:r>
            <w:r w:rsidRPr="00112425">
              <w:br w:type="page"/>
            </w:r>
            <w:r w:rsidRPr="00112425">
              <w:rPr>
                <w:rFonts w:ascii="Tahoma" w:hAnsi="Tahoma"/>
              </w:rPr>
              <w:t>ZDRAVSTVENE ZAHTEVE - POTRDILO</w:t>
            </w:r>
          </w:p>
        </w:tc>
        <w:tc>
          <w:tcPr>
            <w:tcW w:w="1624" w:type="dxa"/>
            <w:tcBorders>
              <w:top w:val="single" w:sz="4" w:space="0" w:color="auto"/>
              <w:left w:val="single" w:sz="4" w:space="0" w:color="808080"/>
              <w:bottom w:val="single" w:sz="4" w:space="0" w:color="auto"/>
              <w:right w:val="single" w:sz="4" w:space="0" w:color="auto"/>
            </w:tcBorders>
            <w:hideMark/>
          </w:tcPr>
          <w:p w:rsidR="00FB0B59" w:rsidRPr="00112425" w:rsidRDefault="00FB0B59" w:rsidP="00BA771A">
            <w:pPr>
              <w:keepNext/>
              <w:keepLines/>
              <w:rPr>
                <w:rFonts w:ascii="Tahoma" w:hAnsi="Tahoma"/>
                <w:b/>
                <w:i/>
              </w:rPr>
            </w:pPr>
            <w:r w:rsidRPr="00112425">
              <w:rPr>
                <w:rFonts w:ascii="Tahoma" w:hAnsi="Tahoma"/>
                <w:b/>
                <w:i/>
              </w:rPr>
              <w:t>Priloga</w:t>
            </w:r>
            <w:r>
              <w:rPr>
                <w:rFonts w:ascii="Tahoma" w:hAnsi="Tahoma"/>
                <w:b/>
                <w:i/>
              </w:rPr>
              <w:t xml:space="preserve"> </w:t>
            </w:r>
            <w:r w:rsidRPr="00112425">
              <w:rPr>
                <w:rFonts w:ascii="Tahoma" w:hAnsi="Tahoma"/>
                <w:b/>
                <w:i/>
              </w:rPr>
              <w:t>13.b</w:t>
            </w:r>
          </w:p>
        </w:tc>
      </w:tr>
    </w:tbl>
    <w:p w:rsidR="00FB0B59" w:rsidRPr="00112425" w:rsidRDefault="00FB0B59" w:rsidP="00BA771A">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FB0B59" w:rsidRPr="00112425" w:rsidTr="00A129B6">
        <w:trPr>
          <w:trHeight w:val="268"/>
        </w:trPr>
        <w:tc>
          <w:tcPr>
            <w:tcW w:w="2500" w:type="dxa"/>
          </w:tcPr>
          <w:p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PONUDNIK – NAZIV:</w:t>
            </w:r>
          </w:p>
          <w:p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FB0B59" w:rsidRPr="00112425" w:rsidRDefault="00FB0B59" w:rsidP="00BA771A">
            <w:pPr>
              <w:pStyle w:val="Glava"/>
              <w:keepNext/>
              <w:keepLines/>
              <w:rPr>
                <w:rFonts w:ascii="Tahoma" w:hAnsi="Tahoma" w:cs="Tahoma"/>
                <w:b/>
                <w:sz w:val="20"/>
              </w:rPr>
            </w:pPr>
            <w:r w:rsidRPr="00112425">
              <w:rPr>
                <w:rFonts w:ascii="Tahoma" w:hAnsi="Tahoma" w:cs="Tahoma"/>
                <w:b/>
                <w:sz w:val="20"/>
              </w:rPr>
              <w:t xml:space="preserve">_____________________________________________________  </w:t>
            </w:r>
          </w:p>
        </w:tc>
      </w:tr>
      <w:tr w:rsidR="00FB0B59" w:rsidRPr="00112425" w:rsidTr="00A129B6">
        <w:trPr>
          <w:trHeight w:val="153"/>
        </w:trPr>
        <w:tc>
          <w:tcPr>
            <w:tcW w:w="2500" w:type="dxa"/>
          </w:tcPr>
          <w:p w:rsidR="00FB0B59" w:rsidRPr="00112425" w:rsidRDefault="00FB0B59" w:rsidP="00BA771A">
            <w:pPr>
              <w:pStyle w:val="Glava"/>
              <w:keepNext/>
              <w:keepLines/>
              <w:tabs>
                <w:tab w:val="left" w:pos="708"/>
              </w:tabs>
              <w:rPr>
                <w:rFonts w:ascii="Tahoma" w:hAnsi="Tahoma" w:cs="Tahoma"/>
                <w:b/>
                <w:sz w:val="20"/>
              </w:rPr>
            </w:pPr>
          </w:p>
        </w:tc>
        <w:tc>
          <w:tcPr>
            <w:tcW w:w="6994" w:type="dxa"/>
          </w:tcPr>
          <w:p w:rsidR="00FB0B59" w:rsidRPr="00112425" w:rsidRDefault="00FB0B59" w:rsidP="00BA771A">
            <w:pPr>
              <w:pStyle w:val="Glava"/>
              <w:keepNext/>
              <w:keepLines/>
              <w:tabs>
                <w:tab w:val="left" w:pos="708"/>
              </w:tabs>
              <w:rPr>
                <w:rFonts w:ascii="Tahoma" w:hAnsi="Tahoma" w:cs="Tahoma"/>
                <w:b/>
                <w:sz w:val="20"/>
              </w:rPr>
            </w:pPr>
          </w:p>
        </w:tc>
      </w:tr>
      <w:tr w:rsidR="00FB0B59" w:rsidRPr="00112425" w:rsidTr="00A129B6">
        <w:trPr>
          <w:trHeight w:val="266"/>
        </w:trPr>
        <w:tc>
          <w:tcPr>
            <w:tcW w:w="2500" w:type="dxa"/>
          </w:tcPr>
          <w:p w:rsidR="00FB0B59" w:rsidRPr="00112425" w:rsidRDefault="00FB0B59" w:rsidP="00BA771A">
            <w:pPr>
              <w:pStyle w:val="Glava"/>
              <w:keepNext/>
              <w:keepLines/>
              <w:tabs>
                <w:tab w:val="left" w:pos="708"/>
              </w:tabs>
              <w:rPr>
                <w:rFonts w:ascii="Tahoma" w:hAnsi="Tahoma" w:cs="Tahoma"/>
                <w:b/>
                <w:sz w:val="20"/>
              </w:rPr>
            </w:pPr>
            <w:r w:rsidRPr="00112425">
              <w:rPr>
                <w:rFonts w:ascii="Tahoma" w:hAnsi="Tahoma" w:cs="Tahoma"/>
                <w:b/>
                <w:sz w:val="20"/>
              </w:rPr>
              <w:t>NASLOV:</w:t>
            </w:r>
          </w:p>
          <w:p w:rsidR="00FB0B59" w:rsidRPr="00112425" w:rsidRDefault="00FB0B59" w:rsidP="00BA771A">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FB0B59" w:rsidRPr="00112425" w:rsidRDefault="00FB0B59" w:rsidP="00BA771A">
            <w:pPr>
              <w:pStyle w:val="Glava"/>
              <w:keepNext/>
              <w:keepLines/>
              <w:tabs>
                <w:tab w:val="left" w:pos="708"/>
              </w:tabs>
              <w:rPr>
                <w:rFonts w:ascii="Tahoma" w:hAnsi="Tahoma" w:cs="Tahoma"/>
                <w:b/>
                <w:sz w:val="20"/>
              </w:rPr>
            </w:pPr>
          </w:p>
        </w:tc>
      </w:tr>
    </w:tbl>
    <w:p w:rsidR="00FB0B59" w:rsidRPr="00112425" w:rsidRDefault="00FB0B59" w:rsidP="00BA771A">
      <w:pPr>
        <w:keepNext/>
        <w:keepLines/>
        <w:jc w:val="center"/>
        <w:rPr>
          <w:rFonts w:ascii="Tahoma" w:hAnsi="Tahoma" w:cs="Tahoma"/>
          <w:b/>
        </w:rPr>
      </w:pPr>
    </w:p>
    <w:p w:rsidR="00FB0B59" w:rsidRPr="00112425" w:rsidRDefault="00FB0B59" w:rsidP="00BA771A">
      <w:pPr>
        <w:keepNext/>
        <w:keepLines/>
        <w:tabs>
          <w:tab w:val="num" w:pos="2508"/>
        </w:tabs>
        <w:jc w:val="center"/>
        <w:rPr>
          <w:rFonts w:ascii="Tahoma" w:hAnsi="Tahoma" w:cs="Tahoma"/>
          <w:b/>
        </w:rPr>
      </w:pPr>
      <w:r w:rsidRPr="00112425">
        <w:rPr>
          <w:rFonts w:ascii="Tahoma" w:hAnsi="Tahoma" w:cs="Tahoma"/>
          <w:b/>
        </w:rPr>
        <w:t>POTRDILO O PREGLEDU OSEBE, KI PRI DELU PRIHAJA V STIK Z ŽIVILI*</w:t>
      </w:r>
    </w:p>
    <w:p w:rsidR="00FB0B59" w:rsidRPr="00112425" w:rsidRDefault="00FB0B59" w:rsidP="00BA771A">
      <w:pPr>
        <w:keepNext/>
        <w:keepLines/>
        <w:tabs>
          <w:tab w:val="num" w:pos="2508"/>
        </w:tabs>
        <w:jc w:val="center"/>
        <w:rPr>
          <w:rFonts w:ascii="Tahoma" w:hAnsi="Tahoma" w:cs="Tahoma"/>
          <w:b/>
        </w:rPr>
      </w:pPr>
    </w:p>
    <w:p w:rsidR="00FB0B59" w:rsidRPr="00112425" w:rsidRDefault="00FB0B59" w:rsidP="00BA771A">
      <w:pPr>
        <w:keepNext/>
        <w:keepLines/>
        <w:jc w:val="both"/>
        <w:rPr>
          <w:rFonts w:ascii="Tahoma" w:hAnsi="Tahoma" w:cs="Tahoma"/>
        </w:rPr>
      </w:pPr>
      <w:r w:rsidRPr="00112425">
        <w:rPr>
          <w:rFonts w:ascii="Tahoma" w:hAnsi="Tahoma" w:cs="Tahoma"/>
        </w:rPr>
        <w:t>Potrdilo o pregledu osebe, ki je opravljen po Pravilniku o zdravstvenih zahtevah za osebe, ki pri delu v proizvodnji in prometu z živili prihajajo v stik z živili (Ur.</w:t>
      </w:r>
      <w:r>
        <w:rPr>
          <w:rFonts w:ascii="Tahoma" w:hAnsi="Tahoma" w:cs="Tahoma"/>
        </w:rPr>
        <w:t xml:space="preserve"> </w:t>
      </w:r>
      <w:r w:rsidRPr="00112425">
        <w:rPr>
          <w:rFonts w:ascii="Tahoma" w:hAnsi="Tahoma" w:cs="Tahoma"/>
        </w:rPr>
        <w:t>l. RS št. 82/2003 in Ur.</w:t>
      </w:r>
      <w:r>
        <w:rPr>
          <w:rFonts w:ascii="Tahoma" w:hAnsi="Tahoma" w:cs="Tahoma"/>
        </w:rPr>
        <w:t xml:space="preserve"> </w:t>
      </w:r>
      <w:r w:rsidRPr="00112425">
        <w:rPr>
          <w:rFonts w:ascii="Tahoma" w:hAnsi="Tahoma" w:cs="Tahoma"/>
        </w:rPr>
        <w:t>l. RS št. 25/2009).</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jc w:val="both"/>
        <w:rPr>
          <w:rFonts w:ascii="Tahoma" w:hAnsi="Tahoma" w:cs="Tahoma"/>
        </w:rPr>
      </w:pPr>
      <w:r w:rsidRPr="00112425">
        <w:rPr>
          <w:rFonts w:ascii="Tahoma" w:hAnsi="Tahoma" w:cs="Tahoma"/>
        </w:rPr>
        <w:t>Na podlagi opravljenega pregleda je bilo ugotovljeno, da:</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jc w:val="both"/>
        <w:rPr>
          <w:rFonts w:ascii="Tahoma" w:hAnsi="Tahoma" w:cs="Tahoma"/>
        </w:rPr>
      </w:pPr>
      <w:r w:rsidRPr="00112425">
        <w:rPr>
          <w:rFonts w:ascii="Tahoma" w:hAnsi="Tahoma" w:cs="Tahoma"/>
        </w:rPr>
        <w:t>Ime in priimek:</w:t>
      </w:r>
      <w:r w:rsidRPr="00112425">
        <w:rPr>
          <w:rFonts w:ascii="Tahoma" w:hAnsi="Tahoma" w:cs="Tahoma"/>
        </w:rPr>
        <w:tab/>
      </w:r>
      <w:r w:rsidRPr="00112425">
        <w:rPr>
          <w:rFonts w:ascii="Tahoma" w:hAnsi="Tahoma" w:cs="Tahoma"/>
        </w:rPr>
        <w:tab/>
        <w:t>___________________________________________________________</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rPr>
          <w:rFonts w:ascii="Tahoma" w:hAnsi="Tahoma" w:cs="Tahoma"/>
        </w:rPr>
      </w:pPr>
      <w:r w:rsidRPr="00112425">
        <w:rPr>
          <w:rFonts w:ascii="Tahoma" w:hAnsi="Tahoma" w:cs="Tahoma"/>
        </w:rPr>
        <w:t>Nosilec živilske stroke:</w:t>
      </w:r>
      <w:r w:rsidRPr="00112425">
        <w:rPr>
          <w:rFonts w:ascii="Tahoma" w:hAnsi="Tahoma" w:cs="Tahoma"/>
        </w:rPr>
        <w:tab/>
        <w:t>___________________________________________________________</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jc w:val="both"/>
        <w:rPr>
          <w:rFonts w:ascii="Tahoma" w:hAnsi="Tahoma" w:cs="Tahoma"/>
        </w:rPr>
      </w:pPr>
      <w:r w:rsidRPr="00112425">
        <w:rPr>
          <w:rFonts w:ascii="Tahoma" w:hAnsi="Tahoma" w:cs="Tahoma"/>
        </w:rPr>
        <w:t>Delovno mesto:</w:t>
      </w:r>
      <w:r w:rsidRPr="00112425">
        <w:rPr>
          <w:rFonts w:ascii="Tahoma" w:hAnsi="Tahoma" w:cs="Tahoma"/>
        </w:rPr>
        <w:tab/>
      </w:r>
      <w:r w:rsidRPr="00112425">
        <w:rPr>
          <w:rFonts w:ascii="Tahoma" w:hAnsi="Tahoma" w:cs="Tahoma"/>
        </w:rPr>
        <w:tab/>
        <w:t>___________________________________________________________</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jc w:val="both"/>
        <w:rPr>
          <w:rFonts w:ascii="Tahoma" w:hAnsi="Tahoma" w:cs="Tahoma"/>
        </w:rPr>
      </w:pPr>
      <w:r w:rsidRPr="00112425">
        <w:rPr>
          <w:rFonts w:ascii="Tahoma" w:hAnsi="Tahoma" w:cs="Tahoma"/>
        </w:rPr>
        <w:t>Izpolnjuje pogoje za delo z živili</w:t>
      </w:r>
    </w:p>
    <w:p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Izpolnjuje pogoje za delo z živili z omejitvijo</w:t>
      </w:r>
    </w:p>
    <w:p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r w:rsidRPr="00112425">
        <w:rPr>
          <w:rFonts w:ascii="Tahoma" w:hAnsi="Tahoma" w:cs="Tahoma"/>
        </w:rPr>
        <w:t>Ne izpolnjuje pogoje za delo z živili, zaradi</w:t>
      </w:r>
    </w:p>
    <w:p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rsidR="00FB0B59" w:rsidRPr="00112425" w:rsidRDefault="00FB0B59" w:rsidP="00BA771A">
      <w:pPr>
        <w:keepNext/>
        <w:keepLines/>
        <w:numPr>
          <w:ilvl w:val="0"/>
          <w:numId w:val="22"/>
        </w:numPr>
        <w:tabs>
          <w:tab w:val="clear" w:pos="360"/>
          <w:tab w:val="num" w:pos="567"/>
        </w:tabs>
        <w:ind w:hanging="76"/>
        <w:jc w:val="both"/>
        <w:rPr>
          <w:rFonts w:ascii="Tahoma" w:hAnsi="Tahoma" w:cs="Tahoma"/>
        </w:rPr>
      </w:pPr>
    </w:p>
    <w:p w:rsidR="00FB0B59" w:rsidRPr="00112425" w:rsidRDefault="00FB0B59" w:rsidP="00BA771A">
      <w:pPr>
        <w:keepNext/>
        <w:keepLines/>
        <w:jc w:val="both"/>
        <w:rPr>
          <w:rFonts w:ascii="Tahoma" w:hAnsi="Tahoma" w:cs="Tahoma"/>
        </w:rPr>
      </w:pPr>
    </w:p>
    <w:p w:rsidR="00FB0B59" w:rsidRPr="00112425" w:rsidRDefault="00FB0B59" w:rsidP="00BA771A">
      <w:pPr>
        <w:keepNext/>
        <w:keepLines/>
        <w:jc w:val="both"/>
        <w:rPr>
          <w:rFonts w:ascii="Tahoma" w:hAnsi="Tahoma" w:cs="Tahoma"/>
        </w:rPr>
      </w:pPr>
      <w:r w:rsidRPr="00112425">
        <w:rPr>
          <w:rFonts w:ascii="Tahoma" w:hAnsi="Tahoma" w:cs="Tahoma"/>
        </w:rPr>
        <w:t>Predlagani ukrepi:</w:t>
      </w:r>
    </w:p>
    <w:p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rsidR="00FB0B59" w:rsidRPr="00112425" w:rsidRDefault="00FB0B59" w:rsidP="00BA771A">
      <w:pPr>
        <w:keepNext/>
        <w:keepLines/>
        <w:numPr>
          <w:ilvl w:val="0"/>
          <w:numId w:val="23"/>
        </w:numPr>
        <w:tabs>
          <w:tab w:val="clear" w:pos="360"/>
          <w:tab w:val="num" w:pos="567"/>
        </w:tabs>
        <w:ind w:hanging="76"/>
        <w:jc w:val="both"/>
        <w:rPr>
          <w:rFonts w:ascii="Tahoma" w:hAnsi="Tahoma" w:cs="Tahoma"/>
        </w:rPr>
      </w:pPr>
    </w:p>
    <w:p w:rsidR="00FB0B59" w:rsidRPr="00112425" w:rsidRDefault="00FB0B59" w:rsidP="00BA771A">
      <w:pPr>
        <w:keepNext/>
        <w:keepLines/>
        <w:jc w:val="both"/>
        <w:rPr>
          <w:rFonts w:ascii="Tahoma" w:hAnsi="Tahoma" w:cs="Tahoma"/>
        </w:rPr>
      </w:pPr>
    </w:p>
    <w:p w:rsidR="00FB0B59" w:rsidRPr="00112425" w:rsidRDefault="00FB0B59" w:rsidP="00BA771A">
      <w:pPr>
        <w:keepNext/>
        <w:keepLines/>
        <w:jc w:val="both"/>
        <w:rPr>
          <w:rFonts w:ascii="Tahoma" w:hAnsi="Tahoma" w:cs="Tahoma"/>
        </w:rPr>
      </w:pPr>
      <w:r w:rsidRPr="00112425">
        <w:rPr>
          <w:rFonts w:ascii="Tahoma" w:hAnsi="Tahoma" w:cs="Tahoma"/>
        </w:rPr>
        <w:t>Naziv pooblaščenega javnega zdravstvenega zavoda, ki je potrdilo izdal:</w:t>
      </w:r>
    </w:p>
    <w:p w:rsidR="00FB0B59" w:rsidRPr="00112425" w:rsidRDefault="00FB0B59" w:rsidP="00BA771A">
      <w:pPr>
        <w:keepNext/>
        <w:keepLines/>
        <w:jc w:val="both"/>
        <w:rPr>
          <w:rFonts w:ascii="Tahoma" w:hAnsi="Tahoma" w:cs="Tahoma"/>
        </w:rPr>
      </w:pPr>
      <w:r w:rsidRPr="00112425">
        <w:rPr>
          <w:rFonts w:ascii="Tahoma" w:hAnsi="Tahoma" w:cs="Tahoma"/>
        </w:rPr>
        <w:t>………………………………………………………………………………………………………………………..</w:t>
      </w:r>
    </w:p>
    <w:p w:rsidR="00FB0B59" w:rsidRPr="00112425" w:rsidRDefault="00FB0B59" w:rsidP="00BA771A">
      <w:pPr>
        <w:keepNext/>
        <w:keepLines/>
        <w:jc w:val="both"/>
        <w:rPr>
          <w:rFonts w:ascii="Tahoma" w:hAnsi="Tahoma" w:cs="Tahoma"/>
        </w:rPr>
      </w:pPr>
      <w:r w:rsidRPr="00112425">
        <w:rPr>
          <w:rFonts w:ascii="Tahoma" w:hAnsi="Tahoma" w:cs="Tahoma"/>
        </w:rPr>
        <w:t>………………………………………………………………………………………………………………………..</w:t>
      </w:r>
    </w:p>
    <w:p w:rsidR="00FB0B59" w:rsidRPr="00112425" w:rsidRDefault="00FB0B59" w:rsidP="00BA771A">
      <w:pPr>
        <w:keepNext/>
        <w:keepLines/>
        <w:jc w:val="both"/>
        <w:rPr>
          <w:rFonts w:ascii="Tahoma" w:hAnsi="Tahoma" w:cs="Tahoma"/>
        </w:rPr>
      </w:pPr>
      <w:r w:rsidRPr="00112425">
        <w:rPr>
          <w:rFonts w:ascii="Tahoma" w:hAnsi="Tahoma" w:cs="Tahoma"/>
        </w:rPr>
        <w:t>………………………………………………………………………………………………………………………..</w:t>
      </w:r>
    </w:p>
    <w:p w:rsidR="00FB0B59" w:rsidRPr="00112425" w:rsidRDefault="00FB0B59" w:rsidP="00BA771A">
      <w:pPr>
        <w:keepNext/>
        <w:keepLines/>
        <w:jc w:val="both"/>
        <w:rPr>
          <w:rFonts w:ascii="Tahoma" w:hAnsi="Tahoma" w:cs="Tahoma"/>
        </w:rPr>
      </w:pPr>
      <w:r w:rsidRPr="00112425">
        <w:rPr>
          <w:rFonts w:ascii="Tahoma" w:hAnsi="Tahoma" w:cs="Tahoma"/>
        </w:rPr>
        <w:t>………………………………………………………………………………………………………………………..</w:t>
      </w:r>
    </w:p>
    <w:p w:rsidR="00FB0B59" w:rsidRPr="00112425" w:rsidRDefault="00FB0B59" w:rsidP="00BA771A">
      <w:pPr>
        <w:keepNext/>
        <w:keepLines/>
        <w:jc w:val="both"/>
        <w:rPr>
          <w:rFonts w:ascii="Tahoma" w:hAnsi="Tahoma" w:cs="Tahoma"/>
        </w:rPr>
      </w:pPr>
      <w:r w:rsidRPr="00112425">
        <w:rPr>
          <w:rFonts w:ascii="Tahoma" w:hAnsi="Tahoma" w:cs="Tahoma"/>
        </w:rPr>
        <w:t>………………………………………………………………………………………………………………………..</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jc w:val="center"/>
        <w:rPr>
          <w:rFonts w:ascii="Tahoma" w:hAnsi="Tahoma" w:cs="Tahoma"/>
        </w:rPr>
      </w:pPr>
      <w:r w:rsidRPr="00112425">
        <w:rPr>
          <w:rFonts w:ascii="Tahoma" w:hAnsi="Tahoma" w:cs="Tahoma"/>
        </w:rPr>
        <w:t xml:space="preserve">                                </w:t>
      </w:r>
    </w:p>
    <w:p w:rsidR="00FB0B59" w:rsidRPr="00112425" w:rsidRDefault="00FB0B59" w:rsidP="00BA771A">
      <w:pPr>
        <w:keepNext/>
        <w:keepLines/>
        <w:jc w:val="center"/>
        <w:rPr>
          <w:rFonts w:ascii="Tahoma" w:hAnsi="Tahoma" w:cs="Tahoma"/>
        </w:rPr>
      </w:pPr>
      <w:r w:rsidRPr="00112425">
        <w:rPr>
          <w:rFonts w:ascii="Tahoma" w:hAnsi="Tahoma" w:cs="Tahoma"/>
        </w:rPr>
        <w:t xml:space="preserve">   </w:t>
      </w:r>
    </w:p>
    <w:p w:rsidR="00FB0B59" w:rsidRPr="00112425" w:rsidRDefault="00FB0B59" w:rsidP="00BA771A">
      <w:pPr>
        <w:keepNext/>
        <w:keepLines/>
        <w:jc w:val="center"/>
        <w:rPr>
          <w:rFonts w:ascii="Tahoma" w:hAnsi="Tahoma" w:cs="Tahoma"/>
        </w:rPr>
      </w:pPr>
      <w:r w:rsidRPr="00112425">
        <w:rPr>
          <w:rFonts w:ascii="Tahoma" w:hAnsi="Tahoma" w:cs="Tahoma"/>
        </w:rPr>
        <w:t xml:space="preserve">                                                                                        Žig in podpis zdravnika</w:t>
      </w:r>
    </w:p>
    <w:p w:rsidR="00FB0B59" w:rsidRPr="00112425" w:rsidRDefault="00FB0B59" w:rsidP="00BA771A">
      <w:pPr>
        <w:keepNext/>
        <w:keepLines/>
        <w:jc w:val="both"/>
        <w:rPr>
          <w:rFonts w:ascii="Tahoma" w:hAnsi="Tahoma" w:cs="Tahoma"/>
        </w:rPr>
      </w:pPr>
    </w:p>
    <w:p w:rsidR="00FB0B59" w:rsidRPr="00112425" w:rsidRDefault="00FB0B59" w:rsidP="00BA771A">
      <w:pPr>
        <w:keepNext/>
        <w:keepLines/>
        <w:jc w:val="both"/>
        <w:rPr>
          <w:rFonts w:ascii="Tahoma" w:hAnsi="Tahoma" w:cs="Tahoma"/>
        </w:rPr>
      </w:pPr>
      <w:r w:rsidRPr="00112425">
        <w:rPr>
          <w:rFonts w:ascii="Tahoma" w:hAnsi="Tahoma" w:cs="Tahoma"/>
        </w:rPr>
        <w:t>*izpolni se v dveh (2) izvodih (za nosilca živilske dejavnosti in izvajalca pregleda)</w:t>
      </w:r>
    </w:p>
    <w:p w:rsidR="00FB0B59" w:rsidRPr="00112425" w:rsidRDefault="00FB0B59" w:rsidP="00BA771A">
      <w:pPr>
        <w:keepNext/>
        <w:keepLines/>
      </w:pPr>
    </w:p>
    <w:p w:rsidR="00FB0B59" w:rsidRPr="00112425" w:rsidRDefault="00FB0B59" w:rsidP="00BA771A">
      <w:pPr>
        <w:keepNext/>
        <w:keepLines/>
      </w:pPr>
    </w:p>
    <w:p w:rsidR="00FB0B59" w:rsidRPr="00112425" w:rsidRDefault="00FB0B59" w:rsidP="00BA771A">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FB0B59" w:rsidRPr="00112425" w:rsidTr="00A129B6">
        <w:trPr>
          <w:trHeight w:val="235"/>
        </w:trPr>
        <w:tc>
          <w:tcPr>
            <w:tcW w:w="2410" w:type="dxa"/>
          </w:tcPr>
          <w:p w:rsidR="00FB0B59" w:rsidRPr="00112425" w:rsidRDefault="00FB0B59" w:rsidP="00BA771A">
            <w:pPr>
              <w:keepNext/>
              <w:keepLines/>
              <w:jc w:val="both"/>
              <w:rPr>
                <w:rFonts w:ascii="Tahoma" w:hAnsi="Tahoma"/>
                <w:snapToGrid w:val="0"/>
              </w:rPr>
            </w:pPr>
          </w:p>
        </w:tc>
        <w:tc>
          <w:tcPr>
            <w:tcW w:w="2693" w:type="dxa"/>
          </w:tcPr>
          <w:p w:rsidR="00FB0B59" w:rsidRPr="00112425" w:rsidRDefault="00FB0B59" w:rsidP="00BA771A">
            <w:pPr>
              <w:keepNext/>
              <w:keepLines/>
              <w:jc w:val="center"/>
              <w:rPr>
                <w:rFonts w:ascii="Tahoma" w:hAnsi="Tahoma"/>
                <w:snapToGrid w:val="0"/>
              </w:rPr>
            </w:pPr>
          </w:p>
        </w:tc>
        <w:tc>
          <w:tcPr>
            <w:tcW w:w="4395" w:type="dxa"/>
          </w:tcPr>
          <w:p w:rsidR="00FB0B59" w:rsidRPr="00112425" w:rsidRDefault="00FB0B59" w:rsidP="00BA771A">
            <w:pPr>
              <w:keepNext/>
              <w:keepLines/>
              <w:jc w:val="both"/>
              <w:rPr>
                <w:rFonts w:ascii="Tahoma" w:hAnsi="Tahoma"/>
                <w:snapToGrid w:val="0"/>
              </w:rPr>
            </w:pPr>
          </w:p>
        </w:tc>
      </w:tr>
      <w:tr w:rsidR="00FB0B59" w:rsidRPr="00E938DF" w:rsidTr="00A129B6">
        <w:trPr>
          <w:trHeight w:val="235"/>
        </w:trPr>
        <w:tc>
          <w:tcPr>
            <w:tcW w:w="2410" w:type="dxa"/>
            <w:tcBorders>
              <w:top w:val="single" w:sz="4" w:space="0" w:color="auto"/>
              <w:left w:val="nil"/>
              <w:bottom w:val="nil"/>
              <w:right w:val="nil"/>
            </w:tcBorders>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(kraj, datum)</w:t>
            </w:r>
          </w:p>
        </w:tc>
        <w:tc>
          <w:tcPr>
            <w:tcW w:w="2693" w:type="dxa"/>
            <w:hideMark/>
          </w:tcPr>
          <w:p w:rsidR="00FB0B59" w:rsidRPr="00112425" w:rsidRDefault="00FB0B59" w:rsidP="00BA771A">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rsidR="00FB0B59" w:rsidRPr="00E938DF" w:rsidRDefault="00FB0B59" w:rsidP="00BA771A">
            <w:pPr>
              <w:keepNext/>
              <w:keepLines/>
              <w:jc w:val="center"/>
              <w:rPr>
                <w:rFonts w:ascii="Tahoma" w:hAnsi="Tahoma"/>
                <w:snapToGrid w:val="0"/>
              </w:rPr>
            </w:pPr>
            <w:r w:rsidRPr="00112425">
              <w:rPr>
                <w:rFonts w:ascii="Tahoma" w:hAnsi="Tahoma"/>
                <w:snapToGrid w:val="0"/>
              </w:rPr>
              <w:t>(naziv ponudnika, podpis odgovorne osebe)</w:t>
            </w:r>
          </w:p>
        </w:tc>
      </w:tr>
    </w:tbl>
    <w:p w:rsidR="00FB0B59" w:rsidRDefault="00FB0B59" w:rsidP="00BA771A">
      <w:pPr>
        <w:keepNext/>
        <w:keepLines/>
      </w:pPr>
    </w:p>
    <w:p w:rsidR="00FB0B59" w:rsidRPr="00112425" w:rsidRDefault="00FB0B59" w:rsidP="00BA771A">
      <w:pPr>
        <w:keepNext/>
        <w:keepLines/>
      </w:pPr>
    </w:p>
    <w:sectPr w:rsidR="00FB0B59" w:rsidRPr="00112425" w:rsidSect="00FE6940">
      <w:headerReference w:type="default" r:id="rId28"/>
      <w:headerReference w:type="first" r:id="rId29"/>
      <w:footerReference w:type="first" r:id="rId30"/>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4D" w:rsidRDefault="0045284D">
      <w:r>
        <w:separator/>
      </w:r>
    </w:p>
  </w:endnote>
  <w:endnote w:type="continuationSeparator" w:id="0">
    <w:p w:rsidR="0045284D" w:rsidRDefault="0045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Pr="007653AE" w:rsidRDefault="00577FA5" w:rsidP="002303FA">
    <w:pPr>
      <w:pStyle w:val="Noga"/>
      <w:tabs>
        <w:tab w:val="clear" w:pos="4536"/>
        <w:tab w:val="clear" w:pos="9072"/>
      </w:tabs>
      <w:ind w:right="-1276"/>
      <w:jc w:val="right"/>
      <w:rPr>
        <w:sz w:val="16"/>
        <w:szCs w:val="16"/>
      </w:rPr>
    </w:pPr>
    <w:r>
      <w:rPr>
        <w:noProof/>
        <w:lang w:val="sl-SI"/>
      </w:rPr>
      <w:drawing>
        <wp:inline distT="0" distB="0" distL="0" distR="0" wp14:anchorId="5BBDA88B" wp14:editId="15F7CB2B">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Pr="00CF4AE1" w:rsidRDefault="00577FA5"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303813A6" wp14:editId="7256A5A3">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Default="00577FA5" w:rsidP="00220F7D">
    <w:pPr>
      <w:pStyle w:val="Noga"/>
      <w:tabs>
        <w:tab w:val="left" w:pos="1134"/>
        <w:tab w:val="left" w:pos="1985"/>
      </w:tabs>
      <w:ind w:right="-1134"/>
      <w:jc w:val="right"/>
    </w:pPr>
    <w:r>
      <w:t xml:space="preserve">                     </w:t>
    </w:r>
    <w:r>
      <w:rPr>
        <w:noProof/>
        <w:lang w:val="sl-SI"/>
      </w:rPr>
      <w:drawing>
        <wp:inline distT="0" distB="0" distL="0" distR="0" wp14:anchorId="132AD53C" wp14:editId="6D431A4A">
          <wp:extent cx="3790800" cy="28800"/>
          <wp:effectExtent l="0" t="0" r="0" b="9525"/>
          <wp:docPr id="12" name="Slika 1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577FA5" w:rsidRDefault="00577FA5" w:rsidP="00220F7D">
    <w:pPr>
      <w:pStyle w:val="Noga"/>
      <w:jc w:val="center"/>
      <w:rPr>
        <w:sz w:val="16"/>
        <w:szCs w:val="16"/>
      </w:rPr>
    </w:pPr>
  </w:p>
  <w:p w:rsidR="00577FA5" w:rsidRPr="001B5040" w:rsidRDefault="00577FA5"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424B7">
      <w:rPr>
        <w:noProof/>
        <w:sz w:val="16"/>
        <w:szCs w:val="16"/>
      </w:rPr>
      <w:t>34</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Pr="00DA1ACE" w:rsidRDefault="00577FA5" w:rsidP="009919D2">
    <w:pPr>
      <w:tabs>
        <w:tab w:val="center" w:pos="4536"/>
        <w:tab w:val="right" w:pos="9072"/>
      </w:tabs>
      <w:ind w:right="-1134"/>
      <w:jc w:val="right"/>
    </w:pPr>
    <w:r>
      <w:rPr>
        <w:sz w:val="16"/>
        <w:szCs w:val="16"/>
      </w:rPr>
      <w:tab/>
    </w:r>
    <w:r w:rsidRPr="00685234">
      <w:tab/>
    </w:r>
    <w:r w:rsidRPr="00685234">
      <w:tab/>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Default="00577FA5" w:rsidP="0073769E">
    <w:pPr>
      <w:pStyle w:val="Noga"/>
      <w:ind w:right="-1134"/>
      <w:jc w:val="right"/>
    </w:pPr>
    <w:r>
      <w:rPr>
        <w:noProof/>
        <w:lang w:val="sl-SI"/>
      </w:rPr>
      <w:drawing>
        <wp:inline distT="0" distB="0" distL="0" distR="0" wp14:anchorId="3CC0950E" wp14:editId="432303BE">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577FA5" w:rsidRDefault="00577FA5" w:rsidP="0073769E">
    <w:pPr>
      <w:pStyle w:val="Noga"/>
      <w:jc w:val="center"/>
      <w:rPr>
        <w:sz w:val="16"/>
        <w:szCs w:val="16"/>
      </w:rPr>
    </w:pPr>
  </w:p>
  <w:p w:rsidR="00577FA5" w:rsidRDefault="00577FA5"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577FA5" w:rsidRDefault="00577FA5"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4D" w:rsidRDefault="0045284D">
      <w:r>
        <w:separator/>
      </w:r>
    </w:p>
  </w:footnote>
  <w:footnote w:type="continuationSeparator" w:id="0">
    <w:p w:rsidR="0045284D" w:rsidRDefault="0045284D">
      <w:r>
        <w:continuationSeparator/>
      </w:r>
    </w:p>
  </w:footnote>
  <w:footnote w:id="1">
    <w:p w:rsidR="00577FA5" w:rsidRDefault="00577FA5">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Default="00577FA5" w:rsidP="009670F5">
    <w:pPr>
      <w:pStyle w:val="Glava"/>
      <w:jc w:val="center"/>
    </w:pPr>
  </w:p>
  <w:p w:rsidR="00577FA5" w:rsidRDefault="00577FA5" w:rsidP="002303FA">
    <w:pPr>
      <w:pStyle w:val="Glava"/>
      <w:tabs>
        <w:tab w:val="clear" w:pos="4536"/>
        <w:tab w:val="clear" w:pos="9072"/>
      </w:tabs>
      <w:ind w:right="-1276"/>
      <w:jc w:val="right"/>
    </w:pPr>
    <w:r>
      <w:rPr>
        <w:noProof/>
        <w:lang w:val="sl-SI"/>
      </w:rPr>
      <w:drawing>
        <wp:inline distT="0" distB="0" distL="0" distR="0" wp14:anchorId="2D6FFCCF" wp14:editId="3C426F89">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577FA5" w:rsidRPr="009670F5" w:rsidRDefault="00577FA5"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Default="00577FA5" w:rsidP="00722C27">
    <w:pPr>
      <w:pStyle w:val="Glava"/>
      <w:tabs>
        <w:tab w:val="clear" w:pos="4536"/>
        <w:tab w:val="clear" w:pos="9072"/>
      </w:tabs>
      <w:ind w:right="-1276"/>
      <w:jc w:val="right"/>
    </w:pPr>
    <w:r>
      <w:rPr>
        <w:noProof/>
        <w:lang w:val="sl-SI"/>
      </w:rPr>
      <w:drawing>
        <wp:inline distT="0" distB="0" distL="0" distR="0" wp14:anchorId="2C30CAB2" wp14:editId="66DCEB46">
          <wp:extent cx="3438525" cy="1823085"/>
          <wp:effectExtent l="0" t="0" r="9525" b="5715"/>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rsidR="00577FA5" w:rsidRDefault="00577FA5"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Default="00577FA5" w:rsidP="00220F7D">
    <w:pPr>
      <w:pStyle w:val="Glava"/>
      <w:jc w:val="center"/>
    </w:pPr>
    <w:r>
      <w:rPr>
        <w:noProof/>
        <w:lang w:val="sl-SI"/>
      </w:rPr>
      <w:drawing>
        <wp:inline distT="0" distB="0" distL="0" distR="0" wp14:anchorId="011D525C" wp14:editId="5CED3583">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577FA5" w:rsidRPr="00B97ED8" w:rsidRDefault="00577FA5"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Default="00577FA5" w:rsidP="00220F7D">
    <w:pPr>
      <w:pStyle w:val="Glava"/>
      <w:tabs>
        <w:tab w:val="clear" w:pos="4536"/>
        <w:tab w:val="clear" w:pos="9072"/>
        <w:tab w:val="left" w:pos="5930"/>
      </w:tabs>
      <w:jc w:val="center"/>
      <w:rPr>
        <w:sz w:val="12"/>
      </w:rPr>
    </w:pPr>
    <w:r>
      <w:rPr>
        <w:noProof/>
        <w:lang w:val="sl-SI"/>
      </w:rPr>
      <w:drawing>
        <wp:inline distT="0" distB="0" distL="0" distR="0" wp14:anchorId="42546B44" wp14:editId="3BA3D636">
          <wp:extent cx="828675" cy="609600"/>
          <wp:effectExtent l="19050" t="0" r="9525" b="0"/>
          <wp:docPr id="14" name="Slika 1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577FA5" w:rsidRPr="00A660CE" w:rsidRDefault="00577FA5"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Default="00577FA5" w:rsidP="009670F5">
    <w:pPr>
      <w:pStyle w:val="Glava"/>
      <w:jc w:val="center"/>
    </w:pPr>
    <w:r>
      <w:rPr>
        <w:noProof/>
        <w:lang w:val="sl-SI"/>
      </w:rPr>
      <w:drawing>
        <wp:inline distT="0" distB="0" distL="0" distR="0" wp14:anchorId="3D7D8F00" wp14:editId="14E3D921">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577FA5" w:rsidRPr="00667509" w:rsidRDefault="00577FA5"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A5" w:rsidRDefault="00577FA5" w:rsidP="000C1E30">
    <w:pPr>
      <w:pStyle w:val="Glava"/>
      <w:jc w:val="center"/>
    </w:pPr>
    <w:r>
      <w:rPr>
        <w:noProof/>
        <w:lang w:val="sl-SI"/>
      </w:rPr>
      <w:drawing>
        <wp:inline distT="0" distB="0" distL="0" distR="0" wp14:anchorId="040D9092" wp14:editId="176FF2C1">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577FA5" w:rsidRDefault="00577FA5" w:rsidP="009670F5">
    <w:pPr>
      <w:pStyle w:val="Glava"/>
      <w:spacing w:after="120"/>
      <w:jc w:val="center"/>
    </w:pPr>
  </w:p>
  <w:p w:rsidR="00577FA5" w:rsidRPr="00001A3E" w:rsidRDefault="00577FA5"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E8F4377"/>
    <w:multiLevelType w:val="hybridMultilevel"/>
    <w:tmpl w:val="E0C0E996"/>
    <w:lvl w:ilvl="0" w:tplc="B5180332">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1203CFB"/>
    <w:multiLevelType w:val="hybridMultilevel"/>
    <w:tmpl w:val="593CC6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5D505BA"/>
    <w:multiLevelType w:val="hybridMultilevel"/>
    <w:tmpl w:val="8BB41AB4"/>
    <w:lvl w:ilvl="0" w:tplc="61B8312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D7F131B"/>
    <w:multiLevelType w:val="hybridMultilevel"/>
    <w:tmpl w:val="FF0C0EAC"/>
    <w:lvl w:ilvl="0" w:tplc="EC505C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3"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0" w15:restartNumberingAfterBreak="0">
    <w:nsid w:val="56ED0AA3"/>
    <w:multiLevelType w:val="hybridMultilevel"/>
    <w:tmpl w:val="4BA6A658"/>
    <w:lvl w:ilvl="0" w:tplc="0C021464">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3" w15:restartNumberingAfterBreak="0">
    <w:nsid w:val="616E09AF"/>
    <w:multiLevelType w:val="hybridMultilevel"/>
    <w:tmpl w:val="CE1CBA8E"/>
    <w:lvl w:ilvl="0" w:tplc="56AC9B0C">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5"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5559B5"/>
    <w:multiLevelType w:val="hybridMultilevel"/>
    <w:tmpl w:val="9912AC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1"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2"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20"/>
  </w:num>
  <w:num w:numId="3">
    <w:abstractNumId w:val="38"/>
  </w:num>
  <w:num w:numId="4">
    <w:abstractNumId w:val="30"/>
  </w:num>
  <w:num w:numId="5">
    <w:abstractNumId w:val="36"/>
  </w:num>
  <w:num w:numId="6">
    <w:abstractNumId w:val="27"/>
  </w:num>
  <w:num w:numId="7">
    <w:abstractNumId w:val="17"/>
  </w:num>
  <w:num w:numId="8">
    <w:abstractNumId w:val="48"/>
  </w:num>
  <w:num w:numId="9">
    <w:abstractNumId w:val="45"/>
  </w:num>
  <w:num w:numId="10">
    <w:abstractNumId w:val="52"/>
  </w:num>
  <w:num w:numId="11">
    <w:abstractNumId w:val="11"/>
  </w:num>
  <w:num w:numId="12">
    <w:abstractNumId w:val="44"/>
  </w:num>
  <w:num w:numId="13">
    <w:abstractNumId w:val="24"/>
  </w:num>
  <w:num w:numId="14">
    <w:abstractNumId w:val="19"/>
  </w:num>
  <w:num w:numId="15">
    <w:abstractNumId w:val="42"/>
  </w:num>
  <w:num w:numId="16">
    <w:abstractNumId w:val="39"/>
  </w:num>
  <w:num w:numId="17">
    <w:abstractNumId w:val="7"/>
  </w:num>
  <w:num w:numId="18">
    <w:abstractNumId w:val="9"/>
  </w:num>
  <w:num w:numId="19">
    <w:abstractNumId w:val="33"/>
  </w:num>
  <w:num w:numId="20">
    <w:abstractNumId w:val="37"/>
    <w:lvlOverride w:ilvl="0">
      <w:startOverride w:val="1"/>
    </w:lvlOverride>
  </w:num>
  <w:num w:numId="21">
    <w:abstractNumId w:val="26"/>
  </w:num>
  <w:num w:numId="22">
    <w:abstractNumId w:val="31"/>
  </w:num>
  <w:num w:numId="23">
    <w:abstractNumId w:val="15"/>
  </w:num>
  <w:num w:numId="24">
    <w:abstractNumId w:val="46"/>
  </w:num>
  <w:num w:numId="25">
    <w:abstractNumId w:val="18"/>
  </w:num>
  <w:num w:numId="26">
    <w:abstractNumId w:val="22"/>
  </w:num>
  <w:num w:numId="27">
    <w:abstractNumId w:val="47"/>
  </w:num>
  <w:num w:numId="28">
    <w:abstractNumId w:val="32"/>
  </w:num>
  <w:num w:numId="29">
    <w:abstractNumId w:val="5"/>
  </w:num>
  <w:num w:numId="30">
    <w:abstractNumId w:val="23"/>
  </w:num>
  <w:num w:numId="31">
    <w:abstractNumId w:val="28"/>
  </w:num>
  <w:num w:numId="32">
    <w:abstractNumId w:val="51"/>
  </w:num>
  <w:num w:numId="33">
    <w:abstractNumId w:val="35"/>
  </w:num>
  <w:num w:numId="34">
    <w:abstractNumId w:val="49"/>
  </w:num>
  <w:num w:numId="35">
    <w:abstractNumId w:val="29"/>
  </w:num>
  <w:num w:numId="36">
    <w:abstractNumId w:val="10"/>
  </w:num>
  <w:num w:numId="37">
    <w:abstractNumId w:val="34"/>
  </w:num>
  <w:num w:numId="38">
    <w:abstractNumId w:val="41"/>
  </w:num>
  <w:num w:numId="39">
    <w:abstractNumId w:val="16"/>
  </w:num>
  <w:num w:numId="40">
    <w:abstractNumId w:val="25"/>
  </w:num>
  <w:num w:numId="41">
    <w:abstractNumId w:val="21"/>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8"/>
  </w:num>
  <w:num w:numId="45">
    <w:abstractNumId w:val="2"/>
  </w:num>
  <w:num w:numId="46">
    <w:abstractNumId w:val="6"/>
  </w:num>
  <w:num w:numId="47">
    <w:abstractNumId w:val="14"/>
  </w:num>
  <w:num w:numId="48">
    <w:abstractNumId w:val="40"/>
  </w:num>
  <w:num w:numId="49">
    <w:abstractNumId w:val="43"/>
  </w:num>
  <w:num w:numId="50">
    <w:abstractNumId w:val="5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63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43C4"/>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B0A"/>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18"/>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B70E6"/>
    <w:rsid w:val="000B7531"/>
    <w:rsid w:val="000C051B"/>
    <w:rsid w:val="000C1023"/>
    <w:rsid w:val="000C1295"/>
    <w:rsid w:val="000C1E30"/>
    <w:rsid w:val="000C28FF"/>
    <w:rsid w:val="000C3267"/>
    <w:rsid w:val="000C36A2"/>
    <w:rsid w:val="000C424C"/>
    <w:rsid w:val="000C4341"/>
    <w:rsid w:val="000C4BF7"/>
    <w:rsid w:val="000C52F6"/>
    <w:rsid w:val="000C58D2"/>
    <w:rsid w:val="000C5BDF"/>
    <w:rsid w:val="000C77F8"/>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293"/>
    <w:rsid w:val="000E2B07"/>
    <w:rsid w:val="000E450B"/>
    <w:rsid w:val="000E4A63"/>
    <w:rsid w:val="000E4D70"/>
    <w:rsid w:val="000E5D53"/>
    <w:rsid w:val="000E683E"/>
    <w:rsid w:val="000F0360"/>
    <w:rsid w:val="000F12A7"/>
    <w:rsid w:val="000F12C2"/>
    <w:rsid w:val="000F2296"/>
    <w:rsid w:val="000F2ACA"/>
    <w:rsid w:val="000F3CFA"/>
    <w:rsid w:val="000F48DB"/>
    <w:rsid w:val="000F4A51"/>
    <w:rsid w:val="000F4A74"/>
    <w:rsid w:val="000F5089"/>
    <w:rsid w:val="000F5416"/>
    <w:rsid w:val="000F5939"/>
    <w:rsid w:val="000F5AE8"/>
    <w:rsid w:val="000F5D5A"/>
    <w:rsid w:val="000F6570"/>
    <w:rsid w:val="000F695C"/>
    <w:rsid w:val="000F6CA3"/>
    <w:rsid w:val="00100668"/>
    <w:rsid w:val="00100A01"/>
    <w:rsid w:val="001010B1"/>
    <w:rsid w:val="001015DC"/>
    <w:rsid w:val="00102BE1"/>
    <w:rsid w:val="00103CBD"/>
    <w:rsid w:val="001041EB"/>
    <w:rsid w:val="00104E2A"/>
    <w:rsid w:val="00105856"/>
    <w:rsid w:val="001060E9"/>
    <w:rsid w:val="00106233"/>
    <w:rsid w:val="0010683B"/>
    <w:rsid w:val="001070B0"/>
    <w:rsid w:val="001071F2"/>
    <w:rsid w:val="0010720B"/>
    <w:rsid w:val="001073E7"/>
    <w:rsid w:val="001101EB"/>
    <w:rsid w:val="00110BE2"/>
    <w:rsid w:val="00111F91"/>
    <w:rsid w:val="00112425"/>
    <w:rsid w:val="001124A5"/>
    <w:rsid w:val="00113530"/>
    <w:rsid w:val="00114554"/>
    <w:rsid w:val="0011505E"/>
    <w:rsid w:val="001159B2"/>
    <w:rsid w:val="0011669D"/>
    <w:rsid w:val="00116838"/>
    <w:rsid w:val="00116877"/>
    <w:rsid w:val="00120195"/>
    <w:rsid w:val="001204CE"/>
    <w:rsid w:val="00120B84"/>
    <w:rsid w:val="001212B7"/>
    <w:rsid w:val="00121926"/>
    <w:rsid w:val="00121CF3"/>
    <w:rsid w:val="00121EF8"/>
    <w:rsid w:val="00122441"/>
    <w:rsid w:val="0012294E"/>
    <w:rsid w:val="001239D5"/>
    <w:rsid w:val="00123B12"/>
    <w:rsid w:val="00123C11"/>
    <w:rsid w:val="00125875"/>
    <w:rsid w:val="00125EAA"/>
    <w:rsid w:val="00127B2B"/>
    <w:rsid w:val="00127B82"/>
    <w:rsid w:val="0013034E"/>
    <w:rsid w:val="0013056B"/>
    <w:rsid w:val="00131C69"/>
    <w:rsid w:val="001322E7"/>
    <w:rsid w:val="001324DC"/>
    <w:rsid w:val="00132FD8"/>
    <w:rsid w:val="0013381C"/>
    <w:rsid w:val="00134107"/>
    <w:rsid w:val="0013461E"/>
    <w:rsid w:val="00135152"/>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60D4"/>
    <w:rsid w:val="00167029"/>
    <w:rsid w:val="00167CDD"/>
    <w:rsid w:val="00171476"/>
    <w:rsid w:val="001736C4"/>
    <w:rsid w:val="00173DE8"/>
    <w:rsid w:val="00175156"/>
    <w:rsid w:val="001769DE"/>
    <w:rsid w:val="00177058"/>
    <w:rsid w:val="001802A4"/>
    <w:rsid w:val="00180C5C"/>
    <w:rsid w:val="00181CFB"/>
    <w:rsid w:val="00182A9D"/>
    <w:rsid w:val="0018369E"/>
    <w:rsid w:val="00184478"/>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264"/>
    <w:rsid w:val="001A3F49"/>
    <w:rsid w:val="001A4502"/>
    <w:rsid w:val="001A4C49"/>
    <w:rsid w:val="001A4DCC"/>
    <w:rsid w:val="001A558C"/>
    <w:rsid w:val="001A58AB"/>
    <w:rsid w:val="001A624D"/>
    <w:rsid w:val="001A6C1F"/>
    <w:rsid w:val="001A6D49"/>
    <w:rsid w:val="001B0125"/>
    <w:rsid w:val="001B10C8"/>
    <w:rsid w:val="001B1358"/>
    <w:rsid w:val="001B23F1"/>
    <w:rsid w:val="001B4792"/>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19A"/>
    <w:rsid w:val="001C6336"/>
    <w:rsid w:val="001C6509"/>
    <w:rsid w:val="001C7160"/>
    <w:rsid w:val="001C7C6B"/>
    <w:rsid w:val="001D1728"/>
    <w:rsid w:val="001D2276"/>
    <w:rsid w:val="001D263F"/>
    <w:rsid w:val="001D27BC"/>
    <w:rsid w:val="001D2FDD"/>
    <w:rsid w:val="001D42EF"/>
    <w:rsid w:val="001D45B9"/>
    <w:rsid w:val="001D4BF8"/>
    <w:rsid w:val="001D5105"/>
    <w:rsid w:val="001D5263"/>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32C"/>
    <w:rsid w:val="001F157C"/>
    <w:rsid w:val="001F195B"/>
    <w:rsid w:val="001F2ECF"/>
    <w:rsid w:val="001F2F26"/>
    <w:rsid w:val="001F39E8"/>
    <w:rsid w:val="001F4055"/>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8A0"/>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56D6"/>
    <w:rsid w:val="0021668E"/>
    <w:rsid w:val="00216F53"/>
    <w:rsid w:val="00217EC0"/>
    <w:rsid w:val="00220217"/>
    <w:rsid w:val="00220F7D"/>
    <w:rsid w:val="002216FE"/>
    <w:rsid w:val="002231F6"/>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9A4"/>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6155"/>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5F18"/>
    <w:rsid w:val="00286AA3"/>
    <w:rsid w:val="00286C9E"/>
    <w:rsid w:val="00287DE1"/>
    <w:rsid w:val="0029058B"/>
    <w:rsid w:val="002908E8"/>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A6BE2"/>
    <w:rsid w:val="002B1399"/>
    <w:rsid w:val="002B2389"/>
    <w:rsid w:val="002B2B3A"/>
    <w:rsid w:val="002B2D0F"/>
    <w:rsid w:val="002B3693"/>
    <w:rsid w:val="002B3E04"/>
    <w:rsid w:val="002B5329"/>
    <w:rsid w:val="002B54C0"/>
    <w:rsid w:val="002B5C42"/>
    <w:rsid w:val="002B78A9"/>
    <w:rsid w:val="002B7DF6"/>
    <w:rsid w:val="002C03D2"/>
    <w:rsid w:val="002C0B2F"/>
    <w:rsid w:val="002C21F5"/>
    <w:rsid w:val="002C3000"/>
    <w:rsid w:val="002C43CE"/>
    <w:rsid w:val="002C5A51"/>
    <w:rsid w:val="002C6059"/>
    <w:rsid w:val="002C60A1"/>
    <w:rsid w:val="002C6799"/>
    <w:rsid w:val="002C6872"/>
    <w:rsid w:val="002C70CC"/>
    <w:rsid w:val="002C72F1"/>
    <w:rsid w:val="002C7D53"/>
    <w:rsid w:val="002D0222"/>
    <w:rsid w:val="002D05E7"/>
    <w:rsid w:val="002D1223"/>
    <w:rsid w:val="002D1C0E"/>
    <w:rsid w:val="002D280C"/>
    <w:rsid w:val="002D339A"/>
    <w:rsid w:val="002D4200"/>
    <w:rsid w:val="002D5EE1"/>
    <w:rsid w:val="002D6576"/>
    <w:rsid w:val="002D67CD"/>
    <w:rsid w:val="002E07C4"/>
    <w:rsid w:val="002E14E4"/>
    <w:rsid w:val="002E50EF"/>
    <w:rsid w:val="002E6452"/>
    <w:rsid w:val="002E6A8B"/>
    <w:rsid w:val="002E6DA4"/>
    <w:rsid w:val="002E6E4A"/>
    <w:rsid w:val="002F0256"/>
    <w:rsid w:val="002F0F08"/>
    <w:rsid w:val="002F1C53"/>
    <w:rsid w:val="002F1FE6"/>
    <w:rsid w:val="002F248B"/>
    <w:rsid w:val="002F2490"/>
    <w:rsid w:val="002F2DD2"/>
    <w:rsid w:val="002F37E3"/>
    <w:rsid w:val="002F3B96"/>
    <w:rsid w:val="002F40F0"/>
    <w:rsid w:val="002F4376"/>
    <w:rsid w:val="002F4A49"/>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B0C"/>
    <w:rsid w:val="00327EB3"/>
    <w:rsid w:val="003300FC"/>
    <w:rsid w:val="003322FF"/>
    <w:rsid w:val="00332D2C"/>
    <w:rsid w:val="0033313E"/>
    <w:rsid w:val="003346CB"/>
    <w:rsid w:val="003357C0"/>
    <w:rsid w:val="00335D52"/>
    <w:rsid w:val="00336F2F"/>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7D6"/>
    <w:rsid w:val="003508A3"/>
    <w:rsid w:val="003509D6"/>
    <w:rsid w:val="00350F16"/>
    <w:rsid w:val="0035149A"/>
    <w:rsid w:val="00352176"/>
    <w:rsid w:val="00352782"/>
    <w:rsid w:val="00352EA1"/>
    <w:rsid w:val="003534F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3E92"/>
    <w:rsid w:val="003844B0"/>
    <w:rsid w:val="00385E71"/>
    <w:rsid w:val="00386015"/>
    <w:rsid w:val="003865F8"/>
    <w:rsid w:val="00386EE2"/>
    <w:rsid w:val="003875B4"/>
    <w:rsid w:val="003876B3"/>
    <w:rsid w:val="0038772B"/>
    <w:rsid w:val="0038776E"/>
    <w:rsid w:val="00387DC1"/>
    <w:rsid w:val="00391627"/>
    <w:rsid w:val="00391FBD"/>
    <w:rsid w:val="00392053"/>
    <w:rsid w:val="003924BA"/>
    <w:rsid w:val="00392CD1"/>
    <w:rsid w:val="003949F5"/>
    <w:rsid w:val="00395702"/>
    <w:rsid w:val="00395842"/>
    <w:rsid w:val="00395BE7"/>
    <w:rsid w:val="00395D2B"/>
    <w:rsid w:val="003963C6"/>
    <w:rsid w:val="0039665F"/>
    <w:rsid w:val="00396A51"/>
    <w:rsid w:val="00397D57"/>
    <w:rsid w:val="003A2E38"/>
    <w:rsid w:val="003A3421"/>
    <w:rsid w:val="003A3642"/>
    <w:rsid w:val="003A391A"/>
    <w:rsid w:val="003A3B08"/>
    <w:rsid w:val="003A3E5F"/>
    <w:rsid w:val="003A51DB"/>
    <w:rsid w:val="003A555C"/>
    <w:rsid w:val="003A6132"/>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C5E66"/>
    <w:rsid w:val="003D1610"/>
    <w:rsid w:val="003D1969"/>
    <w:rsid w:val="003D21B1"/>
    <w:rsid w:val="003D3C32"/>
    <w:rsid w:val="003D3E5D"/>
    <w:rsid w:val="003D474F"/>
    <w:rsid w:val="003D49F3"/>
    <w:rsid w:val="003D581F"/>
    <w:rsid w:val="003D58F7"/>
    <w:rsid w:val="003D67F9"/>
    <w:rsid w:val="003D7413"/>
    <w:rsid w:val="003E0E55"/>
    <w:rsid w:val="003E1D36"/>
    <w:rsid w:val="003E1D94"/>
    <w:rsid w:val="003E22C5"/>
    <w:rsid w:val="003E2910"/>
    <w:rsid w:val="003E2F40"/>
    <w:rsid w:val="003E3489"/>
    <w:rsid w:val="003E34FB"/>
    <w:rsid w:val="003E38A6"/>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0D8"/>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1F8"/>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5319"/>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47825"/>
    <w:rsid w:val="0045023B"/>
    <w:rsid w:val="004502BD"/>
    <w:rsid w:val="00450B01"/>
    <w:rsid w:val="00451EB5"/>
    <w:rsid w:val="0045284D"/>
    <w:rsid w:val="0045341C"/>
    <w:rsid w:val="0045356E"/>
    <w:rsid w:val="00454346"/>
    <w:rsid w:val="004543A0"/>
    <w:rsid w:val="0045490B"/>
    <w:rsid w:val="004569E9"/>
    <w:rsid w:val="00457302"/>
    <w:rsid w:val="00457982"/>
    <w:rsid w:val="00460372"/>
    <w:rsid w:val="00460544"/>
    <w:rsid w:val="00460C04"/>
    <w:rsid w:val="00461414"/>
    <w:rsid w:val="00461504"/>
    <w:rsid w:val="00462372"/>
    <w:rsid w:val="004636C5"/>
    <w:rsid w:val="0046423D"/>
    <w:rsid w:val="00464EA7"/>
    <w:rsid w:val="0046576E"/>
    <w:rsid w:val="00465D1B"/>
    <w:rsid w:val="00467A95"/>
    <w:rsid w:val="00472446"/>
    <w:rsid w:val="00474527"/>
    <w:rsid w:val="004750EE"/>
    <w:rsid w:val="00475828"/>
    <w:rsid w:val="00475A78"/>
    <w:rsid w:val="0047610A"/>
    <w:rsid w:val="00476A9D"/>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39D0"/>
    <w:rsid w:val="004942AA"/>
    <w:rsid w:val="00495391"/>
    <w:rsid w:val="00495496"/>
    <w:rsid w:val="004955B6"/>
    <w:rsid w:val="004958CB"/>
    <w:rsid w:val="0049599C"/>
    <w:rsid w:val="00496A3D"/>
    <w:rsid w:val="00497684"/>
    <w:rsid w:val="00497D26"/>
    <w:rsid w:val="004A0604"/>
    <w:rsid w:val="004A144C"/>
    <w:rsid w:val="004A1752"/>
    <w:rsid w:val="004A1868"/>
    <w:rsid w:val="004A2656"/>
    <w:rsid w:val="004A32F0"/>
    <w:rsid w:val="004A4A50"/>
    <w:rsid w:val="004A4F5F"/>
    <w:rsid w:val="004A595E"/>
    <w:rsid w:val="004B0595"/>
    <w:rsid w:val="004B1383"/>
    <w:rsid w:val="004B15B4"/>
    <w:rsid w:val="004B5FBD"/>
    <w:rsid w:val="004B6D95"/>
    <w:rsid w:val="004B7452"/>
    <w:rsid w:val="004B7C74"/>
    <w:rsid w:val="004C11B3"/>
    <w:rsid w:val="004C1A65"/>
    <w:rsid w:val="004C1F13"/>
    <w:rsid w:val="004C1F78"/>
    <w:rsid w:val="004C22FF"/>
    <w:rsid w:val="004C352F"/>
    <w:rsid w:val="004C56CE"/>
    <w:rsid w:val="004C6231"/>
    <w:rsid w:val="004C63A0"/>
    <w:rsid w:val="004C6E2B"/>
    <w:rsid w:val="004D047C"/>
    <w:rsid w:val="004D0903"/>
    <w:rsid w:val="004D191E"/>
    <w:rsid w:val="004D2DB8"/>
    <w:rsid w:val="004D34C7"/>
    <w:rsid w:val="004D3797"/>
    <w:rsid w:val="004D54AB"/>
    <w:rsid w:val="004D76B4"/>
    <w:rsid w:val="004D79F5"/>
    <w:rsid w:val="004D7DCB"/>
    <w:rsid w:val="004D7E63"/>
    <w:rsid w:val="004E042F"/>
    <w:rsid w:val="004E10F2"/>
    <w:rsid w:val="004E34E4"/>
    <w:rsid w:val="004E3531"/>
    <w:rsid w:val="004E3A6A"/>
    <w:rsid w:val="004E5B60"/>
    <w:rsid w:val="004E644A"/>
    <w:rsid w:val="004E6B5E"/>
    <w:rsid w:val="004E73A5"/>
    <w:rsid w:val="004E7656"/>
    <w:rsid w:val="004E7686"/>
    <w:rsid w:val="004F0A28"/>
    <w:rsid w:val="004F161D"/>
    <w:rsid w:val="004F1672"/>
    <w:rsid w:val="004F272A"/>
    <w:rsid w:val="004F2741"/>
    <w:rsid w:val="004F3E1B"/>
    <w:rsid w:val="004F498B"/>
    <w:rsid w:val="004F5FEB"/>
    <w:rsid w:val="004F7C9D"/>
    <w:rsid w:val="005001BB"/>
    <w:rsid w:val="0050052F"/>
    <w:rsid w:val="005017C8"/>
    <w:rsid w:val="00502536"/>
    <w:rsid w:val="00502E8E"/>
    <w:rsid w:val="00503651"/>
    <w:rsid w:val="00503933"/>
    <w:rsid w:val="00503EAA"/>
    <w:rsid w:val="00504187"/>
    <w:rsid w:val="00504509"/>
    <w:rsid w:val="0050476B"/>
    <w:rsid w:val="00504AA6"/>
    <w:rsid w:val="00504DF0"/>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5A3"/>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474"/>
    <w:rsid w:val="00530900"/>
    <w:rsid w:val="00531397"/>
    <w:rsid w:val="0053192F"/>
    <w:rsid w:val="00531A66"/>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C84"/>
    <w:rsid w:val="005450C5"/>
    <w:rsid w:val="005455A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5F22"/>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A07"/>
    <w:rsid w:val="00572E68"/>
    <w:rsid w:val="00573F4D"/>
    <w:rsid w:val="00574C47"/>
    <w:rsid w:val="00575828"/>
    <w:rsid w:val="00575CCE"/>
    <w:rsid w:val="005762CA"/>
    <w:rsid w:val="00576326"/>
    <w:rsid w:val="00576404"/>
    <w:rsid w:val="00576F4B"/>
    <w:rsid w:val="005770E5"/>
    <w:rsid w:val="00577FA5"/>
    <w:rsid w:val="00580115"/>
    <w:rsid w:val="005807AD"/>
    <w:rsid w:val="005809CA"/>
    <w:rsid w:val="00581FA8"/>
    <w:rsid w:val="00582E4F"/>
    <w:rsid w:val="00585A6B"/>
    <w:rsid w:val="00585C50"/>
    <w:rsid w:val="00586216"/>
    <w:rsid w:val="005871AF"/>
    <w:rsid w:val="0059104E"/>
    <w:rsid w:val="005913C9"/>
    <w:rsid w:val="0059245B"/>
    <w:rsid w:val="00592DDD"/>
    <w:rsid w:val="00592F86"/>
    <w:rsid w:val="00595569"/>
    <w:rsid w:val="00596328"/>
    <w:rsid w:val="00596DA5"/>
    <w:rsid w:val="00597459"/>
    <w:rsid w:val="005A0B2E"/>
    <w:rsid w:val="005A13E4"/>
    <w:rsid w:val="005A1C2F"/>
    <w:rsid w:val="005A2020"/>
    <w:rsid w:val="005A2C38"/>
    <w:rsid w:val="005A2F76"/>
    <w:rsid w:val="005A3001"/>
    <w:rsid w:val="005B107D"/>
    <w:rsid w:val="005B12F2"/>
    <w:rsid w:val="005B15DC"/>
    <w:rsid w:val="005B19E0"/>
    <w:rsid w:val="005B26BE"/>
    <w:rsid w:val="005B288F"/>
    <w:rsid w:val="005B2B2C"/>
    <w:rsid w:val="005B2E09"/>
    <w:rsid w:val="005B3333"/>
    <w:rsid w:val="005B3CB1"/>
    <w:rsid w:val="005B43E7"/>
    <w:rsid w:val="005B67DD"/>
    <w:rsid w:val="005C0559"/>
    <w:rsid w:val="005C0A41"/>
    <w:rsid w:val="005C2F39"/>
    <w:rsid w:val="005C4321"/>
    <w:rsid w:val="005C476A"/>
    <w:rsid w:val="005C4F9A"/>
    <w:rsid w:val="005C5602"/>
    <w:rsid w:val="005C5A5A"/>
    <w:rsid w:val="005C5ABF"/>
    <w:rsid w:val="005C619E"/>
    <w:rsid w:val="005C7118"/>
    <w:rsid w:val="005C7255"/>
    <w:rsid w:val="005C7429"/>
    <w:rsid w:val="005C745E"/>
    <w:rsid w:val="005C7683"/>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E59"/>
    <w:rsid w:val="00600F77"/>
    <w:rsid w:val="006023E7"/>
    <w:rsid w:val="00602923"/>
    <w:rsid w:val="006036E7"/>
    <w:rsid w:val="00605F9C"/>
    <w:rsid w:val="00606D23"/>
    <w:rsid w:val="00610362"/>
    <w:rsid w:val="006109AD"/>
    <w:rsid w:val="00610C0E"/>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975"/>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77476"/>
    <w:rsid w:val="00681E22"/>
    <w:rsid w:val="00682213"/>
    <w:rsid w:val="00682247"/>
    <w:rsid w:val="00682FF4"/>
    <w:rsid w:val="00683E27"/>
    <w:rsid w:val="00683F3A"/>
    <w:rsid w:val="0068432A"/>
    <w:rsid w:val="0068458E"/>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C6B"/>
    <w:rsid w:val="006B6E4E"/>
    <w:rsid w:val="006B73DD"/>
    <w:rsid w:val="006C0A71"/>
    <w:rsid w:val="006C0F10"/>
    <w:rsid w:val="006C211F"/>
    <w:rsid w:val="006C2FC7"/>
    <w:rsid w:val="006C3E29"/>
    <w:rsid w:val="006C41EC"/>
    <w:rsid w:val="006C489F"/>
    <w:rsid w:val="006C4BC4"/>
    <w:rsid w:val="006C5D48"/>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141"/>
    <w:rsid w:val="00754508"/>
    <w:rsid w:val="00754A9D"/>
    <w:rsid w:val="00756602"/>
    <w:rsid w:val="007566EF"/>
    <w:rsid w:val="00756C15"/>
    <w:rsid w:val="00756C7A"/>
    <w:rsid w:val="007573A6"/>
    <w:rsid w:val="0075744A"/>
    <w:rsid w:val="007576D4"/>
    <w:rsid w:val="0076076B"/>
    <w:rsid w:val="00761639"/>
    <w:rsid w:val="00762B2D"/>
    <w:rsid w:val="00763427"/>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0E6"/>
    <w:rsid w:val="00790991"/>
    <w:rsid w:val="00790C1F"/>
    <w:rsid w:val="00791816"/>
    <w:rsid w:val="00792B66"/>
    <w:rsid w:val="007930F8"/>
    <w:rsid w:val="00793D49"/>
    <w:rsid w:val="00793DFD"/>
    <w:rsid w:val="00793F8D"/>
    <w:rsid w:val="007945EA"/>
    <w:rsid w:val="007946A6"/>
    <w:rsid w:val="00794965"/>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3B98"/>
    <w:rsid w:val="007C4273"/>
    <w:rsid w:val="007C4308"/>
    <w:rsid w:val="007C4447"/>
    <w:rsid w:val="007C4A1C"/>
    <w:rsid w:val="007C588C"/>
    <w:rsid w:val="007C70A1"/>
    <w:rsid w:val="007C75FA"/>
    <w:rsid w:val="007C7D9D"/>
    <w:rsid w:val="007C7DE5"/>
    <w:rsid w:val="007D1052"/>
    <w:rsid w:val="007D2154"/>
    <w:rsid w:val="007D2FB9"/>
    <w:rsid w:val="007D3BC3"/>
    <w:rsid w:val="007D4B3D"/>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6AF"/>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23D"/>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3EB0"/>
    <w:rsid w:val="00834D93"/>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117"/>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76D80"/>
    <w:rsid w:val="00880986"/>
    <w:rsid w:val="00880BD9"/>
    <w:rsid w:val="00881E9A"/>
    <w:rsid w:val="0088204C"/>
    <w:rsid w:val="008823DE"/>
    <w:rsid w:val="0088272A"/>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1E65"/>
    <w:rsid w:val="008A2081"/>
    <w:rsid w:val="008A2986"/>
    <w:rsid w:val="008A3CC8"/>
    <w:rsid w:val="008A4CC5"/>
    <w:rsid w:val="008A56AD"/>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092"/>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E62F2"/>
    <w:rsid w:val="008F13CA"/>
    <w:rsid w:val="008F2C3A"/>
    <w:rsid w:val="008F4A49"/>
    <w:rsid w:val="008F5749"/>
    <w:rsid w:val="008F6099"/>
    <w:rsid w:val="008F62D7"/>
    <w:rsid w:val="008F674C"/>
    <w:rsid w:val="008F6CF8"/>
    <w:rsid w:val="008F6EBC"/>
    <w:rsid w:val="008F7264"/>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AFC"/>
    <w:rsid w:val="00912DA9"/>
    <w:rsid w:val="00913139"/>
    <w:rsid w:val="0091402B"/>
    <w:rsid w:val="009147A2"/>
    <w:rsid w:val="00916975"/>
    <w:rsid w:val="00917FBB"/>
    <w:rsid w:val="009211A2"/>
    <w:rsid w:val="0092288B"/>
    <w:rsid w:val="00922ADB"/>
    <w:rsid w:val="0092437A"/>
    <w:rsid w:val="00925D65"/>
    <w:rsid w:val="009265E0"/>
    <w:rsid w:val="00926CE6"/>
    <w:rsid w:val="00927173"/>
    <w:rsid w:val="00931F2A"/>
    <w:rsid w:val="00932189"/>
    <w:rsid w:val="00932798"/>
    <w:rsid w:val="00933D25"/>
    <w:rsid w:val="00934635"/>
    <w:rsid w:val="00934719"/>
    <w:rsid w:val="009351D4"/>
    <w:rsid w:val="009354B5"/>
    <w:rsid w:val="00935E5D"/>
    <w:rsid w:val="00936304"/>
    <w:rsid w:val="00936962"/>
    <w:rsid w:val="009372A4"/>
    <w:rsid w:val="00940008"/>
    <w:rsid w:val="009409AD"/>
    <w:rsid w:val="00940CEB"/>
    <w:rsid w:val="00941EAC"/>
    <w:rsid w:val="00943997"/>
    <w:rsid w:val="00945D8F"/>
    <w:rsid w:val="009472A8"/>
    <w:rsid w:val="00947427"/>
    <w:rsid w:val="0094743D"/>
    <w:rsid w:val="009504E5"/>
    <w:rsid w:val="0095068C"/>
    <w:rsid w:val="0095082D"/>
    <w:rsid w:val="00950D46"/>
    <w:rsid w:val="00950ED1"/>
    <w:rsid w:val="00951475"/>
    <w:rsid w:val="00952968"/>
    <w:rsid w:val="009553BD"/>
    <w:rsid w:val="00955BD8"/>
    <w:rsid w:val="00956E80"/>
    <w:rsid w:val="00957E2C"/>
    <w:rsid w:val="00957F65"/>
    <w:rsid w:val="009635FB"/>
    <w:rsid w:val="00965025"/>
    <w:rsid w:val="0096587C"/>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0A8"/>
    <w:rsid w:val="0098148C"/>
    <w:rsid w:val="0098185D"/>
    <w:rsid w:val="00981C12"/>
    <w:rsid w:val="009825A4"/>
    <w:rsid w:val="009828C4"/>
    <w:rsid w:val="009876E3"/>
    <w:rsid w:val="009902DC"/>
    <w:rsid w:val="009908BF"/>
    <w:rsid w:val="00990C38"/>
    <w:rsid w:val="009919D2"/>
    <w:rsid w:val="00991FCD"/>
    <w:rsid w:val="00993612"/>
    <w:rsid w:val="009938CB"/>
    <w:rsid w:val="0099406B"/>
    <w:rsid w:val="00994647"/>
    <w:rsid w:val="0099466C"/>
    <w:rsid w:val="009949ED"/>
    <w:rsid w:val="0099508C"/>
    <w:rsid w:val="0099563B"/>
    <w:rsid w:val="00995A41"/>
    <w:rsid w:val="00995C6A"/>
    <w:rsid w:val="009963ED"/>
    <w:rsid w:val="0099760F"/>
    <w:rsid w:val="00997EB7"/>
    <w:rsid w:val="009A0D9B"/>
    <w:rsid w:val="009A1164"/>
    <w:rsid w:val="009A1F22"/>
    <w:rsid w:val="009A2A2E"/>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36F"/>
    <w:rsid w:val="009B4B8F"/>
    <w:rsid w:val="009B4F05"/>
    <w:rsid w:val="009B5D96"/>
    <w:rsid w:val="009B6560"/>
    <w:rsid w:val="009B663C"/>
    <w:rsid w:val="009B6C3F"/>
    <w:rsid w:val="009C0150"/>
    <w:rsid w:val="009C01E2"/>
    <w:rsid w:val="009C07FD"/>
    <w:rsid w:val="009C32C3"/>
    <w:rsid w:val="009C3789"/>
    <w:rsid w:val="009C40D2"/>
    <w:rsid w:val="009C42E3"/>
    <w:rsid w:val="009C59C9"/>
    <w:rsid w:val="009C629E"/>
    <w:rsid w:val="009C631F"/>
    <w:rsid w:val="009C70B4"/>
    <w:rsid w:val="009D030E"/>
    <w:rsid w:val="009D047D"/>
    <w:rsid w:val="009D059B"/>
    <w:rsid w:val="009D09D0"/>
    <w:rsid w:val="009D0A0F"/>
    <w:rsid w:val="009D1BCD"/>
    <w:rsid w:val="009D30C5"/>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323D"/>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29B6"/>
    <w:rsid w:val="00A13412"/>
    <w:rsid w:val="00A134C7"/>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201"/>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25D"/>
    <w:rsid w:val="00A51993"/>
    <w:rsid w:val="00A5202E"/>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1530"/>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3CC2"/>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17E"/>
    <w:rsid w:val="00AE2CA5"/>
    <w:rsid w:val="00AE3610"/>
    <w:rsid w:val="00AE3BF9"/>
    <w:rsid w:val="00AE453C"/>
    <w:rsid w:val="00AE5219"/>
    <w:rsid w:val="00AE5A2E"/>
    <w:rsid w:val="00AE5A76"/>
    <w:rsid w:val="00AE6594"/>
    <w:rsid w:val="00AF00AB"/>
    <w:rsid w:val="00AF012E"/>
    <w:rsid w:val="00AF11D9"/>
    <w:rsid w:val="00AF22EC"/>
    <w:rsid w:val="00AF27F1"/>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AE2"/>
    <w:rsid w:val="00B06F86"/>
    <w:rsid w:val="00B1029A"/>
    <w:rsid w:val="00B1262D"/>
    <w:rsid w:val="00B12749"/>
    <w:rsid w:val="00B129F5"/>
    <w:rsid w:val="00B12DD5"/>
    <w:rsid w:val="00B131AB"/>
    <w:rsid w:val="00B146E4"/>
    <w:rsid w:val="00B14766"/>
    <w:rsid w:val="00B14990"/>
    <w:rsid w:val="00B156A4"/>
    <w:rsid w:val="00B15E7B"/>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9AD"/>
    <w:rsid w:val="00B47F9F"/>
    <w:rsid w:val="00B51B39"/>
    <w:rsid w:val="00B5221D"/>
    <w:rsid w:val="00B5323E"/>
    <w:rsid w:val="00B53B1F"/>
    <w:rsid w:val="00B54159"/>
    <w:rsid w:val="00B5432F"/>
    <w:rsid w:val="00B5597F"/>
    <w:rsid w:val="00B5661E"/>
    <w:rsid w:val="00B57131"/>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71D"/>
    <w:rsid w:val="00B66CD2"/>
    <w:rsid w:val="00B66D90"/>
    <w:rsid w:val="00B70769"/>
    <w:rsid w:val="00B70D9F"/>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0F75"/>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71A"/>
    <w:rsid w:val="00BA79F5"/>
    <w:rsid w:val="00BB0EF7"/>
    <w:rsid w:val="00BB1348"/>
    <w:rsid w:val="00BB142D"/>
    <w:rsid w:val="00BB16D3"/>
    <w:rsid w:val="00BB1FC8"/>
    <w:rsid w:val="00BB2A7E"/>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71C"/>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492"/>
    <w:rsid w:val="00BE7D86"/>
    <w:rsid w:val="00BF1530"/>
    <w:rsid w:val="00BF1CD0"/>
    <w:rsid w:val="00BF1EE6"/>
    <w:rsid w:val="00BF23F0"/>
    <w:rsid w:val="00BF25C0"/>
    <w:rsid w:val="00BF33DD"/>
    <w:rsid w:val="00BF4CF9"/>
    <w:rsid w:val="00BF4D55"/>
    <w:rsid w:val="00BF6243"/>
    <w:rsid w:val="00BF68FA"/>
    <w:rsid w:val="00C005E6"/>
    <w:rsid w:val="00C01F76"/>
    <w:rsid w:val="00C02910"/>
    <w:rsid w:val="00C03688"/>
    <w:rsid w:val="00C037B5"/>
    <w:rsid w:val="00C03DC3"/>
    <w:rsid w:val="00C04079"/>
    <w:rsid w:val="00C04477"/>
    <w:rsid w:val="00C04815"/>
    <w:rsid w:val="00C051EB"/>
    <w:rsid w:val="00C058D9"/>
    <w:rsid w:val="00C0643C"/>
    <w:rsid w:val="00C07621"/>
    <w:rsid w:val="00C07709"/>
    <w:rsid w:val="00C10312"/>
    <w:rsid w:val="00C107FE"/>
    <w:rsid w:val="00C112B8"/>
    <w:rsid w:val="00C11FE0"/>
    <w:rsid w:val="00C12BB7"/>
    <w:rsid w:val="00C140BF"/>
    <w:rsid w:val="00C14D02"/>
    <w:rsid w:val="00C1514E"/>
    <w:rsid w:val="00C155A2"/>
    <w:rsid w:val="00C162B4"/>
    <w:rsid w:val="00C16868"/>
    <w:rsid w:val="00C16AD6"/>
    <w:rsid w:val="00C175D0"/>
    <w:rsid w:val="00C20265"/>
    <w:rsid w:val="00C2080A"/>
    <w:rsid w:val="00C21489"/>
    <w:rsid w:val="00C21C1E"/>
    <w:rsid w:val="00C22FC5"/>
    <w:rsid w:val="00C24A97"/>
    <w:rsid w:val="00C24F59"/>
    <w:rsid w:val="00C25753"/>
    <w:rsid w:val="00C27A1B"/>
    <w:rsid w:val="00C3177F"/>
    <w:rsid w:val="00C31CF6"/>
    <w:rsid w:val="00C31FDE"/>
    <w:rsid w:val="00C323F6"/>
    <w:rsid w:val="00C32864"/>
    <w:rsid w:val="00C3290F"/>
    <w:rsid w:val="00C33056"/>
    <w:rsid w:val="00C33322"/>
    <w:rsid w:val="00C34193"/>
    <w:rsid w:val="00C34459"/>
    <w:rsid w:val="00C3484D"/>
    <w:rsid w:val="00C34C2C"/>
    <w:rsid w:val="00C3547D"/>
    <w:rsid w:val="00C365F7"/>
    <w:rsid w:val="00C36BD8"/>
    <w:rsid w:val="00C3707D"/>
    <w:rsid w:val="00C4006F"/>
    <w:rsid w:val="00C40A2E"/>
    <w:rsid w:val="00C40AD7"/>
    <w:rsid w:val="00C40E04"/>
    <w:rsid w:val="00C413E7"/>
    <w:rsid w:val="00C42A9F"/>
    <w:rsid w:val="00C43656"/>
    <w:rsid w:val="00C43FC8"/>
    <w:rsid w:val="00C4512C"/>
    <w:rsid w:val="00C455E5"/>
    <w:rsid w:val="00C46220"/>
    <w:rsid w:val="00C466BB"/>
    <w:rsid w:val="00C50422"/>
    <w:rsid w:val="00C50D7E"/>
    <w:rsid w:val="00C51443"/>
    <w:rsid w:val="00C5165E"/>
    <w:rsid w:val="00C51C0F"/>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5C7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25FE"/>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647"/>
    <w:rsid w:val="00CA68A8"/>
    <w:rsid w:val="00CA78BB"/>
    <w:rsid w:val="00CA7906"/>
    <w:rsid w:val="00CB06F0"/>
    <w:rsid w:val="00CB0AA4"/>
    <w:rsid w:val="00CB112D"/>
    <w:rsid w:val="00CB1927"/>
    <w:rsid w:val="00CB23D7"/>
    <w:rsid w:val="00CB39BE"/>
    <w:rsid w:val="00CB3FCE"/>
    <w:rsid w:val="00CB5A53"/>
    <w:rsid w:val="00CB678B"/>
    <w:rsid w:val="00CB7BE0"/>
    <w:rsid w:val="00CC0147"/>
    <w:rsid w:val="00CC0B2D"/>
    <w:rsid w:val="00CC0BB0"/>
    <w:rsid w:val="00CC0D45"/>
    <w:rsid w:val="00CC0FBE"/>
    <w:rsid w:val="00CC11AB"/>
    <w:rsid w:val="00CC1DF6"/>
    <w:rsid w:val="00CC27AF"/>
    <w:rsid w:val="00CC2B59"/>
    <w:rsid w:val="00CC2FB1"/>
    <w:rsid w:val="00CC490E"/>
    <w:rsid w:val="00CC501E"/>
    <w:rsid w:val="00CC52D1"/>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1A8B"/>
    <w:rsid w:val="00CE2124"/>
    <w:rsid w:val="00CE2334"/>
    <w:rsid w:val="00CE272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37B"/>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AF"/>
    <w:rsid w:val="00D15DD1"/>
    <w:rsid w:val="00D174A3"/>
    <w:rsid w:val="00D17A00"/>
    <w:rsid w:val="00D20B17"/>
    <w:rsid w:val="00D21B6E"/>
    <w:rsid w:val="00D2286C"/>
    <w:rsid w:val="00D2306E"/>
    <w:rsid w:val="00D2399B"/>
    <w:rsid w:val="00D23F54"/>
    <w:rsid w:val="00D2626D"/>
    <w:rsid w:val="00D26B96"/>
    <w:rsid w:val="00D307FF"/>
    <w:rsid w:val="00D3199C"/>
    <w:rsid w:val="00D31C58"/>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066"/>
    <w:rsid w:val="00D75177"/>
    <w:rsid w:val="00D7517E"/>
    <w:rsid w:val="00D76596"/>
    <w:rsid w:val="00D77EA5"/>
    <w:rsid w:val="00D80F51"/>
    <w:rsid w:val="00D819B1"/>
    <w:rsid w:val="00D8244F"/>
    <w:rsid w:val="00D82CAB"/>
    <w:rsid w:val="00D83045"/>
    <w:rsid w:val="00D83BC6"/>
    <w:rsid w:val="00D8431C"/>
    <w:rsid w:val="00D84F70"/>
    <w:rsid w:val="00D85382"/>
    <w:rsid w:val="00D8563F"/>
    <w:rsid w:val="00D858E3"/>
    <w:rsid w:val="00D863A0"/>
    <w:rsid w:val="00D868BC"/>
    <w:rsid w:val="00D86BDB"/>
    <w:rsid w:val="00D87394"/>
    <w:rsid w:val="00D8779D"/>
    <w:rsid w:val="00D9057A"/>
    <w:rsid w:val="00D90A8F"/>
    <w:rsid w:val="00D90DA0"/>
    <w:rsid w:val="00D90F1D"/>
    <w:rsid w:val="00D91F45"/>
    <w:rsid w:val="00D9227D"/>
    <w:rsid w:val="00D92D8C"/>
    <w:rsid w:val="00D92E41"/>
    <w:rsid w:val="00D94021"/>
    <w:rsid w:val="00D94389"/>
    <w:rsid w:val="00D94ABE"/>
    <w:rsid w:val="00D96277"/>
    <w:rsid w:val="00D9681E"/>
    <w:rsid w:val="00D9684D"/>
    <w:rsid w:val="00D96D62"/>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08D8"/>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29BA"/>
    <w:rsid w:val="00DF39AD"/>
    <w:rsid w:val="00DF3A89"/>
    <w:rsid w:val="00DF3CAE"/>
    <w:rsid w:val="00DF3EAD"/>
    <w:rsid w:val="00DF44AE"/>
    <w:rsid w:val="00DF4C42"/>
    <w:rsid w:val="00DF61CB"/>
    <w:rsid w:val="00DF62CA"/>
    <w:rsid w:val="00DF67D4"/>
    <w:rsid w:val="00DF6C38"/>
    <w:rsid w:val="00DF75DE"/>
    <w:rsid w:val="00E01147"/>
    <w:rsid w:val="00E012C3"/>
    <w:rsid w:val="00E01739"/>
    <w:rsid w:val="00E01B8F"/>
    <w:rsid w:val="00E01E04"/>
    <w:rsid w:val="00E02E5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DA7"/>
    <w:rsid w:val="00E21F15"/>
    <w:rsid w:val="00E241F5"/>
    <w:rsid w:val="00E24E18"/>
    <w:rsid w:val="00E256ED"/>
    <w:rsid w:val="00E25CDA"/>
    <w:rsid w:val="00E2613D"/>
    <w:rsid w:val="00E26798"/>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6B5B"/>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64C"/>
    <w:rsid w:val="00E84B8B"/>
    <w:rsid w:val="00E852E9"/>
    <w:rsid w:val="00E85BAE"/>
    <w:rsid w:val="00E85EA5"/>
    <w:rsid w:val="00E86D3C"/>
    <w:rsid w:val="00E86DB0"/>
    <w:rsid w:val="00E87360"/>
    <w:rsid w:val="00E90FDB"/>
    <w:rsid w:val="00E914A5"/>
    <w:rsid w:val="00E9210C"/>
    <w:rsid w:val="00E9212B"/>
    <w:rsid w:val="00E927DD"/>
    <w:rsid w:val="00E92A06"/>
    <w:rsid w:val="00E92CB8"/>
    <w:rsid w:val="00E93227"/>
    <w:rsid w:val="00E93E07"/>
    <w:rsid w:val="00E940CF"/>
    <w:rsid w:val="00E9456D"/>
    <w:rsid w:val="00E947B2"/>
    <w:rsid w:val="00E95241"/>
    <w:rsid w:val="00E97186"/>
    <w:rsid w:val="00E971AD"/>
    <w:rsid w:val="00E973A0"/>
    <w:rsid w:val="00EA0C12"/>
    <w:rsid w:val="00EA0CE9"/>
    <w:rsid w:val="00EA34B9"/>
    <w:rsid w:val="00EA376F"/>
    <w:rsid w:val="00EA4729"/>
    <w:rsid w:val="00EA4905"/>
    <w:rsid w:val="00EA593F"/>
    <w:rsid w:val="00EA5E0A"/>
    <w:rsid w:val="00EA5F2D"/>
    <w:rsid w:val="00EA61AF"/>
    <w:rsid w:val="00EA629F"/>
    <w:rsid w:val="00EA6D25"/>
    <w:rsid w:val="00EA6F98"/>
    <w:rsid w:val="00EB0215"/>
    <w:rsid w:val="00EB0FBB"/>
    <w:rsid w:val="00EB1E1C"/>
    <w:rsid w:val="00EB1E46"/>
    <w:rsid w:val="00EB2A76"/>
    <w:rsid w:val="00EB32A4"/>
    <w:rsid w:val="00EB3C11"/>
    <w:rsid w:val="00EB4E0A"/>
    <w:rsid w:val="00EB607A"/>
    <w:rsid w:val="00EB69B5"/>
    <w:rsid w:val="00EB6DDC"/>
    <w:rsid w:val="00EB7351"/>
    <w:rsid w:val="00EB79F6"/>
    <w:rsid w:val="00EC2ED4"/>
    <w:rsid w:val="00EC3448"/>
    <w:rsid w:val="00EC406B"/>
    <w:rsid w:val="00EC4F88"/>
    <w:rsid w:val="00EC69BB"/>
    <w:rsid w:val="00EC69E1"/>
    <w:rsid w:val="00EC6E2A"/>
    <w:rsid w:val="00EC7886"/>
    <w:rsid w:val="00ED43EA"/>
    <w:rsid w:val="00ED58BA"/>
    <w:rsid w:val="00ED5D9F"/>
    <w:rsid w:val="00ED60AD"/>
    <w:rsid w:val="00ED648B"/>
    <w:rsid w:val="00ED6E90"/>
    <w:rsid w:val="00ED71EA"/>
    <w:rsid w:val="00ED76AB"/>
    <w:rsid w:val="00ED7D09"/>
    <w:rsid w:val="00EE0722"/>
    <w:rsid w:val="00EE0B4F"/>
    <w:rsid w:val="00EE0BB3"/>
    <w:rsid w:val="00EE14A7"/>
    <w:rsid w:val="00EE172A"/>
    <w:rsid w:val="00EE1A13"/>
    <w:rsid w:val="00EE1A40"/>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3FF3"/>
    <w:rsid w:val="00EF45F6"/>
    <w:rsid w:val="00EF5825"/>
    <w:rsid w:val="00EF617B"/>
    <w:rsid w:val="00EF6726"/>
    <w:rsid w:val="00EF6BCA"/>
    <w:rsid w:val="00EF6F2D"/>
    <w:rsid w:val="00EF706F"/>
    <w:rsid w:val="00EF7824"/>
    <w:rsid w:val="00EF7C01"/>
    <w:rsid w:val="00F002F3"/>
    <w:rsid w:val="00F00E5C"/>
    <w:rsid w:val="00F016D1"/>
    <w:rsid w:val="00F01D80"/>
    <w:rsid w:val="00F0234D"/>
    <w:rsid w:val="00F02E91"/>
    <w:rsid w:val="00F04620"/>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078"/>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3668A"/>
    <w:rsid w:val="00F40918"/>
    <w:rsid w:val="00F40C59"/>
    <w:rsid w:val="00F40F3C"/>
    <w:rsid w:val="00F40FDC"/>
    <w:rsid w:val="00F424B7"/>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2103"/>
    <w:rsid w:val="00F640CE"/>
    <w:rsid w:val="00F64A9D"/>
    <w:rsid w:val="00F65AB4"/>
    <w:rsid w:val="00F66493"/>
    <w:rsid w:val="00F66ADF"/>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2A67"/>
    <w:rsid w:val="00F8420A"/>
    <w:rsid w:val="00F8443C"/>
    <w:rsid w:val="00F8447F"/>
    <w:rsid w:val="00F86EE2"/>
    <w:rsid w:val="00F90E15"/>
    <w:rsid w:val="00F91692"/>
    <w:rsid w:val="00F91B02"/>
    <w:rsid w:val="00F92384"/>
    <w:rsid w:val="00F9284A"/>
    <w:rsid w:val="00F93517"/>
    <w:rsid w:val="00F93884"/>
    <w:rsid w:val="00F93CED"/>
    <w:rsid w:val="00F93F9E"/>
    <w:rsid w:val="00F94980"/>
    <w:rsid w:val="00F9554B"/>
    <w:rsid w:val="00F95BEA"/>
    <w:rsid w:val="00F96117"/>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0B59"/>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65F1"/>
    <w:rsid w:val="00FC7582"/>
    <w:rsid w:val="00FC75EA"/>
    <w:rsid w:val="00FD097B"/>
    <w:rsid w:val="00FD0A80"/>
    <w:rsid w:val="00FD1EFF"/>
    <w:rsid w:val="00FD2FAF"/>
    <w:rsid w:val="00FD3EDD"/>
    <w:rsid w:val="00FD42F5"/>
    <w:rsid w:val="00FD4636"/>
    <w:rsid w:val="00FD47B3"/>
    <w:rsid w:val="00FD4D2F"/>
    <w:rsid w:val="00FD6FC9"/>
    <w:rsid w:val="00FD7584"/>
    <w:rsid w:val="00FD7592"/>
    <w:rsid w:val="00FE0298"/>
    <w:rsid w:val="00FE0591"/>
    <w:rsid w:val="00FE09B7"/>
    <w:rsid w:val="00FE1422"/>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985AE5"/>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 w:type="table" w:customStyle="1" w:styleId="Tabelamrea121">
    <w:name w:val="Tabela – mreža121"/>
    <w:basedOn w:val="Navadnatabela"/>
    <w:uiPriority w:val="59"/>
    <w:rsid w:val="00DF3EA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035939">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8408480">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611593145">
      <w:bodyDiv w:val="1"/>
      <w:marLeft w:val="0"/>
      <w:marRight w:val="0"/>
      <w:marTop w:val="0"/>
      <w:marBottom w:val="0"/>
      <w:divBdr>
        <w:top w:val="none" w:sz="0" w:space="0" w:color="auto"/>
        <w:left w:val="none" w:sz="0" w:space="0" w:color="auto"/>
        <w:bottom w:val="none" w:sz="0" w:space="0" w:color="auto"/>
        <w:right w:val="none" w:sz="0" w:space="0" w:color="auto"/>
      </w:divBdr>
    </w:div>
    <w:div w:id="622424315">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51539176">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4015003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s://ejn.gov.si/"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jn.gov.si/" TargetMode="Externa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uradni-list.si/1/objava.jsp?sop=2017-21-35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17-01-2914" TargetMode="External"/><Relationship Id="rId20" Type="http://schemas.openxmlformats.org/officeDocument/2006/relationships/hyperlink" Target="https://ejn.gov.si/"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inik.dezman@vokasnaga.si" TargetMode="External"/><Relationship Id="rId23" Type="http://schemas.openxmlformats.org/officeDocument/2006/relationships/hyperlink" Target="https://www.kpk-rs.si/sl/pogosta-vprasanja"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ejn.gov.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s://ejn.gov.si/" TargetMode="External"/><Relationship Id="rId27" Type="http://schemas.openxmlformats.org/officeDocument/2006/relationships/footer" Target="footer4.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footer5.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header5.xml.rels><?xml version="1.0" encoding="UTF-8" standalone="yes"?>
<Relationships xmlns="http://schemas.openxmlformats.org/package/2006/relationships"><Relationship Id="rId1" Type="http://schemas.openxmlformats.org/officeDocument/2006/relationships/image" Target="media/image5.wmf"/></Relationships>
</file>

<file path=word/_rels/header6.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D354-178C-4827-BD99-A9EED57E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65</Pages>
  <Words>21701</Words>
  <Characters>123702</Characters>
  <Application>Microsoft Office Word</Application>
  <DocSecurity>0</DocSecurity>
  <Lines>1030</Lines>
  <Paragraphs>290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145113</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Tina Bregar</cp:lastModifiedBy>
  <cp:revision>5</cp:revision>
  <cp:lastPrinted>2022-01-04T13:35:00Z</cp:lastPrinted>
  <dcterms:created xsi:type="dcterms:W3CDTF">2022-01-14T08:54:00Z</dcterms:created>
  <dcterms:modified xsi:type="dcterms:W3CDTF">2022-01-14T09:04:00Z</dcterms:modified>
</cp:coreProperties>
</file>