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315" w:rsidRDefault="00BD4315" w:rsidP="009212BB">
      <w:pPr>
        <w:keepNext/>
        <w:rPr>
          <w:rFonts w:cs="Tahoma"/>
          <w:b/>
          <w:bCs/>
          <w:sz w:val="20"/>
          <w:szCs w:val="20"/>
        </w:rPr>
      </w:pPr>
    </w:p>
    <w:p w:rsidR="00680A1E" w:rsidRPr="00D659E6" w:rsidRDefault="00680A1E" w:rsidP="009212BB">
      <w:pPr>
        <w:keepNext/>
        <w:rPr>
          <w:rFonts w:cs="Tahoma"/>
          <w:b/>
          <w:bCs/>
          <w:sz w:val="20"/>
          <w:szCs w:val="20"/>
        </w:rPr>
      </w:pPr>
      <w:r w:rsidRPr="00D659E6">
        <w:rPr>
          <w:rFonts w:cs="Tahoma"/>
          <w:b/>
          <w:bCs/>
          <w:sz w:val="20"/>
          <w:szCs w:val="20"/>
        </w:rPr>
        <w:t>Naročnik:</w:t>
      </w:r>
    </w:p>
    <w:p w:rsidR="00680A1E" w:rsidRPr="00D659E6" w:rsidRDefault="00680A1E" w:rsidP="009212BB">
      <w:pPr>
        <w:keepNext/>
        <w:rPr>
          <w:rFonts w:cs="Tahoma"/>
          <w:b/>
          <w:bCs/>
          <w:sz w:val="20"/>
          <w:szCs w:val="20"/>
        </w:rPr>
      </w:pPr>
    </w:p>
    <w:p w:rsidR="005612A4" w:rsidRPr="00D659E6" w:rsidRDefault="005612A4" w:rsidP="009212BB">
      <w:pPr>
        <w:keepNext/>
        <w:rPr>
          <w:rFonts w:cs="Tahoma"/>
          <w:b/>
          <w:bCs/>
          <w:sz w:val="20"/>
          <w:szCs w:val="20"/>
        </w:rPr>
      </w:pPr>
      <w:r w:rsidRPr="00D659E6">
        <w:rPr>
          <w:rFonts w:cs="Tahoma"/>
          <w:b/>
          <w:bCs/>
          <w:sz w:val="20"/>
          <w:szCs w:val="20"/>
        </w:rPr>
        <w:t>Javno podjetje Ljubljanska parkirišča in tržnice, d.o.o.</w:t>
      </w:r>
    </w:p>
    <w:p w:rsidR="005612A4" w:rsidRPr="00D659E6" w:rsidRDefault="005612A4" w:rsidP="009212BB">
      <w:pPr>
        <w:keepNext/>
        <w:rPr>
          <w:rFonts w:cs="Tahoma"/>
          <w:sz w:val="20"/>
          <w:szCs w:val="20"/>
        </w:rPr>
      </w:pPr>
      <w:r w:rsidRPr="00D659E6">
        <w:rPr>
          <w:rFonts w:cs="Tahoma"/>
          <w:sz w:val="20"/>
          <w:szCs w:val="20"/>
        </w:rPr>
        <w:t>Kopitarjeva ulica 2</w:t>
      </w:r>
    </w:p>
    <w:p w:rsidR="005612A4" w:rsidRPr="00D659E6" w:rsidRDefault="005612A4" w:rsidP="009212BB">
      <w:pPr>
        <w:keepNext/>
        <w:rPr>
          <w:rFonts w:cs="Tahoma"/>
          <w:sz w:val="20"/>
          <w:szCs w:val="20"/>
        </w:rPr>
      </w:pPr>
      <w:r w:rsidRPr="00D659E6">
        <w:rPr>
          <w:rFonts w:cs="Tahoma"/>
          <w:sz w:val="20"/>
          <w:szCs w:val="20"/>
        </w:rPr>
        <w:t>1000 Ljubljana</w:t>
      </w:r>
    </w:p>
    <w:p w:rsidR="00680A1E" w:rsidRPr="00D659E6" w:rsidRDefault="00680A1E" w:rsidP="009212BB">
      <w:pPr>
        <w:keepNext/>
        <w:rPr>
          <w:rFonts w:cs="Tahoma"/>
          <w:b/>
          <w:bCs/>
          <w:sz w:val="20"/>
          <w:szCs w:val="20"/>
        </w:rPr>
      </w:pPr>
    </w:p>
    <w:p w:rsidR="00201EFB" w:rsidRPr="00D659E6" w:rsidRDefault="00201EFB" w:rsidP="009212BB">
      <w:pPr>
        <w:keepNext/>
        <w:rPr>
          <w:rFonts w:cs="Tahoma"/>
          <w:sz w:val="20"/>
          <w:szCs w:val="20"/>
        </w:rPr>
      </w:pPr>
    </w:p>
    <w:p w:rsidR="00BB6332" w:rsidRPr="00D659E6" w:rsidRDefault="00BB6332" w:rsidP="009212BB">
      <w:pPr>
        <w:keepNext/>
        <w:rPr>
          <w:rFonts w:cs="Tahoma"/>
          <w:b/>
          <w:sz w:val="20"/>
          <w:szCs w:val="20"/>
        </w:rPr>
      </w:pPr>
      <w:r w:rsidRPr="00D659E6">
        <w:rPr>
          <w:rFonts w:cs="Tahoma"/>
          <w:b/>
          <w:sz w:val="20"/>
          <w:szCs w:val="20"/>
        </w:rPr>
        <w:t>Po pooblastilu javno naročilo vodi:</w:t>
      </w:r>
    </w:p>
    <w:p w:rsidR="00BB6332" w:rsidRPr="00D659E6" w:rsidRDefault="00BB6332" w:rsidP="009212BB">
      <w:pPr>
        <w:keepNext/>
        <w:rPr>
          <w:rFonts w:cs="Tahoma"/>
          <w:sz w:val="20"/>
          <w:szCs w:val="20"/>
        </w:rPr>
      </w:pPr>
    </w:p>
    <w:p w:rsidR="00BB6332" w:rsidRPr="00D659E6" w:rsidRDefault="00BB6332" w:rsidP="009212BB">
      <w:pPr>
        <w:keepNext/>
        <w:rPr>
          <w:rFonts w:cs="Tahoma"/>
          <w:b/>
          <w:sz w:val="20"/>
          <w:szCs w:val="20"/>
        </w:rPr>
      </w:pPr>
      <w:r w:rsidRPr="00D659E6">
        <w:rPr>
          <w:rFonts w:cs="Tahoma"/>
          <w:b/>
          <w:sz w:val="20"/>
          <w:szCs w:val="20"/>
        </w:rPr>
        <w:t xml:space="preserve">JAVNI HOLDING Ljubljana, d.o.o. </w:t>
      </w:r>
    </w:p>
    <w:p w:rsidR="00BB6332" w:rsidRPr="00D659E6" w:rsidRDefault="00BB6332" w:rsidP="009212BB">
      <w:pPr>
        <w:keepNext/>
        <w:rPr>
          <w:rFonts w:cs="Tahoma"/>
          <w:sz w:val="20"/>
          <w:szCs w:val="20"/>
        </w:rPr>
      </w:pPr>
      <w:r w:rsidRPr="00D659E6">
        <w:rPr>
          <w:rFonts w:cs="Tahoma"/>
          <w:sz w:val="20"/>
          <w:szCs w:val="20"/>
        </w:rPr>
        <w:t>Verovškova ulica 70</w:t>
      </w:r>
    </w:p>
    <w:p w:rsidR="00BB6332" w:rsidRPr="00D659E6" w:rsidRDefault="00BB6332" w:rsidP="009212BB">
      <w:pPr>
        <w:keepNext/>
        <w:rPr>
          <w:rFonts w:cs="Tahoma"/>
          <w:sz w:val="20"/>
          <w:szCs w:val="20"/>
        </w:rPr>
      </w:pPr>
      <w:r w:rsidRPr="00D659E6">
        <w:rPr>
          <w:rFonts w:cs="Tahoma"/>
          <w:sz w:val="20"/>
          <w:szCs w:val="20"/>
        </w:rPr>
        <w:t>1000 Ljubljana</w:t>
      </w:r>
    </w:p>
    <w:p w:rsidR="00BB6332" w:rsidRPr="00D659E6" w:rsidRDefault="00BB6332" w:rsidP="009212BB">
      <w:pPr>
        <w:keepNext/>
        <w:jc w:val="center"/>
        <w:rPr>
          <w:rFonts w:cs="Tahoma"/>
          <w:sz w:val="20"/>
          <w:szCs w:val="20"/>
        </w:rPr>
      </w:pPr>
    </w:p>
    <w:p w:rsidR="00201EFB" w:rsidRPr="00D659E6" w:rsidRDefault="00201EFB" w:rsidP="009212BB">
      <w:pPr>
        <w:keepNext/>
        <w:jc w:val="center"/>
        <w:rPr>
          <w:rFonts w:cs="Tahoma"/>
          <w:sz w:val="20"/>
          <w:szCs w:val="20"/>
        </w:rPr>
      </w:pPr>
    </w:p>
    <w:p w:rsidR="00201EFB" w:rsidRPr="00D659E6" w:rsidRDefault="00201EFB" w:rsidP="009212BB">
      <w:pPr>
        <w:keepNext/>
        <w:rPr>
          <w:rFonts w:cs="Tahoma"/>
          <w:sz w:val="20"/>
          <w:szCs w:val="20"/>
        </w:rPr>
      </w:pPr>
      <w:r w:rsidRPr="00D659E6">
        <w:rPr>
          <w:rFonts w:cs="Tahoma"/>
          <w:sz w:val="20"/>
          <w:szCs w:val="20"/>
        </w:rPr>
        <w:t xml:space="preserve">Številka:  </w:t>
      </w:r>
      <w:r w:rsidR="00721CFA" w:rsidRPr="00D659E6">
        <w:rPr>
          <w:rFonts w:cs="Tahoma"/>
          <w:b/>
          <w:noProof/>
          <w:sz w:val="20"/>
          <w:szCs w:val="20"/>
        </w:rPr>
        <w:t>LPT-33/18</w:t>
      </w:r>
    </w:p>
    <w:p w:rsidR="00201EFB" w:rsidRPr="00D659E6" w:rsidRDefault="00201EFB" w:rsidP="009212BB">
      <w:pPr>
        <w:keepNext/>
        <w:jc w:val="center"/>
        <w:rPr>
          <w:rFonts w:cs="Tahoma"/>
          <w:sz w:val="20"/>
          <w:szCs w:val="20"/>
        </w:rPr>
      </w:pPr>
    </w:p>
    <w:p w:rsidR="00201EFB" w:rsidRPr="00D659E6" w:rsidRDefault="00201EFB" w:rsidP="009212BB">
      <w:pPr>
        <w:keepNext/>
        <w:jc w:val="center"/>
        <w:rPr>
          <w:rFonts w:cs="Tahoma"/>
          <w:sz w:val="20"/>
          <w:szCs w:val="20"/>
        </w:rPr>
      </w:pPr>
    </w:p>
    <w:tbl>
      <w:tblPr>
        <w:tblW w:w="0" w:type="auto"/>
        <w:tblInd w:w="77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80"/>
      </w:tblGrid>
      <w:tr w:rsidR="00201EFB" w:rsidRPr="00D659E6" w:rsidTr="00651492">
        <w:trPr>
          <w:trHeight w:val="1225"/>
        </w:trPr>
        <w:tc>
          <w:tcPr>
            <w:tcW w:w="8080" w:type="dxa"/>
            <w:shd w:val="pct12" w:color="auto" w:fill="FFFFFF"/>
          </w:tcPr>
          <w:p w:rsidR="00651492" w:rsidRPr="00D659E6" w:rsidRDefault="00EF2E25" w:rsidP="009212BB">
            <w:pPr>
              <w:keepNext/>
              <w:spacing w:before="120"/>
              <w:jc w:val="center"/>
              <w:outlineLvl w:val="3"/>
              <w:rPr>
                <w:rFonts w:cs="Tahoma"/>
                <w:b/>
                <w:sz w:val="28"/>
                <w:szCs w:val="28"/>
              </w:rPr>
            </w:pPr>
            <w:r w:rsidRPr="00D659E6">
              <w:rPr>
                <w:rFonts w:cs="Tahoma"/>
                <w:b/>
                <w:sz w:val="28"/>
                <w:szCs w:val="28"/>
              </w:rPr>
              <w:t>DOKUMENTACIJA</w:t>
            </w:r>
            <w:r w:rsidR="00201EFB" w:rsidRPr="00D659E6">
              <w:rPr>
                <w:rFonts w:cs="Tahoma"/>
                <w:b/>
                <w:sz w:val="28"/>
                <w:szCs w:val="28"/>
              </w:rPr>
              <w:t xml:space="preserve"> V ZVEZI Z ODDAJO JAVNEGA NAROČILA</w:t>
            </w:r>
            <w:r w:rsidR="00651492" w:rsidRPr="00D659E6">
              <w:rPr>
                <w:rFonts w:cs="Tahoma"/>
                <w:b/>
                <w:sz w:val="28"/>
                <w:szCs w:val="28"/>
              </w:rPr>
              <w:t xml:space="preserve"> </w:t>
            </w:r>
            <w:r w:rsidR="00680A1E" w:rsidRPr="00D659E6">
              <w:rPr>
                <w:rFonts w:cs="Tahoma"/>
                <w:b/>
                <w:sz w:val="28"/>
                <w:szCs w:val="28"/>
              </w:rPr>
              <w:t xml:space="preserve">NA SPLOŠNEM PODROČJU </w:t>
            </w:r>
            <w:r w:rsidR="00DD1DC6" w:rsidRPr="00D659E6">
              <w:rPr>
                <w:rFonts w:cs="Tahoma"/>
                <w:b/>
                <w:sz w:val="28"/>
                <w:szCs w:val="28"/>
              </w:rPr>
              <w:t xml:space="preserve">Z </w:t>
            </w:r>
            <w:r w:rsidR="00A047C2" w:rsidRPr="00D659E6">
              <w:rPr>
                <w:rFonts w:cs="Tahoma"/>
                <w:b/>
                <w:sz w:val="28"/>
                <w:szCs w:val="28"/>
              </w:rPr>
              <w:t xml:space="preserve">UPORABO </w:t>
            </w:r>
            <w:r w:rsidR="00DD1DC6" w:rsidRPr="00D659E6">
              <w:rPr>
                <w:rFonts w:cs="Tahoma"/>
                <w:b/>
                <w:sz w:val="28"/>
                <w:szCs w:val="28"/>
              </w:rPr>
              <w:t>POSTOPKA</w:t>
            </w:r>
            <w:r w:rsidR="00A047C2" w:rsidRPr="00D659E6">
              <w:rPr>
                <w:rFonts w:cs="Tahoma"/>
                <w:b/>
                <w:sz w:val="28"/>
                <w:szCs w:val="28"/>
              </w:rPr>
              <w:t xml:space="preserve"> NAROČILA MALE VREDNOSTI</w:t>
            </w:r>
          </w:p>
        </w:tc>
      </w:tr>
    </w:tbl>
    <w:p w:rsidR="00201EFB" w:rsidRPr="00D659E6" w:rsidRDefault="00201EFB" w:rsidP="009212BB">
      <w:pPr>
        <w:keepNext/>
        <w:jc w:val="center"/>
        <w:rPr>
          <w:rFonts w:cs="Tahoma"/>
          <w:sz w:val="20"/>
          <w:szCs w:val="20"/>
        </w:rPr>
      </w:pPr>
    </w:p>
    <w:p w:rsidR="00201EFB" w:rsidRPr="00D659E6" w:rsidRDefault="00201EFB" w:rsidP="009212BB">
      <w:pPr>
        <w:keepNext/>
        <w:jc w:val="center"/>
        <w:rPr>
          <w:rFonts w:cs="Tahoma"/>
          <w:szCs w:val="20"/>
        </w:rPr>
      </w:pPr>
    </w:p>
    <w:p w:rsidR="00201EFB" w:rsidRPr="00D659E6" w:rsidRDefault="00201EFB" w:rsidP="009212BB">
      <w:pPr>
        <w:keepNext/>
        <w:ind w:right="424"/>
        <w:jc w:val="center"/>
        <w:rPr>
          <w:rFonts w:cs="Tahoma"/>
          <w:szCs w:val="20"/>
        </w:rPr>
      </w:pPr>
    </w:p>
    <w:p w:rsidR="00BE07E9" w:rsidRPr="00D659E6" w:rsidRDefault="00BE07E9" w:rsidP="009212BB">
      <w:pPr>
        <w:keepNext/>
        <w:jc w:val="center"/>
        <w:rPr>
          <w:rFonts w:cs="Tahoma"/>
          <w:b/>
        </w:rPr>
      </w:pPr>
      <w:r w:rsidRPr="00D659E6">
        <w:rPr>
          <w:rFonts w:cs="Tahoma"/>
          <w:b/>
          <w:color w:val="000000"/>
          <w:sz w:val="28"/>
          <w:szCs w:val="28"/>
        </w:rPr>
        <w:t>Izdelava prototipa kovinske stojnice</w:t>
      </w:r>
    </w:p>
    <w:p w:rsidR="00474AC6" w:rsidRPr="00D659E6" w:rsidRDefault="00474AC6" w:rsidP="009212BB">
      <w:pPr>
        <w:keepNext/>
        <w:jc w:val="center"/>
        <w:rPr>
          <w:rFonts w:cs="Tahoma"/>
          <w:sz w:val="28"/>
          <w:szCs w:val="28"/>
        </w:rPr>
      </w:pPr>
    </w:p>
    <w:p w:rsidR="00201EFB" w:rsidRPr="00D659E6" w:rsidRDefault="00201EFB" w:rsidP="009212BB">
      <w:pPr>
        <w:keepNext/>
        <w:rPr>
          <w:rFonts w:cs="Tahoma"/>
          <w:sz w:val="20"/>
          <w:szCs w:val="20"/>
        </w:rPr>
      </w:pPr>
    </w:p>
    <w:p w:rsidR="00201EFB" w:rsidRPr="00D659E6" w:rsidRDefault="00201EFB" w:rsidP="009212BB">
      <w:pPr>
        <w:keepNext/>
        <w:rPr>
          <w:rFonts w:cs="Tahoma"/>
          <w:sz w:val="20"/>
          <w:szCs w:val="20"/>
        </w:rPr>
      </w:pPr>
      <w:r w:rsidRPr="00D659E6">
        <w:rPr>
          <w:rFonts w:cs="Tahoma"/>
          <w:sz w:val="20"/>
          <w:szCs w:val="20"/>
        </w:rPr>
        <w:t xml:space="preserve"> </w:t>
      </w:r>
    </w:p>
    <w:p w:rsidR="00201EFB" w:rsidRPr="00D659E6" w:rsidRDefault="00201EFB" w:rsidP="009212BB">
      <w:pPr>
        <w:keepNext/>
        <w:rPr>
          <w:rFonts w:cs="Tahoma"/>
          <w:sz w:val="20"/>
          <w:szCs w:val="20"/>
        </w:rPr>
      </w:pPr>
    </w:p>
    <w:p w:rsidR="00201EFB" w:rsidRPr="00D659E6" w:rsidRDefault="00F70CD3" w:rsidP="009212BB">
      <w:pPr>
        <w:keepNext/>
        <w:jc w:val="center"/>
        <w:rPr>
          <w:rFonts w:cs="Tahoma"/>
          <w:noProof/>
          <w:sz w:val="20"/>
          <w:szCs w:val="20"/>
        </w:rPr>
      </w:pPr>
      <w:r w:rsidRPr="00D659E6">
        <w:rPr>
          <w:rFonts w:cs="Tahoma"/>
          <w:noProof/>
          <w:sz w:val="20"/>
          <w:szCs w:val="20"/>
        </w:rPr>
        <w:t>Ljubljana, maj</w:t>
      </w:r>
      <w:r w:rsidR="00AC2487" w:rsidRPr="00D659E6">
        <w:rPr>
          <w:rFonts w:cs="Tahoma"/>
          <w:noProof/>
          <w:sz w:val="20"/>
          <w:szCs w:val="20"/>
        </w:rPr>
        <w:t xml:space="preserve"> 2018</w:t>
      </w:r>
    </w:p>
    <w:p w:rsidR="00201EFB" w:rsidRPr="00D659E6" w:rsidRDefault="00201EFB" w:rsidP="009212BB">
      <w:pPr>
        <w:keepNext/>
        <w:jc w:val="center"/>
        <w:rPr>
          <w:rFonts w:cs="Tahoma"/>
          <w:noProof/>
          <w:sz w:val="20"/>
          <w:szCs w:val="20"/>
        </w:rPr>
      </w:pPr>
    </w:p>
    <w:p w:rsidR="00201EFB" w:rsidRPr="00D659E6" w:rsidRDefault="00201EFB" w:rsidP="009212BB">
      <w:pPr>
        <w:keepNext/>
        <w:jc w:val="center"/>
        <w:rPr>
          <w:rFonts w:cs="Tahoma"/>
          <w:noProof/>
          <w:sz w:val="20"/>
          <w:szCs w:val="20"/>
        </w:rPr>
      </w:pPr>
    </w:p>
    <w:p w:rsidR="00201EFB" w:rsidRPr="00D659E6" w:rsidRDefault="00201EFB" w:rsidP="009212BB">
      <w:pPr>
        <w:keepNext/>
        <w:jc w:val="center"/>
        <w:rPr>
          <w:rFonts w:cs="Tahoma"/>
          <w:noProof/>
          <w:sz w:val="20"/>
          <w:szCs w:val="20"/>
        </w:rPr>
      </w:pPr>
    </w:p>
    <w:p w:rsidR="00201EFB" w:rsidRPr="00D659E6" w:rsidRDefault="00201EFB" w:rsidP="009212BB">
      <w:pPr>
        <w:keepNext/>
        <w:jc w:val="center"/>
        <w:rPr>
          <w:rFonts w:cs="Tahoma"/>
          <w:noProof/>
          <w:sz w:val="20"/>
          <w:szCs w:val="20"/>
        </w:rPr>
      </w:pPr>
    </w:p>
    <w:p w:rsidR="00F55096" w:rsidRPr="00D659E6" w:rsidRDefault="00F55096" w:rsidP="009212BB">
      <w:pPr>
        <w:keepNext/>
        <w:jc w:val="center"/>
        <w:rPr>
          <w:rFonts w:cs="Tahoma"/>
          <w:noProof/>
          <w:sz w:val="20"/>
          <w:szCs w:val="20"/>
        </w:rPr>
      </w:pPr>
    </w:p>
    <w:p w:rsidR="00201EFB" w:rsidRPr="00D659E6" w:rsidRDefault="00201EFB" w:rsidP="009212BB">
      <w:pPr>
        <w:keepNext/>
        <w:jc w:val="center"/>
        <w:rPr>
          <w:rFonts w:cs="Tahoma"/>
          <w:noProof/>
          <w:sz w:val="20"/>
          <w:szCs w:val="20"/>
        </w:rPr>
      </w:pPr>
    </w:p>
    <w:p w:rsidR="00201EFB" w:rsidRPr="00D659E6" w:rsidRDefault="00201EFB" w:rsidP="009212BB">
      <w:pPr>
        <w:keepNext/>
        <w:jc w:val="center"/>
        <w:rPr>
          <w:rFonts w:cs="Tahoma"/>
          <w:noProof/>
          <w:sz w:val="20"/>
          <w:szCs w:val="20"/>
        </w:rPr>
      </w:pPr>
    </w:p>
    <w:p w:rsidR="00807EF9" w:rsidRPr="00D659E6" w:rsidRDefault="00807EF9" w:rsidP="009212BB">
      <w:pPr>
        <w:keepNext/>
        <w:jc w:val="center"/>
        <w:rPr>
          <w:rFonts w:cs="Tahoma"/>
          <w:noProof/>
          <w:sz w:val="20"/>
          <w:szCs w:val="20"/>
        </w:rPr>
      </w:pPr>
    </w:p>
    <w:p w:rsidR="00201EFB" w:rsidRPr="00D659E6" w:rsidRDefault="00201EFB" w:rsidP="009212BB">
      <w:pPr>
        <w:keepNext/>
        <w:tabs>
          <w:tab w:val="left" w:pos="4536"/>
        </w:tabs>
        <w:rPr>
          <w:rFonts w:cs="Tahoma"/>
          <w:sz w:val="20"/>
          <w:szCs w:val="20"/>
        </w:rPr>
      </w:pPr>
    </w:p>
    <w:p w:rsidR="00923C01" w:rsidRPr="00D659E6" w:rsidRDefault="00923C01" w:rsidP="009212BB">
      <w:pPr>
        <w:keepNext/>
        <w:jc w:val="center"/>
        <w:outlineLvl w:val="0"/>
        <w:rPr>
          <w:rFonts w:cs="Tahoma"/>
          <w:b/>
          <w:sz w:val="28"/>
          <w:szCs w:val="28"/>
        </w:rPr>
      </w:pPr>
    </w:p>
    <w:p w:rsidR="00B47326" w:rsidRPr="00D659E6" w:rsidRDefault="00B47326" w:rsidP="009212BB">
      <w:pPr>
        <w:keepNext/>
        <w:jc w:val="center"/>
        <w:outlineLvl w:val="0"/>
        <w:rPr>
          <w:rFonts w:cs="Tahoma"/>
          <w:b/>
          <w:sz w:val="28"/>
          <w:szCs w:val="28"/>
        </w:rPr>
      </w:pPr>
    </w:p>
    <w:p w:rsidR="00F76687" w:rsidRPr="00D659E6" w:rsidRDefault="00F76687" w:rsidP="009212BB">
      <w:pPr>
        <w:keepNext/>
        <w:jc w:val="center"/>
        <w:outlineLvl w:val="0"/>
        <w:rPr>
          <w:rFonts w:cs="Tahoma"/>
          <w:b/>
          <w:sz w:val="28"/>
          <w:szCs w:val="28"/>
        </w:rPr>
      </w:pPr>
    </w:p>
    <w:p w:rsidR="00201EFB" w:rsidRPr="00D659E6" w:rsidRDefault="00201EFB" w:rsidP="009212BB">
      <w:pPr>
        <w:keepNext/>
        <w:jc w:val="center"/>
        <w:outlineLvl w:val="0"/>
        <w:rPr>
          <w:rFonts w:cs="Tahoma"/>
          <w:b/>
          <w:sz w:val="28"/>
          <w:szCs w:val="28"/>
        </w:rPr>
      </w:pPr>
      <w:r w:rsidRPr="00D659E6">
        <w:rPr>
          <w:rFonts w:cs="Tahoma"/>
          <w:b/>
          <w:sz w:val="28"/>
          <w:szCs w:val="28"/>
        </w:rPr>
        <w:t xml:space="preserve">POVABILO K ODDAJI </w:t>
      </w:r>
      <w:r w:rsidR="00807EF9" w:rsidRPr="00D659E6">
        <w:rPr>
          <w:rFonts w:cs="Tahoma"/>
          <w:b/>
          <w:sz w:val="28"/>
          <w:szCs w:val="28"/>
        </w:rPr>
        <w:t>PONUDBE</w:t>
      </w:r>
    </w:p>
    <w:p w:rsidR="00201EFB" w:rsidRPr="00D659E6" w:rsidRDefault="00201EFB" w:rsidP="009212BB">
      <w:pPr>
        <w:keepNext/>
        <w:tabs>
          <w:tab w:val="left" w:pos="2895"/>
        </w:tabs>
        <w:rPr>
          <w:rFonts w:cs="Tahoma"/>
          <w:sz w:val="20"/>
          <w:szCs w:val="20"/>
        </w:rPr>
      </w:pPr>
      <w:r w:rsidRPr="00D659E6">
        <w:rPr>
          <w:rFonts w:cs="Tahoma"/>
          <w:sz w:val="20"/>
          <w:szCs w:val="20"/>
        </w:rPr>
        <w:tab/>
      </w:r>
    </w:p>
    <w:p w:rsidR="00201EFB" w:rsidRPr="00D659E6" w:rsidRDefault="00201EFB" w:rsidP="009212BB">
      <w:pPr>
        <w:keepNext/>
        <w:rPr>
          <w:rFonts w:cs="Tahoma"/>
          <w:sz w:val="20"/>
          <w:szCs w:val="20"/>
        </w:rPr>
      </w:pPr>
    </w:p>
    <w:p w:rsidR="00201EFB" w:rsidRPr="00D659E6" w:rsidRDefault="00201EFB" w:rsidP="009212BB">
      <w:pPr>
        <w:keepNext/>
        <w:rPr>
          <w:rFonts w:cs="Tahoma"/>
          <w:sz w:val="20"/>
          <w:szCs w:val="20"/>
        </w:rPr>
      </w:pPr>
    </w:p>
    <w:p w:rsidR="00A94B0B" w:rsidRPr="00D659E6" w:rsidRDefault="00A94B0B" w:rsidP="009212BB">
      <w:pPr>
        <w:keepNext/>
        <w:rPr>
          <w:rFonts w:cs="Tahoma"/>
          <w:sz w:val="20"/>
          <w:szCs w:val="20"/>
        </w:rPr>
      </w:pPr>
    </w:p>
    <w:p w:rsidR="00807EF9" w:rsidRPr="00D659E6" w:rsidRDefault="00807EF9" w:rsidP="009212BB">
      <w:pPr>
        <w:keepNext/>
        <w:jc w:val="both"/>
        <w:rPr>
          <w:rFonts w:cs="Tahoma"/>
          <w:sz w:val="20"/>
          <w:szCs w:val="20"/>
        </w:rPr>
      </w:pPr>
      <w:r w:rsidRPr="00D659E6">
        <w:rPr>
          <w:rFonts w:cs="Tahoma"/>
          <w:sz w:val="20"/>
          <w:szCs w:val="20"/>
        </w:rPr>
        <w:t xml:space="preserve">JAVNI HOLDING Ljubljana, d.o.o., Verovškova ulica 70, Ljubljana, na podlagi pooblastila </w:t>
      </w:r>
      <w:r w:rsidR="005612A4" w:rsidRPr="00D659E6">
        <w:rPr>
          <w:rFonts w:cs="Tahoma"/>
          <w:sz w:val="20"/>
          <w:szCs w:val="20"/>
        </w:rPr>
        <w:t xml:space="preserve">naročnika </w:t>
      </w:r>
      <w:r w:rsidR="005612A4" w:rsidRPr="00D659E6">
        <w:rPr>
          <w:rFonts w:cs="Tahoma"/>
          <w:bCs/>
          <w:sz w:val="20"/>
          <w:szCs w:val="20"/>
        </w:rPr>
        <w:t xml:space="preserve">Javno podjetje Ljubljanska parkirišča in tržnice, d.o.o., </w:t>
      </w:r>
      <w:r w:rsidR="005612A4" w:rsidRPr="00D659E6">
        <w:rPr>
          <w:rFonts w:cs="Tahoma"/>
          <w:sz w:val="20"/>
          <w:szCs w:val="20"/>
        </w:rPr>
        <w:t>Kopitarjeva ulica 2,</w:t>
      </w:r>
      <w:r w:rsidR="005612A4" w:rsidRPr="00D659E6">
        <w:rPr>
          <w:rFonts w:cs="Tahoma"/>
          <w:b/>
          <w:bCs/>
          <w:sz w:val="20"/>
          <w:szCs w:val="20"/>
        </w:rPr>
        <w:t xml:space="preserve"> </w:t>
      </w:r>
      <w:r w:rsidR="005612A4" w:rsidRPr="00D659E6">
        <w:rPr>
          <w:rFonts w:cs="Tahoma"/>
          <w:sz w:val="20"/>
          <w:szCs w:val="20"/>
        </w:rPr>
        <w:t>1000 Ljubljana</w:t>
      </w:r>
      <w:r w:rsidRPr="00D659E6">
        <w:rPr>
          <w:rFonts w:cs="Tahoma"/>
          <w:bCs/>
          <w:sz w:val="20"/>
          <w:szCs w:val="20"/>
        </w:rPr>
        <w:t xml:space="preserve">, </w:t>
      </w:r>
    </w:p>
    <w:p w:rsidR="00F55096" w:rsidRPr="00D659E6" w:rsidRDefault="00F55096" w:rsidP="009212BB">
      <w:pPr>
        <w:keepNext/>
        <w:jc w:val="both"/>
        <w:rPr>
          <w:rFonts w:cs="Tahoma"/>
          <w:sz w:val="20"/>
          <w:szCs w:val="20"/>
        </w:rPr>
      </w:pPr>
    </w:p>
    <w:p w:rsidR="00201EFB" w:rsidRPr="00D659E6" w:rsidRDefault="00D30935" w:rsidP="009212BB">
      <w:pPr>
        <w:keepNext/>
        <w:rPr>
          <w:rFonts w:cs="Tahoma"/>
          <w:b/>
          <w:sz w:val="20"/>
          <w:szCs w:val="20"/>
        </w:rPr>
      </w:pPr>
      <w:r w:rsidRPr="00D659E6">
        <w:rPr>
          <w:rFonts w:cs="Tahoma"/>
          <w:b/>
          <w:sz w:val="20"/>
          <w:szCs w:val="20"/>
        </w:rPr>
        <w:t>v</w:t>
      </w:r>
      <w:r w:rsidR="00201EFB" w:rsidRPr="00D659E6">
        <w:rPr>
          <w:rFonts w:cs="Tahoma"/>
          <w:b/>
          <w:sz w:val="20"/>
          <w:szCs w:val="20"/>
        </w:rPr>
        <w:t>abi</w:t>
      </w:r>
      <w:r w:rsidRPr="00D659E6">
        <w:rPr>
          <w:rFonts w:cs="Tahoma"/>
          <w:b/>
          <w:sz w:val="20"/>
          <w:szCs w:val="20"/>
        </w:rPr>
        <w:t xml:space="preserve"> k sodelovanju</w:t>
      </w:r>
    </w:p>
    <w:p w:rsidR="00201EFB" w:rsidRPr="00D659E6" w:rsidRDefault="00201EFB" w:rsidP="009212BB">
      <w:pPr>
        <w:keepNext/>
        <w:jc w:val="both"/>
        <w:rPr>
          <w:rFonts w:cs="Tahoma"/>
          <w:sz w:val="20"/>
          <w:szCs w:val="20"/>
        </w:rPr>
      </w:pPr>
    </w:p>
    <w:p w:rsidR="00152609" w:rsidRPr="00D659E6" w:rsidRDefault="00152609" w:rsidP="009212BB">
      <w:pPr>
        <w:keepNext/>
        <w:jc w:val="both"/>
        <w:rPr>
          <w:rFonts w:cs="Tahoma"/>
          <w:sz w:val="20"/>
          <w:szCs w:val="20"/>
        </w:rPr>
      </w:pPr>
    </w:p>
    <w:p w:rsidR="00152609" w:rsidRPr="00D659E6" w:rsidRDefault="00152609" w:rsidP="009212BB">
      <w:pPr>
        <w:keepNext/>
        <w:jc w:val="both"/>
        <w:rPr>
          <w:rFonts w:cs="Tahoma"/>
          <w:sz w:val="20"/>
          <w:szCs w:val="20"/>
        </w:rPr>
      </w:pPr>
      <w:r w:rsidRPr="00D659E6">
        <w:rPr>
          <w:rFonts w:cs="Tahoma"/>
          <w:sz w:val="20"/>
          <w:szCs w:val="20"/>
        </w:rPr>
        <w:t xml:space="preserve">vse zainteresirane </w:t>
      </w:r>
      <w:r w:rsidR="00807EF9" w:rsidRPr="00D659E6">
        <w:rPr>
          <w:rFonts w:cs="Tahoma"/>
          <w:sz w:val="20"/>
          <w:szCs w:val="20"/>
        </w:rPr>
        <w:t>ponudnike</w:t>
      </w:r>
      <w:r w:rsidRPr="00D659E6">
        <w:rPr>
          <w:rFonts w:cs="Tahoma"/>
          <w:sz w:val="20"/>
          <w:szCs w:val="20"/>
        </w:rPr>
        <w:t xml:space="preserve">, da predložijo svojo </w:t>
      </w:r>
      <w:r w:rsidR="00EB4AB2" w:rsidRPr="00D659E6">
        <w:rPr>
          <w:rFonts w:cs="Tahoma"/>
          <w:sz w:val="20"/>
          <w:szCs w:val="20"/>
        </w:rPr>
        <w:t>ponudbo</w:t>
      </w:r>
      <w:r w:rsidRPr="00D659E6">
        <w:rPr>
          <w:rFonts w:cs="Tahoma"/>
          <w:sz w:val="20"/>
          <w:szCs w:val="20"/>
        </w:rPr>
        <w:t xml:space="preserve"> po zahtevah razpisne dokumentacije za oddajo javnega naročila:</w:t>
      </w:r>
    </w:p>
    <w:p w:rsidR="00152609" w:rsidRPr="00D659E6" w:rsidRDefault="00152609" w:rsidP="009212BB">
      <w:pPr>
        <w:keepNext/>
        <w:jc w:val="both"/>
        <w:rPr>
          <w:rFonts w:cs="Tahoma"/>
          <w:sz w:val="20"/>
          <w:szCs w:val="20"/>
        </w:rPr>
      </w:pPr>
    </w:p>
    <w:p w:rsidR="00152609" w:rsidRPr="00D659E6" w:rsidRDefault="00152609" w:rsidP="009212BB">
      <w:pPr>
        <w:keepNext/>
        <w:jc w:val="both"/>
        <w:rPr>
          <w:rFonts w:cs="Tahoma"/>
          <w:sz w:val="20"/>
          <w:szCs w:val="20"/>
        </w:rPr>
      </w:pPr>
    </w:p>
    <w:p w:rsidR="00201EFB" w:rsidRPr="00D659E6" w:rsidRDefault="00201EFB" w:rsidP="009212BB">
      <w:pPr>
        <w:keepNext/>
        <w:jc w:val="center"/>
        <w:rPr>
          <w:rFonts w:cs="Tahoma"/>
          <w:sz w:val="20"/>
          <w:szCs w:val="20"/>
        </w:rPr>
      </w:pPr>
    </w:p>
    <w:p w:rsidR="00087810" w:rsidRPr="00D659E6" w:rsidRDefault="00BE07E9" w:rsidP="009212BB">
      <w:pPr>
        <w:keepNext/>
        <w:jc w:val="center"/>
        <w:rPr>
          <w:rFonts w:cs="Tahoma"/>
          <w:b/>
        </w:rPr>
      </w:pPr>
      <w:r w:rsidRPr="00D659E6">
        <w:rPr>
          <w:rFonts w:cs="Tahoma"/>
          <w:b/>
          <w:color w:val="000000"/>
          <w:sz w:val="28"/>
          <w:szCs w:val="28"/>
        </w:rPr>
        <w:t>Izdelava prototipa kovinske stojnice</w:t>
      </w:r>
    </w:p>
    <w:p w:rsidR="00201EFB" w:rsidRPr="00D659E6" w:rsidRDefault="00201EFB" w:rsidP="009212BB">
      <w:pPr>
        <w:keepNext/>
        <w:jc w:val="center"/>
        <w:rPr>
          <w:rFonts w:cs="Tahoma"/>
          <w:sz w:val="20"/>
          <w:szCs w:val="20"/>
        </w:rPr>
      </w:pPr>
    </w:p>
    <w:p w:rsidR="00201EFB" w:rsidRPr="00D659E6" w:rsidRDefault="00201EFB" w:rsidP="009212BB">
      <w:pPr>
        <w:keepNext/>
        <w:ind w:left="709" w:right="565"/>
        <w:jc w:val="center"/>
        <w:rPr>
          <w:rFonts w:cs="Tahoma"/>
          <w:b/>
          <w:noProof/>
          <w:sz w:val="20"/>
          <w:szCs w:val="20"/>
        </w:rPr>
      </w:pPr>
    </w:p>
    <w:p w:rsidR="00201EFB" w:rsidRPr="00D659E6" w:rsidRDefault="00201EFB" w:rsidP="009212BB">
      <w:pPr>
        <w:keepNext/>
        <w:rPr>
          <w:rFonts w:cs="Tahoma"/>
          <w:sz w:val="20"/>
          <w:szCs w:val="20"/>
        </w:rPr>
      </w:pPr>
    </w:p>
    <w:p w:rsidR="00474AC6" w:rsidRPr="00D659E6" w:rsidRDefault="00474AC6" w:rsidP="009212BB">
      <w:pPr>
        <w:keepNext/>
        <w:rPr>
          <w:rFonts w:cs="Tahoma"/>
          <w:sz w:val="20"/>
          <w:szCs w:val="20"/>
        </w:rPr>
      </w:pPr>
    </w:p>
    <w:p w:rsidR="00DD4E91" w:rsidRPr="00D659E6" w:rsidRDefault="00DD4E91" w:rsidP="009212BB">
      <w:pPr>
        <w:keepNext/>
        <w:jc w:val="both"/>
        <w:rPr>
          <w:rFonts w:cs="Tahoma"/>
          <w:sz w:val="20"/>
          <w:szCs w:val="20"/>
        </w:rPr>
      </w:pPr>
      <w:r w:rsidRPr="00D659E6">
        <w:rPr>
          <w:rFonts w:cs="Tahoma"/>
          <w:sz w:val="20"/>
          <w:szCs w:val="20"/>
        </w:rPr>
        <w:t>Dokumentacija v zvezi z oddajo javnega naročila (v nadaljevanju tudi: razpisna dokumentacija) natančno določa predmet javnega naročila ter pogoje i</w:t>
      </w:r>
      <w:r w:rsidR="00BE07E9" w:rsidRPr="00D659E6">
        <w:rPr>
          <w:rFonts w:cs="Tahoma"/>
          <w:sz w:val="20"/>
          <w:szCs w:val="20"/>
        </w:rPr>
        <w:t>n merila za izbiro najugodnejšega ponudnika, s katerim bo sklenjena pogodba</w:t>
      </w:r>
      <w:r w:rsidRPr="00D659E6">
        <w:rPr>
          <w:rFonts w:cs="Tahoma"/>
          <w:sz w:val="20"/>
          <w:szCs w:val="20"/>
        </w:rPr>
        <w:t>.</w:t>
      </w:r>
    </w:p>
    <w:p w:rsidR="00DD4E91" w:rsidRPr="00D659E6" w:rsidRDefault="00DD4E91" w:rsidP="009212BB">
      <w:pPr>
        <w:keepNext/>
        <w:rPr>
          <w:rFonts w:cs="Tahoma"/>
          <w:sz w:val="20"/>
          <w:szCs w:val="20"/>
        </w:rPr>
      </w:pPr>
    </w:p>
    <w:p w:rsidR="00DD4E91" w:rsidRPr="00D659E6" w:rsidRDefault="00DD4E91" w:rsidP="009212BB">
      <w:pPr>
        <w:keepNext/>
        <w:jc w:val="both"/>
        <w:rPr>
          <w:rFonts w:cs="Tahoma"/>
          <w:sz w:val="20"/>
          <w:szCs w:val="20"/>
        </w:rPr>
      </w:pPr>
      <w:r w:rsidRPr="00D659E6">
        <w:rPr>
          <w:rFonts w:cs="Tahoma"/>
          <w:sz w:val="20"/>
          <w:szCs w:val="20"/>
        </w:rPr>
        <w:t>Sestavni del razpisne dokumentacije so tudi morebitne spremembe, dopolnitve in pojasnila razpisne dokumentacije ter odgovori na vprašanja gospodarskih subjektov.</w:t>
      </w:r>
    </w:p>
    <w:p w:rsidR="00201EFB" w:rsidRPr="00D659E6" w:rsidRDefault="00201EFB" w:rsidP="009212BB">
      <w:pPr>
        <w:keepNext/>
        <w:rPr>
          <w:rFonts w:cs="Tahoma"/>
          <w:sz w:val="20"/>
          <w:szCs w:val="20"/>
        </w:rPr>
      </w:pPr>
    </w:p>
    <w:p w:rsidR="00201EFB" w:rsidRPr="00D659E6" w:rsidRDefault="00201EFB" w:rsidP="009212BB">
      <w:pPr>
        <w:keepNext/>
        <w:rPr>
          <w:rFonts w:cs="Tahoma"/>
          <w:sz w:val="20"/>
          <w:szCs w:val="20"/>
        </w:rPr>
      </w:pPr>
    </w:p>
    <w:p w:rsidR="00201EFB" w:rsidRPr="00D659E6" w:rsidRDefault="00201EFB" w:rsidP="009212BB">
      <w:pPr>
        <w:keepNext/>
        <w:rPr>
          <w:rFonts w:cs="Tahoma"/>
          <w:sz w:val="20"/>
          <w:szCs w:val="20"/>
        </w:rPr>
      </w:pPr>
    </w:p>
    <w:p w:rsidR="00201EFB" w:rsidRPr="00D659E6" w:rsidRDefault="00201EFB" w:rsidP="009212BB">
      <w:pPr>
        <w:keepNext/>
        <w:rPr>
          <w:rFonts w:cs="Tahoma"/>
          <w:sz w:val="20"/>
          <w:szCs w:val="20"/>
        </w:rPr>
      </w:pPr>
      <w:r w:rsidRPr="00D659E6">
        <w:rPr>
          <w:rFonts w:cs="Tahoma"/>
          <w:sz w:val="20"/>
          <w:szCs w:val="20"/>
        </w:rPr>
        <w:t>S spoštovanjem!</w:t>
      </w:r>
    </w:p>
    <w:p w:rsidR="00201EFB" w:rsidRPr="00D659E6" w:rsidRDefault="00201EFB" w:rsidP="009212BB">
      <w:pPr>
        <w:keepNext/>
        <w:rPr>
          <w:rFonts w:cs="Tahoma"/>
          <w:sz w:val="20"/>
          <w:szCs w:val="20"/>
        </w:rPr>
      </w:pPr>
    </w:p>
    <w:p w:rsidR="00201EFB" w:rsidRPr="00D659E6" w:rsidRDefault="00201EFB" w:rsidP="009212BB">
      <w:pPr>
        <w:keepNext/>
        <w:rPr>
          <w:rFonts w:cs="Tahoma"/>
          <w:sz w:val="20"/>
          <w:szCs w:val="20"/>
        </w:rPr>
      </w:pPr>
    </w:p>
    <w:p w:rsidR="00201EFB" w:rsidRPr="00D659E6" w:rsidRDefault="00201EFB" w:rsidP="009212BB">
      <w:pPr>
        <w:keepNext/>
        <w:rPr>
          <w:rFonts w:cs="Tahoma"/>
          <w:sz w:val="20"/>
          <w:szCs w:val="20"/>
        </w:rPr>
      </w:pPr>
    </w:p>
    <w:p w:rsidR="00201EFB" w:rsidRPr="00D659E6" w:rsidRDefault="00201EFB" w:rsidP="009212BB">
      <w:pPr>
        <w:keepNext/>
        <w:rPr>
          <w:rFonts w:cs="Tahoma"/>
          <w:sz w:val="20"/>
          <w:szCs w:val="20"/>
        </w:rPr>
      </w:pPr>
    </w:p>
    <w:p w:rsidR="00201EFB" w:rsidRPr="00D659E6" w:rsidRDefault="00201EFB" w:rsidP="009212BB">
      <w:pPr>
        <w:keepNext/>
        <w:rPr>
          <w:rFonts w:cs="Tahoma"/>
          <w:sz w:val="20"/>
          <w:szCs w:val="20"/>
        </w:rPr>
      </w:pPr>
    </w:p>
    <w:p w:rsidR="00201EFB" w:rsidRPr="00D659E6" w:rsidRDefault="00201EFB" w:rsidP="009212BB">
      <w:pPr>
        <w:keepNext/>
        <w:rPr>
          <w:rFonts w:cs="Tahoma"/>
          <w:sz w:val="20"/>
          <w:szCs w:val="20"/>
        </w:rPr>
      </w:pPr>
    </w:p>
    <w:p w:rsidR="00201EFB" w:rsidRPr="00D659E6" w:rsidRDefault="00201EFB" w:rsidP="009212BB">
      <w:pPr>
        <w:keepNext/>
        <w:autoSpaceDE w:val="0"/>
        <w:autoSpaceDN w:val="0"/>
        <w:adjustRightInd w:val="0"/>
        <w:ind w:left="4956" w:firstLine="708"/>
        <w:rPr>
          <w:rFonts w:cs="Tahoma"/>
          <w:bCs/>
          <w:sz w:val="20"/>
          <w:szCs w:val="20"/>
        </w:rPr>
      </w:pPr>
      <w:r w:rsidRPr="00D659E6">
        <w:rPr>
          <w:rFonts w:cs="Tahoma"/>
          <w:bCs/>
          <w:sz w:val="20"/>
          <w:szCs w:val="20"/>
        </w:rPr>
        <w:t>JAVNI HOLDING Ljubljana, d.o.o.</w:t>
      </w:r>
    </w:p>
    <w:p w:rsidR="00201EFB" w:rsidRPr="00D659E6" w:rsidRDefault="00201EFB" w:rsidP="009212BB">
      <w:pPr>
        <w:keepNext/>
        <w:autoSpaceDE w:val="0"/>
        <w:autoSpaceDN w:val="0"/>
        <w:adjustRightInd w:val="0"/>
        <w:ind w:left="6372"/>
        <w:rPr>
          <w:rFonts w:cs="Tahoma"/>
          <w:bCs/>
          <w:sz w:val="20"/>
          <w:szCs w:val="20"/>
        </w:rPr>
      </w:pPr>
      <w:r w:rsidRPr="00D659E6">
        <w:rPr>
          <w:rFonts w:cs="Tahoma"/>
          <w:bCs/>
          <w:sz w:val="20"/>
          <w:szCs w:val="20"/>
        </w:rPr>
        <w:t xml:space="preserve">   Direktorica</w:t>
      </w:r>
    </w:p>
    <w:p w:rsidR="00201EFB" w:rsidRPr="00D659E6" w:rsidRDefault="00201EFB" w:rsidP="009212BB">
      <w:pPr>
        <w:keepNext/>
        <w:ind w:left="4956" w:firstLine="708"/>
        <w:rPr>
          <w:rFonts w:cs="Tahoma"/>
          <w:sz w:val="20"/>
          <w:szCs w:val="20"/>
        </w:rPr>
      </w:pPr>
      <w:r w:rsidRPr="00D659E6">
        <w:rPr>
          <w:rFonts w:cs="Tahoma"/>
          <w:bCs/>
          <w:sz w:val="20"/>
          <w:szCs w:val="20"/>
        </w:rPr>
        <w:t>l.r. Zdenka Grozde, univ. dipl. prav.</w:t>
      </w:r>
    </w:p>
    <w:p w:rsidR="00201EFB" w:rsidRPr="00D659E6" w:rsidRDefault="00201EFB" w:rsidP="009212BB">
      <w:pPr>
        <w:keepNext/>
        <w:rPr>
          <w:rFonts w:cs="Tahoma"/>
          <w:sz w:val="20"/>
          <w:szCs w:val="20"/>
        </w:rPr>
      </w:pPr>
    </w:p>
    <w:p w:rsidR="00201EFB" w:rsidRPr="00D659E6" w:rsidRDefault="00201EFB" w:rsidP="009212BB">
      <w:pPr>
        <w:keepNext/>
        <w:rPr>
          <w:rFonts w:cs="Tahoma"/>
          <w:sz w:val="20"/>
          <w:szCs w:val="20"/>
        </w:rPr>
      </w:pPr>
    </w:p>
    <w:p w:rsidR="00152609" w:rsidRPr="00D659E6" w:rsidRDefault="00152609" w:rsidP="009212BB">
      <w:pPr>
        <w:keepNext/>
        <w:rPr>
          <w:rFonts w:cs="Tahoma"/>
          <w:b/>
          <w:szCs w:val="20"/>
        </w:rPr>
      </w:pPr>
    </w:p>
    <w:p w:rsidR="00AB2C09" w:rsidRPr="00D659E6" w:rsidRDefault="00AB2C09" w:rsidP="009212BB">
      <w:pPr>
        <w:keepNext/>
        <w:rPr>
          <w:rFonts w:cs="Tahoma"/>
          <w:b/>
          <w:szCs w:val="20"/>
        </w:rPr>
      </w:pPr>
    </w:p>
    <w:p w:rsidR="00B47326" w:rsidRPr="00D659E6" w:rsidRDefault="00B47326" w:rsidP="009212BB">
      <w:pPr>
        <w:keepNext/>
        <w:spacing w:after="200" w:line="276" w:lineRule="auto"/>
        <w:rPr>
          <w:rFonts w:cs="Tahoma"/>
          <w:b/>
          <w:szCs w:val="20"/>
        </w:rPr>
      </w:pPr>
      <w:r w:rsidRPr="00D659E6">
        <w:rPr>
          <w:rFonts w:cs="Tahoma"/>
          <w:b/>
          <w:szCs w:val="20"/>
        </w:rPr>
        <w:br w:type="page"/>
      </w:r>
    </w:p>
    <w:p w:rsidR="00201EFB" w:rsidRPr="00D659E6" w:rsidRDefault="00201EFB" w:rsidP="009212BB">
      <w:pPr>
        <w:keepNext/>
        <w:numPr>
          <w:ilvl w:val="0"/>
          <w:numId w:val="3"/>
        </w:numPr>
        <w:jc w:val="both"/>
        <w:rPr>
          <w:rFonts w:cs="Tahoma"/>
          <w:b/>
          <w:szCs w:val="20"/>
        </w:rPr>
      </w:pPr>
      <w:r w:rsidRPr="00D659E6">
        <w:rPr>
          <w:rFonts w:cs="Tahoma"/>
          <w:b/>
          <w:szCs w:val="20"/>
        </w:rPr>
        <w:lastRenderedPageBreak/>
        <w:t xml:space="preserve">SPLOŠNA DOLOČILA </w:t>
      </w:r>
    </w:p>
    <w:p w:rsidR="00201EFB" w:rsidRPr="00D659E6" w:rsidRDefault="00201EFB" w:rsidP="009212BB">
      <w:pPr>
        <w:keepNext/>
        <w:jc w:val="both"/>
        <w:rPr>
          <w:rFonts w:cs="Tahoma"/>
          <w:b/>
          <w:sz w:val="20"/>
          <w:szCs w:val="20"/>
        </w:rPr>
      </w:pPr>
    </w:p>
    <w:p w:rsidR="00201EFB" w:rsidRPr="00D659E6" w:rsidRDefault="00201EFB" w:rsidP="009212BB">
      <w:pPr>
        <w:keepNext/>
        <w:numPr>
          <w:ilvl w:val="1"/>
          <w:numId w:val="3"/>
        </w:numPr>
        <w:jc w:val="both"/>
        <w:rPr>
          <w:rFonts w:cs="Tahoma"/>
          <w:b/>
          <w:sz w:val="20"/>
          <w:szCs w:val="20"/>
        </w:rPr>
      </w:pPr>
      <w:r w:rsidRPr="00D659E6">
        <w:rPr>
          <w:rFonts w:cs="Tahoma"/>
          <w:b/>
          <w:sz w:val="20"/>
          <w:szCs w:val="20"/>
        </w:rPr>
        <w:t xml:space="preserve">Predmet javnega naročila </w:t>
      </w:r>
    </w:p>
    <w:p w:rsidR="00201EFB" w:rsidRPr="00D659E6" w:rsidRDefault="00201EFB" w:rsidP="009212BB">
      <w:pPr>
        <w:keepNext/>
        <w:jc w:val="both"/>
        <w:rPr>
          <w:rFonts w:cs="Tahoma"/>
          <w:b/>
          <w:sz w:val="20"/>
          <w:szCs w:val="20"/>
        </w:rPr>
      </w:pPr>
    </w:p>
    <w:p w:rsidR="00927983" w:rsidRPr="00D659E6" w:rsidRDefault="00927983" w:rsidP="009212BB">
      <w:pPr>
        <w:keepNext/>
        <w:jc w:val="both"/>
        <w:rPr>
          <w:rFonts w:cs="Tahoma"/>
          <w:sz w:val="20"/>
          <w:szCs w:val="20"/>
        </w:rPr>
      </w:pPr>
      <w:r w:rsidRPr="00D659E6">
        <w:rPr>
          <w:rFonts w:cs="Tahoma"/>
          <w:sz w:val="20"/>
          <w:szCs w:val="20"/>
        </w:rPr>
        <w:t>Predmet  javnega naročila je »</w:t>
      </w:r>
      <w:r w:rsidR="00BE07E9" w:rsidRPr="00D659E6">
        <w:rPr>
          <w:rFonts w:cs="Tahoma"/>
          <w:sz w:val="20"/>
          <w:szCs w:val="20"/>
        </w:rPr>
        <w:t>Izdelava prototipa kovinske stojnice</w:t>
      </w:r>
      <w:r w:rsidRPr="00D659E6">
        <w:rPr>
          <w:rFonts w:cs="Tahoma"/>
          <w:sz w:val="20"/>
          <w:szCs w:val="20"/>
        </w:rPr>
        <w:t xml:space="preserve">« </w:t>
      </w:r>
      <w:r w:rsidR="00346CD5" w:rsidRPr="00D659E6">
        <w:rPr>
          <w:rFonts w:cs="Tahoma"/>
          <w:sz w:val="20"/>
          <w:szCs w:val="20"/>
        </w:rPr>
        <w:t xml:space="preserve">(v nadaljevanju tudi: </w:t>
      </w:r>
      <w:r w:rsidR="00FE0BC5" w:rsidRPr="00D659E6">
        <w:rPr>
          <w:rFonts w:cs="Tahoma"/>
          <w:sz w:val="20"/>
          <w:szCs w:val="20"/>
        </w:rPr>
        <w:t>stojnica</w:t>
      </w:r>
      <w:r w:rsidR="00BE07E9" w:rsidRPr="00D659E6">
        <w:rPr>
          <w:rFonts w:cs="Tahoma"/>
          <w:sz w:val="20"/>
          <w:szCs w:val="20"/>
        </w:rPr>
        <w:t xml:space="preserve"> in/ali </w:t>
      </w:r>
      <w:r w:rsidR="00FE0BC5" w:rsidRPr="00D659E6">
        <w:rPr>
          <w:rFonts w:cs="Tahoma"/>
          <w:sz w:val="20"/>
          <w:szCs w:val="20"/>
        </w:rPr>
        <w:t>blago</w:t>
      </w:r>
      <w:r w:rsidR="00346CD5" w:rsidRPr="00D659E6">
        <w:rPr>
          <w:rFonts w:cs="Tahoma"/>
          <w:sz w:val="20"/>
          <w:szCs w:val="20"/>
        </w:rPr>
        <w:t>)</w:t>
      </w:r>
      <w:r w:rsidR="00BE07E9" w:rsidRPr="00D659E6">
        <w:rPr>
          <w:rFonts w:cs="Tahoma"/>
          <w:sz w:val="20"/>
          <w:szCs w:val="20"/>
        </w:rPr>
        <w:t xml:space="preserve">. Predmet javnega naročila zajema izdelavo in dobavo dveh (2) kosov prototipa kovinske stojnice ter izdelavo delavniške dokumentacije.  </w:t>
      </w:r>
      <w:r w:rsidR="00346CD5" w:rsidRPr="00D659E6">
        <w:rPr>
          <w:rFonts w:cs="Tahoma"/>
          <w:sz w:val="20"/>
          <w:szCs w:val="20"/>
        </w:rPr>
        <w:t xml:space="preserve"> </w:t>
      </w:r>
    </w:p>
    <w:p w:rsidR="00927983" w:rsidRPr="00D659E6" w:rsidRDefault="00927983" w:rsidP="009212BB">
      <w:pPr>
        <w:keepNext/>
        <w:tabs>
          <w:tab w:val="left" w:pos="3139"/>
        </w:tabs>
        <w:jc w:val="both"/>
        <w:rPr>
          <w:rFonts w:cs="Tahoma"/>
          <w:sz w:val="20"/>
          <w:szCs w:val="20"/>
        </w:rPr>
      </w:pPr>
    </w:p>
    <w:p w:rsidR="007F1D86" w:rsidRPr="00D659E6" w:rsidRDefault="007F1D86" w:rsidP="009212BB">
      <w:pPr>
        <w:keepNext/>
        <w:jc w:val="both"/>
        <w:rPr>
          <w:rFonts w:cs="Tahoma"/>
          <w:sz w:val="20"/>
          <w:szCs w:val="20"/>
        </w:rPr>
      </w:pPr>
      <w:r w:rsidRPr="00D659E6">
        <w:rPr>
          <w:rFonts w:cs="Tahoma"/>
          <w:sz w:val="20"/>
          <w:szCs w:val="20"/>
        </w:rPr>
        <w:t>Podrobni opis predmeta javnega naročila je razviden iz tehnične dokumentacije, ki je kot priloga sestavni del razpisne dokumentacije.</w:t>
      </w:r>
    </w:p>
    <w:p w:rsidR="00D659E6" w:rsidRPr="00D659E6" w:rsidRDefault="00D659E6" w:rsidP="009212BB">
      <w:pPr>
        <w:keepNext/>
        <w:jc w:val="both"/>
        <w:rPr>
          <w:rFonts w:cs="Tahoma"/>
          <w:sz w:val="20"/>
          <w:szCs w:val="20"/>
        </w:rPr>
      </w:pPr>
    </w:p>
    <w:p w:rsidR="00D659E6" w:rsidRPr="00D659E6" w:rsidRDefault="00D659E6" w:rsidP="009212BB">
      <w:pPr>
        <w:keepNext/>
        <w:jc w:val="both"/>
        <w:rPr>
          <w:rFonts w:cs="Tahoma"/>
          <w:sz w:val="20"/>
          <w:szCs w:val="20"/>
        </w:rPr>
      </w:pPr>
      <w:r w:rsidRPr="00D659E6">
        <w:rPr>
          <w:rFonts w:cs="Tahoma"/>
          <w:sz w:val="20"/>
          <w:szCs w:val="20"/>
        </w:rPr>
        <w:t>Predmet javnega naročila zajema tudi izdelav</w:t>
      </w:r>
      <w:r w:rsidR="00EB4D90">
        <w:rPr>
          <w:rFonts w:cs="Tahoma"/>
          <w:sz w:val="20"/>
          <w:szCs w:val="20"/>
        </w:rPr>
        <w:t>o delavniške dokumentacije, ki j</w:t>
      </w:r>
      <w:r w:rsidRPr="00D659E6">
        <w:rPr>
          <w:rFonts w:cs="Tahoma"/>
          <w:sz w:val="20"/>
          <w:szCs w:val="20"/>
        </w:rPr>
        <w:t>o mora izbrani ponudnik naročniku izročiti v tiskani obliki v treh (3) izvodih in v elektronski obliki.</w:t>
      </w:r>
    </w:p>
    <w:p w:rsidR="00F70CD3" w:rsidRPr="00D659E6" w:rsidRDefault="00F70CD3" w:rsidP="009212BB">
      <w:pPr>
        <w:keepNext/>
        <w:tabs>
          <w:tab w:val="left" w:pos="3139"/>
        </w:tabs>
        <w:jc w:val="both"/>
        <w:rPr>
          <w:sz w:val="20"/>
          <w:szCs w:val="20"/>
        </w:rPr>
      </w:pPr>
    </w:p>
    <w:p w:rsidR="00201EFB" w:rsidRPr="00D659E6" w:rsidRDefault="00201EFB" w:rsidP="009212BB">
      <w:pPr>
        <w:keepNext/>
        <w:numPr>
          <w:ilvl w:val="1"/>
          <w:numId w:val="3"/>
        </w:numPr>
        <w:jc w:val="both"/>
        <w:rPr>
          <w:rFonts w:cs="Tahoma"/>
          <w:b/>
          <w:sz w:val="20"/>
          <w:szCs w:val="20"/>
        </w:rPr>
      </w:pPr>
      <w:r w:rsidRPr="00D659E6">
        <w:rPr>
          <w:rFonts w:cs="Tahoma"/>
          <w:b/>
          <w:sz w:val="20"/>
          <w:szCs w:val="20"/>
        </w:rPr>
        <w:t>Podatki o naročniku</w:t>
      </w:r>
    </w:p>
    <w:p w:rsidR="00152609" w:rsidRPr="00D659E6" w:rsidRDefault="00152609" w:rsidP="009212BB">
      <w:pPr>
        <w:keepNext/>
        <w:jc w:val="both"/>
        <w:rPr>
          <w:rFonts w:cs="Tahoma"/>
          <w:sz w:val="20"/>
          <w:szCs w:val="20"/>
        </w:rPr>
      </w:pPr>
    </w:p>
    <w:p w:rsidR="008F4BD5" w:rsidRPr="00D659E6" w:rsidRDefault="008F4BD5" w:rsidP="009212BB">
      <w:pPr>
        <w:keepNext/>
        <w:jc w:val="both"/>
        <w:rPr>
          <w:rFonts w:cs="Tahoma"/>
          <w:sz w:val="20"/>
          <w:szCs w:val="20"/>
        </w:rPr>
      </w:pPr>
      <w:r w:rsidRPr="00D659E6">
        <w:rPr>
          <w:rFonts w:cs="Tahoma"/>
          <w:sz w:val="20"/>
          <w:szCs w:val="20"/>
        </w:rPr>
        <w:t xml:space="preserve">Naročnik javnega naročila je </w:t>
      </w:r>
      <w:r w:rsidR="005612A4" w:rsidRPr="00D659E6">
        <w:rPr>
          <w:rFonts w:cs="Tahoma"/>
          <w:bCs/>
          <w:sz w:val="20"/>
          <w:szCs w:val="20"/>
        </w:rPr>
        <w:t xml:space="preserve">Javno podjetje Ljubljanska parkirišča in tržnice, d.o.o., </w:t>
      </w:r>
      <w:r w:rsidR="005612A4" w:rsidRPr="00D659E6">
        <w:rPr>
          <w:rFonts w:cs="Tahoma"/>
          <w:sz w:val="20"/>
          <w:szCs w:val="20"/>
        </w:rPr>
        <w:t>Kopitarjeva ulica 2,</w:t>
      </w:r>
      <w:r w:rsidR="005612A4" w:rsidRPr="00D659E6">
        <w:rPr>
          <w:rFonts w:cs="Tahoma"/>
          <w:b/>
          <w:bCs/>
          <w:sz w:val="20"/>
          <w:szCs w:val="20"/>
        </w:rPr>
        <w:t xml:space="preserve"> </w:t>
      </w:r>
      <w:r w:rsidR="005612A4" w:rsidRPr="00D659E6">
        <w:rPr>
          <w:rFonts w:cs="Tahoma"/>
          <w:sz w:val="20"/>
          <w:szCs w:val="20"/>
        </w:rPr>
        <w:t>1000 Ljubljana</w:t>
      </w:r>
      <w:r w:rsidRPr="00D659E6">
        <w:rPr>
          <w:rFonts w:cs="Tahoma"/>
          <w:sz w:val="20"/>
          <w:szCs w:val="20"/>
        </w:rPr>
        <w:t xml:space="preserve">, ki je </w:t>
      </w:r>
      <w:r w:rsidR="005612A4" w:rsidRPr="00D659E6">
        <w:rPr>
          <w:rFonts w:cs="Tahoma"/>
          <w:sz w:val="20"/>
          <w:szCs w:val="20"/>
        </w:rPr>
        <w:t>na podlagi pooblastila, preneslo</w:t>
      </w:r>
      <w:r w:rsidRPr="00D659E6">
        <w:rPr>
          <w:rFonts w:cs="Tahoma"/>
          <w:sz w:val="20"/>
          <w:szCs w:val="20"/>
        </w:rPr>
        <w:t xml:space="preserve"> v izvedbo in odločanje v postopku oddaje javnega naročila za </w:t>
      </w:r>
      <w:r w:rsidR="00EE29C3" w:rsidRPr="00D659E6">
        <w:rPr>
          <w:rFonts w:cs="Tahoma"/>
          <w:sz w:val="20"/>
          <w:szCs w:val="20"/>
        </w:rPr>
        <w:t>Izdelava prototipa kovinske stojnice</w:t>
      </w:r>
      <w:r w:rsidR="00FE0BC5" w:rsidRPr="00D659E6">
        <w:rPr>
          <w:rFonts w:cs="Tahoma"/>
          <w:sz w:val="20"/>
          <w:szCs w:val="20"/>
        </w:rPr>
        <w:t xml:space="preserve"> </w:t>
      </w:r>
      <w:r w:rsidRPr="00D659E6">
        <w:rPr>
          <w:rFonts w:cs="Tahoma"/>
          <w:sz w:val="20"/>
          <w:szCs w:val="20"/>
        </w:rPr>
        <w:t xml:space="preserve">na JAVNI HOLDING Ljubljana, d.o.o. , Verovškova ulica 70, 1000 Ljubljana. </w:t>
      </w:r>
      <w:r w:rsidR="001622A5">
        <w:rPr>
          <w:rFonts w:cs="Tahoma"/>
          <w:sz w:val="20"/>
          <w:szCs w:val="20"/>
        </w:rPr>
        <w:t>Pogodbo</w:t>
      </w:r>
      <w:r w:rsidR="00E82611" w:rsidRPr="00D659E6">
        <w:rPr>
          <w:rFonts w:cs="Tahoma"/>
          <w:sz w:val="20"/>
          <w:szCs w:val="20"/>
        </w:rPr>
        <w:t xml:space="preserve"> z izbranim ponudnikom</w:t>
      </w:r>
      <w:r w:rsidR="00A31575" w:rsidRPr="00D659E6">
        <w:rPr>
          <w:rFonts w:cs="Tahoma"/>
          <w:sz w:val="20"/>
          <w:szCs w:val="20"/>
        </w:rPr>
        <w:t xml:space="preserve"> podpiše naročnik.</w:t>
      </w:r>
    </w:p>
    <w:p w:rsidR="00201EFB" w:rsidRPr="00D659E6" w:rsidRDefault="00201EFB" w:rsidP="009212BB">
      <w:pPr>
        <w:keepNext/>
        <w:jc w:val="both"/>
        <w:rPr>
          <w:rFonts w:cs="Tahoma"/>
          <w:sz w:val="20"/>
          <w:szCs w:val="20"/>
        </w:rPr>
      </w:pPr>
    </w:p>
    <w:p w:rsidR="00201EFB" w:rsidRPr="00D659E6" w:rsidRDefault="00201EFB" w:rsidP="009212BB">
      <w:pPr>
        <w:keepNext/>
        <w:numPr>
          <w:ilvl w:val="1"/>
          <w:numId w:val="3"/>
        </w:numPr>
        <w:jc w:val="both"/>
        <w:rPr>
          <w:rFonts w:cs="Tahoma"/>
          <w:b/>
          <w:sz w:val="20"/>
          <w:szCs w:val="20"/>
        </w:rPr>
      </w:pPr>
      <w:bookmarkStart w:id="0" w:name="_Toc116720497"/>
      <w:bookmarkStart w:id="1" w:name="_Toc116720561"/>
      <w:bookmarkStart w:id="2" w:name="_Toc116783470"/>
      <w:bookmarkStart w:id="3" w:name="_Toc116792904"/>
      <w:bookmarkStart w:id="4" w:name="_Toc136417476"/>
      <w:r w:rsidRPr="00D659E6">
        <w:rPr>
          <w:rFonts w:cs="Tahoma"/>
          <w:b/>
          <w:sz w:val="20"/>
          <w:szCs w:val="20"/>
        </w:rPr>
        <w:t>Pravna podlaga</w:t>
      </w:r>
    </w:p>
    <w:p w:rsidR="00201EFB" w:rsidRPr="00D659E6" w:rsidRDefault="00201EFB" w:rsidP="009212BB">
      <w:pPr>
        <w:keepNext/>
        <w:jc w:val="both"/>
        <w:rPr>
          <w:rFonts w:cs="Tahoma"/>
          <w:sz w:val="20"/>
          <w:szCs w:val="20"/>
        </w:rPr>
      </w:pPr>
    </w:p>
    <w:p w:rsidR="00DD4E91" w:rsidRPr="00D659E6" w:rsidRDefault="00DD4E91" w:rsidP="009212BB">
      <w:pPr>
        <w:keepNext/>
        <w:tabs>
          <w:tab w:val="left" w:pos="142"/>
        </w:tabs>
        <w:spacing w:after="120"/>
        <w:jc w:val="both"/>
        <w:rPr>
          <w:rFonts w:cs="Tahoma"/>
          <w:sz w:val="20"/>
          <w:szCs w:val="20"/>
        </w:rPr>
      </w:pPr>
      <w:r w:rsidRPr="00D659E6">
        <w:rPr>
          <w:rFonts w:cs="Tahoma"/>
          <w:sz w:val="20"/>
          <w:szCs w:val="20"/>
        </w:rPr>
        <w:t>Javno naročilo se izvaja skladno z določbami:</w:t>
      </w:r>
    </w:p>
    <w:p w:rsidR="00DD4E91" w:rsidRPr="00D659E6" w:rsidRDefault="00DD4E91" w:rsidP="009212BB">
      <w:pPr>
        <w:keepNext/>
        <w:numPr>
          <w:ilvl w:val="0"/>
          <w:numId w:val="7"/>
        </w:numPr>
        <w:jc w:val="both"/>
        <w:rPr>
          <w:rFonts w:cs="Tahoma"/>
          <w:sz w:val="20"/>
          <w:szCs w:val="20"/>
        </w:rPr>
      </w:pPr>
      <w:r w:rsidRPr="00D659E6">
        <w:rPr>
          <w:rFonts w:cs="Tahoma"/>
          <w:sz w:val="20"/>
          <w:szCs w:val="20"/>
        </w:rPr>
        <w:t>Zakona o javnem naročanju (Uradni  list. RS, št. 91/15; v nadaljevanju: ZJN-3),</w:t>
      </w:r>
    </w:p>
    <w:p w:rsidR="00DD4E91" w:rsidRPr="00D659E6" w:rsidRDefault="00DD4E91" w:rsidP="009212BB">
      <w:pPr>
        <w:keepNext/>
        <w:numPr>
          <w:ilvl w:val="0"/>
          <w:numId w:val="7"/>
        </w:numPr>
        <w:jc w:val="both"/>
        <w:rPr>
          <w:rFonts w:cs="Tahoma"/>
          <w:sz w:val="20"/>
          <w:szCs w:val="20"/>
        </w:rPr>
      </w:pPr>
      <w:r w:rsidRPr="00D659E6">
        <w:rPr>
          <w:rFonts w:cs="Tahoma"/>
          <w:sz w:val="20"/>
          <w:szCs w:val="20"/>
        </w:rPr>
        <w:t xml:space="preserve">Zakona o pravnem varstvu v postopkih javnega naročanja (Ur. l. RS, št. 43/11, 60/11-ZTP-D, 63/13, 90/14-ZDU-1 in 60/17; v nadaljevanju: ZPVPJN), </w:t>
      </w:r>
    </w:p>
    <w:p w:rsidR="00DD4E91" w:rsidRPr="00D659E6" w:rsidRDefault="00DD4E91" w:rsidP="009212BB">
      <w:pPr>
        <w:keepNext/>
        <w:numPr>
          <w:ilvl w:val="0"/>
          <w:numId w:val="7"/>
        </w:numPr>
        <w:spacing w:line="20" w:lineRule="atLeast"/>
        <w:jc w:val="both"/>
        <w:rPr>
          <w:rFonts w:cs="Tahoma"/>
          <w:sz w:val="20"/>
          <w:szCs w:val="20"/>
        </w:rPr>
      </w:pPr>
      <w:r w:rsidRPr="00D659E6">
        <w:rPr>
          <w:rFonts w:cs="Tahoma"/>
          <w:sz w:val="20"/>
          <w:szCs w:val="20"/>
        </w:rPr>
        <w:t xml:space="preserve">Zakona o integriteti in preprečevanju korupcije (Uradni list RS, št. 69/11; v nadaljevanju: </w:t>
      </w:r>
      <w:proofErr w:type="spellStart"/>
      <w:r w:rsidRPr="00D659E6">
        <w:rPr>
          <w:rFonts w:cs="Tahoma"/>
          <w:sz w:val="20"/>
          <w:szCs w:val="20"/>
        </w:rPr>
        <w:t>ZIntPK</w:t>
      </w:r>
      <w:proofErr w:type="spellEnd"/>
      <w:r w:rsidRPr="00D659E6">
        <w:rPr>
          <w:rFonts w:cs="Tahoma"/>
          <w:sz w:val="20"/>
          <w:szCs w:val="20"/>
        </w:rPr>
        <w:t xml:space="preserve"> - UPB2),</w:t>
      </w:r>
    </w:p>
    <w:p w:rsidR="00DD4E91" w:rsidRPr="00D659E6" w:rsidRDefault="00DD4E91" w:rsidP="009212BB">
      <w:pPr>
        <w:keepNext/>
        <w:numPr>
          <w:ilvl w:val="0"/>
          <w:numId w:val="7"/>
        </w:numPr>
        <w:spacing w:line="20" w:lineRule="atLeast"/>
        <w:ind w:left="714" w:hanging="357"/>
        <w:jc w:val="both"/>
        <w:rPr>
          <w:rFonts w:cs="Tahoma"/>
          <w:sz w:val="20"/>
          <w:szCs w:val="20"/>
        </w:rPr>
      </w:pPr>
      <w:r w:rsidRPr="00D659E6">
        <w:rPr>
          <w:rFonts w:cs="Tahoma"/>
          <w:sz w:val="20"/>
          <w:szCs w:val="20"/>
        </w:rPr>
        <w:t>ostalih podzakonskih predpisov, ki temeljijo na zgoraj navedenih zakonih ter</w:t>
      </w:r>
    </w:p>
    <w:p w:rsidR="00DD4E91" w:rsidRPr="00D659E6" w:rsidRDefault="00DD4E91" w:rsidP="009212BB">
      <w:pPr>
        <w:keepNext/>
        <w:numPr>
          <w:ilvl w:val="0"/>
          <w:numId w:val="7"/>
        </w:numPr>
        <w:spacing w:line="20" w:lineRule="atLeast"/>
        <w:ind w:left="714" w:hanging="357"/>
        <w:jc w:val="both"/>
        <w:rPr>
          <w:rFonts w:cs="Tahoma"/>
          <w:sz w:val="20"/>
          <w:szCs w:val="20"/>
        </w:rPr>
      </w:pPr>
      <w:r w:rsidRPr="00D659E6">
        <w:rPr>
          <w:rFonts w:cs="Tahoma"/>
          <w:sz w:val="20"/>
          <w:szCs w:val="20"/>
        </w:rPr>
        <w:t>ostalih predpisov, ki temeljijo na zgoraj navedenih zakonih ter veljavno zakonodajo, ki se nanaša na predmet javnega naročila.</w:t>
      </w:r>
    </w:p>
    <w:p w:rsidR="00DD4E91" w:rsidRPr="00D659E6" w:rsidRDefault="00DD4E91" w:rsidP="009212BB">
      <w:pPr>
        <w:keepNext/>
        <w:jc w:val="both"/>
        <w:rPr>
          <w:rFonts w:cs="Tahoma"/>
          <w:sz w:val="20"/>
          <w:szCs w:val="20"/>
        </w:rPr>
      </w:pPr>
    </w:p>
    <w:p w:rsidR="00FA7314" w:rsidRPr="00D659E6" w:rsidRDefault="00FA7314" w:rsidP="009212BB">
      <w:pPr>
        <w:keepNext/>
        <w:numPr>
          <w:ilvl w:val="1"/>
          <w:numId w:val="3"/>
        </w:numPr>
        <w:jc w:val="both"/>
        <w:rPr>
          <w:rFonts w:cs="Tahoma"/>
          <w:b/>
          <w:sz w:val="20"/>
          <w:szCs w:val="20"/>
        </w:rPr>
      </w:pPr>
      <w:r w:rsidRPr="00D659E6">
        <w:rPr>
          <w:rFonts w:cs="Tahoma"/>
          <w:b/>
          <w:sz w:val="20"/>
          <w:szCs w:val="20"/>
        </w:rPr>
        <w:t xml:space="preserve">Opredelitev postopka oddaje javnega </w:t>
      </w:r>
      <w:r w:rsidR="00F61B48" w:rsidRPr="00D659E6">
        <w:rPr>
          <w:rFonts w:cs="Tahoma"/>
          <w:b/>
          <w:sz w:val="20"/>
          <w:szCs w:val="20"/>
        </w:rPr>
        <w:t>naročila</w:t>
      </w:r>
    </w:p>
    <w:p w:rsidR="00C03AFA" w:rsidRPr="00D659E6" w:rsidRDefault="00C03AFA" w:rsidP="009212BB">
      <w:pPr>
        <w:keepNext/>
        <w:ind w:left="720"/>
        <w:jc w:val="both"/>
        <w:rPr>
          <w:rFonts w:cs="Tahoma"/>
          <w:b/>
          <w:sz w:val="20"/>
          <w:szCs w:val="20"/>
        </w:rPr>
      </w:pPr>
    </w:p>
    <w:p w:rsidR="00DD4E91" w:rsidRPr="00D659E6" w:rsidRDefault="004868B9" w:rsidP="009212BB">
      <w:pPr>
        <w:keepNext/>
        <w:jc w:val="both"/>
        <w:rPr>
          <w:rFonts w:cs="Tahoma"/>
          <w:sz w:val="20"/>
          <w:szCs w:val="20"/>
        </w:rPr>
      </w:pPr>
      <w:r w:rsidRPr="00D659E6">
        <w:rPr>
          <w:rFonts w:cs="Tahoma"/>
          <w:sz w:val="20"/>
          <w:szCs w:val="20"/>
        </w:rPr>
        <w:t>Naročnik bo oddal javno naročilo z uporabo postopka</w:t>
      </w:r>
      <w:r w:rsidR="00392CD1" w:rsidRPr="00D659E6">
        <w:rPr>
          <w:rFonts w:cs="Tahoma"/>
          <w:sz w:val="20"/>
          <w:szCs w:val="20"/>
        </w:rPr>
        <w:t xml:space="preserve"> naročila male vrednosti,  v skladu s 47</w:t>
      </w:r>
      <w:r w:rsidR="00DD4E91" w:rsidRPr="00D659E6">
        <w:rPr>
          <w:rFonts w:cs="Tahoma"/>
          <w:sz w:val="20"/>
          <w:szCs w:val="20"/>
        </w:rPr>
        <w:t>. členom ZJN-3</w:t>
      </w:r>
      <w:r w:rsidR="00E5182F" w:rsidRPr="00D659E6">
        <w:rPr>
          <w:rFonts w:cs="Tahoma"/>
          <w:sz w:val="20"/>
          <w:szCs w:val="20"/>
        </w:rPr>
        <w:t>.</w:t>
      </w:r>
      <w:r w:rsidR="00DD4E91" w:rsidRPr="00D659E6">
        <w:rPr>
          <w:rFonts w:cs="Tahoma"/>
          <w:sz w:val="20"/>
          <w:szCs w:val="20"/>
        </w:rPr>
        <w:t xml:space="preserve"> </w:t>
      </w:r>
    </w:p>
    <w:p w:rsidR="00BF173B" w:rsidRPr="00D659E6" w:rsidRDefault="00BF173B" w:rsidP="009212BB">
      <w:pPr>
        <w:keepNext/>
        <w:jc w:val="both"/>
        <w:rPr>
          <w:rFonts w:cs="Tahoma"/>
          <w:sz w:val="20"/>
          <w:szCs w:val="20"/>
        </w:rPr>
      </w:pPr>
    </w:p>
    <w:p w:rsidR="00201EFB" w:rsidRPr="00D659E6" w:rsidRDefault="00201EFB" w:rsidP="009212BB">
      <w:pPr>
        <w:keepNext/>
        <w:numPr>
          <w:ilvl w:val="1"/>
          <w:numId w:val="3"/>
        </w:numPr>
        <w:jc w:val="both"/>
        <w:rPr>
          <w:rFonts w:cs="Tahoma"/>
          <w:b/>
          <w:sz w:val="20"/>
          <w:szCs w:val="20"/>
        </w:rPr>
      </w:pPr>
      <w:r w:rsidRPr="00D659E6">
        <w:rPr>
          <w:rFonts w:cs="Tahoma"/>
          <w:b/>
          <w:sz w:val="20"/>
          <w:szCs w:val="20"/>
        </w:rPr>
        <w:t>Jezik in denarna enota</w:t>
      </w:r>
    </w:p>
    <w:p w:rsidR="00201EFB" w:rsidRPr="00D659E6" w:rsidRDefault="00201EFB" w:rsidP="009212BB">
      <w:pPr>
        <w:keepNext/>
        <w:jc w:val="both"/>
        <w:rPr>
          <w:rFonts w:cs="Tahoma"/>
          <w:b/>
          <w:sz w:val="20"/>
          <w:szCs w:val="20"/>
        </w:rPr>
      </w:pPr>
    </w:p>
    <w:p w:rsidR="009F4EE1" w:rsidRPr="00D659E6" w:rsidRDefault="00201EFB" w:rsidP="009212BB">
      <w:pPr>
        <w:keepNext/>
        <w:jc w:val="both"/>
        <w:rPr>
          <w:rFonts w:cs="Tahoma"/>
          <w:sz w:val="20"/>
          <w:szCs w:val="20"/>
        </w:rPr>
      </w:pPr>
      <w:r w:rsidRPr="00D659E6">
        <w:rPr>
          <w:rFonts w:cs="Tahoma"/>
          <w:sz w:val="20"/>
          <w:szCs w:val="20"/>
        </w:rPr>
        <w:t xml:space="preserve">Vsi dokumenti oz. dokazila v zvezi s ponudbo morajo biti napisani v slovenskem jeziku. V kolikor je originalno dokazilo v tujem jeziku je </w:t>
      </w:r>
      <w:r w:rsidR="00A31575" w:rsidRPr="00D659E6">
        <w:rPr>
          <w:rFonts w:cs="Tahoma"/>
          <w:sz w:val="20"/>
          <w:szCs w:val="20"/>
        </w:rPr>
        <w:t xml:space="preserve">k </w:t>
      </w:r>
      <w:r w:rsidRPr="00D659E6">
        <w:rPr>
          <w:rFonts w:cs="Tahoma"/>
          <w:sz w:val="20"/>
          <w:szCs w:val="20"/>
        </w:rPr>
        <w:t>ponudbi potrebni priložiti uradno preveden dokument takega originala, sicer si naročnik pridržuje pravico, da v fazi pregledovanja in ocenjevanja ponudb od ponudnika zahteva, da na lastne stroške (tj. stroške ponudnika) predložijo uradne prevode dokumentov/dokazil s strani sodnega tolmača za slovenski jezik, ki so predloženi v tujem jeziku.</w:t>
      </w:r>
      <w:r w:rsidRPr="00D659E6">
        <w:rPr>
          <w:rFonts w:ascii="Times New Roman" w:hAnsi="Times New Roman"/>
          <w:sz w:val="20"/>
          <w:szCs w:val="20"/>
        </w:rPr>
        <w:t xml:space="preserve"> </w:t>
      </w:r>
      <w:r w:rsidRPr="00D659E6">
        <w:rPr>
          <w:rFonts w:cs="Tahoma"/>
          <w:sz w:val="20"/>
          <w:szCs w:val="20"/>
        </w:rPr>
        <w:t xml:space="preserve">Finančni podatki morajo biti podani v evrih. </w:t>
      </w:r>
    </w:p>
    <w:p w:rsidR="00D40579" w:rsidRPr="00D659E6" w:rsidRDefault="00D40579" w:rsidP="009212BB">
      <w:pPr>
        <w:keepNext/>
        <w:jc w:val="both"/>
        <w:rPr>
          <w:rFonts w:cs="Tahoma"/>
          <w:sz w:val="20"/>
          <w:szCs w:val="20"/>
        </w:rPr>
      </w:pPr>
    </w:p>
    <w:p w:rsidR="00D40579" w:rsidRPr="00D659E6" w:rsidRDefault="00F35AA6" w:rsidP="009212BB">
      <w:pPr>
        <w:keepNext/>
        <w:numPr>
          <w:ilvl w:val="1"/>
          <w:numId w:val="3"/>
        </w:numPr>
        <w:jc w:val="both"/>
        <w:rPr>
          <w:rFonts w:cs="Tahoma"/>
          <w:b/>
          <w:sz w:val="20"/>
          <w:szCs w:val="20"/>
        </w:rPr>
      </w:pPr>
      <w:r w:rsidRPr="00D659E6">
        <w:rPr>
          <w:rFonts w:cs="Tahoma"/>
          <w:b/>
          <w:sz w:val="20"/>
          <w:szCs w:val="20"/>
        </w:rPr>
        <w:t xml:space="preserve">Dodatna pojasnila </w:t>
      </w:r>
    </w:p>
    <w:p w:rsidR="00D40579" w:rsidRPr="00D659E6" w:rsidRDefault="00D40579" w:rsidP="009212BB">
      <w:pPr>
        <w:keepNext/>
        <w:jc w:val="both"/>
        <w:rPr>
          <w:rFonts w:cs="Tahoma"/>
          <w:sz w:val="20"/>
          <w:szCs w:val="20"/>
        </w:rPr>
      </w:pPr>
    </w:p>
    <w:p w:rsidR="00D40579" w:rsidRPr="00D659E6" w:rsidRDefault="00D40579" w:rsidP="009212BB">
      <w:pPr>
        <w:keepNext/>
        <w:jc w:val="both"/>
        <w:rPr>
          <w:rFonts w:cs="Tahoma"/>
          <w:sz w:val="20"/>
          <w:szCs w:val="20"/>
        </w:rPr>
      </w:pPr>
      <w:r w:rsidRPr="00D659E6">
        <w:rPr>
          <w:rFonts w:cs="Tahoma"/>
          <w:sz w:val="20"/>
          <w:szCs w:val="20"/>
        </w:rPr>
        <w:t xml:space="preserve">Dodatna pojasnila ali vprašanja </w:t>
      </w:r>
      <w:r w:rsidR="00FB423D" w:rsidRPr="00D659E6">
        <w:rPr>
          <w:rFonts w:cs="Tahoma"/>
          <w:sz w:val="20"/>
          <w:szCs w:val="20"/>
        </w:rPr>
        <w:t xml:space="preserve">v zvezi z dokumentacijo o oddaji javnega naročila </w:t>
      </w:r>
      <w:r w:rsidRPr="00D659E6">
        <w:rPr>
          <w:rFonts w:cs="Tahoma"/>
          <w:sz w:val="20"/>
          <w:szCs w:val="20"/>
        </w:rPr>
        <w:t>lahko zainteresirani ponudniki zahtevajo preko Portala javnih naročil, vendar najkasneje do šest (6) koledarskih dni pred potekom roka za predložitev ponudb. Odgovori oziroma pojasnila bodo objavljeni na spletnem naslovu podjetja JAVNI HOLDING Ljubljana, d.o.o. (</w:t>
      </w:r>
      <w:hyperlink r:id="rId9" w:history="1">
        <w:r w:rsidRPr="00D659E6">
          <w:rPr>
            <w:rStyle w:val="Hiperpovezava"/>
            <w:rFonts w:cs="Tahoma"/>
            <w:sz w:val="20"/>
            <w:szCs w:val="20"/>
          </w:rPr>
          <w:t>http://www.jhl.si/javna-narocila-iz-podjetij</w:t>
        </w:r>
      </w:hyperlink>
      <w:r w:rsidRPr="00D659E6">
        <w:rPr>
          <w:rFonts w:cs="Tahoma"/>
          <w:sz w:val="20"/>
          <w:szCs w:val="20"/>
        </w:rPr>
        <w:t>) na mestu, kjer je objavljena razpisna dokumentacija ter na Portalu jav</w:t>
      </w:r>
      <w:r w:rsidR="00DC5ACC" w:rsidRPr="00D659E6">
        <w:rPr>
          <w:rFonts w:cs="Tahoma"/>
          <w:sz w:val="20"/>
          <w:szCs w:val="20"/>
        </w:rPr>
        <w:t>nih naročil, najkasneje tri (3</w:t>
      </w:r>
      <w:r w:rsidRPr="00D659E6">
        <w:rPr>
          <w:rFonts w:cs="Tahoma"/>
          <w:sz w:val="20"/>
          <w:szCs w:val="20"/>
        </w:rPr>
        <w:t xml:space="preserve">) koledarske dni pred </w:t>
      </w:r>
      <w:r w:rsidR="00FB423D" w:rsidRPr="00D659E6">
        <w:rPr>
          <w:rFonts w:cs="Tahoma"/>
          <w:sz w:val="20"/>
          <w:szCs w:val="20"/>
        </w:rPr>
        <w:t xml:space="preserve">potekom roka </w:t>
      </w:r>
      <w:r w:rsidRPr="00D659E6">
        <w:rPr>
          <w:rFonts w:cs="Tahoma"/>
          <w:sz w:val="20"/>
          <w:szCs w:val="20"/>
        </w:rPr>
        <w:t xml:space="preserve">za predložitev ponudb, pod pogojem, da bo zahteva posredovana pravočasno. </w:t>
      </w:r>
    </w:p>
    <w:p w:rsidR="00FB423D" w:rsidRPr="00D659E6" w:rsidRDefault="00FB423D" w:rsidP="009212BB">
      <w:pPr>
        <w:keepNext/>
        <w:jc w:val="both"/>
        <w:rPr>
          <w:rFonts w:cs="Tahoma"/>
          <w:sz w:val="20"/>
          <w:szCs w:val="20"/>
        </w:rPr>
      </w:pPr>
    </w:p>
    <w:p w:rsidR="009F4EE1" w:rsidRPr="00D659E6" w:rsidRDefault="009F4EE1" w:rsidP="009212BB">
      <w:pPr>
        <w:keepNext/>
        <w:numPr>
          <w:ilvl w:val="1"/>
          <w:numId w:val="3"/>
        </w:numPr>
        <w:jc w:val="both"/>
        <w:rPr>
          <w:rFonts w:cs="Tahoma"/>
          <w:b/>
          <w:sz w:val="20"/>
          <w:szCs w:val="20"/>
        </w:rPr>
      </w:pPr>
      <w:r w:rsidRPr="00D659E6">
        <w:rPr>
          <w:rFonts w:cs="Tahoma"/>
          <w:b/>
          <w:sz w:val="20"/>
          <w:szCs w:val="20"/>
        </w:rPr>
        <w:lastRenderedPageBreak/>
        <w:t>Variantna ponudba in ponudba z opcijami</w:t>
      </w:r>
    </w:p>
    <w:p w:rsidR="009F4EE1" w:rsidRPr="00D659E6" w:rsidRDefault="009F4EE1" w:rsidP="009212BB">
      <w:pPr>
        <w:keepNext/>
        <w:jc w:val="both"/>
        <w:rPr>
          <w:rFonts w:cs="Tahoma"/>
          <w:sz w:val="20"/>
          <w:szCs w:val="20"/>
        </w:rPr>
      </w:pPr>
    </w:p>
    <w:p w:rsidR="00F35AA6" w:rsidRPr="00D659E6" w:rsidRDefault="00334330" w:rsidP="009212BB">
      <w:pPr>
        <w:keepNext/>
        <w:keepLines/>
        <w:tabs>
          <w:tab w:val="left" w:pos="2155"/>
        </w:tabs>
        <w:jc w:val="both"/>
        <w:rPr>
          <w:rFonts w:cs="Tahoma"/>
          <w:kern w:val="16"/>
          <w:sz w:val="20"/>
          <w:szCs w:val="20"/>
        </w:rPr>
      </w:pPr>
      <w:r w:rsidRPr="00D659E6">
        <w:rPr>
          <w:rFonts w:cs="Tahoma"/>
          <w:kern w:val="16"/>
          <w:sz w:val="20"/>
          <w:szCs w:val="20"/>
        </w:rPr>
        <w:t>Naročnik ne dopušča predložitve variantne ponudbe in ponudbe z opcijami. Naročnik bo ponudbo, ki bo vsebovala variantno ponudbo ali ponudbo z opcijami, zavrnil kot nedopustno.</w:t>
      </w:r>
      <w:bookmarkEnd w:id="0"/>
      <w:bookmarkEnd w:id="1"/>
      <w:bookmarkEnd w:id="2"/>
      <w:bookmarkEnd w:id="3"/>
      <w:bookmarkEnd w:id="4"/>
    </w:p>
    <w:p w:rsidR="00F35AA6" w:rsidRPr="00D659E6" w:rsidRDefault="00F35AA6" w:rsidP="009212BB">
      <w:pPr>
        <w:keepNext/>
        <w:jc w:val="both"/>
        <w:rPr>
          <w:rFonts w:cs="Tahoma"/>
          <w:sz w:val="20"/>
          <w:szCs w:val="20"/>
        </w:rPr>
      </w:pPr>
    </w:p>
    <w:p w:rsidR="00F35AA6" w:rsidRPr="00D659E6" w:rsidRDefault="00F35AA6" w:rsidP="009212BB">
      <w:pPr>
        <w:keepNext/>
        <w:numPr>
          <w:ilvl w:val="1"/>
          <w:numId w:val="3"/>
        </w:numPr>
        <w:jc w:val="both"/>
        <w:rPr>
          <w:rFonts w:cs="Tahoma"/>
          <w:b/>
          <w:sz w:val="20"/>
          <w:szCs w:val="20"/>
        </w:rPr>
      </w:pPr>
      <w:r w:rsidRPr="00D659E6">
        <w:rPr>
          <w:rFonts w:cs="Tahoma"/>
          <w:b/>
          <w:sz w:val="20"/>
          <w:szCs w:val="20"/>
        </w:rPr>
        <w:t>Skupna ponudba</w:t>
      </w:r>
    </w:p>
    <w:p w:rsidR="00F35AA6" w:rsidRPr="00D659E6" w:rsidRDefault="00F35AA6" w:rsidP="009212BB">
      <w:pPr>
        <w:keepNext/>
        <w:jc w:val="both"/>
        <w:rPr>
          <w:rFonts w:cs="Tahoma"/>
          <w:sz w:val="20"/>
          <w:szCs w:val="20"/>
        </w:rPr>
      </w:pPr>
    </w:p>
    <w:p w:rsidR="00F35AA6" w:rsidRPr="00D659E6" w:rsidRDefault="00F35AA6" w:rsidP="009212BB">
      <w:pPr>
        <w:keepNext/>
        <w:spacing w:after="120"/>
        <w:jc w:val="both"/>
        <w:rPr>
          <w:rFonts w:cs="Tahoma"/>
          <w:sz w:val="20"/>
          <w:szCs w:val="20"/>
        </w:rPr>
      </w:pPr>
      <w:r w:rsidRPr="00D659E6">
        <w:rPr>
          <w:rFonts w:cs="Tahoma"/>
          <w:sz w:val="20"/>
          <w:szCs w:val="20"/>
        </w:rPr>
        <w:t xml:space="preserve">Ponudbo lahko predloži skupina gospodarskih subjektov (ponudnikov), ki morajo predložiti akt o skupni izvedbi naročila (Obrazec k Prilogi 1), ki  mora opredeliti: </w:t>
      </w:r>
    </w:p>
    <w:p w:rsidR="00F35AA6" w:rsidRPr="00D659E6" w:rsidRDefault="00F35AA6" w:rsidP="009212BB">
      <w:pPr>
        <w:keepNext/>
        <w:numPr>
          <w:ilvl w:val="0"/>
          <w:numId w:val="10"/>
        </w:numPr>
        <w:tabs>
          <w:tab w:val="clear" w:pos="1077"/>
        </w:tabs>
        <w:ind w:left="714" w:hanging="357"/>
        <w:jc w:val="both"/>
        <w:rPr>
          <w:rFonts w:cs="Tahoma"/>
          <w:sz w:val="20"/>
          <w:szCs w:val="20"/>
        </w:rPr>
      </w:pPr>
      <w:r w:rsidRPr="00D659E6">
        <w:rPr>
          <w:rFonts w:cs="Tahoma"/>
          <w:sz w:val="20"/>
          <w:szCs w:val="20"/>
        </w:rPr>
        <w:t>medsebojno odgovornost posameznih članov skupine za izvedbo naročila znotraj skupine,</w:t>
      </w:r>
    </w:p>
    <w:p w:rsidR="00F35AA6" w:rsidRPr="00D659E6" w:rsidRDefault="00F35AA6" w:rsidP="009212BB">
      <w:pPr>
        <w:keepNext/>
        <w:numPr>
          <w:ilvl w:val="0"/>
          <w:numId w:val="10"/>
        </w:numPr>
        <w:tabs>
          <w:tab w:val="clear" w:pos="1077"/>
        </w:tabs>
        <w:ind w:left="714" w:hanging="357"/>
        <w:jc w:val="both"/>
        <w:rPr>
          <w:rFonts w:cs="Tahoma"/>
          <w:sz w:val="20"/>
          <w:szCs w:val="20"/>
        </w:rPr>
      </w:pPr>
      <w:r w:rsidRPr="00D659E6">
        <w:rPr>
          <w:rFonts w:cs="Tahoma"/>
          <w:sz w:val="20"/>
          <w:szCs w:val="20"/>
        </w:rPr>
        <w:t>neomejeno solidarno odgovornost članov (partnerjev) skupine do naročnika glede vseh pogodbenih obveznosti,</w:t>
      </w:r>
    </w:p>
    <w:p w:rsidR="00F35AA6" w:rsidRPr="00D659E6" w:rsidRDefault="00F35AA6" w:rsidP="009212BB">
      <w:pPr>
        <w:keepNext/>
        <w:numPr>
          <w:ilvl w:val="0"/>
          <w:numId w:val="10"/>
        </w:numPr>
        <w:tabs>
          <w:tab w:val="clear" w:pos="1077"/>
        </w:tabs>
        <w:ind w:left="714" w:hanging="357"/>
        <w:jc w:val="both"/>
        <w:rPr>
          <w:rFonts w:cs="Tahoma"/>
          <w:sz w:val="20"/>
          <w:szCs w:val="20"/>
        </w:rPr>
      </w:pPr>
      <w:r w:rsidRPr="00D659E6">
        <w:rPr>
          <w:rFonts w:cs="Tahoma"/>
          <w:sz w:val="20"/>
          <w:szCs w:val="20"/>
        </w:rPr>
        <w:t>pooblaščenega glavnega nosilca (pooblaščenca, tj. člana skupine kot vodilnega partnerja) izvedbe pogodbenih obveznosti, s katerim bo naročnik komuniciral in je v razmerju do naročnika pooblaščen za dajanje izjav v imenu vseh članov konzorcija,</w:t>
      </w:r>
    </w:p>
    <w:p w:rsidR="00F35AA6" w:rsidRPr="00D659E6" w:rsidRDefault="00F35AA6" w:rsidP="009212BB">
      <w:pPr>
        <w:keepNext/>
        <w:numPr>
          <w:ilvl w:val="0"/>
          <w:numId w:val="10"/>
        </w:numPr>
        <w:tabs>
          <w:tab w:val="clear" w:pos="1077"/>
        </w:tabs>
        <w:ind w:left="714" w:hanging="357"/>
        <w:jc w:val="both"/>
        <w:rPr>
          <w:rFonts w:cs="Tahoma"/>
          <w:sz w:val="20"/>
          <w:szCs w:val="20"/>
        </w:rPr>
      </w:pPr>
      <w:r w:rsidRPr="00D659E6">
        <w:rPr>
          <w:rFonts w:cs="Tahoma"/>
          <w:sz w:val="20"/>
          <w:szCs w:val="20"/>
        </w:rPr>
        <w:t>nosilca zavarovanja glede vseh pogodbenih obveznosti,</w:t>
      </w:r>
    </w:p>
    <w:p w:rsidR="00F35AA6" w:rsidRPr="00D659E6" w:rsidRDefault="00F35AA6" w:rsidP="009212BB">
      <w:pPr>
        <w:keepNext/>
        <w:numPr>
          <w:ilvl w:val="0"/>
          <w:numId w:val="10"/>
        </w:numPr>
        <w:tabs>
          <w:tab w:val="clear" w:pos="1077"/>
        </w:tabs>
        <w:ind w:left="714" w:hanging="357"/>
        <w:jc w:val="both"/>
        <w:rPr>
          <w:rFonts w:cs="Tahoma"/>
          <w:sz w:val="20"/>
          <w:szCs w:val="20"/>
        </w:rPr>
      </w:pPr>
      <w:r w:rsidRPr="00D659E6">
        <w:rPr>
          <w:rFonts w:cs="Tahoma"/>
          <w:sz w:val="20"/>
          <w:szCs w:val="20"/>
        </w:rPr>
        <w:t>vse nosilce finančnih obračunov in transakcij z navedbo transakcijskega računa, preko katerih se bo izvajalo plačevanje pogodbenih obveznosti,</w:t>
      </w:r>
    </w:p>
    <w:p w:rsidR="00F35AA6" w:rsidRPr="00D659E6" w:rsidRDefault="00F35AA6" w:rsidP="009212BB">
      <w:pPr>
        <w:keepNext/>
        <w:numPr>
          <w:ilvl w:val="0"/>
          <w:numId w:val="10"/>
        </w:numPr>
        <w:tabs>
          <w:tab w:val="clear" w:pos="1077"/>
        </w:tabs>
        <w:ind w:left="714" w:hanging="357"/>
        <w:jc w:val="both"/>
        <w:rPr>
          <w:rFonts w:cs="Tahoma"/>
          <w:sz w:val="20"/>
          <w:szCs w:val="20"/>
        </w:rPr>
      </w:pPr>
      <w:r w:rsidRPr="00D659E6">
        <w:rPr>
          <w:rFonts w:cs="Tahoma"/>
          <w:sz w:val="20"/>
          <w:szCs w:val="20"/>
        </w:rPr>
        <w:t>določila v primeru izstopa partnerja ter pod kakšnimi pogoji lahko pride do spremembe članov skupine izvajalcev,</w:t>
      </w:r>
    </w:p>
    <w:p w:rsidR="00F35AA6" w:rsidRPr="00D659E6" w:rsidRDefault="00F35AA6" w:rsidP="009212BB">
      <w:pPr>
        <w:keepNext/>
        <w:numPr>
          <w:ilvl w:val="0"/>
          <w:numId w:val="10"/>
        </w:numPr>
        <w:tabs>
          <w:tab w:val="clear" w:pos="1077"/>
        </w:tabs>
        <w:ind w:left="714" w:hanging="357"/>
        <w:jc w:val="both"/>
        <w:rPr>
          <w:rFonts w:cs="Tahoma"/>
          <w:sz w:val="20"/>
          <w:szCs w:val="20"/>
        </w:rPr>
      </w:pPr>
      <w:r w:rsidRPr="00D659E6">
        <w:rPr>
          <w:rFonts w:cs="Tahoma"/>
          <w:sz w:val="20"/>
          <w:szCs w:val="20"/>
        </w:rPr>
        <w:t>opredelitev deležev in področje dela partnerjev,</w:t>
      </w:r>
    </w:p>
    <w:p w:rsidR="00F35AA6" w:rsidRPr="00D659E6" w:rsidRDefault="00F35AA6" w:rsidP="009212BB">
      <w:pPr>
        <w:keepNext/>
        <w:numPr>
          <w:ilvl w:val="0"/>
          <w:numId w:val="10"/>
        </w:numPr>
        <w:tabs>
          <w:tab w:val="clear" w:pos="1077"/>
        </w:tabs>
        <w:ind w:left="714" w:hanging="357"/>
        <w:jc w:val="both"/>
        <w:rPr>
          <w:rFonts w:cs="Tahoma"/>
          <w:sz w:val="20"/>
          <w:szCs w:val="20"/>
        </w:rPr>
      </w:pPr>
      <w:r w:rsidRPr="00D659E6">
        <w:rPr>
          <w:rFonts w:cs="Tahoma"/>
          <w:sz w:val="20"/>
          <w:szCs w:val="20"/>
        </w:rPr>
        <w:t>podpisnike pogodbe (opredelitev ali so podpisniki vsi člani skupine ali pooblaščen član),</w:t>
      </w:r>
    </w:p>
    <w:p w:rsidR="00F35AA6" w:rsidRPr="00D659E6" w:rsidRDefault="00F35AA6" w:rsidP="009212BB">
      <w:pPr>
        <w:keepNext/>
        <w:numPr>
          <w:ilvl w:val="0"/>
          <w:numId w:val="10"/>
        </w:numPr>
        <w:tabs>
          <w:tab w:val="clear" w:pos="1077"/>
        </w:tabs>
        <w:ind w:left="714" w:hanging="357"/>
        <w:jc w:val="both"/>
        <w:rPr>
          <w:rFonts w:cs="Tahoma"/>
          <w:sz w:val="20"/>
          <w:szCs w:val="20"/>
        </w:rPr>
      </w:pPr>
      <w:r w:rsidRPr="00D659E6">
        <w:rPr>
          <w:rFonts w:cs="Tahoma"/>
          <w:sz w:val="20"/>
          <w:szCs w:val="20"/>
        </w:rPr>
        <w:t>obveznost članov skupine, da morajo o vseh spremembah pravnega akta o skupni izvedbi naročila, redno obveščati naročnika.</w:t>
      </w:r>
    </w:p>
    <w:p w:rsidR="00F35AA6" w:rsidRPr="00D659E6" w:rsidRDefault="00F35AA6" w:rsidP="009212BB">
      <w:pPr>
        <w:keepNext/>
        <w:jc w:val="both"/>
        <w:rPr>
          <w:rFonts w:cs="Tahoma"/>
          <w:sz w:val="20"/>
          <w:szCs w:val="20"/>
        </w:rPr>
      </w:pPr>
    </w:p>
    <w:p w:rsidR="00F35AA6" w:rsidRPr="00D659E6" w:rsidRDefault="00F35AA6" w:rsidP="009212BB">
      <w:pPr>
        <w:keepNext/>
        <w:jc w:val="both"/>
        <w:rPr>
          <w:rFonts w:cs="Tahoma"/>
          <w:sz w:val="20"/>
          <w:szCs w:val="20"/>
          <w:u w:val="single"/>
        </w:rPr>
      </w:pPr>
      <w:r w:rsidRPr="00D659E6">
        <w:rPr>
          <w:rFonts w:cs="Tahoma"/>
          <w:sz w:val="20"/>
          <w:szCs w:val="20"/>
          <w:u w:val="single"/>
        </w:rPr>
        <w:t>Vsak član skupine izvajalcev v okviru skupne ponudbe odgovarja naročniku neomejeno solidarno.</w:t>
      </w:r>
    </w:p>
    <w:p w:rsidR="00F35AA6" w:rsidRPr="00D659E6" w:rsidRDefault="00F35AA6" w:rsidP="009212BB">
      <w:pPr>
        <w:keepNext/>
        <w:jc w:val="both"/>
        <w:rPr>
          <w:rFonts w:cs="Tahoma"/>
          <w:sz w:val="20"/>
          <w:szCs w:val="20"/>
        </w:rPr>
      </w:pPr>
    </w:p>
    <w:p w:rsidR="00F35AA6" w:rsidRPr="00D659E6" w:rsidRDefault="00F35AA6" w:rsidP="009212BB">
      <w:pPr>
        <w:keepNext/>
        <w:jc w:val="both"/>
        <w:rPr>
          <w:rFonts w:cs="Tahoma"/>
          <w:sz w:val="20"/>
          <w:szCs w:val="20"/>
        </w:rPr>
      </w:pPr>
      <w:r w:rsidRPr="00D659E6">
        <w:rPr>
          <w:rFonts w:cs="Tahoma"/>
          <w:sz w:val="20"/>
          <w:szCs w:val="20"/>
        </w:rPr>
        <w:t>Pravni akt o skupni izvedbi naročila se priloži prilogi 1.</w:t>
      </w:r>
    </w:p>
    <w:p w:rsidR="00F35AA6" w:rsidRPr="00D659E6" w:rsidRDefault="00F35AA6" w:rsidP="009212BB">
      <w:pPr>
        <w:keepNext/>
        <w:jc w:val="both"/>
        <w:rPr>
          <w:rFonts w:cs="Tahoma"/>
          <w:sz w:val="20"/>
          <w:szCs w:val="20"/>
        </w:rPr>
      </w:pPr>
    </w:p>
    <w:p w:rsidR="00F35AA6" w:rsidRPr="00D659E6" w:rsidRDefault="00F35AA6" w:rsidP="009212BB">
      <w:pPr>
        <w:keepNext/>
        <w:jc w:val="both"/>
        <w:rPr>
          <w:rFonts w:cs="Tahoma"/>
          <w:sz w:val="20"/>
          <w:szCs w:val="20"/>
        </w:rPr>
      </w:pPr>
      <w:r w:rsidRPr="00D659E6">
        <w:rPr>
          <w:rFonts w:cs="Tahoma"/>
          <w:sz w:val="20"/>
          <w:szCs w:val="20"/>
        </w:rPr>
        <w:t>Ponudnik, ki nastopa v več kot eni ponudbi, ne glede na to, ali nastopa samostojno ali kot partner v skupni ponudbi, lahko za isto naročilo nastopa samo v eni ponudbi, sicer se iz sodelovanja v postopku oddaje javnega naročila izključijo vse ponudbe v katerih nastopa.</w:t>
      </w:r>
    </w:p>
    <w:p w:rsidR="00ED30FE" w:rsidRPr="00D659E6" w:rsidRDefault="00ED30FE" w:rsidP="009212BB">
      <w:pPr>
        <w:keepNext/>
        <w:jc w:val="both"/>
        <w:rPr>
          <w:rFonts w:cs="Tahoma"/>
          <w:sz w:val="20"/>
          <w:szCs w:val="20"/>
        </w:rPr>
      </w:pPr>
    </w:p>
    <w:p w:rsidR="00F35AA6" w:rsidRPr="00D659E6" w:rsidRDefault="00F35AA6" w:rsidP="009212BB">
      <w:pPr>
        <w:keepNext/>
        <w:numPr>
          <w:ilvl w:val="1"/>
          <w:numId w:val="3"/>
        </w:numPr>
        <w:jc w:val="both"/>
        <w:rPr>
          <w:rFonts w:cs="Tahoma"/>
          <w:b/>
          <w:sz w:val="20"/>
          <w:szCs w:val="20"/>
        </w:rPr>
      </w:pPr>
      <w:r w:rsidRPr="00D659E6">
        <w:rPr>
          <w:rFonts w:cs="Tahoma"/>
          <w:b/>
          <w:sz w:val="20"/>
          <w:szCs w:val="20"/>
        </w:rPr>
        <w:t>Ponudba s podizvajalci</w:t>
      </w:r>
    </w:p>
    <w:p w:rsidR="00F35AA6" w:rsidRPr="00D659E6" w:rsidRDefault="00F35AA6" w:rsidP="009212BB">
      <w:pPr>
        <w:keepNext/>
        <w:jc w:val="both"/>
        <w:rPr>
          <w:rFonts w:cs="Tahoma"/>
          <w:sz w:val="20"/>
          <w:szCs w:val="20"/>
        </w:rPr>
      </w:pPr>
    </w:p>
    <w:p w:rsidR="00F35AA6" w:rsidRPr="00D659E6" w:rsidRDefault="00F35AA6" w:rsidP="009212BB">
      <w:pPr>
        <w:keepNext/>
        <w:spacing w:after="120"/>
        <w:jc w:val="both"/>
        <w:rPr>
          <w:rFonts w:cs="Tahoma"/>
          <w:sz w:val="20"/>
          <w:szCs w:val="20"/>
          <w:u w:val="single"/>
        </w:rPr>
      </w:pPr>
      <w:r w:rsidRPr="00D659E6">
        <w:rPr>
          <w:rFonts w:cs="Tahoma"/>
          <w:sz w:val="20"/>
          <w:szCs w:val="20"/>
          <w:u w:val="single"/>
        </w:rPr>
        <w:t>Če bo ponudnik izvajal javno naročilo s podizvajalci, mora v ponudbi:</w:t>
      </w:r>
    </w:p>
    <w:p w:rsidR="00F35AA6" w:rsidRPr="00D659E6" w:rsidRDefault="00F35AA6" w:rsidP="009212BB">
      <w:pPr>
        <w:keepNext/>
        <w:numPr>
          <w:ilvl w:val="0"/>
          <w:numId w:val="10"/>
        </w:numPr>
        <w:tabs>
          <w:tab w:val="clear" w:pos="1077"/>
        </w:tabs>
        <w:ind w:left="714" w:hanging="357"/>
        <w:jc w:val="both"/>
        <w:rPr>
          <w:rFonts w:cs="Tahoma"/>
          <w:sz w:val="20"/>
          <w:szCs w:val="20"/>
        </w:rPr>
      </w:pPr>
      <w:r w:rsidRPr="00D659E6">
        <w:rPr>
          <w:rFonts w:cs="Tahoma"/>
          <w:sz w:val="20"/>
          <w:szCs w:val="20"/>
        </w:rPr>
        <w:t xml:space="preserve">navesti vse podizvajalce ter vsak del javnega naročila, ki ga namerava oddati v </w:t>
      </w:r>
      <w:proofErr w:type="spellStart"/>
      <w:r w:rsidRPr="00D659E6">
        <w:rPr>
          <w:rFonts w:cs="Tahoma"/>
          <w:sz w:val="20"/>
          <w:szCs w:val="20"/>
        </w:rPr>
        <w:t>podizvajanje</w:t>
      </w:r>
      <w:proofErr w:type="spellEnd"/>
      <w:r w:rsidRPr="00D659E6">
        <w:rPr>
          <w:rFonts w:cs="Tahoma"/>
          <w:sz w:val="20"/>
          <w:szCs w:val="20"/>
        </w:rPr>
        <w:t>,</w:t>
      </w:r>
    </w:p>
    <w:p w:rsidR="00F35AA6" w:rsidRPr="00D659E6" w:rsidRDefault="00F35AA6" w:rsidP="009212BB">
      <w:pPr>
        <w:keepNext/>
        <w:numPr>
          <w:ilvl w:val="0"/>
          <w:numId w:val="10"/>
        </w:numPr>
        <w:tabs>
          <w:tab w:val="clear" w:pos="1077"/>
        </w:tabs>
        <w:ind w:left="714" w:hanging="357"/>
        <w:jc w:val="both"/>
        <w:rPr>
          <w:rFonts w:cs="Tahoma"/>
          <w:sz w:val="20"/>
          <w:szCs w:val="20"/>
        </w:rPr>
      </w:pPr>
      <w:r w:rsidRPr="00D659E6">
        <w:rPr>
          <w:rFonts w:cs="Tahoma"/>
          <w:sz w:val="20"/>
          <w:szCs w:val="20"/>
        </w:rPr>
        <w:t>kontaktne podatke in zakonite zastopnike predlaganih podizvajalcev,</w:t>
      </w:r>
    </w:p>
    <w:p w:rsidR="00F35AA6" w:rsidRPr="00D659E6" w:rsidRDefault="00F35AA6" w:rsidP="009212BB">
      <w:pPr>
        <w:keepNext/>
        <w:numPr>
          <w:ilvl w:val="0"/>
          <w:numId w:val="10"/>
        </w:numPr>
        <w:tabs>
          <w:tab w:val="clear" w:pos="1077"/>
        </w:tabs>
        <w:ind w:left="714" w:hanging="357"/>
        <w:jc w:val="both"/>
        <w:rPr>
          <w:rFonts w:cs="Tahoma"/>
          <w:sz w:val="20"/>
          <w:szCs w:val="20"/>
        </w:rPr>
      </w:pPr>
      <w:r w:rsidRPr="00D659E6">
        <w:rPr>
          <w:rFonts w:cs="Tahoma"/>
          <w:sz w:val="20"/>
          <w:szCs w:val="20"/>
        </w:rPr>
        <w:t>izpolnjene priloge razpisne dokumentacije, ki se nanašajo na podizvajalce ter</w:t>
      </w:r>
    </w:p>
    <w:p w:rsidR="00F35AA6" w:rsidRPr="00D659E6" w:rsidRDefault="00F35AA6" w:rsidP="009212BB">
      <w:pPr>
        <w:keepNext/>
        <w:numPr>
          <w:ilvl w:val="0"/>
          <w:numId w:val="10"/>
        </w:numPr>
        <w:tabs>
          <w:tab w:val="clear" w:pos="1077"/>
        </w:tabs>
        <w:ind w:left="714" w:hanging="357"/>
        <w:jc w:val="both"/>
        <w:rPr>
          <w:rFonts w:cs="Tahoma"/>
          <w:sz w:val="20"/>
          <w:szCs w:val="20"/>
        </w:rPr>
      </w:pPr>
      <w:r w:rsidRPr="00D659E6">
        <w:rPr>
          <w:rFonts w:cs="Tahoma"/>
          <w:sz w:val="20"/>
          <w:szCs w:val="20"/>
        </w:rPr>
        <w:t xml:space="preserve">priložiti zahtevo podizvajalca za neposredno plačilo, če podizvajalec to zahteva. </w:t>
      </w:r>
    </w:p>
    <w:p w:rsidR="00F35AA6" w:rsidRPr="00D659E6" w:rsidRDefault="00F35AA6" w:rsidP="009212BB">
      <w:pPr>
        <w:keepNext/>
        <w:jc w:val="both"/>
        <w:rPr>
          <w:rFonts w:cs="Tahoma"/>
          <w:sz w:val="20"/>
          <w:szCs w:val="20"/>
        </w:rPr>
      </w:pPr>
    </w:p>
    <w:p w:rsidR="00F35AA6" w:rsidRPr="00D659E6" w:rsidRDefault="00F35AA6" w:rsidP="009212BB">
      <w:pPr>
        <w:keepNext/>
        <w:numPr>
          <w:ilvl w:val="12"/>
          <w:numId w:val="0"/>
        </w:numPr>
        <w:jc w:val="both"/>
        <w:rPr>
          <w:rFonts w:ascii="Times New Roman" w:hAnsi="Times New Roman"/>
          <w:sz w:val="20"/>
          <w:szCs w:val="20"/>
        </w:rPr>
      </w:pPr>
      <w:r w:rsidRPr="00D659E6">
        <w:rPr>
          <w:rFonts w:cs="Tahoma"/>
          <w:kern w:val="16"/>
          <w:sz w:val="20"/>
          <w:szCs w:val="20"/>
        </w:rPr>
        <w:t>Ponudnik, ki izvaja javno naročilo z enim ali več podizvajalci, mora v celoti upoštevati obveznosti iz 94. člena ZJN-3 in zahteve iz razpisne dokumentacije, ter za vse navedene podizvajalce predložiti izpolnjene, podpisane in žigosane zahtevane obrazce iz razpisne dokumentacije.</w:t>
      </w:r>
      <w:r w:rsidRPr="00D659E6">
        <w:rPr>
          <w:rFonts w:ascii="Times New Roman" w:hAnsi="Times New Roman"/>
          <w:sz w:val="20"/>
          <w:szCs w:val="20"/>
        </w:rPr>
        <w:t xml:space="preserve"> </w:t>
      </w:r>
    </w:p>
    <w:p w:rsidR="00F35AA6" w:rsidRPr="00D659E6" w:rsidRDefault="00F35AA6" w:rsidP="009212BB">
      <w:pPr>
        <w:keepNext/>
        <w:jc w:val="both"/>
        <w:rPr>
          <w:rFonts w:cs="Tahoma"/>
          <w:sz w:val="20"/>
          <w:szCs w:val="20"/>
        </w:rPr>
      </w:pPr>
    </w:p>
    <w:p w:rsidR="00F35AA6" w:rsidRPr="00D659E6" w:rsidRDefault="00F35AA6" w:rsidP="009212BB">
      <w:pPr>
        <w:keepNext/>
        <w:jc w:val="both"/>
        <w:rPr>
          <w:rFonts w:cs="Tahoma"/>
          <w:sz w:val="20"/>
          <w:szCs w:val="20"/>
        </w:rPr>
      </w:pPr>
      <w:r w:rsidRPr="00D659E6">
        <w:rPr>
          <w:rFonts w:cs="Tahoma"/>
          <w:sz w:val="20"/>
          <w:szCs w:val="20"/>
        </w:rPr>
        <w:t xml:space="preserve">Naročnik bo zavrnil vsakega podizvajalca, če zanj obstajajo razlogi za izključitev iz točke 3.1. razpisne dokumentacije. </w:t>
      </w:r>
      <w:r w:rsidRPr="00D659E6">
        <w:rPr>
          <w:rFonts w:cs="Tahoma"/>
          <w:sz w:val="20"/>
          <w:szCs w:val="20"/>
        </w:rPr>
        <w:tab/>
        <w:t xml:space="preserve">Podizvajalec mora izpolnjevati vse pogoje in zahteve naročnika v zvezi s podizvajalci, ki so navedeni v razpisni dokumentacije in 94. členu ZJN-3, ter izpolnil vse navedene priloge, ki se nanašajo na izpolnjevanje pogojev podizvajalcev.  </w:t>
      </w:r>
    </w:p>
    <w:p w:rsidR="00F35AA6" w:rsidRPr="00D659E6" w:rsidRDefault="00F35AA6" w:rsidP="009212BB">
      <w:pPr>
        <w:keepNext/>
        <w:jc w:val="both"/>
        <w:rPr>
          <w:rFonts w:cs="Tahoma"/>
          <w:sz w:val="20"/>
          <w:szCs w:val="20"/>
        </w:rPr>
      </w:pPr>
    </w:p>
    <w:p w:rsidR="00F35AA6" w:rsidRPr="00D659E6" w:rsidRDefault="00F35AA6" w:rsidP="009212BB">
      <w:pPr>
        <w:keepNext/>
        <w:jc w:val="both"/>
        <w:rPr>
          <w:rFonts w:cs="Tahoma"/>
          <w:sz w:val="20"/>
          <w:szCs w:val="20"/>
        </w:rPr>
      </w:pPr>
      <w:r w:rsidRPr="00D659E6">
        <w:rPr>
          <w:rFonts w:cs="Tahoma"/>
          <w:sz w:val="20"/>
          <w:szCs w:val="20"/>
        </w:rPr>
        <w:t>Glavni izvajalec mora med izvajanjem javnega naročila naročnika obvestiti o morebitnih spremembah informacij iz drugega odstavka 94. člena ZJN-3 in poslati informacije o novih podizvajalcih, ki jih namerava naknadno vključiti v izvajanje takšnih gradenj ali storitev, in sicer najkasneje v petih (5) dneh po spremembi. V primeru vključitve novih podizvajalcev mora glavni izvajalec skupaj z obvestilom posredovati tudi podatke in dokumente iz druge, tretje in četrte alineje drugega odstavka 94. člena ZJN-3.</w:t>
      </w:r>
    </w:p>
    <w:p w:rsidR="00F35AA6" w:rsidRPr="00D659E6" w:rsidRDefault="00F35AA6" w:rsidP="009212BB">
      <w:pPr>
        <w:keepNext/>
        <w:jc w:val="both"/>
        <w:rPr>
          <w:rFonts w:cs="Tahoma"/>
          <w:sz w:val="20"/>
          <w:szCs w:val="20"/>
        </w:rPr>
      </w:pPr>
      <w:r w:rsidRPr="00D659E6">
        <w:rPr>
          <w:rFonts w:cs="Tahoma"/>
          <w:sz w:val="20"/>
          <w:szCs w:val="20"/>
        </w:rPr>
        <w:lastRenderedPageBreak/>
        <w:t>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glavnega izvajalca najpozneje v desetih (10) dneh od prejema predloga.</w:t>
      </w:r>
    </w:p>
    <w:p w:rsidR="00F35AA6" w:rsidRPr="00D659E6" w:rsidRDefault="00F35AA6" w:rsidP="009212BB">
      <w:pPr>
        <w:keepNext/>
        <w:jc w:val="both"/>
        <w:rPr>
          <w:rFonts w:cs="Tahoma"/>
          <w:sz w:val="20"/>
          <w:szCs w:val="20"/>
        </w:rPr>
      </w:pPr>
    </w:p>
    <w:p w:rsidR="00F35AA6" w:rsidRPr="00D659E6" w:rsidRDefault="00F35AA6" w:rsidP="009212BB">
      <w:pPr>
        <w:keepNext/>
        <w:spacing w:after="120"/>
        <w:jc w:val="both"/>
        <w:rPr>
          <w:rFonts w:cs="Tahoma"/>
          <w:sz w:val="20"/>
          <w:szCs w:val="20"/>
        </w:rPr>
      </w:pPr>
      <w:r w:rsidRPr="00D659E6">
        <w:rPr>
          <w:rFonts w:cs="Tahoma"/>
          <w:sz w:val="20"/>
          <w:szCs w:val="20"/>
        </w:rPr>
        <w:t>Le če podizvajalec v skladu in na način, določen v drugem in tretjem odstavku 94. člena ZJN-3, zahteva neposredno plačilo, se šteje, da je neposredno plačilo podizvajalcu obvezno v skladu s ZJN-3 in obveznost zavezuje naročnika in glavnega izvajalca. Kadar namerava ponudnik izvesti javno naročilo s podizvajalcem, ki zahteva neposredno plačilo, mora:</w:t>
      </w:r>
    </w:p>
    <w:p w:rsidR="00F35AA6" w:rsidRPr="00D659E6" w:rsidRDefault="00F35AA6" w:rsidP="009212BB">
      <w:pPr>
        <w:keepNext/>
        <w:numPr>
          <w:ilvl w:val="0"/>
          <w:numId w:val="10"/>
        </w:numPr>
        <w:tabs>
          <w:tab w:val="clear" w:pos="1077"/>
        </w:tabs>
        <w:ind w:left="714" w:hanging="357"/>
        <w:jc w:val="both"/>
        <w:rPr>
          <w:rFonts w:cs="Tahoma"/>
          <w:sz w:val="20"/>
          <w:szCs w:val="20"/>
        </w:rPr>
      </w:pPr>
      <w:r w:rsidRPr="00D659E6">
        <w:rPr>
          <w:rFonts w:cs="Tahoma"/>
          <w:sz w:val="20"/>
          <w:szCs w:val="20"/>
        </w:rPr>
        <w:t>glavni izvajalec v pogodbi pooblastiti naročnika, da na podlagi potrjenega računa oziroma situacije s strani glavnega izvajalca neposredno plačuje podizvajalcu,</w:t>
      </w:r>
    </w:p>
    <w:p w:rsidR="00F35AA6" w:rsidRPr="00D659E6" w:rsidRDefault="00F35AA6" w:rsidP="009212BB">
      <w:pPr>
        <w:keepNext/>
        <w:numPr>
          <w:ilvl w:val="0"/>
          <w:numId w:val="10"/>
        </w:numPr>
        <w:tabs>
          <w:tab w:val="clear" w:pos="1077"/>
        </w:tabs>
        <w:ind w:left="714" w:hanging="357"/>
        <w:jc w:val="both"/>
        <w:rPr>
          <w:rFonts w:cs="Tahoma"/>
          <w:sz w:val="20"/>
          <w:szCs w:val="20"/>
        </w:rPr>
      </w:pPr>
      <w:r w:rsidRPr="00D659E6">
        <w:rPr>
          <w:rFonts w:cs="Tahoma"/>
          <w:sz w:val="20"/>
          <w:szCs w:val="20"/>
        </w:rPr>
        <w:t>podizvajalec predložiti soglasje, na podlagi katerega naročnik namesto ponudnika poravna podizvajalčevo terjatev do ponudnika,</w:t>
      </w:r>
    </w:p>
    <w:p w:rsidR="00F35AA6" w:rsidRPr="00D659E6" w:rsidRDefault="00F35AA6" w:rsidP="009212BB">
      <w:pPr>
        <w:keepNext/>
        <w:numPr>
          <w:ilvl w:val="0"/>
          <w:numId w:val="10"/>
        </w:numPr>
        <w:tabs>
          <w:tab w:val="clear" w:pos="1077"/>
        </w:tabs>
        <w:ind w:left="714" w:hanging="357"/>
        <w:jc w:val="both"/>
        <w:rPr>
          <w:rFonts w:cs="Tahoma"/>
          <w:sz w:val="20"/>
          <w:szCs w:val="20"/>
        </w:rPr>
      </w:pPr>
      <w:r w:rsidRPr="00D659E6">
        <w:rPr>
          <w:rFonts w:cs="Tahoma"/>
          <w:sz w:val="20"/>
          <w:szCs w:val="20"/>
        </w:rPr>
        <w:t>glavni izvajalec svojemu računu ali situaciji priložiti račun ali situacijo podizvajalca, ki ga je predhodno potrdil.</w:t>
      </w:r>
    </w:p>
    <w:p w:rsidR="00F35AA6" w:rsidRPr="00D659E6" w:rsidRDefault="00F35AA6" w:rsidP="009212BB">
      <w:pPr>
        <w:keepNext/>
        <w:jc w:val="both"/>
        <w:rPr>
          <w:rFonts w:cs="Tahoma"/>
          <w:sz w:val="20"/>
          <w:szCs w:val="20"/>
        </w:rPr>
      </w:pPr>
    </w:p>
    <w:p w:rsidR="00F35AA6" w:rsidRPr="00D659E6" w:rsidRDefault="00F35AA6" w:rsidP="009212BB">
      <w:pPr>
        <w:keepNext/>
        <w:jc w:val="both"/>
        <w:rPr>
          <w:rFonts w:cs="Tahoma"/>
          <w:sz w:val="20"/>
          <w:szCs w:val="20"/>
        </w:rPr>
      </w:pPr>
      <w:r w:rsidRPr="00D659E6">
        <w:rPr>
          <w:rFonts w:cs="Tahoma"/>
          <w:sz w:val="20"/>
          <w:szCs w:val="20"/>
        </w:rPr>
        <w:t>Če neposredno plačilo podizvajalcu ni obvezno v skladu s 94. členom ZJN-3,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rsidR="00F35AA6" w:rsidRPr="00D659E6" w:rsidRDefault="00F35AA6" w:rsidP="009212BB">
      <w:pPr>
        <w:keepNext/>
        <w:jc w:val="both"/>
        <w:rPr>
          <w:rFonts w:cs="Tahoma"/>
          <w:sz w:val="20"/>
          <w:szCs w:val="20"/>
        </w:rPr>
      </w:pPr>
    </w:p>
    <w:p w:rsidR="00F35AA6" w:rsidRPr="00D659E6" w:rsidRDefault="00F35AA6" w:rsidP="009212BB">
      <w:pPr>
        <w:keepNext/>
        <w:spacing w:after="120"/>
        <w:jc w:val="both"/>
        <w:rPr>
          <w:rFonts w:cs="Tahoma"/>
          <w:sz w:val="20"/>
          <w:szCs w:val="20"/>
        </w:rPr>
      </w:pPr>
      <w:r w:rsidRPr="00D659E6">
        <w:rPr>
          <w:rFonts w:cs="Tahoma"/>
          <w:sz w:val="20"/>
          <w:szCs w:val="20"/>
        </w:rPr>
        <w:t xml:space="preserve">Kadar namerava ponudnik izvesti javno naročilo </w:t>
      </w:r>
      <w:r w:rsidRPr="00D659E6">
        <w:rPr>
          <w:rFonts w:cs="Tahoma"/>
          <w:sz w:val="20"/>
          <w:szCs w:val="20"/>
          <w:u w:val="single"/>
        </w:rPr>
        <w:t>s podizvajalcem, ki zahteva neposredno plačilo</w:t>
      </w:r>
      <w:r w:rsidRPr="00D659E6">
        <w:rPr>
          <w:rFonts w:cs="Tahoma"/>
          <w:sz w:val="20"/>
          <w:szCs w:val="20"/>
        </w:rPr>
        <w:t xml:space="preserve"> v skladu s 94. členom ZJN-3, mora:</w:t>
      </w:r>
    </w:p>
    <w:p w:rsidR="00F35AA6" w:rsidRPr="00D659E6" w:rsidRDefault="00F35AA6" w:rsidP="009212BB">
      <w:pPr>
        <w:keepNext/>
        <w:numPr>
          <w:ilvl w:val="0"/>
          <w:numId w:val="10"/>
        </w:numPr>
        <w:tabs>
          <w:tab w:val="clear" w:pos="1077"/>
        </w:tabs>
        <w:ind w:left="714" w:hanging="357"/>
        <w:jc w:val="both"/>
        <w:rPr>
          <w:rFonts w:cs="Tahoma"/>
          <w:sz w:val="20"/>
          <w:szCs w:val="20"/>
        </w:rPr>
      </w:pPr>
      <w:r w:rsidRPr="00D659E6">
        <w:rPr>
          <w:rFonts w:cs="Tahoma"/>
          <w:sz w:val="20"/>
          <w:szCs w:val="20"/>
        </w:rPr>
        <w:t xml:space="preserve">v Obrazcu 1 k Prilogi 4 glavni izvajalec </w:t>
      </w:r>
      <w:r w:rsidRPr="00D659E6">
        <w:rPr>
          <w:rFonts w:cs="Tahoma"/>
          <w:b/>
          <w:sz w:val="20"/>
          <w:szCs w:val="20"/>
        </w:rPr>
        <w:t>pooblastiti naročnika</w:t>
      </w:r>
      <w:r w:rsidRPr="00D659E6">
        <w:rPr>
          <w:rFonts w:cs="Tahoma"/>
          <w:sz w:val="20"/>
          <w:szCs w:val="20"/>
        </w:rPr>
        <w:t>, da na podlagi potrjenega računa oziroma situacije s strani glavnega izvajalca neposredno plačuje podizvajalcu,</w:t>
      </w:r>
    </w:p>
    <w:p w:rsidR="00F35AA6" w:rsidRPr="00D659E6" w:rsidRDefault="00F35AA6" w:rsidP="009212BB">
      <w:pPr>
        <w:keepNext/>
        <w:numPr>
          <w:ilvl w:val="0"/>
          <w:numId w:val="10"/>
        </w:numPr>
        <w:tabs>
          <w:tab w:val="clear" w:pos="1077"/>
        </w:tabs>
        <w:ind w:left="714" w:hanging="357"/>
        <w:jc w:val="both"/>
        <w:rPr>
          <w:rFonts w:cs="Tahoma"/>
          <w:sz w:val="20"/>
          <w:szCs w:val="20"/>
        </w:rPr>
      </w:pPr>
      <w:r w:rsidRPr="00D659E6">
        <w:rPr>
          <w:rFonts w:cs="Tahoma"/>
          <w:sz w:val="20"/>
          <w:szCs w:val="20"/>
        </w:rPr>
        <w:t xml:space="preserve">v Obrazcu 2 k Prilogi 4 </w:t>
      </w:r>
      <w:r w:rsidRPr="00D659E6">
        <w:rPr>
          <w:rFonts w:cs="Tahoma"/>
          <w:b/>
          <w:sz w:val="20"/>
          <w:szCs w:val="20"/>
        </w:rPr>
        <w:t>podizvajalec predložiti soglasje</w:t>
      </w:r>
      <w:r w:rsidRPr="00D659E6">
        <w:rPr>
          <w:rFonts w:cs="Tahoma"/>
          <w:sz w:val="20"/>
          <w:szCs w:val="20"/>
        </w:rPr>
        <w:t>, na podlagi katerega naročnik namesto ponudnika poravna podizvajalčevo terjatev do ponudnika.</w:t>
      </w:r>
    </w:p>
    <w:p w:rsidR="00F35AA6" w:rsidRPr="00D659E6" w:rsidRDefault="00F35AA6" w:rsidP="009212BB">
      <w:pPr>
        <w:keepNext/>
        <w:jc w:val="both"/>
        <w:rPr>
          <w:rFonts w:cs="Tahoma"/>
          <w:sz w:val="20"/>
          <w:szCs w:val="20"/>
        </w:rPr>
      </w:pPr>
    </w:p>
    <w:p w:rsidR="00F35AA6" w:rsidRPr="00D659E6" w:rsidRDefault="00F35AA6" w:rsidP="009212BB">
      <w:pPr>
        <w:keepNext/>
        <w:jc w:val="both"/>
        <w:rPr>
          <w:rFonts w:cs="Tahoma"/>
          <w:sz w:val="20"/>
          <w:szCs w:val="20"/>
        </w:rPr>
      </w:pPr>
      <w:r w:rsidRPr="00D659E6">
        <w:rPr>
          <w:rFonts w:cs="Tahoma"/>
          <w:sz w:val="20"/>
          <w:szCs w:val="20"/>
        </w:rPr>
        <w:t>Glavni izvajalec mora svojemu računu ali situaciji priložiti račun ali situacijo podizvajalca, ki ga je predhodno potrdil.</w:t>
      </w:r>
    </w:p>
    <w:p w:rsidR="00F35AA6" w:rsidRPr="00D659E6" w:rsidRDefault="00F35AA6" w:rsidP="009212BB">
      <w:pPr>
        <w:keepNext/>
        <w:jc w:val="both"/>
        <w:rPr>
          <w:rFonts w:cs="Tahoma"/>
          <w:sz w:val="20"/>
          <w:szCs w:val="20"/>
        </w:rPr>
      </w:pPr>
    </w:p>
    <w:p w:rsidR="00F35AA6" w:rsidRPr="00D659E6" w:rsidRDefault="00F35AA6" w:rsidP="009212BB">
      <w:pPr>
        <w:keepNext/>
        <w:jc w:val="both"/>
        <w:rPr>
          <w:rFonts w:cs="Tahoma"/>
          <w:sz w:val="20"/>
          <w:szCs w:val="20"/>
        </w:rPr>
      </w:pPr>
      <w:r w:rsidRPr="00D659E6">
        <w:rPr>
          <w:rFonts w:cs="Tahoma"/>
          <w:sz w:val="20"/>
          <w:szCs w:val="20"/>
        </w:rPr>
        <w:t>Ponudnik, kateremu bo javno naročilo oddano, bo v razmerju do naročnika v celoti odgovarjal za izvedbo prejetega naročila, ne glede na število podizvajalcev.</w:t>
      </w:r>
    </w:p>
    <w:p w:rsidR="00F35AA6" w:rsidRPr="00D659E6" w:rsidRDefault="00F35AA6" w:rsidP="009212BB">
      <w:pPr>
        <w:keepNext/>
        <w:jc w:val="both"/>
        <w:rPr>
          <w:rFonts w:cs="Tahoma"/>
          <w:sz w:val="20"/>
          <w:szCs w:val="20"/>
        </w:rPr>
      </w:pPr>
    </w:p>
    <w:p w:rsidR="00F35AA6" w:rsidRPr="00D659E6" w:rsidRDefault="00F35AA6" w:rsidP="009212BB">
      <w:pPr>
        <w:keepNext/>
        <w:numPr>
          <w:ilvl w:val="12"/>
          <w:numId w:val="0"/>
        </w:numPr>
        <w:jc w:val="both"/>
        <w:rPr>
          <w:rFonts w:cs="Tahoma"/>
          <w:kern w:val="16"/>
          <w:sz w:val="20"/>
          <w:szCs w:val="20"/>
        </w:rPr>
      </w:pPr>
      <w:r w:rsidRPr="00D659E6">
        <w:rPr>
          <w:rFonts w:cs="Tahoma"/>
          <w:kern w:val="16"/>
          <w:sz w:val="20"/>
          <w:szCs w:val="20"/>
        </w:rPr>
        <w:t xml:space="preserve">Če ponudnik ne ravna v skladu s 94. člena ZJN-3, bo naročnik Državni revizijski komisiji podal predlog za uvedbo postopka o prekršku iz 2. točke prvega odstavka 112. člena ZJN-3, kot to določa sedmi odstavek 94. člena ZJN-3. </w:t>
      </w:r>
    </w:p>
    <w:p w:rsidR="00F35AA6" w:rsidRPr="00D659E6" w:rsidRDefault="00F35AA6" w:rsidP="009212BB">
      <w:pPr>
        <w:keepNext/>
        <w:jc w:val="both"/>
        <w:rPr>
          <w:rFonts w:cs="Tahoma"/>
          <w:sz w:val="20"/>
          <w:szCs w:val="20"/>
        </w:rPr>
      </w:pPr>
    </w:p>
    <w:p w:rsidR="00F35AA6" w:rsidRPr="00D659E6" w:rsidRDefault="00EB4C00" w:rsidP="009212BB">
      <w:pPr>
        <w:keepNext/>
        <w:numPr>
          <w:ilvl w:val="1"/>
          <w:numId w:val="3"/>
        </w:numPr>
        <w:jc w:val="both"/>
        <w:rPr>
          <w:rFonts w:cs="Tahoma"/>
          <w:b/>
          <w:sz w:val="20"/>
          <w:szCs w:val="20"/>
        </w:rPr>
      </w:pPr>
      <w:r w:rsidRPr="00D659E6">
        <w:rPr>
          <w:rFonts w:cs="Tahoma"/>
          <w:b/>
          <w:sz w:val="20"/>
          <w:szCs w:val="20"/>
        </w:rPr>
        <w:t>Uporaba zmogljivosti drugih subjektov</w:t>
      </w:r>
    </w:p>
    <w:p w:rsidR="00F35AA6" w:rsidRPr="00D659E6" w:rsidRDefault="00F35AA6" w:rsidP="009212BB">
      <w:pPr>
        <w:keepNext/>
        <w:jc w:val="both"/>
        <w:rPr>
          <w:rFonts w:cs="Tahoma"/>
          <w:sz w:val="20"/>
          <w:szCs w:val="20"/>
        </w:rPr>
      </w:pPr>
    </w:p>
    <w:p w:rsidR="00EB4C00" w:rsidRPr="00D659E6" w:rsidRDefault="00EB4C00" w:rsidP="009212BB">
      <w:pPr>
        <w:keepNext/>
        <w:jc w:val="both"/>
        <w:rPr>
          <w:rFonts w:cs="Tahoma"/>
          <w:sz w:val="20"/>
          <w:szCs w:val="20"/>
        </w:rPr>
      </w:pPr>
      <w:r w:rsidRPr="00D659E6">
        <w:rPr>
          <w:rFonts w:cs="Tahoma"/>
          <w:sz w:val="20"/>
          <w:szCs w:val="20"/>
        </w:rPr>
        <w:t xml:space="preserve">Ponudnik </w:t>
      </w:r>
      <w:r w:rsidRPr="00D659E6">
        <w:rPr>
          <w:rFonts w:cs="Tahoma"/>
          <w:sz w:val="20"/>
          <w:szCs w:val="20"/>
          <w:lang w:val="x-none"/>
        </w:rPr>
        <w:t>lahko glede tehnične in kadrovske sposobnosti za predmetno naročilo uporabi zmogljivosti</w:t>
      </w:r>
      <w:r w:rsidRPr="00D659E6">
        <w:rPr>
          <w:rFonts w:cs="Tahoma"/>
          <w:sz w:val="20"/>
          <w:szCs w:val="20"/>
        </w:rPr>
        <w:t xml:space="preserve"> </w:t>
      </w:r>
      <w:r w:rsidRPr="00D659E6">
        <w:rPr>
          <w:rFonts w:cs="Tahoma"/>
          <w:sz w:val="20"/>
          <w:szCs w:val="20"/>
          <w:lang w:val="x-none"/>
        </w:rPr>
        <w:t>drugih subjektov, ne glede na pravno razmerje med njim in temi subjekti</w:t>
      </w:r>
      <w:r w:rsidRPr="00D659E6">
        <w:rPr>
          <w:rFonts w:cs="Tahoma"/>
          <w:sz w:val="20"/>
          <w:szCs w:val="20"/>
        </w:rPr>
        <w:t>, kot to določa 81. člen ZJN-3, pri čemer pri subjektih, katerih zmogljivosti bo uporabljal ponudnik, ne smejo obstajati razlogi za izključitev iz sodelovanja v postopku javnega naročanja iz 3.1. točke razpisne dokumentacije</w:t>
      </w:r>
    </w:p>
    <w:p w:rsidR="00EB4C00" w:rsidRPr="00D659E6" w:rsidRDefault="00EB4C00" w:rsidP="009212BB">
      <w:pPr>
        <w:keepNext/>
        <w:jc w:val="both"/>
        <w:rPr>
          <w:rFonts w:cs="Tahoma"/>
          <w:sz w:val="20"/>
          <w:szCs w:val="20"/>
        </w:rPr>
      </w:pPr>
    </w:p>
    <w:p w:rsidR="00EB4C00" w:rsidRPr="00D659E6" w:rsidRDefault="00EB4C00" w:rsidP="009212BB">
      <w:pPr>
        <w:keepNext/>
        <w:jc w:val="both"/>
        <w:rPr>
          <w:rFonts w:cs="Tahoma"/>
          <w:sz w:val="20"/>
          <w:szCs w:val="20"/>
        </w:rPr>
      </w:pPr>
      <w:r w:rsidRPr="00D659E6">
        <w:rPr>
          <w:rFonts w:cs="Tahoma"/>
          <w:sz w:val="20"/>
          <w:szCs w:val="20"/>
        </w:rPr>
        <w:t>V primeru, da bo gospodarski subjekt za izvedbo javnega naročila uporablja zmogljivost drugih subjektov, ki niso partner/ji v primeru skupne ponudbe ali podizvajalec/</w:t>
      </w:r>
      <w:proofErr w:type="spellStart"/>
      <w:r w:rsidRPr="00D659E6">
        <w:rPr>
          <w:rFonts w:cs="Tahoma"/>
          <w:sz w:val="20"/>
          <w:szCs w:val="20"/>
        </w:rPr>
        <w:t>ci</w:t>
      </w:r>
      <w:proofErr w:type="spellEnd"/>
      <w:r w:rsidRPr="00D659E6">
        <w:rPr>
          <w:rFonts w:cs="Tahoma"/>
          <w:sz w:val="20"/>
          <w:szCs w:val="20"/>
        </w:rPr>
        <w:t>, mora za vsakega izmed subjektov, na katerega zmogljivosti se sklicuje, priložiti priloge, ki so opredeljene v poglavju 3 razpisne dokumentacije.</w:t>
      </w:r>
    </w:p>
    <w:p w:rsidR="00EB4C00" w:rsidRPr="00D659E6" w:rsidRDefault="00EB4C00" w:rsidP="009212BB">
      <w:pPr>
        <w:keepNext/>
        <w:jc w:val="both"/>
        <w:rPr>
          <w:rFonts w:cs="Tahoma"/>
          <w:sz w:val="20"/>
          <w:szCs w:val="20"/>
        </w:rPr>
      </w:pPr>
    </w:p>
    <w:p w:rsidR="00EB4C00" w:rsidRPr="00D659E6" w:rsidRDefault="00EB4C00" w:rsidP="009212BB">
      <w:pPr>
        <w:keepNext/>
        <w:jc w:val="both"/>
        <w:rPr>
          <w:rFonts w:cs="Tahoma"/>
          <w:sz w:val="20"/>
          <w:szCs w:val="20"/>
        </w:rPr>
      </w:pPr>
      <w:r w:rsidRPr="00D659E6">
        <w:rPr>
          <w:rFonts w:cs="Tahoma"/>
          <w:sz w:val="20"/>
          <w:szCs w:val="20"/>
          <w:lang w:val="x-none"/>
        </w:rPr>
        <w:t>Glede pogojev v zvezi z</w:t>
      </w:r>
      <w:r w:rsidRPr="00D659E6">
        <w:rPr>
          <w:rFonts w:cs="Tahoma"/>
          <w:sz w:val="20"/>
          <w:szCs w:val="20"/>
        </w:rPr>
        <w:t xml:space="preserve"> </w:t>
      </w:r>
      <w:r w:rsidRPr="00D659E6">
        <w:rPr>
          <w:rFonts w:cs="Tahoma"/>
          <w:sz w:val="20"/>
          <w:szCs w:val="20"/>
          <w:lang w:val="x-none"/>
        </w:rPr>
        <w:t>ustreznimi poklicnimi izkušnjami lahko gospodarski subjekt uporabi zmogljivosti drugih subjektov le, če</w:t>
      </w:r>
      <w:r w:rsidRPr="00D659E6">
        <w:rPr>
          <w:rFonts w:cs="Tahoma"/>
          <w:sz w:val="20"/>
          <w:szCs w:val="20"/>
        </w:rPr>
        <w:t xml:space="preserve"> </w:t>
      </w:r>
      <w:r w:rsidRPr="00D659E6">
        <w:rPr>
          <w:rFonts w:cs="Tahoma"/>
          <w:sz w:val="20"/>
          <w:szCs w:val="20"/>
          <w:lang w:val="x-none"/>
        </w:rPr>
        <w:t>bodo slednji izvajali storitve, za katere se zahtevajo te zmogljivosti. Če želi gospodarski subjekt uporabiti</w:t>
      </w:r>
      <w:r w:rsidRPr="00D659E6">
        <w:rPr>
          <w:rFonts w:cs="Tahoma"/>
          <w:sz w:val="20"/>
          <w:szCs w:val="20"/>
        </w:rPr>
        <w:t xml:space="preserve"> </w:t>
      </w:r>
      <w:r w:rsidRPr="00D659E6">
        <w:rPr>
          <w:rFonts w:cs="Tahoma"/>
          <w:sz w:val="20"/>
          <w:szCs w:val="20"/>
          <w:lang w:val="x-none"/>
        </w:rPr>
        <w:t xml:space="preserve">zmogljivosti drugih subjektov, mora v </w:t>
      </w:r>
      <w:r w:rsidRPr="00D659E6">
        <w:rPr>
          <w:rFonts w:cs="Tahoma"/>
          <w:sz w:val="20"/>
          <w:szCs w:val="20"/>
        </w:rPr>
        <w:t>prijavi</w:t>
      </w:r>
      <w:r w:rsidRPr="00D659E6">
        <w:rPr>
          <w:rFonts w:cs="Tahoma"/>
          <w:sz w:val="20"/>
          <w:szCs w:val="20"/>
          <w:lang w:val="x-none"/>
        </w:rPr>
        <w:t xml:space="preserve"> dokazati, da bo imel na voljo sredstva</w:t>
      </w:r>
      <w:r w:rsidRPr="00D659E6">
        <w:rPr>
          <w:rFonts w:cs="Tahoma"/>
          <w:sz w:val="20"/>
          <w:szCs w:val="20"/>
        </w:rPr>
        <w:t xml:space="preserve"> drugega subjekta s katerimi bo dejansko razpolagal</w:t>
      </w:r>
      <w:r w:rsidRPr="00D659E6">
        <w:rPr>
          <w:rFonts w:cs="Tahoma"/>
          <w:sz w:val="20"/>
          <w:szCs w:val="20"/>
          <w:lang w:val="x-none"/>
        </w:rPr>
        <w:t>, na primer s</w:t>
      </w:r>
      <w:r w:rsidRPr="00D659E6">
        <w:rPr>
          <w:rFonts w:cs="Tahoma"/>
          <w:sz w:val="20"/>
          <w:szCs w:val="20"/>
        </w:rPr>
        <w:t xml:space="preserve"> </w:t>
      </w:r>
      <w:r w:rsidRPr="00D659E6">
        <w:rPr>
          <w:rFonts w:cs="Tahoma"/>
          <w:sz w:val="20"/>
          <w:szCs w:val="20"/>
          <w:lang w:val="x-none"/>
        </w:rPr>
        <w:t>predložitvijo zagotovil teh subjektov za ta namen. Naročnik bo v tem primeru ravnal v skladu s drugim</w:t>
      </w:r>
      <w:r w:rsidRPr="00D659E6">
        <w:rPr>
          <w:rFonts w:cs="Tahoma"/>
          <w:sz w:val="20"/>
          <w:szCs w:val="20"/>
        </w:rPr>
        <w:t xml:space="preserve"> odstavkom 81. člena ZJN-3. </w:t>
      </w:r>
    </w:p>
    <w:p w:rsidR="00E52940" w:rsidRPr="00D659E6" w:rsidRDefault="00E52940" w:rsidP="009212BB">
      <w:pPr>
        <w:keepNext/>
        <w:numPr>
          <w:ilvl w:val="1"/>
          <w:numId w:val="3"/>
        </w:numPr>
        <w:jc w:val="both"/>
        <w:rPr>
          <w:rFonts w:cs="Tahoma"/>
          <w:b/>
          <w:sz w:val="20"/>
          <w:szCs w:val="20"/>
        </w:rPr>
      </w:pPr>
      <w:r w:rsidRPr="00D659E6">
        <w:rPr>
          <w:rFonts w:cs="Tahoma"/>
          <w:b/>
          <w:sz w:val="20"/>
          <w:szCs w:val="20"/>
        </w:rPr>
        <w:lastRenderedPageBreak/>
        <w:t>Veljavnost ponudbe</w:t>
      </w:r>
    </w:p>
    <w:p w:rsidR="00E52940" w:rsidRPr="00D659E6" w:rsidRDefault="00E52940" w:rsidP="009212BB">
      <w:pPr>
        <w:keepNext/>
        <w:jc w:val="both"/>
        <w:rPr>
          <w:rFonts w:cs="Tahoma"/>
          <w:sz w:val="20"/>
          <w:szCs w:val="20"/>
        </w:rPr>
      </w:pPr>
    </w:p>
    <w:p w:rsidR="00E52940" w:rsidRPr="00D659E6" w:rsidRDefault="00E52940" w:rsidP="009212BB">
      <w:pPr>
        <w:keepNext/>
        <w:jc w:val="both"/>
        <w:rPr>
          <w:rFonts w:cs="Tahoma"/>
          <w:sz w:val="20"/>
          <w:szCs w:val="20"/>
        </w:rPr>
      </w:pPr>
      <w:r w:rsidRPr="00D659E6">
        <w:rPr>
          <w:rFonts w:cs="Tahoma"/>
          <w:sz w:val="20"/>
          <w:szCs w:val="20"/>
        </w:rPr>
        <w:t>Ponudba mora biti veljavna še</w:t>
      </w:r>
      <w:r w:rsidR="009B3566" w:rsidRPr="00D659E6">
        <w:rPr>
          <w:rFonts w:cs="Tahoma"/>
          <w:sz w:val="20"/>
          <w:szCs w:val="20"/>
        </w:rPr>
        <w:t xml:space="preserve"> najmanj do </w:t>
      </w:r>
      <w:r w:rsidR="00EF5471">
        <w:rPr>
          <w:rFonts w:cs="Tahoma"/>
          <w:sz w:val="20"/>
          <w:szCs w:val="20"/>
        </w:rPr>
        <w:t>6</w:t>
      </w:r>
      <w:r w:rsidR="009B3566" w:rsidRPr="00D659E6">
        <w:rPr>
          <w:rFonts w:cs="Tahoma"/>
          <w:sz w:val="20"/>
          <w:szCs w:val="20"/>
        </w:rPr>
        <w:t>. 1</w:t>
      </w:r>
      <w:r w:rsidR="00EF5471">
        <w:rPr>
          <w:rFonts w:cs="Tahoma"/>
          <w:sz w:val="20"/>
          <w:szCs w:val="20"/>
        </w:rPr>
        <w:t>1</w:t>
      </w:r>
      <w:r w:rsidRPr="00D659E6">
        <w:rPr>
          <w:rFonts w:cs="Tahoma"/>
          <w:sz w:val="20"/>
          <w:szCs w:val="20"/>
        </w:rPr>
        <w:t>. 2018.</w:t>
      </w:r>
    </w:p>
    <w:p w:rsidR="00A31575" w:rsidRPr="00D659E6" w:rsidRDefault="00A31575" w:rsidP="009212BB">
      <w:pPr>
        <w:keepNext/>
        <w:jc w:val="both"/>
        <w:rPr>
          <w:rFonts w:cs="Tahoma"/>
          <w:sz w:val="20"/>
          <w:szCs w:val="20"/>
        </w:rPr>
      </w:pPr>
    </w:p>
    <w:p w:rsidR="00201EFB" w:rsidRPr="00D659E6" w:rsidRDefault="00D30935" w:rsidP="009212BB">
      <w:pPr>
        <w:keepNext/>
        <w:numPr>
          <w:ilvl w:val="1"/>
          <w:numId w:val="3"/>
        </w:numPr>
        <w:jc w:val="both"/>
        <w:rPr>
          <w:rFonts w:cs="Tahoma"/>
          <w:b/>
          <w:sz w:val="20"/>
          <w:szCs w:val="20"/>
        </w:rPr>
      </w:pPr>
      <w:r w:rsidRPr="00D659E6">
        <w:rPr>
          <w:rFonts w:cs="Tahoma"/>
          <w:b/>
          <w:sz w:val="20"/>
          <w:szCs w:val="20"/>
        </w:rPr>
        <w:t>Rok za predložitev</w:t>
      </w:r>
      <w:r w:rsidR="003D2975" w:rsidRPr="00D659E6">
        <w:rPr>
          <w:rFonts w:cs="Tahoma"/>
          <w:b/>
          <w:sz w:val="20"/>
          <w:szCs w:val="20"/>
        </w:rPr>
        <w:t xml:space="preserve"> ponudb</w:t>
      </w:r>
      <w:r w:rsidRPr="00D659E6">
        <w:rPr>
          <w:rFonts w:cs="Tahoma"/>
          <w:b/>
          <w:sz w:val="20"/>
          <w:szCs w:val="20"/>
        </w:rPr>
        <w:t xml:space="preserve"> </w:t>
      </w:r>
      <w:r w:rsidR="003D2975" w:rsidRPr="00D659E6">
        <w:rPr>
          <w:rFonts w:cs="Tahoma"/>
          <w:b/>
          <w:sz w:val="20"/>
          <w:szCs w:val="20"/>
        </w:rPr>
        <w:t>in javno odpiranje ponudb</w:t>
      </w:r>
    </w:p>
    <w:p w:rsidR="00F45783" w:rsidRPr="00D659E6" w:rsidRDefault="00F45783" w:rsidP="009212BB">
      <w:pPr>
        <w:keepNext/>
        <w:ind w:left="720"/>
        <w:jc w:val="both"/>
        <w:rPr>
          <w:rFonts w:cs="Tahoma"/>
          <w:b/>
          <w:sz w:val="20"/>
          <w:szCs w:val="20"/>
        </w:rPr>
      </w:pPr>
    </w:p>
    <w:p w:rsidR="00BB0166" w:rsidRPr="00D659E6" w:rsidRDefault="003D2975" w:rsidP="009212BB">
      <w:pPr>
        <w:keepNext/>
        <w:tabs>
          <w:tab w:val="left" w:pos="142"/>
        </w:tabs>
        <w:jc w:val="both"/>
        <w:rPr>
          <w:rFonts w:cs="Tahoma"/>
          <w:sz w:val="20"/>
          <w:szCs w:val="20"/>
        </w:rPr>
      </w:pPr>
      <w:r w:rsidRPr="00D659E6">
        <w:rPr>
          <w:rFonts w:cs="Tahoma"/>
          <w:sz w:val="20"/>
          <w:szCs w:val="20"/>
          <w:lang w:val="x-none"/>
        </w:rPr>
        <w:t>Ponudnik mora ponudb</w:t>
      </w:r>
      <w:r w:rsidRPr="00D659E6">
        <w:rPr>
          <w:rFonts w:cs="Tahoma"/>
          <w:sz w:val="20"/>
          <w:szCs w:val="20"/>
        </w:rPr>
        <w:t>o</w:t>
      </w:r>
      <w:r w:rsidRPr="00D659E6">
        <w:rPr>
          <w:rFonts w:cs="Tahoma"/>
          <w:sz w:val="20"/>
          <w:szCs w:val="20"/>
          <w:lang w:val="x-none"/>
        </w:rPr>
        <w:t xml:space="preserve"> predložiti </w:t>
      </w:r>
      <w:r w:rsidR="00BE0506" w:rsidRPr="00D659E6">
        <w:rPr>
          <w:rFonts w:cs="Tahoma"/>
          <w:sz w:val="20"/>
          <w:szCs w:val="20"/>
        </w:rPr>
        <w:t xml:space="preserve">elektronsko, </w:t>
      </w:r>
      <w:r w:rsidRPr="00D659E6">
        <w:rPr>
          <w:rFonts w:cs="Tahoma"/>
          <w:sz w:val="20"/>
          <w:szCs w:val="20"/>
          <w:lang w:val="x-none"/>
        </w:rPr>
        <w:t xml:space="preserve">v </w:t>
      </w:r>
      <w:r w:rsidRPr="00D659E6">
        <w:rPr>
          <w:rFonts w:cs="Tahoma"/>
          <w:b/>
          <w:sz w:val="20"/>
          <w:szCs w:val="20"/>
          <w:lang w:val="x-none"/>
        </w:rPr>
        <w:t>informacijsk</w:t>
      </w:r>
      <w:r w:rsidRPr="00D659E6">
        <w:rPr>
          <w:rFonts w:cs="Tahoma"/>
          <w:b/>
          <w:sz w:val="20"/>
          <w:szCs w:val="20"/>
        </w:rPr>
        <w:t>em</w:t>
      </w:r>
      <w:r w:rsidRPr="00D659E6">
        <w:rPr>
          <w:rFonts w:cs="Tahoma"/>
          <w:b/>
          <w:sz w:val="20"/>
          <w:szCs w:val="20"/>
          <w:lang w:val="x-none"/>
        </w:rPr>
        <w:t xml:space="preserve"> sistem</w:t>
      </w:r>
      <w:r w:rsidRPr="00D659E6">
        <w:rPr>
          <w:rFonts w:cs="Tahoma"/>
          <w:b/>
          <w:sz w:val="20"/>
          <w:szCs w:val="20"/>
        </w:rPr>
        <w:t>u</w:t>
      </w:r>
      <w:r w:rsidRPr="00D659E6">
        <w:rPr>
          <w:rFonts w:cs="Tahoma"/>
          <w:b/>
          <w:sz w:val="20"/>
          <w:szCs w:val="20"/>
          <w:lang w:val="x-none"/>
        </w:rPr>
        <w:t xml:space="preserve"> e-JN</w:t>
      </w:r>
      <w:r w:rsidRPr="00D659E6">
        <w:rPr>
          <w:rFonts w:cs="Tahoma"/>
          <w:sz w:val="20"/>
          <w:szCs w:val="20"/>
        </w:rPr>
        <w:t>,</w:t>
      </w:r>
      <w:r w:rsidRPr="00D659E6">
        <w:rPr>
          <w:rFonts w:cs="Tahoma"/>
          <w:sz w:val="20"/>
          <w:szCs w:val="20"/>
          <w:lang w:val="x-none"/>
        </w:rPr>
        <w:t xml:space="preserve"> na spletnem naslovu </w:t>
      </w:r>
      <w:hyperlink r:id="rId10" w:history="1">
        <w:r w:rsidRPr="00D659E6">
          <w:rPr>
            <w:rFonts w:cs="Tahoma"/>
            <w:color w:val="0000FF"/>
            <w:sz w:val="20"/>
            <w:szCs w:val="20"/>
            <w:u w:val="single"/>
            <w:lang w:val="x-none"/>
          </w:rPr>
          <w:t>https://ejn.gov.si/eJN2</w:t>
        </w:r>
      </w:hyperlink>
      <w:r w:rsidRPr="00D659E6">
        <w:rPr>
          <w:rFonts w:cs="Tahoma"/>
          <w:sz w:val="20"/>
          <w:szCs w:val="20"/>
        </w:rPr>
        <w:t xml:space="preserve">, v skladu </w:t>
      </w:r>
      <w:r w:rsidRPr="00D659E6">
        <w:rPr>
          <w:rFonts w:cs="Tahoma"/>
          <w:sz w:val="20"/>
          <w:szCs w:val="20"/>
          <w:u w:val="single"/>
        </w:rPr>
        <w:t xml:space="preserve">s </w:t>
      </w:r>
      <w:r w:rsidRPr="00D659E6">
        <w:rPr>
          <w:rFonts w:cs="Tahoma"/>
          <w:b/>
          <w:sz w:val="20"/>
          <w:szCs w:val="20"/>
          <w:u w:val="single"/>
        </w:rPr>
        <w:t>poglavjem 6</w:t>
      </w:r>
      <w:r w:rsidRPr="00D659E6">
        <w:rPr>
          <w:rFonts w:cs="Tahoma"/>
          <w:sz w:val="20"/>
          <w:szCs w:val="20"/>
          <w:u w:val="single"/>
        </w:rPr>
        <w:t xml:space="preserve"> te razpisne dokumentacije</w:t>
      </w:r>
      <w:r w:rsidR="00BE0506" w:rsidRPr="00D659E6">
        <w:rPr>
          <w:rFonts w:cs="Tahoma"/>
          <w:sz w:val="20"/>
          <w:szCs w:val="20"/>
        </w:rPr>
        <w:t>, v katerem je opredeljen tudi rok za predložitev elektronske ponudbe.</w:t>
      </w:r>
      <w:r w:rsidR="00BB0166" w:rsidRPr="00D659E6">
        <w:rPr>
          <w:rFonts w:cs="Tahoma"/>
          <w:sz w:val="20"/>
          <w:szCs w:val="20"/>
        </w:rPr>
        <w:t xml:space="preserve"> Ponudnik nosi vse stroške za pripravo in predložitev ponudbe.</w:t>
      </w:r>
    </w:p>
    <w:p w:rsidR="00BB0166" w:rsidRPr="00D659E6" w:rsidRDefault="00BB0166" w:rsidP="009212BB">
      <w:pPr>
        <w:keepNext/>
        <w:tabs>
          <w:tab w:val="left" w:pos="142"/>
        </w:tabs>
        <w:jc w:val="both"/>
        <w:rPr>
          <w:rFonts w:cs="Tahoma"/>
          <w:sz w:val="20"/>
          <w:szCs w:val="20"/>
        </w:rPr>
      </w:pPr>
    </w:p>
    <w:p w:rsidR="00BB0166" w:rsidRPr="00D659E6" w:rsidRDefault="00BE0506" w:rsidP="009212BB">
      <w:pPr>
        <w:keepNext/>
        <w:jc w:val="both"/>
        <w:rPr>
          <w:rFonts w:cs="Tahoma"/>
          <w:sz w:val="20"/>
          <w:szCs w:val="20"/>
        </w:rPr>
      </w:pPr>
      <w:r w:rsidRPr="00D659E6">
        <w:rPr>
          <w:rFonts w:cs="Tahoma"/>
          <w:sz w:val="20"/>
          <w:szCs w:val="20"/>
        </w:rPr>
        <w:t xml:space="preserve">Javno odpiranje ponudb v informacijskem sistemu e-JN, na spletnem naslovu </w:t>
      </w:r>
      <w:hyperlink r:id="rId11" w:history="1">
        <w:r w:rsidRPr="00D659E6">
          <w:rPr>
            <w:rFonts w:cs="Tahoma"/>
            <w:color w:val="0000FF"/>
            <w:sz w:val="20"/>
            <w:szCs w:val="20"/>
            <w:u w:val="single"/>
          </w:rPr>
          <w:t>https://ejn.gov.si/eJN2</w:t>
        </w:r>
      </w:hyperlink>
      <w:r w:rsidRPr="00D659E6">
        <w:rPr>
          <w:rFonts w:cs="Tahoma"/>
          <w:color w:val="0000FF"/>
          <w:sz w:val="20"/>
          <w:szCs w:val="20"/>
          <w:u w:val="single"/>
        </w:rPr>
        <w:t xml:space="preserve">, </w:t>
      </w:r>
      <w:r w:rsidRPr="00D659E6">
        <w:rPr>
          <w:rFonts w:cs="Tahoma"/>
          <w:sz w:val="20"/>
          <w:szCs w:val="20"/>
        </w:rPr>
        <w:t>poteka</w:t>
      </w:r>
      <w:r w:rsidR="003D2975" w:rsidRPr="00D659E6">
        <w:rPr>
          <w:rFonts w:cs="Tahoma"/>
          <w:sz w:val="20"/>
          <w:szCs w:val="20"/>
        </w:rPr>
        <w:t xml:space="preserve"> avtomatično</w:t>
      </w:r>
      <w:r w:rsidRPr="00D659E6">
        <w:rPr>
          <w:rFonts w:cs="Tahoma"/>
          <w:sz w:val="20"/>
          <w:szCs w:val="20"/>
        </w:rPr>
        <w:t xml:space="preserve">, na način </w:t>
      </w:r>
      <w:r w:rsidR="003D2975" w:rsidRPr="00D659E6">
        <w:rPr>
          <w:rFonts w:cs="Tahoma"/>
          <w:sz w:val="20"/>
          <w:szCs w:val="20"/>
        </w:rPr>
        <w:t xml:space="preserve"> da informacijski sistem e-JN samodejno, </w:t>
      </w:r>
      <w:r w:rsidR="00A23AC5" w:rsidRPr="00D659E6">
        <w:rPr>
          <w:rFonts w:cs="Tahoma"/>
          <w:sz w:val="20"/>
          <w:szCs w:val="20"/>
        </w:rPr>
        <w:t>pet (</w:t>
      </w:r>
      <w:r w:rsidRPr="00D659E6">
        <w:rPr>
          <w:rFonts w:cs="Tahoma"/>
          <w:sz w:val="20"/>
          <w:szCs w:val="20"/>
        </w:rPr>
        <w:t>5) minut po poteku roka za predložitev elektronskih ponudb</w:t>
      </w:r>
      <w:r w:rsidR="003D2975" w:rsidRPr="00D659E6">
        <w:rPr>
          <w:rFonts w:cs="Tahoma"/>
          <w:sz w:val="20"/>
          <w:szCs w:val="20"/>
        </w:rPr>
        <w:t>, prikaže podatke o ponudniku, o variantah, če so bile zahtevane oziroma d</w:t>
      </w:r>
      <w:r w:rsidR="00BB0166" w:rsidRPr="00D659E6">
        <w:rPr>
          <w:rFonts w:cs="Tahoma"/>
          <w:sz w:val="20"/>
          <w:szCs w:val="20"/>
        </w:rPr>
        <w:t xml:space="preserve">ovoljene, ter omogoči dostop do </w:t>
      </w:r>
      <w:proofErr w:type="spellStart"/>
      <w:r w:rsidR="003D2975" w:rsidRPr="00D659E6">
        <w:rPr>
          <w:rFonts w:cs="Tahoma"/>
          <w:sz w:val="20"/>
          <w:szCs w:val="20"/>
        </w:rPr>
        <w:t>pdf</w:t>
      </w:r>
      <w:proofErr w:type="spellEnd"/>
      <w:r w:rsidR="00BB0166" w:rsidRPr="00D659E6">
        <w:rPr>
          <w:rFonts w:cs="Tahoma"/>
          <w:sz w:val="20"/>
          <w:szCs w:val="20"/>
        </w:rPr>
        <w:t xml:space="preserve">. </w:t>
      </w:r>
      <w:r w:rsidR="003D2975" w:rsidRPr="00D659E6">
        <w:rPr>
          <w:rFonts w:cs="Tahoma"/>
          <w:sz w:val="20"/>
          <w:szCs w:val="20"/>
        </w:rPr>
        <w:t xml:space="preserve">dokumenta, ki ga ponudnik naloži v sistem e-JN </w:t>
      </w:r>
      <w:r w:rsidR="00C5285F" w:rsidRPr="00D659E6">
        <w:rPr>
          <w:rFonts w:cs="Tahoma"/>
          <w:sz w:val="20"/>
          <w:szCs w:val="20"/>
        </w:rPr>
        <w:t>v</w:t>
      </w:r>
      <w:r w:rsidR="003D2975" w:rsidRPr="00D659E6">
        <w:rPr>
          <w:rFonts w:cs="Tahoma"/>
          <w:sz w:val="20"/>
          <w:szCs w:val="20"/>
        </w:rPr>
        <w:t xml:space="preserve"> razdelek »</w:t>
      </w:r>
      <w:r w:rsidR="003D2975" w:rsidRPr="00D659E6">
        <w:rPr>
          <w:rFonts w:cs="Tahoma"/>
          <w:b/>
          <w:sz w:val="20"/>
          <w:szCs w:val="20"/>
        </w:rPr>
        <w:t>Predračun</w:t>
      </w:r>
      <w:r w:rsidR="003D2975" w:rsidRPr="00D659E6">
        <w:rPr>
          <w:rFonts w:cs="Tahoma"/>
          <w:sz w:val="20"/>
          <w:szCs w:val="20"/>
        </w:rPr>
        <w:t>«. Javna objava se avtomatično zaključi po preteku 60 minut. Ponudniki, ki so oddali ponudbe, imajo te podatke v informacijskem sistemu e-JN na razpolago v razdelku »Zapisnik o odpiranju ponudb«.</w:t>
      </w:r>
      <w:r w:rsidR="00C5285F" w:rsidRPr="00D659E6">
        <w:rPr>
          <w:rFonts w:cs="Tahoma"/>
          <w:sz w:val="20"/>
          <w:szCs w:val="20"/>
        </w:rPr>
        <w:t xml:space="preserve"> </w:t>
      </w:r>
    </w:p>
    <w:p w:rsidR="00BB0166" w:rsidRPr="00D659E6" w:rsidRDefault="00BB0166" w:rsidP="009212BB">
      <w:pPr>
        <w:keepNext/>
        <w:ind w:right="56"/>
        <w:jc w:val="both"/>
        <w:rPr>
          <w:rFonts w:cs="Tahoma"/>
          <w:sz w:val="20"/>
          <w:szCs w:val="20"/>
        </w:rPr>
      </w:pPr>
    </w:p>
    <w:p w:rsidR="00E52940" w:rsidRPr="00D659E6" w:rsidRDefault="00E52940" w:rsidP="009212BB">
      <w:pPr>
        <w:keepNext/>
        <w:numPr>
          <w:ilvl w:val="1"/>
          <w:numId w:val="3"/>
        </w:numPr>
        <w:jc w:val="both"/>
        <w:rPr>
          <w:rFonts w:cs="Tahoma"/>
          <w:b/>
          <w:sz w:val="20"/>
          <w:szCs w:val="20"/>
        </w:rPr>
      </w:pPr>
      <w:r w:rsidRPr="00D659E6">
        <w:rPr>
          <w:rFonts w:cs="Tahoma"/>
          <w:b/>
          <w:sz w:val="20"/>
          <w:szCs w:val="20"/>
        </w:rPr>
        <w:t>Pregled in ocenjevanje ponudb</w:t>
      </w:r>
      <w:r w:rsidR="00810106" w:rsidRPr="00D659E6">
        <w:rPr>
          <w:rFonts w:cs="Tahoma"/>
          <w:b/>
          <w:sz w:val="20"/>
          <w:szCs w:val="20"/>
        </w:rPr>
        <w:t xml:space="preserve"> </w:t>
      </w:r>
    </w:p>
    <w:p w:rsidR="00E52940" w:rsidRPr="00D659E6" w:rsidRDefault="00E52940" w:rsidP="009212BB">
      <w:pPr>
        <w:keepNext/>
        <w:jc w:val="both"/>
        <w:rPr>
          <w:rFonts w:cs="Tahoma"/>
          <w:sz w:val="20"/>
          <w:szCs w:val="20"/>
        </w:rPr>
      </w:pPr>
    </w:p>
    <w:p w:rsidR="0064620F" w:rsidRPr="00D659E6" w:rsidRDefault="0064620F" w:rsidP="009212BB">
      <w:pPr>
        <w:keepNext/>
        <w:jc w:val="both"/>
        <w:rPr>
          <w:rFonts w:cs="Tahoma"/>
          <w:sz w:val="20"/>
          <w:szCs w:val="20"/>
        </w:rPr>
      </w:pPr>
      <w:r w:rsidRPr="00D659E6">
        <w:rPr>
          <w:rFonts w:cs="Tahoma"/>
          <w:sz w:val="20"/>
          <w:szCs w:val="20"/>
        </w:rPr>
        <w:t>Naročnik bo pred oddajo javnega naročila preveril obstoj in vsebino podatkov oziroma drugih navedb iz ponudbe ponudnika, kateremu se je odločil oddati javno naročilo</w:t>
      </w:r>
      <w:r w:rsidR="009B3566" w:rsidRPr="00D659E6">
        <w:rPr>
          <w:rFonts w:cs="Tahoma"/>
          <w:sz w:val="20"/>
          <w:szCs w:val="20"/>
        </w:rPr>
        <w:t>.</w:t>
      </w:r>
      <w:r w:rsidRPr="00D659E6">
        <w:rPr>
          <w:rFonts w:cs="Tahoma"/>
          <w:sz w:val="20"/>
          <w:szCs w:val="20"/>
        </w:rPr>
        <w:t xml:space="preserve"> Naročnik bo opravil pregled in ocenjevanje ponudb, ter javno naročilo oddal na način, kot je opredeljeno v določilih 89. člena ZJN-3 in upoštevanju določil 47. člena ZJN-3. </w:t>
      </w:r>
    </w:p>
    <w:p w:rsidR="0064620F" w:rsidRPr="00D659E6" w:rsidRDefault="0064620F" w:rsidP="009212BB">
      <w:pPr>
        <w:keepNext/>
        <w:jc w:val="both"/>
        <w:rPr>
          <w:rFonts w:cs="Tahoma"/>
          <w:sz w:val="20"/>
          <w:szCs w:val="20"/>
        </w:rPr>
      </w:pPr>
    </w:p>
    <w:p w:rsidR="00861387" w:rsidRPr="00D659E6" w:rsidRDefault="00861387" w:rsidP="009212BB">
      <w:pPr>
        <w:keepNext/>
        <w:numPr>
          <w:ilvl w:val="1"/>
          <w:numId w:val="3"/>
        </w:numPr>
        <w:jc w:val="both"/>
        <w:rPr>
          <w:rFonts w:cs="Tahoma"/>
          <w:b/>
          <w:sz w:val="20"/>
          <w:szCs w:val="20"/>
        </w:rPr>
      </w:pPr>
      <w:r w:rsidRPr="00D659E6">
        <w:rPr>
          <w:rFonts w:cs="Tahoma"/>
          <w:b/>
          <w:sz w:val="20"/>
          <w:szCs w:val="20"/>
        </w:rPr>
        <w:t>Sprejem odločitv</w:t>
      </w:r>
      <w:r w:rsidR="00810106" w:rsidRPr="00D659E6">
        <w:rPr>
          <w:rFonts w:cs="Tahoma"/>
          <w:b/>
          <w:sz w:val="20"/>
          <w:szCs w:val="20"/>
        </w:rPr>
        <w:t xml:space="preserve">e o oddaji javnega naročila, </w:t>
      </w:r>
      <w:r w:rsidR="006A7EAC" w:rsidRPr="00D659E6">
        <w:rPr>
          <w:rFonts w:cs="Tahoma"/>
          <w:b/>
          <w:sz w:val="20"/>
          <w:szCs w:val="20"/>
        </w:rPr>
        <w:t xml:space="preserve">obveščanje ter sklenitev </w:t>
      </w:r>
      <w:r w:rsidR="00E5182F" w:rsidRPr="00D659E6">
        <w:rPr>
          <w:rFonts w:cs="Tahoma"/>
          <w:b/>
          <w:sz w:val="20"/>
          <w:szCs w:val="20"/>
        </w:rPr>
        <w:t>pogodbe</w:t>
      </w:r>
    </w:p>
    <w:p w:rsidR="00861387" w:rsidRPr="00D659E6" w:rsidRDefault="00861387" w:rsidP="009212BB">
      <w:pPr>
        <w:keepNext/>
        <w:ind w:right="56"/>
        <w:jc w:val="both"/>
        <w:rPr>
          <w:rFonts w:cs="Tahoma"/>
          <w:sz w:val="20"/>
          <w:szCs w:val="18"/>
        </w:rPr>
      </w:pPr>
    </w:p>
    <w:p w:rsidR="0034428B" w:rsidRPr="00D659E6" w:rsidRDefault="00775989" w:rsidP="009212BB">
      <w:pPr>
        <w:keepNext/>
        <w:ind w:right="56"/>
        <w:jc w:val="both"/>
        <w:rPr>
          <w:rFonts w:cs="Tahoma"/>
          <w:sz w:val="20"/>
          <w:szCs w:val="20"/>
        </w:rPr>
      </w:pPr>
      <w:r w:rsidRPr="00D659E6">
        <w:rPr>
          <w:rFonts w:cs="Tahoma"/>
          <w:sz w:val="20"/>
          <w:szCs w:val="20"/>
        </w:rPr>
        <w:t xml:space="preserve">Naročnik bo </w:t>
      </w:r>
      <w:r w:rsidR="0021356D" w:rsidRPr="00D659E6">
        <w:rPr>
          <w:rFonts w:cs="Tahoma"/>
          <w:sz w:val="20"/>
          <w:szCs w:val="20"/>
        </w:rPr>
        <w:t>v  roku pet</w:t>
      </w:r>
      <w:r w:rsidRPr="00D659E6">
        <w:rPr>
          <w:rFonts w:cs="Tahoma"/>
          <w:sz w:val="20"/>
          <w:szCs w:val="20"/>
        </w:rPr>
        <w:t>ih</w:t>
      </w:r>
      <w:r w:rsidR="0021356D" w:rsidRPr="00D659E6">
        <w:rPr>
          <w:rFonts w:cs="Tahoma"/>
          <w:sz w:val="20"/>
          <w:szCs w:val="20"/>
        </w:rPr>
        <w:t xml:space="preserve"> dni po končanem </w:t>
      </w:r>
      <w:r w:rsidRPr="00D659E6">
        <w:rPr>
          <w:rFonts w:cs="Tahoma"/>
          <w:sz w:val="20"/>
          <w:szCs w:val="20"/>
        </w:rPr>
        <w:t>preverjanju in ocenjevanju ponudb</w:t>
      </w:r>
      <w:r w:rsidR="0034428B" w:rsidRPr="00D659E6">
        <w:rPr>
          <w:rFonts w:cs="Tahoma"/>
          <w:sz w:val="20"/>
          <w:szCs w:val="20"/>
        </w:rPr>
        <w:t xml:space="preserve"> v skladu z določili 89. člena ZJN-3 in </w:t>
      </w:r>
      <w:r w:rsidR="00716AC4" w:rsidRPr="00D659E6">
        <w:rPr>
          <w:rFonts w:cs="Tahoma"/>
          <w:sz w:val="20"/>
          <w:szCs w:val="20"/>
        </w:rPr>
        <w:t xml:space="preserve">ob </w:t>
      </w:r>
      <w:r w:rsidR="0034428B" w:rsidRPr="00D659E6">
        <w:rPr>
          <w:rFonts w:cs="Tahoma"/>
          <w:sz w:val="20"/>
          <w:szCs w:val="20"/>
        </w:rPr>
        <w:t xml:space="preserve">upoštevanju določil 47. in 90. člena ZJN-3, </w:t>
      </w:r>
      <w:r w:rsidRPr="00D659E6">
        <w:rPr>
          <w:rFonts w:cs="Tahoma"/>
          <w:sz w:val="20"/>
          <w:szCs w:val="20"/>
        </w:rPr>
        <w:t>obvestil vse ponudnike o sprejeti odločitvi v z</w:t>
      </w:r>
      <w:r w:rsidR="0034428B" w:rsidRPr="00D659E6">
        <w:rPr>
          <w:rFonts w:cs="Tahoma"/>
          <w:sz w:val="20"/>
          <w:szCs w:val="20"/>
        </w:rPr>
        <w:t>vezi z oddajo javnega naročila. Naročnik bo o vseh odločitvah obvestil ponudnike na način, da podpisano odločitev o oddaji javnega naročila objavil na portalu javnih naročil. Odločitev o oddaji naročila se šteje za vročeno z dnem objave na portalu javnih naročil.</w:t>
      </w:r>
    </w:p>
    <w:p w:rsidR="003360EA" w:rsidRPr="00D659E6" w:rsidRDefault="003360EA" w:rsidP="009212BB">
      <w:pPr>
        <w:keepNext/>
        <w:jc w:val="both"/>
        <w:rPr>
          <w:rFonts w:cs="Tahoma"/>
          <w:sz w:val="20"/>
          <w:szCs w:val="20"/>
        </w:rPr>
      </w:pPr>
    </w:p>
    <w:p w:rsidR="00716AC4" w:rsidRPr="00D659E6" w:rsidRDefault="00716AC4" w:rsidP="009212BB">
      <w:pPr>
        <w:keepNext/>
        <w:jc w:val="both"/>
        <w:rPr>
          <w:sz w:val="20"/>
          <w:szCs w:val="20"/>
        </w:rPr>
      </w:pPr>
      <w:r w:rsidRPr="00D659E6">
        <w:rPr>
          <w:rFonts w:cs="Tahoma"/>
          <w:sz w:val="20"/>
          <w:szCs w:val="20"/>
        </w:rPr>
        <w:t xml:space="preserve">Naročnik bo sklenil </w:t>
      </w:r>
      <w:r w:rsidR="00E5182F" w:rsidRPr="00D659E6">
        <w:rPr>
          <w:rFonts w:cs="Tahoma"/>
          <w:sz w:val="20"/>
          <w:szCs w:val="20"/>
        </w:rPr>
        <w:t>pogodbo</w:t>
      </w:r>
      <w:r w:rsidRPr="00D659E6">
        <w:rPr>
          <w:rFonts w:cs="Tahoma"/>
          <w:sz w:val="20"/>
          <w:szCs w:val="20"/>
        </w:rPr>
        <w:t xml:space="preserve">  z izbranim ponudnikom najpozneje v 48 dneh od pravnomočnosti odločitve o oddaji javnega naročila, razen če ZJN-3 ali drug zakon ne določa drugače. </w:t>
      </w:r>
      <w:r w:rsidRPr="00D659E6">
        <w:rPr>
          <w:sz w:val="20"/>
          <w:szCs w:val="20"/>
        </w:rPr>
        <w:t xml:space="preserve">Izbrani ponudnik bo pozvan k podpisu </w:t>
      </w:r>
      <w:r w:rsidR="00E5182F" w:rsidRPr="00D659E6">
        <w:rPr>
          <w:sz w:val="20"/>
          <w:szCs w:val="20"/>
        </w:rPr>
        <w:t>pogodbe</w:t>
      </w:r>
      <w:r w:rsidRPr="00D659E6">
        <w:rPr>
          <w:sz w:val="20"/>
          <w:szCs w:val="20"/>
        </w:rPr>
        <w:t xml:space="preserve"> pisno.</w:t>
      </w:r>
    </w:p>
    <w:p w:rsidR="00511B8E" w:rsidRPr="00D659E6" w:rsidRDefault="00511B8E" w:rsidP="009212BB">
      <w:pPr>
        <w:keepNext/>
        <w:ind w:right="57"/>
        <w:jc w:val="both"/>
        <w:rPr>
          <w:rFonts w:cs="Tahoma"/>
          <w:sz w:val="20"/>
          <w:szCs w:val="20"/>
        </w:rPr>
      </w:pPr>
    </w:p>
    <w:p w:rsidR="00716AC4" w:rsidRPr="00D659E6" w:rsidRDefault="00716AC4" w:rsidP="009212BB">
      <w:pPr>
        <w:keepNext/>
        <w:spacing w:after="120"/>
        <w:ind w:right="57"/>
        <w:jc w:val="both"/>
        <w:rPr>
          <w:rFonts w:cs="Tahoma"/>
          <w:sz w:val="20"/>
          <w:szCs w:val="20"/>
        </w:rPr>
      </w:pPr>
      <w:r w:rsidRPr="00D659E6">
        <w:rPr>
          <w:rFonts w:cs="Tahoma"/>
          <w:sz w:val="20"/>
          <w:szCs w:val="20"/>
        </w:rPr>
        <w:t>Naročnik lahko, v skladu z določili 90. člena ZJN-3:</w:t>
      </w:r>
    </w:p>
    <w:p w:rsidR="00716AC4" w:rsidRPr="00D659E6" w:rsidRDefault="00716AC4" w:rsidP="009212BB">
      <w:pPr>
        <w:keepNext/>
        <w:numPr>
          <w:ilvl w:val="0"/>
          <w:numId w:val="7"/>
        </w:numPr>
        <w:ind w:right="56"/>
        <w:jc w:val="both"/>
        <w:rPr>
          <w:rFonts w:cs="Tahoma"/>
          <w:sz w:val="20"/>
          <w:szCs w:val="20"/>
        </w:rPr>
      </w:pPr>
      <w:r w:rsidRPr="00D659E6">
        <w:rPr>
          <w:rFonts w:cs="Tahoma"/>
          <w:sz w:val="20"/>
          <w:szCs w:val="20"/>
        </w:rPr>
        <w:t>do roka za oddajo ponudb kadar koli ustavi postopek oddaje javnega naročila,</w:t>
      </w:r>
    </w:p>
    <w:p w:rsidR="00716AC4" w:rsidRPr="00D659E6" w:rsidRDefault="00716AC4" w:rsidP="009212BB">
      <w:pPr>
        <w:keepNext/>
        <w:numPr>
          <w:ilvl w:val="0"/>
          <w:numId w:val="7"/>
        </w:numPr>
        <w:ind w:right="56"/>
        <w:jc w:val="both"/>
        <w:rPr>
          <w:rFonts w:cs="Tahoma"/>
          <w:sz w:val="20"/>
          <w:szCs w:val="20"/>
        </w:rPr>
      </w:pPr>
      <w:r w:rsidRPr="00D659E6">
        <w:rPr>
          <w:rFonts w:cs="Tahoma"/>
          <w:sz w:val="20"/>
          <w:szCs w:val="20"/>
        </w:rPr>
        <w:t>na vseh stopnjah postopka oddaje javnega naročila, po izteku roka za odpiranje ponudb, zavrne vse ponudbe,</w:t>
      </w:r>
    </w:p>
    <w:p w:rsidR="00716AC4" w:rsidRPr="00D659E6" w:rsidRDefault="00716AC4" w:rsidP="009212BB">
      <w:pPr>
        <w:keepNext/>
        <w:numPr>
          <w:ilvl w:val="0"/>
          <w:numId w:val="7"/>
        </w:numPr>
        <w:ind w:right="56"/>
        <w:jc w:val="both"/>
        <w:rPr>
          <w:rFonts w:cs="Tahoma"/>
          <w:sz w:val="20"/>
          <w:szCs w:val="20"/>
        </w:rPr>
      </w:pPr>
      <w:r w:rsidRPr="00D659E6">
        <w:rPr>
          <w:rFonts w:cs="Tahoma"/>
          <w:sz w:val="20"/>
          <w:szCs w:val="20"/>
        </w:rPr>
        <w:t xml:space="preserve">po pravnomočnosti odločitve o oddaji javnega naročila do datuma sklenitve </w:t>
      </w:r>
      <w:r w:rsidR="009B3566" w:rsidRPr="00D659E6">
        <w:rPr>
          <w:rFonts w:cs="Tahoma"/>
          <w:sz w:val="20"/>
          <w:szCs w:val="20"/>
        </w:rPr>
        <w:t>pogodbe</w:t>
      </w:r>
      <w:r w:rsidRPr="00D659E6">
        <w:rPr>
          <w:rFonts w:cs="Tahoma"/>
          <w:sz w:val="20"/>
          <w:szCs w:val="20"/>
        </w:rPr>
        <w:t xml:space="preserve"> o izvedbi javnega naročila, odstopi od izvedbe javnega naročila.</w:t>
      </w:r>
    </w:p>
    <w:p w:rsidR="00716AC4" w:rsidRPr="00D659E6" w:rsidRDefault="00716AC4" w:rsidP="009212BB">
      <w:pPr>
        <w:keepNext/>
        <w:ind w:right="56"/>
        <w:jc w:val="both"/>
        <w:rPr>
          <w:rFonts w:cs="Tahoma"/>
          <w:sz w:val="20"/>
          <w:szCs w:val="20"/>
        </w:rPr>
      </w:pPr>
    </w:p>
    <w:p w:rsidR="0034428B" w:rsidRPr="00D659E6" w:rsidRDefault="00716AC4" w:rsidP="009212BB">
      <w:pPr>
        <w:keepNext/>
        <w:ind w:right="56"/>
        <w:jc w:val="both"/>
        <w:rPr>
          <w:rFonts w:cs="Tahoma"/>
          <w:sz w:val="20"/>
          <w:szCs w:val="20"/>
        </w:rPr>
      </w:pPr>
      <w:r w:rsidRPr="00D659E6">
        <w:rPr>
          <w:rFonts w:cs="Tahoma"/>
          <w:sz w:val="20"/>
          <w:szCs w:val="20"/>
        </w:rPr>
        <w:t xml:space="preserve">V zgoraj navedenih primerih, ponudnik ni upravičen od naročnika zahtevati nikakršne odškodnine. </w:t>
      </w:r>
    </w:p>
    <w:p w:rsidR="003360EA" w:rsidRPr="00D659E6" w:rsidRDefault="003360EA" w:rsidP="009212BB">
      <w:pPr>
        <w:keepNext/>
        <w:ind w:right="56"/>
        <w:jc w:val="both"/>
        <w:rPr>
          <w:rFonts w:cs="Tahoma"/>
          <w:sz w:val="20"/>
          <w:szCs w:val="20"/>
        </w:rPr>
      </w:pPr>
    </w:p>
    <w:p w:rsidR="00201EFB" w:rsidRPr="00D659E6" w:rsidRDefault="00201EFB" w:rsidP="009212BB">
      <w:pPr>
        <w:keepNext/>
        <w:numPr>
          <w:ilvl w:val="1"/>
          <w:numId w:val="3"/>
        </w:numPr>
        <w:jc w:val="both"/>
        <w:rPr>
          <w:rFonts w:cs="Tahoma"/>
          <w:b/>
          <w:sz w:val="20"/>
          <w:szCs w:val="20"/>
        </w:rPr>
      </w:pPr>
      <w:bookmarkStart w:id="5" w:name="_Toc116720524"/>
      <w:bookmarkStart w:id="6" w:name="_Toc116720588"/>
      <w:bookmarkStart w:id="7" w:name="_Toc116783499"/>
      <w:bookmarkStart w:id="8" w:name="_Toc116792933"/>
      <w:bookmarkStart w:id="9" w:name="_Toc136417505"/>
      <w:r w:rsidRPr="00D659E6">
        <w:rPr>
          <w:rFonts w:cs="Tahoma"/>
          <w:b/>
          <w:sz w:val="20"/>
          <w:szCs w:val="20"/>
        </w:rPr>
        <w:t>Prav</w:t>
      </w:r>
      <w:bookmarkEnd w:id="5"/>
      <w:bookmarkEnd w:id="6"/>
      <w:bookmarkEnd w:id="7"/>
      <w:bookmarkEnd w:id="8"/>
      <w:bookmarkEnd w:id="9"/>
      <w:r w:rsidRPr="00D659E6">
        <w:rPr>
          <w:rFonts w:cs="Tahoma"/>
          <w:b/>
          <w:sz w:val="20"/>
          <w:szCs w:val="20"/>
        </w:rPr>
        <w:t>no varstvo</w:t>
      </w:r>
    </w:p>
    <w:p w:rsidR="00201EFB" w:rsidRPr="00D659E6" w:rsidRDefault="00201EFB" w:rsidP="009212BB">
      <w:pPr>
        <w:keepNext/>
        <w:jc w:val="both"/>
        <w:rPr>
          <w:rFonts w:cs="Tahoma"/>
          <w:sz w:val="20"/>
          <w:szCs w:val="20"/>
        </w:rPr>
      </w:pPr>
    </w:p>
    <w:p w:rsidR="00201EFB" w:rsidRPr="00D659E6" w:rsidRDefault="00201EFB" w:rsidP="009212BB">
      <w:pPr>
        <w:keepNext/>
        <w:autoSpaceDE w:val="0"/>
        <w:autoSpaceDN w:val="0"/>
        <w:adjustRightInd w:val="0"/>
        <w:jc w:val="both"/>
        <w:rPr>
          <w:rFonts w:cs="Tahoma"/>
          <w:sz w:val="20"/>
          <w:szCs w:val="20"/>
        </w:rPr>
      </w:pPr>
      <w:r w:rsidRPr="00D659E6">
        <w:rPr>
          <w:rFonts w:cs="Tahoma"/>
          <w:sz w:val="20"/>
          <w:szCs w:val="20"/>
        </w:rPr>
        <w:t>Ponudniku je zagotovljeno pravno varstvo, skladno z Zakonom o pravnem varstvu v postopkih javnega naročanja (Ur. l. RS, št. 43/11</w:t>
      </w:r>
      <w:r w:rsidR="00FD6450" w:rsidRPr="00D659E6">
        <w:rPr>
          <w:rFonts w:cs="Tahoma"/>
          <w:sz w:val="20"/>
          <w:szCs w:val="20"/>
        </w:rPr>
        <w:t xml:space="preserve">, </w:t>
      </w:r>
      <w:hyperlink r:id="rId12" w:tooltip="Zakon o dopolnitvi Zakona o tajnih podatkih (ZTP-D) (Uradni list RS, št. 60-2820/2011)" w:history="1">
        <w:r w:rsidR="00FD6450" w:rsidRPr="00D659E6">
          <w:rPr>
            <w:rFonts w:cs="Tahoma"/>
            <w:sz w:val="20"/>
            <w:szCs w:val="20"/>
          </w:rPr>
          <w:t>60/2011</w:t>
        </w:r>
      </w:hyperlink>
      <w:r w:rsidR="00FD6450" w:rsidRPr="00D659E6">
        <w:rPr>
          <w:rFonts w:cs="Tahoma"/>
          <w:sz w:val="20"/>
          <w:szCs w:val="20"/>
        </w:rPr>
        <w:t xml:space="preserve"> - ZTP-D, </w:t>
      </w:r>
      <w:hyperlink r:id="rId13" w:tooltip="Zakon o spremembah in dopolnitvah Zakona o pravnem varstvu v postopkih javnega naročanja (ZPVPJN-A) (Uradni list RS, št. 63-2513/2013)" w:history="1">
        <w:r w:rsidR="00FD6450" w:rsidRPr="00D659E6">
          <w:rPr>
            <w:rFonts w:cs="Tahoma"/>
            <w:sz w:val="20"/>
            <w:szCs w:val="20"/>
          </w:rPr>
          <w:t>63/2013</w:t>
        </w:r>
      </w:hyperlink>
      <w:r w:rsidR="00FD6450" w:rsidRPr="00D659E6">
        <w:rPr>
          <w:rFonts w:cs="Tahoma"/>
          <w:sz w:val="20"/>
          <w:szCs w:val="20"/>
        </w:rPr>
        <w:t xml:space="preserve">, </w:t>
      </w:r>
      <w:hyperlink r:id="rId14" w:tooltip="Zakon o spremembah in dopolnitvah Zakona o državni upravi (ZDU-1l) (Uradni list RS, št. 90-3646/2014)" w:history="1">
        <w:r w:rsidR="00FD6450" w:rsidRPr="00D659E6">
          <w:rPr>
            <w:rFonts w:cs="Tahoma"/>
            <w:sz w:val="20"/>
            <w:szCs w:val="20"/>
          </w:rPr>
          <w:t>90/2014</w:t>
        </w:r>
      </w:hyperlink>
      <w:r w:rsidR="00FD6450" w:rsidRPr="00D659E6">
        <w:rPr>
          <w:rFonts w:cs="Tahoma"/>
          <w:sz w:val="20"/>
          <w:szCs w:val="20"/>
        </w:rPr>
        <w:t xml:space="preserve"> - ZDU-1l, </w:t>
      </w:r>
      <w:hyperlink r:id="rId15" w:tooltip="Zakon o spremembah in dopolnitvah Zakona o izvrševanju proračunov Republike Slovenije za leti 2014 in 2015 (ZIPRS1415-C) (Uradni list RS, št. 95-3952/2014)" w:history="1">
        <w:r w:rsidR="00FD6450" w:rsidRPr="00D659E6">
          <w:rPr>
            <w:rFonts w:cs="Tahoma"/>
            <w:sz w:val="20"/>
            <w:szCs w:val="20"/>
          </w:rPr>
          <w:t>95/2014</w:t>
        </w:r>
      </w:hyperlink>
      <w:r w:rsidR="00FD6450" w:rsidRPr="00D659E6">
        <w:rPr>
          <w:rFonts w:cs="Tahoma"/>
          <w:sz w:val="20"/>
          <w:szCs w:val="20"/>
        </w:rPr>
        <w:t xml:space="preserve"> - ZIPRS1415-C, </w:t>
      </w:r>
      <w:hyperlink r:id="rId16" w:tooltip="Zakon o izvrševanju proračunov Republike Slovenije za leti 2016 in 2017 (ZIPRS1617) (Uradni list RS, št. 96-3772/2015)" w:history="1">
        <w:r w:rsidR="00FD6450" w:rsidRPr="00D659E6">
          <w:rPr>
            <w:rFonts w:cs="Tahoma"/>
            <w:sz w:val="20"/>
            <w:szCs w:val="20"/>
          </w:rPr>
          <w:t>96/2015</w:t>
        </w:r>
      </w:hyperlink>
      <w:r w:rsidR="005675C2" w:rsidRPr="00D659E6">
        <w:rPr>
          <w:rFonts w:cs="Tahoma"/>
          <w:sz w:val="20"/>
          <w:szCs w:val="20"/>
        </w:rPr>
        <w:t>, 60/17 - ZPVPJN-B</w:t>
      </w:r>
      <w:r w:rsidRPr="00D659E6">
        <w:rPr>
          <w:rFonts w:cs="Tahoma"/>
          <w:sz w:val="20"/>
          <w:szCs w:val="20"/>
        </w:rPr>
        <w:t xml:space="preserve">; v nadaljevanju: ZPVPJN). </w:t>
      </w:r>
    </w:p>
    <w:p w:rsidR="005675C2" w:rsidRPr="00D659E6" w:rsidRDefault="005675C2" w:rsidP="009212BB">
      <w:pPr>
        <w:keepNext/>
        <w:autoSpaceDE w:val="0"/>
        <w:autoSpaceDN w:val="0"/>
        <w:adjustRightInd w:val="0"/>
        <w:jc w:val="both"/>
        <w:rPr>
          <w:rFonts w:cs="Tahoma"/>
          <w:sz w:val="20"/>
          <w:szCs w:val="20"/>
        </w:rPr>
      </w:pPr>
    </w:p>
    <w:p w:rsidR="00201EFB" w:rsidRPr="00D659E6" w:rsidRDefault="00201EFB" w:rsidP="009212BB">
      <w:pPr>
        <w:keepNext/>
        <w:autoSpaceDE w:val="0"/>
        <w:autoSpaceDN w:val="0"/>
        <w:adjustRightInd w:val="0"/>
        <w:jc w:val="both"/>
        <w:rPr>
          <w:rFonts w:cs="Tahoma"/>
          <w:sz w:val="20"/>
          <w:szCs w:val="20"/>
        </w:rPr>
      </w:pPr>
      <w:r w:rsidRPr="00D659E6">
        <w:rPr>
          <w:rFonts w:cs="Tahoma"/>
          <w:sz w:val="20"/>
          <w:szCs w:val="20"/>
        </w:rPr>
        <w:t xml:space="preserve">Na podlagi ZPVPJN se lahko zahtevek za revizijo vloži v vseh stopnjah postopka oddaje javnega naročila in zoper vsako ravnanje naročnika, razen če zakon, ki ureja oddajo javnih naročil ali ZPVPJN ne določa drugače. </w:t>
      </w:r>
    </w:p>
    <w:p w:rsidR="00201EFB" w:rsidRPr="00D659E6" w:rsidRDefault="00201EFB" w:rsidP="009212BB">
      <w:pPr>
        <w:keepNext/>
        <w:autoSpaceDE w:val="0"/>
        <w:autoSpaceDN w:val="0"/>
        <w:adjustRightInd w:val="0"/>
        <w:jc w:val="both"/>
        <w:rPr>
          <w:rFonts w:cs="Tahoma"/>
          <w:sz w:val="20"/>
          <w:szCs w:val="20"/>
        </w:rPr>
      </w:pPr>
    </w:p>
    <w:p w:rsidR="00201EFB" w:rsidRPr="00D659E6" w:rsidRDefault="00201EFB" w:rsidP="009212BB">
      <w:pPr>
        <w:keepNext/>
        <w:autoSpaceDE w:val="0"/>
        <w:autoSpaceDN w:val="0"/>
        <w:adjustRightInd w:val="0"/>
        <w:jc w:val="both"/>
        <w:rPr>
          <w:rFonts w:cs="Tahoma"/>
          <w:sz w:val="20"/>
          <w:szCs w:val="20"/>
        </w:rPr>
      </w:pPr>
      <w:r w:rsidRPr="00D659E6">
        <w:rPr>
          <w:rFonts w:cs="Tahoma"/>
          <w:sz w:val="20"/>
          <w:szCs w:val="20"/>
        </w:rPr>
        <w:lastRenderedPageBreak/>
        <w:t xml:space="preserve">Če se zahtevek za revizijo nanaša na vsebino objave, povabilo k oddaji ponudbe ali dokumentacijo v zvezi z oddajo javnega naročila, je dolžan vlagatelj ob vložitvi zahtevka za revizijo vplačati takso </w:t>
      </w:r>
      <w:r w:rsidR="005675C2" w:rsidRPr="00D659E6">
        <w:rPr>
          <w:rFonts w:cs="Tahoma"/>
          <w:sz w:val="20"/>
          <w:szCs w:val="20"/>
        </w:rPr>
        <w:t>v višini 2.0</w:t>
      </w:r>
      <w:r w:rsidRPr="00D659E6">
        <w:rPr>
          <w:rFonts w:cs="Tahoma"/>
          <w:sz w:val="20"/>
          <w:szCs w:val="20"/>
        </w:rPr>
        <w:t>00,00 EUR na transakcijski račun št. SI56 0110 0100 0358 802,</w:t>
      </w:r>
      <w:r w:rsidR="00E13EB5" w:rsidRPr="00D659E6">
        <w:rPr>
          <w:rFonts w:cs="Tahoma"/>
          <w:sz w:val="20"/>
          <w:szCs w:val="20"/>
        </w:rPr>
        <w:t xml:space="preserve"> sklic 11 16110-7111290-0000</w:t>
      </w:r>
      <w:r w:rsidR="00DC7B2B" w:rsidRPr="00D659E6">
        <w:rPr>
          <w:rFonts w:cs="Tahoma"/>
          <w:sz w:val="20"/>
          <w:szCs w:val="20"/>
        </w:rPr>
        <w:t>xxxx</w:t>
      </w:r>
      <w:r w:rsidR="00E43480" w:rsidRPr="00D659E6">
        <w:rPr>
          <w:rFonts w:cs="Tahoma"/>
          <w:sz w:val="20"/>
          <w:szCs w:val="20"/>
        </w:rPr>
        <w:t xml:space="preserve"> (navede se številka objave javnega naročila na Portalu javnih naročil)</w:t>
      </w:r>
      <w:r w:rsidR="00E13EB5" w:rsidRPr="00D659E6">
        <w:rPr>
          <w:rFonts w:cs="Tahoma"/>
          <w:sz w:val="20"/>
          <w:szCs w:val="20"/>
        </w:rPr>
        <w:t>.</w:t>
      </w:r>
      <w:r w:rsidRPr="00D659E6">
        <w:rPr>
          <w:rFonts w:cs="Tahoma"/>
          <w:sz w:val="20"/>
          <w:szCs w:val="20"/>
        </w:rPr>
        <w:t xml:space="preserve"> </w:t>
      </w:r>
    </w:p>
    <w:p w:rsidR="00201EFB" w:rsidRPr="00D659E6" w:rsidRDefault="00201EFB" w:rsidP="009212BB">
      <w:pPr>
        <w:keepNext/>
        <w:autoSpaceDE w:val="0"/>
        <w:autoSpaceDN w:val="0"/>
        <w:adjustRightInd w:val="0"/>
        <w:jc w:val="both"/>
        <w:rPr>
          <w:rFonts w:cs="Tahoma"/>
          <w:sz w:val="20"/>
          <w:szCs w:val="20"/>
        </w:rPr>
      </w:pPr>
    </w:p>
    <w:p w:rsidR="00201EFB" w:rsidRPr="00D659E6" w:rsidRDefault="00201EFB" w:rsidP="009212BB">
      <w:pPr>
        <w:keepNext/>
        <w:autoSpaceDE w:val="0"/>
        <w:autoSpaceDN w:val="0"/>
        <w:adjustRightInd w:val="0"/>
        <w:jc w:val="both"/>
        <w:rPr>
          <w:rFonts w:cs="Tahoma"/>
          <w:sz w:val="20"/>
          <w:szCs w:val="20"/>
        </w:rPr>
      </w:pPr>
      <w:r w:rsidRPr="00D659E6">
        <w:rPr>
          <w:rFonts w:cs="Tahoma"/>
          <w:sz w:val="20"/>
          <w:szCs w:val="20"/>
        </w:rPr>
        <w:t>Zahtevek za revizijo mora biti sestavljen v skladu z določili 15. člena ZPVPJN, vloži se pisno neposredno pri naročniku, po pošti priporočeno ali priporočeno s povratnico. Vlagatelj mora zahtevku za revizijo priložiti potrdilo o plačilu takse. Zahtevek za revizijo se vlo</w:t>
      </w:r>
      <w:r w:rsidR="009B3566" w:rsidRPr="00D659E6">
        <w:rPr>
          <w:rFonts w:cs="Tahoma"/>
          <w:sz w:val="20"/>
          <w:szCs w:val="20"/>
        </w:rPr>
        <w:t xml:space="preserve">ži v roku iz 25. člena ZPVPJN. </w:t>
      </w:r>
    </w:p>
    <w:p w:rsidR="00EB4C00" w:rsidRPr="00D659E6" w:rsidRDefault="00EB4C00" w:rsidP="009212BB">
      <w:pPr>
        <w:keepNext/>
        <w:autoSpaceDE w:val="0"/>
        <w:autoSpaceDN w:val="0"/>
        <w:adjustRightInd w:val="0"/>
        <w:jc w:val="both"/>
        <w:rPr>
          <w:rFonts w:cs="Tahoma"/>
          <w:sz w:val="20"/>
          <w:szCs w:val="20"/>
        </w:rPr>
      </w:pPr>
    </w:p>
    <w:p w:rsidR="00201EFB" w:rsidRPr="00D659E6" w:rsidRDefault="00201EFB" w:rsidP="009212BB">
      <w:pPr>
        <w:keepNext/>
        <w:numPr>
          <w:ilvl w:val="1"/>
          <w:numId w:val="3"/>
        </w:numPr>
        <w:jc w:val="both"/>
        <w:rPr>
          <w:rFonts w:cs="Tahoma"/>
          <w:b/>
          <w:sz w:val="20"/>
          <w:szCs w:val="20"/>
        </w:rPr>
      </w:pPr>
      <w:bookmarkStart w:id="10" w:name="_Toc163615935"/>
      <w:r w:rsidRPr="00D659E6">
        <w:rPr>
          <w:rFonts w:cs="Tahoma"/>
          <w:b/>
          <w:sz w:val="20"/>
          <w:szCs w:val="20"/>
        </w:rPr>
        <w:t xml:space="preserve">Zaupnost </w:t>
      </w:r>
      <w:bookmarkEnd w:id="10"/>
      <w:r w:rsidRPr="00D659E6">
        <w:rPr>
          <w:rFonts w:cs="Tahoma"/>
          <w:b/>
          <w:sz w:val="20"/>
          <w:szCs w:val="20"/>
        </w:rPr>
        <w:t>podatkov</w:t>
      </w:r>
    </w:p>
    <w:p w:rsidR="00201EFB" w:rsidRPr="00D659E6" w:rsidRDefault="00201EFB" w:rsidP="009212BB">
      <w:pPr>
        <w:keepNext/>
        <w:jc w:val="both"/>
        <w:rPr>
          <w:rFonts w:cs="Tahoma"/>
          <w:sz w:val="20"/>
          <w:szCs w:val="20"/>
        </w:rPr>
      </w:pPr>
    </w:p>
    <w:p w:rsidR="00BF173B" w:rsidRPr="00D659E6" w:rsidRDefault="00BF173B" w:rsidP="009212BB">
      <w:pPr>
        <w:keepNext/>
        <w:jc w:val="both"/>
        <w:rPr>
          <w:rFonts w:cs="Tahoma"/>
          <w:sz w:val="20"/>
          <w:szCs w:val="20"/>
        </w:rPr>
      </w:pPr>
      <w:r w:rsidRPr="00D659E6">
        <w:rPr>
          <w:rFonts w:cs="Tahoma"/>
          <w:sz w:val="20"/>
          <w:szCs w:val="20"/>
        </w:rPr>
        <w:t>Naročnik zagotavlja javnost in zaupnost podatkov skladno s 35. členom ZJN-3, ob upoštevanju določb zakona, ki ureja varstvo osebnih podatkov, tajne podatke ali gospodarske družbe.</w:t>
      </w:r>
    </w:p>
    <w:p w:rsidR="00BF173B" w:rsidRPr="00D659E6" w:rsidRDefault="00BF173B" w:rsidP="009212BB">
      <w:pPr>
        <w:keepNext/>
        <w:jc w:val="both"/>
        <w:rPr>
          <w:rFonts w:cs="Tahoma"/>
          <w:sz w:val="20"/>
          <w:szCs w:val="20"/>
        </w:rPr>
      </w:pPr>
    </w:p>
    <w:p w:rsidR="00BF173B" w:rsidRPr="00D659E6" w:rsidRDefault="00BF173B" w:rsidP="009212BB">
      <w:pPr>
        <w:keepNext/>
        <w:jc w:val="both"/>
        <w:rPr>
          <w:rFonts w:cs="Tahoma"/>
          <w:sz w:val="20"/>
          <w:szCs w:val="20"/>
        </w:rPr>
      </w:pPr>
      <w:r w:rsidRPr="00D659E6">
        <w:rPr>
          <w:rFonts w:cs="Tahoma"/>
          <w:sz w:val="20"/>
          <w:szCs w:val="20"/>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 niti v nadaljevanju postopka ali kasneje. Naročnik bo v celoti odgovoren za varovanje zaupnosti tako dobljenih podatkov.</w:t>
      </w:r>
    </w:p>
    <w:p w:rsidR="00201EFB" w:rsidRPr="00D659E6" w:rsidRDefault="00201EFB" w:rsidP="009212BB">
      <w:pPr>
        <w:keepNext/>
        <w:jc w:val="both"/>
        <w:rPr>
          <w:rFonts w:cs="Tahoma"/>
          <w:sz w:val="20"/>
          <w:szCs w:val="20"/>
        </w:rPr>
      </w:pPr>
    </w:p>
    <w:p w:rsidR="00201EFB" w:rsidRPr="00D659E6" w:rsidRDefault="00201EFB" w:rsidP="009212BB">
      <w:pPr>
        <w:keepNext/>
        <w:numPr>
          <w:ilvl w:val="1"/>
          <w:numId w:val="3"/>
        </w:numPr>
        <w:jc w:val="both"/>
        <w:rPr>
          <w:rFonts w:cs="Tahoma"/>
          <w:b/>
          <w:sz w:val="20"/>
          <w:szCs w:val="20"/>
        </w:rPr>
      </w:pPr>
      <w:r w:rsidRPr="00D659E6">
        <w:rPr>
          <w:rFonts w:cs="Tahoma"/>
          <w:b/>
          <w:sz w:val="20"/>
          <w:szCs w:val="20"/>
        </w:rPr>
        <w:t>Jamstvo za napake</w:t>
      </w:r>
    </w:p>
    <w:p w:rsidR="00201EFB" w:rsidRPr="00D659E6" w:rsidRDefault="00201EFB" w:rsidP="009212BB">
      <w:pPr>
        <w:keepNext/>
        <w:jc w:val="both"/>
        <w:rPr>
          <w:rFonts w:cs="Tahoma"/>
          <w:sz w:val="20"/>
          <w:szCs w:val="20"/>
        </w:rPr>
      </w:pPr>
    </w:p>
    <w:p w:rsidR="007456EE" w:rsidRPr="00D659E6" w:rsidRDefault="00201EFB" w:rsidP="009212BB">
      <w:pPr>
        <w:keepNext/>
        <w:jc w:val="both"/>
        <w:rPr>
          <w:rFonts w:cs="Tahoma"/>
          <w:sz w:val="20"/>
          <w:szCs w:val="20"/>
        </w:rPr>
      </w:pPr>
      <w:r w:rsidRPr="00D659E6">
        <w:rPr>
          <w:rFonts w:cs="Tahoma"/>
          <w:sz w:val="20"/>
          <w:szCs w:val="20"/>
        </w:rPr>
        <w:t xml:space="preserve">Izbrani </w:t>
      </w:r>
      <w:r w:rsidR="00BF173B" w:rsidRPr="00D659E6">
        <w:rPr>
          <w:rFonts w:cs="Tahoma"/>
          <w:sz w:val="20"/>
          <w:szCs w:val="20"/>
        </w:rPr>
        <w:t>ponudnik</w:t>
      </w:r>
      <w:r w:rsidRPr="00D659E6">
        <w:rPr>
          <w:rFonts w:cs="Tahoma"/>
          <w:sz w:val="20"/>
          <w:szCs w:val="20"/>
        </w:rPr>
        <w:t xml:space="preserve">, s katerim bo naročnik sklenil </w:t>
      </w:r>
      <w:r w:rsidR="009B3566" w:rsidRPr="00D659E6">
        <w:rPr>
          <w:rFonts w:cs="Tahoma"/>
          <w:sz w:val="20"/>
          <w:szCs w:val="20"/>
        </w:rPr>
        <w:t>pogodbo</w:t>
      </w:r>
      <w:r w:rsidRPr="00D659E6">
        <w:rPr>
          <w:rFonts w:cs="Tahoma"/>
          <w:sz w:val="20"/>
          <w:szCs w:val="20"/>
        </w:rPr>
        <w:t>, bo moral jamčiti za odpravo vseh vrst napak</w:t>
      </w:r>
      <w:r w:rsidR="00CD19BB" w:rsidRPr="00D659E6">
        <w:rPr>
          <w:rFonts w:cs="Tahoma"/>
          <w:sz w:val="20"/>
          <w:szCs w:val="20"/>
        </w:rPr>
        <w:t>,</w:t>
      </w:r>
      <w:r w:rsidRPr="00D659E6">
        <w:rPr>
          <w:rFonts w:cs="Tahoma"/>
          <w:sz w:val="20"/>
          <w:szCs w:val="20"/>
        </w:rPr>
        <w:t xml:space="preserve"> skladno z do</w:t>
      </w:r>
      <w:r w:rsidR="00E13EB5" w:rsidRPr="00D659E6">
        <w:rPr>
          <w:rFonts w:cs="Tahoma"/>
          <w:sz w:val="20"/>
          <w:szCs w:val="20"/>
        </w:rPr>
        <w:t>ločili Obligacijskega zakonika.</w:t>
      </w:r>
    </w:p>
    <w:p w:rsidR="005B342E" w:rsidRPr="00D659E6" w:rsidRDefault="005B342E" w:rsidP="009212BB">
      <w:pPr>
        <w:keepNext/>
        <w:jc w:val="both"/>
        <w:rPr>
          <w:rFonts w:cs="Tahoma"/>
          <w:sz w:val="20"/>
          <w:szCs w:val="20"/>
        </w:rPr>
      </w:pPr>
    </w:p>
    <w:p w:rsidR="00201EFB" w:rsidRPr="00D659E6" w:rsidRDefault="00201EFB" w:rsidP="009212BB">
      <w:pPr>
        <w:keepNext/>
        <w:numPr>
          <w:ilvl w:val="0"/>
          <w:numId w:val="3"/>
        </w:numPr>
        <w:jc w:val="both"/>
        <w:rPr>
          <w:rFonts w:cs="Tahoma"/>
          <w:b/>
          <w:szCs w:val="20"/>
        </w:rPr>
      </w:pPr>
      <w:r w:rsidRPr="00D659E6">
        <w:rPr>
          <w:rFonts w:cs="Tahoma"/>
          <w:b/>
          <w:szCs w:val="20"/>
        </w:rPr>
        <w:t xml:space="preserve">PONUDBENI POGOJI </w:t>
      </w:r>
    </w:p>
    <w:p w:rsidR="00201EFB" w:rsidRPr="00D659E6" w:rsidRDefault="00201EFB" w:rsidP="009212BB">
      <w:pPr>
        <w:keepNext/>
        <w:jc w:val="both"/>
        <w:rPr>
          <w:rFonts w:cs="Tahoma"/>
          <w:b/>
          <w:sz w:val="20"/>
          <w:szCs w:val="20"/>
        </w:rPr>
      </w:pPr>
    </w:p>
    <w:p w:rsidR="00201EFB" w:rsidRPr="00D659E6" w:rsidRDefault="00201EFB" w:rsidP="009212BB">
      <w:pPr>
        <w:keepNext/>
        <w:numPr>
          <w:ilvl w:val="1"/>
          <w:numId w:val="5"/>
        </w:numPr>
        <w:jc w:val="both"/>
        <w:rPr>
          <w:rFonts w:cs="Tahoma"/>
          <w:b/>
          <w:sz w:val="20"/>
          <w:szCs w:val="20"/>
        </w:rPr>
      </w:pPr>
      <w:r w:rsidRPr="00D659E6">
        <w:rPr>
          <w:rFonts w:cs="Tahoma"/>
          <w:b/>
          <w:sz w:val="20"/>
          <w:szCs w:val="20"/>
        </w:rPr>
        <w:t xml:space="preserve">Splošne zahteve </w:t>
      </w:r>
    </w:p>
    <w:p w:rsidR="00201EFB" w:rsidRPr="00D659E6" w:rsidRDefault="00201EFB" w:rsidP="009212BB">
      <w:pPr>
        <w:keepNext/>
        <w:jc w:val="both"/>
        <w:rPr>
          <w:rFonts w:cs="Tahoma"/>
          <w:sz w:val="20"/>
          <w:szCs w:val="20"/>
        </w:rPr>
      </w:pPr>
    </w:p>
    <w:p w:rsidR="00201EFB" w:rsidRPr="00D659E6" w:rsidRDefault="00201EFB" w:rsidP="009212BB">
      <w:pPr>
        <w:keepNext/>
        <w:numPr>
          <w:ilvl w:val="2"/>
          <w:numId w:val="5"/>
        </w:numPr>
        <w:jc w:val="both"/>
        <w:rPr>
          <w:rFonts w:cs="Tahoma"/>
          <w:sz w:val="20"/>
          <w:szCs w:val="20"/>
        </w:rPr>
      </w:pPr>
      <w:r w:rsidRPr="00D659E6">
        <w:rPr>
          <w:rFonts w:cs="Tahoma"/>
          <w:sz w:val="20"/>
          <w:szCs w:val="20"/>
        </w:rPr>
        <w:t>Celovitost ponudbe</w:t>
      </w:r>
      <w:r w:rsidR="008828E1" w:rsidRPr="00D659E6">
        <w:rPr>
          <w:rFonts w:cs="Tahoma"/>
          <w:sz w:val="20"/>
          <w:szCs w:val="20"/>
        </w:rPr>
        <w:t xml:space="preserve"> </w:t>
      </w:r>
    </w:p>
    <w:p w:rsidR="00201EFB" w:rsidRPr="00D659E6" w:rsidRDefault="00201EFB" w:rsidP="009212BB">
      <w:pPr>
        <w:keepNext/>
        <w:jc w:val="both"/>
        <w:rPr>
          <w:rFonts w:cs="Tahoma"/>
          <w:sz w:val="20"/>
          <w:szCs w:val="20"/>
        </w:rPr>
      </w:pPr>
    </w:p>
    <w:p w:rsidR="00201EFB" w:rsidRPr="00D659E6" w:rsidRDefault="00CD19BB" w:rsidP="009212BB">
      <w:pPr>
        <w:keepNext/>
        <w:jc w:val="both"/>
        <w:rPr>
          <w:rFonts w:cs="Tahoma"/>
          <w:sz w:val="20"/>
          <w:szCs w:val="20"/>
        </w:rPr>
      </w:pPr>
      <w:r w:rsidRPr="00D659E6">
        <w:rPr>
          <w:rFonts w:cs="Tahoma"/>
          <w:sz w:val="20"/>
          <w:szCs w:val="20"/>
        </w:rPr>
        <w:t xml:space="preserve">Ponudnik mora v celoti ponuditi </w:t>
      </w:r>
      <w:r w:rsidR="00D659E6" w:rsidRPr="00D659E6">
        <w:rPr>
          <w:rFonts w:cs="Tahoma"/>
          <w:sz w:val="20"/>
          <w:szCs w:val="20"/>
        </w:rPr>
        <w:t>izvedbo javnega naročila</w:t>
      </w:r>
      <w:r w:rsidRPr="00D659E6">
        <w:rPr>
          <w:rFonts w:cs="Tahoma"/>
          <w:sz w:val="20"/>
          <w:szCs w:val="20"/>
        </w:rPr>
        <w:t>, v skladu s tehničnimi ter z</w:t>
      </w:r>
      <w:r w:rsidR="00AC599F" w:rsidRPr="00D659E6">
        <w:rPr>
          <w:rFonts w:cs="Tahoma"/>
          <w:sz w:val="20"/>
          <w:szCs w:val="20"/>
        </w:rPr>
        <w:t xml:space="preserve"> </w:t>
      </w:r>
      <w:r w:rsidR="00201EFB" w:rsidRPr="00D659E6">
        <w:rPr>
          <w:rFonts w:cs="Tahoma"/>
          <w:sz w:val="20"/>
          <w:szCs w:val="20"/>
        </w:rPr>
        <w:t>vsemi ostalimi zahtevami in pogoji naročnika</w:t>
      </w:r>
      <w:r w:rsidR="00AE5FA1" w:rsidRPr="00D659E6">
        <w:rPr>
          <w:rFonts w:cs="Tahoma"/>
          <w:sz w:val="20"/>
          <w:szCs w:val="20"/>
        </w:rPr>
        <w:t>,</w:t>
      </w:r>
      <w:r w:rsidR="00201EFB" w:rsidRPr="00D659E6">
        <w:rPr>
          <w:rFonts w:cs="Tahoma"/>
          <w:sz w:val="20"/>
          <w:szCs w:val="20"/>
        </w:rPr>
        <w:t xml:space="preserve"> navedenimi v razpisni dokumentaciji in njenih prilogah.</w:t>
      </w:r>
    </w:p>
    <w:p w:rsidR="009C6E1E" w:rsidRPr="00D659E6" w:rsidRDefault="009C6E1E" w:rsidP="009212BB">
      <w:pPr>
        <w:keepNext/>
        <w:jc w:val="both"/>
        <w:rPr>
          <w:rFonts w:cs="Tahoma"/>
          <w:sz w:val="20"/>
          <w:szCs w:val="20"/>
        </w:rPr>
      </w:pPr>
    </w:p>
    <w:p w:rsidR="00201EFB" w:rsidRPr="00D659E6" w:rsidRDefault="00201EFB" w:rsidP="009212BB">
      <w:pPr>
        <w:keepNext/>
        <w:jc w:val="both"/>
        <w:rPr>
          <w:rFonts w:cs="Tahoma"/>
          <w:sz w:val="20"/>
          <w:szCs w:val="20"/>
        </w:rPr>
      </w:pPr>
      <w:r w:rsidRPr="00D659E6">
        <w:rPr>
          <w:rFonts w:cs="Tahoma"/>
          <w:sz w:val="20"/>
          <w:szCs w:val="20"/>
        </w:rPr>
        <w:t xml:space="preserve">V primeru, da predmet ponudbe ne bo v skladu z vsemi zahtevami in pogoji </w:t>
      </w:r>
      <w:r w:rsidR="00765180" w:rsidRPr="00D659E6">
        <w:rPr>
          <w:rFonts w:cs="Tahoma"/>
          <w:sz w:val="20"/>
          <w:szCs w:val="20"/>
        </w:rPr>
        <w:t>naročnika, navedenimi v razpisni dokumentaciji</w:t>
      </w:r>
      <w:r w:rsidRPr="00D659E6">
        <w:rPr>
          <w:rFonts w:cs="Tahoma"/>
          <w:sz w:val="20"/>
          <w:szCs w:val="20"/>
        </w:rPr>
        <w:t>, bo naročnik tako ponudbo</w:t>
      </w:r>
      <w:r w:rsidR="005C73FB" w:rsidRPr="00D659E6">
        <w:rPr>
          <w:rFonts w:cs="Tahoma"/>
          <w:sz w:val="20"/>
          <w:szCs w:val="20"/>
        </w:rPr>
        <w:t xml:space="preserve"> </w:t>
      </w:r>
      <w:r w:rsidR="00765180" w:rsidRPr="00D659E6">
        <w:rPr>
          <w:rFonts w:cs="Tahoma"/>
          <w:sz w:val="20"/>
          <w:szCs w:val="20"/>
        </w:rPr>
        <w:t>kot nedopustno zavrnil iz nadaljnjega ocenjevanja.</w:t>
      </w:r>
      <w:r w:rsidRPr="00D659E6">
        <w:rPr>
          <w:rFonts w:cs="Tahoma"/>
          <w:sz w:val="20"/>
          <w:szCs w:val="20"/>
        </w:rPr>
        <w:t xml:space="preserve"> </w:t>
      </w:r>
    </w:p>
    <w:p w:rsidR="003A2263" w:rsidRPr="00D659E6" w:rsidRDefault="003A2263" w:rsidP="009212BB">
      <w:pPr>
        <w:keepNext/>
        <w:jc w:val="both"/>
        <w:rPr>
          <w:rFonts w:cs="Tahoma"/>
          <w:sz w:val="20"/>
          <w:szCs w:val="20"/>
        </w:rPr>
      </w:pPr>
    </w:p>
    <w:p w:rsidR="003A2263" w:rsidRPr="00D659E6" w:rsidRDefault="003A2263" w:rsidP="009212BB">
      <w:pPr>
        <w:keepNext/>
        <w:numPr>
          <w:ilvl w:val="2"/>
          <w:numId w:val="5"/>
        </w:numPr>
        <w:jc w:val="both"/>
        <w:rPr>
          <w:rFonts w:cs="Tahoma"/>
          <w:sz w:val="20"/>
          <w:szCs w:val="20"/>
        </w:rPr>
      </w:pPr>
      <w:r w:rsidRPr="00D659E6">
        <w:rPr>
          <w:rFonts w:cs="Tahoma"/>
          <w:sz w:val="20"/>
          <w:szCs w:val="20"/>
        </w:rPr>
        <w:t>Ponud</w:t>
      </w:r>
      <w:r w:rsidR="00EE29C3" w:rsidRPr="00D659E6">
        <w:rPr>
          <w:rFonts w:cs="Tahoma"/>
          <w:sz w:val="20"/>
          <w:szCs w:val="20"/>
        </w:rPr>
        <w:t>bena cena</w:t>
      </w:r>
    </w:p>
    <w:p w:rsidR="003A2263" w:rsidRPr="00D659E6" w:rsidRDefault="003A2263" w:rsidP="009212BB">
      <w:pPr>
        <w:keepNext/>
        <w:jc w:val="both"/>
        <w:rPr>
          <w:rFonts w:cs="Tahoma"/>
          <w:sz w:val="20"/>
          <w:szCs w:val="20"/>
        </w:rPr>
      </w:pPr>
    </w:p>
    <w:p w:rsidR="00C85604" w:rsidRPr="00D659E6" w:rsidRDefault="00C85604" w:rsidP="009212BB">
      <w:pPr>
        <w:keepNext/>
        <w:keepLines/>
        <w:jc w:val="both"/>
        <w:rPr>
          <w:rFonts w:cs="Tahoma"/>
          <w:b/>
          <w:sz w:val="20"/>
          <w:szCs w:val="20"/>
        </w:rPr>
      </w:pPr>
      <w:r w:rsidRPr="00D659E6">
        <w:rPr>
          <w:rFonts w:cs="Tahoma"/>
          <w:sz w:val="20"/>
          <w:szCs w:val="20"/>
        </w:rPr>
        <w:t xml:space="preserve">Ponudnik mora pri pripravi ponudbe in določanju ponudbene cene upoštevati vse materialne in nematerialne stroške, ki bodo potrebni za izvedbo predmeta naročila, vključno s stroški dela, stroški </w:t>
      </w:r>
      <w:r w:rsidR="00EE29C3" w:rsidRPr="00D659E6">
        <w:rPr>
          <w:rFonts w:cs="Tahoma"/>
          <w:sz w:val="20"/>
          <w:szCs w:val="20"/>
        </w:rPr>
        <w:t xml:space="preserve">uporabljenega materiala, </w:t>
      </w:r>
      <w:r w:rsidRPr="00D659E6">
        <w:rPr>
          <w:rFonts w:cs="Tahoma"/>
          <w:sz w:val="20"/>
          <w:szCs w:val="20"/>
        </w:rPr>
        <w:t xml:space="preserve">materiala, </w:t>
      </w:r>
      <w:r w:rsidR="00EE29C3" w:rsidRPr="00D659E6">
        <w:rPr>
          <w:rFonts w:cs="Tahoma"/>
          <w:sz w:val="20"/>
          <w:szCs w:val="20"/>
        </w:rPr>
        <w:t xml:space="preserve">stroški izdelave in tiskanja delavniške dokumentacije, </w:t>
      </w:r>
      <w:r w:rsidRPr="00D659E6">
        <w:rPr>
          <w:rFonts w:cs="Tahoma"/>
          <w:sz w:val="20"/>
          <w:szCs w:val="20"/>
        </w:rPr>
        <w:t>stroški izdelave ponudbene dokumentacije in vsemi osta</w:t>
      </w:r>
      <w:r w:rsidR="00EE29C3" w:rsidRPr="00D659E6">
        <w:rPr>
          <w:rFonts w:cs="Tahoma"/>
          <w:sz w:val="20"/>
          <w:szCs w:val="20"/>
        </w:rPr>
        <w:t>limi stroški</w:t>
      </w:r>
      <w:r w:rsidR="00C80D66" w:rsidRPr="00D659E6">
        <w:rPr>
          <w:rFonts w:cs="Tahoma"/>
          <w:sz w:val="20"/>
          <w:szCs w:val="20"/>
        </w:rPr>
        <w:t>, ki bodo nastali ponudniku pri izvedbi predmeta javnega naročila.</w:t>
      </w:r>
    </w:p>
    <w:p w:rsidR="00D659E6" w:rsidRPr="00D659E6" w:rsidRDefault="00D659E6" w:rsidP="009212BB">
      <w:pPr>
        <w:keepNext/>
        <w:keepLines/>
        <w:jc w:val="both"/>
        <w:rPr>
          <w:rFonts w:cs="Tahoma"/>
          <w:sz w:val="20"/>
          <w:szCs w:val="20"/>
        </w:rPr>
      </w:pPr>
    </w:p>
    <w:p w:rsidR="009C6E1E" w:rsidRPr="00D659E6" w:rsidRDefault="009C6E1E" w:rsidP="009212BB">
      <w:pPr>
        <w:keepNext/>
        <w:numPr>
          <w:ilvl w:val="2"/>
          <w:numId w:val="5"/>
        </w:numPr>
        <w:jc w:val="both"/>
        <w:rPr>
          <w:rFonts w:cs="Tahoma"/>
          <w:sz w:val="20"/>
          <w:szCs w:val="20"/>
        </w:rPr>
      </w:pPr>
      <w:r w:rsidRPr="00D659E6">
        <w:rPr>
          <w:rFonts w:cs="Tahoma"/>
          <w:sz w:val="20"/>
          <w:szCs w:val="20"/>
        </w:rPr>
        <w:t>Plačilni pogoji</w:t>
      </w:r>
    </w:p>
    <w:p w:rsidR="009C6E1E" w:rsidRPr="00D659E6" w:rsidRDefault="009C6E1E" w:rsidP="009212BB">
      <w:pPr>
        <w:keepNext/>
        <w:jc w:val="both"/>
        <w:rPr>
          <w:rFonts w:cs="Tahoma"/>
          <w:sz w:val="20"/>
          <w:szCs w:val="20"/>
        </w:rPr>
      </w:pPr>
    </w:p>
    <w:p w:rsidR="002B5BBE" w:rsidRPr="00D659E6" w:rsidRDefault="002B5BBE" w:rsidP="009212BB">
      <w:pPr>
        <w:keepNext/>
        <w:jc w:val="both"/>
        <w:rPr>
          <w:rFonts w:cs="Tahoma"/>
          <w:sz w:val="20"/>
          <w:szCs w:val="20"/>
        </w:rPr>
      </w:pPr>
      <w:r w:rsidRPr="00D659E6">
        <w:rPr>
          <w:rFonts w:cs="Tahoma"/>
          <w:sz w:val="20"/>
          <w:szCs w:val="20"/>
        </w:rPr>
        <w:t xml:space="preserve">Rok plačila je trideset (30) koledarskih dni od dneva izstavitve računa, ki ga bo izbrani ponudnik izstavil v roku petih (5) koledarskih dni po opravljeni </w:t>
      </w:r>
      <w:r w:rsidR="00EE29C3" w:rsidRPr="00D659E6">
        <w:rPr>
          <w:rFonts w:cs="Tahoma"/>
          <w:sz w:val="20"/>
          <w:szCs w:val="20"/>
        </w:rPr>
        <w:t>izvedbi predmeta javnega naročila</w:t>
      </w:r>
      <w:r w:rsidRPr="00D659E6">
        <w:rPr>
          <w:rFonts w:cs="Tahoma"/>
          <w:sz w:val="20"/>
          <w:szCs w:val="20"/>
        </w:rPr>
        <w:t xml:space="preserve">, kar kupec in prodajalec potrdita s podpisom dobavnice. </w:t>
      </w:r>
    </w:p>
    <w:p w:rsidR="00EE29C3" w:rsidRPr="00D659E6" w:rsidRDefault="00EE29C3" w:rsidP="009212BB">
      <w:pPr>
        <w:keepNext/>
        <w:jc w:val="both"/>
        <w:rPr>
          <w:rFonts w:cs="Tahoma"/>
          <w:sz w:val="20"/>
          <w:szCs w:val="20"/>
        </w:rPr>
      </w:pPr>
    </w:p>
    <w:p w:rsidR="002B5BBE" w:rsidRPr="00D659E6" w:rsidRDefault="002B5BBE" w:rsidP="009212BB">
      <w:pPr>
        <w:keepNext/>
        <w:jc w:val="both"/>
        <w:rPr>
          <w:rFonts w:cs="Tahoma"/>
          <w:sz w:val="20"/>
          <w:szCs w:val="20"/>
        </w:rPr>
      </w:pPr>
      <w:r w:rsidRPr="00D659E6">
        <w:rPr>
          <w:rFonts w:cs="Tahoma"/>
          <w:sz w:val="20"/>
          <w:szCs w:val="20"/>
        </w:rPr>
        <w:t>Naročnik bo plačila, vsem v ponudbi navedenim podizvajalcem, izvajal skladno z določili ZJN-3.</w:t>
      </w:r>
    </w:p>
    <w:p w:rsidR="005B342E" w:rsidRDefault="005B342E" w:rsidP="009212BB">
      <w:pPr>
        <w:keepNext/>
        <w:jc w:val="both"/>
        <w:rPr>
          <w:rFonts w:cs="Tahoma"/>
          <w:sz w:val="20"/>
          <w:szCs w:val="20"/>
        </w:rPr>
      </w:pPr>
    </w:p>
    <w:p w:rsidR="00D659E6" w:rsidRDefault="00D659E6" w:rsidP="009212BB">
      <w:pPr>
        <w:keepNext/>
        <w:jc w:val="both"/>
        <w:rPr>
          <w:rFonts w:cs="Tahoma"/>
          <w:sz w:val="20"/>
          <w:szCs w:val="20"/>
        </w:rPr>
      </w:pPr>
    </w:p>
    <w:p w:rsidR="00D659E6" w:rsidRDefault="00D659E6" w:rsidP="009212BB">
      <w:pPr>
        <w:keepNext/>
        <w:jc w:val="both"/>
        <w:rPr>
          <w:rFonts w:cs="Tahoma"/>
          <w:sz w:val="20"/>
          <w:szCs w:val="20"/>
        </w:rPr>
      </w:pPr>
    </w:p>
    <w:p w:rsidR="00D659E6" w:rsidRPr="00D659E6" w:rsidRDefault="00D659E6" w:rsidP="009212BB">
      <w:pPr>
        <w:keepNext/>
        <w:jc w:val="both"/>
        <w:rPr>
          <w:rFonts w:cs="Tahoma"/>
          <w:sz w:val="20"/>
          <w:szCs w:val="20"/>
        </w:rPr>
      </w:pPr>
    </w:p>
    <w:p w:rsidR="002E0FCB" w:rsidRPr="00D659E6" w:rsidRDefault="004E7D84" w:rsidP="009212BB">
      <w:pPr>
        <w:keepNext/>
        <w:numPr>
          <w:ilvl w:val="2"/>
          <w:numId w:val="5"/>
        </w:numPr>
        <w:jc w:val="both"/>
        <w:rPr>
          <w:rFonts w:cs="Tahoma"/>
          <w:sz w:val="20"/>
          <w:szCs w:val="20"/>
        </w:rPr>
      </w:pPr>
      <w:r w:rsidRPr="00D659E6">
        <w:rPr>
          <w:rFonts w:cs="Tahoma"/>
          <w:sz w:val="20"/>
          <w:szCs w:val="20"/>
        </w:rPr>
        <w:lastRenderedPageBreak/>
        <w:t>Ostale zahteve naročnika in o</w:t>
      </w:r>
      <w:r w:rsidR="002E0FCB" w:rsidRPr="00D659E6">
        <w:rPr>
          <w:rFonts w:cs="Tahoma"/>
          <w:sz w:val="20"/>
          <w:szCs w:val="20"/>
        </w:rPr>
        <w:t xml:space="preserve">snutek </w:t>
      </w:r>
      <w:r w:rsidR="00EE29C3" w:rsidRPr="00D659E6">
        <w:rPr>
          <w:rFonts w:cs="Tahoma"/>
          <w:sz w:val="20"/>
          <w:szCs w:val="20"/>
        </w:rPr>
        <w:t>pogodbe</w:t>
      </w:r>
    </w:p>
    <w:p w:rsidR="002B63BD" w:rsidRPr="00D659E6" w:rsidRDefault="002B63BD" w:rsidP="009212BB">
      <w:pPr>
        <w:keepNext/>
        <w:jc w:val="both"/>
        <w:rPr>
          <w:rFonts w:cs="Tahoma"/>
          <w:sz w:val="20"/>
          <w:szCs w:val="20"/>
        </w:rPr>
      </w:pPr>
    </w:p>
    <w:p w:rsidR="00B53942" w:rsidRPr="00D659E6" w:rsidRDefault="002E0FCB" w:rsidP="009212BB">
      <w:pPr>
        <w:keepNext/>
        <w:jc w:val="both"/>
        <w:rPr>
          <w:rFonts w:cs="Tahoma"/>
          <w:sz w:val="20"/>
          <w:szCs w:val="20"/>
        </w:rPr>
      </w:pPr>
      <w:r w:rsidRPr="00D659E6">
        <w:rPr>
          <w:rFonts w:cs="Tahoma"/>
          <w:sz w:val="20"/>
          <w:szCs w:val="20"/>
        </w:rPr>
        <w:t xml:space="preserve">Ostale zahteve naročnika so podrobno opisane v osnutku </w:t>
      </w:r>
      <w:r w:rsidR="00EE29C3" w:rsidRPr="00D659E6">
        <w:rPr>
          <w:rFonts w:cs="Tahoma"/>
          <w:sz w:val="20"/>
          <w:szCs w:val="20"/>
        </w:rPr>
        <w:t>pogodbe</w:t>
      </w:r>
      <w:r w:rsidRPr="00D659E6">
        <w:rPr>
          <w:rFonts w:cs="Tahoma"/>
          <w:sz w:val="20"/>
          <w:szCs w:val="20"/>
        </w:rPr>
        <w:t xml:space="preserve">, ki </w:t>
      </w:r>
      <w:r w:rsidR="004E7D84" w:rsidRPr="00D659E6">
        <w:rPr>
          <w:rFonts w:cs="Tahoma"/>
          <w:sz w:val="20"/>
          <w:szCs w:val="20"/>
        </w:rPr>
        <w:t xml:space="preserve">je </w:t>
      </w:r>
      <w:r w:rsidR="002B5BBE" w:rsidRPr="00D659E6">
        <w:rPr>
          <w:rFonts w:cs="Tahoma"/>
          <w:sz w:val="20"/>
          <w:szCs w:val="20"/>
        </w:rPr>
        <w:t xml:space="preserve">kot priloga </w:t>
      </w:r>
      <w:r w:rsidRPr="00D659E6">
        <w:rPr>
          <w:rFonts w:cs="Tahoma"/>
          <w:sz w:val="20"/>
          <w:szCs w:val="20"/>
        </w:rPr>
        <w:t xml:space="preserve">sestavni del te razpisne dokumentacije. Ponudnik mora osnutek </w:t>
      </w:r>
      <w:r w:rsidR="00EE29C3" w:rsidRPr="00D659E6">
        <w:rPr>
          <w:rFonts w:cs="Tahoma"/>
          <w:sz w:val="20"/>
          <w:szCs w:val="20"/>
        </w:rPr>
        <w:t>pogodbe</w:t>
      </w:r>
      <w:r w:rsidRPr="00D659E6">
        <w:rPr>
          <w:rFonts w:cs="Tahoma"/>
          <w:sz w:val="20"/>
          <w:szCs w:val="20"/>
        </w:rPr>
        <w:t xml:space="preserve"> izpolniti, žigosati in podpisati, s čemer potrjuje, da se z osnutkom </w:t>
      </w:r>
      <w:r w:rsidR="00EE29C3" w:rsidRPr="00D659E6">
        <w:rPr>
          <w:rFonts w:cs="Tahoma"/>
          <w:sz w:val="20"/>
          <w:szCs w:val="20"/>
        </w:rPr>
        <w:t>pogodbe</w:t>
      </w:r>
      <w:r w:rsidRPr="00D659E6">
        <w:rPr>
          <w:rFonts w:cs="Tahoma"/>
          <w:sz w:val="20"/>
          <w:szCs w:val="20"/>
        </w:rPr>
        <w:t xml:space="preserve"> strinja. </w:t>
      </w:r>
      <w:r w:rsidR="002B5BBE" w:rsidRPr="00D659E6">
        <w:rPr>
          <w:rFonts w:cs="Tahoma"/>
          <w:sz w:val="20"/>
          <w:szCs w:val="20"/>
        </w:rPr>
        <w:t>(P</w:t>
      </w:r>
      <w:r w:rsidR="009B3566" w:rsidRPr="00D659E6">
        <w:rPr>
          <w:rFonts w:cs="Tahoma"/>
          <w:sz w:val="20"/>
          <w:szCs w:val="20"/>
        </w:rPr>
        <w:t>riloga 6</w:t>
      </w:r>
      <w:r w:rsidRPr="00D659E6">
        <w:rPr>
          <w:rFonts w:cs="Tahoma"/>
          <w:sz w:val="20"/>
          <w:szCs w:val="20"/>
        </w:rPr>
        <w:t>)</w:t>
      </w:r>
    </w:p>
    <w:p w:rsidR="00B53942" w:rsidRPr="00D659E6" w:rsidRDefault="00B53942" w:rsidP="009212BB">
      <w:pPr>
        <w:keepNext/>
        <w:jc w:val="both"/>
        <w:rPr>
          <w:rFonts w:cs="Tahoma"/>
          <w:bCs/>
          <w:sz w:val="20"/>
          <w:szCs w:val="20"/>
        </w:rPr>
      </w:pPr>
    </w:p>
    <w:p w:rsidR="005356AE" w:rsidRPr="00D659E6" w:rsidRDefault="005356AE" w:rsidP="009212BB">
      <w:pPr>
        <w:keepNext/>
        <w:jc w:val="both"/>
        <w:rPr>
          <w:rFonts w:cs="Tahoma"/>
          <w:bCs/>
          <w:sz w:val="20"/>
          <w:szCs w:val="20"/>
        </w:rPr>
      </w:pPr>
      <w:r w:rsidRPr="00D659E6">
        <w:rPr>
          <w:rFonts w:cs="Tahoma"/>
          <w:bCs/>
          <w:sz w:val="20"/>
          <w:szCs w:val="20"/>
        </w:rPr>
        <w:t xml:space="preserve">Izbrani ponudnik bo pisno pozvan k podpisu </w:t>
      </w:r>
      <w:r w:rsidR="00EE29C3" w:rsidRPr="00D659E6">
        <w:rPr>
          <w:rFonts w:cs="Tahoma"/>
          <w:bCs/>
          <w:sz w:val="20"/>
          <w:szCs w:val="20"/>
        </w:rPr>
        <w:t>pogodbe.</w:t>
      </w:r>
    </w:p>
    <w:p w:rsidR="002B5BBE" w:rsidRPr="00D659E6" w:rsidRDefault="002B5BBE" w:rsidP="009212BB">
      <w:pPr>
        <w:keepNext/>
        <w:jc w:val="both"/>
        <w:rPr>
          <w:rFonts w:cs="Tahoma"/>
          <w:bCs/>
          <w:sz w:val="20"/>
          <w:szCs w:val="20"/>
        </w:rPr>
      </w:pPr>
    </w:p>
    <w:p w:rsidR="004E7D84" w:rsidRPr="00D659E6" w:rsidRDefault="002B5BBE" w:rsidP="009212BB">
      <w:pPr>
        <w:keepNext/>
        <w:numPr>
          <w:ilvl w:val="1"/>
          <w:numId w:val="5"/>
        </w:numPr>
        <w:jc w:val="both"/>
        <w:rPr>
          <w:rFonts w:cs="Tahoma"/>
          <w:b/>
          <w:bCs/>
          <w:sz w:val="20"/>
          <w:szCs w:val="20"/>
        </w:rPr>
      </w:pPr>
      <w:r w:rsidRPr="00D659E6">
        <w:rPr>
          <w:rFonts w:cs="Tahoma"/>
          <w:b/>
          <w:bCs/>
          <w:sz w:val="20"/>
          <w:szCs w:val="20"/>
        </w:rPr>
        <w:t>Posebne zahteve</w:t>
      </w:r>
    </w:p>
    <w:p w:rsidR="00511B8E" w:rsidRPr="00D659E6" w:rsidRDefault="00511B8E" w:rsidP="009212BB">
      <w:pPr>
        <w:keepNext/>
        <w:jc w:val="both"/>
        <w:rPr>
          <w:rFonts w:eastAsiaTheme="minorHAnsi" w:cs="Tahoma"/>
          <w:strike/>
          <w:sz w:val="20"/>
          <w:szCs w:val="20"/>
          <w:lang w:eastAsia="en-US"/>
        </w:rPr>
      </w:pPr>
    </w:p>
    <w:p w:rsidR="002B5BBE" w:rsidRPr="00D659E6" w:rsidRDefault="00D659E6" w:rsidP="009212BB">
      <w:pPr>
        <w:keepNext/>
        <w:numPr>
          <w:ilvl w:val="2"/>
          <w:numId w:val="5"/>
        </w:numPr>
        <w:jc w:val="both"/>
        <w:rPr>
          <w:rFonts w:eastAsiaTheme="minorHAnsi" w:cs="Tahoma"/>
          <w:sz w:val="20"/>
          <w:szCs w:val="20"/>
          <w:lang w:eastAsia="en-US"/>
        </w:rPr>
      </w:pPr>
      <w:r w:rsidRPr="00D659E6">
        <w:rPr>
          <w:rFonts w:eastAsiaTheme="minorHAnsi" w:cs="Tahoma"/>
          <w:sz w:val="20"/>
          <w:szCs w:val="20"/>
          <w:lang w:eastAsia="en-US"/>
        </w:rPr>
        <w:t xml:space="preserve">Rok izvedbe in prevzem </w:t>
      </w:r>
    </w:p>
    <w:p w:rsidR="002B5BBE" w:rsidRPr="00D659E6" w:rsidRDefault="002B5BBE" w:rsidP="009212BB">
      <w:pPr>
        <w:keepNext/>
        <w:jc w:val="both"/>
        <w:rPr>
          <w:rFonts w:eastAsiaTheme="minorHAnsi" w:cs="Tahoma"/>
          <w:sz w:val="20"/>
          <w:szCs w:val="20"/>
          <w:lang w:eastAsia="en-US"/>
        </w:rPr>
      </w:pPr>
    </w:p>
    <w:p w:rsidR="00976BC8" w:rsidRPr="00D659E6" w:rsidRDefault="00D659E6" w:rsidP="009212BB">
      <w:pPr>
        <w:keepNext/>
        <w:jc w:val="both"/>
        <w:rPr>
          <w:rFonts w:eastAsiaTheme="minorHAnsi" w:cs="Tahoma"/>
          <w:sz w:val="20"/>
          <w:szCs w:val="20"/>
          <w:lang w:eastAsia="en-US"/>
        </w:rPr>
      </w:pPr>
      <w:r w:rsidRPr="00D659E6">
        <w:rPr>
          <w:rFonts w:eastAsiaTheme="minorHAnsi" w:cs="Tahoma"/>
          <w:sz w:val="20"/>
          <w:szCs w:val="20"/>
          <w:lang w:eastAsia="en-US"/>
        </w:rPr>
        <w:t>Rok izvedbe je devetdeset (90) koledarskih dni, šteto od dneva podpisa pogodbe. Prevzem se opravi na lokaciji izvajalca, pri čemer za prevoz poskrbi naročnik.</w:t>
      </w:r>
    </w:p>
    <w:p w:rsidR="002B5BBE" w:rsidRPr="00D659E6" w:rsidRDefault="002B5BBE" w:rsidP="009212BB">
      <w:pPr>
        <w:keepNext/>
        <w:jc w:val="both"/>
        <w:rPr>
          <w:rFonts w:eastAsiaTheme="minorHAnsi" w:cs="Tahoma"/>
          <w:b/>
          <w:sz w:val="20"/>
          <w:szCs w:val="20"/>
          <w:lang w:eastAsia="en-US"/>
        </w:rPr>
      </w:pPr>
    </w:p>
    <w:p w:rsidR="00201EFB" w:rsidRPr="00D659E6" w:rsidRDefault="00201EFB" w:rsidP="009212BB">
      <w:pPr>
        <w:keepNext/>
        <w:numPr>
          <w:ilvl w:val="0"/>
          <w:numId w:val="3"/>
        </w:numPr>
        <w:jc w:val="both"/>
        <w:rPr>
          <w:rFonts w:cs="Tahoma"/>
          <w:b/>
        </w:rPr>
      </w:pPr>
      <w:r w:rsidRPr="00D659E6">
        <w:rPr>
          <w:rFonts w:cs="Tahoma"/>
          <w:b/>
        </w:rPr>
        <w:t xml:space="preserve">UGOTAVLJANJE SPOSOBNOSTI </w:t>
      </w:r>
      <w:r w:rsidR="008F4BD5" w:rsidRPr="00D659E6">
        <w:rPr>
          <w:rFonts w:cs="Tahoma"/>
          <w:b/>
        </w:rPr>
        <w:t>PONUDNIK</w:t>
      </w:r>
      <w:r w:rsidR="00E13EB5" w:rsidRPr="00D659E6">
        <w:rPr>
          <w:rFonts w:cs="Tahoma"/>
          <w:b/>
        </w:rPr>
        <w:t>A</w:t>
      </w:r>
      <w:r w:rsidRPr="00D659E6">
        <w:rPr>
          <w:rFonts w:cs="Tahoma"/>
          <w:b/>
        </w:rPr>
        <w:t xml:space="preserve"> </w:t>
      </w:r>
    </w:p>
    <w:p w:rsidR="00D65A72" w:rsidRPr="00D659E6" w:rsidRDefault="00D65A72" w:rsidP="009212BB">
      <w:pPr>
        <w:keepNext/>
        <w:jc w:val="both"/>
        <w:rPr>
          <w:rFonts w:cs="Tahoma"/>
          <w:bCs/>
        </w:rPr>
      </w:pPr>
    </w:p>
    <w:p w:rsidR="00B61BE5" w:rsidRPr="00D659E6" w:rsidRDefault="00B61BE5" w:rsidP="009212BB">
      <w:pPr>
        <w:keepNext/>
        <w:jc w:val="both"/>
        <w:rPr>
          <w:rFonts w:cs="Tahoma"/>
          <w:bCs/>
          <w:sz w:val="20"/>
          <w:szCs w:val="20"/>
        </w:rPr>
      </w:pPr>
      <w:r w:rsidRPr="00D659E6">
        <w:rPr>
          <w:rFonts w:cs="Tahoma"/>
          <w:bCs/>
          <w:sz w:val="20"/>
          <w:szCs w:val="20"/>
        </w:rPr>
        <w:t xml:space="preserve">Za ugotavljanje sposobnosti mora gospodarski subjekt izpolnjevati pogoje in zahteve skladno z določbami ZJN-3 in določbami razpisne dokumentacije. </w:t>
      </w:r>
    </w:p>
    <w:p w:rsidR="00B61BE5" w:rsidRPr="00D659E6" w:rsidRDefault="00B61BE5" w:rsidP="009212BB">
      <w:pPr>
        <w:keepNext/>
        <w:jc w:val="both"/>
        <w:rPr>
          <w:rFonts w:cs="Tahoma"/>
          <w:bCs/>
          <w:sz w:val="20"/>
          <w:szCs w:val="20"/>
        </w:rPr>
      </w:pPr>
    </w:p>
    <w:p w:rsidR="00B61BE5" w:rsidRPr="00D659E6" w:rsidRDefault="00B61BE5" w:rsidP="009212BB">
      <w:pPr>
        <w:keepNext/>
        <w:jc w:val="both"/>
        <w:rPr>
          <w:rFonts w:cs="Tahoma"/>
          <w:bCs/>
          <w:sz w:val="20"/>
          <w:szCs w:val="20"/>
        </w:rPr>
      </w:pPr>
      <w:r w:rsidRPr="00D659E6">
        <w:rPr>
          <w:rFonts w:cs="Tahoma"/>
          <w:bCs/>
          <w:sz w:val="20"/>
          <w:szCs w:val="20"/>
        </w:rPr>
        <w:t xml:space="preserve">V primeru, da gospodarski subjekt nastopa v skupni ponudbi, mora zahtevane pogoje za ugotavljanje sposobnosti, kjer je to v razpisni dokumentaciji določeno, izpolnjevati tudi vsak ponudnik iz skupine ponudnikov. </w:t>
      </w:r>
    </w:p>
    <w:p w:rsidR="00B61BE5" w:rsidRPr="00D659E6" w:rsidRDefault="00B61BE5" w:rsidP="009212BB">
      <w:pPr>
        <w:keepNext/>
        <w:jc w:val="both"/>
        <w:rPr>
          <w:rFonts w:cs="Tahoma"/>
          <w:bCs/>
          <w:sz w:val="20"/>
          <w:szCs w:val="20"/>
        </w:rPr>
      </w:pPr>
    </w:p>
    <w:p w:rsidR="00B61BE5" w:rsidRPr="00D659E6" w:rsidRDefault="00B61BE5" w:rsidP="009212BB">
      <w:pPr>
        <w:keepNext/>
        <w:jc w:val="both"/>
        <w:rPr>
          <w:rFonts w:cs="Tahoma"/>
          <w:bCs/>
          <w:sz w:val="20"/>
          <w:szCs w:val="20"/>
        </w:rPr>
      </w:pPr>
      <w:r w:rsidRPr="00D659E6">
        <w:rPr>
          <w:rFonts w:cs="Tahoma"/>
          <w:bCs/>
          <w:sz w:val="20"/>
          <w:szCs w:val="20"/>
        </w:rPr>
        <w:t>V primeru ponudbe s podizvajalci in/ali s subjekti, katerih zmogljivosti uporablja gospodarski subjekt, mora pogoje za ugotavljanje sposobnosti, kjer je to v razpisni dokumentaciji določeno, izpolnjevati tudi vsak izmed podizvajalcev, ki jih v ponudbi navede gospodarski subjekt, ter tudi vsak subjekt, katerega zmogljivosti uporablja ponudnik.</w:t>
      </w:r>
    </w:p>
    <w:p w:rsidR="000A4D00" w:rsidRPr="00D659E6" w:rsidRDefault="000A4D00" w:rsidP="009212BB">
      <w:pPr>
        <w:keepNext/>
        <w:jc w:val="both"/>
        <w:rPr>
          <w:rFonts w:cs="Tahoma"/>
          <w:bCs/>
          <w:sz w:val="20"/>
          <w:szCs w:val="20"/>
        </w:rPr>
      </w:pPr>
    </w:p>
    <w:p w:rsidR="009B14FB" w:rsidRPr="00D659E6" w:rsidRDefault="000A4D00" w:rsidP="009212BB">
      <w:pPr>
        <w:keepNext/>
        <w:jc w:val="both"/>
        <w:rPr>
          <w:rFonts w:cs="Tahoma"/>
          <w:bCs/>
          <w:sz w:val="20"/>
          <w:szCs w:val="20"/>
        </w:rPr>
      </w:pPr>
      <w:r w:rsidRPr="00D659E6">
        <w:rPr>
          <w:rFonts w:cs="Tahoma"/>
          <w:bCs/>
          <w:sz w:val="20"/>
          <w:szCs w:val="20"/>
        </w:rPr>
        <w:t xml:space="preserve">Gospodarski subjekt s podpisom Priloge 3/1 oziroma 3/2 soglaša, da lahko naročnik v zvezi z oddajo predmetnega javnega naročila pridobi podatke za preveritev ponudbe v skladu z 89. členom ZJN-3 v enotnem informacijskem sistemu – </w:t>
      </w:r>
      <w:proofErr w:type="spellStart"/>
      <w:r w:rsidRPr="00D659E6">
        <w:rPr>
          <w:rFonts w:cs="Tahoma"/>
          <w:bCs/>
          <w:sz w:val="20"/>
          <w:szCs w:val="20"/>
        </w:rPr>
        <w:t>eDosje</w:t>
      </w:r>
      <w:proofErr w:type="spellEnd"/>
      <w:r w:rsidRPr="00D659E6">
        <w:rPr>
          <w:rFonts w:cs="Tahoma"/>
          <w:bCs/>
          <w:sz w:val="20"/>
          <w:szCs w:val="20"/>
        </w:rPr>
        <w:t xml:space="preserve"> iz de</w:t>
      </w:r>
      <w:r w:rsidR="009B14FB" w:rsidRPr="00D659E6">
        <w:rPr>
          <w:rFonts w:cs="Tahoma"/>
          <w:bCs/>
          <w:sz w:val="20"/>
          <w:szCs w:val="20"/>
        </w:rPr>
        <w:t>vetega odstavka 77. člena ZJN-3 in od Ministrstva za pravosodje pridobi potrdilo iz kazenske evidence.</w:t>
      </w:r>
    </w:p>
    <w:p w:rsidR="009B14FB" w:rsidRPr="00D659E6" w:rsidRDefault="009B14FB" w:rsidP="009212BB">
      <w:pPr>
        <w:keepNext/>
        <w:jc w:val="both"/>
        <w:rPr>
          <w:rFonts w:cs="Tahoma"/>
          <w:bCs/>
          <w:sz w:val="20"/>
          <w:szCs w:val="20"/>
        </w:rPr>
      </w:pPr>
    </w:p>
    <w:p w:rsidR="00D65A72" w:rsidRPr="00D659E6" w:rsidRDefault="00D65A72" w:rsidP="009212BB">
      <w:pPr>
        <w:keepNext/>
        <w:numPr>
          <w:ilvl w:val="1"/>
          <w:numId w:val="3"/>
        </w:numPr>
        <w:jc w:val="both"/>
        <w:rPr>
          <w:rFonts w:cs="Tahoma"/>
          <w:b/>
          <w:bCs/>
          <w:sz w:val="20"/>
          <w:szCs w:val="20"/>
        </w:rPr>
      </w:pPr>
      <w:r w:rsidRPr="00D659E6">
        <w:rPr>
          <w:rFonts w:cs="Tahoma"/>
          <w:b/>
          <w:bCs/>
          <w:sz w:val="20"/>
          <w:szCs w:val="20"/>
        </w:rPr>
        <w:t>Razlogi za izključitev</w:t>
      </w:r>
      <w:r w:rsidRPr="00D659E6">
        <w:rPr>
          <w:rFonts w:cs="Tahoma"/>
          <w:b/>
          <w:bCs/>
          <w:sz w:val="20"/>
          <w:szCs w:val="20"/>
        </w:rPr>
        <w:tab/>
      </w:r>
    </w:p>
    <w:p w:rsidR="00D65A72" w:rsidRPr="00D659E6" w:rsidRDefault="00D65A72" w:rsidP="009212BB">
      <w:pPr>
        <w:keepNext/>
        <w:jc w:val="both"/>
        <w:rPr>
          <w:rFonts w:cs="Tahoma"/>
          <w:bCs/>
          <w:sz w:val="20"/>
          <w:szCs w:val="20"/>
        </w:rPr>
      </w:pPr>
    </w:p>
    <w:p w:rsidR="00D65A72" w:rsidRPr="00D659E6" w:rsidRDefault="00D65A72" w:rsidP="009212BB">
      <w:pPr>
        <w:keepNext/>
        <w:jc w:val="both"/>
        <w:rPr>
          <w:rFonts w:cs="Tahoma"/>
          <w:sz w:val="20"/>
          <w:szCs w:val="20"/>
        </w:rPr>
      </w:pPr>
      <w:r w:rsidRPr="00D659E6">
        <w:rPr>
          <w:rFonts w:cs="Tahoma"/>
          <w:b/>
          <w:bCs/>
          <w:sz w:val="20"/>
          <w:szCs w:val="20"/>
        </w:rPr>
        <w:t>A:</w:t>
      </w:r>
      <w:r w:rsidRPr="00D659E6">
        <w:rPr>
          <w:rFonts w:cs="Tahoma"/>
          <w:sz w:val="20"/>
          <w:szCs w:val="20"/>
        </w:rPr>
        <w:t xml:space="preserve"> Naročnik bo iz sodelovanja v postopku javnega naročanja izključil gospodarski subjekt, če bo pri preverjanju v skladu z določili ZJN-3 ugotovil ali se bo drugače seznanil,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w:t>
      </w:r>
      <w:r w:rsidRPr="00D659E6">
        <w:rPr>
          <w:rFonts w:cs="Tahoma"/>
          <w:bCs/>
          <w:sz w:val="20"/>
          <w:szCs w:val="20"/>
        </w:rPr>
        <w:t>v 1. odstavku 75. člena ZJN-3 oziroma v Kazenskem zakoniku (Uradni list RS, št. 50/12 – uradno prečiščeno besedilo</w:t>
      </w:r>
      <w:r w:rsidR="00862CAC" w:rsidRPr="00D659E6">
        <w:rPr>
          <w:rFonts w:cs="Tahoma"/>
          <w:bCs/>
          <w:sz w:val="20"/>
          <w:szCs w:val="20"/>
        </w:rPr>
        <w:t xml:space="preserve">, 6/16 – </w:t>
      </w:r>
      <w:proofErr w:type="spellStart"/>
      <w:r w:rsidR="00862CAC" w:rsidRPr="00D659E6">
        <w:rPr>
          <w:rFonts w:cs="Tahoma"/>
          <w:bCs/>
          <w:sz w:val="20"/>
          <w:szCs w:val="20"/>
        </w:rPr>
        <w:t>popr</w:t>
      </w:r>
      <w:proofErr w:type="spellEnd"/>
      <w:r w:rsidR="00862CAC" w:rsidRPr="00D659E6">
        <w:rPr>
          <w:rFonts w:cs="Tahoma"/>
          <w:bCs/>
          <w:sz w:val="20"/>
          <w:szCs w:val="20"/>
        </w:rPr>
        <w:t>.</w:t>
      </w:r>
      <w:r w:rsidR="00FD6450" w:rsidRPr="00D659E6">
        <w:rPr>
          <w:rFonts w:cs="Tahoma"/>
          <w:bCs/>
          <w:sz w:val="20"/>
          <w:szCs w:val="20"/>
        </w:rPr>
        <w:t>,</w:t>
      </w:r>
      <w:r w:rsidRPr="00D659E6">
        <w:rPr>
          <w:rFonts w:cs="Tahoma"/>
          <w:bCs/>
          <w:sz w:val="20"/>
          <w:szCs w:val="20"/>
        </w:rPr>
        <w:t xml:space="preserve"> 54/15</w:t>
      </w:r>
      <w:r w:rsidR="00FD6450" w:rsidRPr="00D659E6">
        <w:rPr>
          <w:rFonts w:cs="Tahoma"/>
          <w:bCs/>
          <w:sz w:val="20"/>
          <w:szCs w:val="20"/>
        </w:rPr>
        <w:t xml:space="preserve"> in 38/16</w:t>
      </w:r>
      <w:r w:rsidRPr="00D659E6">
        <w:rPr>
          <w:rFonts w:cs="Tahoma"/>
          <w:bCs/>
          <w:sz w:val="20"/>
          <w:szCs w:val="20"/>
        </w:rPr>
        <w:t>; KZ-1).</w:t>
      </w:r>
    </w:p>
    <w:p w:rsidR="00D65A72" w:rsidRPr="00D659E6" w:rsidRDefault="00D65A72" w:rsidP="009212BB">
      <w:pPr>
        <w:keepNext/>
        <w:jc w:val="both"/>
        <w:rPr>
          <w:rFonts w:cs="Tahoma"/>
          <w:sz w:val="20"/>
          <w:szCs w:val="20"/>
        </w:rPr>
      </w:pPr>
    </w:p>
    <w:p w:rsidR="00D65A72" w:rsidRPr="00D659E6" w:rsidRDefault="00D65A72" w:rsidP="009212BB">
      <w:pPr>
        <w:keepNext/>
        <w:jc w:val="both"/>
        <w:rPr>
          <w:rFonts w:cs="Tahoma"/>
          <w:sz w:val="20"/>
          <w:szCs w:val="20"/>
        </w:rPr>
      </w:pPr>
      <w:r w:rsidRPr="00D659E6">
        <w:rPr>
          <w:rFonts w:cs="Tahoma"/>
          <w:b/>
          <w:bCs/>
          <w:sz w:val="20"/>
          <w:szCs w:val="20"/>
        </w:rPr>
        <w:t>B:</w:t>
      </w:r>
      <w:r w:rsidRPr="00D659E6">
        <w:rPr>
          <w:rFonts w:cs="Tahoma"/>
          <w:sz w:val="20"/>
          <w:szCs w:val="20"/>
        </w:rPr>
        <w:t xml:space="preserve"> Naročnik bo iz sodelovanja v postopku javnega naročanja izključil gospodarski subjekt, če bo pri preverjanju v skladu z določili ZJN-3 ugotovil,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w:t>
      </w:r>
      <w:r w:rsidR="00807EF9" w:rsidRPr="00D659E6">
        <w:rPr>
          <w:rFonts w:cs="Tahoma"/>
          <w:sz w:val="20"/>
          <w:szCs w:val="20"/>
        </w:rPr>
        <w:t>ponudbe</w:t>
      </w:r>
      <w:r w:rsidRPr="00D659E6">
        <w:rPr>
          <w:rFonts w:cs="Tahoma"/>
          <w:sz w:val="20"/>
          <w:szCs w:val="20"/>
        </w:rPr>
        <w:t xml:space="preserve"> znaša 50 </w:t>
      </w:r>
      <w:proofErr w:type="spellStart"/>
      <w:r w:rsidRPr="00D659E6">
        <w:rPr>
          <w:rFonts w:cs="Tahoma"/>
          <w:sz w:val="20"/>
          <w:szCs w:val="20"/>
        </w:rPr>
        <w:t>eurov</w:t>
      </w:r>
      <w:proofErr w:type="spellEnd"/>
      <w:r w:rsidRPr="00D659E6">
        <w:rPr>
          <w:rFonts w:cs="Tahoma"/>
          <w:sz w:val="20"/>
          <w:szCs w:val="20"/>
        </w:rPr>
        <w:t xml:space="preserve"> ali več. Šteje se, da gospodarski subjekt ne izpolnjuje obveznosti iz prejšnjega stavka tudi, če na dan oddaje ponudbe ali </w:t>
      </w:r>
      <w:r w:rsidR="00807EF9" w:rsidRPr="00D659E6">
        <w:rPr>
          <w:rFonts w:cs="Tahoma"/>
          <w:sz w:val="20"/>
          <w:szCs w:val="20"/>
        </w:rPr>
        <w:t>ponudbe</w:t>
      </w:r>
      <w:r w:rsidRPr="00D659E6">
        <w:rPr>
          <w:rFonts w:cs="Tahoma"/>
          <w:sz w:val="20"/>
          <w:szCs w:val="20"/>
        </w:rPr>
        <w:t xml:space="preserve"> ni imel predloženih vseh obračunov davčnih odtegljajev za dohodke iz delovnega razmerja za obdobje zadnjih petih let do dne oddaje ponudbe ali </w:t>
      </w:r>
      <w:r w:rsidR="00807EF9" w:rsidRPr="00D659E6">
        <w:rPr>
          <w:rFonts w:cs="Tahoma"/>
          <w:sz w:val="20"/>
          <w:szCs w:val="20"/>
        </w:rPr>
        <w:t>ponudbe</w:t>
      </w:r>
      <w:r w:rsidRPr="00D659E6">
        <w:rPr>
          <w:rFonts w:cs="Tahoma"/>
          <w:sz w:val="20"/>
          <w:szCs w:val="20"/>
        </w:rPr>
        <w:t>.</w:t>
      </w:r>
    </w:p>
    <w:p w:rsidR="00D65A72" w:rsidRDefault="00D65A72" w:rsidP="009212BB">
      <w:pPr>
        <w:keepNext/>
        <w:jc w:val="both"/>
        <w:rPr>
          <w:rFonts w:cs="Tahoma"/>
          <w:sz w:val="20"/>
          <w:szCs w:val="20"/>
        </w:rPr>
      </w:pPr>
    </w:p>
    <w:p w:rsidR="009212BB" w:rsidRDefault="009212BB" w:rsidP="009212BB">
      <w:pPr>
        <w:keepNext/>
        <w:jc w:val="both"/>
        <w:rPr>
          <w:rFonts w:cs="Tahoma"/>
          <w:sz w:val="20"/>
          <w:szCs w:val="20"/>
        </w:rPr>
      </w:pPr>
    </w:p>
    <w:p w:rsidR="009212BB" w:rsidRDefault="009212BB" w:rsidP="009212BB">
      <w:pPr>
        <w:keepNext/>
        <w:jc w:val="both"/>
        <w:rPr>
          <w:rFonts w:cs="Tahoma"/>
          <w:sz w:val="20"/>
          <w:szCs w:val="20"/>
        </w:rPr>
      </w:pPr>
    </w:p>
    <w:p w:rsidR="009212BB" w:rsidRDefault="009212BB" w:rsidP="009212BB">
      <w:pPr>
        <w:keepNext/>
        <w:jc w:val="both"/>
        <w:rPr>
          <w:rFonts w:cs="Tahoma"/>
          <w:sz w:val="20"/>
          <w:szCs w:val="20"/>
        </w:rPr>
      </w:pPr>
    </w:p>
    <w:p w:rsidR="009212BB" w:rsidRPr="00D659E6" w:rsidRDefault="009212BB" w:rsidP="009212BB">
      <w:pPr>
        <w:keepNext/>
        <w:jc w:val="both"/>
        <w:rPr>
          <w:rFonts w:cs="Tahoma"/>
          <w:sz w:val="20"/>
          <w:szCs w:val="20"/>
        </w:rPr>
      </w:pPr>
    </w:p>
    <w:p w:rsidR="00D65A72" w:rsidRPr="00D659E6" w:rsidRDefault="00D65A72" w:rsidP="009212BB">
      <w:pPr>
        <w:keepNext/>
        <w:spacing w:after="120"/>
        <w:jc w:val="both"/>
        <w:rPr>
          <w:rFonts w:cs="Tahoma"/>
          <w:sz w:val="20"/>
          <w:szCs w:val="20"/>
        </w:rPr>
      </w:pPr>
      <w:r w:rsidRPr="00D659E6">
        <w:rPr>
          <w:rFonts w:cs="Tahoma"/>
          <w:b/>
          <w:bCs/>
          <w:sz w:val="20"/>
          <w:szCs w:val="20"/>
        </w:rPr>
        <w:lastRenderedPageBreak/>
        <w:t>C:</w:t>
      </w:r>
      <w:r w:rsidRPr="00D659E6">
        <w:rPr>
          <w:rFonts w:cs="Tahoma"/>
          <w:sz w:val="20"/>
          <w:szCs w:val="20"/>
        </w:rPr>
        <w:t xml:space="preserve"> Naročnik bo iz sodelovanja v postopku javnega naročanja izključil gospodarski subjekt:</w:t>
      </w:r>
    </w:p>
    <w:p w:rsidR="00D65A72" w:rsidRPr="00D659E6" w:rsidRDefault="00D65A72" w:rsidP="009212BB">
      <w:pPr>
        <w:keepNext/>
        <w:spacing w:after="60"/>
        <w:jc w:val="both"/>
        <w:rPr>
          <w:rFonts w:cs="Tahoma"/>
          <w:sz w:val="20"/>
          <w:szCs w:val="18"/>
        </w:rPr>
      </w:pPr>
      <w:r w:rsidRPr="00D659E6">
        <w:rPr>
          <w:rFonts w:cs="Tahoma"/>
          <w:sz w:val="20"/>
          <w:szCs w:val="20"/>
        </w:rPr>
        <w:tab/>
      </w:r>
      <w:r w:rsidRPr="00D659E6">
        <w:rPr>
          <w:rFonts w:cs="Tahoma"/>
          <w:b/>
          <w:sz w:val="20"/>
          <w:szCs w:val="20"/>
        </w:rPr>
        <w:t>a)</w:t>
      </w:r>
      <w:r w:rsidRPr="00D659E6">
        <w:rPr>
          <w:rFonts w:cs="Tahoma"/>
          <w:sz w:val="20"/>
          <w:szCs w:val="20"/>
        </w:rPr>
        <w:t xml:space="preserve"> če je ta na dan, ko poteče rok za oddajo ponudb ali </w:t>
      </w:r>
      <w:r w:rsidR="00807EF9" w:rsidRPr="00D659E6">
        <w:rPr>
          <w:rFonts w:cs="Tahoma"/>
          <w:sz w:val="20"/>
          <w:szCs w:val="20"/>
        </w:rPr>
        <w:t>ponudb</w:t>
      </w:r>
      <w:r w:rsidRPr="00D659E6">
        <w:rPr>
          <w:rFonts w:cs="Tahoma"/>
          <w:sz w:val="20"/>
          <w:szCs w:val="20"/>
        </w:rPr>
        <w:t xml:space="preserve">, izločen iz postopkov oddaje javnih </w:t>
      </w:r>
      <w:r w:rsidRPr="00D659E6">
        <w:rPr>
          <w:rFonts w:cs="Tahoma"/>
          <w:sz w:val="20"/>
          <w:szCs w:val="20"/>
        </w:rPr>
        <w:tab/>
        <w:t xml:space="preserve">naročil </w:t>
      </w:r>
      <w:r w:rsidRPr="00D659E6">
        <w:rPr>
          <w:rFonts w:cs="Tahoma"/>
          <w:sz w:val="20"/>
          <w:szCs w:val="18"/>
        </w:rPr>
        <w:t>zaradi uvrstitve v evidenco gospodarskih subjektov z negativnimi referencami,</w:t>
      </w:r>
    </w:p>
    <w:p w:rsidR="00D65A72" w:rsidRPr="00D659E6" w:rsidRDefault="00D65A72" w:rsidP="009212BB">
      <w:pPr>
        <w:keepNext/>
        <w:jc w:val="both"/>
        <w:rPr>
          <w:rFonts w:cs="Tahoma"/>
          <w:sz w:val="20"/>
          <w:szCs w:val="20"/>
        </w:rPr>
      </w:pPr>
      <w:r w:rsidRPr="00D659E6">
        <w:rPr>
          <w:rFonts w:cs="Tahoma"/>
          <w:sz w:val="20"/>
          <w:szCs w:val="20"/>
        </w:rPr>
        <w:tab/>
      </w:r>
      <w:r w:rsidRPr="00D659E6">
        <w:rPr>
          <w:rFonts w:cs="Tahoma"/>
          <w:b/>
          <w:sz w:val="20"/>
          <w:szCs w:val="20"/>
        </w:rPr>
        <w:t>b)</w:t>
      </w:r>
      <w:r w:rsidRPr="00D659E6">
        <w:rPr>
          <w:rFonts w:cs="Tahoma"/>
          <w:sz w:val="20"/>
          <w:szCs w:val="20"/>
        </w:rPr>
        <w:t xml:space="preserve"> če mu je bila v zadnjih treh letih pred potekom roka za oddajo ponudb s pravnomočno odločbo </w:t>
      </w:r>
      <w:r w:rsidRPr="00D659E6">
        <w:rPr>
          <w:rFonts w:cs="Tahoma"/>
          <w:sz w:val="20"/>
          <w:szCs w:val="20"/>
        </w:rPr>
        <w:tab/>
        <w:t xml:space="preserve">pristojnega organa Republike Slovenije ali druge države članice ali tretje države dvakrat izrečena </w:t>
      </w:r>
      <w:r w:rsidRPr="00D659E6">
        <w:rPr>
          <w:rFonts w:cs="Tahoma"/>
          <w:sz w:val="20"/>
          <w:szCs w:val="20"/>
        </w:rPr>
        <w:tab/>
        <w:t>globa zaradi prekrška v zvezi s plačilom za delo.</w:t>
      </w:r>
    </w:p>
    <w:p w:rsidR="00CF1FD1" w:rsidRPr="00D659E6" w:rsidRDefault="00CF1FD1" w:rsidP="009212BB">
      <w:pPr>
        <w:keepNext/>
        <w:jc w:val="both"/>
        <w:rPr>
          <w:rFonts w:cs="Tahoma"/>
          <w:sz w:val="20"/>
          <w:szCs w:val="20"/>
        </w:rPr>
      </w:pPr>
    </w:p>
    <w:p w:rsidR="00CF1FD1" w:rsidRPr="00D659E6" w:rsidRDefault="00CF1FD1" w:rsidP="009212BB">
      <w:pPr>
        <w:keepNext/>
        <w:jc w:val="both"/>
        <w:rPr>
          <w:rFonts w:cs="Tahoma"/>
          <w:sz w:val="20"/>
          <w:szCs w:val="20"/>
        </w:rPr>
      </w:pPr>
      <w:r w:rsidRPr="00D659E6">
        <w:rPr>
          <w:rFonts w:cs="Tahoma"/>
          <w:b/>
        </w:rPr>
        <w:t>D:</w:t>
      </w:r>
      <w:r w:rsidRPr="00D659E6">
        <w:rPr>
          <w:rFonts w:cs="Tahoma"/>
        </w:rPr>
        <w:t xml:space="preserve"> </w:t>
      </w:r>
      <w:r w:rsidRPr="00D659E6">
        <w:rPr>
          <w:rFonts w:cs="Tahoma"/>
          <w:sz w:val="20"/>
          <w:szCs w:val="20"/>
        </w:rPr>
        <w:t>Naročnik bo iz sodelovanja v postopku javnega naročanja izključil gospodarski subjekt, če lahko naročnik ponudniku na kakršen koli način izkaže kršitev obveznosti iz drugega odstavka 3. člena ZJN-3.</w:t>
      </w:r>
    </w:p>
    <w:p w:rsidR="00CF1FD1" w:rsidRPr="00D659E6" w:rsidRDefault="00CF1FD1" w:rsidP="009212BB">
      <w:pPr>
        <w:keepNext/>
        <w:jc w:val="both"/>
        <w:rPr>
          <w:rFonts w:cs="Tahoma"/>
          <w:sz w:val="20"/>
          <w:szCs w:val="20"/>
        </w:rPr>
      </w:pPr>
    </w:p>
    <w:p w:rsidR="00B61BE5" w:rsidRPr="00D659E6" w:rsidRDefault="00B61BE5" w:rsidP="009212BB">
      <w:pPr>
        <w:keepNext/>
        <w:jc w:val="both"/>
        <w:rPr>
          <w:rFonts w:cs="Tahoma"/>
          <w:b/>
          <w:sz w:val="20"/>
          <w:szCs w:val="20"/>
          <w:u w:val="single"/>
        </w:rPr>
      </w:pPr>
      <w:r w:rsidRPr="00D659E6">
        <w:rPr>
          <w:rFonts w:cs="Tahoma"/>
          <w:b/>
          <w:sz w:val="20"/>
          <w:szCs w:val="20"/>
        </w:rPr>
        <w:t>Zgoraj navedeni pogoji veljajo tudi za posamezne člane skupine ponudnikov v okviru skupne ponudbe in za vse v ponudbi navedene podizvajalce.</w:t>
      </w:r>
      <w:r w:rsidRPr="00D659E6">
        <w:rPr>
          <w:rFonts w:cs="Tahoma"/>
          <w:b/>
          <w:sz w:val="20"/>
          <w:szCs w:val="20"/>
          <w:u w:val="single"/>
        </w:rPr>
        <w:t xml:space="preserve"> </w:t>
      </w:r>
    </w:p>
    <w:p w:rsidR="00B61BE5" w:rsidRPr="00D659E6" w:rsidRDefault="00B61BE5" w:rsidP="009212BB">
      <w:pPr>
        <w:keepNext/>
        <w:jc w:val="both"/>
        <w:rPr>
          <w:rFonts w:cs="Tahoma"/>
          <w:b/>
          <w:sz w:val="20"/>
          <w:szCs w:val="20"/>
          <w:u w:val="single"/>
        </w:rPr>
      </w:pPr>
    </w:p>
    <w:p w:rsidR="00B61BE5" w:rsidRPr="00D659E6" w:rsidRDefault="00B61BE5" w:rsidP="009212BB">
      <w:pPr>
        <w:keepNext/>
        <w:jc w:val="both"/>
        <w:rPr>
          <w:rFonts w:cs="Tahoma"/>
          <w:b/>
          <w:bCs/>
          <w:sz w:val="20"/>
          <w:szCs w:val="20"/>
        </w:rPr>
      </w:pPr>
      <w:r w:rsidRPr="00D659E6">
        <w:rPr>
          <w:rFonts w:cs="Tahoma"/>
          <w:b/>
          <w:bCs/>
          <w:sz w:val="20"/>
          <w:szCs w:val="20"/>
        </w:rPr>
        <w:t>V kolikor gospodarski subjekt glede pogojev v zvezi z ekonomskim in finančnim položajem ter tehnično in strokovno sposobnostjo, v skladu z 81. členom ZJN-3,</w:t>
      </w:r>
      <w:r w:rsidRPr="00D659E6">
        <w:rPr>
          <w:rFonts w:cs="Tahoma"/>
          <w:bCs/>
          <w:sz w:val="20"/>
          <w:szCs w:val="20"/>
        </w:rPr>
        <w:t xml:space="preserve"> </w:t>
      </w:r>
      <w:r w:rsidRPr="00D659E6">
        <w:rPr>
          <w:rFonts w:cs="Tahoma"/>
          <w:b/>
          <w:bCs/>
          <w:sz w:val="20"/>
          <w:szCs w:val="20"/>
        </w:rPr>
        <w:t>uporabi zmogljivosti drugih subjektov, morajo zgoraj navedene pogoje izpolnjevati tudi subjekti, katerih zmogljivosti uporablja gospodarski subjekt.</w:t>
      </w:r>
    </w:p>
    <w:p w:rsidR="00656ACD" w:rsidRPr="00D659E6" w:rsidRDefault="00656ACD" w:rsidP="009212BB">
      <w:pPr>
        <w:keepNext/>
        <w:jc w:val="both"/>
        <w:rPr>
          <w:rFonts w:cs="Tahoma"/>
          <w:b/>
          <w:sz w:val="20"/>
          <w:szCs w:val="20"/>
        </w:rPr>
      </w:pPr>
    </w:p>
    <w:p w:rsidR="00D65A72" w:rsidRPr="00D659E6" w:rsidRDefault="00656ACD" w:rsidP="009212BB">
      <w:pPr>
        <w:keepNext/>
        <w:jc w:val="both"/>
        <w:rPr>
          <w:rFonts w:cs="Tahoma"/>
          <w:b/>
          <w:sz w:val="20"/>
          <w:szCs w:val="20"/>
        </w:rPr>
      </w:pPr>
      <w:r w:rsidRPr="00D659E6">
        <w:rPr>
          <w:rFonts w:cs="Tahoma"/>
          <w:b/>
          <w:sz w:val="20"/>
          <w:szCs w:val="20"/>
        </w:rPr>
        <w:t>DOKAZILO</w:t>
      </w:r>
      <w:r w:rsidR="00D65A72" w:rsidRPr="00D659E6">
        <w:rPr>
          <w:rFonts w:cs="Tahoma"/>
          <w:b/>
          <w:sz w:val="20"/>
          <w:szCs w:val="20"/>
        </w:rPr>
        <w:t>:</w:t>
      </w:r>
    </w:p>
    <w:p w:rsidR="00B61BE5" w:rsidRPr="00D659E6" w:rsidRDefault="00B61BE5" w:rsidP="009212BB">
      <w:pPr>
        <w:keepNext/>
        <w:spacing w:after="120"/>
        <w:jc w:val="both"/>
        <w:rPr>
          <w:rFonts w:cs="Tahoma"/>
          <w:sz w:val="20"/>
          <w:szCs w:val="20"/>
        </w:rPr>
      </w:pPr>
      <w:r w:rsidRPr="00D659E6">
        <w:rPr>
          <w:rFonts w:cs="Tahoma"/>
          <w:sz w:val="20"/>
          <w:szCs w:val="20"/>
        </w:rPr>
        <w:t>Gospodarski subjekt izkaže izpolnjevanje teh pogojev s podpisom in s predložitvijo naslednjih prilog:</w:t>
      </w:r>
    </w:p>
    <w:p w:rsidR="00B61BE5" w:rsidRPr="00D659E6" w:rsidRDefault="00B61BE5" w:rsidP="009212BB">
      <w:pPr>
        <w:keepNext/>
        <w:numPr>
          <w:ilvl w:val="0"/>
          <w:numId w:val="10"/>
        </w:numPr>
        <w:ind w:left="714" w:hanging="357"/>
        <w:jc w:val="both"/>
        <w:rPr>
          <w:rFonts w:cs="Tahoma"/>
          <w:sz w:val="20"/>
          <w:szCs w:val="20"/>
        </w:rPr>
      </w:pPr>
      <w:r w:rsidRPr="00D659E6">
        <w:rPr>
          <w:rFonts w:cs="Tahoma"/>
          <w:sz w:val="20"/>
          <w:szCs w:val="20"/>
        </w:rPr>
        <w:t xml:space="preserve">Priloga 3/1: »Izjava o izpolnjevanju sposobnosti ponudnika/partnerja«, </w:t>
      </w:r>
    </w:p>
    <w:p w:rsidR="00B61BE5" w:rsidRPr="00D659E6" w:rsidRDefault="00B61BE5" w:rsidP="009212BB">
      <w:pPr>
        <w:keepNext/>
        <w:numPr>
          <w:ilvl w:val="0"/>
          <w:numId w:val="10"/>
        </w:numPr>
        <w:ind w:left="714" w:hanging="357"/>
        <w:jc w:val="both"/>
        <w:rPr>
          <w:rFonts w:cs="Tahoma"/>
          <w:sz w:val="20"/>
          <w:szCs w:val="20"/>
        </w:rPr>
      </w:pPr>
      <w:r w:rsidRPr="00D659E6">
        <w:rPr>
          <w:rFonts w:cs="Tahoma"/>
          <w:sz w:val="20"/>
          <w:szCs w:val="20"/>
        </w:rPr>
        <w:t>Priloga 3/2: »Izjava o izpolnjevanju sposobnosti podizvajalca/drugega subjekta«,</w:t>
      </w:r>
    </w:p>
    <w:p w:rsidR="00B61BE5" w:rsidRPr="00D659E6" w:rsidRDefault="00B61BE5" w:rsidP="009212BB">
      <w:pPr>
        <w:keepNext/>
        <w:numPr>
          <w:ilvl w:val="0"/>
          <w:numId w:val="10"/>
        </w:numPr>
        <w:ind w:left="714" w:hanging="357"/>
        <w:jc w:val="both"/>
        <w:rPr>
          <w:rFonts w:cs="Tahoma"/>
          <w:sz w:val="20"/>
          <w:szCs w:val="20"/>
        </w:rPr>
      </w:pPr>
      <w:r w:rsidRPr="00D659E6">
        <w:rPr>
          <w:rFonts w:cs="Tahoma"/>
          <w:sz w:val="20"/>
          <w:szCs w:val="20"/>
        </w:rPr>
        <w:t>Priloga 3/3: »Izjava fizične osebe«.</w:t>
      </w:r>
    </w:p>
    <w:p w:rsidR="00D40547" w:rsidRPr="00D659E6" w:rsidRDefault="00D40547" w:rsidP="009212BB">
      <w:pPr>
        <w:keepNext/>
        <w:jc w:val="both"/>
        <w:rPr>
          <w:rFonts w:cs="Tahoma"/>
          <w:b/>
          <w:sz w:val="20"/>
          <w:szCs w:val="20"/>
        </w:rPr>
      </w:pPr>
    </w:p>
    <w:p w:rsidR="00D65A72" w:rsidRPr="00D659E6" w:rsidRDefault="00221222" w:rsidP="009212BB">
      <w:pPr>
        <w:keepNext/>
        <w:numPr>
          <w:ilvl w:val="1"/>
          <w:numId w:val="3"/>
        </w:numPr>
        <w:jc w:val="both"/>
        <w:rPr>
          <w:rFonts w:cs="Tahoma"/>
          <w:b/>
          <w:bCs/>
          <w:sz w:val="20"/>
          <w:szCs w:val="20"/>
        </w:rPr>
      </w:pPr>
      <w:r w:rsidRPr="00D659E6">
        <w:rPr>
          <w:rFonts w:cs="Tahoma"/>
          <w:b/>
          <w:bCs/>
          <w:sz w:val="20"/>
          <w:szCs w:val="20"/>
        </w:rPr>
        <w:t xml:space="preserve">Pogoji za sodelovanje  </w:t>
      </w:r>
    </w:p>
    <w:p w:rsidR="00221222" w:rsidRPr="00D659E6" w:rsidRDefault="00221222" w:rsidP="009212BB">
      <w:pPr>
        <w:keepNext/>
        <w:jc w:val="both"/>
        <w:rPr>
          <w:rFonts w:cs="Tahoma"/>
          <w:b/>
          <w:bCs/>
          <w:sz w:val="20"/>
          <w:szCs w:val="20"/>
        </w:rPr>
      </w:pPr>
    </w:p>
    <w:p w:rsidR="00B61BE5" w:rsidRPr="00D659E6" w:rsidRDefault="00B61BE5" w:rsidP="009212BB">
      <w:pPr>
        <w:keepNext/>
        <w:jc w:val="both"/>
        <w:rPr>
          <w:rFonts w:cs="Tahoma"/>
          <w:b/>
          <w:bCs/>
          <w:sz w:val="20"/>
          <w:szCs w:val="20"/>
        </w:rPr>
      </w:pPr>
      <w:r w:rsidRPr="00D659E6">
        <w:rPr>
          <w:rFonts w:cs="Tahoma"/>
          <w:b/>
          <w:bCs/>
          <w:sz w:val="20"/>
          <w:szCs w:val="20"/>
        </w:rPr>
        <w:t>Gospodarski subjekt lahko pogoje za sodelovanje izpolni samostojno, kot skupina ponudnikov, s podizvajalci ali z uporabo zmogljivosti drugih subjektov, vendar bo moral subjekt s katerim ponudnik izpolnjuje pogoje za sodelovanje, v okviru izpolnjevanja spodaj navedenih pogojev, te storitve tudi izvajati.</w:t>
      </w:r>
    </w:p>
    <w:p w:rsidR="00ED3FC1" w:rsidRPr="00D659E6" w:rsidRDefault="00ED3FC1" w:rsidP="009212BB">
      <w:pPr>
        <w:keepNext/>
        <w:jc w:val="both"/>
        <w:rPr>
          <w:rFonts w:cs="Tahoma"/>
          <w:b/>
          <w:bCs/>
          <w:sz w:val="20"/>
          <w:szCs w:val="20"/>
        </w:rPr>
      </w:pPr>
    </w:p>
    <w:p w:rsidR="00221222" w:rsidRPr="00D659E6" w:rsidRDefault="00221222" w:rsidP="009212BB">
      <w:pPr>
        <w:keepNext/>
        <w:jc w:val="both"/>
        <w:rPr>
          <w:rFonts w:cs="Tahoma"/>
          <w:b/>
          <w:bCs/>
          <w:sz w:val="20"/>
          <w:szCs w:val="20"/>
        </w:rPr>
      </w:pPr>
      <w:r w:rsidRPr="00D659E6">
        <w:rPr>
          <w:rFonts w:cs="Tahoma"/>
          <w:b/>
          <w:bCs/>
          <w:sz w:val="20"/>
          <w:szCs w:val="20"/>
        </w:rPr>
        <w:t>A: Ustreznost za opravljanje poklicne dejavnosti</w:t>
      </w:r>
    </w:p>
    <w:p w:rsidR="00221222" w:rsidRPr="00D659E6" w:rsidRDefault="00221222" w:rsidP="009212BB">
      <w:pPr>
        <w:keepNext/>
        <w:jc w:val="both"/>
        <w:rPr>
          <w:rFonts w:cs="Tahoma"/>
          <w:b/>
          <w:bCs/>
          <w:sz w:val="20"/>
          <w:szCs w:val="20"/>
        </w:rPr>
      </w:pPr>
    </w:p>
    <w:p w:rsidR="00B61BE5" w:rsidRPr="00D659E6" w:rsidRDefault="00B61BE5" w:rsidP="009212BB">
      <w:pPr>
        <w:keepNext/>
        <w:jc w:val="both"/>
        <w:rPr>
          <w:rFonts w:cs="Tahoma"/>
          <w:bCs/>
          <w:sz w:val="20"/>
          <w:szCs w:val="20"/>
        </w:rPr>
      </w:pPr>
      <w:r w:rsidRPr="00D659E6">
        <w:rPr>
          <w:rFonts w:cs="Tahoma"/>
          <w:bCs/>
          <w:sz w:val="20"/>
          <w:szCs w:val="20"/>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rsidR="00221222" w:rsidRPr="00D659E6" w:rsidRDefault="00221222" w:rsidP="009212BB">
      <w:pPr>
        <w:keepNext/>
        <w:jc w:val="both"/>
        <w:rPr>
          <w:rFonts w:cs="Tahoma"/>
          <w:b/>
          <w:bCs/>
          <w:sz w:val="20"/>
          <w:szCs w:val="20"/>
        </w:rPr>
      </w:pPr>
    </w:p>
    <w:p w:rsidR="00B61BE5" w:rsidRPr="00D659E6" w:rsidRDefault="00B61BE5" w:rsidP="009212BB">
      <w:pPr>
        <w:keepNext/>
        <w:jc w:val="both"/>
        <w:rPr>
          <w:rFonts w:cs="Tahoma"/>
          <w:bCs/>
          <w:sz w:val="20"/>
          <w:szCs w:val="20"/>
        </w:rPr>
      </w:pPr>
      <w:r w:rsidRPr="00D659E6">
        <w:rPr>
          <w:rFonts w:cs="Tahoma"/>
          <w:bCs/>
          <w:sz w:val="20"/>
          <w:szCs w:val="20"/>
        </w:rPr>
        <w:t>Če morajo imeti gospodarski subjekti določeno dovoljenje ali biti člani določene organizacije, da lahko v svoji matični državi opravljajo storitev, ki je ali se nanaša na predmet javnega naročila, morajo k ponudbi predložiti dokazilo o tem dovoljenju ali članstvu.</w:t>
      </w:r>
    </w:p>
    <w:p w:rsidR="00412B67" w:rsidRPr="00D659E6" w:rsidRDefault="00412B67" w:rsidP="009212BB">
      <w:pPr>
        <w:keepNext/>
        <w:jc w:val="both"/>
        <w:rPr>
          <w:rFonts w:cs="Tahoma"/>
          <w:b/>
          <w:sz w:val="20"/>
          <w:szCs w:val="20"/>
        </w:rPr>
      </w:pPr>
    </w:p>
    <w:p w:rsidR="00ED3FC1" w:rsidRPr="00D659E6" w:rsidRDefault="00ED3FC1" w:rsidP="009212BB">
      <w:pPr>
        <w:keepNext/>
        <w:jc w:val="both"/>
        <w:rPr>
          <w:rFonts w:cs="Tahoma"/>
          <w:b/>
          <w:sz w:val="20"/>
          <w:szCs w:val="20"/>
          <w:u w:val="single"/>
        </w:rPr>
      </w:pPr>
      <w:r w:rsidRPr="00D659E6">
        <w:rPr>
          <w:rFonts w:cs="Tahoma"/>
          <w:b/>
          <w:sz w:val="20"/>
          <w:szCs w:val="20"/>
        </w:rPr>
        <w:t xml:space="preserve">Zgoraj navedeni pogoji veljajo tudi za posamezne člane skupine ponudnikov v okviru skupne ponudbe, za vse v ponudbi navedene podizvajalce in za vse druge subjekte, katerih </w:t>
      </w:r>
      <w:r w:rsidRPr="00D659E6">
        <w:rPr>
          <w:rFonts w:cs="Tahoma"/>
          <w:b/>
          <w:bCs/>
          <w:sz w:val="20"/>
          <w:szCs w:val="20"/>
        </w:rPr>
        <w:t>zmogljivosti uporablja gospodarski subjekt (ponudnik ali skupina ponudnikov).</w:t>
      </w:r>
    </w:p>
    <w:p w:rsidR="00ED3FC1" w:rsidRPr="00D659E6" w:rsidRDefault="00ED3FC1" w:rsidP="009212BB">
      <w:pPr>
        <w:keepNext/>
        <w:jc w:val="both"/>
        <w:rPr>
          <w:rFonts w:cs="Tahoma"/>
          <w:b/>
          <w:sz w:val="20"/>
          <w:szCs w:val="20"/>
        </w:rPr>
      </w:pPr>
    </w:p>
    <w:p w:rsidR="00EF4B43" w:rsidRPr="00D659E6" w:rsidRDefault="00EF4B43" w:rsidP="009212BB">
      <w:pPr>
        <w:keepNext/>
        <w:jc w:val="both"/>
        <w:rPr>
          <w:rFonts w:cs="Tahoma"/>
          <w:b/>
          <w:sz w:val="20"/>
          <w:szCs w:val="20"/>
        </w:rPr>
      </w:pPr>
      <w:r w:rsidRPr="00D659E6">
        <w:rPr>
          <w:rFonts w:cs="Tahoma"/>
          <w:b/>
          <w:sz w:val="20"/>
          <w:szCs w:val="20"/>
        </w:rPr>
        <w:t>DOKAZILO:</w:t>
      </w:r>
    </w:p>
    <w:p w:rsidR="00B61BE5" w:rsidRPr="00D659E6" w:rsidRDefault="00B61BE5" w:rsidP="009212BB">
      <w:pPr>
        <w:keepNext/>
        <w:spacing w:after="120"/>
        <w:jc w:val="both"/>
        <w:rPr>
          <w:rFonts w:cs="Tahoma"/>
          <w:sz w:val="20"/>
          <w:szCs w:val="20"/>
        </w:rPr>
      </w:pPr>
      <w:r w:rsidRPr="00D659E6">
        <w:rPr>
          <w:rFonts w:cs="Tahoma"/>
          <w:sz w:val="20"/>
          <w:szCs w:val="20"/>
        </w:rPr>
        <w:t>Gospodarski subjekt izkaže izpolnjevanje teh pogojev s podpisom in s predložitvijo naslednjih prilog:</w:t>
      </w:r>
    </w:p>
    <w:p w:rsidR="00B61BE5" w:rsidRPr="00D659E6" w:rsidRDefault="00B61BE5" w:rsidP="009212BB">
      <w:pPr>
        <w:keepNext/>
        <w:numPr>
          <w:ilvl w:val="0"/>
          <w:numId w:val="10"/>
        </w:numPr>
        <w:ind w:left="714" w:hanging="357"/>
        <w:jc w:val="both"/>
        <w:rPr>
          <w:rFonts w:cs="Tahoma"/>
          <w:sz w:val="20"/>
          <w:szCs w:val="20"/>
        </w:rPr>
      </w:pPr>
      <w:r w:rsidRPr="00D659E6">
        <w:rPr>
          <w:rFonts w:cs="Tahoma"/>
          <w:sz w:val="20"/>
          <w:szCs w:val="20"/>
        </w:rPr>
        <w:t xml:space="preserve">Priloga 3/1: »Izjava o izpolnjevanju sposobnosti ponudnika/partnerja«, </w:t>
      </w:r>
    </w:p>
    <w:p w:rsidR="00B61BE5" w:rsidRPr="00D659E6" w:rsidRDefault="00B61BE5" w:rsidP="009212BB">
      <w:pPr>
        <w:keepNext/>
        <w:numPr>
          <w:ilvl w:val="0"/>
          <w:numId w:val="10"/>
        </w:numPr>
        <w:ind w:left="714" w:hanging="357"/>
        <w:jc w:val="both"/>
        <w:rPr>
          <w:rFonts w:cs="Tahoma"/>
          <w:sz w:val="20"/>
          <w:szCs w:val="20"/>
        </w:rPr>
      </w:pPr>
      <w:r w:rsidRPr="00D659E6">
        <w:rPr>
          <w:rFonts w:cs="Tahoma"/>
          <w:sz w:val="20"/>
          <w:szCs w:val="20"/>
        </w:rPr>
        <w:t>Priloga 3/2: »Izjava o izpolnjevanju sposobnosti podizvajalca/drugega subjekta«,</w:t>
      </w:r>
    </w:p>
    <w:p w:rsidR="00221222" w:rsidRPr="00D659E6" w:rsidRDefault="00B61BE5" w:rsidP="009212BB">
      <w:pPr>
        <w:keepNext/>
        <w:numPr>
          <w:ilvl w:val="0"/>
          <w:numId w:val="10"/>
        </w:numPr>
        <w:ind w:left="714" w:hanging="357"/>
        <w:jc w:val="both"/>
        <w:rPr>
          <w:rFonts w:cs="Tahoma"/>
          <w:sz w:val="20"/>
          <w:szCs w:val="20"/>
        </w:rPr>
      </w:pPr>
      <w:r w:rsidRPr="00D659E6">
        <w:rPr>
          <w:rFonts w:cs="Tahoma"/>
          <w:sz w:val="20"/>
          <w:szCs w:val="20"/>
        </w:rPr>
        <w:t>ustrezna</w:t>
      </w:r>
      <w:r w:rsidR="00BF03EE" w:rsidRPr="00D659E6">
        <w:rPr>
          <w:rFonts w:cs="Tahoma"/>
          <w:sz w:val="20"/>
          <w:szCs w:val="20"/>
        </w:rPr>
        <w:t xml:space="preserve"> dokazila, ki izkazuje izpolnjevanje zahteve iz drugega odstavka te točk</w:t>
      </w:r>
      <w:r w:rsidR="00A67AAD" w:rsidRPr="00D659E6">
        <w:rPr>
          <w:rFonts w:cs="Tahoma"/>
          <w:sz w:val="20"/>
          <w:szCs w:val="20"/>
        </w:rPr>
        <w:t>e, v kolikor je</w:t>
      </w:r>
      <w:r w:rsidRPr="00D659E6">
        <w:rPr>
          <w:rFonts w:cs="Tahoma"/>
          <w:sz w:val="20"/>
          <w:szCs w:val="20"/>
        </w:rPr>
        <w:t xml:space="preserve"> tak</w:t>
      </w:r>
      <w:r w:rsidR="00114B6E" w:rsidRPr="00D659E6">
        <w:rPr>
          <w:rFonts w:cs="Tahoma"/>
          <w:sz w:val="20"/>
          <w:szCs w:val="20"/>
        </w:rPr>
        <w:t>o dovoljenje ali članstvo potreb</w:t>
      </w:r>
      <w:r w:rsidRPr="00D659E6">
        <w:rPr>
          <w:rFonts w:cs="Tahoma"/>
          <w:sz w:val="20"/>
          <w:szCs w:val="20"/>
        </w:rPr>
        <w:t>no.</w:t>
      </w:r>
      <w:r w:rsidR="00A67AAD" w:rsidRPr="00D659E6">
        <w:rPr>
          <w:rFonts w:cs="Tahoma"/>
          <w:sz w:val="20"/>
          <w:szCs w:val="20"/>
        </w:rPr>
        <w:t xml:space="preserve"> </w:t>
      </w:r>
    </w:p>
    <w:p w:rsidR="009B14FB" w:rsidRDefault="009B14FB" w:rsidP="009212BB">
      <w:pPr>
        <w:keepNext/>
        <w:jc w:val="both"/>
        <w:rPr>
          <w:rFonts w:cs="Tahoma"/>
          <w:b/>
          <w:bCs/>
          <w:sz w:val="20"/>
          <w:szCs w:val="20"/>
        </w:rPr>
      </w:pPr>
    </w:p>
    <w:p w:rsidR="009212BB" w:rsidRDefault="009212BB" w:rsidP="009212BB">
      <w:pPr>
        <w:keepNext/>
        <w:jc w:val="both"/>
        <w:rPr>
          <w:rFonts w:cs="Tahoma"/>
          <w:b/>
          <w:bCs/>
          <w:sz w:val="20"/>
          <w:szCs w:val="20"/>
        </w:rPr>
      </w:pPr>
    </w:p>
    <w:p w:rsidR="009212BB" w:rsidRPr="00D659E6" w:rsidRDefault="009212BB" w:rsidP="009212BB">
      <w:pPr>
        <w:keepNext/>
        <w:jc w:val="both"/>
        <w:rPr>
          <w:rFonts w:cs="Tahoma"/>
          <w:b/>
          <w:bCs/>
          <w:sz w:val="20"/>
          <w:szCs w:val="20"/>
        </w:rPr>
      </w:pPr>
    </w:p>
    <w:p w:rsidR="00221222" w:rsidRPr="00D659E6" w:rsidRDefault="00EF4B43" w:rsidP="009212BB">
      <w:pPr>
        <w:keepNext/>
        <w:jc w:val="both"/>
        <w:rPr>
          <w:rFonts w:cs="Tahoma"/>
          <w:b/>
          <w:bCs/>
          <w:sz w:val="20"/>
          <w:szCs w:val="20"/>
        </w:rPr>
      </w:pPr>
      <w:r w:rsidRPr="00D659E6">
        <w:rPr>
          <w:rFonts w:cs="Tahoma"/>
          <w:b/>
          <w:bCs/>
          <w:sz w:val="20"/>
          <w:szCs w:val="20"/>
        </w:rPr>
        <w:lastRenderedPageBreak/>
        <w:t>B: Ekonomski in finančni položaj</w:t>
      </w:r>
    </w:p>
    <w:p w:rsidR="00221222" w:rsidRPr="00D659E6" w:rsidRDefault="00221222" w:rsidP="009212BB">
      <w:pPr>
        <w:keepNext/>
        <w:jc w:val="both"/>
        <w:rPr>
          <w:rFonts w:cs="Tahoma"/>
          <w:b/>
          <w:bCs/>
          <w:sz w:val="20"/>
          <w:szCs w:val="20"/>
        </w:rPr>
      </w:pPr>
    </w:p>
    <w:p w:rsidR="00B61BE5" w:rsidRPr="00D659E6" w:rsidRDefault="00B61BE5" w:rsidP="009212BB">
      <w:pPr>
        <w:keepNext/>
        <w:jc w:val="both"/>
        <w:rPr>
          <w:rFonts w:cs="Tahoma"/>
          <w:sz w:val="20"/>
          <w:szCs w:val="20"/>
        </w:rPr>
      </w:pPr>
      <w:r w:rsidRPr="00D659E6">
        <w:rPr>
          <w:rFonts w:cs="Tahoma"/>
          <w:sz w:val="20"/>
          <w:szCs w:val="20"/>
        </w:rPr>
        <w:t>Gospodarski subjekt mora biti ekonomsko in finančno sposoben izvesti predmet javnega naročila.</w:t>
      </w:r>
    </w:p>
    <w:p w:rsidR="00B61BE5" w:rsidRPr="00D659E6" w:rsidRDefault="00B61BE5" w:rsidP="009212BB">
      <w:pPr>
        <w:keepNext/>
        <w:jc w:val="both"/>
        <w:rPr>
          <w:rFonts w:cs="Tahoma"/>
          <w:sz w:val="20"/>
          <w:szCs w:val="20"/>
        </w:rPr>
      </w:pPr>
    </w:p>
    <w:p w:rsidR="00ED3FC1" w:rsidRPr="00D659E6" w:rsidRDefault="00ED3FC1" w:rsidP="009212BB">
      <w:pPr>
        <w:keepNext/>
        <w:jc w:val="both"/>
        <w:rPr>
          <w:rFonts w:cs="Tahoma"/>
          <w:b/>
          <w:sz w:val="20"/>
          <w:szCs w:val="20"/>
          <w:u w:val="single"/>
        </w:rPr>
      </w:pPr>
      <w:r w:rsidRPr="00D659E6">
        <w:rPr>
          <w:rFonts w:cs="Tahoma"/>
          <w:b/>
          <w:sz w:val="20"/>
          <w:szCs w:val="20"/>
        </w:rPr>
        <w:t xml:space="preserve">Zgoraj navedeni pogoji veljajo tudi za posamezne člane skupine ponudnikov v okviru skupne ponudbe, za vse v ponudbi navedene podizvajalce in za vse druge subjekte, katerih </w:t>
      </w:r>
      <w:r w:rsidRPr="00D659E6">
        <w:rPr>
          <w:rFonts w:cs="Tahoma"/>
          <w:b/>
          <w:bCs/>
          <w:sz w:val="20"/>
          <w:szCs w:val="20"/>
        </w:rPr>
        <w:t>zmogljivosti uporablja gospodarski subjekt (ponudnik ali skupina ponudnikov).</w:t>
      </w:r>
    </w:p>
    <w:p w:rsidR="00ED3FC1" w:rsidRPr="00D659E6" w:rsidRDefault="00ED3FC1" w:rsidP="009212BB">
      <w:pPr>
        <w:keepNext/>
        <w:jc w:val="both"/>
        <w:rPr>
          <w:rFonts w:cs="Tahoma"/>
          <w:b/>
          <w:sz w:val="20"/>
          <w:szCs w:val="20"/>
        </w:rPr>
      </w:pPr>
    </w:p>
    <w:p w:rsidR="005B3A4A" w:rsidRPr="00D659E6" w:rsidRDefault="005B3A4A" w:rsidP="009212BB">
      <w:pPr>
        <w:keepNext/>
        <w:jc w:val="both"/>
        <w:rPr>
          <w:rFonts w:cs="Tahoma"/>
          <w:b/>
          <w:sz w:val="20"/>
          <w:szCs w:val="20"/>
        </w:rPr>
      </w:pPr>
      <w:r w:rsidRPr="00D659E6">
        <w:rPr>
          <w:rFonts w:cs="Tahoma"/>
          <w:b/>
          <w:sz w:val="20"/>
          <w:szCs w:val="20"/>
        </w:rPr>
        <w:t>DOKAZILO:</w:t>
      </w:r>
    </w:p>
    <w:p w:rsidR="00B61BE5" w:rsidRPr="00D659E6" w:rsidRDefault="00B61BE5" w:rsidP="009212BB">
      <w:pPr>
        <w:keepNext/>
        <w:spacing w:after="120"/>
        <w:jc w:val="both"/>
        <w:rPr>
          <w:rFonts w:cs="Tahoma"/>
          <w:sz w:val="20"/>
          <w:szCs w:val="20"/>
        </w:rPr>
      </w:pPr>
      <w:r w:rsidRPr="00D659E6">
        <w:rPr>
          <w:rFonts w:cs="Tahoma"/>
          <w:sz w:val="20"/>
          <w:szCs w:val="20"/>
        </w:rPr>
        <w:t>Gospodarski subjekt izkaže izpolnjevanje teh pogojev s podpisom in s predložitvijo naslednjih prilog:</w:t>
      </w:r>
    </w:p>
    <w:p w:rsidR="00B61BE5" w:rsidRPr="00D659E6" w:rsidRDefault="00B61BE5" w:rsidP="009212BB">
      <w:pPr>
        <w:keepNext/>
        <w:numPr>
          <w:ilvl w:val="0"/>
          <w:numId w:val="10"/>
        </w:numPr>
        <w:ind w:left="714" w:hanging="357"/>
        <w:jc w:val="both"/>
        <w:rPr>
          <w:rFonts w:cs="Tahoma"/>
          <w:sz w:val="20"/>
          <w:szCs w:val="20"/>
        </w:rPr>
      </w:pPr>
      <w:r w:rsidRPr="00D659E6">
        <w:rPr>
          <w:rFonts w:cs="Tahoma"/>
          <w:sz w:val="20"/>
          <w:szCs w:val="20"/>
        </w:rPr>
        <w:t xml:space="preserve">Priloga 3/1: »Izjava o izpolnjevanju sposobnosti ponudnika/partnerja«, </w:t>
      </w:r>
    </w:p>
    <w:p w:rsidR="00E42F79" w:rsidRPr="00D659E6" w:rsidRDefault="00B61BE5" w:rsidP="009212BB">
      <w:pPr>
        <w:keepNext/>
        <w:numPr>
          <w:ilvl w:val="0"/>
          <w:numId w:val="10"/>
        </w:numPr>
        <w:ind w:left="714" w:hanging="357"/>
        <w:jc w:val="both"/>
        <w:rPr>
          <w:rFonts w:cs="Tahoma"/>
          <w:sz w:val="20"/>
          <w:szCs w:val="20"/>
        </w:rPr>
      </w:pPr>
      <w:r w:rsidRPr="00D659E6">
        <w:rPr>
          <w:rFonts w:cs="Tahoma"/>
          <w:sz w:val="20"/>
          <w:szCs w:val="20"/>
        </w:rPr>
        <w:t>Priloga 3/2: »Izjava o izpolnjevanju sposobnosti</w:t>
      </w:r>
      <w:r w:rsidR="00E42F79" w:rsidRPr="00D659E6">
        <w:rPr>
          <w:rFonts w:cs="Tahoma"/>
          <w:sz w:val="20"/>
          <w:szCs w:val="20"/>
        </w:rPr>
        <w:t xml:space="preserve"> p</w:t>
      </w:r>
      <w:r w:rsidR="0037508B" w:rsidRPr="00D659E6">
        <w:rPr>
          <w:rFonts w:cs="Tahoma"/>
          <w:sz w:val="20"/>
          <w:szCs w:val="20"/>
        </w:rPr>
        <w:t>odizvajalca/drugega subjekta«.</w:t>
      </w:r>
    </w:p>
    <w:p w:rsidR="003447F0" w:rsidRPr="00D659E6" w:rsidRDefault="003447F0" w:rsidP="009212BB">
      <w:pPr>
        <w:keepNext/>
        <w:jc w:val="both"/>
        <w:rPr>
          <w:rFonts w:cs="Tahoma"/>
          <w:sz w:val="20"/>
          <w:szCs w:val="20"/>
        </w:rPr>
      </w:pPr>
    </w:p>
    <w:p w:rsidR="00221222" w:rsidRPr="00D659E6" w:rsidRDefault="005B3A4A" w:rsidP="009212BB">
      <w:pPr>
        <w:keepNext/>
        <w:jc w:val="both"/>
        <w:rPr>
          <w:rFonts w:cs="Tahoma"/>
          <w:b/>
          <w:bCs/>
          <w:sz w:val="20"/>
          <w:szCs w:val="20"/>
        </w:rPr>
      </w:pPr>
      <w:r w:rsidRPr="00D659E6">
        <w:rPr>
          <w:rFonts w:cs="Tahoma"/>
          <w:b/>
          <w:bCs/>
          <w:sz w:val="20"/>
          <w:szCs w:val="20"/>
        </w:rPr>
        <w:t>C: Tehnična in strokovna sposobnost</w:t>
      </w:r>
    </w:p>
    <w:p w:rsidR="00EF4B43" w:rsidRPr="00D659E6" w:rsidRDefault="00EF4B43" w:rsidP="009212BB">
      <w:pPr>
        <w:keepNext/>
        <w:jc w:val="both"/>
        <w:rPr>
          <w:rFonts w:cs="Tahoma"/>
          <w:b/>
          <w:bCs/>
          <w:sz w:val="20"/>
          <w:szCs w:val="20"/>
        </w:rPr>
      </w:pPr>
    </w:p>
    <w:p w:rsidR="00114B6E" w:rsidRPr="00D659E6" w:rsidRDefault="00114B6E" w:rsidP="009212BB">
      <w:pPr>
        <w:keepNext/>
        <w:keepLines/>
        <w:jc w:val="both"/>
        <w:rPr>
          <w:rFonts w:cs="Tahoma"/>
          <w:sz w:val="20"/>
          <w:szCs w:val="20"/>
        </w:rPr>
      </w:pPr>
      <w:r w:rsidRPr="00D659E6">
        <w:rPr>
          <w:rFonts w:cs="Tahoma"/>
          <w:sz w:val="20"/>
          <w:szCs w:val="20"/>
        </w:rPr>
        <w:t xml:space="preserve">Predmet ponudbe mora ustrezati vsem </w:t>
      </w:r>
      <w:r w:rsidR="00384875" w:rsidRPr="00D659E6">
        <w:rPr>
          <w:rFonts w:cs="Tahoma"/>
          <w:sz w:val="20"/>
          <w:szCs w:val="20"/>
        </w:rPr>
        <w:t xml:space="preserve">tehničnim in ostalim </w:t>
      </w:r>
      <w:r w:rsidRPr="00D659E6">
        <w:rPr>
          <w:rFonts w:cs="Tahoma"/>
          <w:sz w:val="20"/>
          <w:szCs w:val="20"/>
        </w:rPr>
        <w:t>zahtevam naročnika, ki so navedene v razpisni dokumentaciji</w:t>
      </w:r>
      <w:r w:rsidR="00384875" w:rsidRPr="00D659E6">
        <w:rPr>
          <w:rFonts w:cs="Tahoma"/>
          <w:sz w:val="20"/>
          <w:szCs w:val="20"/>
        </w:rPr>
        <w:t>.</w:t>
      </w:r>
      <w:r w:rsidRPr="00D659E6">
        <w:rPr>
          <w:rFonts w:cs="Tahoma"/>
          <w:sz w:val="20"/>
          <w:szCs w:val="20"/>
        </w:rPr>
        <w:t xml:space="preserve"> </w:t>
      </w:r>
    </w:p>
    <w:p w:rsidR="008262BF" w:rsidRPr="00D659E6" w:rsidRDefault="008262BF" w:rsidP="009212BB">
      <w:pPr>
        <w:keepNext/>
        <w:jc w:val="both"/>
        <w:rPr>
          <w:rFonts w:cs="Tahoma"/>
          <w:sz w:val="20"/>
          <w:szCs w:val="20"/>
        </w:rPr>
      </w:pPr>
    </w:p>
    <w:p w:rsidR="00B61BE5" w:rsidRPr="00D659E6" w:rsidRDefault="00B61BE5" w:rsidP="009212BB">
      <w:pPr>
        <w:keepNext/>
        <w:jc w:val="both"/>
        <w:rPr>
          <w:rFonts w:cs="Tahoma"/>
          <w:sz w:val="20"/>
          <w:szCs w:val="20"/>
        </w:rPr>
      </w:pPr>
      <w:r w:rsidRPr="00D659E6">
        <w:rPr>
          <w:rFonts w:cs="Tahoma"/>
          <w:sz w:val="20"/>
          <w:szCs w:val="20"/>
        </w:rPr>
        <w:t>Gospodarski subjekt mora razpolagati z ustreznimi kadri, ki so izkušeni, strokovno usposobljeni in sposobni izvesti predmet javnega naročila.</w:t>
      </w:r>
    </w:p>
    <w:p w:rsidR="00DE0FD2" w:rsidRPr="00D659E6" w:rsidRDefault="00DE0FD2" w:rsidP="009212BB">
      <w:pPr>
        <w:keepNext/>
        <w:jc w:val="both"/>
        <w:rPr>
          <w:rFonts w:cs="Tahoma"/>
          <w:sz w:val="20"/>
          <w:szCs w:val="20"/>
        </w:rPr>
      </w:pPr>
    </w:p>
    <w:p w:rsidR="00DC0022" w:rsidRPr="00D659E6" w:rsidRDefault="00DC0022" w:rsidP="009212BB">
      <w:pPr>
        <w:keepNext/>
        <w:jc w:val="both"/>
        <w:rPr>
          <w:rFonts w:cs="Tahoma"/>
          <w:b/>
          <w:sz w:val="20"/>
          <w:szCs w:val="20"/>
        </w:rPr>
      </w:pPr>
      <w:r w:rsidRPr="00D659E6">
        <w:rPr>
          <w:rFonts w:cs="Tahoma"/>
          <w:b/>
          <w:sz w:val="20"/>
          <w:szCs w:val="20"/>
        </w:rPr>
        <w:t>DOKAZILO:</w:t>
      </w:r>
    </w:p>
    <w:p w:rsidR="00DC0022" w:rsidRPr="00D659E6" w:rsidRDefault="00DC0022" w:rsidP="009212BB">
      <w:pPr>
        <w:keepNext/>
        <w:spacing w:after="120"/>
        <w:jc w:val="both"/>
        <w:rPr>
          <w:rFonts w:cs="Tahoma"/>
          <w:sz w:val="20"/>
          <w:szCs w:val="20"/>
        </w:rPr>
      </w:pPr>
      <w:r w:rsidRPr="00D659E6">
        <w:rPr>
          <w:rFonts w:cs="Tahoma"/>
          <w:sz w:val="20"/>
          <w:szCs w:val="20"/>
        </w:rPr>
        <w:t>Gospodarski subjekt izkaže izpolnjevanje teh pogojev s podpisom in s predložitvijo:</w:t>
      </w:r>
    </w:p>
    <w:p w:rsidR="00DC0022" w:rsidRPr="00D659E6" w:rsidRDefault="00DC0022" w:rsidP="009212BB">
      <w:pPr>
        <w:keepNext/>
        <w:numPr>
          <w:ilvl w:val="0"/>
          <w:numId w:val="10"/>
        </w:numPr>
        <w:ind w:left="714" w:hanging="357"/>
        <w:jc w:val="both"/>
        <w:rPr>
          <w:rFonts w:cs="Tahoma"/>
          <w:sz w:val="20"/>
          <w:szCs w:val="20"/>
        </w:rPr>
      </w:pPr>
      <w:r w:rsidRPr="00D659E6">
        <w:rPr>
          <w:rFonts w:cs="Tahoma"/>
          <w:sz w:val="20"/>
          <w:szCs w:val="20"/>
        </w:rPr>
        <w:t xml:space="preserve">Priloga 3/1: »Izjava o izpolnjevanju sposobnosti ponudnika/partnerja«, </w:t>
      </w:r>
    </w:p>
    <w:p w:rsidR="00DC0022" w:rsidRPr="00D659E6" w:rsidRDefault="00DC0022" w:rsidP="009212BB">
      <w:pPr>
        <w:keepNext/>
        <w:numPr>
          <w:ilvl w:val="0"/>
          <w:numId w:val="10"/>
        </w:numPr>
        <w:ind w:left="714" w:hanging="357"/>
        <w:jc w:val="both"/>
        <w:rPr>
          <w:rFonts w:cs="Tahoma"/>
          <w:sz w:val="20"/>
          <w:szCs w:val="20"/>
        </w:rPr>
      </w:pPr>
      <w:r w:rsidRPr="00D659E6">
        <w:rPr>
          <w:rFonts w:cs="Tahoma"/>
          <w:sz w:val="20"/>
          <w:szCs w:val="20"/>
        </w:rPr>
        <w:t>Priloga 3/2: »Izjava o izpolnjevanju sposobnosti</w:t>
      </w:r>
      <w:r w:rsidR="00384875" w:rsidRPr="00D659E6">
        <w:rPr>
          <w:rFonts w:cs="Tahoma"/>
          <w:sz w:val="20"/>
          <w:szCs w:val="20"/>
        </w:rPr>
        <w:t xml:space="preserve"> podizvajalca/drugega subjekta« ter</w:t>
      </w:r>
    </w:p>
    <w:p w:rsidR="0063000A" w:rsidRPr="00D659E6" w:rsidRDefault="0063000A" w:rsidP="009212BB">
      <w:pPr>
        <w:keepNext/>
        <w:jc w:val="both"/>
        <w:rPr>
          <w:rFonts w:cs="Tahoma"/>
          <w:sz w:val="20"/>
          <w:szCs w:val="20"/>
        </w:rPr>
      </w:pPr>
    </w:p>
    <w:p w:rsidR="00201EFB" w:rsidRPr="00D659E6" w:rsidRDefault="00201EFB" w:rsidP="009212BB">
      <w:pPr>
        <w:keepNext/>
        <w:numPr>
          <w:ilvl w:val="1"/>
          <w:numId w:val="3"/>
        </w:numPr>
        <w:jc w:val="both"/>
        <w:rPr>
          <w:rFonts w:cs="Tahoma"/>
          <w:b/>
          <w:sz w:val="20"/>
          <w:szCs w:val="20"/>
        </w:rPr>
      </w:pPr>
      <w:r w:rsidRPr="00D659E6">
        <w:rPr>
          <w:rFonts w:cs="Tahoma"/>
          <w:b/>
          <w:sz w:val="20"/>
          <w:szCs w:val="20"/>
        </w:rPr>
        <w:t>Ostale zahteve in pogoji naročnika</w:t>
      </w:r>
    </w:p>
    <w:p w:rsidR="00201EFB" w:rsidRPr="00D659E6" w:rsidRDefault="00201EFB" w:rsidP="009212BB">
      <w:pPr>
        <w:keepNext/>
        <w:rPr>
          <w:rFonts w:cs="Tahoma"/>
          <w:b/>
          <w:sz w:val="20"/>
          <w:szCs w:val="21"/>
        </w:rPr>
      </w:pPr>
    </w:p>
    <w:p w:rsidR="004D6C24" w:rsidRPr="00D659E6" w:rsidRDefault="004D6C24" w:rsidP="009212BB">
      <w:pPr>
        <w:keepNext/>
        <w:tabs>
          <w:tab w:val="left" w:pos="-1560"/>
        </w:tabs>
        <w:jc w:val="both"/>
        <w:rPr>
          <w:rFonts w:cs="Tahoma"/>
          <w:sz w:val="20"/>
          <w:szCs w:val="20"/>
        </w:rPr>
      </w:pPr>
      <w:r w:rsidRPr="00D659E6">
        <w:rPr>
          <w:rFonts w:cs="Tahoma"/>
          <w:sz w:val="20"/>
          <w:szCs w:val="20"/>
        </w:rPr>
        <w:t xml:space="preserve">Gospodarski subjekt ne sme biti uvrščen na seznam poslovnih subjektov, s katerimi na podlagi 35. člena Zakona o integriteti in preprečevanju korupcije (Ur. l. RS, št. 69/11-UPB2, v nadaljevanju: </w:t>
      </w:r>
      <w:proofErr w:type="spellStart"/>
      <w:r w:rsidRPr="00D659E6">
        <w:rPr>
          <w:rFonts w:cs="Tahoma"/>
          <w:sz w:val="20"/>
          <w:szCs w:val="20"/>
        </w:rPr>
        <w:t>ZIntPK</w:t>
      </w:r>
      <w:proofErr w:type="spellEnd"/>
      <w:r w:rsidRPr="00D659E6">
        <w:rPr>
          <w:rFonts w:cs="Tahoma"/>
          <w:sz w:val="20"/>
          <w:szCs w:val="20"/>
        </w:rPr>
        <w:t>), naročniki ne smejo sodelovati.</w:t>
      </w:r>
    </w:p>
    <w:p w:rsidR="004D6C24" w:rsidRPr="00D659E6" w:rsidRDefault="004D6C24" w:rsidP="009212BB">
      <w:pPr>
        <w:keepNext/>
        <w:jc w:val="both"/>
        <w:rPr>
          <w:rFonts w:cs="Tahoma"/>
          <w:sz w:val="20"/>
          <w:szCs w:val="20"/>
        </w:rPr>
      </w:pPr>
    </w:p>
    <w:p w:rsidR="004D6C24" w:rsidRPr="00D659E6" w:rsidRDefault="004D6C24" w:rsidP="009212BB">
      <w:pPr>
        <w:keepNext/>
        <w:tabs>
          <w:tab w:val="left" w:pos="284"/>
        </w:tabs>
        <w:jc w:val="both"/>
        <w:rPr>
          <w:rFonts w:cs="Tahoma"/>
          <w:sz w:val="20"/>
          <w:szCs w:val="20"/>
        </w:rPr>
      </w:pPr>
      <w:r w:rsidRPr="00D659E6">
        <w:rPr>
          <w:rFonts w:cs="Tahoma"/>
          <w:sz w:val="20"/>
          <w:szCs w:val="20"/>
        </w:rPr>
        <w:t xml:space="preserve">Gospodarski subjekt mora v skladu s šestim odstavkom 14. člena </w:t>
      </w:r>
      <w:proofErr w:type="spellStart"/>
      <w:r w:rsidRPr="00D659E6">
        <w:rPr>
          <w:rFonts w:cs="Tahoma"/>
          <w:sz w:val="20"/>
          <w:szCs w:val="20"/>
        </w:rPr>
        <w:t>ZIntPK</w:t>
      </w:r>
      <w:proofErr w:type="spellEnd"/>
      <w:r w:rsidRPr="00D659E6">
        <w:rPr>
          <w:rFonts w:cs="Tahoma"/>
          <w:sz w:val="20"/>
          <w:szCs w:val="20"/>
        </w:rPr>
        <w:t>, zaradi zagotovitve transparentnosti posla in preprečitve korupcijskih tveganj, predložiti izpolnjeno izjavo s podatki o udeležbi fizičnih in pravnih oseb v lastništvu ponudnika, vključno z udeležbo tihih družbenikov, ter o gospodarskih subjektih, za katere se glede na določbe zakona, ki ureja gospodarske družbe, šteje, da so povezane družbe s ponudnikom. Če ponudnik predloži lažno izjavo oziroma da neresnične podatke o navedenih dejstvih, ima to za posledico ničnost pogodbe</w:t>
      </w:r>
      <w:r w:rsidR="00374A83" w:rsidRPr="00D659E6">
        <w:rPr>
          <w:rFonts w:cs="Tahoma"/>
          <w:sz w:val="20"/>
          <w:szCs w:val="20"/>
        </w:rPr>
        <w:t xml:space="preserve"> o izvedbi javnega naročila</w:t>
      </w:r>
      <w:r w:rsidRPr="00D659E6">
        <w:rPr>
          <w:rFonts w:cs="Tahoma"/>
          <w:sz w:val="20"/>
          <w:szCs w:val="20"/>
        </w:rPr>
        <w:t>.</w:t>
      </w:r>
    </w:p>
    <w:p w:rsidR="004D6C24" w:rsidRPr="00D659E6" w:rsidRDefault="004D6C24" w:rsidP="009212BB">
      <w:pPr>
        <w:keepNext/>
        <w:jc w:val="both"/>
        <w:rPr>
          <w:rFonts w:cs="Tahoma"/>
          <w:b/>
          <w:sz w:val="20"/>
          <w:szCs w:val="20"/>
        </w:rPr>
      </w:pPr>
    </w:p>
    <w:p w:rsidR="004D6C24" w:rsidRPr="00D659E6" w:rsidRDefault="004D6C24" w:rsidP="009212BB">
      <w:pPr>
        <w:keepNext/>
        <w:jc w:val="both"/>
        <w:rPr>
          <w:rFonts w:cs="Tahoma"/>
          <w:b/>
          <w:sz w:val="20"/>
          <w:szCs w:val="20"/>
        </w:rPr>
      </w:pPr>
      <w:r w:rsidRPr="00D659E6">
        <w:rPr>
          <w:rFonts w:cs="Tahoma"/>
          <w:b/>
          <w:sz w:val="20"/>
          <w:szCs w:val="20"/>
        </w:rPr>
        <w:t>Zgoraj navedeni pogoji veljajo tudi za posamezne člane skupine ponudnikov v okviru skupne ponudbe in za vse v ponudbi navedene podizvajalce.</w:t>
      </w:r>
    </w:p>
    <w:p w:rsidR="004D6C24" w:rsidRPr="00D659E6" w:rsidRDefault="004D6C24" w:rsidP="009212BB">
      <w:pPr>
        <w:keepNext/>
        <w:jc w:val="both"/>
        <w:rPr>
          <w:rFonts w:cs="Tahoma"/>
          <w:b/>
          <w:sz w:val="20"/>
          <w:szCs w:val="20"/>
        </w:rPr>
      </w:pPr>
    </w:p>
    <w:p w:rsidR="004D6C24" w:rsidRPr="00D659E6" w:rsidRDefault="004D6C24" w:rsidP="009212BB">
      <w:pPr>
        <w:keepNext/>
        <w:jc w:val="both"/>
        <w:rPr>
          <w:rFonts w:cs="Tahoma"/>
          <w:b/>
          <w:bCs/>
          <w:sz w:val="20"/>
          <w:szCs w:val="20"/>
        </w:rPr>
      </w:pPr>
      <w:r w:rsidRPr="00D659E6">
        <w:rPr>
          <w:rFonts w:cs="Tahoma"/>
          <w:b/>
          <w:bCs/>
          <w:sz w:val="20"/>
          <w:szCs w:val="20"/>
        </w:rPr>
        <w:t>V kolikor gospodarski subjekt glede pogojev v zvezi z ekonomskim in finančnim položajem ter tehnično in strokovno sposobnostjo, v skladu z 81. členom ZJN-3,</w:t>
      </w:r>
      <w:r w:rsidRPr="00D659E6">
        <w:rPr>
          <w:rFonts w:cs="Tahoma"/>
          <w:bCs/>
          <w:sz w:val="20"/>
          <w:szCs w:val="20"/>
        </w:rPr>
        <w:t xml:space="preserve"> </w:t>
      </w:r>
      <w:r w:rsidRPr="00D659E6">
        <w:rPr>
          <w:rFonts w:cs="Tahoma"/>
          <w:b/>
          <w:bCs/>
          <w:sz w:val="20"/>
          <w:szCs w:val="20"/>
        </w:rPr>
        <w:t>uporabi zmogljivosti drugih subjektov, morajo zgoraj navedene pogoje izpolnjevati tudi subjekti, katerih zmogljivosti uporablja gospodarski subjekt.</w:t>
      </w:r>
    </w:p>
    <w:p w:rsidR="004D6C24" w:rsidRPr="00D659E6" w:rsidRDefault="004D6C24" w:rsidP="009212BB">
      <w:pPr>
        <w:keepNext/>
        <w:jc w:val="both"/>
        <w:rPr>
          <w:rFonts w:cs="Tahoma"/>
          <w:sz w:val="20"/>
          <w:szCs w:val="20"/>
        </w:rPr>
      </w:pPr>
    </w:p>
    <w:p w:rsidR="004D6C24" w:rsidRPr="00D659E6" w:rsidRDefault="004D6C24" w:rsidP="009212BB">
      <w:pPr>
        <w:keepNext/>
        <w:jc w:val="both"/>
        <w:rPr>
          <w:rFonts w:cs="Tahoma"/>
          <w:b/>
          <w:sz w:val="20"/>
          <w:szCs w:val="20"/>
        </w:rPr>
      </w:pPr>
      <w:r w:rsidRPr="00D659E6">
        <w:rPr>
          <w:rFonts w:cs="Tahoma"/>
          <w:b/>
          <w:sz w:val="20"/>
          <w:szCs w:val="20"/>
        </w:rPr>
        <w:t>DOKAZILO:</w:t>
      </w:r>
    </w:p>
    <w:p w:rsidR="004D6C24" w:rsidRPr="00D659E6" w:rsidRDefault="004D6C24" w:rsidP="009212BB">
      <w:pPr>
        <w:keepNext/>
        <w:spacing w:after="120"/>
        <w:jc w:val="both"/>
        <w:rPr>
          <w:rFonts w:cs="Tahoma"/>
          <w:sz w:val="20"/>
          <w:szCs w:val="20"/>
        </w:rPr>
      </w:pPr>
      <w:r w:rsidRPr="00D659E6">
        <w:rPr>
          <w:rFonts w:cs="Tahoma"/>
          <w:sz w:val="20"/>
          <w:szCs w:val="20"/>
        </w:rPr>
        <w:t>Gospodarski subjekt izkaže izpolnjevanje teh pogojev s podpisom in s predložitvijo naslednjih prilog:</w:t>
      </w:r>
    </w:p>
    <w:p w:rsidR="004D6C24" w:rsidRPr="00D659E6" w:rsidRDefault="004D6C24" w:rsidP="009212BB">
      <w:pPr>
        <w:keepNext/>
        <w:numPr>
          <w:ilvl w:val="0"/>
          <w:numId w:val="10"/>
        </w:numPr>
        <w:ind w:left="714" w:hanging="357"/>
        <w:jc w:val="both"/>
        <w:rPr>
          <w:rFonts w:cs="Tahoma"/>
          <w:sz w:val="20"/>
          <w:szCs w:val="20"/>
        </w:rPr>
      </w:pPr>
      <w:r w:rsidRPr="00D659E6">
        <w:rPr>
          <w:rFonts w:cs="Tahoma"/>
          <w:sz w:val="20"/>
          <w:szCs w:val="20"/>
        </w:rPr>
        <w:t xml:space="preserve">Priloga 3/1: »Izjava o izpolnjevanju sposobnosti ponudnika/partnerja«, </w:t>
      </w:r>
    </w:p>
    <w:p w:rsidR="004D6C24" w:rsidRPr="00D659E6" w:rsidRDefault="004D6C24" w:rsidP="009212BB">
      <w:pPr>
        <w:keepNext/>
        <w:numPr>
          <w:ilvl w:val="0"/>
          <w:numId w:val="10"/>
        </w:numPr>
        <w:ind w:left="714" w:hanging="357"/>
        <w:jc w:val="both"/>
        <w:rPr>
          <w:rFonts w:cs="Tahoma"/>
          <w:sz w:val="20"/>
          <w:szCs w:val="20"/>
        </w:rPr>
      </w:pPr>
      <w:r w:rsidRPr="00D659E6">
        <w:rPr>
          <w:rFonts w:cs="Tahoma"/>
          <w:sz w:val="20"/>
          <w:szCs w:val="20"/>
        </w:rPr>
        <w:t>Priloga 3/2: »Izjava o izpolnjevanju sposobnosti podizvajalca/drugega subjekta«,</w:t>
      </w:r>
    </w:p>
    <w:p w:rsidR="00384875" w:rsidRPr="00D659E6" w:rsidRDefault="004D6C24" w:rsidP="009212BB">
      <w:pPr>
        <w:keepNext/>
        <w:numPr>
          <w:ilvl w:val="0"/>
          <w:numId w:val="10"/>
        </w:numPr>
        <w:ind w:left="714" w:hanging="357"/>
        <w:jc w:val="both"/>
        <w:rPr>
          <w:rFonts w:cs="Tahoma"/>
          <w:sz w:val="20"/>
          <w:szCs w:val="20"/>
        </w:rPr>
      </w:pPr>
      <w:r w:rsidRPr="00D659E6">
        <w:rPr>
          <w:rFonts w:cs="Tahoma"/>
          <w:sz w:val="20"/>
          <w:szCs w:val="20"/>
        </w:rPr>
        <w:t>Priloga 3/4: »</w:t>
      </w:r>
      <w:r w:rsidRPr="00D659E6">
        <w:rPr>
          <w:rFonts w:cs="Tahoma"/>
          <w:bCs/>
          <w:sz w:val="20"/>
          <w:szCs w:val="20"/>
        </w:rPr>
        <w:t xml:space="preserve">Izjava o udeležbi fizičnih in pravnih oseb v lastništvu ponudnika«. </w:t>
      </w:r>
    </w:p>
    <w:p w:rsidR="007D216C" w:rsidRDefault="007D216C" w:rsidP="009212BB">
      <w:pPr>
        <w:keepNext/>
        <w:jc w:val="both"/>
        <w:rPr>
          <w:rFonts w:cs="Tahoma"/>
          <w:sz w:val="20"/>
          <w:szCs w:val="20"/>
        </w:rPr>
      </w:pPr>
    </w:p>
    <w:p w:rsidR="009212BB" w:rsidRDefault="009212BB" w:rsidP="009212BB">
      <w:pPr>
        <w:keepNext/>
        <w:jc w:val="both"/>
        <w:rPr>
          <w:rFonts w:cs="Tahoma"/>
          <w:sz w:val="20"/>
          <w:szCs w:val="20"/>
        </w:rPr>
      </w:pPr>
    </w:p>
    <w:p w:rsidR="009212BB" w:rsidRPr="00D659E6" w:rsidRDefault="009212BB" w:rsidP="009212BB">
      <w:pPr>
        <w:keepNext/>
        <w:jc w:val="both"/>
        <w:rPr>
          <w:rFonts w:cs="Tahoma"/>
          <w:sz w:val="20"/>
          <w:szCs w:val="20"/>
        </w:rPr>
      </w:pPr>
    </w:p>
    <w:p w:rsidR="00C554CF" w:rsidRPr="00D659E6" w:rsidRDefault="009449C4" w:rsidP="009212BB">
      <w:pPr>
        <w:keepNext/>
        <w:numPr>
          <w:ilvl w:val="0"/>
          <w:numId w:val="3"/>
        </w:numPr>
        <w:jc w:val="both"/>
        <w:rPr>
          <w:rFonts w:cs="Tahoma"/>
          <w:b/>
        </w:rPr>
      </w:pPr>
      <w:r>
        <w:rPr>
          <w:rFonts w:cs="Tahoma"/>
          <w:b/>
        </w:rPr>
        <w:lastRenderedPageBreak/>
        <w:t>IZBIRA NAJUGODNEJŠEGA PONUDNIKA</w:t>
      </w:r>
      <w:r w:rsidR="00C554CF" w:rsidRPr="00D659E6">
        <w:rPr>
          <w:rFonts w:cs="Tahoma"/>
          <w:b/>
        </w:rPr>
        <w:t xml:space="preserve"> IN MERILA </w:t>
      </w:r>
    </w:p>
    <w:p w:rsidR="002D5BB5" w:rsidRPr="00D659E6" w:rsidRDefault="002D5BB5" w:rsidP="009212BB">
      <w:pPr>
        <w:keepNext/>
        <w:jc w:val="both"/>
        <w:rPr>
          <w:rFonts w:cs="Tahoma"/>
          <w:sz w:val="20"/>
          <w:szCs w:val="20"/>
        </w:rPr>
      </w:pPr>
    </w:p>
    <w:p w:rsidR="00E5182F" w:rsidRDefault="00E5182F" w:rsidP="009212BB">
      <w:pPr>
        <w:keepNext/>
        <w:jc w:val="both"/>
        <w:rPr>
          <w:rFonts w:cs="Tahoma"/>
          <w:sz w:val="20"/>
          <w:szCs w:val="20"/>
        </w:rPr>
      </w:pPr>
      <w:r w:rsidRPr="00D659E6">
        <w:rPr>
          <w:rFonts w:cs="Tahoma"/>
          <w:sz w:val="20"/>
          <w:szCs w:val="20"/>
        </w:rPr>
        <w:t>Merilo za izbiro najugodnejšega ponudnika, s katerim bo naročnik sklenil pogodbo, je skupna ponudbena vrednost brez DDV, ki je navedena v razdelku »PREDRAČUN«</w:t>
      </w:r>
      <w:r w:rsidRPr="00D659E6">
        <w:rPr>
          <w:rFonts w:cs="Tahoma"/>
          <w:b/>
          <w:sz w:val="20"/>
          <w:szCs w:val="20"/>
        </w:rPr>
        <w:t xml:space="preserve"> </w:t>
      </w:r>
      <w:r w:rsidRPr="00D659E6">
        <w:rPr>
          <w:rFonts w:cs="Tahoma"/>
          <w:sz w:val="20"/>
          <w:szCs w:val="20"/>
        </w:rPr>
        <w:t>in v ponudbi ponudnika (Priloga 2).</w:t>
      </w:r>
    </w:p>
    <w:p w:rsidR="009212BB" w:rsidRPr="00D659E6" w:rsidRDefault="009212BB" w:rsidP="009212BB">
      <w:pPr>
        <w:keepNext/>
        <w:jc w:val="both"/>
        <w:rPr>
          <w:rFonts w:cs="Tahoma"/>
          <w:sz w:val="20"/>
          <w:szCs w:val="20"/>
        </w:rPr>
      </w:pPr>
    </w:p>
    <w:p w:rsidR="00201EFB" w:rsidRPr="00D659E6" w:rsidRDefault="00E06C35" w:rsidP="009212BB">
      <w:pPr>
        <w:keepNext/>
        <w:numPr>
          <w:ilvl w:val="0"/>
          <w:numId w:val="3"/>
        </w:numPr>
        <w:jc w:val="both"/>
        <w:rPr>
          <w:rFonts w:cs="Tahoma"/>
          <w:b/>
        </w:rPr>
      </w:pPr>
      <w:r w:rsidRPr="00D659E6">
        <w:rPr>
          <w:rFonts w:cs="Tahoma"/>
          <w:b/>
        </w:rPr>
        <w:t xml:space="preserve">NAVODILA ZA IZDELAVO </w:t>
      </w:r>
      <w:r w:rsidR="00233BEC" w:rsidRPr="00D659E6">
        <w:rPr>
          <w:rFonts w:cs="Tahoma"/>
          <w:b/>
        </w:rPr>
        <w:t xml:space="preserve">IN NAČIN PREDLOŽITVE </w:t>
      </w:r>
      <w:r w:rsidRPr="00D659E6">
        <w:rPr>
          <w:rFonts w:cs="Tahoma"/>
          <w:b/>
        </w:rPr>
        <w:t>PONUDBE</w:t>
      </w:r>
      <w:r w:rsidR="00201EFB" w:rsidRPr="00D659E6">
        <w:rPr>
          <w:rFonts w:cs="Tahoma"/>
          <w:b/>
        </w:rPr>
        <w:t xml:space="preserve"> </w:t>
      </w:r>
    </w:p>
    <w:p w:rsidR="00201EFB" w:rsidRPr="00D659E6" w:rsidRDefault="00201EFB" w:rsidP="009212BB">
      <w:pPr>
        <w:keepNext/>
        <w:jc w:val="both"/>
        <w:rPr>
          <w:rFonts w:cs="Tahoma"/>
          <w:sz w:val="20"/>
          <w:szCs w:val="20"/>
        </w:rPr>
      </w:pPr>
    </w:p>
    <w:p w:rsidR="00233BEC" w:rsidRPr="00D659E6" w:rsidRDefault="00BB0166" w:rsidP="009212BB">
      <w:pPr>
        <w:keepNext/>
        <w:keepLines/>
        <w:numPr>
          <w:ilvl w:val="1"/>
          <w:numId w:val="3"/>
        </w:numPr>
        <w:jc w:val="both"/>
        <w:rPr>
          <w:rFonts w:cs="Tahoma"/>
          <w:b/>
          <w:sz w:val="21"/>
          <w:szCs w:val="21"/>
        </w:rPr>
      </w:pPr>
      <w:r w:rsidRPr="00D659E6">
        <w:rPr>
          <w:rFonts w:cs="Tahoma"/>
          <w:b/>
          <w:sz w:val="21"/>
          <w:szCs w:val="21"/>
        </w:rPr>
        <w:t>Splošna n</w:t>
      </w:r>
      <w:r w:rsidR="00233BEC" w:rsidRPr="00D659E6">
        <w:rPr>
          <w:rFonts w:cs="Tahoma"/>
          <w:b/>
          <w:sz w:val="21"/>
          <w:szCs w:val="21"/>
        </w:rPr>
        <w:t xml:space="preserve">avodila </w:t>
      </w:r>
      <w:r w:rsidRPr="00D659E6">
        <w:rPr>
          <w:rFonts w:cs="Tahoma"/>
          <w:b/>
          <w:sz w:val="21"/>
          <w:szCs w:val="21"/>
        </w:rPr>
        <w:t xml:space="preserve">za </w:t>
      </w:r>
      <w:r w:rsidR="00233BEC" w:rsidRPr="00D659E6">
        <w:rPr>
          <w:rFonts w:cs="Tahoma"/>
          <w:b/>
          <w:sz w:val="21"/>
          <w:szCs w:val="21"/>
        </w:rPr>
        <w:t>predložitev ponudbe</w:t>
      </w:r>
    </w:p>
    <w:p w:rsidR="00233BEC" w:rsidRPr="00D659E6" w:rsidRDefault="00233BEC" w:rsidP="009212BB">
      <w:pPr>
        <w:keepNext/>
        <w:keepLines/>
        <w:jc w:val="both"/>
        <w:rPr>
          <w:rFonts w:cs="Tahoma"/>
          <w:sz w:val="20"/>
          <w:szCs w:val="20"/>
        </w:rPr>
      </w:pPr>
    </w:p>
    <w:p w:rsidR="00BB0166" w:rsidRPr="00D659E6" w:rsidRDefault="00BB0166" w:rsidP="009212BB">
      <w:pPr>
        <w:keepNext/>
        <w:tabs>
          <w:tab w:val="left" w:pos="142"/>
        </w:tabs>
        <w:jc w:val="both"/>
        <w:rPr>
          <w:rFonts w:cs="Tahoma"/>
          <w:sz w:val="20"/>
          <w:szCs w:val="20"/>
        </w:rPr>
      </w:pPr>
      <w:r w:rsidRPr="00D659E6">
        <w:rPr>
          <w:rFonts w:cs="Tahoma"/>
          <w:sz w:val="20"/>
          <w:szCs w:val="20"/>
          <w:lang w:val="x-none"/>
        </w:rPr>
        <w:t xml:space="preserve">Ponudniki morajo ponudbe predložiti v informacijski sistem e-JN na spletnem naslovu </w:t>
      </w:r>
      <w:hyperlink r:id="rId17" w:history="1">
        <w:r w:rsidRPr="00D659E6">
          <w:rPr>
            <w:rFonts w:cs="Tahoma"/>
            <w:color w:val="0000FF"/>
            <w:sz w:val="20"/>
            <w:szCs w:val="20"/>
            <w:u w:val="single"/>
            <w:lang w:val="x-none"/>
          </w:rPr>
          <w:t>https://ejn.gov.si/eJN2</w:t>
        </w:r>
      </w:hyperlink>
      <w:r w:rsidRPr="00D659E6">
        <w:rPr>
          <w:rFonts w:cs="Tahoma"/>
          <w:sz w:val="20"/>
          <w:szCs w:val="20"/>
          <w:lang w:val="x-none"/>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8" w:history="1">
        <w:r w:rsidRPr="00D659E6">
          <w:rPr>
            <w:rFonts w:cs="Tahoma"/>
            <w:color w:val="0000FF"/>
            <w:sz w:val="20"/>
            <w:szCs w:val="20"/>
            <w:u w:val="single"/>
            <w:lang w:val="x-none"/>
          </w:rPr>
          <w:t>https://ejn.gov.si/eJN2</w:t>
        </w:r>
      </w:hyperlink>
      <w:r w:rsidRPr="00D659E6">
        <w:rPr>
          <w:rFonts w:cs="Tahoma"/>
          <w:sz w:val="20"/>
          <w:szCs w:val="20"/>
          <w:lang w:val="x-none"/>
        </w:rPr>
        <w:t>.</w:t>
      </w:r>
    </w:p>
    <w:p w:rsidR="00BB0166" w:rsidRPr="00D659E6" w:rsidRDefault="00BB0166" w:rsidP="009212BB">
      <w:pPr>
        <w:keepNext/>
        <w:tabs>
          <w:tab w:val="left" w:pos="142"/>
        </w:tabs>
        <w:jc w:val="both"/>
        <w:rPr>
          <w:rFonts w:cs="Tahoma"/>
          <w:sz w:val="20"/>
          <w:szCs w:val="20"/>
        </w:rPr>
      </w:pPr>
    </w:p>
    <w:p w:rsidR="00BB0166" w:rsidRPr="00D659E6" w:rsidRDefault="00BB0166" w:rsidP="009212BB">
      <w:pPr>
        <w:keepNext/>
        <w:tabs>
          <w:tab w:val="left" w:pos="142"/>
        </w:tabs>
        <w:jc w:val="both"/>
        <w:rPr>
          <w:rFonts w:cs="Tahoma"/>
          <w:sz w:val="20"/>
          <w:szCs w:val="20"/>
        </w:rPr>
      </w:pPr>
      <w:r w:rsidRPr="00D659E6">
        <w:rPr>
          <w:rFonts w:cs="Tahoma"/>
          <w:sz w:val="20"/>
          <w:szCs w:val="20"/>
        </w:rPr>
        <w:t xml:space="preserve">Ponudnik se mora pred oddajo ponudbe registrirati na spletnem naslovu </w:t>
      </w:r>
      <w:hyperlink r:id="rId19" w:history="1">
        <w:r w:rsidRPr="00D659E6">
          <w:rPr>
            <w:rFonts w:cs="Tahoma"/>
            <w:color w:val="0000FF"/>
            <w:sz w:val="20"/>
            <w:szCs w:val="20"/>
            <w:u w:val="single"/>
          </w:rPr>
          <w:t>https://ejn.gov.si/eJN2</w:t>
        </w:r>
      </w:hyperlink>
      <w:r w:rsidRPr="00D659E6">
        <w:rPr>
          <w:rFonts w:cs="Tahoma"/>
          <w:sz w:val="20"/>
          <w:szCs w:val="20"/>
        </w:rPr>
        <w:t>, v skladu z Navodili za uporabo e-JN. Če je ponudnik že registriran v informacijski sistem e-JN, se v aplikacijo prijavi na istem naslovu.</w:t>
      </w:r>
    </w:p>
    <w:p w:rsidR="00BB0166" w:rsidRPr="00D659E6" w:rsidRDefault="00BB0166" w:rsidP="009212BB">
      <w:pPr>
        <w:keepNext/>
        <w:tabs>
          <w:tab w:val="left" w:pos="142"/>
        </w:tabs>
        <w:jc w:val="both"/>
        <w:rPr>
          <w:rFonts w:cs="Tahoma"/>
          <w:sz w:val="20"/>
          <w:szCs w:val="20"/>
        </w:rPr>
      </w:pPr>
    </w:p>
    <w:p w:rsidR="00BB0166" w:rsidRPr="00D659E6" w:rsidRDefault="00BB0166" w:rsidP="009212BB">
      <w:pPr>
        <w:keepNext/>
        <w:tabs>
          <w:tab w:val="left" w:pos="142"/>
        </w:tabs>
        <w:jc w:val="both"/>
        <w:rPr>
          <w:rFonts w:cs="Tahoma"/>
          <w:sz w:val="20"/>
          <w:szCs w:val="20"/>
        </w:rPr>
      </w:pPr>
      <w:r w:rsidRPr="00D659E6">
        <w:rPr>
          <w:rFonts w:cs="Tahoma"/>
          <w:sz w:val="20"/>
          <w:szCs w:val="20"/>
        </w:rPr>
        <w:t>Za oddajo ponudb je zahtevano eno od s strani kvalificiranega overitelja izdano digitalno potrdilo: SIGEN-CA (</w:t>
      </w:r>
      <w:hyperlink r:id="rId20" w:history="1">
        <w:r w:rsidRPr="00D659E6">
          <w:rPr>
            <w:rFonts w:cs="Tahoma"/>
            <w:color w:val="0000FF"/>
            <w:sz w:val="20"/>
            <w:szCs w:val="20"/>
            <w:u w:val="single"/>
          </w:rPr>
          <w:t>www.sigen-ca.si</w:t>
        </w:r>
      </w:hyperlink>
      <w:r w:rsidRPr="00D659E6">
        <w:rPr>
          <w:rFonts w:cs="Tahoma"/>
          <w:sz w:val="20"/>
          <w:szCs w:val="20"/>
        </w:rPr>
        <w:t>), POŠTA®CA (</w:t>
      </w:r>
      <w:proofErr w:type="spellStart"/>
      <w:r w:rsidRPr="00D659E6">
        <w:rPr>
          <w:rFonts w:cs="Tahoma"/>
          <w:sz w:val="20"/>
          <w:szCs w:val="20"/>
        </w:rPr>
        <w:t>postarca.posta.si</w:t>
      </w:r>
      <w:proofErr w:type="spellEnd"/>
      <w:r w:rsidRPr="00D659E6">
        <w:rPr>
          <w:rFonts w:cs="Tahoma"/>
          <w:sz w:val="20"/>
          <w:szCs w:val="20"/>
        </w:rPr>
        <w:t>), HALCOM-CA (</w:t>
      </w:r>
      <w:hyperlink r:id="rId21" w:history="1">
        <w:r w:rsidRPr="00D659E6">
          <w:rPr>
            <w:rFonts w:cs="Tahoma"/>
            <w:color w:val="0000FF"/>
            <w:sz w:val="20"/>
            <w:szCs w:val="20"/>
            <w:u w:val="single"/>
          </w:rPr>
          <w:t>www.halcom.si</w:t>
        </w:r>
      </w:hyperlink>
      <w:r w:rsidRPr="00D659E6">
        <w:rPr>
          <w:rFonts w:cs="Tahoma"/>
          <w:sz w:val="20"/>
          <w:szCs w:val="20"/>
        </w:rPr>
        <w:t>), AC NLB (</w:t>
      </w:r>
      <w:hyperlink r:id="rId22" w:history="1">
        <w:r w:rsidRPr="00D659E6">
          <w:rPr>
            <w:rFonts w:cs="Tahoma"/>
            <w:color w:val="0000FF"/>
            <w:sz w:val="20"/>
            <w:szCs w:val="20"/>
            <w:u w:val="single"/>
          </w:rPr>
          <w:t>www.nlb.si</w:t>
        </w:r>
      </w:hyperlink>
      <w:r w:rsidRPr="00D659E6">
        <w:rPr>
          <w:rFonts w:cs="Tahoma"/>
          <w:sz w:val="20"/>
          <w:szCs w:val="20"/>
        </w:rPr>
        <w:t>).</w:t>
      </w:r>
    </w:p>
    <w:p w:rsidR="00BB0166" w:rsidRPr="00D659E6" w:rsidRDefault="00BB0166" w:rsidP="009212BB">
      <w:pPr>
        <w:keepNext/>
        <w:tabs>
          <w:tab w:val="left" w:pos="142"/>
        </w:tabs>
        <w:jc w:val="both"/>
        <w:rPr>
          <w:rFonts w:cs="Tahoma"/>
          <w:sz w:val="20"/>
          <w:szCs w:val="20"/>
        </w:rPr>
      </w:pPr>
    </w:p>
    <w:p w:rsidR="00B22D1D" w:rsidRPr="00D659E6" w:rsidRDefault="00B22D1D" w:rsidP="009212BB">
      <w:pPr>
        <w:keepNext/>
        <w:keepLines/>
        <w:numPr>
          <w:ilvl w:val="1"/>
          <w:numId w:val="3"/>
        </w:numPr>
        <w:jc w:val="both"/>
        <w:rPr>
          <w:rFonts w:cs="Tahoma"/>
          <w:b/>
          <w:sz w:val="21"/>
          <w:szCs w:val="21"/>
        </w:rPr>
      </w:pPr>
      <w:r w:rsidRPr="00D659E6">
        <w:rPr>
          <w:rFonts w:cs="Tahoma"/>
          <w:b/>
          <w:sz w:val="21"/>
          <w:szCs w:val="21"/>
        </w:rPr>
        <w:t>Izdelava ponudbe</w:t>
      </w:r>
    </w:p>
    <w:p w:rsidR="00B22D1D" w:rsidRPr="00D659E6" w:rsidRDefault="00B22D1D" w:rsidP="009212BB">
      <w:pPr>
        <w:keepNext/>
        <w:tabs>
          <w:tab w:val="left" w:pos="142"/>
        </w:tabs>
        <w:jc w:val="both"/>
        <w:rPr>
          <w:rFonts w:cs="Tahoma"/>
          <w:sz w:val="20"/>
          <w:szCs w:val="20"/>
        </w:rPr>
      </w:pPr>
    </w:p>
    <w:p w:rsidR="005D0F39" w:rsidRPr="00D659E6" w:rsidRDefault="005D0F39" w:rsidP="009212BB">
      <w:pPr>
        <w:keepNext/>
        <w:jc w:val="both"/>
        <w:rPr>
          <w:rFonts w:cs="Tahoma"/>
          <w:sz w:val="20"/>
          <w:szCs w:val="20"/>
        </w:rPr>
      </w:pPr>
      <w:r w:rsidRPr="00D659E6">
        <w:rPr>
          <w:rFonts w:cs="Tahoma"/>
          <w:sz w:val="20"/>
          <w:szCs w:val="20"/>
        </w:rPr>
        <w:t xml:space="preserve">Sestavni del razpisne dokumentacije so tudi vse morebitne spremembe, dopolnitve in popravki razpisne dokumentacije ter pojasnila in odgovori na vprašanja ponudnikov, objavljena na portalu javnih naročil in na spletni strani </w:t>
      </w:r>
      <w:hyperlink r:id="rId23" w:history="1">
        <w:r w:rsidRPr="00D659E6">
          <w:rPr>
            <w:rFonts w:cs="Tahoma"/>
            <w:color w:val="0000FF"/>
            <w:sz w:val="20"/>
            <w:szCs w:val="20"/>
            <w:u w:val="single"/>
          </w:rPr>
          <w:t>http://www.jhl.si/javna-narocila-iz-podjetij</w:t>
        </w:r>
      </w:hyperlink>
      <w:r w:rsidRPr="00D659E6">
        <w:rPr>
          <w:rFonts w:cs="Tahoma"/>
          <w:sz w:val="20"/>
          <w:szCs w:val="20"/>
        </w:rPr>
        <w:t>, kjer je objavljena razpisna dokumentacija, ki jih morajo ponudniki upoštevati pri pripravi ponudbene dokumentacije.</w:t>
      </w:r>
    </w:p>
    <w:p w:rsidR="00D7380D" w:rsidRPr="00D659E6" w:rsidRDefault="00D7380D" w:rsidP="009212BB">
      <w:pPr>
        <w:keepNext/>
        <w:jc w:val="both"/>
        <w:rPr>
          <w:rFonts w:cs="Tahoma"/>
          <w:sz w:val="20"/>
          <w:szCs w:val="20"/>
        </w:rPr>
      </w:pPr>
    </w:p>
    <w:p w:rsidR="005D0F39" w:rsidRPr="00D659E6" w:rsidRDefault="00B22D1D" w:rsidP="009212BB">
      <w:pPr>
        <w:keepNext/>
        <w:jc w:val="both"/>
        <w:rPr>
          <w:rFonts w:cs="Tahoma"/>
          <w:sz w:val="20"/>
          <w:szCs w:val="20"/>
        </w:rPr>
      </w:pPr>
      <w:r w:rsidRPr="00D659E6">
        <w:rPr>
          <w:rFonts w:cs="Tahoma"/>
          <w:sz w:val="20"/>
          <w:szCs w:val="20"/>
        </w:rPr>
        <w:t>Ponudba naj bo izdelana tako, da  vsebuje vse zahtevane dokume</w:t>
      </w:r>
      <w:r w:rsidR="009B3566" w:rsidRPr="00D659E6">
        <w:rPr>
          <w:rFonts w:cs="Tahoma"/>
          <w:sz w:val="20"/>
          <w:szCs w:val="20"/>
        </w:rPr>
        <w:t>nte in obrazce, navedene v tč. 5</w:t>
      </w:r>
      <w:r w:rsidRPr="00D659E6">
        <w:rPr>
          <w:rFonts w:cs="Tahoma"/>
          <w:sz w:val="20"/>
          <w:szCs w:val="20"/>
        </w:rPr>
        <w:t>.4  razpisne dokumentacije</w:t>
      </w:r>
      <w:r w:rsidR="005D0F39" w:rsidRPr="00D659E6">
        <w:rPr>
          <w:rFonts w:cs="Tahoma"/>
          <w:sz w:val="20"/>
          <w:szCs w:val="20"/>
        </w:rPr>
        <w:t xml:space="preserve">, brez dodatnih pogojev. Popravljene napake morajo biti označene, žigosane ter podpisane s strani odgovorne osebe ponudnika. Ponudba ne sme vsebovati nobenih sprememb in dodatkov, ki niso v skladu z razpisno dokumentacijo. V kolikor ponudba vsebuje takšne spremembe in dodatke, bo naročnik štel, da se ponudnik ne strinja z zahtevami in pogoji te razpisne dokumentacije, ter bo posledično takšno ponudbo kot nedopustno zavrnil iz nadaljnjega ocenjevanja. </w:t>
      </w:r>
    </w:p>
    <w:p w:rsidR="00CC57F0" w:rsidRPr="00D659E6" w:rsidRDefault="00CC57F0" w:rsidP="009212BB">
      <w:pPr>
        <w:keepNext/>
        <w:jc w:val="both"/>
        <w:rPr>
          <w:rFonts w:cs="Tahoma"/>
          <w:sz w:val="20"/>
          <w:szCs w:val="20"/>
        </w:rPr>
      </w:pPr>
    </w:p>
    <w:p w:rsidR="005D0F39" w:rsidRPr="00D659E6" w:rsidRDefault="005D0F39" w:rsidP="009212BB">
      <w:pPr>
        <w:keepNext/>
        <w:jc w:val="both"/>
        <w:rPr>
          <w:rFonts w:cs="Tahoma"/>
          <w:sz w:val="20"/>
          <w:szCs w:val="20"/>
        </w:rPr>
      </w:pPr>
      <w:r w:rsidRPr="00D659E6">
        <w:rPr>
          <w:rFonts w:cs="Tahoma"/>
          <w:sz w:val="20"/>
          <w:szCs w:val="20"/>
        </w:rPr>
        <w:t>Priloge razpisne dokumentacije, ki jih morajo izpolniti ponudniki, so osnova za ugotavljanje dopustnosti ponudbe in osnova za ugotavljanje sposobnosti, glede na zahteve in pogoje te razpisne dokumentacije.</w:t>
      </w:r>
    </w:p>
    <w:p w:rsidR="00CC57F0" w:rsidRPr="00D659E6" w:rsidRDefault="00CC57F0" w:rsidP="009212BB">
      <w:pPr>
        <w:keepNext/>
        <w:tabs>
          <w:tab w:val="left" w:pos="142"/>
        </w:tabs>
        <w:jc w:val="both"/>
        <w:rPr>
          <w:rFonts w:cs="Tahoma"/>
          <w:sz w:val="20"/>
          <w:szCs w:val="20"/>
        </w:rPr>
      </w:pPr>
    </w:p>
    <w:p w:rsidR="00C5285F" w:rsidRPr="00D659E6" w:rsidRDefault="00D7380D" w:rsidP="009212BB">
      <w:pPr>
        <w:keepNext/>
        <w:keepLines/>
        <w:numPr>
          <w:ilvl w:val="1"/>
          <w:numId w:val="3"/>
        </w:numPr>
        <w:jc w:val="both"/>
        <w:rPr>
          <w:rFonts w:cs="Tahoma"/>
          <w:b/>
          <w:sz w:val="21"/>
          <w:szCs w:val="21"/>
        </w:rPr>
      </w:pPr>
      <w:r w:rsidRPr="00D659E6">
        <w:rPr>
          <w:rFonts w:cs="Tahoma"/>
          <w:b/>
          <w:sz w:val="21"/>
          <w:szCs w:val="21"/>
        </w:rPr>
        <w:t xml:space="preserve">Rok za predložitev </w:t>
      </w:r>
      <w:r w:rsidR="00C5285F" w:rsidRPr="00D659E6">
        <w:rPr>
          <w:rFonts w:cs="Tahoma"/>
          <w:b/>
          <w:sz w:val="21"/>
          <w:szCs w:val="21"/>
        </w:rPr>
        <w:t>elektronske ponudbe in javno odpiranje ponudb</w:t>
      </w:r>
    </w:p>
    <w:p w:rsidR="00C5285F" w:rsidRPr="00D659E6" w:rsidRDefault="00C5285F" w:rsidP="009212BB">
      <w:pPr>
        <w:keepNext/>
        <w:tabs>
          <w:tab w:val="left" w:pos="142"/>
        </w:tabs>
        <w:jc w:val="both"/>
        <w:rPr>
          <w:rFonts w:cs="Tahoma"/>
          <w:sz w:val="20"/>
          <w:szCs w:val="20"/>
        </w:rPr>
      </w:pPr>
    </w:p>
    <w:p w:rsidR="00B22D1D" w:rsidRPr="00D659E6" w:rsidRDefault="00C5285F" w:rsidP="009212BB">
      <w:pPr>
        <w:keepNext/>
        <w:tabs>
          <w:tab w:val="left" w:pos="142"/>
        </w:tabs>
        <w:jc w:val="both"/>
        <w:rPr>
          <w:rFonts w:cs="Tahoma"/>
          <w:sz w:val="20"/>
          <w:szCs w:val="20"/>
        </w:rPr>
      </w:pPr>
      <w:r w:rsidRPr="00D659E6">
        <w:rPr>
          <w:rFonts w:cs="Tahoma"/>
          <w:sz w:val="20"/>
          <w:szCs w:val="20"/>
        </w:rPr>
        <w:t>Elektronska p</w:t>
      </w:r>
      <w:r w:rsidR="00BB0166" w:rsidRPr="00D659E6">
        <w:rPr>
          <w:rFonts w:cs="Tahoma"/>
          <w:sz w:val="20"/>
          <w:szCs w:val="20"/>
        </w:rPr>
        <w:t xml:space="preserve">onudba se šteje za pravočasno oddano, če jo naročnik prejme preko sistema e-JN </w:t>
      </w:r>
      <w:hyperlink r:id="rId24" w:history="1">
        <w:r w:rsidR="00BB0166" w:rsidRPr="00D659E6">
          <w:rPr>
            <w:rFonts w:cs="Tahoma"/>
            <w:color w:val="0000FF"/>
            <w:sz w:val="20"/>
            <w:szCs w:val="20"/>
            <w:u w:val="single"/>
          </w:rPr>
          <w:t>https://ejn.gov.si/eJN2</w:t>
        </w:r>
      </w:hyperlink>
      <w:r w:rsidR="00BB0166" w:rsidRPr="00D659E6">
        <w:rPr>
          <w:rFonts w:cs="Tahoma"/>
          <w:sz w:val="20"/>
          <w:szCs w:val="20"/>
        </w:rPr>
        <w:t xml:space="preserve"> </w:t>
      </w:r>
      <w:r w:rsidR="00BB0166" w:rsidRPr="00D659E6">
        <w:rPr>
          <w:rFonts w:cs="Tahoma"/>
          <w:b/>
          <w:sz w:val="20"/>
          <w:szCs w:val="20"/>
        </w:rPr>
        <w:t>najkasneje do</w:t>
      </w:r>
      <w:r w:rsidR="00BB0166" w:rsidRPr="00D659E6">
        <w:rPr>
          <w:rFonts w:cs="Tahoma"/>
          <w:sz w:val="20"/>
          <w:szCs w:val="20"/>
        </w:rPr>
        <w:t xml:space="preserve"> </w:t>
      </w:r>
      <w:r w:rsidR="00300466">
        <w:rPr>
          <w:rFonts w:cs="Tahoma"/>
          <w:b/>
          <w:sz w:val="20"/>
          <w:szCs w:val="20"/>
        </w:rPr>
        <w:t>6</w:t>
      </w:r>
      <w:r w:rsidR="00E5182F" w:rsidRPr="00D659E6">
        <w:rPr>
          <w:rFonts w:cs="Tahoma"/>
          <w:b/>
          <w:sz w:val="20"/>
          <w:szCs w:val="20"/>
        </w:rPr>
        <w:t xml:space="preserve">. </w:t>
      </w:r>
      <w:r w:rsidR="00300466">
        <w:rPr>
          <w:rFonts w:cs="Tahoma"/>
          <w:b/>
          <w:sz w:val="20"/>
          <w:szCs w:val="20"/>
        </w:rPr>
        <w:t>8</w:t>
      </w:r>
      <w:r w:rsidR="00BB0166" w:rsidRPr="00D659E6">
        <w:rPr>
          <w:rFonts w:cs="Tahoma"/>
          <w:b/>
          <w:sz w:val="20"/>
          <w:szCs w:val="20"/>
        </w:rPr>
        <w:t>. 2018</w:t>
      </w:r>
      <w:r w:rsidR="00BB0166" w:rsidRPr="00D659E6">
        <w:rPr>
          <w:rFonts w:cs="Tahoma"/>
          <w:b/>
          <w:i/>
          <w:sz w:val="20"/>
          <w:szCs w:val="20"/>
        </w:rPr>
        <w:t xml:space="preserve"> </w:t>
      </w:r>
      <w:r w:rsidR="00E5182F" w:rsidRPr="00D659E6">
        <w:rPr>
          <w:rFonts w:cs="Tahoma"/>
          <w:b/>
          <w:sz w:val="20"/>
          <w:szCs w:val="20"/>
        </w:rPr>
        <w:t>do 12</w:t>
      </w:r>
      <w:r w:rsidR="00BB0166" w:rsidRPr="00D659E6">
        <w:rPr>
          <w:rFonts w:cs="Tahoma"/>
          <w:b/>
          <w:sz w:val="20"/>
          <w:szCs w:val="20"/>
        </w:rPr>
        <w:t>.00</w:t>
      </w:r>
      <w:r w:rsidR="00BB0166" w:rsidRPr="00D659E6">
        <w:rPr>
          <w:rFonts w:cs="Tahoma"/>
          <w:sz w:val="20"/>
          <w:szCs w:val="20"/>
        </w:rPr>
        <w:t xml:space="preserve"> </w:t>
      </w:r>
      <w:r w:rsidR="00BB0166" w:rsidRPr="00D659E6">
        <w:rPr>
          <w:rFonts w:cs="Tahoma"/>
          <w:b/>
          <w:sz w:val="20"/>
          <w:szCs w:val="20"/>
        </w:rPr>
        <w:t>ure</w:t>
      </w:r>
      <w:r w:rsidR="00BB0166" w:rsidRPr="00D659E6">
        <w:rPr>
          <w:rFonts w:cs="Tahoma"/>
          <w:sz w:val="20"/>
          <w:szCs w:val="20"/>
        </w:rPr>
        <w:t>. Za oddano ponudbo se šteje ponudba, ki je v informacijskem sistemu e-JN označena s statusom »ODDANO«.</w:t>
      </w:r>
      <w:r w:rsidR="00B22D1D" w:rsidRPr="00D659E6">
        <w:rPr>
          <w:rFonts w:cs="Tahoma"/>
          <w:sz w:val="20"/>
          <w:szCs w:val="20"/>
        </w:rPr>
        <w:t xml:space="preserve"> Po preteku roka za predložitev ponudb ponudbe ne bo več mogoče oddati.</w:t>
      </w:r>
    </w:p>
    <w:p w:rsidR="00BB0166" w:rsidRPr="00D659E6" w:rsidRDefault="00BB0166" w:rsidP="009212BB">
      <w:pPr>
        <w:keepNext/>
        <w:tabs>
          <w:tab w:val="left" w:pos="142"/>
        </w:tabs>
        <w:jc w:val="both"/>
        <w:rPr>
          <w:rFonts w:cs="Tahoma"/>
          <w:sz w:val="20"/>
          <w:szCs w:val="20"/>
        </w:rPr>
      </w:pPr>
    </w:p>
    <w:p w:rsidR="00BB0166" w:rsidRPr="00D659E6" w:rsidRDefault="00BB0166" w:rsidP="009212BB">
      <w:pPr>
        <w:keepNext/>
        <w:tabs>
          <w:tab w:val="left" w:pos="142"/>
        </w:tabs>
        <w:jc w:val="both"/>
        <w:rPr>
          <w:rFonts w:cs="Tahoma"/>
          <w:sz w:val="20"/>
          <w:szCs w:val="20"/>
        </w:rPr>
      </w:pPr>
      <w:r w:rsidRPr="00D659E6">
        <w:rPr>
          <w:rFonts w:cs="Tahoma"/>
          <w:sz w:val="20"/>
          <w:szCs w:val="20"/>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rsidR="00BB0166" w:rsidRPr="00D659E6" w:rsidRDefault="00BB0166" w:rsidP="009212BB">
      <w:pPr>
        <w:keepNext/>
        <w:tabs>
          <w:tab w:val="left" w:pos="142"/>
        </w:tabs>
        <w:jc w:val="both"/>
        <w:rPr>
          <w:rFonts w:cs="Tahoma"/>
          <w:sz w:val="20"/>
          <w:szCs w:val="20"/>
        </w:rPr>
      </w:pPr>
    </w:p>
    <w:p w:rsidR="009212BB" w:rsidRDefault="009212BB" w:rsidP="009212BB">
      <w:pPr>
        <w:keepNext/>
        <w:keepLines/>
        <w:spacing w:after="120"/>
        <w:jc w:val="both"/>
        <w:rPr>
          <w:rFonts w:cs="Tahoma"/>
          <w:sz w:val="20"/>
          <w:szCs w:val="20"/>
        </w:rPr>
      </w:pPr>
    </w:p>
    <w:p w:rsidR="009212BB" w:rsidRDefault="009212BB" w:rsidP="009212BB">
      <w:pPr>
        <w:keepNext/>
        <w:keepLines/>
        <w:spacing w:after="120"/>
        <w:jc w:val="both"/>
        <w:rPr>
          <w:rFonts w:cs="Tahoma"/>
          <w:sz w:val="20"/>
          <w:szCs w:val="20"/>
        </w:rPr>
      </w:pPr>
    </w:p>
    <w:p w:rsidR="00BB0166" w:rsidRPr="00D659E6" w:rsidRDefault="00BB0166" w:rsidP="009212BB">
      <w:pPr>
        <w:keepNext/>
        <w:keepLines/>
        <w:spacing w:after="120"/>
        <w:jc w:val="both"/>
        <w:rPr>
          <w:rFonts w:cs="Tahoma"/>
          <w:sz w:val="20"/>
          <w:szCs w:val="20"/>
        </w:rPr>
      </w:pPr>
      <w:r w:rsidRPr="00D659E6">
        <w:rPr>
          <w:rFonts w:cs="Tahoma"/>
          <w:sz w:val="20"/>
          <w:szCs w:val="20"/>
        </w:rPr>
        <w:lastRenderedPageBreak/>
        <w:t xml:space="preserve">Dostop do </w:t>
      </w:r>
      <w:r w:rsidR="00121651" w:rsidRPr="00D659E6">
        <w:rPr>
          <w:rFonts w:cs="Tahoma"/>
          <w:sz w:val="20"/>
          <w:szCs w:val="20"/>
        </w:rPr>
        <w:t xml:space="preserve">spletnega naslova </w:t>
      </w:r>
      <w:r w:rsidRPr="00D659E6">
        <w:rPr>
          <w:rFonts w:cs="Tahoma"/>
          <w:sz w:val="20"/>
          <w:szCs w:val="20"/>
        </w:rPr>
        <w:t xml:space="preserve">za oddajo elektronske ponudbe v tem postopku javnega naročila je </w:t>
      </w:r>
      <w:r w:rsidR="005D0F39" w:rsidRPr="00D659E6">
        <w:rPr>
          <w:rFonts w:cs="Tahoma"/>
          <w:sz w:val="20"/>
          <w:szCs w:val="20"/>
        </w:rPr>
        <w:t xml:space="preserve">ponudnikom omogočen </w:t>
      </w:r>
      <w:r w:rsidRPr="00D659E6">
        <w:rPr>
          <w:rFonts w:cs="Tahoma"/>
          <w:sz w:val="20"/>
          <w:szCs w:val="20"/>
        </w:rPr>
        <w:t xml:space="preserve">na </w:t>
      </w:r>
      <w:r w:rsidR="009212BB">
        <w:rPr>
          <w:rFonts w:cs="Tahoma"/>
          <w:sz w:val="20"/>
          <w:szCs w:val="20"/>
        </w:rPr>
        <w:t>naslednji povezavi:</w:t>
      </w:r>
      <w:r w:rsidRPr="00D659E6">
        <w:rPr>
          <w:rFonts w:cs="Tahoma"/>
          <w:sz w:val="20"/>
          <w:szCs w:val="20"/>
        </w:rPr>
        <w:t xml:space="preserve"> </w:t>
      </w:r>
    </w:p>
    <w:p w:rsidR="00BB0166" w:rsidRPr="00D659E6" w:rsidRDefault="00C5285F" w:rsidP="009212BB">
      <w:pPr>
        <w:keepNext/>
        <w:jc w:val="both"/>
        <w:rPr>
          <w:rFonts w:cs="Tahoma"/>
          <w:sz w:val="20"/>
          <w:szCs w:val="20"/>
        </w:rPr>
      </w:pPr>
      <w:r w:rsidRPr="00D659E6">
        <w:rPr>
          <w:rFonts w:cs="Tahoma"/>
          <w:sz w:val="20"/>
          <w:szCs w:val="20"/>
        </w:rPr>
        <w:t>Javno odpiranje ponudb avtomatično, na način  da informacijski sistem e-JN samodejno, pet</w:t>
      </w:r>
      <w:r w:rsidR="006C7EF2" w:rsidRPr="00D659E6">
        <w:rPr>
          <w:rFonts w:cs="Tahoma"/>
          <w:sz w:val="20"/>
          <w:szCs w:val="20"/>
        </w:rPr>
        <w:t xml:space="preserve"> (</w:t>
      </w:r>
      <w:r w:rsidRPr="00D659E6">
        <w:rPr>
          <w:rFonts w:cs="Tahoma"/>
          <w:sz w:val="20"/>
          <w:szCs w:val="20"/>
        </w:rPr>
        <w:t xml:space="preserve">5) minut po poteku roka za predložitev elektronskih ponudb, omogoči dostop do </w:t>
      </w:r>
      <w:proofErr w:type="spellStart"/>
      <w:r w:rsidRPr="00D659E6">
        <w:rPr>
          <w:rFonts w:cs="Tahoma"/>
          <w:sz w:val="20"/>
          <w:szCs w:val="20"/>
        </w:rPr>
        <w:t>pdf</w:t>
      </w:r>
      <w:proofErr w:type="spellEnd"/>
      <w:r w:rsidRPr="00D659E6">
        <w:rPr>
          <w:rFonts w:cs="Tahoma"/>
          <w:sz w:val="20"/>
          <w:szCs w:val="20"/>
        </w:rPr>
        <w:t>. dokumenta, ki ga ponudnik naloži v sistem e-JN v razdelek »</w:t>
      </w:r>
      <w:r w:rsidR="00C4217A" w:rsidRPr="00D659E6">
        <w:rPr>
          <w:rFonts w:cs="Tahoma"/>
          <w:b/>
          <w:sz w:val="20"/>
          <w:szCs w:val="20"/>
        </w:rPr>
        <w:t>PREDRAČUN</w:t>
      </w:r>
      <w:r w:rsidRPr="00D659E6">
        <w:rPr>
          <w:rFonts w:cs="Tahoma"/>
          <w:sz w:val="20"/>
          <w:szCs w:val="20"/>
        </w:rPr>
        <w:t xml:space="preserve">«. </w:t>
      </w:r>
    </w:p>
    <w:p w:rsidR="008B6EC4" w:rsidRPr="00D659E6" w:rsidRDefault="008B6EC4" w:rsidP="009212BB">
      <w:pPr>
        <w:keepNext/>
        <w:jc w:val="both"/>
        <w:rPr>
          <w:rFonts w:eastAsiaTheme="minorHAnsi" w:cs="Tahoma"/>
          <w:sz w:val="20"/>
          <w:szCs w:val="20"/>
        </w:rPr>
      </w:pPr>
    </w:p>
    <w:p w:rsidR="00201EFB" w:rsidRPr="00D659E6" w:rsidRDefault="00201EFB" w:rsidP="009212BB">
      <w:pPr>
        <w:keepNext/>
        <w:numPr>
          <w:ilvl w:val="1"/>
          <w:numId w:val="3"/>
        </w:numPr>
        <w:jc w:val="both"/>
        <w:rPr>
          <w:rFonts w:cs="Tahoma"/>
          <w:b/>
          <w:sz w:val="20"/>
          <w:szCs w:val="20"/>
        </w:rPr>
      </w:pPr>
      <w:r w:rsidRPr="00D659E6">
        <w:rPr>
          <w:rFonts w:cs="Tahoma"/>
          <w:b/>
          <w:sz w:val="20"/>
          <w:szCs w:val="20"/>
        </w:rPr>
        <w:t xml:space="preserve">Vsebina </w:t>
      </w:r>
      <w:r w:rsidR="00807EF9" w:rsidRPr="00D659E6">
        <w:rPr>
          <w:rFonts w:cs="Tahoma"/>
          <w:b/>
          <w:sz w:val="20"/>
          <w:szCs w:val="20"/>
        </w:rPr>
        <w:t>ponudbe</w:t>
      </w:r>
      <w:r w:rsidR="005D0F39" w:rsidRPr="00D659E6">
        <w:rPr>
          <w:rFonts w:cs="Tahoma"/>
          <w:b/>
          <w:sz w:val="20"/>
          <w:szCs w:val="20"/>
        </w:rPr>
        <w:t>ne dokumentacije</w:t>
      </w:r>
    </w:p>
    <w:p w:rsidR="00201EFB" w:rsidRPr="00D659E6" w:rsidRDefault="00201EFB" w:rsidP="009212BB">
      <w:pPr>
        <w:keepNext/>
        <w:jc w:val="both"/>
        <w:rPr>
          <w:rFonts w:cs="Tahoma"/>
          <w:sz w:val="16"/>
          <w:szCs w:val="16"/>
        </w:rPr>
      </w:pPr>
    </w:p>
    <w:p w:rsidR="005D0F39" w:rsidRPr="00D659E6" w:rsidRDefault="005D0F39" w:rsidP="009212BB">
      <w:pPr>
        <w:keepNext/>
        <w:jc w:val="both"/>
        <w:rPr>
          <w:rFonts w:cs="Tahoma"/>
          <w:sz w:val="20"/>
          <w:szCs w:val="20"/>
        </w:rPr>
      </w:pPr>
      <w:r w:rsidRPr="00D659E6">
        <w:rPr>
          <w:rFonts w:cs="Tahoma"/>
          <w:sz w:val="20"/>
          <w:szCs w:val="20"/>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rsidR="005D0F39" w:rsidRPr="00D659E6" w:rsidRDefault="005D0F39" w:rsidP="009212BB">
      <w:pPr>
        <w:keepNext/>
        <w:jc w:val="both"/>
        <w:rPr>
          <w:rFonts w:cs="Tahoma"/>
          <w:sz w:val="16"/>
          <w:szCs w:val="16"/>
        </w:rPr>
      </w:pPr>
    </w:p>
    <w:p w:rsidR="005D0F39" w:rsidRPr="00D659E6" w:rsidRDefault="005D0F39" w:rsidP="009212BB">
      <w:pPr>
        <w:keepNext/>
        <w:jc w:val="both"/>
        <w:rPr>
          <w:rFonts w:cs="Tahoma"/>
          <w:sz w:val="20"/>
          <w:szCs w:val="20"/>
        </w:rPr>
      </w:pPr>
      <w:r w:rsidRPr="00D659E6">
        <w:rPr>
          <w:rFonts w:cs="Tahoma"/>
          <w:sz w:val="20"/>
          <w:szCs w:val="20"/>
        </w:rPr>
        <w:t>Ponudbena dokumentacija, ki jo naročnik zahteva z javnim razpisom in jo mora ponudnik naložiti v informacijski sistem e-JN je navedena v nadaljevanju:</w:t>
      </w:r>
    </w:p>
    <w:p w:rsidR="005D0F39" w:rsidRPr="00D659E6" w:rsidRDefault="005D0F39" w:rsidP="009212BB">
      <w:pPr>
        <w:keepNext/>
        <w:jc w:val="both"/>
        <w:rPr>
          <w:rFonts w:cs="Tahoma"/>
          <w:sz w:val="16"/>
          <w:szCs w:val="16"/>
        </w:rPr>
      </w:pPr>
    </w:p>
    <w:p w:rsidR="005D0F39" w:rsidRPr="00D659E6" w:rsidRDefault="000B7656" w:rsidP="009212BB">
      <w:pPr>
        <w:pStyle w:val="Odstavekseznama"/>
        <w:keepNext/>
        <w:numPr>
          <w:ilvl w:val="0"/>
          <w:numId w:val="38"/>
        </w:numPr>
        <w:ind w:left="426" w:hanging="426"/>
        <w:jc w:val="both"/>
        <w:rPr>
          <w:rFonts w:ascii="Tahoma" w:hAnsi="Tahoma" w:cs="Tahoma"/>
          <w:b/>
        </w:rPr>
      </w:pPr>
      <w:r w:rsidRPr="00D659E6">
        <w:rPr>
          <w:rFonts w:ascii="Tahoma" w:hAnsi="Tahoma" w:cs="Tahoma"/>
          <w:b/>
        </w:rPr>
        <w:t>Razdelek »</w:t>
      </w:r>
      <w:r w:rsidR="001E52FF" w:rsidRPr="00D659E6">
        <w:rPr>
          <w:rFonts w:ascii="Tahoma" w:hAnsi="Tahoma" w:cs="Tahoma"/>
          <w:b/>
        </w:rPr>
        <w:t>PREDRAČUN«</w:t>
      </w:r>
    </w:p>
    <w:p w:rsidR="005D0F39" w:rsidRPr="00D659E6" w:rsidRDefault="005D0F39" w:rsidP="009212BB">
      <w:pPr>
        <w:keepNext/>
        <w:jc w:val="both"/>
        <w:rPr>
          <w:rFonts w:cs="Tahoma"/>
          <w:sz w:val="16"/>
          <w:szCs w:val="16"/>
        </w:rPr>
      </w:pPr>
    </w:p>
    <w:p w:rsidR="001E52FF" w:rsidRPr="00D659E6" w:rsidRDefault="001E52FF" w:rsidP="009212BB">
      <w:pPr>
        <w:keepNext/>
        <w:jc w:val="both"/>
        <w:rPr>
          <w:rFonts w:cs="Tahoma"/>
          <w:b/>
          <w:sz w:val="20"/>
          <w:szCs w:val="20"/>
        </w:rPr>
      </w:pPr>
      <w:r w:rsidRPr="00D659E6">
        <w:rPr>
          <w:rFonts w:cs="Tahoma"/>
          <w:sz w:val="20"/>
          <w:szCs w:val="20"/>
        </w:rPr>
        <w:t xml:space="preserve">Ponudnik mora prilogo </w:t>
      </w:r>
      <w:r w:rsidR="00C51688" w:rsidRPr="00D659E6">
        <w:rPr>
          <w:rFonts w:cs="Tahoma"/>
          <w:sz w:val="20"/>
          <w:szCs w:val="20"/>
        </w:rPr>
        <w:t>»PREDRAČUN</w:t>
      </w:r>
      <w:r w:rsidRPr="00D659E6">
        <w:rPr>
          <w:rFonts w:cs="Tahoma"/>
          <w:sz w:val="20"/>
          <w:szCs w:val="20"/>
        </w:rPr>
        <w:t xml:space="preserve">« izpolniti ter ga v </w:t>
      </w:r>
      <w:proofErr w:type="spellStart"/>
      <w:r w:rsidRPr="00D659E6">
        <w:rPr>
          <w:rFonts w:cs="Tahoma"/>
          <w:sz w:val="20"/>
          <w:szCs w:val="20"/>
        </w:rPr>
        <w:t>pdf</w:t>
      </w:r>
      <w:proofErr w:type="spellEnd"/>
      <w:r w:rsidRPr="00D659E6">
        <w:rPr>
          <w:rFonts w:cs="Tahoma"/>
          <w:sz w:val="20"/>
          <w:szCs w:val="20"/>
        </w:rPr>
        <w:t>. formatu naložiti na informacijski sistem e-JN</w:t>
      </w:r>
      <w:r w:rsidRPr="00D659E6">
        <w:rPr>
          <w:rFonts w:cs="Tahoma"/>
          <w:b/>
          <w:sz w:val="20"/>
          <w:szCs w:val="20"/>
        </w:rPr>
        <w:t xml:space="preserve"> v razdelek »</w:t>
      </w:r>
      <w:r w:rsidR="00C4217A" w:rsidRPr="00D659E6">
        <w:rPr>
          <w:rFonts w:cs="Tahoma"/>
          <w:b/>
          <w:sz w:val="20"/>
          <w:szCs w:val="20"/>
        </w:rPr>
        <w:t>PREDRAČUN</w:t>
      </w:r>
      <w:r w:rsidRPr="00D659E6">
        <w:rPr>
          <w:rFonts w:cs="Tahoma"/>
          <w:b/>
          <w:sz w:val="20"/>
          <w:szCs w:val="20"/>
        </w:rPr>
        <w:t xml:space="preserve">« (podpiše se z oddajo ponudbe-elektronski podpis). </w:t>
      </w:r>
      <w:r w:rsidRPr="00D659E6">
        <w:rPr>
          <w:rFonts w:cs="Tahoma"/>
          <w:sz w:val="20"/>
          <w:szCs w:val="20"/>
        </w:rPr>
        <w:t xml:space="preserve">Povzetek predračuna bo dostopen/razkrit na javnem odpiranju ponudb. </w:t>
      </w:r>
    </w:p>
    <w:p w:rsidR="001E52FF" w:rsidRPr="00D659E6" w:rsidRDefault="001E52FF" w:rsidP="009212BB">
      <w:pPr>
        <w:keepNext/>
        <w:jc w:val="both"/>
        <w:rPr>
          <w:rFonts w:cs="Tahoma"/>
          <w:b/>
          <w:sz w:val="16"/>
          <w:szCs w:val="16"/>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8969"/>
      </w:tblGrid>
      <w:tr w:rsidR="001E52FF" w:rsidRPr="00D659E6" w:rsidTr="00D7380D">
        <w:tc>
          <w:tcPr>
            <w:tcW w:w="599" w:type="dxa"/>
            <w:tcBorders>
              <w:right w:val="nil"/>
            </w:tcBorders>
          </w:tcPr>
          <w:p w:rsidR="001E52FF" w:rsidRPr="00D659E6" w:rsidRDefault="001E52FF" w:rsidP="009212BB">
            <w:pPr>
              <w:keepNext/>
              <w:jc w:val="both"/>
              <w:rPr>
                <w:rFonts w:cs="Tahoma"/>
                <w:b/>
                <w:sz w:val="20"/>
                <w:szCs w:val="20"/>
              </w:rPr>
            </w:pPr>
          </w:p>
        </w:tc>
        <w:tc>
          <w:tcPr>
            <w:tcW w:w="8969" w:type="dxa"/>
            <w:tcBorders>
              <w:left w:val="nil"/>
            </w:tcBorders>
          </w:tcPr>
          <w:p w:rsidR="001E52FF" w:rsidRPr="00D659E6" w:rsidRDefault="001E52FF" w:rsidP="009212BB">
            <w:pPr>
              <w:keepNext/>
              <w:jc w:val="both"/>
              <w:rPr>
                <w:rFonts w:cs="Tahoma"/>
                <w:i/>
                <w:sz w:val="20"/>
                <w:szCs w:val="20"/>
              </w:rPr>
            </w:pPr>
            <w:r w:rsidRPr="00D659E6">
              <w:rPr>
                <w:rFonts w:cs="Tahoma"/>
                <w:sz w:val="20"/>
                <w:szCs w:val="20"/>
              </w:rPr>
              <w:t>PREDRAČUN</w:t>
            </w:r>
          </w:p>
        </w:tc>
      </w:tr>
    </w:tbl>
    <w:p w:rsidR="001E52FF" w:rsidRPr="00D659E6" w:rsidRDefault="001E52FF" w:rsidP="009212BB">
      <w:pPr>
        <w:keepNext/>
        <w:jc w:val="both"/>
        <w:rPr>
          <w:rFonts w:cs="Tahoma"/>
          <w:b/>
          <w:sz w:val="20"/>
          <w:szCs w:val="20"/>
        </w:rPr>
      </w:pPr>
    </w:p>
    <w:p w:rsidR="005D0F39" w:rsidRPr="00D659E6" w:rsidRDefault="001E52FF" w:rsidP="009212BB">
      <w:pPr>
        <w:keepNext/>
        <w:jc w:val="both"/>
        <w:rPr>
          <w:rFonts w:cs="Tahoma"/>
          <w:sz w:val="20"/>
          <w:szCs w:val="20"/>
        </w:rPr>
      </w:pPr>
      <w:r w:rsidRPr="00D659E6">
        <w:rPr>
          <w:rFonts w:cs="Tahoma"/>
          <w:sz w:val="20"/>
          <w:szCs w:val="20"/>
        </w:rPr>
        <w:t xml:space="preserve">Ponudnik mora prilogo »PREDRAČUN« in jo elektronsko podpisati. Ponudnik v prilogo »PREDRAČUN« vpiše </w:t>
      </w:r>
      <w:r w:rsidR="00A06A6B" w:rsidRPr="00D659E6">
        <w:rPr>
          <w:rFonts w:cs="Tahoma"/>
          <w:sz w:val="20"/>
          <w:szCs w:val="20"/>
        </w:rPr>
        <w:t xml:space="preserve">skupno </w:t>
      </w:r>
      <w:r w:rsidRPr="00D659E6">
        <w:rPr>
          <w:rFonts w:cs="Tahoma"/>
          <w:sz w:val="20"/>
          <w:szCs w:val="20"/>
        </w:rPr>
        <w:t>ponudbeno vrednost brez DDV</w:t>
      </w:r>
      <w:r w:rsidR="00A06A6B" w:rsidRPr="00D659E6">
        <w:rPr>
          <w:rFonts w:cs="Tahoma"/>
          <w:sz w:val="20"/>
          <w:szCs w:val="20"/>
        </w:rPr>
        <w:t xml:space="preserve">, ki </w:t>
      </w:r>
      <w:r w:rsidRPr="00D659E6">
        <w:rPr>
          <w:rFonts w:cs="Tahoma"/>
          <w:sz w:val="20"/>
          <w:szCs w:val="20"/>
        </w:rPr>
        <w:t>je navedena tudi v ponudbi ponudnika (Priloga 2) in v ponudbenem predračunu.</w:t>
      </w:r>
    </w:p>
    <w:p w:rsidR="001E52FF" w:rsidRPr="00D659E6" w:rsidRDefault="001E52FF" w:rsidP="009212BB">
      <w:pPr>
        <w:keepNext/>
        <w:jc w:val="both"/>
        <w:rPr>
          <w:rFonts w:cs="Tahoma"/>
          <w:sz w:val="16"/>
          <w:szCs w:val="16"/>
        </w:rPr>
      </w:pPr>
    </w:p>
    <w:p w:rsidR="00B17672" w:rsidRPr="00D659E6" w:rsidRDefault="00B17672" w:rsidP="009212BB">
      <w:pPr>
        <w:pStyle w:val="Odstavekseznama"/>
        <w:keepNext/>
        <w:numPr>
          <w:ilvl w:val="0"/>
          <w:numId w:val="38"/>
        </w:numPr>
        <w:ind w:left="426" w:hanging="426"/>
        <w:jc w:val="both"/>
        <w:rPr>
          <w:rFonts w:ascii="Tahoma" w:hAnsi="Tahoma" w:cs="Tahoma"/>
          <w:b/>
        </w:rPr>
      </w:pPr>
      <w:r w:rsidRPr="00D659E6">
        <w:rPr>
          <w:rFonts w:ascii="Tahoma" w:hAnsi="Tahoma" w:cs="Tahoma"/>
          <w:b/>
        </w:rPr>
        <w:t>Razdelek »IZJAVA – PONUDNIK«</w:t>
      </w:r>
    </w:p>
    <w:p w:rsidR="001E52FF" w:rsidRPr="00D659E6" w:rsidRDefault="001E52FF" w:rsidP="009212BB">
      <w:pPr>
        <w:keepNext/>
        <w:jc w:val="both"/>
        <w:rPr>
          <w:rFonts w:cs="Tahoma"/>
          <w:sz w:val="16"/>
          <w:szCs w:val="16"/>
        </w:rPr>
      </w:pPr>
    </w:p>
    <w:p w:rsidR="00B17672" w:rsidRPr="00D659E6" w:rsidRDefault="00B17672" w:rsidP="009212BB">
      <w:pPr>
        <w:keepNext/>
        <w:jc w:val="both"/>
        <w:rPr>
          <w:rFonts w:cs="Tahoma"/>
          <w:b/>
          <w:sz w:val="20"/>
          <w:szCs w:val="20"/>
        </w:rPr>
      </w:pPr>
      <w:r w:rsidRPr="00D659E6">
        <w:rPr>
          <w:rFonts w:cs="Tahoma"/>
          <w:sz w:val="20"/>
          <w:szCs w:val="20"/>
        </w:rPr>
        <w:t>Ponudnik</w:t>
      </w:r>
      <w:r w:rsidR="00C4217A" w:rsidRPr="00D659E6">
        <w:rPr>
          <w:rFonts w:cs="Tahoma"/>
          <w:sz w:val="20"/>
          <w:szCs w:val="20"/>
        </w:rPr>
        <w:t xml:space="preserve"> (vodilni partner)</w:t>
      </w:r>
      <w:r w:rsidRPr="00D659E6">
        <w:rPr>
          <w:rFonts w:cs="Tahoma"/>
          <w:sz w:val="20"/>
          <w:szCs w:val="20"/>
        </w:rPr>
        <w:t xml:space="preserve"> mora prilogo »IZJAVA O IZPOLNJEVANJU SPOSOBNOSTI PONUDNIKA</w:t>
      </w:r>
      <w:r w:rsidR="008B6EC4" w:rsidRPr="00D659E6">
        <w:rPr>
          <w:rFonts w:cs="Tahoma"/>
          <w:sz w:val="20"/>
          <w:szCs w:val="20"/>
        </w:rPr>
        <w:t>/PARTNERJA</w:t>
      </w:r>
      <w:r w:rsidRPr="00D659E6">
        <w:rPr>
          <w:rFonts w:cs="Tahoma"/>
          <w:sz w:val="20"/>
          <w:szCs w:val="20"/>
        </w:rPr>
        <w:t xml:space="preserve"> « izpolniti ter ga v </w:t>
      </w:r>
      <w:proofErr w:type="spellStart"/>
      <w:r w:rsidRPr="00D659E6">
        <w:rPr>
          <w:rFonts w:cs="Tahoma"/>
          <w:sz w:val="20"/>
          <w:szCs w:val="20"/>
        </w:rPr>
        <w:t>pdf</w:t>
      </w:r>
      <w:proofErr w:type="spellEnd"/>
      <w:r w:rsidRPr="00D659E6">
        <w:rPr>
          <w:rFonts w:cs="Tahoma"/>
          <w:sz w:val="20"/>
          <w:szCs w:val="20"/>
        </w:rPr>
        <w:t>. formatu naložiti na informacijski sistem e-JN</w:t>
      </w:r>
      <w:r w:rsidRPr="00D659E6">
        <w:rPr>
          <w:rFonts w:cs="Tahoma"/>
          <w:b/>
          <w:sz w:val="20"/>
          <w:szCs w:val="20"/>
        </w:rPr>
        <w:t xml:space="preserve"> v razdelek »</w:t>
      </w:r>
      <w:r w:rsidR="006C009F" w:rsidRPr="00D659E6">
        <w:rPr>
          <w:rFonts w:cs="Tahoma"/>
          <w:b/>
          <w:sz w:val="20"/>
          <w:szCs w:val="20"/>
        </w:rPr>
        <w:t>IZJAVA - PONUDNIK</w:t>
      </w:r>
      <w:r w:rsidRPr="00D659E6">
        <w:rPr>
          <w:rFonts w:cs="Tahoma"/>
          <w:b/>
          <w:sz w:val="20"/>
          <w:szCs w:val="20"/>
        </w:rPr>
        <w:t>« (podpiše se z oddajo ponudbe-elektronski podpis).</w:t>
      </w:r>
    </w:p>
    <w:p w:rsidR="001E52FF" w:rsidRPr="00D659E6" w:rsidRDefault="001E52FF" w:rsidP="009212BB">
      <w:pPr>
        <w:keepNext/>
        <w:jc w:val="both"/>
        <w:rPr>
          <w:rFonts w:cs="Tahoma"/>
          <w:sz w:val="16"/>
          <w:szCs w:val="16"/>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8A0684" w:rsidRPr="00D659E6" w:rsidTr="00D7380D">
        <w:trPr>
          <w:trHeight w:val="225"/>
        </w:trPr>
        <w:tc>
          <w:tcPr>
            <w:tcW w:w="567" w:type="dxa"/>
            <w:tcBorders>
              <w:top w:val="single" w:sz="4" w:space="0" w:color="auto"/>
              <w:left w:val="single" w:sz="4" w:space="0" w:color="auto"/>
              <w:bottom w:val="single" w:sz="4" w:space="0" w:color="auto"/>
              <w:right w:val="nil"/>
            </w:tcBorders>
          </w:tcPr>
          <w:p w:rsidR="008A0684" w:rsidRPr="00D659E6" w:rsidRDefault="008A0684" w:rsidP="009212BB">
            <w:pPr>
              <w:keepNext/>
              <w:jc w:val="both"/>
              <w:rPr>
                <w:rFonts w:cs="Tahoma"/>
                <w:sz w:val="20"/>
                <w:szCs w:val="20"/>
              </w:rPr>
            </w:pPr>
            <w:r w:rsidRPr="00D659E6">
              <w:rPr>
                <w:rFonts w:ascii="Times New Roman" w:hAnsi="Times New Roman"/>
                <w:sz w:val="20"/>
                <w:szCs w:val="20"/>
              </w:rPr>
              <w:br w:type="page"/>
            </w:r>
            <w:r w:rsidRPr="00D659E6">
              <w:rPr>
                <w:rFonts w:ascii="Times New Roman" w:hAnsi="Times New Roman"/>
                <w:sz w:val="20"/>
                <w:szCs w:val="20"/>
              </w:rPr>
              <w:br w:type="page"/>
            </w:r>
            <w:r w:rsidRPr="00D659E6">
              <w:rPr>
                <w:rFonts w:ascii="Times New Roman" w:hAnsi="Times New Roman"/>
                <w:sz w:val="20"/>
                <w:szCs w:val="20"/>
              </w:rPr>
              <w:br w:type="page"/>
            </w:r>
            <w:r w:rsidRPr="00D659E6">
              <w:rPr>
                <w:rFonts w:cs="Tahoma"/>
                <w:sz w:val="20"/>
                <w:szCs w:val="20"/>
              </w:rPr>
              <w:br w:type="page"/>
            </w:r>
            <w:r w:rsidRPr="00D659E6">
              <w:rPr>
                <w:rFonts w:cs="Tahoma"/>
                <w:b/>
                <w:sz w:val="20"/>
                <w:szCs w:val="20"/>
              </w:rPr>
              <w:br w:type="page"/>
            </w:r>
            <w:r w:rsidRPr="00D659E6">
              <w:rPr>
                <w:rFonts w:cs="Tahoma"/>
                <w:sz w:val="20"/>
                <w:szCs w:val="20"/>
              </w:rPr>
              <w:br w:type="page"/>
            </w:r>
          </w:p>
        </w:tc>
        <w:tc>
          <w:tcPr>
            <w:tcW w:w="7655" w:type="dxa"/>
            <w:tcBorders>
              <w:top w:val="single" w:sz="4" w:space="0" w:color="auto"/>
              <w:left w:val="nil"/>
              <w:bottom w:val="single" w:sz="4" w:space="0" w:color="auto"/>
              <w:right w:val="single" w:sz="4" w:space="0" w:color="auto"/>
            </w:tcBorders>
            <w:vAlign w:val="center"/>
          </w:tcPr>
          <w:p w:rsidR="008A0684" w:rsidRPr="00D659E6" w:rsidRDefault="008A0684" w:rsidP="009212BB">
            <w:pPr>
              <w:keepNext/>
              <w:rPr>
                <w:rFonts w:cs="Tahoma"/>
                <w:sz w:val="20"/>
                <w:szCs w:val="20"/>
              </w:rPr>
            </w:pPr>
            <w:r w:rsidRPr="00D659E6">
              <w:rPr>
                <w:rFonts w:cs="Tahoma"/>
                <w:sz w:val="20"/>
                <w:szCs w:val="20"/>
              </w:rPr>
              <w:t>IZJAVA O IZPOLNJEVANJU SPOSOBNOSTI PONUDNIKA</w:t>
            </w:r>
            <w:r w:rsidR="00EF0A6B" w:rsidRPr="00D659E6">
              <w:rPr>
                <w:rFonts w:cs="Tahoma"/>
                <w:sz w:val="20"/>
                <w:szCs w:val="20"/>
              </w:rPr>
              <w:t>/PARTNERJA</w:t>
            </w:r>
          </w:p>
        </w:tc>
        <w:tc>
          <w:tcPr>
            <w:tcW w:w="850" w:type="dxa"/>
            <w:tcBorders>
              <w:top w:val="single" w:sz="4" w:space="0" w:color="auto"/>
              <w:left w:val="single" w:sz="4" w:space="0" w:color="auto"/>
              <w:bottom w:val="single" w:sz="4" w:space="0" w:color="auto"/>
              <w:right w:val="nil"/>
            </w:tcBorders>
            <w:vAlign w:val="center"/>
          </w:tcPr>
          <w:p w:rsidR="008A0684" w:rsidRPr="00D659E6" w:rsidRDefault="008A0684" w:rsidP="009212BB">
            <w:pPr>
              <w:keepNext/>
              <w:rPr>
                <w:rFonts w:cs="Tahoma"/>
                <w:b/>
                <w:sz w:val="20"/>
                <w:szCs w:val="20"/>
              </w:rPr>
            </w:pPr>
            <w:r w:rsidRPr="00D659E6">
              <w:rPr>
                <w:rFonts w:cs="Tahoma"/>
                <w:b/>
                <w:i/>
                <w:sz w:val="20"/>
                <w:szCs w:val="20"/>
              </w:rPr>
              <w:t xml:space="preserve">Priloga </w:t>
            </w:r>
          </w:p>
        </w:tc>
        <w:tc>
          <w:tcPr>
            <w:tcW w:w="567" w:type="dxa"/>
            <w:tcBorders>
              <w:top w:val="single" w:sz="4" w:space="0" w:color="auto"/>
              <w:left w:val="nil"/>
              <w:bottom w:val="single" w:sz="4" w:space="0" w:color="auto"/>
              <w:right w:val="single" w:sz="4" w:space="0" w:color="auto"/>
            </w:tcBorders>
            <w:vAlign w:val="center"/>
          </w:tcPr>
          <w:p w:rsidR="008A0684" w:rsidRPr="00D659E6" w:rsidRDefault="008A0684" w:rsidP="009212BB">
            <w:pPr>
              <w:keepNext/>
              <w:ind w:left="-70"/>
              <w:rPr>
                <w:rFonts w:cs="Tahoma"/>
                <w:b/>
                <w:i/>
                <w:sz w:val="20"/>
                <w:szCs w:val="20"/>
              </w:rPr>
            </w:pPr>
            <w:r w:rsidRPr="00D659E6">
              <w:rPr>
                <w:rFonts w:cs="Tahoma"/>
                <w:b/>
                <w:i/>
                <w:sz w:val="20"/>
                <w:szCs w:val="20"/>
              </w:rPr>
              <w:t>3/1</w:t>
            </w:r>
          </w:p>
        </w:tc>
      </w:tr>
    </w:tbl>
    <w:p w:rsidR="008A0684" w:rsidRPr="00D659E6" w:rsidRDefault="008A0684" w:rsidP="009212BB">
      <w:pPr>
        <w:keepNext/>
        <w:ind w:firstLine="708"/>
        <w:jc w:val="both"/>
        <w:rPr>
          <w:rFonts w:cs="Tahoma"/>
          <w:sz w:val="16"/>
          <w:szCs w:val="20"/>
        </w:rPr>
      </w:pPr>
    </w:p>
    <w:p w:rsidR="00EF0A6B" w:rsidRPr="00D659E6" w:rsidRDefault="008A0684" w:rsidP="009212BB">
      <w:pPr>
        <w:keepNext/>
        <w:jc w:val="both"/>
        <w:rPr>
          <w:rFonts w:cs="Tahoma"/>
          <w:sz w:val="20"/>
          <w:szCs w:val="20"/>
        </w:rPr>
      </w:pPr>
      <w:r w:rsidRPr="00D659E6">
        <w:rPr>
          <w:rFonts w:cs="Tahoma"/>
          <w:sz w:val="20"/>
          <w:szCs w:val="20"/>
        </w:rPr>
        <w:t xml:space="preserve">Ponudnik </w:t>
      </w:r>
      <w:r w:rsidR="00C4217A" w:rsidRPr="00D659E6">
        <w:rPr>
          <w:rFonts w:cs="Tahoma"/>
          <w:sz w:val="20"/>
          <w:szCs w:val="20"/>
        </w:rPr>
        <w:t xml:space="preserve">(vodilni partner) </w:t>
      </w:r>
      <w:r w:rsidRPr="00D659E6">
        <w:rPr>
          <w:rFonts w:cs="Tahoma"/>
          <w:sz w:val="20"/>
          <w:szCs w:val="20"/>
        </w:rPr>
        <w:t>mora prilogo »IZJAVA O IZPOLNJEVANJU SPOSOBNOSTI PONUDNIKA</w:t>
      </w:r>
      <w:r w:rsidR="00D75E45" w:rsidRPr="00D659E6">
        <w:rPr>
          <w:rFonts w:cs="Tahoma"/>
          <w:sz w:val="20"/>
          <w:szCs w:val="20"/>
        </w:rPr>
        <w:t>/PARTNERJA</w:t>
      </w:r>
      <w:r w:rsidR="006623AC" w:rsidRPr="00D659E6">
        <w:rPr>
          <w:rFonts w:cs="Tahoma"/>
          <w:sz w:val="20"/>
          <w:szCs w:val="20"/>
        </w:rPr>
        <w:t>« izpolniti in jo</w:t>
      </w:r>
      <w:r w:rsidRPr="00D659E6">
        <w:rPr>
          <w:rFonts w:cs="Tahoma"/>
          <w:sz w:val="20"/>
          <w:szCs w:val="20"/>
        </w:rPr>
        <w:t xml:space="preserve"> elektronsko podpisati. </w:t>
      </w:r>
    </w:p>
    <w:p w:rsidR="006C009F" w:rsidRPr="00D659E6" w:rsidRDefault="006C009F" w:rsidP="009212BB">
      <w:pPr>
        <w:keepNext/>
        <w:jc w:val="both"/>
        <w:rPr>
          <w:rFonts w:cs="Tahoma"/>
          <w:sz w:val="16"/>
          <w:szCs w:val="16"/>
        </w:rPr>
      </w:pPr>
    </w:p>
    <w:p w:rsidR="006C009F" w:rsidRPr="00D659E6" w:rsidRDefault="006C009F" w:rsidP="009212BB">
      <w:pPr>
        <w:pStyle w:val="Odstavekseznama"/>
        <w:keepNext/>
        <w:numPr>
          <w:ilvl w:val="0"/>
          <w:numId w:val="42"/>
        </w:numPr>
        <w:ind w:left="426" w:hanging="426"/>
        <w:jc w:val="both"/>
        <w:rPr>
          <w:rFonts w:ascii="Tahoma" w:hAnsi="Tahoma" w:cs="Tahoma"/>
        </w:rPr>
      </w:pPr>
      <w:r w:rsidRPr="00D659E6">
        <w:rPr>
          <w:rFonts w:ascii="Tahoma" w:hAnsi="Tahoma" w:cs="Tahoma"/>
          <w:b/>
        </w:rPr>
        <w:t xml:space="preserve">Razdelek »IZJAVA – </w:t>
      </w:r>
      <w:r w:rsidR="00D75E45" w:rsidRPr="00D659E6">
        <w:rPr>
          <w:rFonts w:ascii="Tahoma" w:hAnsi="Tahoma" w:cs="Tahoma"/>
          <w:b/>
        </w:rPr>
        <w:t>OSTALI SODELUJOČI</w:t>
      </w:r>
      <w:r w:rsidRPr="00D659E6">
        <w:rPr>
          <w:rFonts w:ascii="Tahoma" w:hAnsi="Tahoma" w:cs="Tahoma"/>
          <w:b/>
        </w:rPr>
        <w:t>«</w:t>
      </w:r>
    </w:p>
    <w:p w:rsidR="006C009F" w:rsidRPr="00D659E6" w:rsidRDefault="006C009F" w:rsidP="009212BB">
      <w:pPr>
        <w:keepNext/>
        <w:jc w:val="both"/>
        <w:rPr>
          <w:rFonts w:cs="Tahoma"/>
          <w:sz w:val="16"/>
          <w:szCs w:val="16"/>
        </w:rPr>
      </w:pPr>
    </w:p>
    <w:p w:rsidR="008B6EC4" w:rsidRPr="00D659E6" w:rsidRDefault="008B6EC4" w:rsidP="009212BB">
      <w:pPr>
        <w:keepNext/>
        <w:jc w:val="both"/>
        <w:rPr>
          <w:rFonts w:cs="Tahoma"/>
          <w:sz w:val="20"/>
          <w:szCs w:val="20"/>
        </w:rPr>
      </w:pPr>
      <w:r w:rsidRPr="00D659E6">
        <w:rPr>
          <w:rFonts w:cs="Tahoma"/>
          <w:sz w:val="20"/>
          <w:szCs w:val="20"/>
        </w:rPr>
        <w:t xml:space="preserve">Ponudnik mora </w:t>
      </w:r>
      <w:r w:rsidR="00C4217A" w:rsidRPr="00D659E6">
        <w:rPr>
          <w:rFonts w:cs="Tahoma"/>
          <w:sz w:val="20"/>
          <w:szCs w:val="20"/>
        </w:rPr>
        <w:t>za vse ostale gospodarske subjekte (</w:t>
      </w:r>
      <w:r w:rsidR="004F2E21" w:rsidRPr="00D659E6">
        <w:rPr>
          <w:rFonts w:cs="Tahoma"/>
          <w:sz w:val="20"/>
          <w:szCs w:val="20"/>
        </w:rPr>
        <w:t xml:space="preserve">partnerje iz skupine ponudnikov, </w:t>
      </w:r>
      <w:r w:rsidR="00C4217A" w:rsidRPr="00D659E6">
        <w:rPr>
          <w:rFonts w:cs="Tahoma"/>
          <w:sz w:val="20"/>
          <w:szCs w:val="20"/>
        </w:rPr>
        <w:t>podizvajalci</w:t>
      </w:r>
      <w:r w:rsidR="00C4217A" w:rsidRPr="00D659E6">
        <w:rPr>
          <w:rFonts w:cs="Tahoma"/>
          <w:iCs/>
          <w:sz w:val="18"/>
          <w:szCs w:val="22"/>
        </w:rPr>
        <w:t xml:space="preserve"> </w:t>
      </w:r>
      <w:r w:rsidR="00C4217A" w:rsidRPr="00D659E6">
        <w:rPr>
          <w:rFonts w:cs="Tahoma"/>
          <w:iCs/>
          <w:sz w:val="20"/>
          <w:szCs w:val="20"/>
        </w:rPr>
        <w:t>in/ali ostali subjekti, katerih zmogljivost uporablja ponudnik)</w:t>
      </w:r>
      <w:r w:rsidR="00C4217A" w:rsidRPr="00D659E6">
        <w:rPr>
          <w:rFonts w:cs="Tahoma"/>
          <w:sz w:val="20"/>
          <w:szCs w:val="20"/>
        </w:rPr>
        <w:t xml:space="preserve"> </w:t>
      </w:r>
      <w:r w:rsidRPr="00D659E6">
        <w:rPr>
          <w:rFonts w:cs="Tahoma"/>
          <w:sz w:val="20"/>
          <w:szCs w:val="20"/>
        </w:rPr>
        <w:t>prilogo »IZJAVA O IZPOLNJEVANJU SPOSOBNOSTI PONUDNIKA/PARTNERJA</w:t>
      </w:r>
      <w:r w:rsidR="00C4217A" w:rsidRPr="00D659E6">
        <w:rPr>
          <w:rFonts w:cs="Tahoma"/>
          <w:sz w:val="20"/>
          <w:szCs w:val="20"/>
        </w:rPr>
        <w:t xml:space="preserve">« </w:t>
      </w:r>
      <w:r w:rsidRPr="00D659E6">
        <w:rPr>
          <w:rFonts w:cs="Tahoma"/>
          <w:sz w:val="20"/>
          <w:szCs w:val="20"/>
        </w:rPr>
        <w:t>in</w:t>
      </w:r>
      <w:r w:rsidR="00C4217A" w:rsidRPr="00D659E6">
        <w:rPr>
          <w:rFonts w:cs="Tahoma"/>
          <w:sz w:val="20"/>
          <w:szCs w:val="20"/>
        </w:rPr>
        <w:t xml:space="preserve"> </w:t>
      </w:r>
      <w:r w:rsidRPr="00D659E6">
        <w:rPr>
          <w:rFonts w:cs="Tahoma"/>
          <w:sz w:val="20"/>
          <w:szCs w:val="20"/>
        </w:rPr>
        <w:t xml:space="preserve">prilogo »IZJAVA O IZPOLNJEVANJU SPOSOBNOSTI PODIZVAJALCA/DRUGEGA SUBJEKTA« izpolniti ter jih v </w:t>
      </w:r>
      <w:proofErr w:type="spellStart"/>
      <w:r w:rsidRPr="00D659E6">
        <w:rPr>
          <w:rFonts w:cs="Tahoma"/>
          <w:sz w:val="20"/>
          <w:szCs w:val="20"/>
        </w:rPr>
        <w:t>pdf</w:t>
      </w:r>
      <w:proofErr w:type="spellEnd"/>
      <w:r w:rsidRPr="00D659E6">
        <w:rPr>
          <w:rFonts w:cs="Tahoma"/>
          <w:sz w:val="20"/>
          <w:szCs w:val="20"/>
        </w:rPr>
        <w:t>. formatu naložiti na informacijski sistem e-JN</w:t>
      </w:r>
      <w:r w:rsidRPr="00D659E6">
        <w:rPr>
          <w:rFonts w:cs="Tahoma"/>
          <w:b/>
          <w:sz w:val="20"/>
          <w:szCs w:val="20"/>
        </w:rPr>
        <w:t xml:space="preserve"> v razdelek »IZJAVA - OSTALI SODELUJOČI« </w:t>
      </w:r>
    </w:p>
    <w:p w:rsidR="008B6EC4" w:rsidRPr="00D659E6" w:rsidRDefault="008B6EC4" w:rsidP="009212BB">
      <w:pPr>
        <w:keepNext/>
        <w:jc w:val="both"/>
        <w:rPr>
          <w:rFonts w:cs="Tahoma"/>
          <w:sz w:val="20"/>
          <w:szCs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D75E45" w:rsidRPr="00D659E6" w:rsidTr="00536765">
        <w:trPr>
          <w:trHeight w:val="225"/>
        </w:trPr>
        <w:tc>
          <w:tcPr>
            <w:tcW w:w="567" w:type="dxa"/>
            <w:tcBorders>
              <w:top w:val="single" w:sz="4" w:space="0" w:color="auto"/>
              <w:left w:val="single" w:sz="4" w:space="0" w:color="auto"/>
              <w:bottom w:val="single" w:sz="4" w:space="0" w:color="auto"/>
              <w:right w:val="nil"/>
            </w:tcBorders>
          </w:tcPr>
          <w:p w:rsidR="00D75E45" w:rsidRPr="00D659E6" w:rsidRDefault="00D75E45" w:rsidP="009212BB">
            <w:pPr>
              <w:keepNext/>
              <w:jc w:val="both"/>
              <w:rPr>
                <w:rFonts w:cs="Tahoma"/>
                <w:sz w:val="20"/>
                <w:szCs w:val="20"/>
              </w:rPr>
            </w:pPr>
            <w:r w:rsidRPr="00D659E6">
              <w:rPr>
                <w:rFonts w:ascii="Times New Roman" w:hAnsi="Times New Roman"/>
                <w:sz w:val="20"/>
                <w:szCs w:val="20"/>
              </w:rPr>
              <w:br w:type="page"/>
            </w:r>
            <w:r w:rsidRPr="00D659E6">
              <w:rPr>
                <w:rFonts w:ascii="Times New Roman" w:hAnsi="Times New Roman"/>
                <w:sz w:val="20"/>
                <w:szCs w:val="20"/>
              </w:rPr>
              <w:br w:type="page"/>
            </w:r>
            <w:r w:rsidRPr="00D659E6">
              <w:rPr>
                <w:rFonts w:ascii="Times New Roman" w:hAnsi="Times New Roman"/>
                <w:sz w:val="20"/>
                <w:szCs w:val="20"/>
              </w:rPr>
              <w:br w:type="page"/>
            </w:r>
            <w:r w:rsidRPr="00D659E6">
              <w:rPr>
                <w:rFonts w:cs="Tahoma"/>
                <w:sz w:val="20"/>
                <w:szCs w:val="20"/>
              </w:rPr>
              <w:br w:type="page"/>
            </w:r>
            <w:r w:rsidRPr="00D659E6">
              <w:rPr>
                <w:rFonts w:cs="Tahoma"/>
                <w:b/>
                <w:sz w:val="20"/>
                <w:szCs w:val="20"/>
              </w:rPr>
              <w:br w:type="page"/>
            </w:r>
            <w:r w:rsidRPr="00D659E6">
              <w:rPr>
                <w:rFonts w:cs="Tahoma"/>
                <w:sz w:val="20"/>
                <w:szCs w:val="20"/>
              </w:rPr>
              <w:br w:type="page"/>
            </w:r>
          </w:p>
        </w:tc>
        <w:tc>
          <w:tcPr>
            <w:tcW w:w="7655" w:type="dxa"/>
            <w:tcBorders>
              <w:top w:val="single" w:sz="4" w:space="0" w:color="auto"/>
              <w:left w:val="nil"/>
              <w:bottom w:val="single" w:sz="4" w:space="0" w:color="auto"/>
              <w:right w:val="single" w:sz="4" w:space="0" w:color="auto"/>
            </w:tcBorders>
            <w:vAlign w:val="center"/>
          </w:tcPr>
          <w:p w:rsidR="00D75E45" w:rsidRPr="00D659E6" w:rsidRDefault="00D75E45" w:rsidP="009212BB">
            <w:pPr>
              <w:keepNext/>
              <w:rPr>
                <w:rFonts w:cs="Tahoma"/>
                <w:sz w:val="20"/>
                <w:szCs w:val="20"/>
              </w:rPr>
            </w:pPr>
            <w:r w:rsidRPr="00D659E6">
              <w:rPr>
                <w:rFonts w:cs="Tahoma"/>
                <w:sz w:val="20"/>
                <w:szCs w:val="20"/>
              </w:rPr>
              <w:t>IZJAVA O IZPOLNJEVANJU SPOSOBNOSTI PONUDNIKA/PARTNERJA</w:t>
            </w:r>
          </w:p>
        </w:tc>
        <w:tc>
          <w:tcPr>
            <w:tcW w:w="850" w:type="dxa"/>
            <w:tcBorders>
              <w:top w:val="single" w:sz="4" w:space="0" w:color="auto"/>
              <w:left w:val="single" w:sz="4" w:space="0" w:color="auto"/>
              <w:bottom w:val="single" w:sz="4" w:space="0" w:color="auto"/>
              <w:right w:val="nil"/>
            </w:tcBorders>
            <w:vAlign w:val="center"/>
          </w:tcPr>
          <w:p w:rsidR="00D75E45" w:rsidRPr="00D659E6" w:rsidRDefault="00D75E45" w:rsidP="009212BB">
            <w:pPr>
              <w:keepNext/>
              <w:rPr>
                <w:rFonts w:cs="Tahoma"/>
                <w:b/>
                <w:sz w:val="20"/>
                <w:szCs w:val="20"/>
              </w:rPr>
            </w:pPr>
            <w:r w:rsidRPr="00D659E6">
              <w:rPr>
                <w:rFonts w:cs="Tahoma"/>
                <w:b/>
                <w:i/>
                <w:sz w:val="20"/>
                <w:szCs w:val="20"/>
              </w:rPr>
              <w:t xml:space="preserve">Priloga </w:t>
            </w:r>
          </w:p>
        </w:tc>
        <w:tc>
          <w:tcPr>
            <w:tcW w:w="567" w:type="dxa"/>
            <w:tcBorders>
              <w:top w:val="single" w:sz="4" w:space="0" w:color="auto"/>
              <w:left w:val="nil"/>
              <w:bottom w:val="single" w:sz="4" w:space="0" w:color="auto"/>
              <w:right w:val="single" w:sz="4" w:space="0" w:color="auto"/>
            </w:tcBorders>
            <w:vAlign w:val="center"/>
          </w:tcPr>
          <w:p w:rsidR="00D75E45" w:rsidRPr="00D659E6" w:rsidRDefault="00D75E45" w:rsidP="009212BB">
            <w:pPr>
              <w:keepNext/>
              <w:ind w:left="-70"/>
              <w:rPr>
                <w:rFonts w:cs="Tahoma"/>
                <w:b/>
                <w:i/>
                <w:sz w:val="20"/>
                <w:szCs w:val="20"/>
              </w:rPr>
            </w:pPr>
            <w:r w:rsidRPr="00D659E6">
              <w:rPr>
                <w:rFonts w:cs="Tahoma"/>
                <w:b/>
                <w:i/>
                <w:sz w:val="20"/>
                <w:szCs w:val="20"/>
              </w:rPr>
              <w:t>3/1</w:t>
            </w:r>
          </w:p>
        </w:tc>
      </w:tr>
    </w:tbl>
    <w:p w:rsidR="00D75E45" w:rsidRPr="00D659E6" w:rsidRDefault="00D75E45" w:rsidP="009212BB">
      <w:pPr>
        <w:keepNext/>
        <w:jc w:val="both"/>
        <w:rPr>
          <w:rFonts w:cs="Tahoma"/>
          <w:sz w:val="16"/>
          <w:szCs w:val="16"/>
        </w:rPr>
      </w:pPr>
    </w:p>
    <w:p w:rsidR="00D75E45" w:rsidRPr="00D659E6" w:rsidRDefault="00D75E45" w:rsidP="009212BB">
      <w:pPr>
        <w:keepNext/>
        <w:jc w:val="both"/>
        <w:rPr>
          <w:rFonts w:cs="Tahoma"/>
          <w:sz w:val="20"/>
          <w:szCs w:val="20"/>
        </w:rPr>
      </w:pPr>
      <w:r w:rsidRPr="00D659E6">
        <w:rPr>
          <w:rFonts w:cs="Tahoma"/>
          <w:sz w:val="20"/>
          <w:szCs w:val="20"/>
        </w:rPr>
        <w:t xml:space="preserve">Posamezni partner iz skupine ponudnikov mora prilogo »IZJAVA O IZPOLNJEVANJU SPOSOBNOSTI PONUDNIKA/PARTNERJA« izpolniti in jo fizično podpisati. </w:t>
      </w:r>
    </w:p>
    <w:p w:rsidR="00D75E45" w:rsidRPr="00D659E6" w:rsidRDefault="00D75E45" w:rsidP="009212BB">
      <w:pPr>
        <w:keepNext/>
        <w:jc w:val="both"/>
        <w:rPr>
          <w:rFonts w:cs="Tahoma"/>
          <w:sz w:val="16"/>
          <w:szCs w:val="16"/>
        </w:rPr>
      </w:pPr>
    </w:p>
    <w:p w:rsidR="004F2E21" w:rsidRPr="00D659E6" w:rsidRDefault="004F2E21" w:rsidP="009212BB">
      <w:pPr>
        <w:keepNext/>
        <w:jc w:val="both"/>
        <w:rPr>
          <w:rFonts w:cs="Tahoma"/>
          <w:sz w:val="20"/>
          <w:szCs w:val="20"/>
        </w:rPr>
      </w:pPr>
      <w:r w:rsidRPr="00D659E6">
        <w:rPr>
          <w:rFonts w:cs="Tahoma"/>
          <w:sz w:val="20"/>
          <w:szCs w:val="20"/>
        </w:rPr>
        <w:t>Priloge ni potrebno priložiti v kolikor ponudnik v ponudbi nastopa samostojno.</w:t>
      </w:r>
    </w:p>
    <w:p w:rsidR="004F2E21" w:rsidRDefault="004F2E21" w:rsidP="009212BB">
      <w:pPr>
        <w:keepNext/>
        <w:jc w:val="both"/>
        <w:rPr>
          <w:rFonts w:cs="Tahoma"/>
          <w:sz w:val="16"/>
          <w:szCs w:val="16"/>
        </w:rPr>
      </w:pPr>
    </w:p>
    <w:p w:rsidR="009212BB" w:rsidRDefault="009212BB" w:rsidP="009212BB">
      <w:pPr>
        <w:keepNext/>
        <w:jc w:val="both"/>
        <w:rPr>
          <w:rFonts w:cs="Tahoma"/>
          <w:sz w:val="16"/>
          <w:szCs w:val="16"/>
        </w:rPr>
      </w:pPr>
    </w:p>
    <w:p w:rsidR="009212BB" w:rsidRDefault="009212BB" w:rsidP="009212BB">
      <w:pPr>
        <w:keepNext/>
        <w:jc w:val="both"/>
        <w:rPr>
          <w:rFonts w:cs="Tahoma"/>
          <w:sz w:val="16"/>
          <w:szCs w:val="16"/>
        </w:rPr>
      </w:pPr>
    </w:p>
    <w:p w:rsidR="009212BB" w:rsidRDefault="009212BB" w:rsidP="009212BB">
      <w:pPr>
        <w:keepNext/>
        <w:jc w:val="both"/>
        <w:rPr>
          <w:rFonts w:cs="Tahoma"/>
          <w:sz w:val="16"/>
          <w:szCs w:val="16"/>
        </w:rPr>
      </w:pPr>
    </w:p>
    <w:p w:rsidR="00EF5471" w:rsidRDefault="00EF5471" w:rsidP="009212BB">
      <w:pPr>
        <w:keepNext/>
        <w:jc w:val="both"/>
        <w:rPr>
          <w:rFonts w:cs="Tahoma"/>
          <w:sz w:val="16"/>
          <w:szCs w:val="16"/>
        </w:rPr>
      </w:pPr>
    </w:p>
    <w:p w:rsidR="00EF5471" w:rsidRDefault="00EF5471" w:rsidP="009212BB">
      <w:pPr>
        <w:keepNext/>
        <w:jc w:val="both"/>
        <w:rPr>
          <w:rFonts w:cs="Tahoma"/>
          <w:sz w:val="16"/>
          <w:szCs w:val="16"/>
        </w:rPr>
      </w:pPr>
    </w:p>
    <w:p w:rsidR="009212BB" w:rsidRPr="00D659E6" w:rsidRDefault="009212BB" w:rsidP="009212BB">
      <w:pPr>
        <w:keepNext/>
        <w:jc w:val="both"/>
        <w:rPr>
          <w:rFonts w:cs="Tahoma"/>
          <w:sz w:val="16"/>
          <w:szCs w:val="16"/>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D75E45" w:rsidRPr="00D659E6" w:rsidTr="00536765">
        <w:trPr>
          <w:trHeight w:val="276"/>
        </w:trPr>
        <w:tc>
          <w:tcPr>
            <w:tcW w:w="567" w:type="dxa"/>
            <w:tcBorders>
              <w:top w:val="single" w:sz="4" w:space="0" w:color="auto"/>
              <w:left w:val="single" w:sz="4" w:space="0" w:color="auto"/>
              <w:bottom w:val="single" w:sz="4" w:space="0" w:color="auto"/>
              <w:right w:val="nil"/>
            </w:tcBorders>
          </w:tcPr>
          <w:p w:rsidR="00D75E45" w:rsidRPr="00D659E6" w:rsidRDefault="00D75E45" w:rsidP="009212BB">
            <w:pPr>
              <w:keepNext/>
              <w:jc w:val="both"/>
              <w:rPr>
                <w:rFonts w:cs="Tahoma"/>
                <w:sz w:val="20"/>
                <w:szCs w:val="20"/>
              </w:rPr>
            </w:pPr>
            <w:r w:rsidRPr="00D659E6">
              <w:rPr>
                <w:rFonts w:ascii="Times New Roman" w:hAnsi="Times New Roman"/>
                <w:sz w:val="20"/>
                <w:szCs w:val="20"/>
              </w:rPr>
              <w:lastRenderedPageBreak/>
              <w:br w:type="page"/>
            </w:r>
            <w:r w:rsidRPr="00D659E6">
              <w:rPr>
                <w:rFonts w:ascii="Times New Roman" w:hAnsi="Times New Roman"/>
                <w:sz w:val="20"/>
                <w:szCs w:val="20"/>
              </w:rPr>
              <w:br w:type="page"/>
            </w:r>
            <w:r w:rsidRPr="00D659E6">
              <w:rPr>
                <w:rFonts w:ascii="Times New Roman" w:hAnsi="Times New Roman"/>
                <w:sz w:val="20"/>
                <w:szCs w:val="20"/>
              </w:rPr>
              <w:br w:type="page"/>
            </w:r>
            <w:r w:rsidRPr="00D659E6">
              <w:rPr>
                <w:rFonts w:cs="Tahoma"/>
                <w:sz w:val="20"/>
                <w:szCs w:val="20"/>
              </w:rPr>
              <w:br w:type="page"/>
            </w:r>
            <w:r w:rsidRPr="00D659E6">
              <w:rPr>
                <w:rFonts w:cs="Tahoma"/>
                <w:b/>
                <w:sz w:val="20"/>
                <w:szCs w:val="20"/>
              </w:rPr>
              <w:br w:type="page"/>
            </w:r>
            <w:r w:rsidRPr="00D659E6">
              <w:rPr>
                <w:rFonts w:cs="Tahoma"/>
                <w:sz w:val="20"/>
                <w:szCs w:val="20"/>
              </w:rPr>
              <w:br w:type="page"/>
            </w:r>
          </w:p>
        </w:tc>
        <w:tc>
          <w:tcPr>
            <w:tcW w:w="7655" w:type="dxa"/>
            <w:tcBorders>
              <w:top w:val="single" w:sz="4" w:space="0" w:color="auto"/>
              <w:left w:val="nil"/>
              <w:bottom w:val="single" w:sz="4" w:space="0" w:color="auto"/>
              <w:right w:val="single" w:sz="4" w:space="0" w:color="auto"/>
            </w:tcBorders>
            <w:vAlign w:val="center"/>
          </w:tcPr>
          <w:p w:rsidR="00D75E45" w:rsidRPr="00D659E6" w:rsidRDefault="00D75E45" w:rsidP="009212BB">
            <w:pPr>
              <w:keepNext/>
              <w:rPr>
                <w:rFonts w:cs="Tahoma"/>
                <w:sz w:val="20"/>
                <w:szCs w:val="20"/>
              </w:rPr>
            </w:pPr>
            <w:r w:rsidRPr="00D659E6">
              <w:rPr>
                <w:rFonts w:cs="Tahoma"/>
                <w:sz w:val="20"/>
                <w:szCs w:val="20"/>
              </w:rPr>
              <w:t>IZJAVA O IZPOLNJEVANJU SPOSOBNOSTI PODIZVAJALCA/DRUGEGA SUBJEKTA</w:t>
            </w:r>
          </w:p>
        </w:tc>
        <w:tc>
          <w:tcPr>
            <w:tcW w:w="850" w:type="dxa"/>
            <w:tcBorders>
              <w:top w:val="single" w:sz="4" w:space="0" w:color="auto"/>
              <w:left w:val="single" w:sz="4" w:space="0" w:color="auto"/>
              <w:bottom w:val="single" w:sz="4" w:space="0" w:color="auto"/>
              <w:right w:val="nil"/>
            </w:tcBorders>
            <w:vAlign w:val="center"/>
          </w:tcPr>
          <w:p w:rsidR="00D75E45" w:rsidRPr="00D659E6" w:rsidRDefault="00D75E45" w:rsidP="009212BB">
            <w:pPr>
              <w:keepNext/>
              <w:rPr>
                <w:rFonts w:cs="Tahoma"/>
                <w:b/>
                <w:sz w:val="20"/>
                <w:szCs w:val="20"/>
              </w:rPr>
            </w:pPr>
            <w:r w:rsidRPr="00D659E6">
              <w:rPr>
                <w:rFonts w:cs="Tahoma"/>
                <w:b/>
                <w:i/>
                <w:sz w:val="20"/>
                <w:szCs w:val="20"/>
              </w:rPr>
              <w:t xml:space="preserve">Priloga </w:t>
            </w:r>
          </w:p>
        </w:tc>
        <w:tc>
          <w:tcPr>
            <w:tcW w:w="567" w:type="dxa"/>
            <w:tcBorders>
              <w:top w:val="single" w:sz="4" w:space="0" w:color="auto"/>
              <w:left w:val="nil"/>
              <w:bottom w:val="single" w:sz="4" w:space="0" w:color="auto"/>
              <w:right w:val="single" w:sz="4" w:space="0" w:color="auto"/>
            </w:tcBorders>
            <w:vAlign w:val="center"/>
          </w:tcPr>
          <w:p w:rsidR="00D75E45" w:rsidRPr="00D659E6" w:rsidRDefault="00D75E45" w:rsidP="009212BB">
            <w:pPr>
              <w:keepNext/>
              <w:ind w:left="-70"/>
              <w:rPr>
                <w:rFonts w:cs="Tahoma"/>
                <w:b/>
                <w:i/>
                <w:sz w:val="20"/>
                <w:szCs w:val="20"/>
              </w:rPr>
            </w:pPr>
            <w:r w:rsidRPr="00D659E6">
              <w:rPr>
                <w:rFonts w:cs="Tahoma"/>
                <w:b/>
                <w:i/>
                <w:sz w:val="20"/>
                <w:szCs w:val="20"/>
              </w:rPr>
              <w:t>3/2</w:t>
            </w:r>
          </w:p>
        </w:tc>
      </w:tr>
    </w:tbl>
    <w:p w:rsidR="00D75E45" w:rsidRPr="00D659E6" w:rsidRDefault="00D75E45" w:rsidP="009212BB">
      <w:pPr>
        <w:keepNext/>
        <w:jc w:val="both"/>
        <w:rPr>
          <w:rFonts w:cs="Tahoma"/>
          <w:sz w:val="16"/>
          <w:szCs w:val="20"/>
        </w:rPr>
      </w:pPr>
    </w:p>
    <w:p w:rsidR="00D75E45" w:rsidRPr="00D659E6" w:rsidRDefault="00D75E45" w:rsidP="009212BB">
      <w:pPr>
        <w:keepNext/>
        <w:jc w:val="both"/>
        <w:rPr>
          <w:rFonts w:cs="Tahoma"/>
          <w:sz w:val="20"/>
          <w:szCs w:val="20"/>
        </w:rPr>
      </w:pPr>
      <w:r w:rsidRPr="00D659E6">
        <w:rPr>
          <w:rFonts w:cs="Tahoma"/>
          <w:sz w:val="20"/>
          <w:szCs w:val="20"/>
        </w:rPr>
        <w:t>Vsi v ponudbi navedeni podizvajalci</w:t>
      </w:r>
      <w:r w:rsidRPr="00D659E6">
        <w:rPr>
          <w:rFonts w:cs="Tahoma"/>
          <w:iCs/>
          <w:sz w:val="18"/>
          <w:szCs w:val="22"/>
        </w:rPr>
        <w:t xml:space="preserve"> </w:t>
      </w:r>
      <w:r w:rsidRPr="00D659E6">
        <w:rPr>
          <w:rFonts w:cs="Tahoma"/>
          <w:iCs/>
          <w:sz w:val="20"/>
          <w:szCs w:val="20"/>
        </w:rPr>
        <w:t>in/ali ostali subjekti, katerih zmogljivost uporablja ponudnik,</w:t>
      </w:r>
      <w:r w:rsidRPr="00D659E6">
        <w:rPr>
          <w:rFonts w:cs="Tahoma"/>
          <w:sz w:val="20"/>
          <w:szCs w:val="20"/>
        </w:rPr>
        <w:t xml:space="preserve"> morajo obrazec prilogo »IZJAVA O IZPOLNJEVANJU SPOSOBNOSTI PODIZVAJALCA/DRUGEGA SUBJEKTA« izpolniti in jo fizično podpisati.</w:t>
      </w:r>
    </w:p>
    <w:p w:rsidR="00D75E45" w:rsidRPr="00D659E6" w:rsidRDefault="00D75E45" w:rsidP="009212BB">
      <w:pPr>
        <w:keepNext/>
        <w:jc w:val="both"/>
        <w:rPr>
          <w:rFonts w:cs="Tahoma"/>
          <w:sz w:val="16"/>
          <w:szCs w:val="16"/>
        </w:rPr>
      </w:pPr>
    </w:p>
    <w:p w:rsidR="006C009F" w:rsidRPr="00D659E6" w:rsidRDefault="00D75E45" w:rsidP="009212BB">
      <w:pPr>
        <w:keepNext/>
        <w:jc w:val="both"/>
        <w:rPr>
          <w:rFonts w:cs="Tahoma"/>
          <w:sz w:val="20"/>
          <w:szCs w:val="20"/>
        </w:rPr>
      </w:pPr>
      <w:r w:rsidRPr="00D659E6">
        <w:rPr>
          <w:rFonts w:cs="Tahoma"/>
          <w:sz w:val="20"/>
          <w:szCs w:val="20"/>
        </w:rPr>
        <w:t>Priloge ni potrebno priložiti v kolikor ponudnik v ponudbi ne nominira nobenega podizvajalca in glede pogojev v zvezi z ekonomskim in finančnim položajem ter tehnično in strokovno sposobnostjo ne uporabi zmogljivosti drugih subjektov.</w:t>
      </w:r>
    </w:p>
    <w:p w:rsidR="009B3566" w:rsidRPr="00D659E6" w:rsidRDefault="009B3566" w:rsidP="009212BB">
      <w:pPr>
        <w:keepNext/>
        <w:jc w:val="both"/>
        <w:rPr>
          <w:rFonts w:cs="Tahoma"/>
          <w:sz w:val="20"/>
          <w:szCs w:val="20"/>
        </w:rPr>
      </w:pPr>
    </w:p>
    <w:p w:rsidR="008A0684" w:rsidRPr="00D659E6" w:rsidRDefault="008A0684" w:rsidP="009212BB">
      <w:pPr>
        <w:pStyle w:val="Odstavekseznama"/>
        <w:keepNext/>
        <w:numPr>
          <w:ilvl w:val="0"/>
          <w:numId w:val="38"/>
        </w:numPr>
        <w:ind w:left="426" w:hanging="426"/>
        <w:jc w:val="both"/>
        <w:rPr>
          <w:rFonts w:ascii="Tahoma" w:hAnsi="Tahoma" w:cs="Tahoma"/>
          <w:b/>
        </w:rPr>
      </w:pPr>
      <w:r w:rsidRPr="00D659E6">
        <w:rPr>
          <w:rFonts w:ascii="Tahoma" w:hAnsi="Tahoma" w:cs="Tahoma"/>
          <w:b/>
        </w:rPr>
        <w:t>Razdelek »</w:t>
      </w:r>
      <w:r w:rsidR="00D7380D" w:rsidRPr="00D659E6">
        <w:rPr>
          <w:rFonts w:ascii="Tahoma" w:hAnsi="Tahoma" w:cs="Tahoma"/>
          <w:b/>
        </w:rPr>
        <w:t>DRUGE PRILOGE</w:t>
      </w:r>
      <w:r w:rsidRPr="00D659E6">
        <w:rPr>
          <w:rFonts w:ascii="Tahoma" w:hAnsi="Tahoma" w:cs="Tahoma"/>
          <w:b/>
        </w:rPr>
        <w:t>«</w:t>
      </w:r>
    </w:p>
    <w:p w:rsidR="001E52FF" w:rsidRPr="00D659E6" w:rsidRDefault="001E52FF" w:rsidP="009212BB">
      <w:pPr>
        <w:keepNext/>
        <w:jc w:val="both"/>
        <w:rPr>
          <w:rFonts w:cs="Tahoma"/>
          <w:sz w:val="20"/>
          <w:szCs w:val="20"/>
        </w:rPr>
      </w:pPr>
    </w:p>
    <w:p w:rsidR="008A0684" w:rsidRPr="00D659E6" w:rsidRDefault="008A0684" w:rsidP="009212BB">
      <w:pPr>
        <w:keepNext/>
        <w:jc w:val="both"/>
        <w:rPr>
          <w:rFonts w:cs="Tahoma"/>
          <w:sz w:val="20"/>
          <w:szCs w:val="20"/>
        </w:rPr>
      </w:pPr>
      <w:r w:rsidRPr="00D659E6">
        <w:rPr>
          <w:rFonts w:cs="Tahoma"/>
          <w:sz w:val="20"/>
          <w:szCs w:val="20"/>
        </w:rPr>
        <w:t>Ponudnik v informacijskem sistemu e-JN</w:t>
      </w:r>
      <w:r w:rsidRPr="00D659E6">
        <w:rPr>
          <w:rFonts w:cs="Tahoma"/>
          <w:b/>
          <w:sz w:val="20"/>
          <w:szCs w:val="20"/>
        </w:rPr>
        <w:t xml:space="preserve"> v razdelek »</w:t>
      </w:r>
      <w:r w:rsidR="00D7380D" w:rsidRPr="00D659E6">
        <w:rPr>
          <w:rFonts w:cs="Tahoma"/>
          <w:b/>
          <w:sz w:val="20"/>
          <w:szCs w:val="20"/>
        </w:rPr>
        <w:t>DRUGE PRILOGE</w:t>
      </w:r>
      <w:r w:rsidRPr="00D659E6">
        <w:rPr>
          <w:rFonts w:cs="Tahoma"/>
          <w:b/>
          <w:sz w:val="20"/>
          <w:szCs w:val="20"/>
        </w:rPr>
        <w:t xml:space="preserve">« </w:t>
      </w:r>
      <w:r w:rsidRPr="00D659E6">
        <w:rPr>
          <w:rFonts w:cs="Tahoma"/>
          <w:sz w:val="20"/>
          <w:szCs w:val="20"/>
        </w:rPr>
        <w:t>naloži ostalo ponudbeno dokumentacijo, ki je zahtevana s to razpisno dokumentacijo, vključno s celotnim ponudbenim predračunom za sklop za katerega ponudnik oddaja ponudbo.</w:t>
      </w:r>
    </w:p>
    <w:p w:rsidR="008A0684" w:rsidRPr="00D659E6" w:rsidRDefault="008A0684" w:rsidP="009212BB">
      <w:pPr>
        <w:keepNext/>
        <w:jc w:val="both"/>
        <w:rPr>
          <w:rFonts w:cs="Tahoma"/>
          <w:sz w:val="20"/>
          <w:szCs w:val="20"/>
        </w:rPr>
      </w:pPr>
    </w:p>
    <w:p w:rsidR="008A0684" w:rsidRPr="00D659E6" w:rsidRDefault="008A0684" w:rsidP="009212BB">
      <w:pPr>
        <w:keepNext/>
        <w:jc w:val="both"/>
        <w:rPr>
          <w:rFonts w:cs="Tahoma"/>
          <w:sz w:val="20"/>
          <w:szCs w:val="20"/>
        </w:rPr>
      </w:pPr>
      <w:r w:rsidRPr="00D659E6">
        <w:rPr>
          <w:rFonts w:cs="Tahoma"/>
          <w:sz w:val="20"/>
          <w:szCs w:val="20"/>
        </w:rPr>
        <w:t xml:space="preserve">Spodaj zahtevana ponudbena dokumentacija mora biti </w:t>
      </w:r>
      <w:r w:rsidRPr="00D659E6">
        <w:rPr>
          <w:rFonts w:cs="Tahoma"/>
          <w:b/>
          <w:sz w:val="20"/>
          <w:szCs w:val="20"/>
          <w:u w:val="single"/>
        </w:rPr>
        <w:t>priložena v .</w:t>
      </w:r>
      <w:proofErr w:type="spellStart"/>
      <w:r w:rsidRPr="00D659E6">
        <w:rPr>
          <w:rFonts w:cs="Tahoma"/>
          <w:b/>
          <w:sz w:val="20"/>
          <w:szCs w:val="20"/>
          <w:u w:val="single"/>
        </w:rPr>
        <w:t>pdf</w:t>
      </w:r>
      <w:proofErr w:type="spellEnd"/>
      <w:r w:rsidRPr="00D659E6">
        <w:rPr>
          <w:rFonts w:cs="Tahoma"/>
          <w:b/>
          <w:sz w:val="20"/>
          <w:szCs w:val="20"/>
          <w:u w:val="single"/>
        </w:rPr>
        <w:t xml:space="preserve"> formatu</w:t>
      </w:r>
      <w:r w:rsidRPr="00D659E6">
        <w:rPr>
          <w:rFonts w:cs="Tahoma"/>
          <w:sz w:val="20"/>
          <w:szCs w:val="20"/>
        </w:rPr>
        <w:t xml:space="preserve"> (</w:t>
      </w:r>
      <w:proofErr w:type="spellStart"/>
      <w:r w:rsidRPr="00D659E6">
        <w:rPr>
          <w:rFonts w:cs="Tahoma"/>
          <w:sz w:val="20"/>
          <w:szCs w:val="20"/>
        </w:rPr>
        <w:t>sken</w:t>
      </w:r>
      <w:proofErr w:type="spellEnd"/>
      <w:r w:rsidRPr="00D659E6">
        <w:rPr>
          <w:rFonts w:cs="Tahoma"/>
          <w:sz w:val="20"/>
          <w:szCs w:val="20"/>
        </w:rPr>
        <w:t xml:space="preserve"> celotne ponudbe z izpolnjenimi, podpisanimi in žigosanimi ponudbenimi listinami). Ponudnik lahko fizični podpis nadomesti z elektronskim podpisom, v kolikor informacijski sistem e-JN to dopušča in ni drugače določeno z razpisno dokumentacijo (v tem primeru žigosanje ni potrebno). Priloga »Potrditev referenc s strani posameznih naročnikov« mora biti podpisana (potrjena) s strani referenčnega naročnika. Celoten ponudbeni predračun mora biti priložen tudi v </w:t>
      </w:r>
      <w:proofErr w:type="spellStart"/>
      <w:r w:rsidRPr="00D659E6">
        <w:rPr>
          <w:rFonts w:cs="Tahoma"/>
          <w:sz w:val="20"/>
          <w:szCs w:val="20"/>
        </w:rPr>
        <w:t>excel</w:t>
      </w:r>
      <w:proofErr w:type="spellEnd"/>
      <w:r w:rsidRPr="00D659E6">
        <w:rPr>
          <w:rFonts w:cs="Tahoma"/>
          <w:sz w:val="20"/>
          <w:szCs w:val="20"/>
        </w:rPr>
        <w:t xml:space="preserve"> formatu. Ponudniki so obvezani priložiti vse priloge, razen če v posamezni prilogi ni drugače navedeno. </w:t>
      </w:r>
    </w:p>
    <w:p w:rsidR="008A0684" w:rsidRPr="00D659E6" w:rsidRDefault="008A0684" w:rsidP="009212BB">
      <w:pPr>
        <w:keepNext/>
        <w:jc w:val="both"/>
        <w:rPr>
          <w:rFonts w:cs="Tahoma"/>
          <w:sz w:val="20"/>
          <w:szCs w:val="20"/>
        </w:rPr>
      </w:pPr>
    </w:p>
    <w:p w:rsidR="008A0684" w:rsidRPr="00D659E6" w:rsidRDefault="008A0684" w:rsidP="009212BB">
      <w:pPr>
        <w:keepNext/>
        <w:jc w:val="both"/>
        <w:rPr>
          <w:rFonts w:cs="Tahoma"/>
          <w:sz w:val="20"/>
          <w:szCs w:val="20"/>
        </w:rPr>
      </w:pPr>
      <w:r w:rsidRPr="00D659E6">
        <w:rPr>
          <w:rFonts w:cs="Tahoma"/>
          <w:sz w:val="20"/>
          <w:szCs w:val="20"/>
        </w:rPr>
        <w:t xml:space="preserve">V primeru razhajanj med podatki v </w:t>
      </w:r>
      <w:r w:rsidR="00E75DE4" w:rsidRPr="00D659E6">
        <w:rPr>
          <w:rFonts w:cs="Tahoma"/>
          <w:sz w:val="20"/>
          <w:szCs w:val="20"/>
        </w:rPr>
        <w:t>razdelku »PREDRAČUN« in celotnim ponudbenim predračunom,</w:t>
      </w:r>
      <w:r w:rsidRPr="00D659E6">
        <w:rPr>
          <w:rFonts w:cs="Tahoma"/>
          <w:sz w:val="20"/>
          <w:szCs w:val="20"/>
        </w:rPr>
        <w:t xml:space="preserve"> naloženim v razdelek »</w:t>
      </w:r>
      <w:r w:rsidR="00E75DE4" w:rsidRPr="00D659E6">
        <w:rPr>
          <w:rFonts w:cs="Tahoma"/>
          <w:sz w:val="20"/>
          <w:szCs w:val="20"/>
        </w:rPr>
        <w:t>DRUGE PRILOGE</w:t>
      </w:r>
      <w:r w:rsidRPr="00D659E6">
        <w:rPr>
          <w:rFonts w:cs="Tahoma"/>
          <w:sz w:val="20"/>
          <w:szCs w:val="20"/>
        </w:rPr>
        <w:t xml:space="preserve">«, kot veljavni štejejo podatki v celotnem </w:t>
      </w:r>
      <w:r w:rsidR="00E75DE4" w:rsidRPr="00D659E6">
        <w:rPr>
          <w:rFonts w:cs="Tahoma"/>
          <w:sz w:val="20"/>
          <w:szCs w:val="20"/>
        </w:rPr>
        <w:t xml:space="preserve">ponudbenem </w:t>
      </w:r>
      <w:r w:rsidRPr="00D659E6">
        <w:rPr>
          <w:rFonts w:cs="Tahoma"/>
          <w:sz w:val="20"/>
          <w:szCs w:val="20"/>
        </w:rPr>
        <w:t>predračunu, naloženim v razdelku »</w:t>
      </w:r>
      <w:r w:rsidR="00E75DE4" w:rsidRPr="00D659E6">
        <w:rPr>
          <w:rFonts w:cs="Tahoma"/>
          <w:sz w:val="20"/>
          <w:szCs w:val="20"/>
        </w:rPr>
        <w:t>DRUGE PRILOGE</w:t>
      </w:r>
      <w:r w:rsidRPr="00D659E6">
        <w:rPr>
          <w:rFonts w:cs="Tahoma"/>
          <w:sz w:val="20"/>
          <w:szCs w:val="20"/>
        </w:rPr>
        <w:t xml:space="preserve">«. </w:t>
      </w:r>
    </w:p>
    <w:p w:rsidR="008A0684" w:rsidRPr="00D659E6" w:rsidRDefault="008A0684" w:rsidP="009212BB">
      <w:pPr>
        <w:keepNext/>
        <w:jc w:val="both"/>
        <w:rPr>
          <w:rFonts w:cs="Tahoma"/>
          <w:b/>
          <w:sz w:val="20"/>
          <w:szCs w:val="20"/>
        </w:rPr>
      </w:pPr>
    </w:p>
    <w:p w:rsidR="009B3566" w:rsidRPr="00D659E6" w:rsidRDefault="009B3566" w:rsidP="009212BB">
      <w:pPr>
        <w:keepNext/>
        <w:jc w:val="both"/>
        <w:rPr>
          <w:rFonts w:cs="Tahoma"/>
          <w:sz w:val="20"/>
          <w:szCs w:val="20"/>
        </w:rPr>
      </w:pPr>
      <w:r w:rsidRPr="00D659E6">
        <w:rPr>
          <w:rFonts w:cs="Tahoma"/>
          <w:sz w:val="20"/>
          <w:szCs w:val="20"/>
        </w:rPr>
        <w:t xml:space="preserve">Ostala ponudbena dokumentacija naj bo priložena v enotnem </w:t>
      </w:r>
      <w:proofErr w:type="spellStart"/>
      <w:r w:rsidRPr="00D659E6">
        <w:rPr>
          <w:rFonts w:cs="Tahoma"/>
          <w:sz w:val="20"/>
          <w:szCs w:val="20"/>
        </w:rPr>
        <w:t>pdf</w:t>
      </w:r>
      <w:proofErr w:type="spellEnd"/>
      <w:r w:rsidRPr="00D659E6">
        <w:rPr>
          <w:rFonts w:cs="Tahoma"/>
          <w:sz w:val="20"/>
          <w:szCs w:val="20"/>
        </w:rPr>
        <w:t xml:space="preserve">. dokumentu, ki vsebuje vse priloge, zahtevane v razdelku </w:t>
      </w:r>
      <w:r w:rsidRPr="00D659E6">
        <w:rPr>
          <w:rFonts w:cs="Tahoma"/>
        </w:rPr>
        <w:t>»DRUGE PRILOGE«.</w:t>
      </w:r>
    </w:p>
    <w:p w:rsidR="009B3566" w:rsidRPr="00D659E6" w:rsidRDefault="009B3566" w:rsidP="009212BB">
      <w:pPr>
        <w:keepNext/>
        <w:jc w:val="both"/>
        <w:rPr>
          <w:rFonts w:cs="Tahoma"/>
          <w:b/>
          <w:sz w:val="20"/>
          <w:szCs w:val="20"/>
        </w:rPr>
      </w:pPr>
    </w:p>
    <w:p w:rsidR="00201EFB" w:rsidRPr="00D659E6" w:rsidRDefault="008A0684" w:rsidP="009212BB">
      <w:pPr>
        <w:keepNext/>
        <w:jc w:val="both"/>
        <w:rPr>
          <w:rFonts w:cs="Tahoma"/>
          <w:sz w:val="20"/>
          <w:szCs w:val="20"/>
        </w:rPr>
      </w:pPr>
      <w:r w:rsidRPr="00D659E6">
        <w:rPr>
          <w:rFonts w:cs="Tahoma"/>
          <w:b/>
          <w:sz w:val="20"/>
          <w:szCs w:val="20"/>
        </w:rPr>
        <w:t>Ostala ponudbena</w:t>
      </w:r>
      <w:r w:rsidR="007E2573" w:rsidRPr="00D659E6">
        <w:rPr>
          <w:rFonts w:cs="Tahoma"/>
          <w:b/>
          <w:sz w:val="20"/>
          <w:szCs w:val="20"/>
        </w:rPr>
        <w:t xml:space="preserve"> dokumentacija</w:t>
      </w:r>
      <w:r w:rsidR="00201EFB" w:rsidRPr="00D659E6">
        <w:rPr>
          <w:rFonts w:cs="Tahoma"/>
          <w:b/>
          <w:sz w:val="20"/>
          <w:szCs w:val="20"/>
        </w:rPr>
        <w:t>, ki jo naročnik zahteva z javnim razpisom je navedena v nadaljevanju:</w:t>
      </w:r>
    </w:p>
    <w:p w:rsidR="00201EFB" w:rsidRPr="00D659E6" w:rsidRDefault="00201EFB" w:rsidP="009212BB">
      <w:pPr>
        <w:keepNext/>
        <w:jc w:val="both"/>
        <w:rPr>
          <w:rFonts w:cs="Tahoma"/>
          <w:sz w:val="16"/>
          <w:szCs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01EFB" w:rsidRPr="00D659E6" w:rsidTr="00474AC6">
        <w:tc>
          <w:tcPr>
            <w:tcW w:w="599" w:type="dxa"/>
            <w:tcBorders>
              <w:right w:val="nil"/>
            </w:tcBorders>
          </w:tcPr>
          <w:p w:rsidR="00201EFB" w:rsidRPr="00D659E6" w:rsidRDefault="00201EFB" w:rsidP="009212BB">
            <w:pPr>
              <w:keepNext/>
              <w:jc w:val="both"/>
              <w:rPr>
                <w:rFonts w:cs="Tahoma"/>
                <w:sz w:val="20"/>
                <w:szCs w:val="20"/>
              </w:rPr>
            </w:pPr>
          </w:p>
        </w:tc>
        <w:tc>
          <w:tcPr>
            <w:tcW w:w="7653" w:type="dxa"/>
            <w:tcBorders>
              <w:left w:val="nil"/>
            </w:tcBorders>
          </w:tcPr>
          <w:p w:rsidR="00201EFB" w:rsidRPr="00D659E6" w:rsidRDefault="008F4BD5" w:rsidP="009212BB">
            <w:pPr>
              <w:keepNext/>
              <w:jc w:val="both"/>
              <w:rPr>
                <w:rFonts w:cs="Tahoma"/>
                <w:sz w:val="20"/>
                <w:szCs w:val="20"/>
              </w:rPr>
            </w:pPr>
            <w:r w:rsidRPr="00D659E6">
              <w:rPr>
                <w:rFonts w:cs="Tahoma"/>
                <w:sz w:val="20"/>
                <w:szCs w:val="20"/>
              </w:rPr>
              <w:t xml:space="preserve">PODATKI O </w:t>
            </w:r>
            <w:r w:rsidR="00201EFB" w:rsidRPr="00D659E6">
              <w:rPr>
                <w:rFonts w:cs="Tahoma"/>
                <w:sz w:val="20"/>
                <w:szCs w:val="20"/>
              </w:rPr>
              <w:t xml:space="preserve">PONUDNIKU </w:t>
            </w:r>
          </w:p>
        </w:tc>
        <w:tc>
          <w:tcPr>
            <w:tcW w:w="912" w:type="dxa"/>
            <w:tcBorders>
              <w:right w:val="nil"/>
            </w:tcBorders>
          </w:tcPr>
          <w:p w:rsidR="00201EFB" w:rsidRPr="00D659E6" w:rsidRDefault="001241C9" w:rsidP="009212BB">
            <w:pPr>
              <w:keepNext/>
              <w:jc w:val="both"/>
              <w:rPr>
                <w:rFonts w:cs="Tahoma"/>
                <w:b/>
                <w:sz w:val="20"/>
                <w:szCs w:val="20"/>
              </w:rPr>
            </w:pPr>
            <w:r w:rsidRPr="00D659E6">
              <w:rPr>
                <w:rFonts w:cs="Tahoma"/>
                <w:b/>
                <w:i/>
                <w:sz w:val="20"/>
                <w:szCs w:val="20"/>
              </w:rPr>
              <w:t>P</w:t>
            </w:r>
            <w:r w:rsidR="00201EFB" w:rsidRPr="00D659E6">
              <w:rPr>
                <w:rFonts w:cs="Tahoma"/>
                <w:b/>
                <w:i/>
                <w:sz w:val="20"/>
                <w:szCs w:val="20"/>
              </w:rPr>
              <w:t xml:space="preserve">riloga </w:t>
            </w:r>
          </w:p>
        </w:tc>
        <w:tc>
          <w:tcPr>
            <w:tcW w:w="551" w:type="dxa"/>
            <w:tcBorders>
              <w:left w:val="nil"/>
            </w:tcBorders>
          </w:tcPr>
          <w:p w:rsidR="00201EFB" w:rsidRPr="00D659E6" w:rsidRDefault="00201EFB" w:rsidP="009212BB">
            <w:pPr>
              <w:keepNext/>
              <w:jc w:val="both"/>
              <w:rPr>
                <w:rFonts w:cs="Tahoma"/>
                <w:b/>
                <w:i/>
                <w:sz w:val="20"/>
                <w:szCs w:val="20"/>
              </w:rPr>
            </w:pPr>
            <w:r w:rsidRPr="00D659E6">
              <w:rPr>
                <w:rFonts w:cs="Tahoma"/>
                <w:b/>
                <w:i/>
                <w:sz w:val="20"/>
                <w:szCs w:val="20"/>
              </w:rPr>
              <w:t>1</w:t>
            </w:r>
          </w:p>
        </w:tc>
      </w:tr>
    </w:tbl>
    <w:p w:rsidR="00201EFB" w:rsidRPr="00D659E6" w:rsidRDefault="00201EFB" w:rsidP="009212BB">
      <w:pPr>
        <w:keepNext/>
        <w:tabs>
          <w:tab w:val="left" w:pos="567"/>
          <w:tab w:val="num" w:pos="851"/>
          <w:tab w:val="left" w:pos="993"/>
        </w:tabs>
        <w:jc w:val="both"/>
        <w:rPr>
          <w:rFonts w:cs="Tahoma"/>
          <w:sz w:val="16"/>
          <w:szCs w:val="20"/>
        </w:rPr>
      </w:pPr>
    </w:p>
    <w:p w:rsidR="006C009F" w:rsidRPr="00D659E6" w:rsidRDefault="00201EFB" w:rsidP="009212BB">
      <w:pPr>
        <w:keepNext/>
        <w:jc w:val="both"/>
        <w:rPr>
          <w:rFonts w:cs="Tahoma"/>
          <w:sz w:val="20"/>
          <w:szCs w:val="20"/>
        </w:rPr>
      </w:pPr>
      <w:r w:rsidRPr="00D659E6">
        <w:rPr>
          <w:rFonts w:cs="Tahoma"/>
          <w:sz w:val="20"/>
          <w:szCs w:val="20"/>
        </w:rPr>
        <w:t>Prilogo je potrebno izp</w:t>
      </w:r>
      <w:r w:rsidR="005062F5" w:rsidRPr="00D659E6">
        <w:rPr>
          <w:rFonts w:cs="Tahoma"/>
          <w:sz w:val="20"/>
          <w:szCs w:val="20"/>
        </w:rPr>
        <w:t xml:space="preserve">olniti, podpisati in žigosati. </w:t>
      </w:r>
      <w:r w:rsidRPr="00D659E6">
        <w:rPr>
          <w:rFonts w:cs="Tahoma"/>
          <w:sz w:val="20"/>
          <w:szCs w:val="20"/>
        </w:rPr>
        <w:t>V primeru, da odda več ponudnikov skupno - partnersko ponudbo, mora</w:t>
      </w:r>
      <w:r w:rsidR="009212BB">
        <w:rPr>
          <w:rFonts w:cs="Tahoma"/>
          <w:sz w:val="20"/>
          <w:szCs w:val="20"/>
        </w:rPr>
        <w:t>jo razmnožen obrazec P</w:t>
      </w:r>
      <w:r w:rsidRPr="00D659E6">
        <w:rPr>
          <w:rFonts w:cs="Tahoma"/>
          <w:sz w:val="20"/>
          <w:szCs w:val="20"/>
        </w:rPr>
        <w:t>riloge 1 izpolnit</w:t>
      </w:r>
      <w:r w:rsidR="001241C9" w:rsidRPr="00D659E6">
        <w:rPr>
          <w:rFonts w:cs="Tahoma"/>
          <w:sz w:val="20"/>
          <w:szCs w:val="20"/>
        </w:rPr>
        <w:t>i vsi ponudniki - partnerji. V Obrazec 1 k P</w:t>
      </w:r>
      <w:r w:rsidRPr="00D659E6">
        <w:rPr>
          <w:rFonts w:cs="Tahoma"/>
          <w:sz w:val="20"/>
          <w:szCs w:val="20"/>
        </w:rPr>
        <w:t>rilogi 1 se priloži tudi potrjen pravni akt o skupni izvedbi naročila.</w:t>
      </w:r>
      <w:r w:rsidR="006C009F" w:rsidRPr="00D659E6">
        <w:rPr>
          <w:rFonts w:cs="Tahoma"/>
          <w:sz w:val="20"/>
          <w:szCs w:val="20"/>
        </w:rPr>
        <w:t xml:space="preserve"> </w:t>
      </w:r>
    </w:p>
    <w:p w:rsidR="00201EFB" w:rsidRPr="00D659E6" w:rsidRDefault="00201EFB" w:rsidP="009212BB">
      <w:pPr>
        <w:keepNext/>
        <w:jc w:val="both"/>
        <w:rPr>
          <w:rFonts w:cs="Tahoma"/>
          <w:sz w:val="16"/>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01EFB" w:rsidRPr="00D659E6" w:rsidTr="00474AC6">
        <w:tc>
          <w:tcPr>
            <w:tcW w:w="599" w:type="dxa"/>
            <w:tcBorders>
              <w:right w:val="nil"/>
            </w:tcBorders>
          </w:tcPr>
          <w:p w:rsidR="00201EFB" w:rsidRPr="00D659E6" w:rsidRDefault="00201EFB" w:rsidP="009212BB">
            <w:pPr>
              <w:keepNext/>
              <w:jc w:val="both"/>
              <w:rPr>
                <w:rFonts w:cs="Tahoma"/>
                <w:sz w:val="20"/>
                <w:szCs w:val="20"/>
              </w:rPr>
            </w:pPr>
          </w:p>
        </w:tc>
        <w:tc>
          <w:tcPr>
            <w:tcW w:w="7653" w:type="dxa"/>
            <w:tcBorders>
              <w:left w:val="nil"/>
            </w:tcBorders>
          </w:tcPr>
          <w:p w:rsidR="00201EFB" w:rsidRPr="00D659E6" w:rsidRDefault="00201EFB" w:rsidP="009212BB">
            <w:pPr>
              <w:keepNext/>
              <w:jc w:val="both"/>
              <w:rPr>
                <w:rFonts w:cs="Tahoma"/>
                <w:sz w:val="20"/>
                <w:szCs w:val="20"/>
              </w:rPr>
            </w:pPr>
            <w:r w:rsidRPr="00D659E6">
              <w:rPr>
                <w:rFonts w:cs="Tahoma"/>
                <w:sz w:val="20"/>
                <w:szCs w:val="20"/>
              </w:rPr>
              <w:t>PONUDBA</w:t>
            </w:r>
          </w:p>
        </w:tc>
        <w:tc>
          <w:tcPr>
            <w:tcW w:w="912" w:type="dxa"/>
            <w:tcBorders>
              <w:right w:val="nil"/>
            </w:tcBorders>
          </w:tcPr>
          <w:p w:rsidR="00201EFB" w:rsidRPr="00D659E6" w:rsidRDefault="001241C9" w:rsidP="009212BB">
            <w:pPr>
              <w:keepNext/>
              <w:jc w:val="both"/>
              <w:rPr>
                <w:rFonts w:cs="Tahoma"/>
                <w:b/>
                <w:sz w:val="20"/>
                <w:szCs w:val="20"/>
              </w:rPr>
            </w:pPr>
            <w:r w:rsidRPr="00D659E6">
              <w:rPr>
                <w:rFonts w:cs="Tahoma"/>
                <w:b/>
                <w:i/>
                <w:sz w:val="20"/>
                <w:szCs w:val="20"/>
              </w:rPr>
              <w:t>P</w:t>
            </w:r>
            <w:r w:rsidR="00201EFB" w:rsidRPr="00D659E6">
              <w:rPr>
                <w:rFonts w:cs="Tahoma"/>
                <w:b/>
                <w:i/>
                <w:sz w:val="20"/>
                <w:szCs w:val="20"/>
              </w:rPr>
              <w:t xml:space="preserve">riloga </w:t>
            </w:r>
          </w:p>
        </w:tc>
        <w:tc>
          <w:tcPr>
            <w:tcW w:w="551" w:type="dxa"/>
            <w:tcBorders>
              <w:left w:val="nil"/>
            </w:tcBorders>
          </w:tcPr>
          <w:p w:rsidR="00201EFB" w:rsidRPr="00D659E6" w:rsidRDefault="00201EFB" w:rsidP="009212BB">
            <w:pPr>
              <w:keepNext/>
              <w:jc w:val="both"/>
              <w:rPr>
                <w:rFonts w:cs="Tahoma"/>
                <w:b/>
                <w:i/>
                <w:sz w:val="20"/>
                <w:szCs w:val="20"/>
              </w:rPr>
            </w:pPr>
            <w:r w:rsidRPr="00D659E6">
              <w:rPr>
                <w:rFonts w:cs="Tahoma"/>
                <w:b/>
                <w:i/>
                <w:sz w:val="20"/>
                <w:szCs w:val="20"/>
              </w:rPr>
              <w:t>2</w:t>
            </w:r>
          </w:p>
        </w:tc>
      </w:tr>
    </w:tbl>
    <w:p w:rsidR="00201EFB" w:rsidRPr="00D659E6" w:rsidRDefault="00201EFB" w:rsidP="009212BB">
      <w:pPr>
        <w:keepNext/>
        <w:jc w:val="both"/>
        <w:rPr>
          <w:rFonts w:cs="Tahoma"/>
          <w:sz w:val="16"/>
          <w:szCs w:val="20"/>
        </w:rPr>
      </w:pPr>
    </w:p>
    <w:p w:rsidR="008A0684" w:rsidRPr="00D659E6" w:rsidRDefault="00E36D05" w:rsidP="009212BB">
      <w:pPr>
        <w:keepNext/>
        <w:tabs>
          <w:tab w:val="left" w:pos="142"/>
          <w:tab w:val="left" w:pos="567"/>
          <w:tab w:val="num" w:pos="851"/>
          <w:tab w:val="left" w:pos="993"/>
        </w:tabs>
        <w:jc w:val="both"/>
        <w:rPr>
          <w:rFonts w:cs="Tahoma"/>
          <w:sz w:val="20"/>
          <w:szCs w:val="20"/>
        </w:rPr>
      </w:pPr>
      <w:r w:rsidRPr="00D659E6">
        <w:rPr>
          <w:rFonts w:cs="Tahoma"/>
          <w:sz w:val="20"/>
          <w:szCs w:val="20"/>
        </w:rPr>
        <w:t xml:space="preserve">Ponudnik mora obrazec ponudbe izpolniti, podpisati in </w:t>
      </w:r>
      <w:r w:rsidR="009B3566" w:rsidRPr="00D659E6">
        <w:rPr>
          <w:rFonts w:cs="Tahoma"/>
          <w:sz w:val="20"/>
          <w:szCs w:val="20"/>
        </w:rPr>
        <w:t>žigosati</w:t>
      </w:r>
      <w:r w:rsidR="0019746B" w:rsidRPr="00D659E6">
        <w:rPr>
          <w:rFonts w:cs="Tahoma"/>
          <w:sz w:val="20"/>
          <w:szCs w:val="20"/>
        </w:rPr>
        <w:t>.</w:t>
      </w:r>
    </w:p>
    <w:p w:rsidR="00435EA4" w:rsidRPr="00D659E6" w:rsidRDefault="00435EA4" w:rsidP="009212BB">
      <w:pPr>
        <w:keepNext/>
        <w:jc w:val="both"/>
        <w:rPr>
          <w:rFonts w:cs="Tahoma"/>
          <w:sz w:val="16"/>
          <w:szCs w:val="16"/>
        </w:rPr>
      </w:pP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435EA4" w:rsidRPr="00D659E6" w:rsidTr="00A7416B">
        <w:tc>
          <w:tcPr>
            <w:tcW w:w="608" w:type="dxa"/>
            <w:tcBorders>
              <w:right w:val="nil"/>
            </w:tcBorders>
          </w:tcPr>
          <w:p w:rsidR="00435EA4" w:rsidRPr="00D659E6" w:rsidRDefault="00435EA4" w:rsidP="009212BB">
            <w:pPr>
              <w:keepNext/>
              <w:jc w:val="both"/>
              <w:rPr>
                <w:rFonts w:cs="Tahoma"/>
                <w:sz w:val="20"/>
                <w:szCs w:val="20"/>
              </w:rPr>
            </w:pPr>
            <w:r w:rsidRPr="00D659E6">
              <w:rPr>
                <w:rFonts w:ascii="Times New Roman" w:hAnsi="Times New Roman"/>
                <w:sz w:val="20"/>
                <w:szCs w:val="20"/>
              </w:rPr>
              <w:br w:type="page"/>
            </w:r>
            <w:r w:rsidRPr="00D659E6">
              <w:rPr>
                <w:rFonts w:ascii="Times New Roman" w:hAnsi="Times New Roman"/>
                <w:sz w:val="20"/>
                <w:szCs w:val="20"/>
              </w:rPr>
              <w:br w:type="page"/>
            </w:r>
            <w:r w:rsidRPr="00D659E6">
              <w:rPr>
                <w:rFonts w:ascii="Times New Roman" w:hAnsi="Times New Roman"/>
                <w:sz w:val="20"/>
                <w:szCs w:val="20"/>
              </w:rPr>
              <w:br w:type="page"/>
            </w:r>
            <w:r w:rsidRPr="00D659E6">
              <w:rPr>
                <w:rFonts w:ascii="Times New Roman" w:hAnsi="Times New Roman"/>
                <w:sz w:val="20"/>
                <w:szCs w:val="20"/>
              </w:rPr>
              <w:br w:type="page"/>
            </w:r>
            <w:r w:rsidRPr="00D659E6">
              <w:rPr>
                <w:rFonts w:cs="Tahoma"/>
                <w:sz w:val="20"/>
                <w:szCs w:val="20"/>
              </w:rPr>
              <w:br w:type="page"/>
            </w:r>
            <w:r w:rsidRPr="00D659E6">
              <w:rPr>
                <w:rFonts w:cs="Tahoma"/>
                <w:b/>
                <w:sz w:val="20"/>
                <w:szCs w:val="20"/>
              </w:rPr>
              <w:br w:type="page"/>
            </w:r>
            <w:r w:rsidRPr="00D659E6">
              <w:rPr>
                <w:rFonts w:cs="Tahoma"/>
                <w:sz w:val="20"/>
                <w:szCs w:val="20"/>
              </w:rPr>
              <w:br w:type="page"/>
            </w:r>
          </w:p>
        </w:tc>
        <w:tc>
          <w:tcPr>
            <w:tcW w:w="7654" w:type="dxa"/>
            <w:tcBorders>
              <w:left w:val="nil"/>
            </w:tcBorders>
            <w:vAlign w:val="bottom"/>
          </w:tcPr>
          <w:p w:rsidR="00435EA4" w:rsidRPr="00D659E6" w:rsidRDefault="00435EA4" w:rsidP="009212BB">
            <w:pPr>
              <w:keepNext/>
              <w:rPr>
                <w:rFonts w:cs="Tahoma"/>
                <w:sz w:val="20"/>
                <w:szCs w:val="20"/>
              </w:rPr>
            </w:pPr>
            <w:r w:rsidRPr="00D659E6">
              <w:rPr>
                <w:rFonts w:cs="Tahoma"/>
                <w:sz w:val="20"/>
                <w:szCs w:val="20"/>
              </w:rPr>
              <w:t>IZJAVA FIZIČNE OSEBE</w:t>
            </w:r>
          </w:p>
        </w:tc>
        <w:tc>
          <w:tcPr>
            <w:tcW w:w="850" w:type="dxa"/>
            <w:tcBorders>
              <w:right w:val="nil"/>
            </w:tcBorders>
          </w:tcPr>
          <w:p w:rsidR="00435EA4" w:rsidRPr="00D659E6" w:rsidRDefault="001241C9" w:rsidP="009212BB">
            <w:pPr>
              <w:keepNext/>
              <w:jc w:val="both"/>
              <w:rPr>
                <w:rFonts w:cs="Tahoma"/>
                <w:b/>
                <w:sz w:val="20"/>
                <w:szCs w:val="20"/>
              </w:rPr>
            </w:pPr>
            <w:r w:rsidRPr="00D659E6">
              <w:rPr>
                <w:rFonts w:cs="Tahoma"/>
                <w:b/>
                <w:i/>
                <w:sz w:val="20"/>
                <w:szCs w:val="20"/>
              </w:rPr>
              <w:t>P</w:t>
            </w:r>
            <w:r w:rsidR="00435EA4" w:rsidRPr="00D659E6">
              <w:rPr>
                <w:rFonts w:cs="Tahoma"/>
                <w:b/>
                <w:i/>
                <w:sz w:val="20"/>
                <w:szCs w:val="20"/>
              </w:rPr>
              <w:t xml:space="preserve">riloga </w:t>
            </w:r>
          </w:p>
        </w:tc>
        <w:tc>
          <w:tcPr>
            <w:tcW w:w="576" w:type="dxa"/>
            <w:tcBorders>
              <w:left w:val="nil"/>
            </w:tcBorders>
          </w:tcPr>
          <w:p w:rsidR="00435EA4" w:rsidRPr="00D659E6" w:rsidRDefault="00435EA4" w:rsidP="009212BB">
            <w:pPr>
              <w:keepNext/>
              <w:jc w:val="both"/>
              <w:rPr>
                <w:rFonts w:cs="Tahoma"/>
                <w:b/>
                <w:i/>
                <w:sz w:val="20"/>
                <w:szCs w:val="20"/>
              </w:rPr>
            </w:pPr>
            <w:r w:rsidRPr="00D659E6">
              <w:rPr>
                <w:rFonts w:cs="Tahoma"/>
                <w:b/>
                <w:i/>
                <w:sz w:val="20"/>
                <w:szCs w:val="20"/>
              </w:rPr>
              <w:t>3/3</w:t>
            </w:r>
          </w:p>
        </w:tc>
      </w:tr>
    </w:tbl>
    <w:p w:rsidR="00435EA4" w:rsidRPr="00D659E6" w:rsidRDefault="00435EA4" w:rsidP="009212BB">
      <w:pPr>
        <w:keepNext/>
        <w:jc w:val="both"/>
        <w:rPr>
          <w:rFonts w:cs="Tahoma"/>
          <w:sz w:val="16"/>
          <w:szCs w:val="16"/>
        </w:rPr>
      </w:pPr>
    </w:p>
    <w:p w:rsidR="001241C9" w:rsidRPr="00D659E6" w:rsidRDefault="001241C9" w:rsidP="009212BB">
      <w:pPr>
        <w:keepNext/>
        <w:tabs>
          <w:tab w:val="left" w:pos="142"/>
          <w:tab w:val="left" w:pos="567"/>
          <w:tab w:val="num" w:pos="851"/>
          <w:tab w:val="left" w:pos="993"/>
        </w:tabs>
        <w:jc w:val="both"/>
        <w:rPr>
          <w:rFonts w:cs="Tahoma"/>
          <w:sz w:val="20"/>
          <w:szCs w:val="20"/>
        </w:rPr>
      </w:pPr>
      <w:r w:rsidRPr="00D659E6">
        <w:rPr>
          <w:rFonts w:cs="Tahoma"/>
          <w:sz w:val="20"/>
          <w:szCs w:val="20"/>
        </w:rPr>
        <w:t>Izjavo izpolnijo in podpišejo VSE osebe, ki so člani upravnega, vodstvenega ali nadzornega organa gospodarskega subjekta ali ki ima pooblastila za njegovo zastopanje ali odločanje ali nadzor v njem (velja za ponudnika, za vse člane skupine ponudnikov – partnerje, za vse nominirane podizvajalce in za vse ostale subjekte, katerih zmogljivosti uporablja ponudnik).</w:t>
      </w:r>
    </w:p>
    <w:p w:rsidR="001241C9" w:rsidRPr="00D659E6" w:rsidRDefault="001241C9" w:rsidP="009212BB">
      <w:pPr>
        <w:keepNext/>
        <w:tabs>
          <w:tab w:val="left" w:pos="142"/>
          <w:tab w:val="left" w:pos="567"/>
          <w:tab w:val="num" w:pos="851"/>
          <w:tab w:val="left" w:pos="993"/>
        </w:tabs>
        <w:jc w:val="both"/>
        <w:rPr>
          <w:rFonts w:cs="Tahoma"/>
          <w:sz w:val="16"/>
          <w:szCs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1241C9" w:rsidRPr="00D659E6" w:rsidTr="0004077A">
        <w:tc>
          <w:tcPr>
            <w:tcW w:w="599" w:type="dxa"/>
            <w:tcBorders>
              <w:right w:val="nil"/>
            </w:tcBorders>
          </w:tcPr>
          <w:p w:rsidR="001241C9" w:rsidRPr="00D659E6" w:rsidRDefault="001241C9" w:rsidP="009212BB">
            <w:pPr>
              <w:keepNext/>
              <w:jc w:val="both"/>
              <w:rPr>
                <w:rFonts w:cs="Tahoma"/>
                <w:sz w:val="20"/>
                <w:szCs w:val="20"/>
              </w:rPr>
            </w:pPr>
          </w:p>
        </w:tc>
        <w:tc>
          <w:tcPr>
            <w:tcW w:w="7653" w:type="dxa"/>
            <w:tcBorders>
              <w:left w:val="nil"/>
            </w:tcBorders>
          </w:tcPr>
          <w:p w:rsidR="001241C9" w:rsidRPr="00D659E6" w:rsidRDefault="001241C9" w:rsidP="009212BB">
            <w:pPr>
              <w:keepNext/>
              <w:jc w:val="both"/>
              <w:rPr>
                <w:rFonts w:cs="Tahoma"/>
                <w:sz w:val="20"/>
                <w:szCs w:val="20"/>
              </w:rPr>
            </w:pPr>
            <w:r w:rsidRPr="00D659E6">
              <w:rPr>
                <w:rFonts w:cs="Tahoma"/>
                <w:sz w:val="20"/>
                <w:szCs w:val="20"/>
              </w:rPr>
              <w:t>IZJAVA O UDELEŽBI FIZIČNIH IN PRAVNIH OSEB V LASTNIŠTVU PONUDNIKA</w:t>
            </w:r>
          </w:p>
        </w:tc>
        <w:tc>
          <w:tcPr>
            <w:tcW w:w="912" w:type="dxa"/>
            <w:tcBorders>
              <w:right w:val="nil"/>
            </w:tcBorders>
          </w:tcPr>
          <w:p w:rsidR="001241C9" w:rsidRPr="00D659E6" w:rsidRDefault="001241C9" w:rsidP="009212BB">
            <w:pPr>
              <w:keepNext/>
              <w:jc w:val="both"/>
              <w:rPr>
                <w:rFonts w:cs="Tahoma"/>
                <w:b/>
                <w:sz w:val="20"/>
                <w:szCs w:val="20"/>
              </w:rPr>
            </w:pPr>
            <w:r w:rsidRPr="00D659E6">
              <w:rPr>
                <w:rFonts w:cs="Tahoma"/>
                <w:b/>
                <w:i/>
                <w:sz w:val="20"/>
                <w:szCs w:val="20"/>
              </w:rPr>
              <w:t xml:space="preserve">Priloga </w:t>
            </w:r>
          </w:p>
        </w:tc>
        <w:tc>
          <w:tcPr>
            <w:tcW w:w="551" w:type="dxa"/>
            <w:tcBorders>
              <w:left w:val="nil"/>
            </w:tcBorders>
          </w:tcPr>
          <w:p w:rsidR="001241C9" w:rsidRPr="00D659E6" w:rsidRDefault="001241C9" w:rsidP="009212BB">
            <w:pPr>
              <w:keepNext/>
              <w:jc w:val="both"/>
              <w:rPr>
                <w:rFonts w:cs="Tahoma"/>
                <w:b/>
                <w:i/>
                <w:sz w:val="20"/>
                <w:szCs w:val="20"/>
              </w:rPr>
            </w:pPr>
            <w:r w:rsidRPr="00D659E6">
              <w:rPr>
                <w:rFonts w:cs="Tahoma"/>
                <w:b/>
                <w:i/>
                <w:sz w:val="20"/>
                <w:szCs w:val="20"/>
              </w:rPr>
              <w:t>3/4</w:t>
            </w:r>
          </w:p>
        </w:tc>
      </w:tr>
    </w:tbl>
    <w:p w:rsidR="001241C9" w:rsidRPr="00D659E6" w:rsidRDefault="001241C9" w:rsidP="009212BB">
      <w:pPr>
        <w:keepNext/>
        <w:rPr>
          <w:rFonts w:cs="Tahoma"/>
          <w:i/>
          <w:iCs/>
          <w:sz w:val="12"/>
          <w:szCs w:val="12"/>
        </w:rPr>
      </w:pPr>
    </w:p>
    <w:p w:rsidR="001241C9" w:rsidRDefault="001241C9" w:rsidP="009212BB">
      <w:pPr>
        <w:keepNext/>
        <w:tabs>
          <w:tab w:val="left" w:pos="142"/>
          <w:tab w:val="left" w:pos="567"/>
          <w:tab w:val="num" w:pos="851"/>
          <w:tab w:val="left" w:pos="993"/>
        </w:tabs>
        <w:jc w:val="both"/>
        <w:rPr>
          <w:rFonts w:cs="Tahoma"/>
          <w:sz w:val="20"/>
          <w:szCs w:val="20"/>
        </w:rPr>
      </w:pPr>
      <w:r w:rsidRPr="00D659E6">
        <w:rPr>
          <w:rFonts w:cs="Tahoma"/>
          <w:sz w:val="20"/>
          <w:szCs w:val="20"/>
        </w:rPr>
        <w:t>Ponudnik izjavo izpolni in podpiše. Izjavo izpolnijo in podpišejo tudi VSI posamezni člani skupine ponudnikov (partnerji) v okviru skupne ponudbe, VSI morebitni v ponudbi navedeni podizvajalci in VSI drugi subjekti, katerih zmogljivost uporablja ponudnik.</w:t>
      </w:r>
    </w:p>
    <w:p w:rsidR="009212BB" w:rsidRPr="00D659E6" w:rsidRDefault="009212BB" w:rsidP="009212BB">
      <w:pPr>
        <w:keepNext/>
        <w:tabs>
          <w:tab w:val="left" w:pos="142"/>
          <w:tab w:val="left" w:pos="567"/>
          <w:tab w:val="num" w:pos="851"/>
          <w:tab w:val="left" w:pos="993"/>
        </w:tabs>
        <w:jc w:val="both"/>
        <w:rPr>
          <w:rFonts w:cs="Tahoma"/>
          <w:sz w:val="20"/>
          <w:szCs w:val="20"/>
        </w:rPr>
      </w:pPr>
    </w:p>
    <w:p w:rsidR="001241C9" w:rsidRPr="00D659E6" w:rsidRDefault="001241C9" w:rsidP="009212BB">
      <w:pPr>
        <w:keepNext/>
        <w:tabs>
          <w:tab w:val="left" w:pos="142"/>
          <w:tab w:val="left" w:pos="567"/>
          <w:tab w:val="num" w:pos="851"/>
          <w:tab w:val="left" w:pos="993"/>
        </w:tabs>
        <w:jc w:val="both"/>
        <w:rPr>
          <w:rFonts w:cs="Tahoma"/>
          <w:sz w:val="16"/>
          <w:szCs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201EFB" w:rsidRPr="00D659E6" w:rsidTr="00B35D62">
        <w:tc>
          <w:tcPr>
            <w:tcW w:w="600" w:type="dxa"/>
            <w:tcBorders>
              <w:top w:val="single" w:sz="4" w:space="0" w:color="auto"/>
              <w:left w:val="single" w:sz="4" w:space="0" w:color="auto"/>
              <w:bottom w:val="single" w:sz="4" w:space="0" w:color="auto"/>
              <w:right w:val="nil"/>
            </w:tcBorders>
          </w:tcPr>
          <w:p w:rsidR="00201EFB" w:rsidRPr="00D659E6" w:rsidRDefault="00201EFB" w:rsidP="009212BB">
            <w:pPr>
              <w:keepNext/>
              <w:jc w:val="right"/>
              <w:rPr>
                <w:rFonts w:cs="Tahoma"/>
                <w:sz w:val="20"/>
                <w:szCs w:val="20"/>
              </w:rPr>
            </w:pPr>
          </w:p>
        </w:tc>
        <w:tc>
          <w:tcPr>
            <w:tcW w:w="7657" w:type="dxa"/>
            <w:tcBorders>
              <w:top w:val="single" w:sz="4" w:space="0" w:color="auto"/>
              <w:left w:val="nil"/>
              <w:bottom w:val="single" w:sz="4" w:space="0" w:color="auto"/>
              <w:right w:val="single" w:sz="4" w:space="0" w:color="808080"/>
            </w:tcBorders>
            <w:hideMark/>
          </w:tcPr>
          <w:p w:rsidR="00201EFB" w:rsidRPr="00D659E6" w:rsidRDefault="00201EFB" w:rsidP="009212BB">
            <w:pPr>
              <w:keepNext/>
              <w:rPr>
                <w:rFonts w:cs="Tahoma"/>
                <w:sz w:val="20"/>
                <w:szCs w:val="20"/>
              </w:rPr>
            </w:pPr>
            <w:r w:rsidRPr="00D659E6">
              <w:rPr>
                <w:rFonts w:cs="Tahoma"/>
                <w:sz w:val="20"/>
                <w:szCs w:val="20"/>
              </w:rPr>
              <w:t xml:space="preserve">SEZNAM PODIZVAJALCEV </w:t>
            </w:r>
          </w:p>
        </w:tc>
        <w:tc>
          <w:tcPr>
            <w:tcW w:w="912" w:type="dxa"/>
            <w:tcBorders>
              <w:top w:val="single" w:sz="4" w:space="0" w:color="auto"/>
              <w:left w:val="single" w:sz="4" w:space="0" w:color="808080"/>
              <w:bottom w:val="single" w:sz="4" w:space="0" w:color="auto"/>
              <w:right w:val="nil"/>
            </w:tcBorders>
            <w:hideMark/>
          </w:tcPr>
          <w:p w:rsidR="00201EFB" w:rsidRPr="00D659E6" w:rsidRDefault="00B35D62" w:rsidP="009212BB">
            <w:pPr>
              <w:keepNext/>
              <w:jc w:val="right"/>
              <w:rPr>
                <w:rFonts w:cs="Tahoma"/>
                <w:b/>
                <w:sz w:val="20"/>
                <w:szCs w:val="20"/>
              </w:rPr>
            </w:pPr>
            <w:r w:rsidRPr="00D659E6">
              <w:rPr>
                <w:rFonts w:cs="Tahoma"/>
                <w:b/>
                <w:i/>
                <w:sz w:val="20"/>
                <w:szCs w:val="20"/>
              </w:rPr>
              <w:t>P</w:t>
            </w:r>
            <w:r w:rsidR="00201EFB" w:rsidRPr="00D659E6">
              <w:rPr>
                <w:rFonts w:cs="Tahoma"/>
                <w:b/>
                <w:i/>
                <w:sz w:val="20"/>
                <w:szCs w:val="20"/>
              </w:rPr>
              <w:t xml:space="preserve">riloga </w:t>
            </w:r>
          </w:p>
        </w:tc>
        <w:tc>
          <w:tcPr>
            <w:tcW w:w="551" w:type="dxa"/>
            <w:tcBorders>
              <w:top w:val="single" w:sz="4" w:space="0" w:color="auto"/>
              <w:left w:val="nil"/>
              <w:bottom w:val="single" w:sz="4" w:space="0" w:color="auto"/>
              <w:right w:val="single" w:sz="4" w:space="0" w:color="auto"/>
            </w:tcBorders>
            <w:hideMark/>
          </w:tcPr>
          <w:p w:rsidR="00201EFB" w:rsidRPr="00D659E6" w:rsidRDefault="00D812C7" w:rsidP="009212BB">
            <w:pPr>
              <w:keepNext/>
              <w:rPr>
                <w:rFonts w:cs="Tahoma"/>
                <w:b/>
                <w:i/>
                <w:sz w:val="20"/>
                <w:szCs w:val="20"/>
              </w:rPr>
            </w:pPr>
            <w:r w:rsidRPr="00D659E6">
              <w:rPr>
                <w:rFonts w:cs="Tahoma"/>
                <w:b/>
                <w:i/>
                <w:sz w:val="20"/>
                <w:szCs w:val="20"/>
              </w:rPr>
              <w:t>4</w:t>
            </w:r>
          </w:p>
        </w:tc>
      </w:tr>
    </w:tbl>
    <w:p w:rsidR="00201EFB" w:rsidRPr="00D659E6" w:rsidRDefault="00201EFB" w:rsidP="009212BB">
      <w:pPr>
        <w:keepNext/>
        <w:jc w:val="both"/>
        <w:rPr>
          <w:rFonts w:cs="Tahoma"/>
          <w:sz w:val="16"/>
          <w:szCs w:val="20"/>
        </w:rPr>
      </w:pPr>
    </w:p>
    <w:p w:rsidR="00B35D62" w:rsidRPr="00D659E6" w:rsidRDefault="00B35D62" w:rsidP="009212BB">
      <w:pPr>
        <w:keepNext/>
        <w:jc w:val="both"/>
        <w:rPr>
          <w:rFonts w:eastAsia="Calibri" w:cs="Tahoma"/>
          <w:sz w:val="20"/>
          <w:szCs w:val="20"/>
        </w:rPr>
      </w:pPr>
      <w:r w:rsidRPr="00D659E6">
        <w:rPr>
          <w:rFonts w:cs="Tahoma"/>
          <w:sz w:val="20"/>
          <w:szCs w:val="20"/>
        </w:rPr>
        <w:t xml:space="preserve">Če bo ponudnik izvajal javno naročilo s podizvajalci, mora ravnati v skladu s 94. členom ZJN-3 ter </w:t>
      </w:r>
      <w:r w:rsidRPr="00D659E6">
        <w:rPr>
          <w:rFonts w:eastAsia="Calibri" w:cs="Tahoma"/>
          <w:sz w:val="20"/>
          <w:szCs w:val="20"/>
        </w:rPr>
        <w:t xml:space="preserve">za vse navedene podizvajalce predložiti izpolnjeno, podpisani in žigosano Prilogo 4. </w:t>
      </w:r>
      <w:r w:rsidRPr="00D659E6">
        <w:rPr>
          <w:rFonts w:cs="Tahoma"/>
          <w:sz w:val="20"/>
          <w:szCs w:val="20"/>
        </w:rPr>
        <w:t xml:space="preserve">Kadar namerava ponudnik izvesti javno naročilo </w:t>
      </w:r>
      <w:r w:rsidRPr="00D659E6">
        <w:rPr>
          <w:rFonts w:cs="Tahoma"/>
          <w:sz w:val="20"/>
          <w:szCs w:val="20"/>
          <w:u w:val="single"/>
        </w:rPr>
        <w:t>s podizvajalcem, ki zahteva neposredno plačilo</w:t>
      </w:r>
      <w:r w:rsidRPr="00D659E6">
        <w:rPr>
          <w:rFonts w:cs="Tahoma"/>
          <w:sz w:val="20"/>
          <w:szCs w:val="20"/>
        </w:rPr>
        <w:t xml:space="preserve"> v skladu s 94. členom ZJN-3, mora</w:t>
      </w:r>
      <w:r w:rsidR="001815D7" w:rsidRPr="00D659E6">
        <w:rPr>
          <w:rFonts w:cs="Tahoma"/>
          <w:sz w:val="20"/>
          <w:szCs w:val="20"/>
        </w:rPr>
        <w:t xml:space="preserve"> k ponudbi priložiti vse Obrazce k Prilogi 4.</w:t>
      </w:r>
    </w:p>
    <w:p w:rsidR="00B35D62" w:rsidRPr="00D659E6" w:rsidRDefault="00B35D62" w:rsidP="009212BB">
      <w:pPr>
        <w:keepNext/>
        <w:jc w:val="both"/>
        <w:rPr>
          <w:rFonts w:cs="Tahoma"/>
          <w:sz w:val="12"/>
          <w:szCs w:val="12"/>
        </w:rPr>
      </w:pPr>
    </w:p>
    <w:p w:rsidR="00BD4315" w:rsidRPr="00D659E6" w:rsidRDefault="00B35D62" w:rsidP="009212BB">
      <w:pPr>
        <w:keepNext/>
        <w:jc w:val="both"/>
        <w:rPr>
          <w:rFonts w:cs="Tahoma"/>
          <w:sz w:val="20"/>
          <w:szCs w:val="20"/>
          <w:u w:val="single"/>
        </w:rPr>
      </w:pPr>
      <w:r w:rsidRPr="00D659E6">
        <w:rPr>
          <w:rFonts w:cs="Tahoma"/>
          <w:sz w:val="20"/>
          <w:szCs w:val="20"/>
        </w:rPr>
        <w:t>Priloge ni potrebno priložiti v kolikor podizvajalci v ponudbi niso nominirani.</w:t>
      </w:r>
      <w:r w:rsidRPr="00D659E6">
        <w:rPr>
          <w:rFonts w:cs="Tahoma"/>
          <w:sz w:val="20"/>
          <w:szCs w:val="20"/>
          <w:u w:val="single"/>
        </w:rPr>
        <w:t xml:space="preserve"> </w:t>
      </w:r>
    </w:p>
    <w:p w:rsidR="00BD4315" w:rsidRPr="00D659E6" w:rsidRDefault="00BD4315" w:rsidP="009212BB">
      <w:pPr>
        <w:keepNext/>
        <w:jc w:val="both"/>
        <w:rPr>
          <w:rFonts w:cs="Tahoma"/>
          <w:sz w:val="16"/>
          <w:szCs w:val="16"/>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35D62" w:rsidRPr="00D659E6" w:rsidTr="0004077A">
        <w:tc>
          <w:tcPr>
            <w:tcW w:w="599" w:type="dxa"/>
            <w:tcBorders>
              <w:top w:val="single" w:sz="4" w:space="0" w:color="auto"/>
              <w:bottom w:val="single" w:sz="4" w:space="0" w:color="auto"/>
              <w:right w:val="nil"/>
            </w:tcBorders>
          </w:tcPr>
          <w:p w:rsidR="00B35D62" w:rsidRPr="00D659E6" w:rsidRDefault="00B35D62" w:rsidP="009212BB">
            <w:pPr>
              <w:keepNext/>
              <w:jc w:val="right"/>
              <w:rPr>
                <w:rFonts w:cs="Tahoma"/>
                <w:sz w:val="20"/>
                <w:szCs w:val="20"/>
              </w:rPr>
            </w:pPr>
            <w:r w:rsidRPr="00D659E6">
              <w:rPr>
                <w:rFonts w:ascii="Times New Roman" w:hAnsi="Times New Roman"/>
                <w:sz w:val="20"/>
                <w:szCs w:val="20"/>
              </w:rPr>
              <w:br w:type="page"/>
            </w:r>
            <w:r w:rsidRPr="00D659E6">
              <w:rPr>
                <w:rFonts w:ascii="Times New Roman" w:hAnsi="Times New Roman"/>
                <w:sz w:val="20"/>
                <w:szCs w:val="20"/>
              </w:rPr>
              <w:br w:type="page"/>
            </w:r>
            <w:r w:rsidRPr="00D659E6">
              <w:rPr>
                <w:rFonts w:ascii="Times New Roman" w:hAnsi="Times New Roman"/>
                <w:sz w:val="20"/>
                <w:szCs w:val="20"/>
              </w:rPr>
              <w:br w:type="page"/>
            </w:r>
            <w:r w:rsidRPr="00D659E6">
              <w:rPr>
                <w:rFonts w:cs="Tahoma"/>
                <w:b/>
                <w:sz w:val="20"/>
                <w:szCs w:val="20"/>
              </w:rPr>
              <w:br w:type="page"/>
            </w:r>
          </w:p>
        </w:tc>
        <w:tc>
          <w:tcPr>
            <w:tcW w:w="7653" w:type="dxa"/>
            <w:tcBorders>
              <w:top w:val="single" w:sz="4" w:space="0" w:color="auto"/>
              <w:left w:val="nil"/>
              <w:bottom w:val="single" w:sz="4" w:space="0" w:color="auto"/>
            </w:tcBorders>
          </w:tcPr>
          <w:p w:rsidR="00B35D62" w:rsidRPr="00D659E6" w:rsidRDefault="00B35D62" w:rsidP="009212BB">
            <w:pPr>
              <w:keepNext/>
              <w:jc w:val="both"/>
              <w:rPr>
                <w:rFonts w:cs="Tahoma"/>
                <w:sz w:val="20"/>
                <w:szCs w:val="20"/>
              </w:rPr>
            </w:pPr>
            <w:r w:rsidRPr="00D659E6">
              <w:rPr>
                <w:rFonts w:cs="Tahoma"/>
                <w:sz w:val="20"/>
                <w:szCs w:val="20"/>
              </w:rPr>
              <w:t xml:space="preserve">SEZNAM DRUGIH SUBJEKTOV, KATERIH ZMOGLJIVOST UPORABLJA PONUDNIK  </w:t>
            </w:r>
          </w:p>
        </w:tc>
        <w:tc>
          <w:tcPr>
            <w:tcW w:w="912" w:type="dxa"/>
            <w:tcBorders>
              <w:top w:val="single" w:sz="4" w:space="0" w:color="auto"/>
              <w:bottom w:val="single" w:sz="4" w:space="0" w:color="auto"/>
              <w:right w:val="nil"/>
            </w:tcBorders>
          </w:tcPr>
          <w:p w:rsidR="00B35D62" w:rsidRPr="00D659E6" w:rsidRDefault="00B35D62" w:rsidP="009212BB">
            <w:pPr>
              <w:keepNext/>
              <w:jc w:val="right"/>
              <w:rPr>
                <w:rFonts w:cs="Tahoma"/>
                <w:b/>
                <w:sz w:val="20"/>
                <w:szCs w:val="20"/>
              </w:rPr>
            </w:pPr>
            <w:r w:rsidRPr="00D659E6">
              <w:rPr>
                <w:rFonts w:cs="Tahoma"/>
                <w:b/>
                <w:i/>
                <w:sz w:val="20"/>
                <w:szCs w:val="20"/>
              </w:rPr>
              <w:t xml:space="preserve">Priloga </w:t>
            </w:r>
          </w:p>
        </w:tc>
        <w:tc>
          <w:tcPr>
            <w:tcW w:w="551" w:type="dxa"/>
            <w:tcBorders>
              <w:top w:val="single" w:sz="4" w:space="0" w:color="auto"/>
              <w:left w:val="nil"/>
              <w:bottom w:val="single" w:sz="4" w:space="0" w:color="auto"/>
            </w:tcBorders>
          </w:tcPr>
          <w:p w:rsidR="00B35D62" w:rsidRPr="00D659E6" w:rsidRDefault="00B35D62" w:rsidP="009212BB">
            <w:pPr>
              <w:keepNext/>
              <w:rPr>
                <w:rFonts w:cs="Tahoma"/>
                <w:b/>
                <w:i/>
                <w:sz w:val="20"/>
                <w:szCs w:val="20"/>
              </w:rPr>
            </w:pPr>
            <w:r w:rsidRPr="00D659E6">
              <w:rPr>
                <w:rFonts w:cs="Tahoma"/>
                <w:b/>
                <w:i/>
                <w:sz w:val="20"/>
                <w:szCs w:val="20"/>
              </w:rPr>
              <w:t>5</w:t>
            </w:r>
          </w:p>
        </w:tc>
      </w:tr>
    </w:tbl>
    <w:p w:rsidR="00B35D62" w:rsidRPr="00D659E6" w:rsidRDefault="00B35D62" w:rsidP="009212BB">
      <w:pPr>
        <w:keepNext/>
        <w:jc w:val="both"/>
        <w:rPr>
          <w:rFonts w:cs="Tahoma"/>
          <w:sz w:val="16"/>
          <w:szCs w:val="16"/>
        </w:rPr>
      </w:pPr>
    </w:p>
    <w:p w:rsidR="00B35D62" w:rsidRPr="00D659E6" w:rsidRDefault="00B35D62" w:rsidP="009212BB">
      <w:pPr>
        <w:keepNext/>
        <w:jc w:val="both"/>
        <w:rPr>
          <w:rFonts w:cs="Tahoma"/>
          <w:sz w:val="20"/>
          <w:szCs w:val="20"/>
        </w:rPr>
      </w:pPr>
      <w:r w:rsidRPr="00D659E6">
        <w:rPr>
          <w:rFonts w:cs="Tahoma"/>
          <w:sz w:val="20"/>
          <w:szCs w:val="20"/>
        </w:rPr>
        <w:t xml:space="preserve">Ponudnik mora prilogo izpolniti, v kolikor uporabi zmogljivost drugih subjektov, </w:t>
      </w:r>
      <w:r w:rsidRPr="00D659E6">
        <w:rPr>
          <w:rFonts w:cs="Tahoma"/>
          <w:sz w:val="20"/>
          <w:szCs w:val="20"/>
          <w:u w:val="single"/>
        </w:rPr>
        <w:t>ki niso partner/ji v primeru skupne ponudbe in v ponudbi niso navedeni kot podizvajalec/</w:t>
      </w:r>
      <w:proofErr w:type="spellStart"/>
      <w:r w:rsidRPr="00D659E6">
        <w:rPr>
          <w:rFonts w:cs="Tahoma"/>
          <w:sz w:val="20"/>
          <w:szCs w:val="20"/>
          <w:u w:val="single"/>
        </w:rPr>
        <w:t>ci</w:t>
      </w:r>
      <w:proofErr w:type="spellEnd"/>
      <w:r w:rsidRPr="00D659E6">
        <w:rPr>
          <w:rFonts w:cs="Tahoma"/>
          <w:sz w:val="20"/>
          <w:szCs w:val="20"/>
        </w:rPr>
        <w:t>.</w:t>
      </w:r>
    </w:p>
    <w:p w:rsidR="00B35D62" w:rsidRPr="00D659E6" w:rsidRDefault="00B35D62" w:rsidP="009212BB">
      <w:pPr>
        <w:keepNext/>
        <w:jc w:val="both"/>
        <w:rPr>
          <w:rFonts w:cs="Tahoma"/>
          <w:sz w:val="12"/>
          <w:szCs w:val="12"/>
        </w:rPr>
      </w:pPr>
    </w:p>
    <w:p w:rsidR="00B35D62" w:rsidRPr="00D659E6" w:rsidRDefault="00B35D62" w:rsidP="009212BB">
      <w:pPr>
        <w:keepNext/>
        <w:jc w:val="both"/>
        <w:rPr>
          <w:rFonts w:cs="Tahoma"/>
          <w:sz w:val="20"/>
          <w:szCs w:val="20"/>
          <w:u w:val="single"/>
        </w:rPr>
      </w:pPr>
      <w:r w:rsidRPr="00D659E6">
        <w:rPr>
          <w:rFonts w:cs="Tahoma"/>
          <w:sz w:val="20"/>
          <w:szCs w:val="20"/>
        </w:rPr>
        <w:t xml:space="preserve">Ponudnik razmnoži potrebno število izvodov vseh obrazcev. </w:t>
      </w:r>
      <w:r w:rsidRPr="00D659E6">
        <w:rPr>
          <w:rFonts w:cs="Tahoma"/>
          <w:sz w:val="20"/>
          <w:szCs w:val="20"/>
          <w:u w:val="single"/>
        </w:rPr>
        <w:t>V kolikor ponudnik ne bo uporabil zmogljivosti drugih subjektov, priloge ni potrebno izpolni.</w:t>
      </w:r>
    </w:p>
    <w:p w:rsidR="00AC09EC" w:rsidRPr="00D659E6" w:rsidRDefault="00AC09EC" w:rsidP="009212BB">
      <w:pPr>
        <w:keepNext/>
        <w:jc w:val="both"/>
        <w:rPr>
          <w:rFonts w:cs="Tahoma"/>
          <w:sz w:val="16"/>
          <w:szCs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01EFB" w:rsidRPr="00D659E6" w:rsidTr="00AC09EC">
        <w:trPr>
          <w:trHeight w:val="167"/>
        </w:trPr>
        <w:tc>
          <w:tcPr>
            <w:tcW w:w="599" w:type="dxa"/>
            <w:tcBorders>
              <w:right w:val="nil"/>
            </w:tcBorders>
          </w:tcPr>
          <w:p w:rsidR="00201EFB" w:rsidRPr="00D659E6" w:rsidRDefault="00201EFB" w:rsidP="009212BB">
            <w:pPr>
              <w:keepNext/>
              <w:jc w:val="both"/>
              <w:rPr>
                <w:rFonts w:cs="Tahoma"/>
                <w:sz w:val="20"/>
                <w:szCs w:val="20"/>
              </w:rPr>
            </w:pPr>
          </w:p>
        </w:tc>
        <w:tc>
          <w:tcPr>
            <w:tcW w:w="7653" w:type="dxa"/>
            <w:tcBorders>
              <w:left w:val="nil"/>
            </w:tcBorders>
          </w:tcPr>
          <w:p w:rsidR="00201EFB" w:rsidRPr="00D659E6" w:rsidRDefault="001E0D6A" w:rsidP="009212BB">
            <w:pPr>
              <w:keepNext/>
              <w:jc w:val="both"/>
              <w:rPr>
                <w:rFonts w:cs="Tahoma"/>
                <w:sz w:val="20"/>
                <w:szCs w:val="20"/>
              </w:rPr>
            </w:pPr>
            <w:r w:rsidRPr="00D659E6">
              <w:rPr>
                <w:rFonts w:cs="Tahoma"/>
                <w:sz w:val="20"/>
                <w:szCs w:val="20"/>
              </w:rPr>
              <w:t xml:space="preserve">OSNUTEK </w:t>
            </w:r>
            <w:r w:rsidR="00A06A6B" w:rsidRPr="00D659E6">
              <w:rPr>
                <w:rFonts w:cs="Tahoma"/>
                <w:sz w:val="20"/>
                <w:szCs w:val="20"/>
              </w:rPr>
              <w:t>POGODBE</w:t>
            </w:r>
          </w:p>
        </w:tc>
        <w:tc>
          <w:tcPr>
            <w:tcW w:w="912" w:type="dxa"/>
            <w:tcBorders>
              <w:right w:val="nil"/>
            </w:tcBorders>
          </w:tcPr>
          <w:p w:rsidR="00201EFB" w:rsidRPr="00D659E6" w:rsidRDefault="00B35D62" w:rsidP="009212BB">
            <w:pPr>
              <w:keepNext/>
              <w:jc w:val="both"/>
              <w:rPr>
                <w:rFonts w:cs="Tahoma"/>
                <w:b/>
                <w:sz w:val="20"/>
                <w:szCs w:val="20"/>
              </w:rPr>
            </w:pPr>
            <w:r w:rsidRPr="00D659E6">
              <w:rPr>
                <w:rFonts w:cs="Tahoma"/>
                <w:b/>
                <w:i/>
                <w:sz w:val="20"/>
                <w:szCs w:val="20"/>
              </w:rPr>
              <w:t>P</w:t>
            </w:r>
            <w:r w:rsidR="00201EFB" w:rsidRPr="00D659E6">
              <w:rPr>
                <w:rFonts w:cs="Tahoma"/>
                <w:b/>
                <w:i/>
                <w:sz w:val="20"/>
                <w:szCs w:val="20"/>
              </w:rPr>
              <w:t xml:space="preserve">riloga </w:t>
            </w:r>
          </w:p>
        </w:tc>
        <w:tc>
          <w:tcPr>
            <w:tcW w:w="551" w:type="dxa"/>
            <w:tcBorders>
              <w:left w:val="nil"/>
            </w:tcBorders>
          </w:tcPr>
          <w:p w:rsidR="00201EFB" w:rsidRPr="00D659E6" w:rsidRDefault="009B3566" w:rsidP="009212BB">
            <w:pPr>
              <w:keepNext/>
              <w:jc w:val="both"/>
              <w:rPr>
                <w:rFonts w:cs="Tahoma"/>
                <w:b/>
                <w:i/>
                <w:sz w:val="20"/>
                <w:szCs w:val="20"/>
              </w:rPr>
            </w:pPr>
            <w:r w:rsidRPr="00D659E6">
              <w:rPr>
                <w:rFonts w:cs="Tahoma"/>
                <w:b/>
                <w:i/>
                <w:sz w:val="20"/>
                <w:szCs w:val="20"/>
              </w:rPr>
              <w:t>6</w:t>
            </w:r>
          </w:p>
        </w:tc>
      </w:tr>
    </w:tbl>
    <w:p w:rsidR="00A455CE" w:rsidRPr="00D659E6" w:rsidRDefault="00A455CE" w:rsidP="009212BB">
      <w:pPr>
        <w:keepNext/>
        <w:rPr>
          <w:rFonts w:cs="Tahoma"/>
          <w:sz w:val="16"/>
          <w:szCs w:val="16"/>
        </w:rPr>
      </w:pPr>
    </w:p>
    <w:p w:rsidR="004D6C1D" w:rsidRPr="005E69C2" w:rsidRDefault="00A455CE" w:rsidP="009212BB">
      <w:pPr>
        <w:keepNext/>
        <w:rPr>
          <w:rFonts w:cs="Tahoma"/>
          <w:sz w:val="20"/>
          <w:szCs w:val="20"/>
        </w:rPr>
      </w:pPr>
      <w:r w:rsidRPr="00D659E6">
        <w:rPr>
          <w:rFonts w:cs="Tahoma"/>
          <w:sz w:val="20"/>
          <w:szCs w:val="20"/>
        </w:rPr>
        <w:t xml:space="preserve">Osnutek </w:t>
      </w:r>
      <w:r w:rsidR="00A06A6B" w:rsidRPr="00D659E6">
        <w:rPr>
          <w:rFonts w:cs="Tahoma"/>
          <w:sz w:val="20"/>
          <w:szCs w:val="20"/>
        </w:rPr>
        <w:t>pogodbe</w:t>
      </w:r>
      <w:r w:rsidR="00317656" w:rsidRPr="00D659E6">
        <w:rPr>
          <w:rFonts w:cs="Tahoma"/>
          <w:sz w:val="20"/>
          <w:szCs w:val="20"/>
        </w:rPr>
        <w:t xml:space="preserve"> </w:t>
      </w:r>
      <w:r w:rsidRPr="00D659E6">
        <w:rPr>
          <w:rFonts w:cs="Tahoma"/>
          <w:sz w:val="20"/>
          <w:szCs w:val="20"/>
        </w:rPr>
        <w:t>mora biti izpolnjen, žigosan in podpisan, s čimer ponudnik potrjuje, da se z osnutkom v celoti strinja.</w:t>
      </w:r>
      <w:r w:rsidRPr="005E69C2">
        <w:rPr>
          <w:rFonts w:cs="Tahoma"/>
          <w:sz w:val="20"/>
          <w:szCs w:val="20"/>
        </w:rPr>
        <w:t xml:space="preserve"> </w:t>
      </w:r>
    </w:p>
    <w:p w:rsidR="009B14FB" w:rsidRPr="005E69C2" w:rsidRDefault="009B14FB" w:rsidP="009212BB">
      <w:pPr>
        <w:keepNext/>
        <w:rPr>
          <w:rFonts w:cs="Tahoma"/>
          <w:sz w:val="16"/>
          <w:szCs w:val="16"/>
        </w:rPr>
      </w:pPr>
    </w:p>
    <w:p w:rsidR="002D5BB5" w:rsidRPr="005E69C2" w:rsidRDefault="002D5BB5" w:rsidP="009212BB">
      <w:pPr>
        <w:keepNext/>
        <w:rPr>
          <w:rFonts w:cs="Tahoma"/>
          <w:sz w:val="16"/>
          <w:szCs w:val="16"/>
        </w:rPr>
      </w:pPr>
    </w:p>
    <w:p w:rsidR="00EF0A6B" w:rsidRPr="005E69C2" w:rsidRDefault="00EF0A6B" w:rsidP="009212BB">
      <w:pPr>
        <w:keepNext/>
        <w:rPr>
          <w:rFonts w:cs="Tahoma"/>
          <w:sz w:val="16"/>
          <w:szCs w:val="16"/>
        </w:rPr>
      </w:pPr>
    </w:p>
    <w:p w:rsidR="00EF0A6B" w:rsidRPr="005E69C2" w:rsidRDefault="00EF0A6B" w:rsidP="009212BB">
      <w:pPr>
        <w:keepNext/>
        <w:rPr>
          <w:rFonts w:cs="Tahoma"/>
          <w:sz w:val="16"/>
          <w:szCs w:val="16"/>
        </w:rPr>
      </w:pPr>
    </w:p>
    <w:p w:rsidR="00EF0A6B" w:rsidRPr="005E69C2" w:rsidRDefault="00EF0A6B" w:rsidP="009212BB">
      <w:pPr>
        <w:keepNext/>
        <w:rPr>
          <w:rFonts w:cs="Tahoma"/>
          <w:sz w:val="16"/>
          <w:szCs w:val="16"/>
        </w:rPr>
      </w:pPr>
    </w:p>
    <w:p w:rsidR="00EF0A6B" w:rsidRPr="005E69C2" w:rsidRDefault="00EF0A6B" w:rsidP="009212BB">
      <w:pPr>
        <w:keepNext/>
        <w:rPr>
          <w:rFonts w:cs="Tahoma"/>
          <w:sz w:val="16"/>
          <w:szCs w:val="16"/>
        </w:rPr>
      </w:pPr>
    </w:p>
    <w:p w:rsidR="00EF0A6B" w:rsidRPr="005E69C2" w:rsidRDefault="00EF0A6B" w:rsidP="009212BB">
      <w:pPr>
        <w:keepNext/>
        <w:rPr>
          <w:rFonts w:cs="Tahoma"/>
          <w:sz w:val="16"/>
          <w:szCs w:val="16"/>
        </w:rPr>
      </w:pPr>
    </w:p>
    <w:p w:rsidR="00EF0A6B" w:rsidRPr="005E69C2" w:rsidRDefault="00EF0A6B" w:rsidP="009212BB">
      <w:pPr>
        <w:keepNext/>
        <w:rPr>
          <w:rFonts w:cs="Tahoma"/>
          <w:sz w:val="16"/>
          <w:szCs w:val="16"/>
        </w:rPr>
      </w:pPr>
    </w:p>
    <w:p w:rsidR="00EF0A6B" w:rsidRPr="005E69C2" w:rsidRDefault="00EF0A6B" w:rsidP="009212BB">
      <w:pPr>
        <w:keepNext/>
        <w:rPr>
          <w:rFonts w:cs="Tahoma"/>
          <w:sz w:val="16"/>
          <w:szCs w:val="16"/>
        </w:rPr>
      </w:pPr>
    </w:p>
    <w:p w:rsidR="00EF0A6B" w:rsidRPr="005E69C2" w:rsidRDefault="00EF0A6B" w:rsidP="009212BB">
      <w:pPr>
        <w:keepNext/>
        <w:rPr>
          <w:rFonts w:cs="Tahoma"/>
          <w:sz w:val="16"/>
          <w:szCs w:val="16"/>
        </w:rPr>
      </w:pPr>
    </w:p>
    <w:p w:rsidR="00EF0A6B" w:rsidRPr="005E69C2" w:rsidRDefault="00EF0A6B" w:rsidP="009212BB">
      <w:pPr>
        <w:keepNext/>
        <w:rPr>
          <w:rFonts w:cs="Tahoma"/>
          <w:sz w:val="16"/>
          <w:szCs w:val="16"/>
        </w:rPr>
      </w:pPr>
    </w:p>
    <w:p w:rsidR="00EF0A6B" w:rsidRPr="005E69C2" w:rsidRDefault="00EF0A6B" w:rsidP="009212BB">
      <w:pPr>
        <w:keepNext/>
        <w:rPr>
          <w:rFonts w:cs="Tahoma"/>
          <w:sz w:val="16"/>
          <w:szCs w:val="16"/>
        </w:rPr>
      </w:pPr>
    </w:p>
    <w:p w:rsidR="00EF0A6B" w:rsidRPr="005E69C2" w:rsidRDefault="00EF0A6B" w:rsidP="009212BB">
      <w:pPr>
        <w:keepNext/>
        <w:rPr>
          <w:rFonts w:cs="Tahoma"/>
          <w:sz w:val="16"/>
          <w:szCs w:val="16"/>
        </w:rPr>
      </w:pPr>
    </w:p>
    <w:p w:rsidR="00EF0A6B" w:rsidRPr="005E69C2" w:rsidRDefault="00EF0A6B" w:rsidP="009212BB">
      <w:pPr>
        <w:keepNext/>
        <w:rPr>
          <w:rFonts w:cs="Tahoma"/>
          <w:sz w:val="16"/>
          <w:szCs w:val="16"/>
        </w:rPr>
      </w:pPr>
    </w:p>
    <w:p w:rsidR="00EF0A6B" w:rsidRPr="005E69C2" w:rsidRDefault="00EF0A6B" w:rsidP="009212BB">
      <w:pPr>
        <w:keepNext/>
        <w:rPr>
          <w:rFonts w:cs="Tahoma"/>
          <w:sz w:val="16"/>
          <w:szCs w:val="16"/>
        </w:rPr>
      </w:pPr>
    </w:p>
    <w:p w:rsidR="00EF0A6B" w:rsidRPr="005E69C2" w:rsidRDefault="00EF0A6B" w:rsidP="009212BB">
      <w:pPr>
        <w:keepNext/>
        <w:rPr>
          <w:rFonts w:cs="Tahoma"/>
          <w:sz w:val="16"/>
          <w:szCs w:val="16"/>
        </w:rPr>
      </w:pPr>
    </w:p>
    <w:p w:rsidR="00EF0A6B" w:rsidRPr="005E69C2" w:rsidRDefault="00EF0A6B" w:rsidP="009212BB">
      <w:pPr>
        <w:keepNext/>
        <w:rPr>
          <w:rFonts w:cs="Tahoma"/>
          <w:sz w:val="16"/>
          <w:szCs w:val="16"/>
        </w:rPr>
      </w:pPr>
    </w:p>
    <w:p w:rsidR="00EF0A6B" w:rsidRPr="005E69C2" w:rsidRDefault="00EF0A6B" w:rsidP="009212BB">
      <w:pPr>
        <w:keepNext/>
        <w:rPr>
          <w:rFonts w:cs="Tahoma"/>
          <w:sz w:val="16"/>
          <w:szCs w:val="16"/>
        </w:rPr>
      </w:pPr>
    </w:p>
    <w:p w:rsidR="00EF0A6B" w:rsidRPr="005E69C2" w:rsidRDefault="00EF0A6B" w:rsidP="009212BB">
      <w:pPr>
        <w:keepNext/>
        <w:rPr>
          <w:rFonts w:cs="Tahoma"/>
          <w:sz w:val="16"/>
          <w:szCs w:val="16"/>
        </w:rPr>
      </w:pPr>
    </w:p>
    <w:p w:rsidR="00EF0A6B" w:rsidRPr="005E69C2" w:rsidRDefault="00EF0A6B" w:rsidP="009212BB">
      <w:pPr>
        <w:keepNext/>
        <w:rPr>
          <w:rFonts w:cs="Tahoma"/>
          <w:sz w:val="16"/>
          <w:szCs w:val="16"/>
        </w:rPr>
      </w:pPr>
    </w:p>
    <w:p w:rsidR="00EF0A6B" w:rsidRPr="005E69C2" w:rsidRDefault="00EF0A6B" w:rsidP="009212BB">
      <w:pPr>
        <w:keepNext/>
        <w:rPr>
          <w:rFonts w:cs="Tahoma"/>
          <w:sz w:val="16"/>
          <w:szCs w:val="16"/>
        </w:rPr>
      </w:pPr>
    </w:p>
    <w:p w:rsidR="00EF0A6B" w:rsidRPr="005E69C2" w:rsidRDefault="00EF0A6B" w:rsidP="009212BB">
      <w:pPr>
        <w:keepNext/>
        <w:rPr>
          <w:rFonts w:cs="Tahoma"/>
          <w:sz w:val="16"/>
          <w:szCs w:val="16"/>
        </w:rPr>
      </w:pPr>
    </w:p>
    <w:p w:rsidR="00EF0A6B" w:rsidRPr="005E69C2" w:rsidRDefault="00EF0A6B" w:rsidP="009212BB">
      <w:pPr>
        <w:keepNext/>
        <w:rPr>
          <w:rFonts w:cs="Tahoma"/>
          <w:sz w:val="16"/>
          <w:szCs w:val="16"/>
        </w:rPr>
      </w:pPr>
    </w:p>
    <w:p w:rsidR="00EF0A6B" w:rsidRPr="005E69C2" w:rsidRDefault="00EF0A6B" w:rsidP="009212BB">
      <w:pPr>
        <w:keepNext/>
        <w:rPr>
          <w:rFonts w:cs="Tahoma"/>
          <w:sz w:val="16"/>
          <w:szCs w:val="16"/>
        </w:rPr>
      </w:pPr>
    </w:p>
    <w:p w:rsidR="00EF0A6B" w:rsidRPr="005E69C2" w:rsidRDefault="00EF0A6B" w:rsidP="009212BB">
      <w:pPr>
        <w:keepNext/>
        <w:rPr>
          <w:rFonts w:cs="Tahoma"/>
          <w:sz w:val="16"/>
          <w:szCs w:val="16"/>
        </w:rPr>
      </w:pPr>
    </w:p>
    <w:p w:rsidR="00EF0A6B" w:rsidRPr="005E69C2" w:rsidRDefault="00EF0A6B" w:rsidP="009212BB">
      <w:pPr>
        <w:keepNext/>
        <w:rPr>
          <w:rFonts w:cs="Tahoma"/>
          <w:sz w:val="16"/>
          <w:szCs w:val="16"/>
        </w:rPr>
      </w:pPr>
    </w:p>
    <w:p w:rsidR="00EF0A6B" w:rsidRPr="005E69C2" w:rsidRDefault="00EF0A6B" w:rsidP="009212BB">
      <w:pPr>
        <w:keepNext/>
        <w:rPr>
          <w:rFonts w:cs="Tahoma"/>
          <w:sz w:val="16"/>
          <w:szCs w:val="16"/>
        </w:rPr>
      </w:pPr>
    </w:p>
    <w:p w:rsidR="00EF0A6B" w:rsidRPr="005E69C2" w:rsidRDefault="00EF0A6B" w:rsidP="009212BB">
      <w:pPr>
        <w:keepNext/>
        <w:rPr>
          <w:rFonts w:cs="Tahoma"/>
          <w:sz w:val="16"/>
          <w:szCs w:val="16"/>
        </w:rPr>
      </w:pPr>
    </w:p>
    <w:p w:rsidR="00EF0A6B" w:rsidRPr="005E69C2" w:rsidRDefault="00EF0A6B" w:rsidP="009212BB">
      <w:pPr>
        <w:keepNext/>
        <w:rPr>
          <w:rFonts w:cs="Tahoma"/>
          <w:sz w:val="16"/>
          <w:szCs w:val="16"/>
        </w:rPr>
      </w:pPr>
    </w:p>
    <w:p w:rsidR="00EF0A6B" w:rsidRPr="005E69C2" w:rsidRDefault="00EF0A6B" w:rsidP="009212BB">
      <w:pPr>
        <w:keepNext/>
        <w:rPr>
          <w:rFonts w:cs="Tahoma"/>
          <w:sz w:val="16"/>
          <w:szCs w:val="16"/>
        </w:rPr>
      </w:pPr>
    </w:p>
    <w:p w:rsidR="00EF0A6B" w:rsidRPr="005E69C2" w:rsidRDefault="00EF0A6B" w:rsidP="009212BB">
      <w:pPr>
        <w:keepNext/>
        <w:rPr>
          <w:rFonts w:cs="Tahoma"/>
          <w:sz w:val="16"/>
          <w:szCs w:val="16"/>
        </w:rPr>
      </w:pPr>
    </w:p>
    <w:p w:rsidR="00EF0A6B" w:rsidRPr="005E69C2" w:rsidRDefault="00EF0A6B" w:rsidP="009212BB">
      <w:pPr>
        <w:keepNext/>
        <w:rPr>
          <w:rFonts w:cs="Tahoma"/>
          <w:sz w:val="16"/>
          <w:szCs w:val="16"/>
        </w:rPr>
      </w:pPr>
    </w:p>
    <w:p w:rsidR="00EF0A6B" w:rsidRPr="005E69C2" w:rsidRDefault="00EF0A6B" w:rsidP="009212BB">
      <w:pPr>
        <w:keepNext/>
        <w:rPr>
          <w:rFonts w:cs="Tahoma"/>
          <w:sz w:val="16"/>
          <w:szCs w:val="16"/>
        </w:rPr>
      </w:pPr>
    </w:p>
    <w:p w:rsidR="00EF0A6B" w:rsidRPr="005E69C2" w:rsidRDefault="00EF0A6B" w:rsidP="009212BB">
      <w:pPr>
        <w:keepNext/>
        <w:rPr>
          <w:rFonts w:cs="Tahoma"/>
          <w:sz w:val="16"/>
          <w:szCs w:val="16"/>
        </w:rPr>
      </w:pPr>
    </w:p>
    <w:p w:rsidR="00EF0A6B" w:rsidRPr="005E69C2" w:rsidRDefault="00EF0A6B" w:rsidP="009212BB">
      <w:pPr>
        <w:keepNext/>
        <w:rPr>
          <w:rFonts w:cs="Tahoma"/>
          <w:sz w:val="16"/>
          <w:szCs w:val="16"/>
        </w:rPr>
      </w:pPr>
    </w:p>
    <w:p w:rsidR="00EF0A6B" w:rsidRPr="005E69C2" w:rsidRDefault="00EF0A6B" w:rsidP="009212BB">
      <w:pPr>
        <w:keepNext/>
        <w:rPr>
          <w:rFonts w:cs="Tahoma"/>
          <w:sz w:val="16"/>
          <w:szCs w:val="16"/>
        </w:rPr>
      </w:pPr>
    </w:p>
    <w:p w:rsidR="00EF0A6B" w:rsidRPr="005E69C2" w:rsidRDefault="00EF0A6B" w:rsidP="009212BB">
      <w:pPr>
        <w:keepNext/>
        <w:rPr>
          <w:rFonts w:cs="Tahoma"/>
          <w:sz w:val="16"/>
          <w:szCs w:val="16"/>
        </w:rPr>
      </w:pPr>
    </w:p>
    <w:p w:rsidR="00EF0A6B" w:rsidRPr="005E69C2" w:rsidRDefault="00EF0A6B" w:rsidP="009212BB">
      <w:pPr>
        <w:keepNext/>
        <w:rPr>
          <w:rFonts w:cs="Tahoma"/>
          <w:sz w:val="16"/>
          <w:szCs w:val="16"/>
        </w:rPr>
      </w:pPr>
    </w:p>
    <w:p w:rsidR="00EF0A6B" w:rsidRPr="005E69C2" w:rsidRDefault="00EF0A6B" w:rsidP="009212BB">
      <w:pPr>
        <w:keepNext/>
        <w:rPr>
          <w:rFonts w:cs="Tahoma"/>
          <w:sz w:val="16"/>
          <w:szCs w:val="16"/>
        </w:rPr>
      </w:pPr>
    </w:p>
    <w:p w:rsidR="00EF0A6B" w:rsidRPr="005E69C2" w:rsidRDefault="00EF0A6B" w:rsidP="009212BB">
      <w:pPr>
        <w:keepNext/>
        <w:rPr>
          <w:rFonts w:cs="Tahoma"/>
          <w:sz w:val="16"/>
          <w:szCs w:val="16"/>
        </w:rPr>
      </w:pPr>
    </w:p>
    <w:p w:rsidR="00EF0A6B" w:rsidRPr="005E69C2" w:rsidRDefault="00EF0A6B" w:rsidP="009212BB">
      <w:pPr>
        <w:keepNext/>
        <w:rPr>
          <w:rFonts w:cs="Tahoma"/>
          <w:sz w:val="16"/>
          <w:szCs w:val="16"/>
        </w:rPr>
      </w:pPr>
    </w:p>
    <w:p w:rsidR="00EF0A6B" w:rsidRPr="005E69C2" w:rsidRDefault="00EF0A6B" w:rsidP="009212BB">
      <w:pPr>
        <w:keepNext/>
        <w:rPr>
          <w:rFonts w:cs="Tahoma"/>
          <w:sz w:val="16"/>
          <w:szCs w:val="16"/>
        </w:rPr>
      </w:pPr>
    </w:p>
    <w:p w:rsidR="00EF0A6B" w:rsidRDefault="00EF0A6B" w:rsidP="009212BB">
      <w:pPr>
        <w:keepNext/>
        <w:rPr>
          <w:rFonts w:cs="Tahoma"/>
          <w:sz w:val="16"/>
          <w:szCs w:val="16"/>
        </w:rPr>
      </w:pPr>
    </w:p>
    <w:p w:rsidR="00A06A6B" w:rsidRDefault="00A06A6B" w:rsidP="009212BB">
      <w:pPr>
        <w:keepNext/>
        <w:rPr>
          <w:rFonts w:cs="Tahoma"/>
          <w:sz w:val="16"/>
          <w:szCs w:val="16"/>
        </w:rPr>
      </w:pPr>
    </w:p>
    <w:p w:rsidR="00A06A6B" w:rsidRDefault="00A06A6B" w:rsidP="009212BB">
      <w:pPr>
        <w:keepNext/>
        <w:rPr>
          <w:rFonts w:cs="Tahoma"/>
          <w:sz w:val="16"/>
          <w:szCs w:val="16"/>
        </w:rPr>
      </w:pPr>
    </w:p>
    <w:p w:rsidR="00A06A6B" w:rsidRDefault="00A06A6B" w:rsidP="009212BB">
      <w:pPr>
        <w:keepNext/>
        <w:rPr>
          <w:rFonts w:cs="Tahoma"/>
          <w:sz w:val="16"/>
          <w:szCs w:val="16"/>
        </w:rPr>
      </w:pPr>
    </w:p>
    <w:p w:rsidR="00A06A6B" w:rsidRDefault="00A06A6B" w:rsidP="009212BB">
      <w:pPr>
        <w:keepNext/>
        <w:rPr>
          <w:rFonts w:cs="Tahoma"/>
          <w:sz w:val="16"/>
          <w:szCs w:val="16"/>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426"/>
      </w:tblGrid>
      <w:tr w:rsidR="00EF0A6B" w:rsidRPr="005E69C2" w:rsidTr="00D7380D">
        <w:tc>
          <w:tcPr>
            <w:tcW w:w="741" w:type="dxa"/>
            <w:tcBorders>
              <w:right w:val="nil"/>
            </w:tcBorders>
          </w:tcPr>
          <w:p w:rsidR="00EF0A6B" w:rsidRPr="005E69C2" w:rsidRDefault="00EF0A6B" w:rsidP="009212BB">
            <w:pPr>
              <w:keepNext/>
              <w:jc w:val="both"/>
              <w:rPr>
                <w:rFonts w:cs="Tahoma"/>
                <w:sz w:val="20"/>
                <w:szCs w:val="20"/>
              </w:rPr>
            </w:pPr>
            <w:r w:rsidRPr="005E69C2">
              <w:rPr>
                <w:rFonts w:cs="Tahoma"/>
                <w:sz w:val="20"/>
                <w:szCs w:val="20"/>
              </w:rPr>
              <w:br w:type="page"/>
            </w:r>
          </w:p>
        </w:tc>
        <w:tc>
          <w:tcPr>
            <w:tcW w:w="7623" w:type="dxa"/>
            <w:tcBorders>
              <w:left w:val="nil"/>
            </w:tcBorders>
            <w:vAlign w:val="bottom"/>
          </w:tcPr>
          <w:p w:rsidR="00EF0A6B" w:rsidRPr="005E69C2" w:rsidRDefault="00DB2853" w:rsidP="009212BB">
            <w:pPr>
              <w:keepNext/>
              <w:jc w:val="both"/>
              <w:rPr>
                <w:rFonts w:cs="Tahoma"/>
                <w:b/>
                <w:sz w:val="20"/>
                <w:szCs w:val="20"/>
              </w:rPr>
            </w:pPr>
            <w:r w:rsidRPr="005E69C2">
              <w:rPr>
                <w:rFonts w:cs="Tahoma"/>
                <w:b/>
                <w:sz w:val="20"/>
                <w:szCs w:val="20"/>
              </w:rPr>
              <w:t>P</w:t>
            </w:r>
            <w:r w:rsidR="006C37DC" w:rsidRPr="005E69C2">
              <w:rPr>
                <w:rFonts w:cs="Tahoma"/>
                <w:b/>
                <w:sz w:val="20"/>
                <w:szCs w:val="20"/>
              </w:rPr>
              <w:t xml:space="preserve"> </w:t>
            </w:r>
            <w:r w:rsidRPr="005E69C2">
              <w:rPr>
                <w:rFonts w:cs="Tahoma"/>
                <w:b/>
                <w:sz w:val="20"/>
                <w:szCs w:val="20"/>
              </w:rPr>
              <w:t>R</w:t>
            </w:r>
            <w:r w:rsidR="006C37DC" w:rsidRPr="005E69C2">
              <w:rPr>
                <w:rFonts w:cs="Tahoma"/>
                <w:b/>
                <w:sz w:val="20"/>
                <w:szCs w:val="20"/>
              </w:rPr>
              <w:t xml:space="preserve"> </w:t>
            </w:r>
            <w:r w:rsidRPr="005E69C2">
              <w:rPr>
                <w:rFonts w:cs="Tahoma"/>
                <w:b/>
                <w:sz w:val="20"/>
                <w:szCs w:val="20"/>
              </w:rPr>
              <w:t>E</w:t>
            </w:r>
            <w:r w:rsidR="006C37DC" w:rsidRPr="005E69C2">
              <w:rPr>
                <w:rFonts w:cs="Tahoma"/>
                <w:b/>
                <w:sz w:val="20"/>
                <w:szCs w:val="20"/>
              </w:rPr>
              <w:t xml:space="preserve"> </w:t>
            </w:r>
            <w:r w:rsidRPr="005E69C2">
              <w:rPr>
                <w:rFonts w:cs="Tahoma"/>
                <w:b/>
                <w:sz w:val="20"/>
                <w:szCs w:val="20"/>
              </w:rPr>
              <w:t>D</w:t>
            </w:r>
            <w:r w:rsidR="006C37DC" w:rsidRPr="005E69C2">
              <w:rPr>
                <w:rFonts w:cs="Tahoma"/>
                <w:b/>
                <w:sz w:val="20"/>
                <w:szCs w:val="20"/>
              </w:rPr>
              <w:t xml:space="preserve"> </w:t>
            </w:r>
            <w:r w:rsidRPr="005E69C2">
              <w:rPr>
                <w:rFonts w:cs="Tahoma"/>
                <w:b/>
                <w:sz w:val="20"/>
                <w:szCs w:val="20"/>
              </w:rPr>
              <w:t>R</w:t>
            </w:r>
            <w:r w:rsidR="006C37DC" w:rsidRPr="005E69C2">
              <w:rPr>
                <w:rFonts w:cs="Tahoma"/>
                <w:b/>
                <w:sz w:val="20"/>
                <w:szCs w:val="20"/>
              </w:rPr>
              <w:t xml:space="preserve"> </w:t>
            </w:r>
            <w:r w:rsidRPr="005E69C2">
              <w:rPr>
                <w:rFonts w:cs="Tahoma"/>
                <w:b/>
                <w:sz w:val="20"/>
                <w:szCs w:val="20"/>
              </w:rPr>
              <w:t>A</w:t>
            </w:r>
            <w:r w:rsidR="006C37DC" w:rsidRPr="005E69C2">
              <w:rPr>
                <w:rFonts w:cs="Tahoma"/>
                <w:b/>
                <w:sz w:val="20"/>
                <w:szCs w:val="20"/>
              </w:rPr>
              <w:t xml:space="preserve"> </w:t>
            </w:r>
            <w:r w:rsidRPr="005E69C2">
              <w:rPr>
                <w:rFonts w:cs="Tahoma"/>
                <w:b/>
                <w:sz w:val="20"/>
                <w:szCs w:val="20"/>
              </w:rPr>
              <w:t>Č</w:t>
            </w:r>
            <w:r w:rsidR="006C37DC" w:rsidRPr="005E69C2">
              <w:rPr>
                <w:rFonts w:cs="Tahoma"/>
                <w:b/>
                <w:sz w:val="20"/>
                <w:szCs w:val="20"/>
              </w:rPr>
              <w:t xml:space="preserve"> </w:t>
            </w:r>
            <w:r w:rsidRPr="005E69C2">
              <w:rPr>
                <w:rFonts w:cs="Tahoma"/>
                <w:b/>
                <w:sz w:val="20"/>
                <w:szCs w:val="20"/>
              </w:rPr>
              <w:t>U</w:t>
            </w:r>
            <w:r w:rsidR="006C37DC" w:rsidRPr="005E69C2">
              <w:rPr>
                <w:rFonts w:cs="Tahoma"/>
                <w:b/>
                <w:sz w:val="20"/>
                <w:szCs w:val="20"/>
              </w:rPr>
              <w:t xml:space="preserve"> </w:t>
            </w:r>
            <w:r w:rsidRPr="005E69C2">
              <w:rPr>
                <w:rFonts w:cs="Tahoma"/>
                <w:b/>
                <w:sz w:val="20"/>
                <w:szCs w:val="20"/>
              </w:rPr>
              <w:t>N</w:t>
            </w:r>
          </w:p>
        </w:tc>
        <w:tc>
          <w:tcPr>
            <w:tcW w:w="850" w:type="dxa"/>
            <w:tcBorders>
              <w:right w:val="nil"/>
            </w:tcBorders>
          </w:tcPr>
          <w:p w:rsidR="00EF0A6B" w:rsidRPr="005E69C2" w:rsidRDefault="00EF0A6B" w:rsidP="009212BB">
            <w:pPr>
              <w:keepNext/>
              <w:jc w:val="both"/>
              <w:rPr>
                <w:rFonts w:cs="Tahoma"/>
                <w:b/>
                <w:sz w:val="20"/>
                <w:szCs w:val="20"/>
              </w:rPr>
            </w:pPr>
            <w:r w:rsidRPr="005E69C2">
              <w:rPr>
                <w:rFonts w:cs="Tahoma"/>
                <w:b/>
                <w:i/>
                <w:sz w:val="20"/>
                <w:szCs w:val="20"/>
              </w:rPr>
              <w:t xml:space="preserve"> </w:t>
            </w:r>
          </w:p>
        </w:tc>
        <w:tc>
          <w:tcPr>
            <w:tcW w:w="426" w:type="dxa"/>
            <w:tcBorders>
              <w:left w:val="nil"/>
            </w:tcBorders>
          </w:tcPr>
          <w:p w:rsidR="00EF0A6B" w:rsidRPr="005E69C2" w:rsidRDefault="00EF0A6B" w:rsidP="009212BB">
            <w:pPr>
              <w:keepNext/>
              <w:jc w:val="both"/>
              <w:rPr>
                <w:rFonts w:cs="Tahoma"/>
                <w:b/>
                <w:i/>
                <w:sz w:val="20"/>
                <w:szCs w:val="20"/>
              </w:rPr>
            </w:pPr>
          </w:p>
        </w:tc>
      </w:tr>
    </w:tbl>
    <w:p w:rsidR="00EF0A6B" w:rsidRPr="005E69C2" w:rsidRDefault="00EF0A6B" w:rsidP="009212BB">
      <w:pPr>
        <w:keepNext/>
        <w:jc w:val="both"/>
        <w:rPr>
          <w:rFonts w:cs="Tahoma"/>
          <w:b/>
          <w:sz w:val="20"/>
          <w:szCs w:val="20"/>
        </w:rPr>
      </w:pPr>
    </w:p>
    <w:p w:rsidR="00EF0A6B" w:rsidRPr="005E69C2" w:rsidRDefault="00BD4315" w:rsidP="009212BB">
      <w:pPr>
        <w:keepNext/>
        <w:spacing w:line="312" w:lineRule="auto"/>
        <w:jc w:val="both"/>
        <w:rPr>
          <w:rFonts w:cs="Tahoma"/>
          <w:sz w:val="20"/>
          <w:szCs w:val="20"/>
        </w:rPr>
      </w:pPr>
      <w:r>
        <w:rPr>
          <w:rFonts w:cs="Tahoma"/>
          <w:sz w:val="20"/>
          <w:szCs w:val="20"/>
        </w:rPr>
        <w:t>Ponudni</w:t>
      </w:r>
      <w:r w:rsidR="00DB2853" w:rsidRPr="005E69C2">
        <w:rPr>
          <w:rFonts w:cs="Tahoma"/>
          <w:sz w:val="20"/>
          <w:szCs w:val="20"/>
        </w:rPr>
        <w:t>k: _______________________________________________</w:t>
      </w:r>
      <w:r>
        <w:rPr>
          <w:rFonts w:cs="Tahoma"/>
          <w:sz w:val="20"/>
          <w:szCs w:val="20"/>
        </w:rPr>
        <w:t>________________</w:t>
      </w:r>
      <w:r w:rsidR="00DB2853" w:rsidRPr="005E69C2">
        <w:rPr>
          <w:rFonts w:cs="Tahoma"/>
          <w:sz w:val="20"/>
          <w:szCs w:val="20"/>
        </w:rPr>
        <w:t xml:space="preserve">, </w:t>
      </w:r>
    </w:p>
    <w:p w:rsidR="00C51688" w:rsidRPr="005E69C2" w:rsidRDefault="00C51688" w:rsidP="009212BB">
      <w:pPr>
        <w:keepNext/>
        <w:spacing w:line="312" w:lineRule="auto"/>
        <w:jc w:val="both"/>
        <w:rPr>
          <w:rFonts w:cs="Tahoma"/>
          <w:sz w:val="20"/>
          <w:szCs w:val="20"/>
        </w:rPr>
      </w:pPr>
      <w:r w:rsidRPr="005E69C2">
        <w:rPr>
          <w:rFonts w:cs="Tahoma"/>
          <w:sz w:val="20"/>
          <w:szCs w:val="20"/>
        </w:rPr>
        <w:t xml:space="preserve">ki oddajamo ponudbo </w:t>
      </w:r>
      <w:r w:rsidR="00DB2853" w:rsidRPr="005E69C2">
        <w:rPr>
          <w:rFonts w:cs="Tahoma"/>
          <w:sz w:val="20"/>
          <w:szCs w:val="20"/>
        </w:rPr>
        <w:t xml:space="preserve">za </w:t>
      </w:r>
      <w:r w:rsidR="00EF0A6B" w:rsidRPr="005E69C2">
        <w:rPr>
          <w:rFonts w:cs="Tahoma"/>
          <w:sz w:val="20"/>
          <w:szCs w:val="20"/>
        </w:rPr>
        <w:t>Javno naročilo:</w:t>
      </w:r>
      <w:r w:rsidR="00EF0A6B" w:rsidRPr="005E69C2">
        <w:rPr>
          <w:rFonts w:ascii="Times New Roman" w:hAnsi="Times New Roman"/>
          <w:sz w:val="20"/>
          <w:szCs w:val="20"/>
        </w:rPr>
        <w:t xml:space="preserve"> </w:t>
      </w:r>
      <w:r w:rsidR="00721CFA">
        <w:rPr>
          <w:rFonts w:cs="Tahoma"/>
          <w:sz w:val="20"/>
          <w:szCs w:val="20"/>
        </w:rPr>
        <w:t>LPT-33/18</w:t>
      </w:r>
      <w:r w:rsidR="00EF0A6B" w:rsidRPr="005E69C2">
        <w:rPr>
          <w:rFonts w:cs="Tahoma"/>
          <w:sz w:val="20"/>
          <w:szCs w:val="20"/>
        </w:rPr>
        <w:t xml:space="preserve"> </w:t>
      </w:r>
      <w:r w:rsidR="003B7B7D" w:rsidRPr="003B7B7D">
        <w:rPr>
          <w:rFonts w:cs="Tahoma"/>
          <w:sz w:val="20"/>
          <w:szCs w:val="20"/>
        </w:rPr>
        <w:t>Izdelava prototipa kovinske stojnice</w:t>
      </w:r>
      <w:r w:rsidRPr="005E69C2">
        <w:rPr>
          <w:rFonts w:cs="Tahoma"/>
          <w:sz w:val="20"/>
          <w:szCs w:val="20"/>
        </w:rPr>
        <w:t>,</w:t>
      </w:r>
      <w:r w:rsidR="003B7B7D">
        <w:rPr>
          <w:rFonts w:cs="Tahoma"/>
          <w:sz w:val="20"/>
          <w:szCs w:val="20"/>
        </w:rPr>
        <w:t xml:space="preserve"> </w:t>
      </w:r>
      <w:r w:rsidRPr="005E69C2">
        <w:rPr>
          <w:rFonts w:cs="Tahoma"/>
          <w:sz w:val="20"/>
          <w:szCs w:val="20"/>
        </w:rPr>
        <w:t>p</w:t>
      </w:r>
      <w:r w:rsidR="003B7B7D">
        <w:rPr>
          <w:rFonts w:cs="Tahoma"/>
          <w:sz w:val="20"/>
          <w:szCs w:val="20"/>
        </w:rPr>
        <w:t>rilagamo predračun:</w:t>
      </w:r>
    </w:p>
    <w:p w:rsidR="00A06A6B" w:rsidRDefault="00A06A6B" w:rsidP="009212BB">
      <w:pPr>
        <w:keepNext/>
        <w:jc w:val="both"/>
        <w:rPr>
          <w:rFonts w:cs="Tahoma"/>
          <w:sz w:val="28"/>
          <w:szCs w:val="28"/>
        </w:rPr>
      </w:pPr>
    </w:p>
    <w:p w:rsidR="00EF0A6B" w:rsidRPr="00A06A6B" w:rsidRDefault="00A06A6B" w:rsidP="009212BB">
      <w:pPr>
        <w:keepNext/>
        <w:jc w:val="both"/>
        <w:rPr>
          <w:rFonts w:cs="Tahoma"/>
        </w:rPr>
      </w:pPr>
      <w:r w:rsidRPr="00A06A6B">
        <w:rPr>
          <w:rFonts w:cs="Tahoma"/>
        </w:rPr>
        <w:t>SKUPNA PONUDBENA VREDNOST</w:t>
      </w:r>
      <w:r w:rsidR="00E5182F">
        <w:rPr>
          <w:rFonts w:cs="Tahoma"/>
        </w:rPr>
        <w:t xml:space="preserve"> V EUR BREZ DDV</w:t>
      </w:r>
      <w:r w:rsidRPr="00A06A6B">
        <w:rPr>
          <w:rFonts w:cs="Tahoma"/>
        </w:rPr>
        <w:t>:</w:t>
      </w:r>
    </w:p>
    <w:p w:rsidR="00A06A6B" w:rsidRPr="00FE0BC5" w:rsidRDefault="00A06A6B" w:rsidP="009212BB">
      <w:pPr>
        <w:keepNext/>
        <w:rPr>
          <w:rFonts w:cs="Tahoma"/>
          <w:sz w:val="20"/>
          <w:szCs w:val="20"/>
        </w:rPr>
      </w:pPr>
      <w:r>
        <w:rPr>
          <w:rFonts w:cs="Tahoma"/>
          <w:sz w:val="20"/>
          <w:szCs w:val="20"/>
        </w:rPr>
        <w:t xml:space="preserve"> </w:t>
      </w:r>
    </w:p>
    <w:tbl>
      <w:tblPr>
        <w:tblStyle w:val="Tabelamrea1"/>
        <w:tblW w:w="0" w:type="auto"/>
        <w:tblLook w:val="04A0" w:firstRow="1" w:lastRow="0" w:firstColumn="1" w:lastColumn="0" w:noHBand="0" w:noVBand="1"/>
      </w:tblPr>
      <w:tblGrid>
        <w:gridCol w:w="6487"/>
        <w:gridCol w:w="2725"/>
      </w:tblGrid>
      <w:tr w:rsidR="00EF0A6B" w:rsidRPr="005E69C2" w:rsidTr="00C51688">
        <w:trPr>
          <w:trHeight w:val="721"/>
        </w:trPr>
        <w:tc>
          <w:tcPr>
            <w:tcW w:w="6487" w:type="dxa"/>
            <w:vAlign w:val="bottom"/>
          </w:tcPr>
          <w:p w:rsidR="00EF0A6B" w:rsidRPr="005E69C2" w:rsidRDefault="003B7B7D" w:rsidP="009212BB">
            <w:pPr>
              <w:keepNext/>
              <w:spacing w:after="120" w:line="276" w:lineRule="auto"/>
              <w:rPr>
                <w:rFonts w:cs="Tahoma"/>
                <w:b/>
                <w:sz w:val="20"/>
                <w:szCs w:val="20"/>
                <w:lang w:eastAsia="en-US"/>
              </w:rPr>
            </w:pPr>
            <w:r>
              <w:rPr>
                <w:rFonts w:cs="Tahoma"/>
                <w:b/>
                <w:sz w:val="20"/>
                <w:szCs w:val="20"/>
                <w:lang w:eastAsia="en-US"/>
              </w:rPr>
              <w:t>SKUPNA PONUDBENA VREDNOST</w:t>
            </w:r>
            <w:r w:rsidR="00EF0A6B" w:rsidRPr="005E69C2">
              <w:rPr>
                <w:rFonts w:cs="Tahoma"/>
                <w:b/>
                <w:sz w:val="20"/>
                <w:szCs w:val="20"/>
                <w:lang w:eastAsia="en-US"/>
              </w:rPr>
              <w:t xml:space="preserve"> brez DDV </w:t>
            </w:r>
          </w:p>
        </w:tc>
        <w:tc>
          <w:tcPr>
            <w:tcW w:w="2725" w:type="dxa"/>
            <w:vAlign w:val="bottom"/>
          </w:tcPr>
          <w:p w:rsidR="00EF0A6B" w:rsidRPr="005E69C2" w:rsidRDefault="00EF0A6B" w:rsidP="009212BB">
            <w:pPr>
              <w:keepNext/>
              <w:spacing w:after="120" w:line="276" w:lineRule="auto"/>
              <w:jc w:val="right"/>
              <w:rPr>
                <w:rFonts w:cs="Tahoma"/>
                <w:b/>
                <w:sz w:val="20"/>
                <w:szCs w:val="20"/>
                <w:lang w:eastAsia="en-US"/>
              </w:rPr>
            </w:pPr>
            <w:r w:rsidRPr="005E69C2">
              <w:rPr>
                <w:rFonts w:cs="Tahoma"/>
                <w:b/>
                <w:sz w:val="20"/>
                <w:szCs w:val="20"/>
                <w:lang w:eastAsia="en-US"/>
              </w:rPr>
              <w:t xml:space="preserve">EUR </w:t>
            </w:r>
          </w:p>
        </w:tc>
      </w:tr>
      <w:tr w:rsidR="00DB2853" w:rsidRPr="005E69C2" w:rsidTr="00D7380D">
        <w:trPr>
          <w:trHeight w:val="409"/>
        </w:trPr>
        <w:tc>
          <w:tcPr>
            <w:tcW w:w="9212" w:type="dxa"/>
            <w:gridSpan w:val="2"/>
            <w:vAlign w:val="bottom"/>
          </w:tcPr>
          <w:p w:rsidR="00DB2853" w:rsidRPr="005E69C2" w:rsidRDefault="00DB2853" w:rsidP="009212BB">
            <w:pPr>
              <w:keepNext/>
              <w:spacing w:before="120"/>
              <w:ind w:left="1080" w:hanging="1080"/>
              <w:jc w:val="both"/>
              <w:rPr>
                <w:rFonts w:cs="Tahoma"/>
                <w:b/>
                <w:sz w:val="20"/>
                <w:szCs w:val="20"/>
              </w:rPr>
            </w:pPr>
            <w:r w:rsidRPr="005E69C2">
              <w:rPr>
                <w:rFonts w:cs="Tahoma"/>
                <w:sz w:val="20"/>
                <w:szCs w:val="20"/>
              </w:rPr>
              <w:t xml:space="preserve">Ponudbo </w:t>
            </w:r>
            <w:r w:rsidR="00C51688" w:rsidRPr="005E69C2">
              <w:rPr>
                <w:rFonts w:cs="Tahoma"/>
                <w:sz w:val="20"/>
                <w:szCs w:val="20"/>
              </w:rPr>
              <w:t xml:space="preserve">za sklop št. 1 </w:t>
            </w:r>
            <w:r w:rsidRPr="005E69C2">
              <w:rPr>
                <w:rFonts w:cs="Tahoma"/>
                <w:sz w:val="20"/>
                <w:szCs w:val="20"/>
              </w:rPr>
              <w:t>oddajamo (označi):</w:t>
            </w:r>
            <w:r w:rsidRPr="005E69C2">
              <w:rPr>
                <w:rFonts w:cs="Tahoma"/>
                <w:b/>
                <w:sz w:val="20"/>
                <w:szCs w:val="20"/>
              </w:rPr>
              <w:t xml:space="preserve"> </w:t>
            </w:r>
          </w:p>
          <w:tbl>
            <w:tblPr>
              <w:tblW w:w="0" w:type="auto"/>
              <w:tblInd w:w="108" w:type="dxa"/>
              <w:tblLook w:val="04A0" w:firstRow="1" w:lastRow="0" w:firstColumn="1" w:lastColumn="0" w:noHBand="0" w:noVBand="1"/>
            </w:tblPr>
            <w:tblGrid>
              <w:gridCol w:w="1722"/>
              <w:gridCol w:w="2468"/>
              <w:gridCol w:w="2144"/>
              <w:gridCol w:w="2554"/>
            </w:tblGrid>
            <w:tr w:rsidR="00DB2853" w:rsidRPr="005E69C2" w:rsidTr="00C51688">
              <w:trPr>
                <w:trHeight w:val="764"/>
              </w:trPr>
              <w:tc>
                <w:tcPr>
                  <w:tcW w:w="1688" w:type="dxa"/>
                </w:tcPr>
                <w:p w:rsidR="00DB2853" w:rsidRPr="005E69C2" w:rsidRDefault="00DB2853" w:rsidP="009212BB">
                  <w:pPr>
                    <w:keepNext/>
                    <w:numPr>
                      <w:ilvl w:val="0"/>
                      <w:numId w:val="8"/>
                    </w:numPr>
                    <w:ind w:left="459" w:hanging="425"/>
                    <w:jc w:val="both"/>
                    <w:rPr>
                      <w:rFonts w:cs="Tahoma"/>
                      <w:b/>
                      <w:sz w:val="20"/>
                      <w:szCs w:val="20"/>
                    </w:rPr>
                  </w:pPr>
                  <w:r w:rsidRPr="005E69C2">
                    <w:rPr>
                      <w:rFonts w:cs="Tahoma"/>
                      <w:sz w:val="20"/>
                      <w:szCs w:val="20"/>
                    </w:rPr>
                    <w:t>samostojno</w:t>
                  </w:r>
                </w:p>
              </w:tc>
              <w:tc>
                <w:tcPr>
                  <w:tcW w:w="2507" w:type="dxa"/>
                </w:tcPr>
                <w:p w:rsidR="00DB2853" w:rsidRPr="005E69C2" w:rsidRDefault="00DB2853" w:rsidP="009212BB">
                  <w:pPr>
                    <w:keepNext/>
                    <w:numPr>
                      <w:ilvl w:val="0"/>
                      <w:numId w:val="8"/>
                    </w:numPr>
                    <w:ind w:left="580" w:hanging="425"/>
                    <w:jc w:val="both"/>
                    <w:rPr>
                      <w:rFonts w:cs="Tahoma"/>
                      <w:b/>
                      <w:sz w:val="20"/>
                      <w:szCs w:val="20"/>
                    </w:rPr>
                  </w:pPr>
                  <w:r w:rsidRPr="005E69C2">
                    <w:rPr>
                      <w:rFonts w:cs="Tahoma"/>
                      <w:sz w:val="20"/>
                      <w:szCs w:val="20"/>
                    </w:rPr>
                    <w:t>skupna ponudba</w:t>
                  </w:r>
                </w:p>
              </w:tc>
              <w:tc>
                <w:tcPr>
                  <w:tcW w:w="2184" w:type="dxa"/>
                </w:tcPr>
                <w:p w:rsidR="00DB2853" w:rsidRPr="005E69C2" w:rsidRDefault="00DB2853" w:rsidP="009212BB">
                  <w:pPr>
                    <w:keepNext/>
                    <w:numPr>
                      <w:ilvl w:val="0"/>
                      <w:numId w:val="8"/>
                    </w:numPr>
                    <w:ind w:left="483" w:hanging="483"/>
                    <w:jc w:val="both"/>
                    <w:rPr>
                      <w:rFonts w:cs="Tahoma"/>
                      <w:b/>
                      <w:sz w:val="20"/>
                      <w:szCs w:val="20"/>
                    </w:rPr>
                  </w:pPr>
                  <w:r w:rsidRPr="005E69C2">
                    <w:rPr>
                      <w:rFonts w:cs="Tahoma"/>
                      <w:sz w:val="20"/>
                      <w:szCs w:val="20"/>
                    </w:rPr>
                    <w:t>s podizvajalci</w:t>
                  </w:r>
                </w:p>
              </w:tc>
              <w:tc>
                <w:tcPr>
                  <w:tcW w:w="2605" w:type="dxa"/>
                </w:tcPr>
                <w:p w:rsidR="00DB2853" w:rsidRPr="005E69C2" w:rsidRDefault="00DB2853" w:rsidP="009212BB">
                  <w:pPr>
                    <w:keepNext/>
                    <w:numPr>
                      <w:ilvl w:val="0"/>
                      <w:numId w:val="8"/>
                    </w:numPr>
                    <w:ind w:left="425" w:hanging="437"/>
                    <w:jc w:val="both"/>
                    <w:rPr>
                      <w:rFonts w:cs="Tahoma"/>
                      <w:sz w:val="20"/>
                      <w:szCs w:val="20"/>
                    </w:rPr>
                  </w:pPr>
                  <w:r w:rsidRPr="005E69C2">
                    <w:rPr>
                      <w:rFonts w:cs="Tahoma"/>
                      <w:sz w:val="20"/>
                      <w:szCs w:val="20"/>
                    </w:rPr>
                    <w:t>Uporaba zmogljivosti drugih subjektov</w:t>
                  </w:r>
                </w:p>
              </w:tc>
            </w:tr>
          </w:tbl>
          <w:p w:rsidR="00DB2853" w:rsidRPr="005E69C2" w:rsidRDefault="00DB2853" w:rsidP="009212BB">
            <w:pPr>
              <w:keepNext/>
              <w:spacing w:before="180" w:line="276" w:lineRule="auto"/>
              <w:rPr>
                <w:rFonts w:cs="Tahoma"/>
                <w:sz w:val="20"/>
                <w:szCs w:val="20"/>
                <w:lang w:eastAsia="en-US"/>
              </w:rPr>
            </w:pPr>
          </w:p>
        </w:tc>
      </w:tr>
    </w:tbl>
    <w:p w:rsidR="00EF0A6B" w:rsidRPr="005E69C2" w:rsidRDefault="00EF0A6B" w:rsidP="009212BB">
      <w:pPr>
        <w:keepNext/>
        <w:rPr>
          <w:rFonts w:cs="Tahoma"/>
          <w:sz w:val="20"/>
          <w:szCs w:val="20"/>
        </w:rPr>
      </w:pPr>
    </w:p>
    <w:p w:rsidR="002D5BB5" w:rsidRPr="005E69C2" w:rsidRDefault="002D5BB5" w:rsidP="009212BB">
      <w:pPr>
        <w:keepNext/>
        <w:rPr>
          <w:rFonts w:cs="Tahoma"/>
          <w:sz w:val="16"/>
          <w:szCs w:val="16"/>
        </w:rPr>
      </w:pPr>
    </w:p>
    <w:p w:rsidR="00C51688" w:rsidRPr="005E69C2" w:rsidRDefault="00C51688" w:rsidP="009212BB">
      <w:pPr>
        <w:keepNext/>
        <w:jc w:val="both"/>
        <w:rPr>
          <w:rFonts w:cs="Tahoma"/>
          <w:sz w:val="20"/>
          <w:szCs w:val="20"/>
        </w:rPr>
      </w:pPr>
    </w:p>
    <w:p w:rsidR="00EF0A6B" w:rsidRPr="005E69C2" w:rsidRDefault="00EF0A6B" w:rsidP="009212BB">
      <w:pPr>
        <w:keepNext/>
        <w:jc w:val="both"/>
        <w:rPr>
          <w:rFonts w:cs="Tahoma"/>
          <w:sz w:val="20"/>
          <w:szCs w:val="20"/>
        </w:rPr>
      </w:pPr>
    </w:p>
    <w:p w:rsidR="00EF0A6B" w:rsidRPr="005E69C2" w:rsidRDefault="00EF0A6B" w:rsidP="009212BB">
      <w:pPr>
        <w:keepNext/>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EF0A6B" w:rsidRPr="005E69C2" w:rsidTr="00D7380D">
        <w:trPr>
          <w:trHeight w:val="85"/>
        </w:trPr>
        <w:tc>
          <w:tcPr>
            <w:tcW w:w="3189" w:type="dxa"/>
            <w:tcBorders>
              <w:top w:val="single" w:sz="4" w:space="0" w:color="auto"/>
            </w:tcBorders>
            <w:vAlign w:val="bottom"/>
          </w:tcPr>
          <w:p w:rsidR="00EF0A6B" w:rsidRPr="005E69C2" w:rsidRDefault="00EF0A6B" w:rsidP="009212BB">
            <w:pPr>
              <w:keepNext/>
              <w:tabs>
                <w:tab w:val="left" w:pos="567"/>
                <w:tab w:val="num" w:pos="851"/>
                <w:tab w:val="left" w:pos="993"/>
              </w:tabs>
              <w:jc w:val="center"/>
              <w:rPr>
                <w:rFonts w:cs="Tahoma"/>
                <w:sz w:val="20"/>
                <w:szCs w:val="20"/>
              </w:rPr>
            </w:pPr>
            <w:r w:rsidRPr="005E69C2">
              <w:rPr>
                <w:rFonts w:cs="Tahoma"/>
                <w:sz w:val="20"/>
                <w:szCs w:val="20"/>
              </w:rPr>
              <w:t>Kraj, datum</w:t>
            </w:r>
          </w:p>
        </w:tc>
        <w:tc>
          <w:tcPr>
            <w:tcW w:w="2268" w:type="dxa"/>
          </w:tcPr>
          <w:p w:rsidR="00EF0A6B" w:rsidRPr="005E69C2" w:rsidRDefault="00EF0A6B" w:rsidP="009212BB">
            <w:pPr>
              <w:keepNext/>
              <w:tabs>
                <w:tab w:val="left" w:pos="567"/>
                <w:tab w:val="num" w:pos="851"/>
                <w:tab w:val="left" w:pos="993"/>
              </w:tabs>
              <w:jc w:val="center"/>
              <w:rPr>
                <w:rFonts w:cs="Tahoma"/>
                <w:sz w:val="20"/>
                <w:szCs w:val="20"/>
              </w:rPr>
            </w:pPr>
            <w:r w:rsidRPr="005E69C2">
              <w:rPr>
                <w:rFonts w:cs="Tahoma"/>
                <w:sz w:val="20"/>
                <w:szCs w:val="20"/>
              </w:rPr>
              <w:t>žig</w:t>
            </w:r>
          </w:p>
        </w:tc>
        <w:tc>
          <w:tcPr>
            <w:tcW w:w="4111" w:type="dxa"/>
            <w:tcBorders>
              <w:top w:val="single" w:sz="4" w:space="0" w:color="auto"/>
            </w:tcBorders>
          </w:tcPr>
          <w:p w:rsidR="00EF0A6B" w:rsidRPr="005E69C2" w:rsidRDefault="00EF0A6B" w:rsidP="009212BB">
            <w:pPr>
              <w:keepNext/>
              <w:tabs>
                <w:tab w:val="left" w:pos="567"/>
                <w:tab w:val="num" w:pos="851"/>
                <w:tab w:val="left" w:pos="993"/>
              </w:tabs>
              <w:jc w:val="center"/>
              <w:rPr>
                <w:rFonts w:cs="Tahoma"/>
                <w:sz w:val="20"/>
                <w:szCs w:val="20"/>
              </w:rPr>
            </w:pPr>
            <w:r w:rsidRPr="005E69C2">
              <w:rPr>
                <w:rFonts w:cs="Tahoma"/>
                <w:sz w:val="20"/>
                <w:szCs w:val="20"/>
              </w:rPr>
              <w:t>(Podpis odgovorne osebe)</w:t>
            </w:r>
          </w:p>
        </w:tc>
      </w:tr>
    </w:tbl>
    <w:p w:rsidR="00EF0A6B" w:rsidRPr="005E69C2" w:rsidRDefault="00EF0A6B" w:rsidP="009212BB">
      <w:pPr>
        <w:keepNext/>
        <w:rPr>
          <w:rFonts w:ascii="Times New Roman" w:hAnsi="Times New Roman"/>
          <w:sz w:val="20"/>
          <w:szCs w:val="20"/>
        </w:rPr>
      </w:pPr>
    </w:p>
    <w:p w:rsidR="00EF0A6B" w:rsidRPr="005E69C2" w:rsidRDefault="00EF0A6B" w:rsidP="009212BB">
      <w:pPr>
        <w:keepNext/>
        <w:rPr>
          <w:rFonts w:ascii="Times New Roman" w:hAnsi="Times New Roman"/>
          <w:sz w:val="20"/>
          <w:szCs w:val="20"/>
        </w:rPr>
      </w:pPr>
    </w:p>
    <w:p w:rsidR="002D5BB5" w:rsidRPr="005E69C2" w:rsidRDefault="002D5BB5" w:rsidP="009212BB">
      <w:pPr>
        <w:keepNext/>
        <w:rPr>
          <w:rFonts w:cs="Tahoma"/>
          <w:sz w:val="16"/>
          <w:szCs w:val="16"/>
        </w:rPr>
      </w:pPr>
    </w:p>
    <w:p w:rsidR="002D5BB5" w:rsidRPr="005E69C2" w:rsidRDefault="002D5BB5" w:rsidP="009212BB">
      <w:pPr>
        <w:keepNext/>
        <w:rPr>
          <w:rFonts w:cs="Tahoma"/>
          <w:sz w:val="16"/>
          <w:szCs w:val="16"/>
        </w:rPr>
      </w:pPr>
    </w:p>
    <w:p w:rsidR="002D5BB5" w:rsidRPr="005E69C2" w:rsidRDefault="002D5BB5" w:rsidP="009212BB">
      <w:pPr>
        <w:keepNext/>
        <w:rPr>
          <w:rFonts w:cs="Tahoma"/>
          <w:sz w:val="16"/>
          <w:szCs w:val="16"/>
        </w:rPr>
      </w:pPr>
    </w:p>
    <w:p w:rsidR="002D5BB5" w:rsidRPr="005E69C2" w:rsidRDefault="002D5BB5" w:rsidP="009212BB">
      <w:pPr>
        <w:keepNext/>
        <w:rPr>
          <w:rFonts w:cs="Tahoma"/>
          <w:sz w:val="16"/>
          <w:szCs w:val="16"/>
        </w:rPr>
      </w:pPr>
    </w:p>
    <w:p w:rsidR="002D5BB5" w:rsidRPr="005E69C2" w:rsidRDefault="002D5BB5" w:rsidP="009212BB">
      <w:pPr>
        <w:keepNext/>
        <w:rPr>
          <w:rFonts w:cs="Tahoma"/>
          <w:sz w:val="16"/>
          <w:szCs w:val="16"/>
        </w:rPr>
      </w:pPr>
    </w:p>
    <w:p w:rsidR="009B14FB" w:rsidRPr="005E69C2" w:rsidRDefault="009B14FB" w:rsidP="009212BB">
      <w:pPr>
        <w:keepNext/>
        <w:rPr>
          <w:rFonts w:cs="Tahoma"/>
          <w:sz w:val="16"/>
          <w:szCs w:val="16"/>
        </w:rPr>
      </w:pPr>
    </w:p>
    <w:p w:rsidR="00B47326" w:rsidRPr="005E69C2" w:rsidRDefault="00B47326" w:rsidP="009212BB">
      <w:pPr>
        <w:keepNext/>
        <w:rPr>
          <w:rFonts w:cs="Tahoma"/>
          <w:sz w:val="20"/>
          <w:szCs w:val="20"/>
        </w:rPr>
      </w:pPr>
      <w:r w:rsidRPr="005E69C2">
        <w:rPr>
          <w:rFonts w:cs="Tahoma"/>
          <w:sz w:val="20"/>
          <w:szCs w:val="20"/>
        </w:rP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426"/>
      </w:tblGrid>
      <w:tr w:rsidR="00201EFB" w:rsidRPr="005E69C2" w:rsidTr="00474AC6">
        <w:tc>
          <w:tcPr>
            <w:tcW w:w="741" w:type="dxa"/>
            <w:tcBorders>
              <w:right w:val="nil"/>
            </w:tcBorders>
          </w:tcPr>
          <w:p w:rsidR="00201EFB" w:rsidRPr="005E69C2" w:rsidRDefault="00201EFB" w:rsidP="009212BB">
            <w:pPr>
              <w:keepNext/>
              <w:jc w:val="both"/>
              <w:rPr>
                <w:rFonts w:cs="Tahoma"/>
                <w:sz w:val="20"/>
                <w:szCs w:val="20"/>
              </w:rPr>
            </w:pPr>
            <w:r w:rsidRPr="005E69C2">
              <w:rPr>
                <w:rFonts w:cs="Tahoma"/>
                <w:sz w:val="20"/>
                <w:szCs w:val="20"/>
              </w:rPr>
              <w:lastRenderedPageBreak/>
              <w:br w:type="page"/>
            </w:r>
          </w:p>
        </w:tc>
        <w:tc>
          <w:tcPr>
            <w:tcW w:w="7623" w:type="dxa"/>
            <w:tcBorders>
              <w:left w:val="nil"/>
            </w:tcBorders>
            <w:vAlign w:val="bottom"/>
          </w:tcPr>
          <w:p w:rsidR="00201EFB" w:rsidRPr="005E69C2" w:rsidRDefault="008F4BD5" w:rsidP="009212BB">
            <w:pPr>
              <w:keepNext/>
              <w:jc w:val="both"/>
              <w:rPr>
                <w:rFonts w:cs="Tahoma"/>
                <w:sz w:val="20"/>
                <w:szCs w:val="20"/>
              </w:rPr>
            </w:pPr>
            <w:r w:rsidRPr="005E69C2">
              <w:rPr>
                <w:rFonts w:cs="Tahoma"/>
                <w:sz w:val="20"/>
                <w:szCs w:val="20"/>
              </w:rPr>
              <w:t xml:space="preserve">PODATKI O </w:t>
            </w:r>
            <w:r w:rsidR="00201EFB" w:rsidRPr="005E69C2">
              <w:rPr>
                <w:rFonts w:cs="Tahoma"/>
                <w:sz w:val="20"/>
                <w:szCs w:val="20"/>
              </w:rPr>
              <w:t xml:space="preserve">PONUDNIKU </w:t>
            </w:r>
          </w:p>
        </w:tc>
        <w:tc>
          <w:tcPr>
            <w:tcW w:w="850" w:type="dxa"/>
            <w:tcBorders>
              <w:right w:val="nil"/>
            </w:tcBorders>
          </w:tcPr>
          <w:p w:rsidR="00201EFB" w:rsidRPr="005E69C2" w:rsidRDefault="009212BB" w:rsidP="009212BB">
            <w:pPr>
              <w:keepNext/>
              <w:jc w:val="both"/>
              <w:rPr>
                <w:rFonts w:cs="Tahoma"/>
                <w:b/>
                <w:sz w:val="20"/>
                <w:szCs w:val="20"/>
              </w:rPr>
            </w:pPr>
            <w:r>
              <w:rPr>
                <w:rFonts w:cs="Tahoma"/>
                <w:b/>
                <w:i/>
                <w:sz w:val="20"/>
                <w:szCs w:val="20"/>
              </w:rPr>
              <w:t>P</w:t>
            </w:r>
            <w:r w:rsidR="00201EFB" w:rsidRPr="005E69C2">
              <w:rPr>
                <w:rFonts w:cs="Tahoma"/>
                <w:b/>
                <w:i/>
                <w:sz w:val="20"/>
                <w:szCs w:val="20"/>
              </w:rPr>
              <w:t xml:space="preserve">riloga </w:t>
            </w:r>
          </w:p>
        </w:tc>
        <w:tc>
          <w:tcPr>
            <w:tcW w:w="426" w:type="dxa"/>
            <w:tcBorders>
              <w:left w:val="nil"/>
            </w:tcBorders>
          </w:tcPr>
          <w:p w:rsidR="00201EFB" w:rsidRPr="005E69C2" w:rsidRDefault="00201EFB" w:rsidP="009212BB">
            <w:pPr>
              <w:keepNext/>
              <w:jc w:val="both"/>
              <w:rPr>
                <w:rFonts w:cs="Tahoma"/>
                <w:b/>
                <w:i/>
                <w:sz w:val="20"/>
                <w:szCs w:val="20"/>
              </w:rPr>
            </w:pPr>
            <w:r w:rsidRPr="005E69C2">
              <w:rPr>
                <w:rFonts w:cs="Tahoma"/>
                <w:b/>
                <w:i/>
                <w:sz w:val="20"/>
                <w:szCs w:val="20"/>
              </w:rPr>
              <w:t>1</w:t>
            </w:r>
          </w:p>
        </w:tc>
      </w:tr>
    </w:tbl>
    <w:p w:rsidR="00201EFB" w:rsidRPr="005E69C2" w:rsidRDefault="00201EFB" w:rsidP="009212BB">
      <w:pPr>
        <w:keepNext/>
        <w:ind w:left="1701" w:hanging="1701"/>
        <w:jc w:val="both"/>
        <w:rPr>
          <w:rFonts w:cs="Tahoma"/>
          <w:b/>
          <w:sz w:val="20"/>
          <w:szCs w:val="20"/>
        </w:rPr>
      </w:pPr>
    </w:p>
    <w:p w:rsidR="005C138A" w:rsidRPr="005E69C2" w:rsidRDefault="00721CFA" w:rsidP="009212BB">
      <w:pPr>
        <w:keepNext/>
        <w:jc w:val="both"/>
        <w:rPr>
          <w:rFonts w:cs="Tahoma"/>
          <w:b/>
          <w:sz w:val="20"/>
          <w:szCs w:val="20"/>
        </w:rPr>
      </w:pPr>
      <w:r>
        <w:rPr>
          <w:rFonts w:cs="Tahoma"/>
          <w:b/>
          <w:sz w:val="20"/>
          <w:szCs w:val="20"/>
        </w:rPr>
        <w:t>LPT-33/18</w:t>
      </w:r>
      <w:r w:rsidR="00EB4AB2" w:rsidRPr="005E69C2">
        <w:rPr>
          <w:rFonts w:cs="Tahoma"/>
          <w:b/>
          <w:sz w:val="20"/>
          <w:szCs w:val="20"/>
        </w:rPr>
        <w:t xml:space="preserve"> </w:t>
      </w:r>
      <w:r w:rsidR="003B7B7D" w:rsidRPr="003B7B7D">
        <w:rPr>
          <w:rFonts w:cs="Tahoma"/>
          <w:b/>
          <w:sz w:val="20"/>
          <w:szCs w:val="20"/>
        </w:rPr>
        <w:t>Izdelava prototipa kovinske stojnice</w:t>
      </w:r>
    </w:p>
    <w:p w:rsidR="00201EFB" w:rsidRPr="005E69C2" w:rsidRDefault="00201EFB" w:rsidP="009212BB">
      <w:pPr>
        <w:keepNext/>
        <w:jc w:val="both"/>
        <w:rPr>
          <w:rFonts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1EFB" w:rsidRPr="005E69C2" w:rsidTr="00474AC6">
        <w:tc>
          <w:tcPr>
            <w:tcW w:w="2622" w:type="dxa"/>
            <w:tcBorders>
              <w:top w:val="nil"/>
              <w:left w:val="nil"/>
              <w:bottom w:val="nil"/>
              <w:right w:val="nil"/>
            </w:tcBorders>
            <w:vAlign w:val="bottom"/>
          </w:tcPr>
          <w:p w:rsidR="00201EFB" w:rsidRPr="005E69C2" w:rsidRDefault="00201EFB" w:rsidP="009212BB">
            <w:pPr>
              <w:keepNext/>
              <w:tabs>
                <w:tab w:val="left" w:pos="567"/>
                <w:tab w:val="num" w:pos="851"/>
                <w:tab w:val="left" w:pos="993"/>
              </w:tabs>
              <w:jc w:val="both"/>
              <w:rPr>
                <w:rFonts w:cs="Tahoma"/>
                <w:szCs w:val="20"/>
              </w:rPr>
            </w:pPr>
            <w:r w:rsidRPr="005E69C2">
              <w:rPr>
                <w:rFonts w:cs="Tahoma"/>
                <w:sz w:val="20"/>
                <w:szCs w:val="20"/>
              </w:rPr>
              <w:t>Naziv ponudnika</w:t>
            </w:r>
          </w:p>
        </w:tc>
        <w:tc>
          <w:tcPr>
            <w:tcW w:w="7014" w:type="dxa"/>
            <w:tcBorders>
              <w:top w:val="nil"/>
              <w:left w:val="nil"/>
              <w:right w:val="nil"/>
            </w:tcBorders>
          </w:tcPr>
          <w:p w:rsidR="00201EFB" w:rsidRPr="005E69C2" w:rsidRDefault="00201EFB" w:rsidP="009212BB">
            <w:pPr>
              <w:keepNext/>
              <w:tabs>
                <w:tab w:val="left" w:pos="567"/>
                <w:tab w:val="num" w:pos="851"/>
                <w:tab w:val="left" w:pos="993"/>
              </w:tabs>
              <w:jc w:val="both"/>
              <w:rPr>
                <w:rFonts w:cs="Tahoma"/>
                <w:sz w:val="28"/>
                <w:szCs w:val="20"/>
              </w:rPr>
            </w:pPr>
          </w:p>
        </w:tc>
      </w:tr>
      <w:tr w:rsidR="00201EFB" w:rsidRPr="005E69C2" w:rsidTr="00474AC6">
        <w:tc>
          <w:tcPr>
            <w:tcW w:w="2622" w:type="dxa"/>
            <w:tcBorders>
              <w:top w:val="nil"/>
              <w:left w:val="nil"/>
              <w:bottom w:val="nil"/>
              <w:right w:val="nil"/>
            </w:tcBorders>
          </w:tcPr>
          <w:p w:rsidR="00201EFB" w:rsidRPr="005E69C2" w:rsidRDefault="00201EFB" w:rsidP="009212BB">
            <w:pPr>
              <w:keepNext/>
              <w:tabs>
                <w:tab w:val="left" w:pos="567"/>
                <w:tab w:val="num" w:pos="851"/>
                <w:tab w:val="left" w:pos="993"/>
              </w:tabs>
              <w:jc w:val="both"/>
              <w:rPr>
                <w:rFonts w:cs="Tahoma"/>
                <w:sz w:val="28"/>
                <w:szCs w:val="20"/>
              </w:rPr>
            </w:pPr>
          </w:p>
        </w:tc>
        <w:tc>
          <w:tcPr>
            <w:tcW w:w="7014" w:type="dxa"/>
            <w:tcBorders>
              <w:left w:val="nil"/>
              <w:right w:val="nil"/>
            </w:tcBorders>
          </w:tcPr>
          <w:p w:rsidR="00201EFB" w:rsidRPr="005E69C2" w:rsidRDefault="00201EFB" w:rsidP="009212BB">
            <w:pPr>
              <w:keepNext/>
              <w:tabs>
                <w:tab w:val="left" w:pos="567"/>
                <w:tab w:val="num" w:pos="851"/>
                <w:tab w:val="left" w:pos="993"/>
              </w:tabs>
              <w:jc w:val="both"/>
              <w:rPr>
                <w:rFonts w:cs="Tahoma"/>
                <w:sz w:val="28"/>
                <w:szCs w:val="20"/>
              </w:rPr>
            </w:pPr>
          </w:p>
        </w:tc>
      </w:tr>
    </w:tbl>
    <w:p w:rsidR="00201EFB" w:rsidRPr="005E69C2" w:rsidRDefault="00201EFB" w:rsidP="009212BB">
      <w:pPr>
        <w:keepNext/>
        <w:tabs>
          <w:tab w:val="left" w:pos="567"/>
          <w:tab w:val="num" w:pos="851"/>
          <w:tab w:val="left" w:pos="993"/>
        </w:tabs>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1EFB" w:rsidRPr="005E69C2" w:rsidTr="00474AC6">
        <w:tc>
          <w:tcPr>
            <w:tcW w:w="2622" w:type="dxa"/>
            <w:tcBorders>
              <w:top w:val="nil"/>
              <w:left w:val="nil"/>
              <w:bottom w:val="nil"/>
              <w:right w:val="nil"/>
            </w:tcBorders>
            <w:vAlign w:val="bottom"/>
          </w:tcPr>
          <w:p w:rsidR="00201EFB" w:rsidRPr="005E69C2" w:rsidRDefault="00201EFB" w:rsidP="009212BB">
            <w:pPr>
              <w:keepNext/>
              <w:tabs>
                <w:tab w:val="left" w:pos="567"/>
                <w:tab w:val="num" w:pos="851"/>
                <w:tab w:val="left" w:pos="993"/>
              </w:tabs>
              <w:jc w:val="both"/>
              <w:rPr>
                <w:rFonts w:cs="Tahoma"/>
                <w:szCs w:val="20"/>
              </w:rPr>
            </w:pPr>
            <w:r w:rsidRPr="005E69C2">
              <w:rPr>
                <w:rFonts w:cs="Tahoma"/>
                <w:sz w:val="20"/>
                <w:szCs w:val="20"/>
              </w:rPr>
              <w:t>Naslov ponudnika</w:t>
            </w:r>
          </w:p>
        </w:tc>
        <w:tc>
          <w:tcPr>
            <w:tcW w:w="7014" w:type="dxa"/>
            <w:tcBorders>
              <w:top w:val="nil"/>
              <w:left w:val="nil"/>
              <w:right w:val="nil"/>
            </w:tcBorders>
          </w:tcPr>
          <w:p w:rsidR="00201EFB" w:rsidRPr="005E69C2" w:rsidRDefault="00201EFB" w:rsidP="009212BB">
            <w:pPr>
              <w:keepNext/>
              <w:tabs>
                <w:tab w:val="left" w:pos="567"/>
                <w:tab w:val="num" w:pos="851"/>
                <w:tab w:val="left" w:pos="993"/>
              </w:tabs>
              <w:jc w:val="both"/>
              <w:rPr>
                <w:rFonts w:cs="Tahoma"/>
                <w:sz w:val="28"/>
                <w:szCs w:val="20"/>
              </w:rPr>
            </w:pPr>
          </w:p>
        </w:tc>
      </w:tr>
      <w:tr w:rsidR="00201EFB" w:rsidRPr="005E69C2" w:rsidTr="00474AC6">
        <w:tc>
          <w:tcPr>
            <w:tcW w:w="2622" w:type="dxa"/>
            <w:tcBorders>
              <w:top w:val="nil"/>
              <w:left w:val="nil"/>
              <w:bottom w:val="nil"/>
              <w:right w:val="nil"/>
            </w:tcBorders>
          </w:tcPr>
          <w:p w:rsidR="00201EFB" w:rsidRPr="005E69C2" w:rsidRDefault="00201EFB" w:rsidP="009212BB">
            <w:pPr>
              <w:keepNext/>
              <w:tabs>
                <w:tab w:val="left" w:pos="567"/>
                <w:tab w:val="num" w:pos="851"/>
                <w:tab w:val="left" w:pos="993"/>
              </w:tabs>
              <w:jc w:val="both"/>
              <w:rPr>
                <w:rFonts w:cs="Tahoma"/>
                <w:sz w:val="28"/>
                <w:szCs w:val="20"/>
              </w:rPr>
            </w:pPr>
          </w:p>
        </w:tc>
        <w:tc>
          <w:tcPr>
            <w:tcW w:w="7014" w:type="dxa"/>
            <w:tcBorders>
              <w:left w:val="nil"/>
              <w:right w:val="nil"/>
            </w:tcBorders>
          </w:tcPr>
          <w:p w:rsidR="00201EFB" w:rsidRPr="005E69C2" w:rsidRDefault="00201EFB" w:rsidP="009212BB">
            <w:pPr>
              <w:keepNext/>
              <w:tabs>
                <w:tab w:val="left" w:pos="567"/>
                <w:tab w:val="num" w:pos="851"/>
                <w:tab w:val="left" w:pos="993"/>
              </w:tabs>
              <w:jc w:val="both"/>
              <w:rPr>
                <w:rFonts w:cs="Tahoma"/>
                <w:sz w:val="28"/>
                <w:szCs w:val="20"/>
              </w:rPr>
            </w:pPr>
          </w:p>
        </w:tc>
      </w:tr>
    </w:tbl>
    <w:p w:rsidR="00201EFB" w:rsidRPr="005E69C2" w:rsidRDefault="00201EFB" w:rsidP="009212BB">
      <w:pPr>
        <w:keepNext/>
        <w:tabs>
          <w:tab w:val="left" w:pos="567"/>
          <w:tab w:val="num" w:pos="851"/>
          <w:tab w:val="left" w:pos="993"/>
        </w:tabs>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417"/>
        <w:gridCol w:w="1417"/>
      </w:tblGrid>
      <w:tr w:rsidR="00AE3972" w:rsidRPr="005E69C2" w:rsidTr="00AE3972">
        <w:tc>
          <w:tcPr>
            <w:tcW w:w="2622" w:type="dxa"/>
            <w:tcBorders>
              <w:top w:val="nil"/>
              <w:left w:val="nil"/>
              <w:bottom w:val="nil"/>
              <w:right w:val="nil"/>
            </w:tcBorders>
            <w:vAlign w:val="bottom"/>
          </w:tcPr>
          <w:p w:rsidR="00AE3972" w:rsidRPr="005E69C2" w:rsidRDefault="00AE3972" w:rsidP="009212BB">
            <w:pPr>
              <w:keepNext/>
              <w:tabs>
                <w:tab w:val="left" w:pos="567"/>
                <w:tab w:val="num" w:pos="851"/>
                <w:tab w:val="left" w:pos="993"/>
              </w:tabs>
              <w:jc w:val="both"/>
              <w:rPr>
                <w:rFonts w:cs="Tahoma"/>
                <w:szCs w:val="20"/>
              </w:rPr>
            </w:pPr>
            <w:r w:rsidRPr="005E69C2">
              <w:rPr>
                <w:rFonts w:cs="Tahoma"/>
                <w:sz w:val="20"/>
                <w:szCs w:val="20"/>
              </w:rPr>
              <w:t>P</w:t>
            </w:r>
            <w:r w:rsidR="006731E0" w:rsidRPr="005E69C2">
              <w:rPr>
                <w:rFonts w:cs="Tahoma"/>
                <w:sz w:val="20"/>
                <w:szCs w:val="20"/>
              </w:rPr>
              <w:t>onudnik</w:t>
            </w:r>
            <w:r w:rsidRPr="005E69C2">
              <w:rPr>
                <w:rFonts w:cs="Tahoma"/>
                <w:sz w:val="20"/>
                <w:szCs w:val="20"/>
              </w:rPr>
              <w:t xml:space="preserve"> je MSP*</w:t>
            </w:r>
          </w:p>
        </w:tc>
        <w:tc>
          <w:tcPr>
            <w:tcW w:w="1417" w:type="dxa"/>
            <w:tcBorders>
              <w:top w:val="nil"/>
              <w:left w:val="nil"/>
              <w:bottom w:val="nil"/>
              <w:right w:val="nil"/>
            </w:tcBorders>
          </w:tcPr>
          <w:p w:rsidR="00AE3972" w:rsidRPr="005E69C2" w:rsidRDefault="00AE3972" w:rsidP="009212BB">
            <w:pPr>
              <w:pStyle w:val="Odstavekseznama"/>
              <w:keepNext/>
              <w:numPr>
                <w:ilvl w:val="0"/>
                <w:numId w:val="12"/>
              </w:numPr>
              <w:tabs>
                <w:tab w:val="left" w:pos="567"/>
                <w:tab w:val="num" w:pos="851"/>
                <w:tab w:val="left" w:pos="993"/>
              </w:tabs>
              <w:jc w:val="both"/>
              <w:rPr>
                <w:rFonts w:ascii="Tahoma" w:hAnsi="Tahoma" w:cs="Tahoma"/>
              </w:rPr>
            </w:pPr>
            <w:r w:rsidRPr="005E69C2">
              <w:rPr>
                <w:rFonts w:ascii="Tahoma" w:hAnsi="Tahoma" w:cs="Tahoma"/>
              </w:rPr>
              <w:t xml:space="preserve">Da                  </w:t>
            </w:r>
          </w:p>
        </w:tc>
        <w:tc>
          <w:tcPr>
            <w:tcW w:w="1417" w:type="dxa"/>
            <w:tcBorders>
              <w:top w:val="nil"/>
              <w:left w:val="nil"/>
              <w:bottom w:val="nil"/>
              <w:right w:val="nil"/>
            </w:tcBorders>
          </w:tcPr>
          <w:p w:rsidR="00AE3972" w:rsidRPr="005E69C2" w:rsidRDefault="00AE3972" w:rsidP="009212BB">
            <w:pPr>
              <w:pStyle w:val="Odstavekseznama"/>
              <w:keepNext/>
              <w:numPr>
                <w:ilvl w:val="0"/>
                <w:numId w:val="12"/>
              </w:numPr>
              <w:jc w:val="both"/>
              <w:rPr>
                <w:rFonts w:ascii="Tahoma" w:hAnsi="Tahoma" w:cs="Tahoma"/>
              </w:rPr>
            </w:pPr>
            <w:r w:rsidRPr="005E69C2">
              <w:rPr>
                <w:rFonts w:ascii="Tahoma" w:hAnsi="Tahoma" w:cs="Tahoma"/>
              </w:rPr>
              <w:t xml:space="preserve">Ne                  </w:t>
            </w:r>
          </w:p>
        </w:tc>
      </w:tr>
    </w:tbl>
    <w:p w:rsidR="00AE3972" w:rsidRPr="005E69C2" w:rsidRDefault="00AE3972" w:rsidP="009212BB">
      <w:pPr>
        <w:keepNext/>
        <w:tabs>
          <w:tab w:val="left" w:pos="2835"/>
        </w:tabs>
        <w:ind w:left="284"/>
        <w:jc w:val="both"/>
        <w:rPr>
          <w:rFonts w:cs="Tahoma"/>
          <w:sz w:val="20"/>
          <w:szCs w:val="20"/>
        </w:rPr>
      </w:pPr>
    </w:p>
    <w:p w:rsidR="00AE3972" w:rsidRPr="005E69C2" w:rsidRDefault="00AE3972" w:rsidP="009212BB">
      <w:pPr>
        <w:keepNext/>
        <w:tabs>
          <w:tab w:val="left" w:pos="2835"/>
        </w:tabs>
        <w:jc w:val="both"/>
        <w:rPr>
          <w:rFonts w:cs="Tahoma"/>
          <w:sz w:val="18"/>
          <w:szCs w:val="18"/>
        </w:rPr>
      </w:pPr>
      <w:r w:rsidRPr="005E69C2">
        <w:rPr>
          <w:rFonts w:cs="Tahoma"/>
          <w:sz w:val="18"/>
          <w:szCs w:val="18"/>
        </w:rPr>
        <w:t xml:space="preserve">*MSP: </w:t>
      </w:r>
      <w:proofErr w:type="spellStart"/>
      <w:r w:rsidRPr="005E69C2">
        <w:rPr>
          <w:rFonts w:cs="Tahoma"/>
          <w:sz w:val="18"/>
          <w:szCs w:val="18"/>
        </w:rPr>
        <w:t>mikro</w:t>
      </w:r>
      <w:proofErr w:type="spellEnd"/>
      <w:r w:rsidRPr="005E69C2">
        <w:rPr>
          <w:rFonts w:cs="Tahoma"/>
          <w:sz w:val="18"/>
          <w:szCs w:val="18"/>
        </w:rPr>
        <w:t>, mala in srednje velika podjetja kot so opredeljena v Priporočilu Komisije 2003/361/ES.</w:t>
      </w:r>
    </w:p>
    <w:p w:rsidR="00AE3972" w:rsidRPr="005E69C2" w:rsidRDefault="00AE3972" w:rsidP="009212BB">
      <w:pPr>
        <w:keepNext/>
        <w:tabs>
          <w:tab w:val="left" w:pos="567"/>
          <w:tab w:val="num" w:pos="851"/>
          <w:tab w:val="left" w:pos="993"/>
        </w:tabs>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047"/>
        <w:gridCol w:w="6589"/>
      </w:tblGrid>
      <w:tr w:rsidR="00DE0A9C" w:rsidRPr="005E69C2" w:rsidTr="00205F75">
        <w:tc>
          <w:tcPr>
            <w:tcW w:w="3047" w:type="dxa"/>
            <w:vAlign w:val="bottom"/>
          </w:tcPr>
          <w:p w:rsidR="00DE0A9C" w:rsidRPr="005E69C2" w:rsidRDefault="00205F75" w:rsidP="009212BB">
            <w:pPr>
              <w:keepNext/>
              <w:tabs>
                <w:tab w:val="left" w:pos="567"/>
                <w:tab w:val="num" w:pos="851"/>
                <w:tab w:val="left" w:pos="993"/>
              </w:tabs>
              <w:rPr>
                <w:rFonts w:cs="Tahoma"/>
                <w:sz w:val="20"/>
                <w:szCs w:val="20"/>
              </w:rPr>
            </w:pPr>
            <w:r w:rsidRPr="005E69C2">
              <w:rPr>
                <w:rFonts w:cs="Tahoma"/>
                <w:sz w:val="20"/>
                <w:szCs w:val="20"/>
              </w:rPr>
              <w:t>E-naslov</w:t>
            </w:r>
            <w:r w:rsidR="00DE0A9C" w:rsidRPr="005E69C2">
              <w:rPr>
                <w:rFonts w:cs="Tahoma"/>
                <w:sz w:val="20"/>
                <w:szCs w:val="20"/>
              </w:rPr>
              <w:t xml:space="preserve"> za vročitev odločitve po 90. členu ZJN-3 </w:t>
            </w:r>
          </w:p>
          <w:p w:rsidR="00DE0A9C" w:rsidRPr="005E69C2" w:rsidRDefault="00DE0A9C" w:rsidP="009212BB">
            <w:pPr>
              <w:keepNext/>
              <w:tabs>
                <w:tab w:val="left" w:pos="567"/>
                <w:tab w:val="num" w:pos="851"/>
                <w:tab w:val="left" w:pos="993"/>
              </w:tabs>
              <w:rPr>
                <w:rFonts w:cs="Tahoma"/>
                <w:sz w:val="20"/>
                <w:szCs w:val="20"/>
              </w:rPr>
            </w:pPr>
            <w:r w:rsidRPr="005E69C2">
              <w:rPr>
                <w:rFonts w:cs="Tahoma"/>
                <w:sz w:val="20"/>
                <w:szCs w:val="20"/>
              </w:rPr>
              <w:t>preko Portala javnih naroči</w:t>
            </w:r>
            <w:r w:rsidR="00082EDE" w:rsidRPr="005E69C2">
              <w:rPr>
                <w:rFonts w:cs="Tahoma"/>
                <w:sz w:val="20"/>
                <w:szCs w:val="20"/>
              </w:rPr>
              <w:t>l</w:t>
            </w:r>
          </w:p>
        </w:tc>
        <w:tc>
          <w:tcPr>
            <w:tcW w:w="6589" w:type="dxa"/>
            <w:tcBorders>
              <w:bottom w:val="single" w:sz="4" w:space="0" w:color="auto"/>
            </w:tcBorders>
            <w:vAlign w:val="bottom"/>
          </w:tcPr>
          <w:p w:rsidR="00DE0A9C" w:rsidRPr="005E69C2" w:rsidRDefault="00DE0A9C" w:rsidP="009212BB">
            <w:pPr>
              <w:keepNext/>
              <w:tabs>
                <w:tab w:val="left" w:pos="567"/>
                <w:tab w:val="num" w:pos="851"/>
                <w:tab w:val="left" w:pos="993"/>
              </w:tabs>
              <w:rPr>
                <w:rFonts w:cs="Tahoma"/>
                <w:szCs w:val="20"/>
              </w:rPr>
            </w:pPr>
          </w:p>
        </w:tc>
      </w:tr>
      <w:tr w:rsidR="00201EFB" w:rsidRPr="005E69C2" w:rsidTr="00205F75">
        <w:tc>
          <w:tcPr>
            <w:tcW w:w="3047" w:type="dxa"/>
            <w:vAlign w:val="bottom"/>
          </w:tcPr>
          <w:p w:rsidR="00082EDE" w:rsidRPr="005E69C2" w:rsidRDefault="00082EDE" w:rsidP="009212BB">
            <w:pPr>
              <w:keepNext/>
              <w:tabs>
                <w:tab w:val="left" w:pos="567"/>
                <w:tab w:val="num" w:pos="851"/>
                <w:tab w:val="left" w:pos="993"/>
              </w:tabs>
              <w:rPr>
                <w:rFonts w:cs="Tahoma"/>
                <w:sz w:val="20"/>
                <w:szCs w:val="20"/>
              </w:rPr>
            </w:pPr>
          </w:p>
          <w:p w:rsidR="00E5182F" w:rsidRDefault="00AE3972" w:rsidP="009212BB">
            <w:pPr>
              <w:keepNext/>
              <w:tabs>
                <w:tab w:val="left" w:pos="567"/>
                <w:tab w:val="num" w:pos="851"/>
                <w:tab w:val="left" w:pos="993"/>
              </w:tabs>
              <w:rPr>
                <w:rFonts w:cs="Tahoma"/>
                <w:sz w:val="20"/>
                <w:szCs w:val="20"/>
              </w:rPr>
            </w:pPr>
            <w:r w:rsidRPr="005E69C2">
              <w:rPr>
                <w:rFonts w:cs="Tahoma"/>
                <w:sz w:val="20"/>
                <w:szCs w:val="20"/>
              </w:rPr>
              <w:t xml:space="preserve">Odgovorna oseba </w:t>
            </w:r>
          </w:p>
          <w:p w:rsidR="00201EFB" w:rsidRPr="005E69C2" w:rsidRDefault="00201EFB" w:rsidP="009212BB">
            <w:pPr>
              <w:keepNext/>
              <w:tabs>
                <w:tab w:val="left" w:pos="567"/>
                <w:tab w:val="num" w:pos="851"/>
                <w:tab w:val="left" w:pos="993"/>
              </w:tabs>
              <w:rPr>
                <w:rFonts w:cs="Tahoma"/>
                <w:sz w:val="20"/>
                <w:szCs w:val="20"/>
              </w:rPr>
            </w:pPr>
            <w:r w:rsidRPr="005E69C2">
              <w:rPr>
                <w:rFonts w:cs="Tahoma"/>
                <w:sz w:val="20"/>
                <w:szCs w:val="20"/>
              </w:rPr>
              <w:t>(podpisnik</w:t>
            </w:r>
            <w:r w:rsidR="002D450B" w:rsidRPr="005E69C2">
              <w:rPr>
                <w:rFonts w:cs="Tahoma"/>
                <w:sz w:val="20"/>
                <w:szCs w:val="20"/>
              </w:rPr>
              <w:t xml:space="preserve"> </w:t>
            </w:r>
            <w:r w:rsidR="00E5182F">
              <w:rPr>
                <w:rFonts w:cs="Tahoma"/>
                <w:sz w:val="20"/>
                <w:szCs w:val="20"/>
              </w:rPr>
              <w:t>pogodbe</w:t>
            </w:r>
            <w:r w:rsidRPr="005E69C2">
              <w:rPr>
                <w:rFonts w:cs="Tahoma"/>
                <w:sz w:val="20"/>
                <w:szCs w:val="20"/>
              </w:rPr>
              <w:t>)</w:t>
            </w:r>
          </w:p>
        </w:tc>
        <w:tc>
          <w:tcPr>
            <w:tcW w:w="6589" w:type="dxa"/>
            <w:tcBorders>
              <w:top w:val="single" w:sz="4" w:space="0" w:color="auto"/>
              <w:bottom w:val="single" w:sz="4" w:space="0" w:color="auto"/>
            </w:tcBorders>
            <w:vAlign w:val="bottom"/>
          </w:tcPr>
          <w:p w:rsidR="00201EFB" w:rsidRPr="005E69C2" w:rsidRDefault="00201EFB" w:rsidP="009212BB">
            <w:pPr>
              <w:keepNext/>
              <w:tabs>
                <w:tab w:val="left" w:pos="567"/>
                <w:tab w:val="num" w:pos="851"/>
                <w:tab w:val="left" w:pos="993"/>
              </w:tabs>
              <w:rPr>
                <w:rFonts w:cs="Tahoma"/>
                <w:szCs w:val="20"/>
              </w:rPr>
            </w:pPr>
          </w:p>
        </w:tc>
      </w:tr>
      <w:tr w:rsidR="00201EFB" w:rsidRPr="005E69C2" w:rsidTr="00205F75">
        <w:tc>
          <w:tcPr>
            <w:tcW w:w="3047" w:type="dxa"/>
            <w:vAlign w:val="bottom"/>
          </w:tcPr>
          <w:p w:rsidR="00201EFB" w:rsidRPr="005E69C2" w:rsidRDefault="00201EFB" w:rsidP="009212BB">
            <w:pPr>
              <w:keepNext/>
              <w:numPr>
                <w:ilvl w:val="0"/>
                <w:numId w:val="4"/>
              </w:numPr>
              <w:tabs>
                <w:tab w:val="left" w:pos="567"/>
                <w:tab w:val="left" w:pos="993"/>
              </w:tabs>
              <w:rPr>
                <w:rFonts w:cs="Tahoma"/>
                <w:sz w:val="20"/>
                <w:szCs w:val="20"/>
              </w:rPr>
            </w:pPr>
            <w:r w:rsidRPr="005E69C2">
              <w:rPr>
                <w:rFonts w:cs="Tahoma"/>
                <w:sz w:val="20"/>
                <w:szCs w:val="20"/>
              </w:rPr>
              <w:t>funkcija</w:t>
            </w:r>
          </w:p>
        </w:tc>
        <w:tc>
          <w:tcPr>
            <w:tcW w:w="6589" w:type="dxa"/>
            <w:tcBorders>
              <w:top w:val="single" w:sz="4" w:space="0" w:color="auto"/>
              <w:bottom w:val="single" w:sz="4" w:space="0" w:color="auto"/>
            </w:tcBorders>
          </w:tcPr>
          <w:p w:rsidR="00201EFB" w:rsidRPr="005E69C2" w:rsidRDefault="00201EFB" w:rsidP="009212BB">
            <w:pPr>
              <w:keepNext/>
              <w:tabs>
                <w:tab w:val="left" w:pos="567"/>
                <w:tab w:val="num" w:pos="851"/>
                <w:tab w:val="left" w:pos="993"/>
              </w:tabs>
              <w:jc w:val="both"/>
              <w:rPr>
                <w:rFonts w:cs="Tahoma"/>
                <w:sz w:val="28"/>
                <w:szCs w:val="20"/>
              </w:rPr>
            </w:pPr>
          </w:p>
        </w:tc>
      </w:tr>
      <w:tr w:rsidR="00201EFB" w:rsidRPr="005E69C2" w:rsidTr="00205F75">
        <w:tc>
          <w:tcPr>
            <w:tcW w:w="3047" w:type="dxa"/>
            <w:vAlign w:val="bottom"/>
          </w:tcPr>
          <w:p w:rsidR="00201EFB" w:rsidRPr="005E69C2" w:rsidRDefault="00201EFB" w:rsidP="009212BB">
            <w:pPr>
              <w:keepNext/>
              <w:numPr>
                <w:ilvl w:val="0"/>
                <w:numId w:val="4"/>
              </w:numPr>
              <w:tabs>
                <w:tab w:val="left" w:pos="567"/>
                <w:tab w:val="left" w:pos="993"/>
              </w:tabs>
              <w:rPr>
                <w:rFonts w:cs="Tahoma"/>
                <w:sz w:val="20"/>
                <w:szCs w:val="20"/>
              </w:rPr>
            </w:pPr>
            <w:r w:rsidRPr="005E69C2">
              <w:rPr>
                <w:rFonts w:cs="Tahoma"/>
                <w:sz w:val="20"/>
                <w:szCs w:val="20"/>
              </w:rPr>
              <w:t>telefon</w:t>
            </w:r>
          </w:p>
        </w:tc>
        <w:tc>
          <w:tcPr>
            <w:tcW w:w="6589" w:type="dxa"/>
            <w:tcBorders>
              <w:top w:val="single" w:sz="4" w:space="0" w:color="auto"/>
              <w:bottom w:val="single" w:sz="4" w:space="0" w:color="auto"/>
            </w:tcBorders>
          </w:tcPr>
          <w:p w:rsidR="00201EFB" w:rsidRPr="005E69C2" w:rsidRDefault="00201EFB" w:rsidP="009212BB">
            <w:pPr>
              <w:keepNext/>
              <w:tabs>
                <w:tab w:val="left" w:pos="567"/>
                <w:tab w:val="num" w:pos="851"/>
                <w:tab w:val="left" w:pos="993"/>
              </w:tabs>
              <w:jc w:val="both"/>
              <w:rPr>
                <w:rFonts w:cs="Tahoma"/>
                <w:sz w:val="28"/>
                <w:szCs w:val="20"/>
              </w:rPr>
            </w:pPr>
          </w:p>
        </w:tc>
      </w:tr>
      <w:tr w:rsidR="00201EFB" w:rsidRPr="005E69C2" w:rsidTr="00205F75">
        <w:tc>
          <w:tcPr>
            <w:tcW w:w="3047" w:type="dxa"/>
            <w:vAlign w:val="bottom"/>
          </w:tcPr>
          <w:p w:rsidR="00201EFB" w:rsidRPr="005E69C2" w:rsidRDefault="00201EFB" w:rsidP="009212BB">
            <w:pPr>
              <w:keepNext/>
              <w:numPr>
                <w:ilvl w:val="0"/>
                <w:numId w:val="4"/>
              </w:numPr>
              <w:tabs>
                <w:tab w:val="left" w:pos="567"/>
                <w:tab w:val="left" w:pos="993"/>
              </w:tabs>
              <w:rPr>
                <w:rFonts w:cs="Tahoma"/>
                <w:sz w:val="20"/>
                <w:szCs w:val="20"/>
              </w:rPr>
            </w:pPr>
            <w:proofErr w:type="spellStart"/>
            <w:r w:rsidRPr="005E69C2">
              <w:rPr>
                <w:rFonts w:cs="Tahoma"/>
                <w:sz w:val="20"/>
                <w:szCs w:val="20"/>
              </w:rPr>
              <w:t>telefax</w:t>
            </w:r>
            <w:proofErr w:type="spellEnd"/>
          </w:p>
        </w:tc>
        <w:tc>
          <w:tcPr>
            <w:tcW w:w="6589" w:type="dxa"/>
            <w:tcBorders>
              <w:top w:val="single" w:sz="4" w:space="0" w:color="auto"/>
              <w:bottom w:val="single" w:sz="4" w:space="0" w:color="auto"/>
            </w:tcBorders>
          </w:tcPr>
          <w:p w:rsidR="00201EFB" w:rsidRPr="005E69C2" w:rsidRDefault="00201EFB" w:rsidP="009212BB">
            <w:pPr>
              <w:keepNext/>
              <w:tabs>
                <w:tab w:val="left" w:pos="567"/>
                <w:tab w:val="num" w:pos="851"/>
                <w:tab w:val="left" w:pos="993"/>
              </w:tabs>
              <w:jc w:val="both"/>
              <w:rPr>
                <w:rFonts w:cs="Tahoma"/>
                <w:sz w:val="28"/>
                <w:szCs w:val="20"/>
              </w:rPr>
            </w:pPr>
          </w:p>
        </w:tc>
      </w:tr>
      <w:tr w:rsidR="00201EFB" w:rsidRPr="005E69C2" w:rsidTr="00205F75">
        <w:tc>
          <w:tcPr>
            <w:tcW w:w="3047" w:type="dxa"/>
            <w:vAlign w:val="bottom"/>
          </w:tcPr>
          <w:p w:rsidR="00201EFB" w:rsidRPr="005E69C2" w:rsidRDefault="00201EFB" w:rsidP="009212BB">
            <w:pPr>
              <w:keepNext/>
              <w:numPr>
                <w:ilvl w:val="0"/>
                <w:numId w:val="4"/>
              </w:numPr>
              <w:tabs>
                <w:tab w:val="left" w:pos="567"/>
                <w:tab w:val="left" w:pos="993"/>
              </w:tabs>
              <w:rPr>
                <w:rFonts w:cs="Tahoma"/>
                <w:sz w:val="20"/>
                <w:szCs w:val="20"/>
              </w:rPr>
            </w:pPr>
            <w:r w:rsidRPr="005E69C2">
              <w:rPr>
                <w:rFonts w:cs="Tahoma"/>
                <w:sz w:val="20"/>
                <w:szCs w:val="20"/>
              </w:rPr>
              <w:t>e-</w:t>
            </w:r>
            <w:proofErr w:type="spellStart"/>
            <w:r w:rsidRPr="005E69C2">
              <w:rPr>
                <w:rFonts w:cs="Tahoma"/>
                <w:sz w:val="20"/>
                <w:szCs w:val="20"/>
              </w:rPr>
              <w:t>mail</w:t>
            </w:r>
            <w:proofErr w:type="spellEnd"/>
          </w:p>
        </w:tc>
        <w:tc>
          <w:tcPr>
            <w:tcW w:w="6589" w:type="dxa"/>
            <w:tcBorders>
              <w:top w:val="single" w:sz="4" w:space="0" w:color="auto"/>
              <w:bottom w:val="single" w:sz="4" w:space="0" w:color="auto"/>
            </w:tcBorders>
          </w:tcPr>
          <w:p w:rsidR="00201EFB" w:rsidRPr="005E69C2" w:rsidRDefault="00201EFB" w:rsidP="009212BB">
            <w:pPr>
              <w:keepNext/>
              <w:tabs>
                <w:tab w:val="left" w:pos="567"/>
                <w:tab w:val="num" w:pos="851"/>
                <w:tab w:val="left" w:pos="993"/>
              </w:tabs>
              <w:jc w:val="both"/>
              <w:rPr>
                <w:rFonts w:cs="Tahoma"/>
                <w:sz w:val="28"/>
                <w:szCs w:val="20"/>
              </w:rPr>
            </w:pPr>
          </w:p>
        </w:tc>
      </w:tr>
    </w:tbl>
    <w:p w:rsidR="00201EFB" w:rsidRPr="005E69C2" w:rsidRDefault="00201EFB" w:rsidP="009212BB">
      <w:pPr>
        <w:keepNext/>
        <w:tabs>
          <w:tab w:val="left" w:pos="2835"/>
        </w:tabs>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1EFB" w:rsidRPr="005E69C2" w:rsidTr="00474AC6">
        <w:tc>
          <w:tcPr>
            <w:tcW w:w="2622" w:type="dxa"/>
            <w:tcBorders>
              <w:top w:val="nil"/>
              <w:left w:val="nil"/>
              <w:bottom w:val="nil"/>
              <w:right w:val="nil"/>
            </w:tcBorders>
            <w:vAlign w:val="bottom"/>
          </w:tcPr>
          <w:p w:rsidR="00201EFB" w:rsidRPr="005E69C2" w:rsidRDefault="00201EFB" w:rsidP="009212BB">
            <w:pPr>
              <w:keepNext/>
              <w:tabs>
                <w:tab w:val="left" w:pos="567"/>
                <w:tab w:val="num" w:pos="851"/>
                <w:tab w:val="left" w:pos="993"/>
              </w:tabs>
              <w:jc w:val="both"/>
              <w:rPr>
                <w:rFonts w:cs="Tahoma"/>
                <w:szCs w:val="20"/>
              </w:rPr>
            </w:pPr>
            <w:r w:rsidRPr="005E69C2">
              <w:rPr>
                <w:rFonts w:cs="Tahoma"/>
                <w:sz w:val="20"/>
                <w:szCs w:val="20"/>
              </w:rPr>
              <w:t>Kontaktna oseba</w:t>
            </w:r>
          </w:p>
        </w:tc>
        <w:tc>
          <w:tcPr>
            <w:tcW w:w="7014" w:type="dxa"/>
            <w:tcBorders>
              <w:top w:val="nil"/>
              <w:left w:val="nil"/>
              <w:right w:val="nil"/>
            </w:tcBorders>
          </w:tcPr>
          <w:p w:rsidR="00201EFB" w:rsidRPr="005E69C2" w:rsidRDefault="00201EFB" w:rsidP="009212BB">
            <w:pPr>
              <w:keepNext/>
              <w:tabs>
                <w:tab w:val="left" w:pos="567"/>
                <w:tab w:val="num" w:pos="851"/>
                <w:tab w:val="left" w:pos="993"/>
              </w:tabs>
              <w:jc w:val="both"/>
              <w:rPr>
                <w:rFonts w:cs="Tahoma"/>
                <w:sz w:val="28"/>
                <w:szCs w:val="20"/>
              </w:rPr>
            </w:pPr>
          </w:p>
        </w:tc>
      </w:tr>
      <w:tr w:rsidR="00201EFB" w:rsidRPr="005E69C2" w:rsidTr="00474AC6">
        <w:tc>
          <w:tcPr>
            <w:tcW w:w="2622" w:type="dxa"/>
            <w:tcBorders>
              <w:top w:val="nil"/>
              <w:left w:val="nil"/>
              <w:bottom w:val="nil"/>
              <w:right w:val="nil"/>
            </w:tcBorders>
            <w:vAlign w:val="bottom"/>
          </w:tcPr>
          <w:p w:rsidR="00201EFB" w:rsidRPr="005E69C2" w:rsidRDefault="00201EFB" w:rsidP="009212BB">
            <w:pPr>
              <w:keepNext/>
              <w:numPr>
                <w:ilvl w:val="0"/>
                <w:numId w:val="4"/>
              </w:numPr>
              <w:tabs>
                <w:tab w:val="left" w:pos="567"/>
                <w:tab w:val="left" w:pos="993"/>
              </w:tabs>
              <w:jc w:val="both"/>
              <w:rPr>
                <w:rFonts w:cs="Tahoma"/>
                <w:sz w:val="20"/>
                <w:szCs w:val="20"/>
              </w:rPr>
            </w:pPr>
            <w:r w:rsidRPr="005E69C2">
              <w:rPr>
                <w:rFonts w:cs="Tahoma"/>
                <w:sz w:val="20"/>
                <w:szCs w:val="20"/>
              </w:rPr>
              <w:t>funkcija</w:t>
            </w:r>
          </w:p>
        </w:tc>
        <w:tc>
          <w:tcPr>
            <w:tcW w:w="7014" w:type="dxa"/>
            <w:tcBorders>
              <w:left w:val="nil"/>
              <w:right w:val="nil"/>
            </w:tcBorders>
          </w:tcPr>
          <w:p w:rsidR="00201EFB" w:rsidRPr="005E69C2" w:rsidRDefault="00201EFB" w:rsidP="009212BB">
            <w:pPr>
              <w:keepNext/>
              <w:tabs>
                <w:tab w:val="left" w:pos="567"/>
                <w:tab w:val="num" w:pos="851"/>
                <w:tab w:val="left" w:pos="993"/>
              </w:tabs>
              <w:jc w:val="both"/>
              <w:rPr>
                <w:rFonts w:cs="Tahoma"/>
                <w:sz w:val="28"/>
                <w:szCs w:val="20"/>
              </w:rPr>
            </w:pPr>
          </w:p>
        </w:tc>
      </w:tr>
      <w:tr w:rsidR="00201EFB" w:rsidRPr="005E69C2" w:rsidTr="00474AC6">
        <w:tc>
          <w:tcPr>
            <w:tcW w:w="2622" w:type="dxa"/>
            <w:tcBorders>
              <w:top w:val="nil"/>
              <w:left w:val="nil"/>
              <w:bottom w:val="nil"/>
              <w:right w:val="nil"/>
            </w:tcBorders>
            <w:vAlign w:val="bottom"/>
          </w:tcPr>
          <w:p w:rsidR="00201EFB" w:rsidRPr="005E69C2" w:rsidRDefault="00201EFB" w:rsidP="009212BB">
            <w:pPr>
              <w:keepNext/>
              <w:numPr>
                <w:ilvl w:val="0"/>
                <w:numId w:val="4"/>
              </w:numPr>
              <w:tabs>
                <w:tab w:val="left" w:pos="567"/>
                <w:tab w:val="left" w:pos="993"/>
              </w:tabs>
              <w:jc w:val="both"/>
              <w:rPr>
                <w:rFonts w:cs="Tahoma"/>
                <w:sz w:val="20"/>
                <w:szCs w:val="20"/>
              </w:rPr>
            </w:pPr>
            <w:r w:rsidRPr="005E69C2">
              <w:rPr>
                <w:rFonts w:cs="Tahoma"/>
                <w:sz w:val="20"/>
                <w:szCs w:val="20"/>
              </w:rPr>
              <w:t>telefon</w:t>
            </w:r>
          </w:p>
        </w:tc>
        <w:tc>
          <w:tcPr>
            <w:tcW w:w="7014" w:type="dxa"/>
            <w:tcBorders>
              <w:left w:val="nil"/>
              <w:right w:val="nil"/>
            </w:tcBorders>
          </w:tcPr>
          <w:p w:rsidR="00201EFB" w:rsidRPr="005E69C2" w:rsidRDefault="00201EFB" w:rsidP="009212BB">
            <w:pPr>
              <w:keepNext/>
              <w:tabs>
                <w:tab w:val="left" w:pos="567"/>
                <w:tab w:val="num" w:pos="851"/>
                <w:tab w:val="left" w:pos="993"/>
              </w:tabs>
              <w:jc w:val="both"/>
              <w:rPr>
                <w:rFonts w:cs="Tahoma"/>
                <w:sz w:val="28"/>
                <w:szCs w:val="20"/>
              </w:rPr>
            </w:pPr>
          </w:p>
        </w:tc>
      </w:tr>
      <w:tr w:rsidR="00201EFB" w:rsidRPr="005E69C2" w:rsidTr="00474AC6">
        <w:tc>
          <w:tcPr>
            <w:tcW w:w="2622" w:type="dxa"/>
            <w:tcBorders>
              <w:top w:val="nil"/>
              <w:left w:val="nil"/>
              <w:bottom w:val="nil"/>
              <w:right w:val="nil"/>
            </w:tcBorders>
            <w:vAlign w:val="bottom"/>
          </w:tcPr>
          <w:p w:rsidR="00201EFB" w:rsidRPr="005E69C2" w:rsidRDefault="00201EFB" w:rsidP="009212BB">
            <w:pPr>
              <w:keepNext/>
              <w:numPr>
                <w:ilvl w:val="0"/>
                <w:numId w:val="4"/>
              </w:numPr>
              <w:tabs>
                <w:tab w:val="left" w:pos="567"/>
                <w:tab w:val="left" w:pos="993"/>
              </w:tabs>
              <w:jc w:val="both"/>
              <w:rPr>
                <w:rFonts w:cs="Tahoma"/>
                <w:sz w:val="20"/>
                <w:szCs w:val="20"/>
              </w:rPr>
            </w:pPr>
            <w:proofErr w:type="spellStart"/>
            <w:r w:rsidRPr="005E69C2">
              <w:rPr>
                <w:rFonts w:cs="Tahoma"/>
                <w:sz w:val="20"/>
                <w:szCs w:val="20"/>
              </w:rPr>
              <w:t>telefax</w:t>
            </w:r>
            <w:proofErr w:type="spellEnd"/>
          </w:p>
        </w:tc>
        <w:tc>
          <w:tcPr>
            <w:tcW w:w="7014" w:type="dxa"/>
            <w:tcBorders>
              <w:left w:val="nil"/>
              <w:right w:val="nil"/>
            </w:tcBorders>
          </w:tcPr>
          <w:p w:rsidR="00201EFB" w:rsidRPr="005E69C2" w:rsidRDefault="00201EFB" w:rsidP="009212BB">
            <w:pPr>
              <w:keepNext/>
              <w:tabs>
                <w:tab w:val="left" w:pos="567"/>
                <w:tab w:val="num" w:pos="851"/>
                <w:tab w:val="left" w:pos="993"/>
              </w:tabs>
              <w:jc w:val="both"/>
              <w:rPr>
                <w:rFonts w:cs="Tahoma"/>
                <w:sz w:val="28"/>
                <w:szCs w:val="20"/>
              </w:rPr>
            </w:pPr>
          </w:p>
        </w:tc>
      </w:tr>
      <w:tr w:rsidR="00201EFB" w:rsidRPr="005E69C2" w:rsidTr="00474AC6">
        <w:tc>
          <w:tcPr>
            <w:tcW w:w="2622" w:type="dxa"/>
            <w:tcBorders>
              <w:top w:val="nil"/>
              <w:left w:val="nil"/>
              <w:bottom w:val="nil"/>
              <w:right w:val="nil"/>
            </w:tcBorders>
            <w:vAlign w:val="bottom"/>
          </w:tcPr>
          <w:p w:rsidR="00201EFB" w:rsidRPr="005E69C2" w:rsidRDefault="00201EFB" w:rsidP="009212BB">
            <w:pPr>
              <w:keepNext/>
              <w:numPr>
                <w:ilvl w:val="0"/>
                <w:numId w:val="4"/>
              </w:numPr>
              <w:tabs>
                <w:tab w:val="left" w:pos="567"/>
                <w:tab w:val="left" w:pos="993"/>
              </w:tabs>
              <w:jc w:val="both"/>
              <w:rPr>
                <w:rFonts w:cs="Tahoma"/>
                <w:sz w:val="20"/>
                <w:szCs w:val="20"/>
              </w:rPr>
            </w:pPr>
            <w:r w:rsidRPr="005E69C2">
              <w:rPr>
                <w:rFonts w:cs="Tahoma"/>
                <w:sz w:val="20"/>
                <w:szCs w:val="20"/>
              </w:rPr>
              <w:t>e-</w:t>
            </w:r>
            <w:proofErr w:type="spellStart"/>
            <w:r w:rsidRPr="005E69C2">
              <w:rPr>
                <w:rFonts w:cs="Tahoma"/>
                <w:sz w:val="20"/>
                <w:szCs w:val="20"/>
              </w:rPr>
              <w:t>mail</w:t>
            </w:r>
            <w:proofErr w:type="spellEnd"/>
          </w:p>
        </w:tc>
        <w:tc>
          <w:tcPr>
            <w:tcW w:w="7014" w:type="dxa"/>
            <w:tcBorders>
              <w:left w:val="nil"/>
              <w:right w:val="nil"/>
            </w:tcBorders>
          </w:tcPr>
          <w:p w:rsidR="00201EFB" w:rsidRPr="005E69C2" w:rsidRDefault="00201EFB" w:rsidP="009212BB">
            <w:pPr>
              <w:keepNext/>
              <w:tabs>
                <w:tab w:val="left" w:pos="567"/>
                <w:tab w:val="num" w:pos="851"/>
                <w:tab w:val="left" w:pos="993"/>
              </w:tabs>
              <w:jc w:val="both"/>
              <w:rPr>
                <w:rFonts w:cs="Tahoma"/>
                <w:sz w:val="28"/>
                <w:szCs w:val="20"/>
              </w:rPr>
            </w:pPr>
          </w:p>
        </w:tc>
      </w:tr>
    </w:tbl>
    <w:p w:rsidR="00201EFB" w:rsidRPr="005E69C2" w:rsidRDefault="00201EFB" w:rsidP="009212BB">
      <w:pPr>
        <w:keepNext/>
        <w:tabs>
          <w:tab w:val="left" w:pos="2835"/>
        </w:tabs>
        <w:ind w:left="284" w:hanging="284"/>
        <w:jc w:val="both"/>
        <w:rPr>
          <w:rFonts w:cs="Tahoma"/>
          <w:sz w:val="20"/>
          <w:szCs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201EFB" w:rsidRPr="005E69C2" w:rsidTr="00474AC6">
        <w:tc>
          <w:tcPr>
            <w:tcW w:w="2552" w:type="dxa"/>
            <w:tcBorders>
              <w:top w:val="nil"/>
              <w:left w:val="nil"/>
              <w:bottom w:val="nil"/>
              <w:right w:val="nil"/>
            </w:tcBorders>
            <w:vAlign w:val="bottom"/>
          </w:tcPr>
          <w:p w:rsidR="00201EFB" w:rsidRPr="005E69C2" w:rsidRDefault="00201EFB" w:rsidP="009212BB">
            <w:pPr>
              <w:keepNext/>
              <w:tabs>
                <w:tab w:val="left" w:pos="567"/>
                <w:tab w:val="num" w:pos="851"/>
                <w:tab w:val="left" w:pos="993"/>
              </w:tabs>
              <w:jc w:val="both"/>
              <w:rPr>
                <w:rFonts w:cs="Tahoma"/>
                <w:szCs w:val="20"/>
              </w:rPr>
            </w:pPr>
            <w:r w:rsidRPr="005E69C2">
              <w:rPr>
                <w:rFonts w:cs="Tahoma"/>
                <w:sz w:val="20"/>
                <w:szCs w:val="20"/>
              </w:rPr>
              <w:t>Transakcijski račun</w:t>
            </w:r>
          </w:p>
        </w:tc>
        <w:tc>
          <w:tcPr>
            <w:tcW w:w="7087" w:type="dxa"/>
            <w:tcBorders>
              <w:top w:val="nil"/>
              <w:left w:val="nil"/>
              <w:right w:val="nil"/>
            </w:tcBorders>
          </w:tcPr>
          <w:p w:rsidR="00201EFB" w:rsidRPr="005E69C2" w:rsidRDefault="00201EFB" w:rsidP="009212BB">
            <w:pPr>
              <w:keepNext/>
              <w:tabs>
                <w:tab w:val="left" w:pos="567"/>
                <w:tab w:val="num" w:pos="851"/>
                <w:tab w:val="left" w:pos="993"/>
              </w:tabs>
              <w:jc w:val="both"/>
              <w:rPr>
                <w:rFonts w:cs="Tahoma"/>
                <w:sz w:val="28"/>
                <w:szCs w:val="20"/>
              </w:rPr>
            </w:pPr>
          </w:p>
        </w:tc>
      </w:tr>
      <w:tr w:rsidR="00201EFB" w:rsidRPr="005E69C2" w:rsidTr="00474AC6">
        <w:tc>
          <w:tcPr>
            <w:tcW w:w="2552" w:type="dxa"/>
            <w:tcBorders>
              <w:top w:val="nil"/>
              <w:left w:val="nil"/>
              <w:bottom w:val="nil"/>
              <w:right w:val="nil"/>
            </w:tcBorders>
            <w:vAlign w:val="bottom"/>
          </w:tcPr>
          <w:p w:rsidR="00201EFB" w:rsidRPr="005E69C2" w:rsidRDefault="00201EFB" w:rsidP="009212BB">
            <w:pPr>
              <w:keepNext/>
              <w:tabs>
                <w:tab w:val="left" w:pos="567"/>
                <w:tab w:val="left" w:pos="993"/>
              </w:tabs>
              <w:jc w:val="both"/>
              <w:rPr>
                <w:rFonts w:cs="Tahoma"/>
                <w:sz w:val="20"/>
                <w:szCs w:val="20"/>
              </w:rPr>
            </w:pPr>
            <w:r w:rsidRPr="005E69C2">
              <w:rPr>
                <w:rFonts w:cs="Tahoma"/>
                <w:sz w:val="20"/>
                <w:szCs w:val="20"/>
              </w:rPr>
              <w:t>Matična banka</w:t>
            </w:r>
          </w:p>
        </w:tc>
        <w:tc>
          <w:tcPr>
            <w:tcW w:w="7087" w:type="dxa"/>
            <w:tcBorders>
              <w:left w:val="nil"/>
              <w:right w:val="nil"/>
            </w:tcBorders>
          </w:tcPr>
          <w:p w:rsidR="00201EFB" w:rsidRPr="005E69C2" w:rsidRDefault="00201EFB" w:rsidP="009212BB">
            <w:pPr>
              <w:keepNext/>
              <w:tabs>
                <w:tab w:val="left" w:pos="567"/>
                <w:tab w:val="num" w:pos="851"/>
                <w:tab w:val="left" w:pos="993"/>
              </w:tabs>
              <w:jc w:val="both"/>
              <w:rPr>
                <w:rFonts w:cs="Tahoma"/>
                <w:sz w:val="28"/>
                <w:szCs w:val="20"/>
              </w:rPr>
            </w:pPr>
          </w:p>
        </w:tc>
      </w:tr>
      <w:tr w:rsidR="00201EFB" w:rsidRPr="005E69C2" w:rsidTr="00474AC6">
        <w:tc>
          <w:tcPr>
            <w:tcW w:w="2552" w:type="dxa"/>
            <w:tcBorders>
              <w:top w:val="nil"/>
              <w:left w:val="nil"/>
              <w:bottom w:val="nil"/>
              <w:right w:val="nil"/>
            </w:tcBorders>
            <w:vAlign w:val="bottom"/>
          </w:tcPr>
          <w:p w:rsidR="00201EFB" w:rsidRPr="005E69C2" w:rsidRDefault="00201EFB" w:rsidP="009212BB">
            <w:pPr>
              <w:keepNext/>
              <w:tabs>
                <w:tab w:val="left" w:pos="567"/>
                <w:tab w:val="left" w:pos="993"/>
              </w:tabs>
              <w:jc w:val="both"/>
              <w:rPr>
                <w:rFonts w:cs="Tahoma"/>
                <w:sz w:val="20"/>
                <w:szCs w:val="20"/>
              </w:rPr>
            </w:pPr>
            <w:r w:rsidRPr="005E69C2">
              <w:rPr>
                <w:rFonts w:cs="Tahoma"/>
                <w:sz w:val="20"/>
                <w:szCs w:val="20"/>
              </w:rPr>
              <w:t>ID številka za DDV</w:t>
            </w:r>
          </w:p>
        </w:tc>
        <w:tc>
          <w:tcPr>
            <w:tcW w:w="7087" w:type="dxa"/>
            <w:tcBorders>
              <w:left w:val="nil"/>
              <w:right w:val="nil"/>
            </w:tcBorders>
          </w:tcPr>
          <w:p w:rsidR="00201EFB" w:rsidRPr="005E69C2" w:rsidRDefault="00201EFB" w:rsidP="009212BB">
            <w:pPr>
              <w:keepNext/>
              <w:tabs>
                <w:tab w:val="left" w:pos="567"/>
                <w:tab w:val="num" w:pos="851"/>
                <w:tab w:val="left" w:pos="993"/>
              </w:tabs>
              <w:jc w:val="both"/>
              <w:rPr>
                <w:rFonts w:cs="Tahoma"/>
                <w:sz w:val="28"/>
                <w:szCs w:val="20"/>
              </w:rPr>
            </w:pPr>
          </w:p>
        </w:tc>
      </w:tr>
      <w:tr w:rsidR="00201EFB" w:rsidRPr="005E69C2" w:rsidTr="00474AC6">
        <w:tc>
          <w:tcPr>
            <w:tcW w:w="2552" w:type="dxa"/>
            <w:tcBorders>
              <w:top w:val="nil"/>
              <w:left w:val="nil"/>
              <w:bottom w:val="nil"/>
              <w:right w:val="nil"/>
            </w:tcBorders>
            <w:vAlign w:val="bottom"/>
          </w:tcPr>
          <w:p w:rsidR="00201EFB" w:rsidRPr="005E69C2" w:rsidRDefault="00201EFB" w:rsidP="009212BB">
            <w:pPr>
              <w:keepNext/>
              <w:tabs>
                <w:tab w:val="left" w:pos="567"/>
                <w:tab w:val="left" w:pos="993"/>
              </w:tabs>
              <w:jc w:val="both"/>
              <w:rPr>
                <w:rFonts w:cs="Tahoma"/>
                <w:sz w:val="20"/>
                <w:szCs w:val="20"/>
              </w:rPr>
            </w:pPr>
            <w:r w:rsidRPr="005E69C2">
              <w:rPr>
                <w:rFonts w:cs="Tahoma"/>
                <w:sz w:val="20"/>
                <w:szCs w:val="20"/>
              </w:rPr>
              <w:t>Finančni urad</w:t>
            </w:r>
          </w:p>
        </w:tc>
        <w:tc>
          <w:tcPr>
            <w:tcW w:w="7087" w:type="dxa"/>
            <w:tcBorders>
              <w:left w:val="nil"/>
              <w:right w:val="nil"/>
            </w:tcBorders>
          </w:tcPr>
          <w:p w:rsidR="00201EFB" w:rsidRPr="005E69C2" w:rsidRDefault="00201EFB" w:rsidP="009212BB">
            <w:pPr>
              <w:keepNext/>
              <w:tabs>
                <w:tab w:val="left" w:pos="567"/>
                <w:tab w:val="num" w:pos="851"/>
                <w:tab w:val="left" w:pos="993"/>
              </w:tabs>
              <w:jc w:val="both"/>
              <w:rPr>
                <w:rFonts w:cs="Tahoma"/>
                <w:sz w:val="28"/>
                <w:szCs w:val="20"/>
              </w:rPr>
            </w:pPr>
          </w:p>
        </w:tc>
      </w:tr>
      <w:tr w:rsidR="00201EFB" w:rsidRPr="005E69C2" w:rsidTr="00474AC6">
        <w:tc>
          <w:tcPr>
            <w:tcW w:w="2552" w:type="dxa"/>
            <w:tcBorders>
              <w:top w:val="nil"/>
              <w:left w:val="nil"/>
              <w:bottom w:val="nil"/>
              <w:right w:val="nil"/>
            </w:tcBorders>
            <w:vAlign w:val="bottom"/>
          </w:tcPr>
          <w:p w:rsidR="00201EFB" w:rsidRPr="005E69C2" w:rsidRDefault="00201EFB" w:rsidP="009212BB">
            <w:pPr>
              <w:keepNext/>
              <w:tabs>
                <w:tab w:val="left" w:pos="567"/>
                <w:tab w:val="left" w:pos="993"/>
              </w:tabs>
              <w:jc w:val="both"/>
              <w:rPr>
                <w:rFonts w:cs="Tahoma"/>
                <w:sz w:val="20"/>
                <w:szCs w:val="20"/>
              </w:rPr>
            </w:pPr>
            <w:r w:rsidRPr="005E69C2">
              <w:rPr>
                <w:rFonts w:cs="Tahoma"/>
                <w:sz w:val="20"/>
                <w:szCs w:val="20"/>
              </w:rPr>
              <w:t>Matična številka</w:t>
            </w:r>
          </w:p>
        </w:tc>
        <w:tc>
          <w:tcPr>
            <w:tcW w:w="7087" w:type="dxa"/>
            <w:tcBorders>
              <w:left w:val="nil"/>
              <w:right w:val="nil"/>
            </w:tcBorders>
          </w:tcPr>
          <w:p w:rsidR="00201EFB" w:rsidRPr="005E69C2" w:rsidRDefault="00201EFB" w:rsidP="009212BB">
            <w:pPr>
              <w:keepNext/>
              <w:tabs>
                <w:tab w:val="left" w:pos="567"/>
                <w:tab w:val="num" w:pos="851"/>
                <w:tab w:val="left" w:pos="993"/>
              </w:tabs>
              <w:jc w:val="both"/>
              <w:rPr>
                <w:rFonts w:cs="Tahoma"/>
                <w:sz w:val="28"/>
                <w:szCs w:val="20"/>
              </w:rPr>
            </w:pPr>
          </w:p>
        </w:tc>
      </w:tr>
    </w:tbl>
    <w:p w:rsidR="00DE0E9A" w:rsidRPr="005E69C2" w:rsidRDefault="00DE0E9A" w:rsidP="009212BB">
      <w:pPr>
        <w:keepNext/>
        <w:tabs>
          <w:tab w:val="left" w:pos="2835"/>
        </w:tabs>
        <w:ind w:left="284" w:hanging="284"/>
        <w:jc w:val="both"/>
        <w:rPr>
          <w:rFonts w:cs="Tahoma"/>
          <w:sz w:val="20"/>
          <w:szCs w:val="20"/>
        </w:rPr>
      </w:pPr>
    </w:p>
    <w:p w:rsidR="00294989" w:rsidRPr="005E69C2" w:rsidRDefault="00294989" w:rsidP="009212BB">
      <w:pPr>
        <w:keepNext/>
        <w:tabs>
          <w:tab w:val="left" w:pos="2835"/>
        </w:tabs>
        <w:ind w:left="284" w:hanging="284"/>
        <w:jc w:val="both"/>
        <w:rPr>
          <w:rFonts w:cs="Tahoma"/>
          <w:sz w:val="20"/>
          <w:szCs w:val="20"/>
        </w:rPr>
      </w:pPr>
    </w:p>
    <w:p w:rsidR="00201EFB" w:rsidRPr="005E69C2" w:rsidRDefault="00201EFB" w:rsidP="009212BB">
      <w:pPr>
        <w:keepNext/>
        <w:tabs>
          <w:tab w:val="left" w:pos="2835"/>
        </w:tabs>
        <w:ind w:left="284" w:hanging="284"/>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201EFB" w:rsidRPr="005E69C2" w:rsidTr="00474AC6">
        <w:tc>
          <w:tcPr>
            <w:tcW w:w="3189" w:type="dxa"/>
            <w:tcBorders>
              <w:top w:val="single" w:sz="4" w:space="0" w:color="auto"/>
            </w:tcBorders>
            <w:vAlign w:val="bottom"/>
          </w:tcPr>
          <w:p w:rsidR="00201EFB" w:rsidRPr="005E69C2" w:rsidRDefault="00294989" w:rsidP="009212BB">
            <w:pPr>
              <w:keepNext/>
              <w:tabs>
                <w:tab w:val="left" w:pos="567"/>
                <w:tab w:val="num" w:pos="851"/>
                <w:tab w:val="left" w:pos="993"/>
              </w:tabs>
              <w:jc w:val="center"/>
              <w:rPr>
                <w:rFonts w:cs="Tahoma"/>
                <w:sz w:val="20"/>
                <w:szCs w:val="20"/>
              </w:rPr>
            </w:pPr>
            <w:r w:rsidRPr="005E69C2">
              <w:rPr>
                <w:rFonts w:cs="Tahoma"/>
                <w:sz w:val="20"/>
                <w:szCs w:val="20"/>
              </w:rPr>
              <w:t>K</w:t>
            </w:r>
            <w:r w:rsidR="00201EFB" w:rsidRPr="005E69C2">
              <w:rPr>
                <w:rFonts w:cs="Tahoma"/>
                <w:sz w:val="20"/>
                <w:szCs w:val="20"/>
              </w:rPr>
              <w:t>raj, datum</w:t>
            </w:r>
          </w:p>
        </w:tc>
        <w:tc>
          <w:tcPr>
            <w:tcW w:w="2268" w:type="dxa"/>
          </w:tcPr>
          <w:p w:rsidR="00201EFB" w:rsidRPr="005E69C2" w:rsidRDefault="00201EFB" w:rsidP="009212BB">
            <w:pPr>
              <w:keepNext/>
              <w:tabs>
                <w:tab w:val="left" w:pos="567"/>
                <w:tab w:val="num" w:pos="851"/>
                <w:tab w:val="left" w:pos="993"/>
              </w:tabs>
              <w:jc w:val="center"/>
              <w:rPr>
                <w:rFonts w:cs="Tahoma"/>
                <w:sz w:val="20"/>
                <w:szCs w:val="20"/>
              </w:rPr>
            </w:pPr>
            <w:r w:rsidRPr="005E69C2">
              <w:rPr>
                <w:rFonts w:cs="Tahoma"/>
                <w:sz w:val="20"/>
                <w:szCs w:val="20"/>
              </w:rPr>
              <w:t>žig</w:t>
            </w:r>
          </w:p>
        </w:tc>
        <w:tc>
          <w:tcPr>
            <w:tcW w:w="4111" w:type="dxa"/>
            <w:tcBorders>
              <w:top w:val="single" w:sz="4" w:space="0" w:color="auto"/>
            </w:tcBorders>
          </w:tcPr>
          <w:p w:rsidR="00201EFB" w:rsidRPr="005E69C2" w:rsidRDefault="00201EFB" w:rsidP="009212BB">
            <w:pPr>
              <w:keepNext/>
              <w:tabs>
                <w:tab w:val="left" w:pos="567"/>
                <w:tab w:val="num" w:pos="851"/>
                <w:tab w:val="left" w:pos="993"/>
              </w:tabs>
              <w:jc w:val="center"/>
              <w:rPr>
                <w:rFonts w:cs="Tahoma"/>
                <w:sz w:val="20"/>
                <w:szCs w:val="20"/>
              </w:rPr>
            </w:pPr>
            <w:r w:rsidRPr="005E69C2">
              <w:rPr>
                <w:rFonts w:cs="Tahoma"/>
                <w:sz w:val="20"/>
                <w:szCs w:val="20"/>
              </w:rPr>
              <w:t>(</w:t>
            </w:r>
            <w:r w:rsidR="00294989" w:rsidRPr="005E69C2">
              <w:rPr>
                <w:rFonts w:cs="Tahoma"/>
                <w:sz w:val="20"/>
                <w:szCs w:val="20"/>
              </w:rPr>
              <w:t>P</w:t>
            </w:r>
            <w:r w:rsidRPr="005E69C2">
              <w:rPr>
                <w:rFonts w:cs="Tahoma"/>
                <w:sz w:val="20"/>
                <w:szCs w:val="20"/>
              </w:rPr>
              <w:t>odpis odgovorne osebe)</w:t>
            </w:r>
          </w:p>
        </w:tc>
      </w:tr>
    </w:tbl>
    <w:p w:rsidR="00B15267" w:rsidRPr="005E69C2" w:rsidRDefault="00B15267" w:rsidP="009212BB">
      <w:pPr>
        <w:keepNext/>
        <w:ind w:left="284" w:hanging="284"/>
        <w:jc w:val="both"/>
        <w:rPr>
          <w:rFonts w:cs="Tahoma"/>
          <w:sz w:val="20"/>
          <w:szCs w:val="20"/>
        </w:rPr>
      </w:pPr>
    </w:p>
    <w:p w:rsidR="00B15267" w:rsidRPr="005E69C2" w:rsidRDefault="00B15267" w:rsidP="009212BB">
      <w:pPr>
        <w:keepNext/>
        <w:tabs>
          <w:tab w:val="left" w:pos="567"/>
          <w:tab w:val="num" w:pos="851"/>
          <w:tab w:val="left" w:pos="993"/>
        </w:tabs>
        <w:jc w:val="both"/>
        <w:rPr>
          <w:rFonts w:cs="Tahoma"/>
          <w:b/>
          <w:i/>
          <w:sz w:val="18"/>
          <w:szCs w:val="18"/>
        </w:rPr>
      </w:pPr>
    </w:p>
    <w:p w:rsidR="006C009F" w:rsidRPr="006C009F" w:rsidRDefault="00DF2714" w:rsidP="009212BB">
      <w:pPr>
        <w:keepNext/>
        <w:jc w:val="both"/>
        <w:rPr>
          <w:rFonts w:cs="Tahoma"/>
          <w:i/>
          <w:sz w:val="18"/>
          <w:szCs w:val="18"/>
        </w:rPr>
      </w:pPr>
      <w:r w:rsidRPr="005E69C2">
        <w:rPr>
          <w:rFonts w:cs="Tahoma"/>
          <w:b/>
          <w:i/>
          <w:sz w:val="18"/>
          <w:szCs w:val="18"/>
        </w:rPr>
        <w:t xml:space="preserve">Navodilo: </w:t>
      </w:r>
      <w:r w:rsidRPr="005E69C2">
        <w:rPr>
          <w:rFonts w:cs="Tahoma"/>
          <w:i/>
          <w:sz w:val="18"/>
          <w:szCs w:val="18"/>
        </w:rPr>
        <w:t>V primeru, da odda več ponudnikov sk</w:t>
      </w:r>
      <w:r w:rsidR="006731E0" w:rsidRPr="005E69C2">
        <w:rPr>
          <w:rFonts w:cs="Tahoma"/>
          <w:i/>
          <w:sz w:val="18"/>
          <w:szCs w:val="18"/>
        </w:rPr>
        <w:t>upno ponudbo, morajo razmnožen o</w:t>
      </w:r>
      <w:r w:rsidRPr="005E69C2">
        <w:rPr>
          <w:rFonts w:cs="Tahoma"/>
          <w:i/>
          <w:sz w:val="18"/>
          <w:szCs w:val="18"/>
        </w:rPr>
        <w:t>brazec priloge 1 izpolniti vsi ponudniki – partnerji.</w:t>
      </w:r>
      <w:r w:rsidR="006C009F" w:rsidRPr="006C009F">
        <w:rPr>
          <w:rFonts w:cs="Tahoma"/>
          <w:sz w:val="20"/>
          <w:szCs w:val="20"/>
        </w:rPr>
        <w:t xml:space="preserve"> </w:t>
      </w:r>
      <w:r w:rsidR="006C009F">
        <w:rPr>
          <w:rFonts w:cs="Tahoma"/>
          <w:sz w:val="20"/>
          <w:szCs w:val="20"/>
        </w:rPr>
        <w:t xml:space="preserve"> </w:t>
      </w:r>
    </w:p>
    <w:p w:rsidR="00DF2714" w:rsidRPr="005E69C2" w:rsidRDefault="00DF2714" w:rsidP="009212BB">
      <w:pPr>
        <w:keepNext/>
        <w:tabs>
          <w:tab w:val="left" w:pos="567"/>
          <w:tab w:val="num" w:pos="851"/>
          <w:tab w:val="left" w:pos="993"/>
        </w:tabs>
        <w:jc w:val="both"/>
        <w:rPr>
          <w:rFonts w:cs="Tahoma"/>
          <w:i/>
          <w:sz w:val="18"/>
          <w:szCs w:val="18"/>
        </w:rPr>
      </w:pPr>
    </w:p>
    <w:p w:rsidR="006731E0" w:rsidRPr="005E69C2" w:rsidRDefault="006731E0" w:rsidP="009212BB">
      <w:pPr>
        <w:keepNext/>
        <w:tabs>
          <w:tab w:val="left" w:pos="567"/>
          <w:tab w:val="num" w:pos="851"/>
          <w:tab w:val="left" w:pos="993"/>
        </w:tabs>
        <w:jc w:val="right"/>
        <w:rPr>
          <w:rFonts w:cs="Tahoma"/>
          <w:b/>
          <w:sz w:val="20"/>
          <w:szCs w:val="20"/>
        </w:rPr>
      </w:pPr>
    </w:p>
    <w:p w:rsidR="002269E5" w:rsidRPr="005E69C2" w:rsidRDefault="002269E5" w:rsidP="009212BB">
      <w:pPr>
        <w:keepNext/>
        <w:tabs>
          <w:tab w:val="left" w:pos="567"/>
          <w:tab w:val="num" w:pos="851"/>
          <w:tab w:val="left" w:pos="993"/>
        </w:tabs>
        <w:jc w:val="right"/>
        <w:rPr>
          <w:rFonts w:cs="Tahoma"/>
          <w:b/>
          <w:sz w:val="20"/>
          <w:szCs w:val="20"/>
        </w:rPr>
      </w:pPr>
    </w:p>
    <w:p w:rsidR="002269E5" w:rsidRPr="005E69C2" w:rsidRDefault="002269E5" w:rsidP="009212BB">
      <w:pPr>
        <w:keepNext/>
        <w:tabs>
          <w:tab w:val="left" w:pos="567"/>
          <w:tab w:val="num" w:pos="851"/>
          <w:tab w:val="left" w:pos="993"/>
        </w:tabs>
        <w:jc w:val="right"/>
        <w:rPr>
          <w:rFonts w:cs="Tahoma"/>
          <w:b/>
          <w:sz w:val="20"/>
          <w:szCs w:val="20"/>
        </w:rPr>
      </w:pPr>
    </w:p>
    <w:p w:rsidR="00201EFB" w:rsidRPr="005E69C2" w:rsidRDefault="009212BB" w:rsidP="009212BB">
      <w:pPr>
        <w:keepNext/>
        <w:tabs>
          <w:tab w:val="left" w:pos="567"/>
          <w:tab w:val="num" w:pos="851"/>
          <w:tab w:val="left" w:pos="993"/>
        </w:tabs>
        <w:jc w:val="right"/>
        <w:rPr>
          <w:rFonts w:cs="Tahoma"/>
          <w:b/>
          <w:sz w:val="20"/>
          <w:szCs w:val="20"/>
        </w:rPr>
      </w:pPr>
      <w:r>
        <w:rPr>
          <w:rFonts w:cs="Tahoma"/>
          <w:b/>
          <w:sz w:val="20"/>
          <w:szCs w:val="20"/>
        </w:rPr>
        <w:lastRenderedPageBreak/>
        <w:t>Obrazec 1 k P</w:t>
      </w:r>
      <w:r w:rsidR="00201EFB" w:rsidRPr="005E69C2">
        <w:rPr>
          <w:rFonts w:cs="Tahoma"/>
          <w:b/>
          <w:sz w:val="20"/>
          <w:szCs w:val="20"/>
        </w:rPr>
        <w:t xml:space="preserve">rilogi 1 </w:t>
      </w:r>
    </w:p>
    <w:p w:rsidR="00201EFB" w:rsidRPr="005E69C2" w:rsidRDefault="00201EFB" w:rsidP="009212BB">
      <w:pPr>
        <w:keepNext/>
        <w:jc w:val="both"/>
        <w:rPr>
          <w:rFonts w:cs="Tahoma"/>
          <w:sz w:val="20"/>
          <w:szCs w:val="20"/>
        </w:rPr>
      </w:pPr>
    </w:p>
    <w:p w:rsidR="00201EFB" w:rsidRPr="005E69C2" w:rsidRDefault="00201EFB" w:rsidP="009212BB">
      <w:pPr>
        <w:keepNext/>
        <w:jc w:val="both"/>
        <w:rPr>
          <w:rFonts w:cs="Tahoma"/>
          <w:sz w:val="20"/>
          <w:szCs w:val="20"/>
        </w:rPr>
      </w:pPr>
    </w:p>
    <w:p w:rsidR="00201EFB" w:rsidRPr="005E69C2" w:rsidRDefault="00201EFB" w:rsidP="009212BB">
      <w:pPr>
        <w:keepNext/>
        <w:jc w:val="center"/>
        <w:rPr>
          <w:rFonts w:cs="Tahoma"/>
          <w:b/>
          <w:sz w:val="22"/>
          <w:szCs w:val="22"/>
        </w:rPr>
      </w:pPr>
      <w:r w:rsidRPr="005E69C2">
        <w:rPr>
          <w:rFonts w:cs="Tahoma"/>
          <w:b/>
          <w:sz w:val="22"/>
          <w:szCs w:val="22"/>
        </w:rPr>
        <w:t>PRAVNI AKT O SKUPNI IZVEDBI NAROČILA</w:t>
      </w:r>
    </w:p>
    <w:p w:rsidR="00201EFB" w:rsidRPr="005E69C2" w:rsidRDefault="00201EFB" w:rsidP="009212BB">
      <w:pPr>
        <w:keepNext/>
        <w:jc w:val="both"/>
        <w:rPr>
          <w:rFonts w:cs="Tahoma"/>
          <w:sz w:val="20"/>
          <w:szCs w:val="20"/>
        </w:rPr>
      </w:pPr>
    </w:p>
    <w:p w:rsidR="00201EFB" w:rsidRPr="005E69C2" w:rsidRDefault="00201EFB" w:rsidP="009212BB">
      <w:pPr>
        <w:keepNext/>
        <w:jc w:val="both"/>
        <w:rPr>
          <w:rFonts w:cs="Tahoma"/>
          <w:sz w:val="20"/>
          <w:szCs w:val="20"/>
        </w:rPr>
      </w:pPr>
      <w:r w:rsidRPr="005E69C2">
        <w:rPr>
          <w:rFonts w:cs="Tahoma"/>
          <w:sz w:val="20"/>
          <w:szCs w:val="20"/>
        </w:rPr>
        <w:t>Za Obrazcem 1 k prilogi 1 se priloži pravni akt o skupni izvedbi naročila, podpisan in žigosan s strani vseh ponudnikov, ki sodelujejo pri izvedbi naročila.</w:t>
      </w:r>
    </w:p>
    <w:p w:rsidR="00201EFB" w:rsidRPr="005E69C2" w:rsidRDefault="00201EFB" w:rsidP="009212BB">
      <w:pPr>
        <w:keepNext/>
        <w:rPr>
          <w:rFonts w:cs="Tahoma"/>
          <w:sz w:val="20"/>
          <w:szCs w:val="20"/>
        </w:rPr>
      </w:pPr>
      <w:r w:rsidRPr="005E69C2">
        <w:rPr>
          <w:rFonts w:ascii="Times New Roman" w:hAnsi="Times New Roman"/>
          <w:sz w:val="20"/>
          <w:szCs w:val="20"/>
        </w:rP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426"/>
      </w:tblGrid>
      <w:tr w:rsidR="00201EFB" w:rsidRPr="005E69C2" w:rsidTr="00474AC6">
        <w:tc>
          <w:tcPr>
            <w:tcW w:w="741" w:type="dxa"/>
            <w:tcBorders>
              <w:right w:val="nil"/>
            </w:tcBorders>
          </w:tcPr>
          <w:p w:rsidR="00201EFB" w:rsidRPr="005E69C2" w:rsidRDefault="00201EFB" w:rsidP="009212BB">
            <w:pPr>
              <w:keepNext/>
              <w:jc w:val="both"/>
              <w:rPr>
                <w:rFonts w:cs="Tahoma"/>
                <w:sz w:val="20"/>
                <w:szCs w:val="20"/>
              </w:rPr>
            </w:pPr>
            <w:r w:rsidRPr="005E69C2">
              <w:rPr>
                <w:rFonts w:cs="Tahoma"/>
                <w:sz w:val="20"/>
                <w:szCs w:val="20"/>
              </w:rPr>
              <w:lastRenderedPageBreak/>
              <w:br w:type="page"/>
            </w:r>
          </w:p>
        </w:tc>
        <w:tc>
          <w:tcPr>
            <w:tcW w:w="7623" w:type="dxa"/>
            <w:tcBorders>
              <w:left w:val="nil"/>
            </w:tcBorders>
            <w:vAlign w:val="bottom"/>
          </w:tcPr>
          <w:p w:rsidR="00201EFB" w:rsidRPr="005E69C2" w:rsidRDefault="00E5182F" w:rsidP="009212BB">
            <w:pPr>
              <w:keepNext/>
              <w:jc w:val="both"/>
              <w:rPr>
                <w:rFonts w:cs="Tahoma"/>
                <w:sz w:val="20"/>
                <w:szCs w:val="20"/>
              </w:rPr>
            </w:pPr>
            <w:r>
              <w:rPr>
                <w:rFonts w:cs="Tahoma"/>
                <w:sz w:val="20"/>
                <w:szCs w:val="20"/>
              </w:rPr>
              <w:t>PONUDBA</w:t>
            </w:r>
          </w:p>
        </w:tc>
        <w:tc>
          <w:tcPr>
            <w:tcW w:w="850" w:type="dxa"/>
            <w:tcBorders>
              <w:right w:val="nil"/>
            </w:tcBorders>
          </w:tcPr>
          <w:p w:rsidR="00201EFB" w:rsidRPr="005E69C2" w:rsidRDefault="004D6C24" w:rsidP="009212BB">
            <w:pPr>
              <w:keepNext/>
              <w:jc w:val="both"/>
              <w:rPr>
                <w:rFonts w:cs="Tahoma"/>
                <w:b/>
                <w:sz w:val="20"/>
                <w:szCs w:val="20"/>
              </w:rPr>
            </w:pPr>
            <w:r w:rsidRPr="005E69C2">
              <w:rPr>
                <w:rFonts w:cs="Tahoma"/>
                <w:b/>
                <w:i/>
                <w:sz w:val="20"/>
                <w:szCs w:val="20"/>
              </w:rPr>
              <w:t>P</w:t>
            </w:r>
            <w:r w:rsidR="00201EFB" w:rsidRPr="005E69C2">
              <w:rPr>
                <w:rFonts w:cs="Tahoma"/>
                <w:b/>
                <w:i/>
                <w:sz w:val="20"/>
                <w:szCs w:val="20"/>
              </w:rPr>
              <w:t xml:space="preserve">riloga </w:t>
            </w:r>
          </w:p>
        </w:tc>
        <w:tc>
          <w:tcPr>
            <w:tcW w:w="426" w:type="dxa"/>
            <w:tcBorders>
              <w:left w:val="nil"/>
            </w:tcBorders>
          </w:tcPr>
          <w:p w:rsidR="00201EFB" w:rsidRPr="005E69C2" w:rsidRDefault="00201EFB" w:rsidP="009212BB">
            <w:pPr>
              <w:keepNext/>
              <w:jc w:val="both"/>
              <w:rPr>
                <w:rFonts w:cs="Tahoma"/>
                <w:b/>
                <w:i/>
                <w:sz w:val="20"/>
                <w:szCs w:val="20"/>
              </w:rPr>
            </w:pPr>
            <w:r w:rsidRPr="005E69C2">
              <w:rPr>
                <w:rFonts w:cs="Tahoma"/>
                <w:b/>
                <w:i/>
                <w:sz w:val="20"/>
                <w:szCs w:val="20"/>
              </w:rPr>
              <w:t>2</w:t>
            </w:r>
          </w:p>
        </w:tc>
      </w:tr>
    </w:tbl>
    <w:p w:rsidR="00201EFB" w:rsidRPr="005E69C2" w:rsidRDefault="00201EFB" w:rsidP="009212BB">
      <w:pPr>
        <w:keepNext/>
        <w:jc w:val="both"/>
        <w:rPr>
          <w:rFonts w:cs="Tahoma"/>
          <w:b/>
          <w:sz w:val="20"/>
          <w:szCs w:val="20"/>
        </w:rPr>
      </w:pPr>
    </w:p>
    <w:p w:rsidR="00F71894" w:rsidRPr="005E69C2" w:rsidRDefault="00BD4315" w:rsidP="009212BB">
      <w:pPr>
        <w:keepNext/>
        <w:jc w:val="both"/>
        <w:rPr>
          <w:rFonts w:cs="Tahoma"/>
          <w:sz w:val="20"/>
          <w:szCs w:val="20"/>
        </w:rPr>
      </w:pPr>
      <w:r>
        <w:rPr>
          <w:rFonts w:cs="Tahoma"/>
          <w:sz w:val="20"/>
          <w:szCs w:val="20"/>
        </w:rPr>
        <w:t>Ponudni</w:t>
      </w:r>
      <w:r w:rsidR="006C37DC" w:rsidRPr="005E69C2">
        <w:rPr>
          <w:rFonts w:cs="Tahoma"/>
          <w:sz w:val="20"/>
          <w:szCs w:val="20"/>
        </w:rPr>
        <w:t>k: _______________________________________________</w:t>
      </w:r>
      <w:r w:rsidR="00F71894" w:rsidRPr="005E69C2">
        <w:rPr>
          <w:rFonts w:cs="Tahoma"/>
          <w:sz w:val="20"/>
          <w:szCs w:val="20"/>
        </w:rPr>
        <w:t>________, prilagamo</w:t>
      </w:r>
    </w:p>
    <w:p w:rsidR="00F71894" w:rsidRPr="005E69C2" w:rsidRDefault="00F71894" w:rsidP="009212BB">
      <w:pPr>
        <w:keepNext/>
        <w:jc w:val="both"/>
        <w:rPr>
          <w:rFonts w:cs="Tahoma"/>
          <w:sz w:val="20"/>
          <w:szCs w:val="20"/>
        </w:rPr>
      </w:pPr>
    </w:p>
    <w:p w:rsidR="00F71894" w:rsidRPr="00F71894" w:rsidRDefault="00F71894" w:rsidP="009212BB">
      <w:pPr>
        <w:keepNext/>
        <w:spacing w:line="360" w:lineRule="auto"/>
        <w:jc w:val="both"/>
        <w:rPr>
          <w:rFonts w:cs="Tahoma"/>
          <w:b/>
          <w:sz w:val="20"/>
          <w:szCs w:val="20"/>
        </w:rPr>
      </w:pPr>
      <w:r w:rsidRPr="005E69C2">
        <w:rPr>
          <w:rFonts w:cs="Tahoma"/>
          <w:sz w:val="20"/>
          <w:szCs w:val="20"/>
        </w:rPr>
        <w:t>PONUDBO</w:t>
      </w:r>
      <w:r w:rsidRPr="00F71894">
        <w:rPr>
          <w:rFonts w:cs="Tahoma"/>
          <w:sz w:val="20"/>
          <w:szCs w:val="20"/>
        </w:rPr>
        <w:t xml:space="preserve"> št.:  _________</w:t>
      </w:r>
      <w:r w:rsidRPr="005E69C2">
        <w:rPr>
          <w:rFonts w:cs="Tahoma"/>
          <w:sz w:val="20"/>
          <w:szCs w:val="20"/>
        </w:rPr>
        <w:t xml:space="preserve">____ </w:t>
      </w:r>
      <w:r w:rsidRPr="00F71894">
        <w:rPr>
          <w:rFonts w:cs="Tahoma"/>
          <w:sz w:val="20"/>
          <w:szCs w:val="20"/>
        </w:rPr>
        <w:t xml:space="preserve"> za javno naročilo št. </w:t>
      </w:r>
      <w:r w:rsidRPr="005E69C2">
        <w:rPr>
          <w:rFonts w:cs="Tahoma"/>
          <w:sz w:val="20"/>
          <w:szCs w:val="20"/>
        </w:rPr>
        <w:t xml:space="preserve"> </w:t>
      </w:r>
      <w:r w:rsidRPr="005E69C2">
        <w:rPr>
          <w:rFonts w:cs="Tahoma"/>
          <w:b/>
          <w:sz w:val="20"/>
          <w:szCs w:val="20"/>
        </w:rPr>
        <w:t xml:space="preserve">LPT- 30/18 </w:t>
      </w:r>
      <w:r w:rsidR="003B7B7D" w:rsidRPr="003B7B7D">
        <w:rPr>
          <w:rFonts w:cs="Tahoma"/>
          <w:b/>
          <w:sz w:val="20"/>
          <w:szCs w:val="20"/>
        </w:rPr>
        <w:t>Izdelava prototipa kovinske stojnice</w:t>
      </w:r>
    </w:p>
    <w:p w:rsidR="006C37DC" w:rsidRPr="006C37DC" w:rsidRDefault="006C37DC" w:rsidP="009212BB">
      <w:pPr>
        <w:keepNext/>
        <w:jc w:val="both"/>
        <w:rPr>
          <w:rFonts w:cs="Tahoma"/>
          <w:b/>
          <w:sz w:val="20"/>
          <w:szCs w:val="20"/>
        </w:rPr>
      </w:pPr>
    </w:p>
    <w:p w:rsidR="00112B38" w:rsidRPr="005E69C2" w:rsidRDefault="00807EF9" w:rsidP="009212BB">
      <w:pPr>
        <w:keepNext/>
        <w:jc w:val="both"/>
        <w:rPr>
          <w:rFonts w:cs="Tahoma"/>
          <w:b/>
          <w:sz w:val="20"/>
          <w:szCs w:val="20"/>
        </w:rPr>
      </w:pPr>
      <w:r w:rsidRPr="005E69C2">
        <w:rPr>
          <w:rFonts w:cs="Tahoma"/>
          <w:sz w:val="20"/>
          <w:szCs w:val="20"/>
        </w:rPr>
        <w:t xml:space="preserve">Ponudbo </w:t>
      </w:r>
      <w:r w:rsidR="00112B38" w:rsidRPr="005E69C2">
        <w:rPr>
          <w:rFonts w:cs="Tahoma"/>
          <w:sz w:val="20"/>
          <w:szCs w:val="20"/>
        </w:rPr>
        <w:t>oddajamo (označi):</w:t>
      </w:r>
      <w:r w:rsidR="00112B38" w:rsidRPr="005E69C2">
        <w:rPr>
          <w:rFonts w:cs="Tahoma"/>
          <w:b/>
          <w:sz w:val="20"/>
          <w:szCs w:val="20"/>
        </w:rPr>
        <w:t xml:space="preserve"> </w:t>
      </w:r>
    </w:p>
    <w:tbl>
      <w:tblPr>
        <w:tblW w:w="0" w:type="auto"/>
        <w:tblInd w:w="108" w:type="dxa"/>
        <w:tblLook w:val="04A0" w:firstRow="1" w:lastRow="0" w:firstColumn="1" w:lastColumn="0" w:noHBand="0" w:noVBand="1"/>
      </w:tblPr>
      <w:tblGrid>
        <w:gridCol w:w="1722"/>
        <w:gridCol w:w="2507"/>
        <w:gridCol w:w="2184"/>
        <w:gridCol w:w="2605"/>
      </w:tblGrid>
      <w:tr w:rsidR="00112B38" w:rsidRPr="005E69C2" w:rsidTr="00F854A3">
        <w:tc>
          <w:tcPr>
            <w:tcW w:w="1688" w:type="dxa"/>
          </w:tcPr>
          <w:p w:rsidR="00112B38" w:rsidRPr="005E69C2" w:rsidRDefault="00112B38" w:rsidP="009212BB">
            <w:pPr>
              <w:keepNext/>
              <w:numPr>
                <w:ilvl w:val="0"/>
                <w:numId w:val="8"/>
              </w:numPr>
              <w:ind w:left="459" w:hanging="425"/>
              <w:jc w:val="both"/>
              <w:rPr>
                <w:rFonts w:cs="Tahoma"/>
                <w:b/>
                <w:sz w:val="20"/>
                <w:szCs w:val="20"/>
              </w:rPr>
            </w:pPr>
            <w:r w:rsidRPr="005E69C2">
              <w:rPr>
                <w:rFonts w:cs="Tahoma"/>
                <w:sz w:val="20"/>
                <w:szCs w:val="20"/>
              </w:rPr>
              <w:t>samostojno</w:t>
            </w:r>
          </w:p>
        </w:tc>
        <w:tc>
          <w:tcPr>
            <w:tcW w:w="2507" w:type="dxa"/>
          </w:tcPr>
          <w:p w:rsidR="00112B38" w:rsidRPr="005E69C2" w:rsidRDefault="00112B38" w:rsidP="009212BB">
            <w:pPr>
              <w:keepNext/>
              <w:numPr>
                <w:ilvl w:val="0"/>
                <w:numId w:val="8"/>
              </w:numPr>
              <w:ind w:left="580" w:hanging="425"/>
              <w:jc w:val="both"/>
              <w:rPr>
                <w:rFonts w:cs="Tahoma"/>
                <w:b/>
                <w:sz w:val="20"/>
                <w:szCs w:val="20"/>
              </w:rPr>
            </w:pPr>
            <w:r w:rsidRPr="005E69C2">
              <w:rPr>
                <w:rFonts w:cs="Tahoma"/>
                <w:sz w:val="20"/>
                <w:szCs w:val="20"/>
              </w:rPr>
              <w:t>skupna ponudba</w:t>
            </w:r>
          </w:p>
        </w:tc>
        <w:tc>
          <w:tcPr>
            <w:tcW w:w="2184" w:type="dxa"/>
          </w:tcPr>
          <w:p w:rsidR="00112B38" w:rsidRPr="005E69C2" w:rsidRDefault="00112B38" w:rsidP="009212BB">
            <w:pPr>
              <w:keepNext/>
              <w:numPr>
                <w:ilvl w:val="0"/>
                <w:numId w:val="8"/>
              </w:numPr>
              <w:ind w:left="483" w:hanging="483"/>
              <w:jc w:val="both"/>
              <w:rPr>
                <w:rFonts w:cs="Tahoma"/>
                <w:b/>
                <w:sz w:val="20"/>
                <w:szCs w:val="20"/>
              </w:rPr>
            </w:pPr>
            <w:r w:rsidRPr="005E69C2">
              <w:rPr>
                <w:rFonts w:cs="Tahoma"/>
                <w:sz w:val="20"/>
                <w:szCs w:val="20"/>
              </w:rPr>
              <w:t>s podizvajalci</w:t>
            </w:r>
          </w:p>
        </w:tc>
        <w:tc>
          <w:tcPr>
            <w:tcW w:w="2605" w:type="dxa"/>
          </w:tcPr>
          <w:p w:rsidR="00112B38" w:rsidRPr="005E69C2" w:rsidRDefault="00112B38" w:rsidP="009212BB">
            <w:pPr>
              <w:keepNext/>
              <w:numPr>
                <w:ilvl w:val="0"/>
                <w:numId w:val="8"/>
              </w:numPr>
              <w:ind w:left="425" w:hanging="437"/>
              <w:jc w:val="both"/>
              <w:rPr>
                <w:rFonts w:cs="Tahoma"/>
                <w:sz w:val="20"/>
                <w:szCs w:val="20"/>
              </w:rPr>
            </w:pPr>
            <w:r w:rsidRPr="005E69C2">
              <w:rPr>
                <w:rFonts w:cs="Tahoma"/>
                <w:sz w:val="20"/>
                <w:szCs w:val="20"/>
              </w:rPr>
              <w:t>Uporaba zmogljivosti drugih subjektov</w:t>
            </w:r>
          </w:p>
        </w:tc>
      </w:tr>
    </w:tbl>
    <w:p w:rsidR="00112B38" w:rsidRPr="005E69C2" w:rsidRDefault="00112B38" w:rsidP="009212BB">
      <w:pPr>
        <w:keepNext/>
        <w:jc w:val="both"/>
        <w:rPr>
          <w:rFonts w:cs="Tahoma"/>
          <w:sz w:val="28"/>
          <w:szCs w:val="28"/>
        </w:rPr>
      </w:pPr>
    </w:p>
    <w:p w:rsidR="00201EFB" w:rsidRPr="005E69C2" w:rsidRDefault="003B7B7D" w:rsidP="009212BB">
      <w:pPr>
        <w:keepNext/>
        <w:numPr>
          <w:ilvl w:val="0"/>
          <w:numId w:val="41"/>
        </w:numPr>
        <w:tabs>
          <w:tab w:val="clear" w:pos="3552"/>
        </w:tabs>
        <w:ind w:left="426" w:hanging="426"/>
        <w:rPr>
          <w:rFonts w:cs="Tahoma"/>
          <w:b/>
          <w:sz w:val="20"/>
          <w:szCs w:val="20"/>
        </w:rPr>
      </w:pPr>
      <w:r>
        <w:rPr>
          <w:rFonts w:cs="Tahoma"/>
          <w:b/>
          <w:sz w:val="20"/>
          <w:szCs w:val="20"/>
        </w:rPr>
        <w:t xml:space="preserve">SKUPNA </w:t>
      </w:r>
      <w:r w:rsidR="00203F51" w:rsidRPr="005E69C2">
        <w:rPr>
          <w:rFonts w:cs="Tahoma"/>
          <w:b/>
          <w:sz w:val="20"/>
          <w:szCs w:val="20"/>
        </w:rPr>
        <w:t>PONUDBENA VREDNOST</w:t>
      </w:r>
    </w:p>
    <w:p w:rsidR="0015109B" w:rsidRPr="005E69C2" w:rsidRDefault="0015109B" w:rsidP="009212BB">
      <w:pPr>
        <w:keepNext/>
        <w:rPr>
          <w:rFonts w:cs="Tahoma"/>
          <w:sz w:val="20"/>
          <w:szCs w:val="20"/>
        </w:rPr>
      </w:pPr>
    </w:p>
    <w:tbl>
      <w:tblPr>
        <w:tblStyle w:val="Tabelamrea1"/>
        <w:tblW w:w="0" w:type="auto"/>
        <w:tblLayout w:type="fixed"/>
        <w:tblLook w:val="04A0" w:firstRow="1" w:lastRow="0" w:firstColumn="1" w:lastColumn="0" w:noHBand="0" w:noVBand="1"/>
      </w:tblPr>
      <w:tblGrid>
        <w:gridCol w:w="3936"/>
        <w:gridCol w:w="1275"/>
        <w:gridCol w:w="851"/>
        <w:gridCol w:w="1701"/>
        <w:gridCol w:w="1701"/>
      </w:tblGrid>
      <w:tr w:rsidR="00A06A6B" w:rsidRPr="005E69C2" w:rsidTr="00A06A6B">
        <w:trPr>
          <w:trHeight w:val="477"/>
        </w:trPr>
        <w:tc>
          <w:tcPr>
            <w:tcW w:w="3936" w:type="dxa"/>
            <w:vAlign w:val="bottom"/>
          </w:tcPr>
          <w:p w:rsidR="009667B9" w:rsidRPr="005E69C2" w:rsidRDefault="009667B9" w:rsidP="009212BB">
            <w:pPr>
              <w:keepNext/>
              <w:spacing w:line="276" w:lineRule="auto"/>
              <w:rPr>
                <w:rFonts w:cs="Tahoma"/>
                <w:b/>
                <w:sz w:val="20"/>
                <w:szCs w:val="20"/>
                <w:lang w:eastAsia="en-US"/>
              </w:rPr>
            </w:pPr>
            <w:r>
              <w:rPr>
                <w:rFonts w:cs="Tahoma"/>
                <w:b/>
                <w:sz w:val="20"/>
                <w:szCs w:val="20"/>
                <w:lang w:eastAsia="en-US"/>
              </w:rPr>
              <w:t>OPIS</w:t>
            </w:r>
          </w:p>
        </w:tc>
        <w:tc>
          <w:tcPr>
            <w:tcW w:w="1275" w:type="dxa"/>
            <w:vAlign w:val="bottom"/>
          </w:tcPr>
          <w:p w:rsidR="009667B9" w:rsidRPr="005E69C2" w:rsidRDefault="009667B9" w:rsidP="009212BB">
            <w:pPr>
              <w:keepNext/>
              <w:spacing w:line="276" w:lineRule="auto"/>
              <w:jc w:val="right"/>
              <w:rPr>
                <w:rFonts w:cs="Tahoma"/>
                <w:b/>
                <w:sz w:val="20"/>
                <w:szCs w:val="20"/>
                <w:lang w:eastAsia="en-US"/>
              </w:rPr>
            </w:pPr>
            <w:r>
              <w:rPr>
                <w:rFonts w:cs="Tahoma"/>
                <w:b/>
                <w:sz w:val="20"/>
                <w:szCs w:val="20"/>
                <w:lang w:eastAsia="en-US"/>
              </w:rPr>
              <w:t>KOLIČINA</w:t>
            </w:r>
          </w:p>
        </w:tc>
        <w:tc>
          <w:tcPr>
            <w:tcW w:w="851" w:type="dxa"/>
            <w:vAlign w:val="bottom"/>
          </w:tcPr>
          <w:p w:rsidR="009667B9" w:rsidRPr="009667B9" w:rsidRDefault="009667B9" w:rsidP="009212BB">
            <w:pPr>
              <w:keepNext/>
              <w:spacing w:line="276" w:lineRule="auto"/>
              <w:jc w:val="center"/>
              <w:rPr>
                <w:rFonts w:cs="Tahoma"/>
                <w:b/>
                <w:sz w:val="20"/>
                <w:szCs w:val="20"/>
                <w:lang w:eastAsia="en-US"/>
              </w:rPr>
            </w:pPr>
            <w:r w:rsidRPr="009667B9">
              <w:rPr>
                <w:rFonts w:cs="Tahoma"/>
                <w:b/>
                <w:sz w:val="20"/>
                <w:szCs w:val="20"/>
                <w:lang w:eastAsia="en-US"/>
              </w:rPr>
              <w:t>Enota mere</w:t>
            </w:r>
          </w:p>
        </w:tc>
        <w:tc>
          <w:tcPr>
            <w:tcW w:w="1701" w:type="dxa"/>
            <w:vAlign w:val="bottom"/>
          </w:tcPr>
          <w:p w:rsidR="009667B9" w:rsidRPr="009667B9" w:rsidRDefault="009667B9" w:rsidP="009212BB">
            <w:pPr>
              <w:keepNext/>
              <w:spacing w:line="276" w:lineRule="auto"/>
              <w:jc w:val="center"/>
              <w:rPr>
                <w:rFonts w:cs="Tahoma"/>
                <w:b/>
                <w:sz w:val="20"/>
                <w:szCs w:val="20"/>
                <w:lang w:eastAsia="en-US"/>
              </w:rPr>
            </w:pPr>
            <w:r w:rsidRPr="009667B9">
              <w:rPr>
                <w:rFonts w:cs="Tahoma"/>
                <w:b/>
                <w:sz w:val="20"/>
                <w:szCs w:val="20"/>
                <w:lang w:eastAsia="en-US"/>
              </w:rPr>
              <w:t xml:space="preserve">Cena na enoto mere </w:t>
            </w:r>
            <w:r>
              <w:rPr>
                <w:rFonts w:cs="Tahoma"/>
                <w:b/>
                <w:sz w:val="20"/>
                <w:szCs w:val="20"/>
                <w:lang w:eastAsia="en-US"/>
              </w:rPr>
              <w:t xml:space="preserve">v EUR </w:t>
            </w:r>
            <w:r w:rsidRPr="009667B9">
              <w:rPr>
                <w:rFonts w:cs="Tahoma"/>
                <w:b/>
                <w:sz w:val="20"/>
                <w:szCs w:val="20"/>
                <w:lang w:eastAsia="en-US"/>
              </w:rPr>
              <w:t>brez DDV</w:t>
            </w:r>
          </w:p>
        </w:tc>
        <w:tc>
          <w:tcPr>
            <w:tcW w:w="1701" w:type="dxa"/>
            <w:vAlign w:val="bottom"/>
          </w:tcPr>
          <w:p w:rsidR="009667B9" w:rsidRPr="009667B9" w:rsidRDefault="009667B9" w:rsidP="009212BB">
            <w:pPr>
              <w:keepNext/>
              <w:spacing w:line="276" w:lineRule="auto"/>
              <w:jc w:val="center"/>
              <w:rPr>
                <w:rFonts w:cs="Tahoma"/>
                <w:b/>
                <w:sz w:val="20"/>
                <w:szCs w:val="20"/>
                <w:lang w:eastAsia="en-US"/>
              </w:rPr>
            </w:pPr>
            <w:r w:rsidRPr="009667B9">
              <w:rPr>
                <w:rFonts w:cs="Tahoma"/>
                <w:b/>
                <w:sz w:val="20"/>
                <w:szCs w:val="20"/>
                <w:lang w:eastAsia="en-US"/>
              </w:rPr>
              <w:t>Skupna vrednost</w:t>
            </w:r>
            <w:r>
              <w:rPr>
                <w:rFonts w:cs="Tahoma"/>
                <w:b/>
                <w:sz w:val="20"/>
                <w:szCs w:val="20"/>
                <w:lang w:eastAsia="en-US"/>
              </w:rPr>
              <w:t xml:space="preserve"> v EUR brez DDV</w:t>
            </w:r>
          </w:p>
        </w:tc>
      </w:tr>
      <w:tr w:rsidR="00A06A6B" w:rsidRPr="005E69C2" w:rsidTr="00A06A6B">
        <w:trPr>
          <w:trHeight w:val="477"/>
        </w:trPr>
        <w:tc>
          <w:tcPr>
            <w:tcW w:w="3936" w:type="dxa"/>
            <w:vAlign w:val="bottom"/>
          </w:tcPr>
          <w:p w:rsidR="009667B9" w:rsidRPr="00FE0BC5" w:rsidRDefault="009667B9" w:rsidP="009212BB">
            <w:pPr>
              <w:keepNext/>
              <w:spacing w:line="276" w:lineRule="auto"/>
              <w:rPr>
                <w:rFonts w:cs="Tahoma"/>
                <w:sz w:val="20"/>
                <w:szCs w:val="20"/>
                <w:lang w:eastAsia="en-US"/>
              </w:rPr>
            </w:pPr>
            <w:r w:rsidRPr="00A06A6B">
              <w:rPr>
                <w:rFonts w:cs="Tahoma"/>
                <w:b/>
                <w:sz w:val="20"/>
                <w:szCs w:val="20"/>
                <w:lang w:eastAsia="en-US"/>
              </w:rPr>
              <w:t>Izdelava prototipa kovinske stojnice</w:t>
            </w:r>
            <w:r w:rsidRPr="00FE0BC5">
              <w:rPr>
                <w:rFonts w:cs="Tahoma"/>
                <w:sz w:val="20"/>
                <w:szCs w:val="20"/>
                <w:lang w:eastAsia="en-US"/>
              </w:rPr>
              <w:t xml:space="preserve"> </w:t>
            </w:r>
            <w:r w:rsidR="00A06A6B">
              <w:rPr>
                <w:rFonts w:cs="Tahoma"/>
                <w:sz w:val="20"/>
                <w:szCs w:val="20"/>
                <w:lang w:eastAsia="en-US"/>
              </w:rPr>
              <w:t>(</w:t>
            </w:r>
            <w:r w:rsidRPr="00FE0BC5">
              <w:rPr>
                <w:rFonts w:cs="Tahoma"/>
                <w:sz w:val="20"/>
                <w:szCs w:val="20"/>
                <w:lang w:eastAsia="en-US"/>
              </w:rPr>
              <w:t>skladno z razpisno dokumentacijo</w:t>
            </w:r>
            <w:r>
              <w:rPr>
                <w:rFonts w:cs="Tahoma"/>
                <w:sz w:val="20"/>
                <w:szCs w:val="20"/>
                <w:lang w:eastAsia="en-US"/>
              </w:rPr>
              <w:t xml:space="preserve"> naročnika</w:t>
            </w:r>
            <w:r w:rsidR="00A06A6B">
              <w:rPr>
                <w:rFonts w:cs="Tahoma"/>
                <w:sz w:val="20"/>
                <w:szCs w:val="20"/>
                <w:lang w:eastAsia="en-US"/>
              </w:rPr>
              <w:t>)</w:t>
            </w:r>
          </w:p>
        </w:tc>
        <w:tc>
          <w:tcPr>
            <w:tcW w:w="1275" w:type="dxa"/>
            <w:vAlign w:val="bottom"/>
          </w:tcPr>
          <w:p w:rsidR="009667B9" w:rsidRPr="009667B9" w:rsidRDefault="009667B9" w:rsidP="009212BB">
            <w:pPr>
              <w:keepNext/>
              <w:spacing w:line="276" w:lineRule="auto"/>
              <w:jc w:val="center"/>
              <w:rPr>
                <w:rFonts w:cs="Tahoma"/>
                <w:sz w:val="20"/>
                <w:szCs w:val="20"/>
                <w:lang w:eastAsia="en-US"/>
              </w:rPr>
            </w:pPr>
            <w:r w:rsidRPr="009667B9">
              <w:rPr>
                <w:rFonts w:cs="Tahoma"/>
                <w:sz w:val="20"/>
                <w:szCs w:val="20"/>
                <w:lang w:eastAsia="en-US"/>
              </w:rPr>
              <w:t>2</w:t>
            </w:r>
          </w:p>
        </w:tc>
        <w:tc>
          <w:tcPr>
            <w:tcW w:w="851" w:type="dxa"/>
            <w:vAlign w:val="bottom"/>
          </w:tcPr>
          <w:p w:rsidR="009667B9" w:rsidRPr="009667B9" w:rsidRDefault="009667B9" w:rsidP="009212BB">
            <w:pPr>
              <w:keepNext/>
              <w:spacing w:line="276" w:lineRule="auto"/>
              <w:jc w:val="center"/>
              <w:rPr>
                <w:rFonts w:cs="Tahoma"/>
                <w:sz w:val="20"/>
                <w:szCs w:val="20"/>
                <w:lang w:eastAsia="en-US"/>
              </w:rPr>
            </w:pPr>
            <w:r w:rsidRPr="009667B9">
              <w:rPr>
                <w:rFonts w:cs="Tahoma"/>
                <w:sz w:val="20"/>
                <w:szCs w:val="20"/>
                <w:lang w:eastAsia="en-US"/>
              </w:rPr>
              <w:t>kos</w:t>
            </w:r>
          </w:p>
        </w:tc>
        <w:tc>
          <w:tcPr>
            <w:tcW w:w="1701" w:type="dxa"/>
            <w:vAlign w:val="bottom"/>
          </w:tcPr>
          <w:p w:rsidR="009667B9" w:rsidRPr="00A06A6B" w:rsidRDefault="009667B9" w:rsidP="009212BB">
            <w:pPr>
              <w:keepNext/>
              <w:spacing w:line="276" w:lineRule="auto"/>
              <w:jc w:val="center"/>
              <w:rPr>
                <w:rFonts w:cs="Tahoma"/>
                <w:sz w:val="20"/>
                <w:szCs w:val="20"/>
                <w:lang w:eastAsia="en-US"/>
              </w:rPr>
            </w:pPr>
          </w:p>
        </w:tc>
        <w:tc>
          <w:tcPr>
            <w:tcW w:w="1701" w:type="dxa"/>
            <w:vAlign w:val="bottom"/>
          </w:tcPr>
          <w:p w:rsidR="009667B9" w:rsidRPr="009667B9" w:rsidRDefault="009667B9" w:rsidP="009212BB">
            <w:pPr>
              <w:keepNext/>
              <w:spacing w:line="276" w:lineRule="auto"/>
              <w:jc w:val="center"/>
              <w:rPr>
                <w:rFonts w:cs="Tahoma"/>
                <w:sz w:val="20"/>
                <w:szCs w:val="20"/>
                <w:lang w:eastAsia="en-US"/>
              </w:rPr>
            </w:pPr>
          </w:p>
        </w:tc>
      </w:tr>
      <w:tr w:rsidR="00A06A6B" w:rsidRPr="005E69C2" w:rsidTr="00A06A6B">
        <w:trPr>
          <w:trHeight w:val="477"/>
        </w:trPr>
        <w:tc>
          <w:tcPr>
            <w:tcW w:w="3936" w:type="dxa"/>
            <w:vAlign w:val="bottom"/>
          </w:tcPr>
          <w:p w:rsidR="009667B9" w:rsidRPr="009667B9" w:rsidRDefault="009667B9" w:rsidP="009212BB">
            <w:pPr>
              <w:keepNext/>
              <w:spacing w:line="276" w:lineRule="auto"/>
              <w:rPr>
                <w:rFonts w:cs="Tahoma"/>
                <w:sz w:val="20"/>
                <w:szCs w:val="20"/>
                <w:lang w:eastAsia="en-US"/>
              </w:rPr>
            </w:pPr>
            <w:r w:rsidRPr="00A06A6B">
              <w:rPr>
                <w:rFonts w:cs="Tahoma"/>
                <w:b/>
                <w:sz w:val="20"/>
                <w:szCs w:val="20"/>
                <w:lang w:eastAsia="en-US"/>
              </w:rPr>
              <w:t>Izdelava delavniške dokumentacije</w:t>
            </w:r>
            <w:r w:rsidRPr="009667B9">
              <w:rPr>
                <w:rFonts w:cs="Tahoma"/>
                <w:sz w:val="20"/>
                <w:szCs w:val="20"/>
                <w:lang w:eastAsia="en-US"/>
              </w:rPr>
              <w:t xml:space="preserve"> </w:t>
            </w:r>
            <w:r w:rsidR="00A06A6B">
              <w:rPr>
                <w:rFonts w:cs="Tahoma"/>
                <w:sz w:val="20"/>
                <w:szCs w:val="20"/>
                <w:lang w:eastAsia="en-US"/>
              </w:rPr>
              <w:t xml:space="preserve"> </w:t>
            </w:r>
            <w:r w:rsidRPr="009667B9">
              <w:rPr>
                <w:rFonts w:cs="Tahoma"/>
                <w:sz w:val="20"/>
                <w:szCs w:val="20"/>
                <w:lang w:eastAsia="en-US"/>
              </w:rPr>
              <w:t>(tri izvode v tiskani obliki in en izvod v elektronski obliki</w:t>
            </w:r>
            <w:r>
              <w:rPr>
                <w:rFonts w:cs="Tahoma"/>
                <w:sz w:val="20"/>
                <w:szCs w:val="20"/>
                <w:lang w:eastAsia="en-US"/>
              </w:rPr>
              <w:t>)</w:t>
            </w:r>
          </w:p>
        </w:tc>
        <w:tc>
          <w:tcPr>
            <w:tcW w:w="1275" w:type="dxa"/>
            <w:vAlign w:val="bottom"/>
          </w:tcPr>
          <w:p w:rsidR="009667B9" w:rsidRPr="009667B9" w:rsidRDefault="009667B9" w:rsidP="009212BB">
            <w:pPr>
              <w:keepNext/>
              <w:spacing w:line="276" w:lineRule="auto"/>
              <w:jc w:val="center"/>
              <w:rPr>
                <w:rFonts w:cs="Tahoma"/>
                <w:sz w:val="20"/>
                <w:szCs w:val="20"/>
                <w:lang w:eastAsia="en-US"/>
              </w:rPr>
            </w:pPr>
            <w:r w:rsidRPr="009667B9">
              <w:rPr>
                <w:rFonts w:cs="Tahoma"/>
                <w:sz w:val="20"/>
                <w:szCs w:val="20"/>
                <w:lang w:eastAsia="en-US"/>
              </w:rPr>
              <w:t>1</w:t>
            </w:r>
          </w:p>
        </w:tc>
        <w:tc>
          <w:tcPr>
            <w:tcW w:w="851" w:type="dxa"/>
            <w:vAlign w:val="bottom"/>
          </w:tcPr>
          <w:p w:rsidR="009667B9" w:rsidRPr="00A06A6B" w:rsidRDefault="009667B9" w:rsidP="009212BB">
            <w:pPr>
              <w:keepNext/>
              <w:spacing w:line="276" w:lineRule="auto"/>
              <w:jc w:val="center"/>
              <w:rPr>
                <w:rFonts w:cs="Tahoma"/>
                <w:sz w:val="18"/>
                <w:szCs w:val="18"/>
                <w:lang w:eastAsia="en-US"/>
              </w:rPr>
            </w:pPr>
            <w:r w:rsidRPr="00A06A6B">
              <w:rPr>
                <w:rFonts w:cs="Tahoma"/>
                <w:sz w:val="18"/>
                <w:szCs w:val="18"/>
                <w:lang w:eastAsia="en-US"/>
              </w:rPr>
              <w:t>Izvedba</w:t>
            </w:r>
          </w:p>
          <w:p w:rsidR="009667B9" w:rsidRPr="009667B9" w:rsidRDefault="009667B9" w:rsidP="009212BB">
            <w:pPr>
              <w:keepNext/>
              <w:spacing w:line="276" w:lineRule="auto"/>
              <w:jc w:val="center"/>
              <w:rPr>
                <w:rFonts w:cs="Tahoma"/>
                <w:sz w:val="20"/>
                <w:szCs w:val="20"/>
                <w:lang w:eastAsia="en-US"/>
              </w:rPr>
            </w:pPr>
            <w:r>
              <w:rPr>
                <w:rFonts w:cs="Tahoma"/>
                <w:sz w:val="20"/>
                <w:szCs w:val="20"/>
                <w:lang w:eastAsia="en-US"/>
              </w:rPr>
              <w:t>(</w:t>
            </w:r>
            <w:proofErr w:type="spellStart"/>
            <w:r>
              <w:rPr>
                <w:rFonts w:cs="Tahoma"/>
                <w:sz w:val="20"/>
                <w:szCs w:val="20"/>
                <w:lang w:eastAsia="en-US"/>
              </w:rPr>
              <w:t>kpl</w:t>
            </w:r>
            <w:proofErr w:type="spellEnd"/>
            <w:r>
              <w:rPr>
                <w:rFonts w:cs="Tahoma"/>
                <w:sz w:val="20"/>
                <w:szCs w:val="20"/>
                <w:lang w:eastAsia="en-US"/>
              </w:rPr>
              <w:t>)</w:t>
            </w:r>
          </w:p>
        </w:tc>
        <w:tc>
          <w:tcPr>
            <w:tcW w:w="1701" w:type="dxa"/>
            <w:vAlign w:val="bottom"/>
          </w:tcPr>
          <w:p w:rsidR="009667B9" w:rsidRPr="00A06A6B" w:rsidRDefault="009667B9" w:rsidP="009212BB">
            <w:pPr>
              <w:keepNext/>
              <w:spacing w:line="276" w:lineRule="auto"/>
              <w:jc w:val="center"/>
              <w:rPr>
                <w:rFonts w:cs="Tahoma"/>
                <w:sz w:val="20"/>
                <w:szCs w:val="20"/>
                <w:lang w:eastAsia="en-US"/>
              </w:rPr>
            </w:pPr>
          </w:p>
        </w:tc>
        <w:tc>
          <w:tcPr>
            <w:tcW w:w="1701" w:type="dxa"/>
            <w:vAlign w:val="bottom"/>
          </w:tcPr>
          <w:p w:rsidR="009667B9" w:rsidRPr="009667B9" w:rsidRDefault="009667B9" w:rsidP="009212BB">
            <w:pPr>
              <w:keepNext/>
              <w:spacing w:line="276" w:lineRule="auto"/>
              <w:jc w:val="center"/>
              <w:rPr>
                <w:rFonts w:cs="Tahoma"/>
                <w:sz w:val="20"/>
                <w:szCs w:val="20"/>
                <w:lang w:eastAsia="en-US"/>
              </w:rPr>
            </w:pPr>
          </w:p>
        </w:tc>
      </w:tr>
      <w:tr w:rsidR="009667B9" w:rsidRPr="005E69C2" w:rsidTr="00A06A6B">
        <w:trPr>
          <w:trHeight w:val="477"/>
        </w:trPr>
        <w:tc>
          <w:tcPr>
            <w:tcW w:w="7763" w:type="dxa"/>
            <w:gridSpan w:val="4"/>
            <w:vAlign w:val="bottom"/>
          </w:tcPr>
          <w:p w:rsidR="009667B9" w:rsidRPr="005E69C2" w:rsidRDefault="009667B9" w:rsidP="009212BB">
            <w:pPr>
              <w:keepNext/>
              <w:spacing w:line="276" w:lineRule="auto"/>
              <w:jc w:val="right"/>
              <w:rPr>
                <w:rFonts w:cs="Tahoma"/>
                <w:b/>
                <w:sz w:val="20"/>
                <w:szCs w:val="20"/>
                <w:lang w:eastAsia="en-US"/>
              </w:rPr>
            </w:pPr>
            <w:r>
              <w:rPr>
                <w:rFonts w:cs="Tahoma"/>
                <w:b/>
                <w:sz w:val="20"/>
                <w:szCs w:val="20"/>
                <w:lang w:eastAsia="en-US"/>
              </w:rPr>
              <w:t xml:space="preserve">SKUPNA PONUDBENA VREDNOST V EUR BREZ DDV </w:t>
            </w:r>
          </w:p>
        </w:tc>
        <w:tc>
          <w:tcPr>
            <w:tcW w:w="1701" w:type="dxa"/>
            <w:vAlign w:val="bottom"/>
          </w:tcPr>
          <w:p w:rsidR="009667B9" w:rsidRPr="00A06A6B" w:rsidRDefault="009667B9" w:rsidP="009212BB">
            <w:pPr>
              <w:keepNext/>
              <w:spacing w:line="276" w:lineRule="auto"/>
              <w:jc w:val="center"/>
              <w:rPr>
                <w:rFonts w:cs="Tahoma"/>
                <w:b/>
                <w:sz w:val="20"/>
                <w:szCs w:val="20"/>
                <w:lang w:eastAsia="en-US"/>
              </w:rPr>
            </w:pPr>
          </w:p>
        </w:tc>
      </w:tr>
      <w:tr w:rsidR="009667B9" w:rsidRPr="005E69C2" w:rsidTr="00A06A6B">
        <w:trPr>
          <w:trHeight w:val="557"/>
        </w:trPr>
        <w:tc>
          <w:tcPr>
            <w:tcW w:w="7763" w:type="dxa"/>
            <w:gridSpan w:val="4"/>
            <w:vAlign w:val="bottom"/>
          </w:tcPr>
          <w:p w:rsidR="009667B9" w:rsidRPr="005E69C2" w:rsidRDefault="009667B9" w:rsidP="009212BB">
            <w:pPr>
              <w:keepNext/>
              <w:spacing w:before="180" w:line="276" w:lineRule="auto"/>
              <w:jc w:val="right"/>
              <w:rPr>
                <w:rFonts w:cs="Tahoma"/>
                <w:sz w:val="20"/>
                <w:szCs w:val="20"/>
                <w:lang w:eastAsia="en-US"/>
              </w:rPr>
            </w:pPr>
            <w:r w:rsidRPr="005E69C2">
              <w:rPr>
                <w:rFonts w:cs="Tahoma"/>
                <w:sz w:val="20"/>
                <w:szCs w:val="20"/>
                <w:lang w:eastAsia="en-US"/>
              </w:rPr>
              <w:t>DDV</w:t>
            </w:r>
          </w:p>
        </w:tc>
        <w:tc>
          <w:tcPr>
            <w:tcW w:w="1701" w:type="dxa"/>
            <w:vAlign w:val="bottom"/>
          </w:tcPr>
          <w:p w:rsidR="009667B9" w:rsidRPr="005E69C2" w:rsidRDefault="009667B9" w:rsidP="009212BB">
            <w:pPr>
              <w:keepNext/>
              <w:spacing w:before="180" w:line="276" w:lineRule="auto"/>
              <w:jc w:val="center"/>
              <w:rPr>
                <w:rFonts w:cs="Tahoma"/>
                <w:sz w:val="20"/>
                <w:szCs w:val="20"/>
                <w:lang w:eastAsia="en-US"/>
              </w:rPr>
            </w:pPr>
          </w:p>
        </w:tc>
      </w:tr>
      <w:tr w:rsidR="009667B9" w:rsidRPr="005E69C2" w:rsidTr="00A06A6B">
        <w:trPr>
          <w:trHeight w:val="409"/>
        </w:trPr>
        <w:tc>
          <w:tcPr>
            <w:tcW w:w="7763" w:type="dxa"/>
            <w:gridSpan w:val="4"/>
            <w:vAlign w:val="bottom"/>
          </w:tcPr>
          <w:p w:rsidR="009667B9" w:rsidRPr="005E69C2" w:rsidRDefault="009667B9" w:rsidP="009212BB">
            <w:pPr>
              <w:keepNext/>
              <w:spacing w:before="180" w:line="276" w:lineRule="auto"/>
              <w:jc w:val="right"/>
              <w:rPr>
                <w:rFonts w:cs="Tahoma"/>
                <w:sz w:val="20"/>
                <w:szCs w:val="20"/>
                <w:lang w:eastAsia="en-US"/>
              </w:rPr>
            </w:pPr>
            <w:r>
              <w:rPr>
                <w:rFonts w:cs="Tahoma"/>
                <w:sz w:val="20"/>
                <w:szCs w:val="20"/>
                <w:lang w:eastAsia="en-US"/>
              </w:rPr>
              <w:t xml:space="preserve">SLUPNA </w:t>
            </w:r>
            <w:r w:rsidRPr="005E69C2">
              <w:rPr>
                <w:rFonts w:cs="Tahoma"/>
                <w:sz w:val="20"/>
                <w:szCs w:val="20"/>
                <w:lang w:eastAsia="en-US"/>
              </w:rPr>
              <w:t xml:space="preserve">PONUDBENA VREDNOST </w:t>
            </w:r>
            <w:r>
              <w:rPr>
                <w:rFonts w:cs="Tahoma"/>
                <w:sz w:val="20"/>
                <w:szCs w:val="20"/>
                <w:lang w:eastAsia="en-US"/>
              </w:rPr>
              <w:t>V EUR Z</w:t>
            </w:r>
            <w:r w:rsidRPr="005E69C2">
              <w:rPr>
                <w:rFonts w:cs="Tahoma"/>
                <w:sz w:val="20"/>
                <w:szCs w:val="20"/>
                <w:lang w:eastAsia="en-US"/>
              </w:rPr>
              <w:t xml:space="preserve"> DDV</w:t>
            </w:r>
          </w:p>
        </w:tc>
        <w:tc>
          <w:tcPr>
            <w:tcW w:w="1701" w:type="dxa"/>
            <w:vAlign w:val="bottom"/>
          </w:tcPr>
          <w:p w:rsidR="009667B9" w:rsidRPr="005E69C2" w:rsidRDefault="009667B9" w:rsidP="009212BB">
            <w:pPr>
              <w:keepNext/>
              <w:spacing w:before="180" w:line="276" w:lineRule="auto"/>
              <w:jc w:val="center"/>
              <w:rPr>
                <w:rFonts w:cs="Tahoma"/>
                <w:sz w:val="20"/>
                <w:szCs w:val="20"/>
                <w:lang w:eastAsia="en-US"/>
              </w:rPr>
            </w:pPr>
          </w:p>
        </w:tc>
      </w:tr>
    </w:tbl>
    <w:p w:rsidR="005419AA" w:rsidRPr="005E69C2" w:rsidRDefault="005419AA" w:rsidP="009212BB">
      <w:pPr>
        <w:keepNext/>
        <w:rPr>
          <w:rFonts w:cs="Tahoma"/>
          <w:sz w:val="20"/>
          <w:szCs w:val="20"/>
        </w:rPr>
      </w:pPr>
    </w:p>
    <w:p w:rsidR="00477948" w:rsidRPr="005E69C2" w:rsidRDefault="00477948" w:rsidP="009212BB">
      <w:pPr>
        <w:keepNext/>
        <w:jc w:val="both"/>
        <w:rPr>
          <w:rFonts w:cs="Tahoma"/>
          <w:sz w:val="20"/>
          <w:szCs w:val="20"/>
        </w:rPr>
      </w:pPr>
    </w:p>
    <w:p w:rsidR="000A4D00" w:rsidRPr="005E69C2" w:rsidRDefault="000A4D00" w:rsidP="009212BB">
      <w:pPr>
        <w:keepNext/>
        <w:numPr>
          <w:ilvl w:val="0"/>
          <w:numId w:val="41"/>
        </w:numPr>
        <w:tabs>
          <w:tab w:val="clear" w:pos="3552"/>
        </w:tabs>
        <w:ind w:left="426" w:hanging="426"/>
        <w:rPr>
          <w:rFonts w:cs="Tahoma"/>
          <w:b/>
          <w:sz w:val="20"/>
          <w:szCs w:val="20"/>
        </w:rPr>
      </w:pPr>
      <w:r w:rsidRPr="005E69C2">
        <w:rPr>
          <w:rFonts w:cs="Tahoma"/>
          <w:b/>
          <w:sz w:val="20"/>
          <w:szCs w:val="20"/>
        </w:rPr>
        <w:t>VELJAVNOST PONUDBE</w:t>
      </w:r>
    </w:p>
    <w:p w:rsidR="000A4D00" w:rsidRPr="005E69C2" w:rsidRDefault="000A4D00" w:rsidP="009212BB">
      <w:pPr>
        <w:keepNext/>
        <w:jc w:val="both"/>
        <w:rPr>
          <w:rFonts w:cs="Tahoma"/>
          <w:sz w:val="20"/>
          <w:szCs w:val="20"/>
        </w:rPr>
      </w:pPr>
    </w:p>
    <w:p w:rsidR="000A4D00" w:rsidRPr="005E69C2" w:rsidRDefault="000A4D00" w:rsidP="009212BB">
      <w:pPr>
        <w:keepNext/>
        <w:jc w:val="both"/>
        <w:rPr>
          <w:rFonts w:cs="Tahoma"/>
          <w:sz w:val="20"/>
          <w:szCs w:val="20"/>
        </w:rPr>
      </w:pPr>
      <w:r w:rsidRPr="005E69C2">
        <w:rPr>
          <w:rFonts w:cs="Tahoma"/>
          <w:sz w:val="20"/>
          <w:szCs w:val="20"/>
        </w:rPr>
        <w:t xml:space="preserve">Veljavnost ponudbe je </w:t>
      </w:r>
      <w:r w:rsidR="00A2224E" w:rsidRPr="005E69C2">
        <w:rPr>
          <w:rFonts w:cs="Tahoma"/>
          <w:sz w:val="20"/>
          <w:szCs w:val="20"/>
        </w:rPr>
        <w:t>d</w:t>
      </w:r>
      <w:r w:rsidR="006C37DC" w:rsidRPr="005E69C2">
        <w:rPr>
          <w:rFonts w:cs="Tahoma"/>
          <w:sz w:val="20"/>
          <w:szCs w:val="20"/>
        </w:rPr>
        <w:t>o _</w:t>
      </w:r>
      <w:r w:rsidR="00A06A6B">
        <w:rPr>
          <w:rFonts w:cs="Tahoma"/>
          <w:sz w:val="20"/>
          <w:szCs w:val="20"/>
        </w:rPr>
        <w:t xml:space="preserve">______________ (najmanj do </w:t>
      </w:r>
      <w:r w:rsidR="00EF5471">
        <w:rPr>
          <w:rFonts w:cs="Tahoma"/>
          <w:sz w:val="20"/>
          <w:szCs w:val="20"/>
        </w:rPr>
        <w:t>6</w:t>
      </w:r>
      <w:r w:rsidR="00A06A6B">
        <w:rPr>
          <w:rFonts w:cs="Tahoma"/>
          <w:sz w:val="20"/>
          <w:szCs w:val="20"/>
        </w:rPr>
        <w:t>. 1</w:t>
      </w:r>
      <w:r w:rsidR="00EF5471">
        <w:rPr>
          <w:rFonts w:cs="Tahoma"/>
          <w:sz w:val="20"/>
          <w:szCs w:val="20"/>
        </w:rPr>
        <w:t>1</w:t>
      </w:r>
      <w:r w:rsidR="00A2224E" w:rsidRPr="005E69C2">
        <w:rPr>
          <w:rFonts w:cs="Tahoma"/>
          <w:sz w:val="20"/>
          <w:szCs w:val="20"/>
        </w:rPr>
        <w:t>. 2018</w:t>
      </w:r>
      <w:r w:rsidRPr="005E69C2">
        <w:rPr>
          <w:rFonts w:cs="Tahoma"/>
          <w:sz w:val="20"/>
          <w:szCs w:val="20"/>
        </w:rPr>
        <w:t>)</w:t>
      </w:r>
      <w:r w:rsidR="00A2224E" w:rsidRPr="005E69C2">
        <w:rPr>
          <w:rFonts w:cs="Tahoma"/>
          <w:sz w:val="20"/>
          <w:szCs w:val="20"/>
        </w:rPr>
        <w:t>.</w:t>
      </w:r>
      <w:r w:rsidRPr="005E69C2">
        <w:rPr>
          <w:rFonts w:cs="Tahoma"/>
          <w:sz w:val="20"/>
          <w:szCs w:val="20"/>
        </w:rPr>
        <w:t xml:space="preserve"> </w:t>
      </w:r>
    </w:p>
    <w:p w:rsidR="000A4D00" w:rsidRPr="005E69C2" w:rsidRDefault="000A4D00" w:rsidP="009212BB">
      <w:pPr>
        <w:keepNext/>
        <w:jc w:val="both"/>
        <w:rPr>
          <w:rFonts w:cs="Tahoma"/>
          <w:sz w:val="20"/>
          <w:szCs w:val="20"/>
        </w:rPr>
      </w:pPr>
    </w:p>
    <w:p w:rsidR="000A4D00" w:rsidRPr="005E69C2" w:rsidRDefault="000A4D00" w:rsidP="009212BB">
      <w:pPr>
        <w:keepNext/>
        <w:jc w:val="both"/>
        <w:rPr>
          <w:rFonts w:cs="Tahoma"/>
          <w:sz w:val="20"/>
          <w:szCs w:val="20"/>
        </w:rPr>
      </w:pPr>
    </w:p>
    <w:p w:rsidR="00A2224E" w:rsidRPr="005E69C2" w:rsidRDefault="00A2224E" w:rsidP="009212BB">
      <w:pPr>
        <w:keepNext/>
        <w:jc w:val="both"/>
        <w:rPr>
          <w:rFonts w:cs="Tahoma"/>
          <w:sz w:val="20"/>
          <w:szCs w:val="20"/>
        </w:rPr>
      </w:pPr>
    </w:p>
    <w:p w:rsidR="00A2224E" w:rsidRPr="005E69C2" w:rsidRDefault="00A2224E" w:rsidP="009212BB">
      <w:pPr>
        <w:keepNext/>
        <w:jc w:val="both"/>
        <w:rPr>
          <w:rFonts w:cs="Tahoma"/>
          <w:sz w:val="20"/>
          <w:szCs w:val="20"/>
        </w:rPr>
      </w:pPr>
    </w:p>
    <w:p w:rsidR="00201EFB" w:rsidRPr="005E69C2" w:rsidRDefault="00201EFB" w:rsidP="009212BB">
      <w:pPr>
        <w:keepNext/>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1A2BBF" w:rsidRPr="005E69C2" w:rsidTr="00EF0A6B">
        <w:trPr>
          <w:trHeight w:val="85"/>
        </w:trPr>
        <w:tc>
          <w:tcPr>
            <w:tcW w:w="3189" w:type="dxa"/>
            <w:tcBorders>
              <w:top w:val="single" w:sz="4" w:space="0" w:color="auto"/>
            </w:tcBorders>
            <w:vAlign w:val="bottom"/>
          </w:tcPr>
          <w:p w:rsidR="001A2BBF" w:rsidRPr="005E69C2" w:rsidRDefault="001A2BBF" w:rsidP="009212BB">
            <w:pPr>
              <w:keepNext/>
              <w:tabs>
                <w:tab w:val="left" w:pos="567"/>
                <w:tab w:val="num" w:pos="851"/>
                <w:tab w:val="left" w:pos="993"/>
              </w:tabs>
              <w:jc w:val="center"/>
              <w:rPr>
                <w:rFonts w:cs="Tahoma"/>
                <w:sz w:val="20"/>
                <w:szCs w:val="20"/>
              </w:rPr>
            </w:pPr>
            <w:r w:rsidRPr="005E69C2">
              <w:rPr>
                <w:rFonts w:cs="Tahoma"/>
                <w:sz w:val="20"/>
                <w:szCs w:val="20"/>
              </w:rPr>
              <w:t>Kraj, datum</w:t>
            </w:r>
          </w:p>
        </w:tc>
        <w:tc>
          <w:tcPr>
            <w:tcW w:w="2268" w:type="dxa"/>
          </w:tcPr>
          <w:p w:rsidR="001A2BBF" w:rsidRPr="005E69C2" w:rsidRDefault="001A2BBF" w:rsidP="009212BB">
            <w:pPr>
              <w:keepNext/>
              <w:tabs>
                <w:tab w:val="left" w:pos="567"/>
                <w:tab w:val="num" w:pos="851"/>
                <w:tab w:val="left" w:pos="993"/>
              </w:tabs>
              <w:jc w:val="center"/>
              <w:rPr>
                <w:rFonts w:cs="Tahoma"/>
                <w:sz w:val="20"/>
                <w:szCs w:val="20"/>
              </w:rPr>
            </w:pPr>
            <w:r w:rsidRPr="005E69C2">
              <w:rPr>
                <w:rFonts w:cs="Tahoma"/>
                <w:sz w:val="20"/>
                <w:szCs w:val="20"/>
              </w:rPr>
              <w:t>žig</w:t>
            </w:r>
          </w:p>
        </w:tc>
        <w:tc>
          <w:tcPr>
            <w:tcW w:w="4111" w:type="dxa"/>
            <w:tcBorders>
              <w:top w:val="single" w:sz="4" w:space="0" w:color="auto"/>
            </w:tcBorders>
          </w:tcPr>
          <w:p w:rsidR="001A2BBF" w:rsidRPr="005E69C2" w:rsidRDefault="001A2BBF" w:rsidP="009212BB">
            <w:pPr>
              <w:keepNext/>
              <w:tabs>
                <w:tab w:val="left" w:pos="567"/>
                <w:tab w:val="num" w:pos="851"/>
                <w:tab w:val="left" w:pos="993"/>
              </w:tabs>
              <w:jc w:val="center"/>
              <w:rPr>
                <w:rFonts w:cs="Tahoma"/>
                <w:sz w:val="20"/>
                <w:szCs w:val="20"/>
              </w:rPr>
            </w:pPr>
            <w:r w:rsidRPr="005E69C2">
              <w:rPr>
                <w:rFonts w:cs="Tahoma"/>
                <w:sz w:val="20"/>
                <w:szCs w:val="20"/>
              </w:rPr>
              <w:t>(Podpis odgovorne osebe)</w:t>
            </w:r>
          </w:p>
        </w:tc>
      </w:tr>
    </w:tbl>
    <w:p w:rsidR="00294989" w:rsidRPr="005E69C2" w:rsidRDefault="00294989" w:rsidP="009212BB">
      <w:pPr>
        <w:keepNext/>
        <w:rPr>
          <w:rFonts w:ascii="Times New Roman" w:hAnsi="Times New Roman"/>
          <w:sz w:val="20"/>
          <w:szCs w:val="20"/>
        </w:rPr>
      </w:pPr>
    </w:p>
    <w:p w:rsidR="00294989" w:rsidRPr="005E69C2" w:rsidRDefault="00294989" w:rsidP="009212BB">
      <w:pPr>
        <w:keepNext/>
        <w:rPr>
          <w:rFonts w:ascii="Times New Roman" w:hAnsi="Times New Roman"/>
          <w:sz w:val="20"/>
          <w:szCs w:val="20"/>
        </w:rPr>
      </w:pPr>
    </w:p>
    <w:p w:rsidR="0032191B" w:rsidRPr="005E69C2" w:rsidRDefault="0032191B" w:rsidP="009212BB">
      <w:pPr>
        <w:keepNext/>
        <w:rPr>
          <w:rFonts w:ascii="Times New Roman" w:hAnsi="Times New Roman"/>
          <w:sz w:val="20"/>
          <w:szCs w:val="20"/>
        </w:rPr>
      </w:pPr>
    </w:p>
    <w:p w:rsidR="0015109B" w:rsidRPr="005E69C2" w:rsidRDefault="0015109B" w:rsidP="009212BB">
      <w:pPr>
        <w:keepNext/>
        <w:jc w:val="both"/>
        <w:rPr>
          <w:rFonts w:cs="Tahoma"/>
          <w:i/>
          <w:sz w:val="20"/>
          <w:szCs w:val="20"/>
        </w:rPr>
      </w:pPr>
    </w:p>
    <w:p w:rsidR="00A2224E" w:rsidRPr="005E69C2" w:rsidRDefault="00A2224E" w:rsidP="009212BB">
      <w:pPr>
        <w:keepNext/>
        <w:jc w:val="both"/>
        <w:rPr>
          <w:rFonts w:cs="Tahoma"/>
          <w:b/>
          <w:i/>
          <w:sz w:val="20"/>
          <w:szCs w:val="20"/>
        </w:rPr>
      </w:pPr>
    </w:p>
    <w:p w:rsidR="00F16748" w:rsidRPr="005E69C2" w:rsidRDefault="0015109B" w:rsidP="009212BB">
      <w:pPr>
        <w:keepNext/>
        <w:spacing w:after="120"/>
        <w:jc w:val="both"/>
        <w:rPr>
          <w:rFonts w:cs="Tahoma"/>
          <w:sz w:val="20"/>
          <w:szCs w:val="20"/>
        </w:rPr>
        <w:sectPr w:rsidR="00F16748" w:rsidRPr="005E69C2" w:rsidSect="00F16748">
          <w:headerReference w:type="default" r:id="rId25"/>
          <w:footerReference w:type="default" r:id="rId26"/>
          <w:headerReference w:type="first" r:id="rId27"/>
          <w:footerReference w:type="first" r:id="rId28"/>
          <w:pgSz w:w="11906" w:h="16838" w:code="9"/>
          <w:pgMar w:top="1809" w:right="1134" w:bottom="1304" w:left="1276" w:header="425" w:footer="227" w:gutter="0"/>
          <w:pgNumType w:start="1"/>
          <w:cols w:space="708"/>
          <w:titlePg/>
          <w:docGrid w:linePitch="326"/>
        </w:sectPr>
      </w:pPr>
      <w:r w:rsidRPr="005E69C2">
        <w:rPr>
          <w:rFonts w:cs="Tahoma"/>
          <w:i/>
          <w:sz w:val="20"/>
          <w:szCs w:val="20"/>
        </w:rPr>
        <w:br w:type="page"/>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9A4457" w:rsidRPr="005E69C2" w:rsidTr="004D6C24">
        <w:trPr>
          <w:trHeight w:val="274"/>
        </w:trPr>
        <w:tc>
          <w:tcPr>
            <w:tcW w:w="567" w:type="dxa"/>
            <w:tcBorders>
              <w:top w:val="single" w:sz="4" w:space="0" w:color="auto"/>
              <w:left w:val="single" w:sz="4" w:space="0" w:color="auto"/>
              <w:bottom w:val="single" w:sz="4" w:space="0" w:color="auto"/>
              <w:right w:val="nil"/>
            </w:tcBorders>
          </w:tcPr>
          <w:p w:rsidR="009A4457" w:rsidRPr="005E69C2" w:rsidRDefault="009A4457" w:rsidP="009212BB">
            <w:pPr>
              <w:keepNext/>
              <w:jc w:val="both"/>
              <w:rPr>
                <w:rFonts w:cs="Tahoma"/>
                <w:sz w:val="20"/>
                <w:szCs w:val="20"/>
              </w:rPr>
            </w:pPr>
            <w:r w:rsidRPr="005E69C2">
              <w:rPr>
                <w:rFonts w:ascii="Times New Roman" w:hAnsi="Times New Roman"/>
                <w:sz w:val="20"/>
                <w:szCs w:val="20"/>
              </w:rPr>
              <w:lastRenderedPageBreak/>
              <w:br w:type="page"/>
            </w:r>
            <w:r w:rsidRPr="005E69C2">
              <w:rPr>
                <w:rFonts w:ascii="Times New Roman" w:hAnsi="Times New Roman"/>
                <w:sz w:val="20"/>
                <w:szCs w:val="20"/>
              </w:rPr>
              <w:br w:type="page"/>
            </w:r>
            <w:r w:rsidRPr="005E69C2">
              <w:rPr>
                <w:rFonts w:ascii="Times New Roman" w:hAnsi="Times New Roman"/>
                <w:sz w:val="20"/>
                <w:szCs w:val="20"/>
              </w:rPr>
              <w:br w:type="page"/>
            </w:r>
            <w:r w:rsidRPr="005E69C2">
              <w:rPr>
                <w:rFonts w:cs="Tahoma"/>
                <w:sz w:val="20"/>
                <w:szCs w:val="20"/>
              </w:rPr>
              <w:br w:type="page"/>
            </w:r>
            <w:r w:rsidRPr="005E69C2">
              <w:rPr>
                <w:rFonts w:cs="Tahoma"/>
                <w:b/>
                <w:sz w:val="20"/>
                <w:szCs w:val="20"/>
              </w:rPr>
              <w:br w:type="page"/>
            </w:r>
            <w:r w:rsidRPr="005E69C2">
              <w:rPr>
                <w:rFonts w:cs="Tahoma"/>
                <w:sz w:val="20"/>
                <w:szCs w:val="20"/>
              </w:rPr>
              <w:br w:type="page"/>
            </w:r>
          </w:p>
        </w:tc>
        <w:tc>
          <w:tcPr>
            <w:tcW w:w="7655" w:type="dxa"/>
            <w:tcBorders>
              <w:top w:val="single" w:sz="4" w:space="0" w:color="auto"/>
              <w:left w:val="nil"/>
              <w:bottom w:val="single" w:sz="4" w:space="0" w:color="auto"/>
              <w:right w:val="single" w:sz="4" w:space="0" w:color="auto"/>
            </w:tcBorders>
            <w:vAlign w:val="center"/>
          </w:tcPr>
          <w:p w:rsidR="009A4457" w:rsidRPr="005E69C2" w:rsidRDefault="004D6C24" w:rsidP="009212BB">
            <w:pPr>
              <w:keepNext/>
              <w:rPr>
                <w:rFonts w:cs="Tahoma"/>
                <w:sz w:val="20"/>
                <w:szCs w:val="20"/>
              </w:rPr>
            </w:pPr>
            <w:r w:rsidRPr="005E69C2">
              <w:rPr>
                <w:rFonts w:cs="Tahoma"/>
                <w:sz w:val="20"/>
                <w:szCs w:val="20"/>
              </w:rPr>
              <w:t>IZJAVA O IZPOLNJEVANJU SPOSOBNOSTI PONUDNIKA/PARTNERJA</w:t>
            </w:r>
          </w:p>
        </w:tc>
        <w:tc>
          <w:tcPr>
            <w:tcW w:w="850" w:type="dxa"/>
            <w:tcBorders>
              <w:top w:val="single" w:sz="4" w:space="0" w:color="auto"/>
              <w:left w:val="single" w:sz="4" w:space="0" w:color="auto"/>
              <w:bottom w:val="single" w:sz="4" w:space="0" w:color="auto"/>
              <w:right w:val="nil"/>
            </w:tcBorders>
            <w:vAlign w:val="center"/>
          </w:tcPr>
          <w:p w:rsidR="009A4457" w:rsidRPr="005E69C2" w:rsidRDefault="001B23BF" w:rsidP="009212BB">
            <w:pPr>
              <w:keepNext/>
              <w:rPr>
                <w:rFonts w:cs="Tahoma"/>
                <w:b/>
                <w:sz w:val="20"/>
                <w:szCs w:val="20"/>
              </w:rPr>
            </w:pPr>
            <w:r w:rsidRPr="005E69C2">
              <w:rPr>
                <w:rFonts w:cs="Tahoma"/>
                <w:b/>
                <w:i/>
                <w:sz w:val="20"/>
                <w:szCs w:val="20"/>
              </w:rPr>
              <w:t>P</w:t>
            </w:r>
            <w:r w:rsidR="009A4457" w:rsidRPr="005E69C2">
              <w:rPr>
                <w:rFonts w:cs="Tahoma"/>
                <w:b/>
                <w:i/>
                <w:sz w:val="20"/>
                <w:szCs w:val="20"/>
              </w:rPr>
              <w:t xml:space="preserve">riloga </w:t>
            </w:r>
          </w:p>
        </w:tc>
        <w:tc>
          <w:tcPr>
            <w:tcW w:w="567" w:type="dxa"/>
            <w:tcBorders>
              <w:top w:val="single" w:sz="4" w:space="0" w:color="auto"/>
              <w:left w:val="nil"/>
              <w:bottom w:val="single" w:sz="4" w:space="0" w:color="auto"/>
              <w:right w:val="single" w:sz="4" w:space="0" w:color="auto"/>
            </w:tcBorders>
            <w:vAlign w:val="center"/>
          </w:tcPr>
          <w:p w:rsidR="009A4457" w:rsidRPr="005E69C2" w:rsidRDefault="009A4457" w:rsidP="009212BB">
            <w:pPr>
              <w:keepNext/>
              <w:ind w:left="-70"/>
              <w:rPr>
                <w:rFonts w:cs="Tahoma"/>
                <w:b/>
                <w:i/>
                <w:sz w:val="20"/>
                <w:szCs w:val="20"/>
              </w:rPr>
            </w:pPr>
            <w:r w:rsidRPr="005E69C2">
              <w:rPr>
                <w:rFonts w:cs="Tahoma"/>
                <w:b/>
                <w:i/>
                <w:sz w:val="20"/>
                <w:szCs w:val="20"/>
              </w:rPr>
              <w:t>3/1</w:t>
            </w:r>
          </w:p>
        </w:tc>
      </w:tr>
    </w:tbl>
    <w:p w:rsidR="009A4457" w:rsidRPr="005E69C2" w:rsidRDefault="009A4457" w:rsidP="009212BB">
      <w:pPr>
        <w:keepNext/>
        <w:tabs>
          <w:tab w:val="left" w:pos="567"/>
          <w:tab w:val="num" w:pos="851"/>
          <w:tab w:val="left" w:pos="993"/>
        </w:tabs>
        <w:jc w:val="both"/>
        <w:rPr>
          <w:rFonts w:cs="Tahoma"/>
          <w:sz w:val="20"/>
          <w:szCs w:val="20"/>
        </w:rPr>
      </w:pPr>
    </w:p>
    <w:p w:rsidR="004D6C24" w:rsidRPr="005E69C2" w:rsidRDefault="004D6C24" w:rsidP="009212BB">
      <w:pPr>
        <w:keepNext/>
        <w:jc w:val="both"/>
        <w:rPr>
          <w:rFonts w:cs="Tahoma"/>
          <w:sz w:val="20"/>
          <w:szCs w:val="20"/>
        </w:rPr>
      </w:pPr>
      <w:r w:rsidRPr="005E69C2">
        <w:rPr>
          <w:rFonts w:cs="Tahoma"/>
          <w:sz w:val="20"/>
          <w:szCs w:val="20"/>
        </w:rPr>
        <w:t xml:space="preserve">Gospodarski subjekt ___________________________________________________________, ki oddajamo ponudbo za javno naročilo </w:t>
      </w:r>
      <w:r w:rsidR="00721CFA">
        <w:rPr>
          <w:rFonts w:cs="Tahoma"/>
          <w:b/>
          <w:sz w:val="20"/>
          <w:szCs w:val="20"/>
        </w:rPr>
        <w:t>LPT-33/18</w:t>
      </w:r>
      <w:r w:rsidR="00215328" w:rsidRPr="005E69C2">
        <w:rPr>
          <w:rFonts w:cs="Tahoma"/>
          <w:b/>
          <w:sz w:val="20"/>
          <w:szCs w:val="20"/>
        </w:rPr>
        <w:t xml:space="preserve"> </w:t>
      </w:r>
      <w:r w:rsidR="003B7B7D" w:rsidRPr="003B7B7D">
        <w:rPr>
          <w:rFonts w:cs="Tahoma"/>
          <w:b/>
          <w:sz w:val="20"/>
          <w:szCs w:val="20"/>
        </w:rPr>
        <w:t>Izdelava prototipa kovinske stojnice</w:t>
      </w:r>
      <w:r w:rsidRPr="005E69C2">
        <w:rPr>
          <w:rFonts w:cs="Tahoma"/>
          <w:color w:val="000000"/>
          <w:sz w:val="20"/>
          <w:szCs w:val="20"/>
        </w:rPr>
        <w:t xml:space="preserve">, podajamo naslednje izjave: </w:t>
      </w:r>
    </w:p>
    <w:p w:rsidR="004D6C24" w:rsidRPr="005E69C2" w:rsidRDefault="004D6C24" w:rsidP="009212BB">
      <w:pPr>
        <w:keepNext/>
        <w:tabs>
          <w:tab w:val="left" w:pos="8647"/>
          <w:tab w:val="left" w:pos="9354"/>
        </w:tabs>
        <w:ind w:right="-2"/>
        <w:rPr>
          <w:rFonts w:cs="Tahoma"/>
          <w:b/>
          <w:sz w:val="20"/>
          <w:szCs w:val="20"/>
        </w:rPr>
      </w:pPr>
    </w:p>
    <w:p w:rsidR="004D6C24" w:rsidRPr="005E69C2" w:rsidRDefault="004D6C24" w:rsidP="009212BB">
      <w:pPr>
        <w:keepNext/>
        <w:numPr>
          <w:ilvl w:val="0"/>
          <w:numId w:val="21"/>
        </w:numPr>
        <w:ind w:left="567" w:hanging="567"/>
        <w:jc w:val="both"/>
        <w:rPr>
          <w:rFonts w:cs="Tahoma"/>
          <w:b/>
          <w:sz w:val="22"/>
        </w:rPr>
      </w:pPr>
      <w:r w:rsidRPr="005E69C2">
        <w:rPr>
          <w:rFonts w:cs="Tahoma"/>
          <w:b/>
          <w:sz w:val="22"/>
        </w:rPr>
        <w:t>RAZLOGI ZA IZKLJUČITEV</w:t>
      </w:r>
      <w:r w:rsidRPr="005E69C2">
        <w:rPr>
          <w:rFonts w:cs="Tahoma"/>
          <w:b/>
          <w:sz w:val="22"/>
          <w:lang w:val="x-none"/>
        </w:rPr>
        <w:t xml:space="preserve"> </w:t>
      </w:r>
    </w:p>
    <w:p w:rsidR="004D6C24" w:rsidRPr="005E69C2" w:rsidRDefault="004D6C24" w:rsidP="009212BB">
      <w:pPr>
        <w:keepNext/>
        <w:tabs>
          <w:tab w:val="left" w:pos="142"/>
        </w:tabs>
        <w:jc w:val="both"/>
        <w:rPr>
          <w:rFonts w:cs="Tahoma"/>
          <w:b/>
          <w:sz w:val="16"/>
          <w:szCs w:val="16"/>
        </w:rPr>
      </w:pPr>
    </w:p>
    <w:p w:rsidR="004D6C24" w:rsidRPr="005E69C2" w:rsidRDefault="004D6C24" w:rsidP="009212BB">
      <w:pPr>
        <w:keepNext/>
        <w:tabs>
          <w:tab w:val="left" w:pos="142"/>
        </w:tabs>
        <w:jc w:val="both"/>
        <w:rPr>
          <w:rFonts w:cs="Tahoma"/>
          <w:sz w:val="20"/>
          <w:szCs w:val="20"/>
        </w:rPr>
      </w:pPr>
      <w:r w:rsidRPr="005E69C2">
        <w:rPr>
          <w:rFonts w:cs="Tahoma"/>
          <w:b/>
          <w:sz w:val="20"/>
          <w:szCs w:val="20"/>
          <w:lang w:val="x-none"/>
        </w:rPr>
        <w:t>IZJAVLJAMO,</w:t>
      </w:r>
      <w:r w:rsidRPr="005E69C2">
        <w:rPr>
          <w:rFonts w:cs="Tahoma"/>
          <w:sz w:val="20"/>
          <w:szCs w:val="20"/>
          <w:lang w:val="x-none"/>
        </w:rPr>
        <w:t xml:space="preserve"> da </w:t>
      </w:r>
      <w:r w:rsidRPr="005E69C2">
        <w:rPr>
          <w:rFonts w:cs="Tahoma"/>
          <w:sz w:val="20"/>
          <w:szCs w:val="20"/>
        </w:rPr>
        <w:t xml:space="preserve">nam ni bila izrečena pravnomočna sodba, ki ima elemente kaznivih dejanj, ki so opredeljena ki so opredeljena </w:t>
      </w:r>
      <w:r w:rsidRPr="005E69C2">
        <w:rPr>
          <w:rFonts w:cs="Tahoma"/>
          <w:bCs/>
          <w:sz w:val="20"/>
          <w:szCs w:val="20"/>
        </w:rPr>
        <w:t xml:space="preserve">v 1. odstavku 75. člena ZJN-3 oziroma v Kazenskem zakoniku (Uradni list RS, št. 50/12 – uradno prečiščeno besedilo, 6/16 – </w:t>
      </w:r>
      <w:proofErr w:type="spellStart"/>
      <w:r w:rsidRPr="005E69C2">
        <w:rPr>
          <w:rFonts w:cs="Tahoma"/>
          <w:bCs/>
          <w:sz w:val="20"/>
          <w:szCs w:val="20"/>
        </w:rPr>
        <w:t>popr</w:t>
      </w:r>
      <w:proofErr w:type="spellEnd"/>
      <w:r w:rsidRPr="005E69C2">
        <w:rPr>
          <w:rFonts w:cs="Tahoma"/>
          <w:bCs/>
          <w:sz w:val="20"/>
          <w:szCs w:val="20"/>
        </w:rPr>
        <w:t>., 54/15 in 38/16; KZ-1).</w:t>
      </w:r>
    </w:p>
    <w:p w:rsidR="004D6C24" w:rsidRPr="005E69C2" w:rsidRDefault="004D6C24" w:rsidP="009212BB">
      <w:pPr>
        <w:keepNext/>
        <w:tabs>
          <w:tab w:val="left" w:pos="142"/>
        </w:tabs>
        <w:jc w:val="both"/>
        <w:rPr>
          <w:rFonts w:cs="Tahoma"/>
          <w:b/>
          <w:sz w:val="16"/>
          <w:szCs w:val="16"/>
        </w:rPr>
      </w:pPr>
    </w:p>
    <w:p w:rsidR="004D6C24" w:rsidRPr="005E69C2" w:rsidRDefault="004D6C24" w:rsidP="009212BB">
      <w:pPr>
        <w:keepNext/>
        <w:tabs>
          <w:tab w:val="left" w:pos="142"/>
        </w:tabs>
        <w:jc w:val="both"/>
        <w:rPr>
          <w:rFonts w:cs="Tahoma"/>
          <w:b/>
          <w:sz w:val="20"/>
          <w:szCs w:val="20"/>
        </w:rPr>
      </w:pPr>
      <w:r w:rsidRPr="005E69C2">
        <w:rPr>
          <w:rFonts w:cs="Tahoma"/>
          <w:b/>
          <w:sz w:val="20"/>
          <w:szCs w:val="20"/>
          <w:lang w:val="x-none"/>
        </w:rPr>
        <w:t>IZJAVLJAMO,</w:t>
      </w:r>
      <w:r w:rsidRPr="005E69C2">
        <w:rPr>
          <w:rFonts w:cs="Tahoma"/>
          <w:sz w:val="20"/>
          <w:szCs w:val="20"/>
          <w:lang w:val="x-none"/>
        </w:rPr>
        <w:t xml:space="preserve"> da</w:t>
      </w:r>
      <w:r w:rsidRPr="005E69C2">
        <w:rPr>
          <w:rFonts w:cs="Tahoma"/>
          <w:sz w:val="20"/>
          <w:szCs w:val="20"/>
        </w:rPr>
        <w:t xml:space="preserve"> izpolnjujemo obvezne dajatve in druge denarne nedavčne obveznosti v skladu z zakonom, ki ureja finančno upravo, ki jih pobira davčni organ v skladu s predpisi države, v kateri ima sedež, ali predpisi države naročnika, če vrednost teh neplačanih zapadlih obveznosti na dan oddaje ponudbe ali prijave znaša 50 evrov ali več in da imamo na dan oddaje prijave/ponudbe predložene vse obračune davčnih odtegljajev za dohodke iz delovnega razmerja za obdobje zadnjih petih let do dne oddaje prijave/ponudbe.</w:t>
      </w:r>
    </w:p>
    <w:p w:rsidR="004D6C24" w:rsidRPr="005E69C2" w:rsidRDefault="004D6C24" w:rsidP="009212BB">
      <w:pPr>
        <w:keepNext/>
        <w:tabs>
          <w:tab w:val="left" w:pos="142"/>
        </w:tabs>
        <w:jc w:val="both"/>
        <w:rPr>
          <w:rFonts w:cs="Tahoma"/>
          <w:b/>
          <w:sz w:val="16"/>
          <w:szCs w:val="16"/>
        </w:rPr>
      </w:pPr>
    </w:p>
    <w:p w:rsidR="004D6C24" w:rsidRPr="005E69C2" w:rsidRDefault="004D6C24" w:rsidP="009212BB">
      <w:pPr>
        <w:keepNext/>
        <w:tabs>
          <w:tab w:val="left" w:pos="142"/>
        </w:tabs>
        <w:jc w:val="both"/>
        <w:rPr>
          <w:rFonts w:cs="Tahoma"/>
          <w:b/>
          <w:sz w:val="20"/>
          <w:szCs w:val="20"/>
        </w:rPr>
      </w:pPr>
      <w:r w:rsidRPr="005E69C2">
        <w:rPr>
          <w:rFonts w:cs="Tahoma"/>
          <w:b/>
          <w:sz w:val="20"/>
          <w:szCs w:val="20"/>
          <w:lang w:val="x-none"/>
        </w:rPr>
        <w:t>IZJAVLJAMO,</w:t>
      </w:r>
      <w:r w:rsidRPr="005E69C2">
        <w:rPr>
          <w:rFonts w:cs="Tahoma"/>
          <w:sz w:val="20"/>
          <w:szCs w:val="20"/>
          <w:lang w:val="x-none"/>
        </w:rPr>
        <w:t xml:space="preserve"> da</w:t>
      </w:r>
      <w:r w:rsidRPr="005E69C2">
        <w:rPr>
          <w:rFonts w:cs="Tahoma"/>
          <w:b/>
          <w:sz w:val="20"/>
          <w:szCs w:val="20"/>
        </w:rPr>
        <w:t xml:space="preserve"> </w:t>
      </w:r>
      <w:r w:rsidRPr="005E69C2">
        <w:rPr>
          <w:rFonts w:cs="Tahoma"/>
          <w:sz w:val="20"/>
          <w:szCs w:val="20"/>
        </w:rPr>
        <w:t>na dan, ko je potekel rok za oddajo ponudb, nismo izločeni iz postopkov oddaje javnih naročil zaradi uvrstitve v evidenco gospodarskih subjektov z negativnimi referencami.</w:t>
      </w:r>
    </w:p>
    <w:p w:rsidR="004D6C24" w:rsidRPr="005E69C2" w:rsidRDefault="004D6C24" w:rsidP="009212BB">
      <w:pPr>
        <w:keepNext/>
        <w:tabs>
          <w:tab w:val="left" w:pos="426"/>
          <w:tab w:val="left" w:pos="9354"/>
        </w:tabs>
        <w:ind w:left="426" w:right="-2"/>
        <w:jc w:val="both"/>
        <w:rPr>
          <w:rFonts w:cs="Tahoma"/>
          <w:sz w:val="16"/>
          <w:szCs w:val="16"/>
        </w:rPr>
      </w:pPr>
    </w:p>
    <w:p w:rsidR="004D6C24" w:rsidRPr="005E69C2" w:rsidRDefault="004D6C24" w:rsidP="009212BB">
      <w:pPr>
        <w:keepNext/>
        <w:tabs>
          <w:tab w:val="left" w:pos="142"/>
        </w:tabs>
        <w:jc w:val="both"/>
        <w:rPr>
          <w:rFonts w:cs="Tahoma"/>
          <w:sz w:val="20"/>
          <w:szCs w:val="20"/>
        </w:rPr>
      </w:pPr>
      <w:r w:rsidRPr="005E69C2">
        <w:rPr>
          <w:rFonts w:cs="Tahoma"/>
          <w:b/>
          <w:sz w:val="20"/>
          <w:szCs w:val="20"/>
          <w:lang w:val="x-none"/>
        </w:rPr>
        <w:t>IZJAVLJAMO,</w:t>
      </w:r>
      <w:r w:rsidRPr="005E69C2">
        <w:rPr>
          <w:rFonts w:cs="Tahoma"/>
          <w:sz w:val="20"/>
          <w:szCs w:val="20"/>
          <w:lang w:val="x-none"/>
        </w:rPr>
        <w:t xml:space="preserve"> da</w:t>
      </w:r>
      <w:r w:rsidRPr="005E69C2">
        <w:rPr>
          <w:rFonts w:cs="Tahoma"/>
          <w:sz w:val="20"/>
          <w:szCs w:val="20"/>
        </w:rPr>
        <w:t xml:space="preserve"> nam v zadnjih treh letih pred potekom roka za oddajo ponudb, s pravnomočno odločbo pristojnega organa Republike Slovenije ali druge države članice ali tretje države, ni bila dvakrat izrečena globa zaradi prekrška v zvezi s plačilom za delo.</w:t>
      </w:r>
    </w:p>
    <w:p w:rsidR="004D6C24" w:rsidRPr="005E69C2" w:rsidRDefault="004D6C24" w:rsidP="009212BB">
      <w:pPr>
        <w:keepNext/>
        <w:tabs>
          <w:tab w:val="left" w:pos="142"/>
        </w:tabs>
        <w:jc w:val="both"/>
        <w:rPr>
          <w:rFonts w:cs="Tahoma"/>
          <w:sz w:val="20"/>
          <w:szCs w:val="20"/>
        </w:rPr>
      </w:pPr>
    </w:p>
    <w:p w:rsidR="003447F0" w:rsidRPr="005E69C2" w:rsidRDefault="003447F0" w:rsidP="009212BB">
      <w:pPr>
        <w:keepNext/>
        <w:tabs>
          <w:tab w:val="left" w:pos="142"/>
        </w:tabs>
        <w:jc w:val="both"/>
        <w:rPr>
          <w:rFonts w:cs="Tahoma"/>
          <w:sz w:val="20"/>
          <w:szCs w:val="20"/>
        </w:rPr>
      </w:pPr>
      <w:r w:rsidRPr="005E69C2">
        <w:rPr>
          <w:rFonts w:cs="Tahoma"/>
          <w:b/>
          <w:sz w:val="20"/>
          <w:szCs w:val="20"/>
          <w:lang w:val="x-none"/>
        </w:rPr>
        <w:t>IZJAVLJAMO,</w:t>
      </w:r>
      <w:r w:rsidRPr="005E69C2">
        <w:rPr>
          <w:rFonts w:cs="Tahoma"/>
          <w:sz w:val="20"/>
          <w:szCs w:val="20"/>
          <w:lang w:val="x-none"/>
        </w:rPr>
        <w:t xml:space="preserve"> da</w:t>
      </w:r>
      <w:r w:rsidRPr="005E69C2">
        <w:rPr>
          <w:rFonts w:cs="Tahoma"/>
          <w:sz w:val="20"/>
          <w:szCs w:val="20"/>
        </w:rPr>
        <w:t xml:space="preserve"> na kakršen koli način nismo kršili obveznosti iz drugega odstavka 3. člena ZJN-3.</w:t>
      </w:r>
    </w:p>
    <w:p w:rsidR="003447F0" w:rsidRPr="005E69C2" w:rsidRDefault="003447F0" w:rsidP="009212BB">
      <w:pPr>
        <w:keepNext/>
        <w:tabs>
          <w:tab w:val="left" w:pos="142"/>
        </w:tabs>
        <w:jc w:val="both"/>
        <w:rPr>
          <w:rFonts w:cs="Tahoma"/>
          <w:sz w:val="20"/>
          <w:szCs w:val="20"/>
        </w:rPr>
      </w:pPr>
    </w:p>
    <w:p w:rsidR="004D6C24" w:rsidRPr="005E69C2" w:rsidRDefault="004D6C24" w:rsidP="009212BB">
      <w:pPr>
        <w:keepNext/>
        <w:numPr>
          <w:ilvl w:val="0"/>
          <w:numId w:val="21"/>
        </w:numPr>
        <w:ind w:left="567" w:hanging="567"/>
        <w:jc w:val="both"/>
        <w:rPr>
          <w:rFonts w:cs="Tahoma"/>
          <w:b/>
          <w:sz w:val="22"/>
        </w:rPr>
      </w:pPr>
      <w:r w:rsidRPr="005E69C2">
        <w:rPr>
          <w:rFonts w:cs="Tahoma"/>
          <w:b/>
          <w:sz w:val="22"/>
        </w:rPr>
        <w:t xml:space="preserve">POGOJI ZA SODELOVANJE </w:t>
      </w:r>
    </w:p>
    <w:p w:rsidR="004D6C24" w:rsidRPr="005E69C2" w:rsidRDefault="004D6C24" w:rsidP="009212BB">
      <w:pPr>
        <w:keepNext/>
        <w:jc w:val="both"/>
        <w:rPr>
          <w:rFonts w:cs="Tahoma"/>
          <w:b/>
          <w:sz w:val="20"/>
          <w:szCs w:val="20"/>
        </w:rPr>
      </w:pPr>
    </w:p>
    <w:p w:rsidR="004D6C24" w:rsidRPr="005E69C2" w:rsidRDefault="004D6C24" w:rsidP="009212BB">
      <w:pPr>
        <w:keepNext/>
        <w:jc w:val="both"/>
        <w:rPr>
          <w:rFonts w:cs="Tahoma"/>
          <w:bCs/>
          <w:sz w:val="20"/>
          <w:szCs w:val="20"/>
        </w:rPr>
      </w:pPr>
      <w:r w:rsidRPr="005E69C2">
        <w:rPr>
          <w:rFonts w:cs="Tahoma"/>
          <w:b/>
          <w:sz w:val="20"/>
          <w:szCs w:val="20"/>
          <w:lang w:val="x-none"/>
        </w:rPr>
        <w:t>IZJAVLJAMO,</w:t>
      </w:r>
      <w:r w:rsidRPr="005E69C2">
        <w:rPr>
          <w:rFonts w:cs="Tahoma"/>
          <w:sz w:val="20"/>
          <w:szCs w:val="20"/>
          <w:lang w:val="x-none"/>
        </w:rPr>
        <w:t xml:space="preserve"> da</w:t>
      </w:r>
      <w:r w:rsidRPr="005E69C2">
        <w:rPr>
          <w:rFonts w:cs="Tahoma"/>
          <w:sz w:val="20"/>
          <w:szCs w:val="20"/>
        </w:rPr>
        <w:t xml:space="preserve"> smo vpisani v enega </w:t>
      </w:r>
      <w:r w:rsidRPr="005E69C2">
        <w:rPr>
          <w:rFonts w:cs="Tahoma"/>
          <w:bCs/>
          <w:sz w:val="20"/>
          <w:szCs w:val="20"/>
        </w:rPr>
        <w:t>od poklicnih ali poslovnih registrov, ki se vodijo v državi članici, v kateri imamo sedež. Seznam poklicnih ali poslovnih registrov v državah članicah Evropske unije določa Priloga XI Direktive 2014/24/EU.</w:t>
      </w:r>
    </w:p>
    <w:p w:rsidR="004D6C24" w:rsidRPr="005E69C2" w:rsidRDefault="004D6C24" w:rsidP="009212BB">
      <w:pPr>
        <w:keepNext/>
        <w:jc w:val="both"/>
        <w:rPr>
          <w:rFonts w:cs="Tahoma"/>
          <w:bCs/>
          <w:sz w:val="20"/>
          <w:szCs w:val="20"/>
        </w:rPr>
      </w:pPr>
    </w:p>
    <w:p w:rsidR="004D6C24" w:rsidRPr="005E69C2" w:rsidRDefault="004D6C24" w:rsidP="009212BB">
      <w:pPr>
        <w:keepNext/>
        <w:tabs>
          <w:tab w:val="left" w:pos="567"/>
        </w:tabs>
        <w:jc w:val="both"/>
        <w:rPr>
          <w:rFonts w:cs="Tahoma"/>
          <w:sz w:val="20"/>
          <w:szCs w:val="20"/>
        </w:rPr>
      </w:pPr>
      <w:r w:rsidRPr="005E69C2">
        <w:rPr>
          <w:rFonts w:cs="Tahoma"/>
          <w:b/>
          <w:sz w:val="20"/>
          <w:szCs w:val="20"/>
        </w:rPr>
        <w:t xml:space="preserve">IZJAVLJAMO, </w:t>
      </w:r>
      <w:r w:rsidRPr="005E69C2">
        <w:rPr>
          <w:rFonts w:cs="Tahoma"/>
          <w:sz w:val="20"/>
          <w:szCs w:val="20"/>
        </w:rPr>
        <w:t>da</w:t>
      </w:r>
      <w:r w:rsidRPr="005E69C2">
        <w:rPr>
          <w:rFonts w:cs="Tahoma"/>
          <w:b/>
          <w:sz w:val="20"/>
          <w:szCs w:val="20"/>
        </w:rPr>
        <w:t xml:space="preserve"> </w:t>
      </w:r>
      <w:r w:rsidRPr="005E69C2">
        <w:rPr>
          <w:rFonts w:cs="Tahoma"/>
          <w:sz w:val="20"/>
          <w:szCs w:val="20"/>
        </w:rPr>
        <w:t>imamo pridobljeno dovoljenje oziroma smo člani posebne organizacije, da lahko v svoji matični državi, kjer imamo sedež, opravljamo storitev, ki je ali se nanaša na predmet javnega naročila, v kolikor je tako dovoljenje ali članstvo potrebno.</w:t>
      </w:r>
    </w:p>
    <w:p w:rsidR="004D6C24" w:rsidRPr="005E69C2" w:rsidRDefault="004D6C24" w:rsidP="009212BB">
      <w:pPr>
        <w:keepNext/>
        <w:tabs>
          <w:tab w:val="left" w:pos="567"/>
        </w:tabs>
        <w:jc w:val="both"/>
        <w:rPr>
          <w:rFonts w:cs="Tahoma"/>
          <w:b/>
          <w:sz w:val="20"/>
          <w:szCs w:val="20"/>
        </w:rPr>
      </w:pPr>
    </w:p>
    <w:p w:rsidR="004D6C24" w:rsidRPr="005E69C2" w:rsidRDefault="004D6C24" w:rsidP="009212BB">
      <w:pPr>
        <w:keepNext/>
        <w:tabs>
          <w:tab w:val="left" w:pos="567"/>
        </w:tabs>
        <w:jc w:val="both"/>
        <w:rPr>
          <w:rFonts w:cs="Tahoma"/>
          <w:sz w:val="20"/>
          <w:szCs w:val="20"/>
        </w:rPr>
      </w:pPr>
      <w:r w:rsidRPr="005E69C2">
        <w:rPr>
          <w:rFonts w:cs="Tahoma"/>
          <w:b/>
          <w:sz w:val="20"/>
          <w:szCs w:val="20"/>
        </w:rPr>
        <w:t xml:space="preserve">IZJAVLJAMO, </w:t>
      </w:r>
      <w:r w:rsidRPr="005E69C2">
        <w:rPr>
          <w:rFonts w:cs="Tahoma"/>
          <w:sz w:val="20"/>
          <w:szCs w:val="20"/>
        </w:rPr>
        <w:t>da smo ekonomsko in finančno sposobni izvesti predmet javnega naročila.</w:t>
      </w:r>
    </w:p>
    <w:p w:rsidR="004D6C24" w:rsidRPr="005E69C2" w:rsidRDefault="004D6C24" w:rsidP="009212BB">
      <w:pPr>
        <w:keepNext/>
        <w:jc w:val="both"/>
        <w:rPr>
          <w:rFonts w:cs="Tahoma"/>
          <w:bCs/>
          <w:sz w:val="20"/>
          <w:szCs w:val="20"/>
        </w:rPr>
      </w:pPr>
    </w:p>
    <w:p w:rsidR="001F411E" w:rsidRPr="005E69C2" w:rsidRDefault="001F411E" w:rsidP="009212BB">
      <w:pPr>
        <w:keepNext/>
        <w:jc w:val="both"/>
        <w:rPr>
          <w:rFonts w:cs="Tahoma"/>
          <w:color w:val="000000"/>
          <w:sz w:val="20"/>
          <w:szCs w:val="20"/>
        </w:rPr>
      </w:pPr>
      <w:r w:rsidRPr="005E69C2">
        <w:rPr>
          <w:rFonts w:cs="Tahoma"/>
          <w:b/>
          <w:color w:val="000000"/>
          <w:sz w:val="20"/>
          <w:szCs w:val="20"/>
        </w:rPr>
        <w:t>IZJAVLJAMO,</w:t>
      </w:r>
      <w:r w:rsidRPr="005E69C2">
        <w:rPr>
          <w:rFonts w:cs="Tahoma"/>
          <w:color w:val="000000"/>
          <w:sz w:val="20"/>
          <w:szCs w:val="20"/>
        </w:rPr>
        <w:t xml:space="preserve"> da predmet ponudbe ustreza vsem tehničnim in ostalim zahtevam naročnika, ki so navedene v razpisni dokumentaciji. </w:t>
      </w:r>
    </w:p>
    <w:p w:rsidR="001F411E" w:rsidRPr="005E69C2" w:rsidRDefault="001F411E" w:rsidP="009212BB">
      <w:pPr>
        <w:keepNext/>
        <w:jc w:val="both"/>
        <w:rPr>
          <w:rFonts w:cs="Tahoma"/>
          <w:color w:val="000000"/>
          <w:sz w:val="20"/>
          <w:szCs w:val="20"/>
        </w:rPr>
      </w:pPr>
    </w:p>
    <w:p w:rsidR="00AE26B4" w:rsidRPr="005E69C2" w:rsidRDefault="00AE26B4" w:rsidP="009212BB">
      <w:pPr>
        <w:keepNext/>
        <w:tabs>
          <w:tab w:val="left" w:pos="426"/>
          <w:tab w:val="left" w:pos="9354"/>
        </w:tabs>
        <w:ind w:right="-2"/>
        <w:jc w:val="both"/>
        <w:rPr>
          <w:rFonts w:cs="Tahoma"/>
          <w:sz w:val="20"/>
          <w:szCs w:val="20"/>
        </w:rPr>
      </w:pPr>
      <w:r w:rsidRPr="005E69C2">
        <w:rPr>
          <w:rFonts w:cs="Tahoma"/>
          <w:b/>
          <w:sz w:val="20"/>
          <w:szCs w:val="20"/>
        </w:rPr>
        <w:t xml:space="preserve">IZJAVLJAMO, </w:t>
      </w:r>
      <w:r w:rsidRPr="005E69C2">
        <w:rPr>
          <w:rFonts w:cs="Tahoma"/>
          <w:sz w:val="20"/>
          <w:szCs w:val="20"/>
        </w:rPr>
        <w:t>da razpolagamo z ustreznimi kadri, ki so izkušeni, strokovno usposobljeni in sposobni izvesti predmet javnega naročila, da imamo profesionalne in tehnične zmožnosti, opremo in druge pripomočke, sposobnost upravljanja, zanesljivost ter da izpolnjujemo formalne delovne in tehnične pogoje.</w:t>
      </w:r>
    </w:p>
    <w:p w:rsidR="0091648E" w:rsidRDefault="0091648E" w:rsidP="009212BB">
      <w:pPr>
        <w:keepNext/>
        <w:tabs>
          <w:tab w:val="left" w:pos="567"/>
        </w:tabs>
        <w:jc w:val="both"/>
        <w:rPr>
          <w:rFonts w:cs="Tahoma"/>
          <w:sz w:val="20"/>
          <w:szCs w:val="20"/>
        </w:rPr>
      </w:pPr>
    </w:p>
    <w:p w:rsidR="00BD4315" w:rsidRDefault="00BD4315" w:rsidP="009212BB">
      <w:pPr>
        <w:keepNext/>
        <w:tabs>
          <w:tab w:val="left" w:pos="567"/>
        </w:tabs>
        <w:jc w:val="both"/>
        <w:rPr>
          <w:rFonts w:cs="Tahoma"/>
          <w:sz w:val="20"/>
          <w:szCs w:val="20"/>
        </w:rPr>
      </w:pPr>
    </w:p>
    <w:p w:rsidR="003B7B7D" w:rsidRDefault="003B7B7D" w:rsidP="009212BB">
      <w:pPr>
        <w:keepNext/>
        <w:tabs>
          <w:tab w:val="left" w:pos="567"/>
        </w:tabs>
        <w:jc w:val="both"/>
        <w:rPr>
          <w:rFonts w:cs="Tahoma"/>
          <w:sz w:val="20"/>
          <w:szCs w:val="20"/>
        </w:rPr>
      </w:pPr>
    </w:p>
    <w:p w:rsidR="003B7B7D" w:rsidRDefault="003B7B7D" w:rsidP="009212BB">
      <w:pPr>
        <w:keepNext/>
        <w:tabs>
          <w:tab w:val="left" w:pos="567"/>
        </w:tabs>
        <w:jc w:val="both"/>
        <w:rPr>
          <w:rFonts w:cs="Tahoma"/>
          <w:sz w:val="20"/>
          <w:szCs w:val="20"/>
        </w:rPr>
      </w:pPr>
    </w:p>
    <w:p w:rsidR="003B7B7D" w:rsidRDefault="003B7B7D" w:rsidP="009212BB">
      <w:pPr>
        <w:keepNext/>
        <w:tabs>
          <w:tab w:val="left" w:pos="567"/>
        </w:tabs>
        <w:jc w:val="both"/>
        <w:rPr>
          <w:rFonts w:cs="Tahoma"/>
          <w:sz w:val="20"/>
          <w:szCs w:val="20"/>
        </w:rPr>
      </w:pPr>
    </w:p>
    <w:p w:rsidR="003B7B7D" w:rsidRDefault="003B7B7D" w:rsidP="009212BB">
      <w:pPr>
        <w:keepNext/>
        <w:tabs>
          <w:tab w:val="left" w:pos="567"/>
        </w:tabs>
        <w:jc w:val="both"/>
        <w:rPr>
          <w:rFonts w:cs="Tahoma"/>
          <w:sz w:val="20"/>
          <w:szCs w:val="20"/>
        </w:rPr>
      </w:pPr>
    </w:p>
    <w:p w:rsidR="003B7B7D" w:rsidRDefault="003B7B7D" w:rsidP="009212BB">
      <w:pPr>
        <w:keepNext/>
        <w:tabs>
          <w:tab w:val="left" w:pos="567"/>
        </w:tabs>
        <w:jc w:val="both"/>
        <w:rPr>
          <w:rFonts w:cs="Tahoma"/>
          <w:sz w:val="20"/>
          <w:szCs w:val="20"/>
        </w:rPr>
      </w:pPr>
    </w:p>
    <w:p w:rsidR="003B7B7D" w:rsidRDefault="003B7B7D" w:rsidP="009212BB">
      <w:pPr>
        <w:keepNext/>
        <w:tabs>
          <w:tab w:val="left" w:pos="567"/>
        </w:tabs>
        <w:jc w:val="both"/>
        <w:rPr>
          <w:rFonts w:cs="Tahoma"/>
          <w:sz w:val="20"/>
          <w:szCs w:val="20"/>
        </w:rPr>
      </w:pPr>
    </w:p>
    <w:p w:rsidR="003B7B7D" w:rsidRDefault="003B7B7D" w:rsidP="009212BB">
      <w:pPr>
        <w:keepNext/>
        <w:tabs>
          <w:tab w:val="left" w:pos="567"/>
        </w:tabs>
        <w:jc w:val="both"/>
        <w:rPr>
          <w:rFonts w:cs="Tahoma"/>
          <w:sz w:val="20"/>
          <w:szCs w:val="20"/>
        </w:rPr>
      </w:pPr>
    </w:p>
    <w:p w:rsidR="003B7B7D" w:rsidRDefault="003B7B7D" w:rsidP="009212BB">
      <w:pPr>
        <w:keepNext/>
        <w:tabs>
          <w:tab w:val="left" w:pos="567"/>
        </w:tabs>
        <w:jc w:val="both"/>
        <w:rPr>
          <w:rFonts w:cs="Tahoma"/>
          <w:sz w:val="20"/>
          <w:szCs w:val="20"/>
        </w:rPr>
      </w:pPr>
    </w:p>
    <w:p w:rsidR="003B7B7D" w:rsidRPr="005E69C2" w:rsidRDefault="003B7B7D" w:rsidP="009212BB">
      <w:pPr>
        <w:keepNext/>
        <w:tabs>
          <w:tab w:val="left" w:pos="567"/>
        </w:tabs>
        <w:jc w:val="both"/>
        <w:rPr>
          <w:rFonts w:cs="Tahoma"/>
          <w:sz w:val="20"/>
          <w:szCs w:val="20"/>
        </w:rPr>
      </w:pPr>
    </w:p>
    <w:p w:rsidR="004D6C24" w:rsidRPr="005E69C2" w:rsidRDefault="004D6C24" w:rsidP="009212BB">
      <w:pPr>
        <w:keepNext/>
        <w:numPr>
          <w:ilvl w:val="0"/>
          <w:numId w:val="21"/>
        </w:numPr>
        <w:ind w:left="567" w:hanging="567"/>
        <w:jc w:val="both"/>
        <w:rPr>
          <w:rFonts w:cs="Tahoma"/>
          <w:b/>
          <w:sz w:val="22"/>
        </w:rPr>
      </w:pPr>
      <w:r w:rsidRPr="005E69C2">
        <w:rPr>
          <w:rFonts w:cs="Tahoma"/>
          <w:b/>
          <w:sz w:val="22"/>
        </w:rPr>
        <w:lastRenderedPageBreak/>
        <w:t>OSTALE ZAHTEVE IN POGOJI NAROČNIKA</w:t>
      </w:r>
    </w:p>
    <w:p w:rsidR="004D6C24" w:rsidRPr="005E69C2" w:rsidRDefault="004D6C24" w:rsidP="009212BB">
      <w:pPr>
        <w:keepNext/>
        <w:jc w:val="both"/>
        <w:rPr>
          <w:rFonts w:cs="Tahoma"/>
          <w:b/>
          <w:sz w:val="18"/>
          <w:szCs w:val="18"/>
        </w:rPr>
      </w:pPr>
    </w:p>
    <w:p w:rsidR="004D6C24" w:rsidRPr="005E69C2" w:rsidRDefault="004D6C24" w:rsidP="009212BB">
      <w:pPr>
        <w:keepNext/>
        <w:jc w:val="both"/>
        <w:rPr>
          <w:rFonts w:cs="Tahoma"/>
          <w:sz w:val="20"/>
          <w:szCs w:val="20"/>
        </w:rPr>
      </w:pPr>
      <w:r w:rsidRPr="005E69C2">
        <w:rPr>
          <w:rFonts w:cs="Tahoma"/>
          <w:b/>
          <w:sz w:val="20"/>
          <w:szCs w:val="20"/>
        </w:rPr>
        <w:t xml:space="preserve">IZJAVLJAMO, </w:t>
      </w:r>
      <w:r w:rsidRPr="005E69C2">
        <w:rPr>
          <w:rFonts w:cs="Tahoma"/>
          <w:sz w:val="20"/>
          <w:szCs w:val="20"/>
        </w:rPr>
        <w:t>da nismo uvrščeni v evidenco poslovnih subjektov katerim je prepovedano poslovanje z naročnikom na podlagi 35. člena Zakona o integriteti in preprečevanju korupcije (Ur. l. RS, št. 69/11-UPB).</w:t>
      </w:r>
    </w:p>
    <w:p w:rsidR="004D6C24" w:rsidRPr="005E69C2" w:rsidRDefault="004D6C24" w:rsidP="009212BB">
      <w:pPr>
        <w:keepNext/>
        <w:jc w:val="both"/>
        <w:rPr>
          <w:rFonts w:cs="Tahoma"/>
          <w:sz w:val="20"/>
          <w:szCs w:val="20"/>
        </w:rPr>
      </w:pPr>
    </w:p>
    <w:p w:rsidR="004D6C24" w:rsidRPr="005E69C2" w:rsidRDefault="004D6C24" w:rsidP="009212BB">
      <w:pPr>
        <w:keepNext/>
        <w:spacing w:after="120"/>
        <w:jc w:val="both"/>
        <w:rPr>
          <w:rFonts w:cs="Tahoma"/>
          <w:b/>
          <w:sz w:val="20"/>
          <w:szCs w:val="20"/>
          <w:lang w:val="x-none"/>
        </w:rPr>
      </w:pPr>
      <w:r w:rsidRPr="005E69C2">
        <w:rPr>
          <w:rFonts w:cs="Tahoma"/>
          <w:b/>
          <w:sz w:val="20"/>
          <w:szCs w:val="20"/>
          <w:lang w:val="x-none"/>
        </w:rPr>
        <w:t xml:space="preserve">IZJAVLJAMO, </w:t>
      </w:r>
      <w:r w:rsidRPr="005E69C2">
        <w:rPr>
          <w:rFonts w:cs="Tahoma"/>
          <w:sz w:val="20"/>
          <w:szCs w:val="20"/>
          <w:lang w:val="x-none"/>
        </w:rPr>
        <w:t xml:space="preserve">da bomo v času izvajanja </w:t>
      </w:r>
      <w:r w:rsidRPr="005E69C2">
        <w:rPr>
          <w:rFonts w:cs="Tahoma"/>
          <w:sz w:val="20"/>
          <w:szCs w:val="20"/>
        </w:rPr>
        <w:t xml:space="preserve">predmetnega </w:t>
      </w:r>
      <w:r w:rsidRPr="005E69C2">
        <w:rPr>
          <w:rFonts w:cs="Tahoma"/>
          <w:sz w:val="20"/>
          <w:szCs w:val="20"/>
          <w:lang w:val="x-none"/>
        </w:rPr>
        <w:t>javnega naročila, v osmih (8) dneh od prejema poziva naročnika, le temu posredovali podatke o:</w:t>
      </w:r>
    </w:p>
    <w:p w:rsidR="004D6C24" w:rsidRPr="005E69C2" w:rsidRDefault="004D6C24" w:rsidP="009212BB">
      <w:pPr>
        <w:keepNext/>
        <w:numPr>
          <w:ilvl w:val="0"/>
          <w:numId w:val="7"/>
        </w:numPr>
        <w:tabs>
          <w:tab w:val="num" w:pos="426"/>
        </w:tabs>
        <w:jc w:val="both"/>
        <w:rPr>
          <w:rFonts w:cs="Tahoma"/>
          <w:sz w:val="20"/>
          <w:szCs w:val="20"/>
        </w:rPr>
      </w:pPr>
      <w:r w:rsidRPr="005E69C2">
        <w:rPr>
          <w:rFonts w:cs="Tahoma"/>
          <w:sz w:val="20"/>
          <w:szCs w:val="20"/>
        </w:rPr>
        <w:t>naših ustanoviteljih, družbenikih, vključno s tihimi druž</w:t>
      </w:r>
      <w:r w:rsidRPr="005E69C2">
        <w:rPr>
          <w:rFonts w:cs="Tahoma"/>
          <w:sz w:val="20"/>
          <w:szCs w:val="20"/>
        </w:rPr>
        <w:softHyphen/>
        <w:t xml:space="preserve">beniki, delničarjih, </w:t>
      </w:r>
      <w:proofErr w:type="spellStart"/>
      <w:r w:rsidRPr="005E69C2">
        <w:rPr>
          <w:rFonts w:cs="Tahoma"/>
          <w:sz w:val="20"/>
          <w:szCs w:val="20"/>
        </w:rPr>
        <w:t>komandistih</w:t>
      </w:r>
      <w:proofErr w:type="spellEnd"/>
      <w:r w:rsidRPr="005E69C2">
        <w:rPr>
          <w:rFonts w:cs="Tahoma"/>
          <w:sz w:val="20"/>
          <w:szCs w:val="20"/>
        </w:rPr>
        <w:t xml:space="preserve"> ali drugih lastnikih in podatke o lastniških deležih navedenih oseb;</w:t>
      </w:r>
    </w:p>
    <w:p w:rsidR="004D6C24" w:rsidRPr="005E69C2" w:rsidRDefault="004D6C24" w:rsidP="009212BB">
      <w:pPr>
        <w:keepNext/>
        <w:numPr>
          <w:ilvl w:val="0"/>
          <w:numId w:val="7"/>
        </w:numPr>
        <w:tabs>
          <w:tab w:val="num" w:pos="426"/>
        </w:tabs>
        <w:jc w:val="both"/>
        <w:rPr>
          <w:rFonts w:cs="Tahoma"/>
          <w:sz w:val="20"/>
          <w:szCs w:val="20"/>
        </w:rPr>
      </w:pPr>
      <w:r w:rsidRPr="005E69C2">
        <w:rPr>
          <w:rFonts w:cs="Tahoma"/>
          <w:sz w:val="20"/>
          <w:szCs w:val="20"/>
        </w:rPr>
        <w:t>gospodarskih subjektih, za katere se glede na določbe zakona, ki ureja gospodarske družbe, šteje, da so z njim po</w:t>
      </w:r>
      <w:r w:rsidRPr="005E69C2">
        <w:rPr>
          <w:rFonts w:cs="Tahoma"/>
          <w:sz w:val="20"/>
          <w:szCs w:val="20"/>
        </w:rPr>
        <w:softHyphen/>
        <w:t>vezane družbe.</w:t>
      </w:r>
    </w:p>
    <w:p w:rsidR="004D6C24" w:rsidRPr="005E69C2" w:rsidRDefault="004D6C24" w:rsidP="009212BB">
      <w:pPr>
        <w:keepNext/>
        <w:ind w:left="720"/>
        <w:jc w:val="both"/>
        <w:rPr>
          <w:rFonts w:cs="Tahoma"/>
          <w:sz w:val="20"/>
          <w:szCs w:val="20"/>
        </w:rPr>
      </w:pPr>
    </w:p>
    <w:p w:rsidR="004D6C24" w:rsidRPr="005E69C2" w:rsidRDefault="004D6C24" w:rsidP="009212BB">
      <w:pPr>
        <w:keepNext/>
        <w:numPr>
          <w:ilvl w:val="0"/>
          <w:numId w:val="21"/>
        </w:numPr>
        <w:ind w:left="567" w:hanging="567"/>
        <w:jc w:val="both"/>
        <w:rPr>
          <w:rFonts w:cs="Tahoma"/>
          <w:b/>
          <w:sz w:val="22"/>
        </w:rPr>
      </w:pPr>
      <w:r w:rsidRPr="005E69C2">
        <w:rPr>
          <w:rFonts w:cs="Tahoma"/>
          <w:b/>
          <w:sz w:val="22"/>
        </w:rPr>
        <w:t>IZJAVA O SPREJEMANJU IN IZPOLNJEVANJU POGOJEV RAZPISNE DOKUMENTACIJE</w:t>
      </w:r>
    </w:p>
    <w:p w:rsidR="004D6C24" w:rsidRPr="005E69C2" w:rsidRDefault="004D6C24" w:rsidP="009212BB">
      <w:pPr>
        <w:keepNext/>
        <w:jc w:val="both"/>
        <w:rPr>
          <w:rFonts w:cs="Tahoma"/>
          <w:b/>
          <w:sz w:val="18"/>
          <w:szCs w:val="18"/>
        </w:rPr>
      </w:pPr>
    </w:p>
    <w:p w:rsidR="004D6C24" w:rsidRPr="005E69C2" w:rsidRDefault="004D6C24" w:rsidP="009212BB">
      <w:pPr>
        <w:keepNext/>
        <w:jc w:val="both"/>
        <w:rPr>
          <w:rFonts w:cs="Tahoma"/>
          <w:sz w:val="20"/>
          <w:szCs w:val="20"/>
        </w:rPr>
      </w:pPr>
      <w:r w:rsidRPr="005E69C2">
        <w:rPr>
          <w:rFonts w:cs="Tahoma"/>
          <w:b/>
          <w:sz w:val="20"/>
          <w:szCs w:val="20"/>
        </w:rPr>
        <w:t xml:space="preserve">IZJAVLJAMO, </w:t>
      </w:r>
      <w:r w:rsidRPr="005E69C2">
        <w:rPr>
          <w:rFonts w:cs="Tahoma"/>
          <w:sz w:val="20"/>
          <w:szCs w:val="20"/>
        </w:rPr>
        <w:t xml:space="preserve">da smo seznanjeni s celotno vsebino razpisne dokumentacije ter vsemi njenimi popravki in dopolnitvami oz. spremembami in da sprejemamo </w:t>
      </w:r>
      <w:r w:rsidRPr="005E69C2">
        <w:rPr>
          <w:rFonts w:cs="Tahoma"/>
          <w:b/>
          <w:sz w:val="20"/>
          <w:szCs w:val="20"/>
        </w:rPr>
        <w:t>vse</w:t>
      </w:r>
      <w:r w:rsidRPr="005E69C2">
        <w:rPr>
          <w:rFonts w:cs="Tahoma"/>
          <w:sz w:val="20"/>
          <w:szCs w:val="20"/>
        </w:rPr>
        <w:t xml:space="preserve"> pogoje in zahteve naročnika, navedene v razpisni dokumentaciji za predmetno javno naročilo (opisi, tehnične zahteve, določila, zahteve, pogoji, finančne zahteve itd…) in jih v celoti izpolnjujemo. </w:t>
      </w:r>
    </w:p>
    <w:p w:rsidR="004D6C24" w:rsidRPr="005E69C2" w:rsidRDefault="004D6C24" w:rsidP="009212BB">
      <w:pPr>
        <w:keepNext/>
        <w:jc w:val="both"/>
        <w:rPr>
          <w:rFonts w:cs="Tahoma"/>
          <w:sz w:val="20"/>
          <w:szCs w:val="20"/>
        </w:rPr>
      </w:pPr>
    </w:p>
    <w:p w:rsidR="004D6C24" w:rsidRPr="005E69C2" w:rsidRDefault="004D6C24" w:rsidP="009212BB">
      <w:pPr>
        <w:keepNext/>
        <w:jc w:val="both"/>
        <w:rPr>
          <w:rFonts w:cs="Tahoma"/>
          <w:sz w:val="20"/>
          <w:szCs w:val="20"/>
        </w:rPr>
      </w:pPr>
      <w:r w:rsidRPr="005E69C2">
        <w:rPr>
          <w:rFonts w:cs="Tahoma"/>
          <w:b/>
          <w:sz w:val="20"/>
          <w:szCs w:val="20"/>
        </w:rPr>
        <w:t>IZJAVLJAMO,</w:t>
      </w:r>
      <w:r w:rsidRPr="005E69C2">
        <w:rPr>
          <w:rFonts w:cs="Tahoma"/>
          <w:sz w:val="20"/>
          <w:szCs w:val="20"/>
        </w:rPr>
        <w:t xml:space="preserve"> da so vsi podatki in dokumenti, podani v ponudbi resnični in da fotokopije priloženih listin ustrezajo originalu.</w:t>
      </w:r>
    </w:p>
    <w:p w:rsidR="004D6C24" w:rsidRPr="005E69C2" w:rsidRDefault="004D6C24" w:rsidP="009212BB">
      <w:pPr>
        <w:keepNext/>
        <w:jc w:val="both"/>
        <w:rPr>
          <w:rFonts w:cs="Tahoma"/>
          <w:b/>
          <w:sz w:val="20"/>
          <w:szCs w:val="20"/>
        </w:rPr>
      </w:pPr>
    </w:p>
    <w:p w:rsidR="004D6C24" w:rsidRPr="005E69C2" w:rsidRDefault="004D6C24" w:rsidP="009212BB">
      <w:pPr>
        <w:keepNext/>
        <w:numPr>
          <w:ilvl w:val="0"/>
          <w:numId w:val="21"/>
        </w:numPr>
        <w:ind w:left="567" w:hanging="567"/>
        <w:jc w:val="both"/>
        <w:rPr>
          <w:rFonts w:cs="Tahoma"/>
          <w:b/>
          <w:sz w:val="22"/>
          <w:szCs w:val="20"/>
        </w:rPr>
      </w:pPr>
      <w:r w:rsidRPr="005E69C2">
        <w:rPr>
          <w:rFonts w:cs="Tahoma"/>
          <w:b/>
          <w:sz w:val="22"/>
          <w:szCs w:val="20"/>
        </w:rPr>
        <w:t>IZJAVA</w:t>
      </w:r>
      <w:r w:rsidR="001F411E" w:rsidRPr="005E69C2">
        <w:rPr>
          <w:rFonts w:cs="Tahoma"/>
          <w:b/>
          <w:sz w:val="22"/>
          <w:szCs w:val="20"/>
        </w:rPr>
        <w:t xml:space="preserve"> O STRINJANJU Z OSNUTKOM </w:t>
      </w:r>
      <w:r w:rsidR="003B7B7D">
        <w:rPr>
          <w:rFonts w:cs="Tahoma"/>
          <w:b/>
          <w:sz w:val="22"/>
          <w:szCs w:val="20"/>
        </w:rPr>
        <w:t>POGODBE</w:t>
      </w:r>
    </w:p>
    <w:p w:rsidR="004D6C24" w:rsidRPr="005E69C2" w:rsidRDefault="004D6C24" w:rsidP="009212BB">
      <w:pPr>
        <w:keepNext/>
        <w:tabs>
          <w:tab w:val="left" w:pos="426"/>
        </w:tabs>
        <w:jc w:val="both"/>
        <w:rPr>
          <w:rFonts w:cs="Tahoma"/>
          <w:b/>
          <w:sz w:val="20"/>
          <w:szCs w:val="20"/>
        </w:rPr>
      </w:pPr>
    </w:p>
    <w:p w:rsidR="004D6C24" w:rsidRPr="005E69C2" w:rsidRDefault="004D6C24" w:rsidP="009212BB">
      <w:pPr>
        <w:keepNext/>
        <w:jc w:val="both"/>
        <w:rPr>
          <w:rFonts w:cs="Tahoma"/>
          <w:sz w:val="20"/>
          <w:szCs w:val="20"/>
        </w:rPr>
      </w:pPr>
      <w:r w:rsidRPr="005E69C2">
        <w:rPr>
          <w:rFonts w:cs="Tahoma"/>
          <w:b/>
          <w:sz w:val="20"/>
          <w:szCs w:val="20"/>
        </w:rPr>
        <w:t xml:space="preserve">IZJAVLJAMO, </w:t>
      </w:r>
      <w:r w:rsidRPr="005E69C2">
        <w:rPr>
          <w:rFonts w:cs="Tahoma"/>
          <w:sz w:val="20"/>
          <w:szCs w:val="20"/>
        </w:rPr>
        <w:t xml:space="preserve">da se strinjamo z opredeljenimi določili osnutka </w:t>
      </w:r>
      <w:r w:rsidR="003B7B7D">
        <w:rPr>
          <w:rFonts w:cs="Tahoma"/>
          <w:sz w:val="20"/>
          <w:szCs w:val="20"/>
        </w:rPr>
        <w:t>pogodbe in jo</w:t>
      </w:r>
      <w:r w:rsidRPr="005E69C2">
        <w:rPr>
          <w:rFonts w:cs="Tahoma"/>
          <w:sz w:val="20"/>
          <w:szCs w:val="20"/>
        </w:rPr>
        <w:t xml:space="preserve"> bomo, v primeru, da bomo izbrani za izvajanje predmeta javnega naročila, podpisali brez dodatnih zahtev in ugovorov.</w:t>
      </w:r>
    </w:p>
    <w:p w:rsidR="004D6C24" w:rsidRPr="005E69C2" w:rsidRDefault="004D6C24" w:rsidP="009212BB">
      <w:pPr>
        <w:keepNext/>
        <w:jc w:val="both"/>
        <w:rPr>
          <w:rFonts w:cs="Tahoma"/>
          <w:b/>
          <w:sz w:val="20"/>
          <w:szCs w:val="20"/>
        </w:rPr>
      </w:pPr>
    </w:p>
    <w:p w:rsidR="004D6C24" w:rsidRPr="005E69C2" w:rsidRDefault="004D6C24" w:rsidP="009212BB">
      <w:pPr>
        <w:keepNext/>
        <w:jc w:val="both"/>
        <w:rPr>
          <w:rFonts w:cs="Tahoma"/>
          <w:b/>
          <w:sz w:val="20"/>
          <w:szCs w:val="20"/>
        </w:rPr>
      </w:pPr>
    </w:p>
    <w:p w:rsidR="00344F90" w:rsidRPr="005E69C2" w:rsidRDefault="004D6C24" w:rsidP="009212BB">
      <w:pPr>
        <w:keepNext/>
        <w:spacing w:after="120"/>
        <w:jc w:val="both"/>
        <w:rPr>
          <w:rFonts w:cs="Tahoma"/>
          <w:b/>
          <w:sz w:val="20"/>
          <w:szCs w:val="20"/>
        </w:rPr>
      </w:pPr>
      <w:r w:rsidRPr="005E69C2">
        <w:rPr>
          <w:rFonts w:cs="Tahoma"/>
          <w:b/>
          <w:sz w:val="20"/>
          <w:szCs w:val="20"/>
        </w:rPr>
        <w:t>S podpisom te izjave izdajamo soglasje, da naročnik</w:t>
      </w:r>
      <w:r w:rsidR="00344F90" w:rsidRPr="005E69C2">
        <w:rPr>
          <w:rFonts w:cs="Tahoma"/>
          <w:b/>
          <w:sz w:val="20"/>
          <w:szCs w:val="20"/>
        </w:rPr>
        <w:t>:</w:t>
      </w:r>
    </w:p>
    <w:p w:rsidR="004D6C24" w:rsidRPr="005E69C2" w:rsidRDefault="004D6C24" w:rsidP="009212BB">
      <w:pPr>
        <w:pStyle w:val="Odstavekseznama"/>
        <w:keepNext/>
        <w:numPr>
          <w:ilvl w:val="0"/>
          <w:numId w:val="34"/>
        </w:numPr>
        <w:jc w:val="both"/>
        <w:rPr>
          <w:rFonts w:ascii="Tahoma" w:hAnsi="Tahoma" w:cs="Tahoma"/>
          <w:b/>
        </w:rPr>
      </w:pPr>
      <w:r w:rsidRPr="005E69C2">
        <w:rPr>
          <w:rFonts w:ascii="Tahoma" w:hAnsi="Tahoma" w:cs="Tahoma"/>
          <w:b/>
        </w:rPr>
        <w:t xml:space="preserve">v zvezi z oddajo predmetnega javnega naročila pridobi podatke za preveritev ponudbe v skladu z 89. členom ZJN-3 v enotnem informacijskem sistemu – </w:t>
      </w:r>
      <w:proofErr w:type="spellStart"/>
      <w:r w:rsidRPr="005E69C2">
        <w:rPr>
          <w:rFonts w:ascii="Tahoma" w:hAnsi="Tahoma" w:cs="Tahoma"/>
          <w:b/>
        </w:rPr>
        <w:t>eDosje</w:t>
      </w:r>
      <w:proofErr w:type="spellEnd"/>
      <w:r w:rsidRPr="005E69C2">
        <w:rPr>
          <w:rFonts w:ascii="Tahoma" w:hAnsi="Tahoma" w:cs="Tahoma"/>
          <w:b/>
        </w:rPr>
        <w:t xml:space="preserve"> iz devetega odstavka 7</w:t>
      </w:r>
      <w:r w:rsidR="00344F90" w:rsidRPr="005E69C2">
        <w:rPr>
          <w:rFonts w:ascii="Tahoma" w:hAnsi="Tahoma" w:cs="Tahoma"/>
          <w:b/>
        </w:rPr>
        <w:t>7. člena ZJN-3,</w:t>
      </w:r>
    </w:p>
    <w:p w:rsidR="00344F90" w:rsidRPr="005E69C2" w:rsidRDefault="00344F90" w:rsidP="009212BB">
      <w:pPr>
        <w:pStyle w:val="Odstavekseznama"/>
        <w:keepNext/>
        <w:numPr>
          <w:ilvl w:val="0"/>
          <w:numId w:val="34"/>
        </w:numPr>
        <w:jc w:val="both"/>
        <w:rPr>
          <w:rFonts w:ascii="Tahoma" w:hAnsi="Tahoma" w:cs="Tahoma"/>
          <w:b/>
        </w:rPr>
      </w:pPr>
      <w:r w:rsidRPr="005E69C2">
        <w:rPr>
          <w:rFonts w:ascii="Tahoma" w:hAnsi="Tahoma" w:cs="Tahoma"/>
          <w:b/>
        </w:rPr>
        <w:t xml:space="preserve">za potrebe preverjanja izpolnjevanja pogojev v postopku oddaje javnega naročila z oznako </w:t>
      </w:r>
      <w:r w:rsidR="00721CFA">
        <w:rPr>
          <w:rFonts w:ascii="Tahoma" w:hAnsi="Tahoma" w:cs="Tahoma"/>
          <w:b/>
        </w:rPr>
        <w:t>LPT-33/18</w:t>
      </w:r>
      <w:r w:rsidRPr="005E69C2">
        <w:rPr>
          <w:rFonts w:ascii="Tahoma" w:hAnsi="Tahoma" w:cs="Tahoma"/>
          <w:b/>
        </w:rPr>
        <w:t xml:space="preserve"> </w:t>
      </w:r>
      <w:r w:rsidR="003B7B7D" w:rsidRPr="003B7B7D">
        <w:rPr>
          <w:rFonts w:ascii="Tahoma" w:hAnsi="Tahoma" w:cs="Tahoma"/>
          <w:b/>
        </w:rPr>
        <w:t>Izdelava prototipa kovinske stojnice</w:t>
      </w:r>
      <w:r w:rsidRPr="005E69C2">
        <w:rPr>
          <w:rFonts w:ascii="Tahoma" w:hAnsi="Tahoma" w:cs="Tahoma"/>
          <w:b/>
        </w:rPr>
        <w:t>, od Ministrstva za pravosodje pridobi potrdilo iz kazenske evidence.</w:t>
      </w:r>
    </w:p>
    <w:p w:rsidR="00344F90" w:rsidRPr="005E69C2" w:rsidRDefault="00344F90" w:rsidP="009212BB">
      <w:pPr>
        <w:keepNext/>
        <w:jc w:val="both"/>
        <w:rPr>
          <w:rFonts w:cs="Tahoma"/>
          <w:b/>
          <w:sz w:val="20"/>
          <w:szCs w:val="20"/>
        </w:rPr>
      </w:pPr>
    </w:p>
    <w:p w:rsidR="004D6C24" w:rsidRPr="005E69C2" w:rsidRDefault="004D6C24" w:rsidP="009212BB">
      <w:pPr>
        <w:keepNext/>
        <w:tabs>
          <w:tab w:val="left" w:pos="0"/>
          <w:tab w:val="left" w:pos="8647"/>
        </w:tabs>
        <w:ind w:right="-2"/>
        <w:jc w:val="both"/>
        <w:rPr>
          <w:rFonts w:cs="Tahoma"/>
          <w:b/>
          <w:sz w:val="18"/>
          <w:szCs w:val="18"/>
        </w:rPr>
      </w:pPr>
    </w:p>
    <w:p w:rsidR="004D6C24" w:rsidRPr="005E69C2" w:rsidRDefault="004D6C24" w:rsidP="009212BB">
      <w:pPr>
        <w:keepNext/>
        <w:tabs>
          <w:tab w:val="left" w:pos="0"/>
          <w:tab w:val="left" w:pos="8647"/>
        </w:tabs>
        <w:ind w:right="-2"/>
        <w:jc w:val="both"/>
        <w:rPr>
          <w:rFonts w:cs="Tahoma"/>
          <w:b/>
          <w:sz w:val="18"/>
          <w:szCs w:val="18"/>
        </w:rPr>
      </w:pPr>
    </w:p>
    <w:p w:rsidR="004D6C24" w:rsidRPr="005E69C2" w:rsidRDefault="004D6C24" w:rsidP="009212BB">
      <w:pPr>
        <w:keepNext/>
        <w:jc w:val="both"/>
        <w:rPr>
          <w:rFonts w:cs="Tahoma"/>
          <w:i/>
          <w:sz w:val="20"/>
          <w:szCs w:val="20"/>
          <w:u w:val="single"/>
        </w:rPr>
      </w:pPr>
      <w:r w:rsidRPr="005E69C2">
        <w:rPr>
          <w:rFonts w:cs="Tahoma"/>
          <w:i/>
          <w:sz w:val="20"/>
          <w:szCs w:val="20"/>
          <w:u w:val="single"/>
        </w:rPr>
        <w:t>Vse izjave podajamo pod kazensko in materialno odgovornostjo.</w:t>
      </w:r>
    </w:p>
    <w:p w:rsidR="004D6C24" w:rsidRPr="005E69C2" w:rsidRDefault="004D6C24" w:rsidP="009212BB">
      <w:pPr>
        <w:keepNext/>
        <w:jc w:val="both"/>
        <w:rPr>
          <w:rFonts w:cs="Tahoma"/>
          <w:i/>
          <w:sz w:val="20"/>
          <w:szCs w:val="20"/>
          <w:u w:val="single"/>
        </w:rPr>
      </w:pPr>
    </w:p>
    <w:p w:rsidR="006E6AC1" w:rsidRPr="005E69C2" w:rsidRDefault="006E6AC1" w:rsidP="009212BB">
      <w:pPr>
        <w:keepNext/>
        <w:jc w:val="both"/>
        <w:rPr>
          <w:rFonts w:cs="Tahoma"/>
          <w:i/>
          <w:sz w:val="20"/>
          <w:szCs w:val="20"/>
          <w:u w:val="single"/>
        </w:rPr>
      </w:pPr>
    </w:p>
    <w:p w:rsidR="004D6C24" w:rsidRPr="005E69C2" w:rsidRDefault="004D6C24" w:rsidP="009212BB">
      <w:pPr>
        <w:keepNext/>
        <w:tabs>
          <w:tab w:val="left" w:pos="2835"/>
        </w:tabs>
        <w:ind w:left="284" w:hanging="284"/>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4D6C24" w:rsidRPr="005E69C2" w:rsidTr="00A277B0">
        <w:tc>
          <w:tcPr>
            <w:tcW w:w="3189" w:type="dxa"/>
            <w:tcBorders>
              <w:top w:val="single" w:sz="4" w:space="0" w:color="auto"/>
            </w:tcBorders>
            <w:vAlign w:val="bottom"/>
          </w:tcPr>
          <w:p w:rsidR="004D6C24" w:rsidRPr="005E69C2" w:rsidRDefault="004D6C24" w:rsidP="009212BB">
            <w:pPr>
              <w:keepNext/>
              <w:tabs>
                <w:tab w:val="left" w:pos="567"/>
                <w:tab w:val="num" w:pos="851"/>
                <w:tab w:val="left" w:pos="993"/>
              </w:tabs>
              <w:jc w:val="center"/>
              <w:rPr>
                <w:rFonts w:cs="Tahoma"/>
                <w:sz w:val="20"/>
                <w:szCs w:val="20"/>
              </w:rPr>
            </w:pPr>
            <w:r w:rsidRPr="005E69C2">
              <w:rPr>
                <w:rFonts w:cs="Tahoma"/>
                <w:sz w:val="20"/>
                <w:szCs w:val="20"/>
              </w:rPr>
              <w:t>Kraj, datum</w:t>
            </w:r>
          </w:p>
        </w:tc>
        <w:tc>
          <w:tcPr>
            <w:tcW w:w="2268" w:type="dxa"/>
          </w:tcPr>
          <w:p w:rsidR="004D6C24" w:rsidRPr="005E69C2" w:rsidRDefault="004D6C24" w:rsidP="009212BB">
            <w:pPr>
              <w:keepNext/>
              <w:tabs>
                <w:tab w:val="left" w:pos="567"/>
                <w:tab w:val="num" w:pos="851"/>
                <w:tab w:val="left" w:pos="993"/>
              </w:tabs>
              <w:jc w:val="center"/>
              <w:rPr>
                <w:rFonts w:cs="Tahoma"/>
                <w:sz w:val="20"/>
                <w:szCs w:val="20"/>
              </w:rPr>
            </w:pPr>
            <w:r w:rsidRPr="005E69C2">
              <w:rPr>
                <w:rFonts w:cs="Tahoma"/>
                <w:sz w:val="20"/>
                <w:szCs w:val="20"/>
              </w:rPr>
              <w:t>žig</w:t>
            </w:r>
          </w:p>
        </w:tc>
        <w:tc>
          <w:tcPr>
            <w:tcW w:w="4111" w:type="dxa"/>
            <w:tcBorders>
              <w:top w:val="single" w:sz="4" w:space="0" w:color="auto"/>
            </w:tcBorders>
          </w:tcPr>
          <w:p w:rsidR="004D6C24" w:rsidRPr="005E69C2" w:rsidRDefault="004D6C24" w:rsidP="009212BB">
            <w:pPr>
              <w:keepNext/>
              <w:tabs>
                <w:tab w:val="left" w:pos="567"/>
                <w:tab w:val="num" w:pos="851"/>
                <w:tab w:val="left" w:pos="993"/>
              </w:tabs>
              <w:jc w:val="center"/>
              <w:rPr>
                <w:rFonts w:cs="Tahoma"/>
                <w:sz w:val="20"/>
                <w:szCs w:val="20"/>
              </w:rPr>
            </w:pPr>
            <w:r w:rsidRPr="005E69C2">
              <w:rPr>
                <w:rFonts w:cs="Tahoma"/>
                <w:sz w:val="20"/>
                <w:szCs w:val="20"/>
              </w:rPr>
              <w:t>(Naziv gospodarskega subjekta, podpis odgovorne osebe)</w:t>
            </w:r>
          </w:p>
        </w:tc>
      </w:tr>
    </w:tbl>
    <w:p w:rsidR="004D6C24" w:rsidRPr="005E69C2" w:rsidRDefault="004D6C24" w:rsidP="009212BB">
      <w:pPr>
        <w:keepNext/>
        <w:tabs>
          <w:tab w:val="left" w:pos="8647"/>
          <w:tab w:val="left" w:pos="9354"/>
        </w:tabs>
        <w:ind w:right="-2"/>
        <w:jc w:val="both"/>
        <w:rPr>
          <w:rFonts w:cs="Tahoma"/>
          <w:sz w:val="28"/>
          <w:szCs w:val="20"/>
        </w:rPr>
      </w:pPr>
    </w:p>
    <w:p w:rsidR="0091648E" w:rsidRPr="005E69C2" w:rsidRDefault="0091648E" w:rsidP="009212BB">
      <w:pPr>
        <w:keepNext/>
        <w:jc w:val="both"/>
        <w:rPr>
          <w:rFonts w:eastAsia="Calibri" w:cs="Tahoma"/>
          <w:b/>
          <w:i/>
          <w:sz w:val="18"/>
          <w:szCs w:val="18"/>
          <w:lang w:eastAsia="en-US"/>
        </w:rPr>
      </w:pPr>
    </w:p>
    <w:p w:rsidR="004D6C24" w:rsidRPr="005E69C2" w:rsidRDefault="004D6C24" w:rsidP="009212BB">
      <w:pPr>
        <w:keepNext/>
        <w:jc w:val="both"/>
        <w:rPr>
          <w:rFonts w:cs="Tahoma"/>
          <w:i/>
          <w:iCs/>
          <w:sz w:val="18"/>
          <w:szCs w:val="22"/>
        </w:rPr>
      </w:pPr>
      <w:r w:rsidRPr="005E69C2">
        <w:rPr>
          <w:rFonts w:eastAsia="Calibri" w:cs="Tahoma"/>
          <w:b/>
          <w:i/>
          <w:sz w:val="18"/>
          <w:szCs w:val="18"/>
          <w:lang w:eastAsia="en-US"/>
        </w:rPr>
        <w:t>Opomba:</w:t>
      </w:r>
      <w:r w:rsidRPr="005E69C2">
        <w:rPr>
          <w:rFonts w:eastAsia="Calibri" w:cs="Tahoma"/>
          <w:i/>
          <w:sz w:val="18"/>
          <w:szCs w:val="18"/>
          <w:lang w:eastAsia="en-US"/>
        </w:rPr>
        <w:t xml:space="preserve"> </w:t>
      </w:r>
      <w:r w:rsidRPr="005E69C2">
        <w:rPr>
          <w:rFonts w:cs="Tahoma"/>
          <w:i/>
          <w:iCs/>
          <w:sz w:val="18"/>
          <w:szCs w:val="22"/>
        </w:rPr>
        <w:t xml:space="preserve">Izjavo izpolnijo in podpišejo tudi </w:t>
      </w:r>
      <w:r w:rsidRPr="005E69C2">
        <w:rPr>
          <w:rFonts w:cs="Tahoma"/>
          <w:b/>
          <w:i/>
          <w:iCs/>
          <w:sz w:val="18"/>
          <w:szCs w:val="22"/>
        </w:rPr>
        <w:t>VSI</w:t>
      </w:r>
      <w:r w:rsidRPr="005E69C2">
        <w:rPr>
          <w:rFonts w:cs="Tahoma"/>
          <w:i/>
          <w:iCs/>
          <w:sz w:val="18"/>
          <w:szCs w:val="22"/>
        </w:rPr>
        <w:t xml:space="preserve"> morebitni člani skupine ponudnikov-partnerji v okviru skupne ponudbe.</w:t>
      </w:r>
    </w:p>
    <w:p w:rsidR="00EF0A6B" w:rsidRPr="005E69C2" w:rsidRDefault="00EF0A6B" w:rsidP="009212BB">
      <w:pPr>
        <w:keepNext/>
        <w:jc w:val="both"/>
        <w:rPr>
          <w:rFonts w:cs="Tahoma"/>
          <w:i/>
          <w:iCs/>
          <w:sz w:val="18"/>
          <w:szCs w:val="22"/>
        </w:rPr>
      </w:pPr>
    </w:p>
    <w:p w:rsidR="00EF0A6B" w:rsidRPr="005E69C2" w:rsidRDefault="00EF0A6B" w:rsidP="009212BB">
      <w:pPr>
        <w:keepNext/>
        <w:jc w:val="both"/>
        <w:rPr>
          <w:rFonts w:cs="Tahoma"/>
          <w:i/>
          <w:iCs/>
          <w:sz w:val="18"/>
          <w:szCs w:val="22"/>
        </w:rPr>
      </w:pPr>
    </w:p>
    <w:p w:rsidR="004D6C24" w:rsidRPr="005E69C2" w:rsidRDefault="004D6C24" w:rsidP="009212BB">
      <w:pPr>
        <w:keepNext/>
        <w:rPr>
          <w:rFonts w:ascii="Times New Roman" w:hAnsi="Times New Roman"/>
          <w:sz w:val="20"/>
          <w:szCs w:val="20"/>
        </w:rPr>
      </w:pPr>
    </w:p>
    <w:p w:rsidR="004D6C24" w:rsidRPr="005E69C2" w:rsidRDefault="004D6C24" w:rsidP="009212BB">
      <w:pPr>
        <w:keepNext/>
        <w:tabs>
          <w:tab w:val="left" w:pos="284"/>
        </w:tabs>
        <w:jc w:val="center"/>
        <w:rPr>
          <w:rFonts w:cs="Tahoma"/>
          <w:b/>
          <w:sz w:val="20"/>
          <w:szCs w:val="20"/>
        </w:rPr>
      </w:pPr>
    </w:p>
    <w:p w:rsidR="009B14FB" w:rsidRDefault="009B14FB" w:rsidP="009212BB">
      <w:pPr>
        <w:keepNext/>
        <w:tabs>
          <w:tab w:val="left" w:pos="284"/>
        </w:tabs>
        <w:rPr>
          <w:rFonts w:cs="Tahoma"/>
          <w:b/>
          <w:sz w:val="20"/>
          <w:szCs w:val="20"/>
        </w:rPr>
      </w:pPr>
    </w:p>
    <w:p w:rsidR="003B7B7D" w:rsidRDefault="003B7B7D" w:rsidP="009212BB">
      <w:pPr>
        <w:keepNext/>
        <w:tabs>
          <w:tab w:val="left" w:pos="284"/>
        </w:tabs>
        <w:rPr>
          <w:rFonts w:cs="Tahoma"/>
          <w:b/>
          <w:sz w:val="20"/>
          <w:szCs w:val="20"/>
        </w:rPr>
      </w:pPr>
    </w:p>
    <w:p w:rsidR="00BD4315" w:rsidRPr="005E69C2" w:rsidRDefault="00BD4315" w:rsidP="009212BB">
      <w:pPr>
        <w:keepNext/>
        <w:tabs>
          <w:tab w:val="left" w:pos="284"/>
        </w:tabs>
        <w:rPr>
          <w:rFonts w:cs="Tahoma"/>
          <w:b/>
          <w:sz w:val="20"/>
          <w:szCs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9A4457" w:rsidRPr="005E69C2" w:rsidTr="004D6C24">
        <w:trPr>
          <w:trHeight w:val="268"/>
        </w:trPr>
        <w:tc>
          <w:tcPr>
            <w:tcW w:w="567" w:type="dxa"/>
            <w:tcBorders>
              <w:top w:val="single" w:sz="4" w:space="0" w:color="auto"/>
              <w:left w:val="single" w:sz="4" w:space="0" w:color="auto"/>
              <w:bottom w:val="single" w:sz="4" w:space="0" w:color="auto"/>
              <w:right w:val="nil"/>
            </w:tcBorders>
          </w:tcPr>
          <w:p w:rsidR="009A4457" w:rsidRPr="005E69C2" w:rsidRDefault="009A4457" w:rsidP="009212BB">
            <w:pPr>
              <w:keepNext/>
              <w:jc w:val="both"/>
              <w:rPr>
                <w:rFonts w:cs="Tahoma"/>
                <w:sz w:val="20"/>
                <w:szCs w:val="20"/>
              </w:rPr>
            </w:pPr>
            <w:r w:rsidRPr="005E69C2">
              <w:rPr>
                <w:rFonts w:ascii="Times New Roman" w:hAnsi="Times New Roman"/>
                <w:sz w:val="20"/>
                <w:szCs w:val="20"/>
              </w:rPr>
              <w:lastRenderedPageBreak/>
              <w:br w:type="page"/>
            </w:r>
            <w:r w:rsidRPr="005E69C2">
              <w:rPr>
                <w:rFonts w:ascii="Times New Roman" w:hAnsi="Times New Roman"/>
                <w:sz w:val="20"/>
                <w:szCs w:val="20"/>
              </w:rPr>
              <w:br w:type="page"/>
            </w:r>
            <w:r w:rsidRPr="005E69C2">
              <w:rPr>
                <w:rFonts w:ascii="Times New Roman" w:hAnsi="Times New Roman"/>
                <w:sz w:val="20"/>
                <w:szCs w:val="20"/>
              </w:rPr>
              <w:br w:type="page"/>
            </w:r>
            <w:r w:rsidRPr="005E69C2">
              <w:rPr>
                <w:rFonts w:cs="Tahoma"/>
                <w:sz w:val="20"/>
                <w:szCs w:val="20"/>
              </w:rPr>
              <w:br w:type="page"/>
            </w:r>
            <w:r w:rsidRPr="005E69C2">
              <w:rPr>
                <w:rFonts w:cs="Tahoma"/>
                <w:b/>
                <w:sz w:val="20"/>
                <w:szCs w:val="20"/>
              </w:rPr>
              <w:br w:type="page"/>
            </w:r>
            <w:r w:rsidRPr="005E69C2">
              <w:rPr>
                <w:rFonts w:cs="Tahoma"/>
                <w:sz w:val="20"/>
                <w:szCs w:val="20"/>
              </w:rPr>
              <w:br w:type="page"/>
            </w:r>
          </w:p>
        </w:tc>
        <w:tc>
          <w:tcPr>
            <w:tcW w:w="7655" w:type="dxa"/>
            <w:tcBorders>
              <w:top w:val="single" w:sz="4" w:space="0" w:color="auto"/>
              <w:left w:val="nil"/>
              <w:bottom w:val="single" w:sz="4" w:space="0" w:color="auto"/>
              <w:right w:val="single" w:sz="4" w:space="0" w:color="auto"/>
            </w:tcBorders>
            <w:vAlign w:val="center"/>
          </w:tcPr>
          <w:p w:rsidR="009A4457" w:rsidRPr="005E69C2" w:rsidRDefault="009A4457" w:rsidP="009212BB">
            <w:pPr>
              <w:keepNext/>
              <w:rPr>
                <w:rFonts w:cs="Tahoma"/>
                <w:sz w:val="20"/>
                <w:szCs w:val="20"/>
              </w:rPr>
            </w:pPr>
            <w:r w:rsidRPr="005E69C2">
              <w:rPr>
                <w:rFonts w:cs="Tahoma"/>
                <w:sz w:val="20"/>
                <w:szCs w:val="20"/>
              </w:rPr>
              <w:t>IZJAVA O IZPOLNJEVANJU SPOSOBNOSTI PODIZVAJALCA/</w:t>
            </w:r>
            <w:r w:rsidR="004D6C24" w:rsidRPr="005E69C2">
              <w:rPr>
                <w:rFonts w:cs="Tahoma"/>
                <w:sz w:val="20"/>
                <w:szCs w:val="20"/>
              </w:rPr>
              <w:t xml:space="preserve"> DRUGEGA </w:t>
            </w:r>
            <w:r w:rsidRPr="005E69C2">
              <w:rPr>
                <w:rFonts w:cs="Tahoma"/>
                <w:sz w:val="20"/>
                <w:szCs w:val="20"/>
              </w:rPr>
              <w:t>SUBJ</w:t>
            </w:r>
            <w:r w:rsidR="004D6C24" w:rsidRPr="005E69C2">
              <w:rPr>
                <w:rFonts w:cs="Tahoma"/>
                <w:sz w:val="20"/>
                <w:szCs w:val="20"/>
              </w:rPr>
              <w:t>EKT</w:t>
            </w:r>
            <w:r w:rsidR="0077054B" w:rsidRPr="005E69C2">
              <w:rPr>
                <w:rFonts w:cs="Tahoma"/>
                <w:sz w:val="20"/>
                <w:szCs w:val="20"/>
              </w:rPr>
              <w:t>A</w:t>
            </w:r>
          </w:p>
        </w:tc>
        <w:tc>
          <w:tcPr>
            <w:tcW w:w="850" w:type="dxa"/>
            <w:tcBorders>
              <w:top w:val="single" w:sz="4" w:space="0" w:color="auto"/>
              <w:left w:val="single" w:sz="4" w:space="0" w:color="auto"/>
              <w:bottom w:val="single" w:sz="4" w:space="0" w:color="auto"/>
              <w:right w:val="nil"/>
            </w:tcBorders>
            <w:vAlign w:val="center"/>
          </w:tcPr>
          <w:p w:rsidR="009A4457" w:rsidRPr="005E69C2" w:rsidRDefault="004D6C24" w:rsidP="009212BB">
            <w:pPr>
              <w:keepNext/>
              <w:rPr>
                <w:rFonts w:cs="Tahoma"/>
                <w:b/>
                <w:sz w:val="20"/>
                <w:szCs w:val="20"/>
              </w:rPr>
            </w:pPr>
            <w:r w:rsidRPr="005E69C2">
              <w:rPr>
                <w:rFonts w:cs="Tahoma"/>
                <w:b/>
                <w:i/>
                <w:sz w:val="20"/>
                <w:szCs w:val="20"/>
              </w:rPr>
              <w:t>P</w:t>
            </w:r>
            <w:r w:rsidR="009A4457" w:rsidRPr="005E69C2">
              <w:rPr>
                <w:rFonts w:cs="Tahoma"/>
                <w:b/>
                <w:i/>
                <w:sz w:val="20"/>
                <w:szCs w:val="20"/>
              </w:rPr>
              <w:t xml:space="preserve">riloga </w:t>
            </w:r>
          </w:p>
        </w:tc>
        <w:tc>
          <w:tcPr>
            <w:tcW w:w="567" w:type="dxa"/>
            <w:tcBorders>
              <w:top w:val="single" w:sz="4" w:space="0" w:color="auto"/>
              <w:left w:val="nil"/>
              <w:bottom w:val="single" w:sz="4" w:space="0" w:color="auto"/>
              <w:right w:val="single" w:sz="4" w:space="0" w:color="auto"/>
            </w:tcBorders>
            <w:vAlign w:val="center"/>
          </w:tcPr>
          <w:p w:rsidR="009A4457" w:rsidRPr="005E69C2" w:rsidRDefault="009A4457" w:rsidP="009212BB">
            <w:pPr>
              <w:keepNext/>
              <w:ind w:left="-70"/>
              <w:rPr>
                <w:rFonts w:cs="Tahoma"/>
                <w:b/>
                <w:i/>
                <w:sz w:val="20"/>
                <w:szCs w:val="20"/>
              </w:rPr>
            </w:pPr>
            <w:r w:rsidRPr="005E69C2">
              <w:rPr>
                <w:rFonts w:cs="Tahoma"/>
                <w:b/>
                <w:i/>
                <w:sz w:val="20"/>
                <w:szCs w:val="20"/>
              </w:rPr>
              <w:t>3/2</w:t>
            </w:r>
          </w:p>
        </w:tc>
      </w:tr>
    </w:tbl>
    <w:p w:rsidR="009A4457" w:rsidRPr="005E69C2" w:rsidRDefault="009A4457" w:rsidP="009212BB">
      <w:pPr>
        <w:keepNext/>
        <w:tabs>
          <w:tab w:val="left" w:pos="284"/>
        </w:tabs>
        <w:jc w:val="center"/>
        <w:rPr>
          <w:rFonts w:cs="Tahoma"/>
          <w:b/>
          <w:sz w:val="20"/>
          <w:szCs w:val="20"/>
        </w:rPr>
      </w:pPr>
    </w:p>
    <w:p w:rsidR="0077054B" w:rsidRPr="005E69C2" w:rsidRDefault="0077054B" w:rsidP="009212BB">
      <w:pPr>
        <w:keepNext/>
        <w:jc w:val="both"/>
        <w:rPr>
          <w:rFonts w:cs="Tahoma"/>
          <w:sz w:val="20"/>
          <w:szCs w:val="20"/>
        </w:rPr>
      </w:pPr>
      <w:r w:rsidRPr="005E69C2">
        <w:rPr>
          <w:rFonts w:cs="Tahoma"/>
          <w:sz w:val="20"/>
          <w:szCs w:val="20"/>
        </w:rPr>
        <w:t xml:space="preserve">Gospodarski subjekt: ________________________________________________________, </w:t>
      </w:r>
      <w:r w:rsidRPr="005E69C2">
        <w:rPr>
          <w:rFonts w:cs="Tahoma"/>
          <w:sz w:val="20"/>
          <w:szCs w:val="20"/>
          <w:lang w:val="x-none"/>
        </w:rPr>
        <w:t xml:space="preserve">ki nastopamo kot podizvajalec </w:t>
      </w:r>
      <w:r w:rsidRPr="005E69C2">
        <w:rPr>
          <w:rFonts w:cs="Tahoma"/>
          <w:sz w:val="20"/>
          <w:szCs w:val="20"/>
        </w:rPr>
        <w:t>oziroma kot drug subjekt, katerih zmogljivosti bo uporabljal ponudnik</w:t>
      </w:r>
      <w:r w:rsidRPr="005E69C2">
        <w:rPr>
          <w:rFonts w:cs="Tahoma"/>
          <w:sz w:val="20"/>
          <w:szCs w:val="20"/>
          <w:lang w:val="x-none"/>
        </w:rPr>
        <w:t xml:space="preserve"> za javno naročilo</w:t>
      </w:r>
      <w:r w:rsidRPr="005E69C2">
        <w:rPr>
          <w:rFonts w:cs="Tahoma"/>
          <w:sz w:val="20"/>
          <w:szCs w:val="20"/>
        </w:rPr>
        <w:t xml:space="preserve"> št. </w:t>
      </w:r>
      <w:r w:rsidR="00721CFA">
        <w:rPr>
          <w:rFonts w:cs="Tahoma"/>
          <w:b/>
          <w:sz w:val="20"/>
          <w:szCs w:val="20"/>
        </w:rPr>
        <w:t>LPT-33/18</w:t>
      </w:r>
      <w:r w:rsidR="00215328" w:rsidRPr="005E69C2">
        <w:rPr>
          <w:rFonts w:cs="Tahoma"/>
          <w:b/>
          <w:sz w:val="20"/>
          <w:szCs w:val="20"/>
        </w:rPr>
        <w:t xml:space="preserve"> </w:t>
      </w:r>
      <w:r w:rsidR="003B7B7D" w:rsidRPr="003B7B7D">
        <w:rPr>
          <w:rFonts w:cs="Tahoma"/>
          <w:b/>
          <w:sz w:val="20"/>
          <w:szCs w:val="20"/>
        </w:rPr>
        <w:t>Izdelava prototipa kovinske stojnice</w:t>
      </w:r>
      <w:r w:rsidRPr="005E69C2">
        <w:rPr>
          <w:rFonts w:cs="Tahoma"/>
          <w:b/>
          <w:sz w:val="20"/>
          <w:szCs w:val="20"/>
        </w:rPr>
        <w:t xml:space="preserve">, </w:t>
      </w:r>
      <w:r w:rsidRPr="005E69C2">
        <w:rPr>
          <w:rFonts w:cs="Tahoma"/>
          <w:sz w:val="20"/>
          <w:szCs w:val="20"/>
        </w:rPr>
        <w:t>v okviru navedb, opredeljenih v ponudbi ponudnika, ki oddaja ponudbo za predmetno javno naročilo, podajamo naslednje izjave:</w:t>
      </w:r>
    </w:p>
    <w:p w:rsidR="0077054B" w:rsidRPr="005E69C2" w:rsidRDefault="0077054B" w:rsidP="009212BB">
      <w:pPr>
        <w:keepNext/>
        <w:tabs>
          <w:tab w:val="left" w:pos="8647"/>
          <w:tab w:val="left" w:pos="9354"/>
        </w:tabs>
        <w:ind w:right="-2"/>
        <w:rPr>
          <w:rFonts w:cs="Tahoma"/>
          <w:b/>
          <w:sz w:val="20"/>
          <w:szCs w:val="20"/>
        </w:rPr>
      </w:pPr>
    </w:p>
    <w:p w:rsidR="0077054B" w:rsidRPr="005E69C2" w:rsidRDefault="0077054B" w:rsidP="009212BB">
      <w:pPr>
        <w:keepNext/>
        <w:numPr>
          <w:ilvl w:val="0"/>
          <w:numId w:val="22"/>
        </w:numPr>
        <w:ind w:left="567" w:hanging="567"/>
        <w:jc w:val="both"/>
        <w:rPr>
          <w:rFonts w:cs="Tahoma"/>
          <w:b/>
          <w:sz w:val="22"/>
        </w:rPr>
      </w:pPr>
      <w:r w:rsidRPr="005E69C2">
        <w:rPr>
          <w:rFonts w:cs="Tahoma"/>
          <w:b/>
          <w:sz w:val="22"/>
        </w:rPr>
        <w:t>RAZLOGI ZA IZKLJUČITEV</w:t>
      </w:r>
      <w:r w:rsidRPr="005E69C2">
        <w:rPr>
          <w:rFonts w:cs="Tahoma"/>
          <w:b/>
          <w:sz w:val="22"/>
          <w:lang w:val="x-none"/>
        </w:rPr>
        <w:t xml:space="preserve"> </w:t>
      </w:r>
    </w:p>
    <w:p w:rsidR="0077054B" w:rsidRPr="005E69C2" w:rsidRDefault="0077054B" w:rsidP="009212BB">
      <w:pPr>
        <w:keepNext/>
        <w:tabs>
          <w:tab w:val="left" w:pos="142"/>
        </w:tabs>
        <w:jc w:val="both"/>
        <w:rPr>
          <w:rFonts w:cs="Tahoma"/>
          <w:b/>
          <w:sz w:val="16"/>
          <w:szCs w:val="16"/>
        </w:rPr>
      </w:pPr>
    </w:p>
    <w:p w:rsidR="0077054B" w:rsidRPr="005E69C2" w:rsidRDefault="0077054B" w:rsidP="009212BB">
      <w:pPr>
        <w:keepNext/>
        <w:tabs>
          <w:tab w:val="left" w:pos="142"/>
        </w:tabs>
        <w:jc w:val="both"/>
        <w:rPr>
          <w:rFonts w:cs="Tahoma"/>
          <w:sz w:val="20"/>
          <w:szCs w:val="20"/>
        </w:rPr>
      </w:pPr>
      <w:r w:rsidRPr="005E69C2">
        <w:rPr>
          <w:rFonts w:cs="Tahoma"/>
          <w:b/>
          <w:sz w:val="20"/>
          <w:szCs w:val="20"/>
          <w:lang w:val="x-none"/>
        </w:rPr>
        <w:t>IZJAVLJAMO,</w:t>
      </w:r>
      <w:r w:rsidRPr="005E69C2">
        <w:rPr>
          <w:rFonts w:cs="Tahoma"/>
          <w:sz w:val="20"/>
          <w:szCs w:val="20"/>
          <w:lang w:val="x-none"/>
        </w:rPr>
        <w:t xml:space="preserve"> da </w:t>
      </w:r>
      <w:r w:rsidRPr="005E69C2">
        <w:rPr>
          <w:rFonts w:cs="Tahoma"/>
          <w:sz w:val="20"/>
          <w:szCs w:val="20"/>
        </w:rPr>
        <w:t xml:space="preserve">nam ni bila izrečena pravnomočna sodba, ki ima elemente kaznivih dejanj, ki so opredeljena ki so opredeljena </w:t>
      </w:r>
      <w:r w:rsidRPr="005E69C2">
        <w:rPr>
          <w:rFonts w:cs="Tahoma"/>
          <w:bCs/>
          <w:sz w:val="20"/>
          <w:szCs w:val="20"/>
        </w:rPr>
        <w:t xml:space="preserve">v 1. odstavku 75. člena ZJN-3 oziroma v Kazenskem zakoniku (Uradni list RS, št. 50/12 – uradno prečiščeno besedilo, 6/16 – </w:t>
      </w:r>
      <w:proofErr w:type="spellStart"/>
      <w:r w:rsidRPr="005E69C2">
        <w:rPr>
          <w:rFonts w:cs="Tahoma"/>
          <w:bCs/>
          <w:sz w:val="20"/>
          <w:szCs w:val="20"/>
        </w:rPr>
        <w:t>popr</w:t>
      </w:r>
      <w:proofErr w:type="spellEnd"/>
      <w:r w:rsidRPr="005E69C2">
        <w:rPr>
          <w:rFonts w:cs="Tahoma"/>
          <w:bCs/>
          <w:sz w:val="20"/>
          <w:szCs w:val="20"/>
        </w:rPr>
        <w:t>., 54/15 in 38/16; KZ-1).</w:t>
      </w:r>
    </w:p>
    <w:p w:rsidR="0077054B" w:rsidRPr="005E69C2" w:rsidRDefault="0077054B" w:rsidP="009212BB">
      <w:pPr>
        <w:keepNext/>
        <w:tabs>
          <w:tab w:val="left" w:pos="142"/>
        </w:tabs>
        <w:jc w:val="both"/>
        <w:rPr>
          <w:rFonts w:cs="Tahoma"/>
          <w:b/>
          <w:sz w:val="16"/>
          <w:szCs w:val="16"/>
        </w:rPr>
      </w:pPr>
    </w:p>
    <w:p w:rsidR="0077054B" w:rsidRPr="005E69C2" w:rsidRDefault="0077054B" w:rsidP="009212BB">
      <w:pPr>
        <w:keepNext/>
        <w:tabs>
          <w:tab w:val="left" w:pos="142"/>
        </w:tabs>
        <w:jc w:val="both"/>
        <w:rPr>
          <w:rFonts w:cs="Tahoma"/>
          <w:b/>
          <w:sz w:val="20"/>
          <w:szCs w:val="20"/>
        </w:rPr>
      </w:pPr>
      <w:r w:rsidRPr="005E69C2">
        <w:rPr>
          <w:rFonts w:cs="Tahoma"/>
          <w:b/>
          <w:sz w:val="20"/>
          <w:szCs w:val="20"/>
          <w:lang w:val="x-none"/>
        </w:rPr>
        <w:t>IZJAVLJAMO,</w:t>
      </w:r>
      <w:r w:rsidRPr="005E69C2">
        <w:rPr>
          <w:rFonts w:cs="Tahoma"/>
          <w:sz w:val="20"/>
          <w:szCs w:val="20"/>
          <w:lang w:val="x-none"/>
        </w:rPr>
        <w:t xml:space="preserve"> da</w:t>
      </w:r>
      <w:r w:rsidRPr="005E69C2">
        <w:rPr>
          <w:rFonts w:cs="Tahoma"/>
          <w:sz w:val="20"/>
          <w:szCs w:val="20"/>
        </w:rPr>
        <w:t xml:space="preserve"> izpolnjujemo obvezne dajatve in druge denarne nedavčne obveznosti v skladu z zakonom, ki ureja finančno upravo, ki jih pobira davčni organ v skladu s predpisi države, v kateri ima sedež, ali predpisi države naročnika, če vrednost teh neplačanih zapadlih obveznosti na dan oddaje ponudbe ali prijave znaša 50 evrov ali več in da imamo na dan oddaje prijave/</w:t>
      </w:r>
      <w:r w:rsidRPr="005E69C2">
        <w:rPr>
          <w:rFonts w:cs="Tahoma"/>
          <w:sz w:val="20"/>
          <w:szCs w:val="20"/>
        </w:rPr>
        <w:tab/>
        <w:t>ponudbe predložene vse obračune davčnih odtegljajev za dohodke iz delovnega razmerja za obdobje zadnjih petih let do dne oddaje prijave/ponudbe.</w:t>
      </w:r>
    </w:p>
    <w:p w:rsidR="0077054B" w:rsidRPr="005E69C2" w:rsidRDefault="0077054B" w:rsidP="009212BB">
      <w:pPr>
        <w:keepNext/>
        <w:tabs>
          <w:tab w:val="left" w:pos="142"/>
        </w:tabs>
        <w:jc w:val="both"/>
        <w:rPr>
          <w:rFonts w:cs="Tahoma"/>
          <w:b/>
          <w:sz w:val="16"/>
          <w:szCs w:val="16"/>
        </w:rPr>
      </w:pPr>
    </w:p>
    <w:p w:rsidR="0077054B" w:rsidRPr="005E69C2" w:rsidRDefault="0077054B" w:rsidP="009212BB">
      <w:pPr>
        <w:keepNext/>
        <w:tabs>
          <w:tab w:val="left" w:pos="142"/>
        </w:tabs>
        <w:jc w:val="both"/>
        <w:rPr>
          <w:rFonts w:cs="Tahoma"/>
          <w:b/>
          <w:sz w:val="20"/>
          <w:szCs w:val="20"/>
        </w:rPr>
      </w:pPr>
      <w:r w:rsidRPr="005E69C2">
        <w:rPr>
          <w:rFonts w:cs="Tahoma"/>
          <w:b/>
          <w:sz w:val="20"/>
          <w:szCs w:val="20"/>
          <w:lang w:val="x-none"/>
        </w:rPr>
        <w:t>IZJAVLJAMO,</w:t>
      </w:r>
      <w:r w:rsidRPr="005E69C2">
        <w:rPr>
          <w:rFonts w:cs="Tahoma"/>
          <w:sz w:val="20"/>
          <w:szCs w:val="20"/>
          <w:lang w:val="x-none"/>
        </w:rPr>
        <w:t xml:space="preserve"> da</w:t>
      </w:r>
      <w:r w:rsidRPr="005E69C2">
        <w:rPr>
          <w:rFonts w:cs="Tahoma"/>
          <w:b/>
          <w:sz w:val="20"/>
          <w:szCs w:val="20"/>
        </w:rPr>
        <w:t xml:space="preserve"> </w:t>
      </w:r>
      <w:r w:rsidRPr="005E69C2">
        <w:rPr>
          <w:rFonts w:cs="Tahoma"/>
          <w:sz w:val="20"/>
          <w:szCs w:val="20"/>
        </w:rPr>
        <w:t>na dan, ko je potekel rok za oddajo ponudb, nismo izločeni iz postopkov oddaje javnih naročil zaradi uvrstitve v evidenco gospodarskih subjektov z negativnimi referencami.</w:t>
      </w:r>
    </w:p>
    <w:p w:rsidR="0077054B" w:rsidRPr="005E69C2" w:rsidRDefault="0077054B" w:rsidP="009212BB">
      <w:pPr>
        <w:keepNext/>
        <w:tabs>
          <w:tab w:val="left" w:pos="426"/>
          <w:tab w:val="left" w:pos="9354"/>
        </w:tabs>
        <w:ind w:left="426" w:right="-2"/>
        <w:jc w:val="both"/>
        <w:rPr>
          <w:rFonts w:cs="Tahoma"/>
          <w:sz w:val="16"/>
          <w:szCs w:val="16"/>
        </w:rPr>
      </w:pPr>
    </w:p>
    <w:p w:rsidR="0077054B" w:rsidRPr="005E69C2" w:rsidRDefault="0077054B" w:rsidP="009212BB">
      <w:pPr>
        <w:keepNext/>
        <w:tabs>
          <w:tab w:val="left" w:pos="142"/>
        </w:tabs>
        <w:jc w:val="both"/>
        <w:rPr>
          <w:rFonts w:cs="Tahoma"/>
          <w:sz w:val="20"/>
          <w:szCs w:val="20"/>
        </w:rPr>
      </w:pPr>
      <w:r w:rsidRPr="005E69C2">
        <w:rPr>
          <w:rFonts w:cs="Tahoma"/>
          <w:b/>
          <w:sz w:val="20"/>
          <w:szCs w:val="20"/>
          <w:lang w:val="x-none"/>
        </w:rPr>
        <w:t>IZJAVLJAMO,</w:t>
      </w:r>
      <w:r w:rsidRPr="005E69C2">
        <w:rPr>
          <w:rFonts w:cs="Tahoma"/>
          <w:sz w:val="20"/>
          <w:szCs w:val="20"/>
          <w:lang w:val="x-none"/>
        </w:rPr>
        <w:t xml:space="preserve"> da</w:t>
      </w:r>
      <w:r w:rsidRPr="005E69C2">
        <w:rPr>
          <w:rFonts w:cs="Tahoma"/>
          <w:sz w:val="20"/>
          <w:szCs w:val="20"/>
        </w:rPr>
        <w:t xml:space="preserve"> nam v zadnjih treh letih pred potekom roka za oddajo ponudb, s pravnomočno odločbo pristojnega organa Republike Slovenije ali druge države članice ali tretje države, ni bila dvakrat izrečena globa zaradi prekrška v zvezi s plačilom za delo.</w:t>
      </w:r>
    </w:p>
    <w:p w:rsidR="0077054B" w:rsidRPr="005E69C2" w:rsidRDefault="0077054B" w:rsidP="009212BB">
      <w:pPr>
        <w:keepNext/>
        <w:tabs>
          <w:tab w:val="left" w:pos="142"/>
        </w:tabs>
        <w:jc w:val="both"/>
        <w:rPr>
          <w:rFonts w:cs="Tahoma"/>
          <w:sz w:val="20"/>
          <w:szCs w:val="20"/>
        </w:rPr>
      </w:pPr>
    </w:p>
    <w:p w:rsidR="003447F0" w:rsidRPr="005E69C2" w:rsidRDefault="003447F0" w:rsidP="009212BB">
      <w:pPr>
        <w:keepNext/>
        <w:tabs>
          <w:tab w:val="left" w:pos="142"/>
        </w:tabs>
        <w:jc w:val="both"/>
        <w:rPr>
          <w:rFonts w:cs="Tahoma"/>
          <w:sz w:val="20"/>
          <w:szCs w:val="20"/>
        </w:rPr>
      </w:pPr>
      <w:r w:rsidRPr="005E69C2">
        <w:rPr>
          <w:rFonts w:cs="Tahoma"/>
          <w:b/>
          <w:sz w:val="20"/>
          <w:szCs w:val="20"/>
          <w:lang w:val="x-none"/>
        </w:rPr>
        <w:t>IZJAVLJAMO,</w:t>
      </w:r>
      <w:r w:rsidRPr="005E69C2">
        <w:rPr>
          <w:rFonts w:cs="Tahoma"/>
          <w:sz w:val="20"/>
          <w:szCs w:val="20"/>
          <w:lang w:val="x-none"/>
        </w:rPr>
        <w:t xml:space="preserve"> da</w:t>
      </w:r>
      <w:r w:rsidRPr="005E69C2">
        <w:rPr>
          <w:rFonts w:cs="Tahoma"/>
          <w:sz w:val="20"/>
          <w:szCs w:val="20"/>
        </w:rPr>
        <w:t xml:space="preserve"> na kakršen koli način nismo kršili obveznosti iz drugega odstavka 3. člena ZJN-3.</w:t>
      </w:r>
    </w:p>
    <w:p w:rsidR="003447F0" w:rsidRPr="005E69C2" w:rsidRDefault="003447F0" w:rsidP="009212BB">
      <w:pPr>
        <w:keepNext/>
        <w:tabs>
          <w:tab w:val="left" w:pos="142"/>
        </w:tabs>
        <w:jc w:val="both"/>
        <w:rPr>
          <w:rFonts w:cs="Tahoma"/>
          <w:sz w:val="20"/>
          <w:szCs w:val="20"/>
        </w:rPr>
      </w:pPr>
    </w:p>
    <w:p w:rsidR="0077054B" w:rsidRPr="005E69C2" w:rsidRDefault="0077054B" w:rsidP="009212BB">
      <w:pPr>
        <w:keepNext/>
        <w:numPr>
          <w:ilvl w:val="0"/>
          <w:numId w:val="22"/>
        </w:numPr>
        <w:ind w:left="567" w:hanging="567"/>
        <w:jc w:val="both"/>
        <w:rPr>
          <w:rFonts w:cs="Tahoma"/>
          <w:b/>
          <w:sz w:val="22"/>
        </w:rPr>
      </w:pPr>
      <w:r w:rsidRPr="005E69C2">
        <w:rPr>
          <w:rFonts w:cs="Tahoma"/>
          <w:b/>
          <w:sz w:val="22"/>
        </w:rPr>
        <w:t xml:space="preserve">POGOJI ZA SODELOVANJE </w:t>
      </w:r>
    </w:p>
    <w:p w:rsidR="0077054B" w:rsidRPr="005E69C2" w:rsidRDefault="0077054B" w:rsidP="009212BB">
      <w:pPr>
        <w:keepNext/>
        <w:tabs>
          <w:tab w:val="left" w:pos="142"/>
        </w:tabs>
        <w:jc w:val="both"/>
        <w:rPr>
          <w:rFonts w:cs="Tahoma"/>
          <w:sz w:val="20"/>
          <w:szCs w:val="20"/>
        </w:rPr>
      </w:pPr>
    </w:p>
    <w:p w:rsidR="0077054B" w:rsidRPr="005E69C2" w:rsidRDefault="0077054B" w:rsidP="009212BB">
      <w:pPr>
        <w:keepNext/>
        <w:jc w:val="both"/>
        <w:rPr>
          <w:rFonts w:cs="Tahoma"/>
          <w:b/>
          <w:bCs/>
          <w:sz w:val="20"/>
          <w:szCs w:val="20"/>
        </w:rPr>
      </w:pPr>
      <w:r w:rsidRPr="005E69C2">
        <w:rPr>
          <w:rFonts w:cs="Tahoma"/>
          <w:b/>
          <w:sz w:val="20"/>
          <w:szCs w:val="20"/>
        </w:rPr>
        <w:t xml:space="preserve">Spodaj navedene izjave veljajo le v primeru, če gospodarski subjekt izpolnjuje pogoje za sodelovanje </w:t>
      </w:r>
      <w:r w:rsidRPr="005E69C2">
        <w:rPr>
          <w:rFonts w:cs="Tahoma"/>
          <w:b/>
          <w:bCs/>
          <w:sz w:val="20"/>
          <w:szCs w:val="20"/>
        </w:rPr>
        <w:t xml:space="preserve">s podizvajalci ali z uporabo zmogljivosti drugih subjektov. Spodaj navedene izjave veljajo sorazmerno, v skladu z načinom ter obsegom izpolnitve posameznega pogoja, ki se nanaša na podizvajalca ali drugega subjekta, katerega zmogljivosti bo uporabljal ponudnik. Način ter obseg izpolnitve posameznega pogoja, v skladu z zahtevami naročnika, navedenimi v razpisni dokumentaciji, v ponudbi opredeli ponudnik in priloži zahtevana oziroma ustrezna dokazila, ki bodo potrjena ali izdana s strani podizvajalca ali drugega subjekta, katerega zmogljivosti bo uporabljal ponudnik. </w:t>
      </w:r>
    </w:p>
    <w:p w:rsidR="0077054B" w:rsidRPr="005E69C2" w:rsidRDefault="0077054B" w:rsidP="009212BB">
      <w:pPr>
        <w:keepNext/>
        <w:jc w:val="both"/>
        <w:rPr>
          <w:rFonts w:cs="Tahoma"/>
          <w:b/>
          <w:sz w:val="20"/>
          <w:szCs w:val="20"/>
        </w:rPr>
      </w:pPr>
    </w:p>
    <w:p w:rsidR="0077054B" w:rsidRPr="005E69C2" w:rsidRDefault="0077054B" w:rsidP="009212BB">
      <w:pPr>
        <w:keepNext/>
        <w:jc w:val="both"/>
        <w:rPr>
          <w:rFonts w:cs="Tahoma"/>
          <w:bCs/>
          <w:sz w:val="20"/>
          <w:szCs w:val="20"/>
        </w:rPr>
      </w:pPr>
      <w:r w:rsidRPr="005E69C2">
        <w:rPr>
          <w:rFonts w:cs="Tahoma"/>
          <w:b/>
          <w:sz w:val="20"/>
          <w:szCs w:val="20"/>
          <w:lang w:val="x-none"/>
        </w:rPr>
        <w:t>IZJAVLJAMO,</w:t>
      </w:r>
      <w:r w:rsidRPr="005E69C2">
        <w:rPr>
          <w:rFonts w:cs="Tahoma"/>
          <w:sz w:val="20"/>
          <w:szCs w:val="20"/>
          <w:lang w:val="x-none"/>
        </w:rPr>
        <w:t xml:space="preserve"> da</w:t>
      </w:r>
      <w:r w:rsidRPr="005E69C2">
        <w:rPr>
          <w:rFonts w:cs="Tahoma"/>
          <w:sz w:val="20"/>
          <w:szCs w:val="20"/>
        </w:rPr>
        <w:t xml:space="preserve"> smo vpisani v enega </w:t>
      </w:r>
      <w:r w:rsidRPr="005E69C2">
        <w:rPr>
          <w:rFonts w:cs="Tahoma"/>
          <w:bCs/>
          <w:sz w:val="20"/>
          <w:szCs w:val="20"/>
        </w:rPr>
        <w:t>od poklicnih ali poslovnih registrov, ki se vodijo v državi članici, v kateri imamo sedež. Seznam poklicnih ali poslovnih registrov v državah članicah Evropske unije določa Priloga XI Direktive 2014/24/EU.</w:t>
      </w:r>
    </w:p>
    <w:p w:rsidR="0077054B" w:rsidRPr="005E69C2" w:rsidRDefault="0077054B" w:rsidP="009212BB">
      <w:pPr>
        <w:keepNext/>
        <w:jc w:val="both"/>
        <w:rPr>
          <w:rFonts w:cs="Tahoma"/>
          <w:bCs/>
          <w:sz w:val="20"/>
          <w:szCs w:val="20"/>
        </w:rPr>
      </w:pPr>
    </w:p>
    <w:p w:rsidR="0077054B" w:rsidRPr="005E69C2" w:rsidRDefault="0077054B" w:rsidP="009212BB">
      <w:pPr>
        <w:keepNext/>
        <w:tabs>
          <w:tab w:val="left" w:pos="567"/>
        </w:tabs>
        <w:jc w:val="both"/>
        <w:rPr>
          <w:rFonts w:cs="Tahoma"/>
          <w:sz w:val="20"/>
          <w:szCs w:val="20"/>
        </w:rPr>
      </w:pPr>
      <w:r w:rsidRPr="005E69C2">
        <w:rPr>
          <w:rFonts w:cs="Tahoma"/>
          <w:b/>
          <w:sz w:val="20"/>
          <w:szCs w:val="20"/>
        </w:rPr>
        <w:t xml:space="preserve">IZJAVLJAMO, </w:t>
      </w:r>
      <w:r w:rsidRPr="005E69C2">
        <w:rPr>
          <w:rFonts w:cs="Tahoma"/>
          <w:sz w:val="20"/>
          <w:szCs w:val="20"/>
        </w:rPr>
        <w:t>da</w:t>
      </w:r>
      <w:r w:rsidRPr="005E69C2">
        <w:rPr>
          <w:rFonts w:cs="Tahoma"/>
          <w:b/>
          <w:sz w:val="20"/>
          <w:szCs w:val="20"/>
        </w:rPr>
        <w:t xml:space="preserve"> </w:t>
      </w:r>
      <w:r w:rsidRPr="005E69C2">
        <w:rPr>
          <w:rFonts w:cs="Tahoma"/>
          <w:sz w:val="20"/>
          <w:szCs w:val="20"/>
        </w:rPr>
        <w:t>imamo pridobljeno dovoljenje oziroma smo člani posebne organizacije, da lahko v svoji matični državi, kjer imamo sedež, opravljamo storitev, ki je ali se nanaša na predmet javnega naročila, v kolikor je tako dovoljenje ali članstvo potrebno.</w:t>
      </w:r>
    </w:p>
    <w:p w:rsidR="0077054B" w:rsidRPr="005E69C2" w:rsidRDefault="0077054B" w:rsidP="009212BB">
      <w:pPr>
        <w:keepNext/>
        <w:jc w:val="both"/>
        <w:rPr>
          <w:rFonts w:cs="Tahoma"/>
          <w:bCs/>
          <w:sz w:val="20"/>
          <w:szCs w:val="20"/>
        </w:rPr>
      </w:pPr>
    </w:p>
    <w:p w:rsidR="0077054B" w:rsidRPr="005E69C2" w:rsidRDefault="0077054B" w:rsidP="009212BB">
      <w:pPr>
        <w:keepNext/>
        <w:tabs>
          <w:tab w:val="left" w:pos="567"/>
        </w:tabs>
        <w:jc w:val="both"/>
        <w:rPr>
          <w:rFonts w:cs="Tahoma"/>
          <w:sz w:val="20"/>
          <w:szCs w:val="20"/>
        </w:rPr>
      </w:pPr>
      <w:r w:rsidRPr="005E69C2">
        <w:rPr>
          <w:rFonts w:cs="Tahoma"/>
          <w:b/>
          <w:sz w:val="20"/>
          <w:szCs w:val="20"/>
        </w:rPr>
        <w:t xml:space="preserve">IZJAVLJAMO, </w:t>
      </w:r>
      <w:r w:rsidRPr="005E69C2">
        <w:rPr>
          <w:rFonts w:cs="Tahoma"/>
          <w:sz w:val="20"/>
          <w:szCs w:val="20"/>
        </w:rPr>
        <w:t>da smo ekonomsko in finančno sposobni izvesti predmet javnega naročila.</w:t>
      </w:r>
    </w:p>
    <w:p w:rsidR="008262BF" w:rsidRPr="005E69C2" w:rsidRDefault="008262BF" w:rsidP="009212BB">
      <w:pPr>
        <w:keepNext/>
        <w:jc w:val="both"/>
        <w:rPr>
          <w:rFonts w:cs="Tahoma"/>
          <w:color w:val="000000"/>
          <w:sz w:val="20"/>
          <w:szCs w:val="20"/>
        </w:rPr>
      </w:pPr>
    </w:p>
    <w:p w:rsidR="0077054B" w:rsidRPr="005E69C2" w:rsidRDefault="0077054B" w:rsidP="009212BB">
      <w:pPr>
        <w:keepNext/>
        <w:tabs>
          <w:tab w:val="left" w:pos="426"/>
          <w:tab w:val="left" w:pos="9354"/>
        </w:tabs>
        <w:ind w:right="-2"/>
        <w:jc w:val="both"/>
        <w:rPr>
          <w:rFonts w:cs="Tahoma"/>
          <w:sz w:val="20"/>
          <w:szCs w:val="20"/>
        </w:rPr>
      </w:pPr>
      <w:r w:rsidRPr="005E69C2">
        <w:rPr>
          <w:rFonts w:cs="Tahoma"/>
          <w:b/>
          <w:sz w:val="20"/>
          <w:szCs w:val="20"/>
        </w:rPr>
        <w:t>IZJAVLJAMO,</w:t>
      </w:r>
      <w:r w:rsidRPr="005E69C2">
        <w:rPr>
          <w:rFonts w:cs="Tahoma"/>
          <w:sz w:val="20"/>
          <w:szCs w:val="20"/>
        </w:rPr>
        <w:t xml:space="preserve"> da razpolagamo z ustreznimi kadri, ki so izkušeni, strokovno usposobljeni in sposobni izvesti predmet javnega naročila.</w:t>
      </w:r>
    </w:p>
    <w:p w:rsidR="0077054B" w:rsidRDefault="0077054B" w:rsidP="009212BB">
      <w:pPr>
        <w:keepNext/>
        <w:tabs>
          <w:tab w:val="left" w:pos="426"/>
          <w:tab w:val="left" w:pos="9354"/>
        </w:tabs>
        <w:ind w:right="-2"/>
        <w:jc w:val="both"/>
        <w:rPr>
          <w:rFonts w:cs="Tahoma"/>
          <w:sz w:val="20"/>
          <w:szCs w:val="20"/>
        </w:rPr>
      </w:pPr>
    </w:p>
    <w:p w:rsidR="003B7041" w:rsidRDefault="003B7041" w:rsidP="009212BB">
      <w:pPr>
        <w:keepNext/>
        <w:tabs>
          <w:tab w:val="left" w:pos="426"/>
          <w:tab w:val="left" w:pos="9354"/>
        </w:tabs>
        <w:ind w:right="-2"/>
        <w:jc w:val="both"/>
        <w:rPr>
          <w:rFonts w:cs="Tahoma"/>
          <w:sz w:val="20"/>
          <w:szCs w:val="20"/>
        </w:rPr>
      </w:pPr>
    </w:p>
    <w:p w:rsidR="00BD4315" w:rsidRDefault="00BD4315" w:rsidP="009212BB">
      <w:pPr>
        <w:keepNext/>
        <w:tabs>
          <w:tab w:val="left" w:pos="426"/>
          <w:tab w:val="left" w:pos="9354"/>
        </w:tabs>
        <w:ind w:right="-2"/>
        <w:jc w:val="both"/>
        <w:rPr>
          <w:rFonts w:cs="Tahoma"/>
          <w:sz w:val="20"/>
          <w:szCs w:val="20"/>
        </w:rPr>
      </w:pPr>
    </w:p>
    <w:p w:rsidR="003B7B7D" w:rsidRDefault="003B7B7D" w:rsidP="009212BB">
      <w:pPr>
        <w:keepNext/>
        <w:tabs>
          <w:tab w:val="left" w:pos="426"/>
          <w:tab w:val="left" w:pos="9354"/>
        </w:tabs>
        <w:ind w:right="-2"/>
        <w:jc w:val="both"/>
        <w:rPr>
          <w:rFonts w:cs="Tahoma"/>
          <w:sz w:val="20"/>
          <w:szCs w:val="20"/>
        </w:rPr>
      </w:pPr>
    </w:p>
    <w:p w:rsidR="003B7B7D" w:rsidRPr="005E69C2" w:rsidRDefault="003B7B7D" w:rsidP="009212BB">
      <w:pPr>
        <w:keepNext/>
        <w:tabs>
          <w:tab w:val="left" w:pos="426"/>
          <w:tab w:val="left" w:pos="9354"/>
        </w:tabs>
        <w:ind w:right="-2"/>
        <w:jc w:val="both"/>
        <w:rPr>
          <w:rFonts w:cs="Tahoma"/>
          <w:sz w:val="20"/>
          <w:szCs w:val="20"/>
        </w:rPr>
      </w:pPr>
    </w:p>
    <w:p w:rsidR="0077054B" w:rsidRPr="005E69C2" w:rsidRDefault="0077054B" w:rsidP="009212BB">
      <w:pPr>
        <w:keepNext/>
        <w:numPr>
          <w:ilvl w:val="0"/>
          <w:numId w:val="22"/>
        </w:numPr>
        <w:ind w:left="567" w:hanging="567"/>
        <w:jc w:val="both"/>
        <w:rPr>
          <w:rFonts w:cs="Tahoma"/>
          <w:b/>
          <w:sz w:val="22"/>
        </w:rPr>
      </w:pPr>
      <w:r w:rsidRPr="005E69C2">
        <w:rPr>
          <w:rFonts w:cs="Tahoma"/>
          <w:b/>
          <w:sz w:val="22"/>
        </w:rPr>
        <w:lastRenderedPageBreak/>
        <w:t>OSTALE ZAHTEVE IN POGOJI NAROČNIKA</w:t>
      </w:r>
    </w:p>
    <w:p w:rsidR="0077054B" w:rsidRPr="005E69C2" w:rsidRDefault="0077054B" w:rsidP="009212BB">
      <w:pPr>
        <w:keepNext/>
        <w:jc w:val="both"/>
        <w:rPr>
          <w:rFonts w:cs="Tahoma"/>
          <w:b/>
          <w:sz w:val="18"/>
          <w:szCs w:val="18"/>
        </w:rPr>
      </w:pPr>
    </w:p>
    <w:p w:rsidR="0077054B" w:rsidRPr="005E69C2" w:rsidRDefault="0077054B" w:rsidP="009212BB">
      <w:pPr>
        <w:keepNext/>
        <w:jc w:val="both"/>
        <w:rPr>
          <w:rFonts w:cs="Tahoma"/>
          <w:sz w:val="20"/>
          <w:szCs w:val="20"/>
        </w:rPr>
      </w:pPr>
      <w:r w:rsidRPr="005E69C2">
        <w:rPr>
          <w:rFonts w:cs="Tahoma"/>
          <w:b/>
          <w:sz w:val="20"/>
          <w:szCs w:val="20"/>
        </w:rPr>
        <w:t xml:space="preserve">IZJAVLJAMO, </w:t>
      </w:r>
      <w:r w:rsidRPr="005E69C2">
        <w:rPr>
          <w:rFonts w:cs="Tahoma"/>
          <w:sz w:val="20"/>
          <w:szCs w:val="20"/>
        </w:rPr>
        <w:t>da nismo uvrščeni v evidenco poslovnih subjektov katerim je prepovedano poslovanje z naročnikom na podlagi 35. člena Zakona o integriteti in preprečevanju korupcije (Ur. l. RS, št. 69/11-UPB).</w:t>
      </w:r>
    </w:p>
    <w:p w:rsidR="0077054B" w:rsidRPr="005E69C2" w:rsidRDefault="0077054B" w:rsidP="009212BB">
      <w:pPr>
        <w:keepNext/>
        <w:jc w:val="both"/>
        <w:rPr>
          <w:rFonts w:cs="Tahoma"/>
          <w:sz w:val="20"/>
          <w:szCs w:val="20"/>
        </w:rPr>
      </w:pPr>
    </w:p>
    <w:p w:rsidR="0077054B" w:rsidRPr="005E69C2" w:rsidRDefault="0077054B" w:rsidP="009212BB">
      <w:pPr>
        <w:keepNext/>
        <w:spacing w:after="120"/>
        <w:jc w:val="both"/>
        <w:rPr>
          <w:rFonts w:cs="Tahoma"/>
          <w:b/>
          <w:sz w:val="20"/>
          <w:szCs w:val="20"/>
          <w:lang w:val="x-none"/>
        </w:rPr>
      </w:pPr>
      <w:r w:rsidRPr="005E69C2">
        <w:rPr>
          <w:rFonts w:cs="Tahoma"/>
          <w:b/>
          <w:sz w:val="20"/>
          <w:szCs w:val="20"/>
          <w:lang w:val="x-none"/>
        </w:rPr>
        <w:t xml:space="preserve">IZJAVLJAMO, </w:t>
      </w:r>
      <w:r w:rsidRPr="005E69C2">
        <w:rPr>
          <w:rFonts w:cs="Tahoma"/>
          <w:sz w:val="20"/>
          <w:szCs w:val="20"/>
          <w:lang w:val="x-none"/>
        </w:rPr>
        <w:t xml:space="preserve">da bomo v času izvajanja </w:t>
      </w:r>
      <w:r w:rsidRPr="005E69C2">
        <w:rPr>
          <w:rFonts w:cs="Tahoma"/>
          <w:sz w:val="20"/>
          <w:szCs w:val="20"/>
        </w:rPr>
        <w:t xml:space="preserve">predmetnega </w:t>
      </w:r>
      <w:r w:rsidRPr="005E69C2">
        <w:rPr>
          <w:rFonts w:cs="Tahoma"/>
          <w:sz w:val="20"/>
          <w:szCs w:val="20"/>
          <w:lang w:val="x-none"/>
        </w:rPr>
        <w:t>javnega naročila, v osmih (8) dneh od prejema poziva naročnika, le temu posredovali podatke o:</w:t>
      </w:r>
    </w:p>
    <w:p w:rsidR="0077054B" w:rsidRPr="005E69C2" w:rsidRDefault="0077054B" w:rsidP="009212BB">
      <w:pPr>
        <w:keepNext/>
        <w:numPr>
          <w:ilvl w:val="0"/>
          <w:numId w:val="7"/>
        </w:numPr>
        <w:tabs>
          <w:tab w:val="num" w:pos="426"/>
        </w:tabs>
        <w:jc w:val="both"/>
        <w:rPr>
          <w:rFonts w:cs="Tahoma"/>
          <w:sz w:val="20"/>
          <w:szCs w:val="20"/>
        </w:rPr>
      </w:pPr>
      <w:r w:rsidRPr="005E69C2">
        <w:rPr>
          <w:rFonts w:cs="Tahoma"/>
          <w:sz w:val="20"/>
          <w:szCs w:val="20"/>
        </w:rPr>
        <w:t>naših ustanoviteljih, družbenikih, vključno s tihimi druž</w:t>
      </w:r>
      <w:r w:rsidRPr="005E69C2">
        <w:rPr>
          <w:rFonts w:cs="Tahoma"/>
          <w:sz w:val="20"/>
          <w:szCs w:val="20"/>
        </w:rPr>
        <w:softHyphen/>
        <w:t xml:space="preserve">beniki, delničarjih, </w:t>
      </w:r>
      <w:proofErr w:type="spellStart"/>
      <w:r w:rsidRPr="005E69C2">
        <w:rPr>
          <w:rFonts w:cs="Tahoma"/>
          <w:sz w:val="20"/>
          <w:szCs w:val="20"/>
        </w:rPr>
        <w:t>komandistih</w:t>
      </w:r>
      <w:proofErr w:type="spellEnd"/>
      <w:r w:rsidRPr="005E69C2">
        <w:rPr>
          <w:rFonts w:cs="Tahoma"/>
          <w:sz w:val="20"/>
          <w:szCs w:val="20"/>
        </w:rPr>
        <w:t xml:space="preserve"> ali drugih lastnikih in podatke o lastniških deležih navedenih oseb;</w:t>
      </w:r>
    </w:p>
    <w:p w:rsidR="0077054B" w:rsidRPr="005E69C2" w:rsidRDefault="0077054B" w:rsidP="009212BB">
      <w:pPr>
        <w:keepNext/>
        <w:numPr>
          <w:ilvl w:val="0"/>
          <w:numId w:val="7"/>
        </w:numPr>
        <w:tabs>
          <w:tab w:val="num" w:pos="426"/>
        </w:tabs>
        <w:jc w:val="both"/>
        <w:rPr>
          <w:rFonts w:cs="Tahoma"/>
          <w:sz w:val="20"/>
          <w:szCs w:val="20"/>
        </w:rPr>
      </w:pPr>
      <w:r w:rsidRPr="005E69C2">
        <w:rPr>
          <w:rFonts w:cs="Tahoma"/>
          <w:sz w:val="20"/>
          <w:szCs w:val="20"/>
        </w:rPr>
        <w:t>gospodarskih subjektih, za katere se glede na določbe zakona, ki ureja gospodarske družbe, šteje, da so z njim po</w:t>
      </w:r>
      <w:r w:rsidRPr="005E69C2">
        <w:rPr>
          <w:rFonts w:cs="Tahoma"/>
          <w:sz w:val="20"/>
          <w:szCs w:val="20"/>
        </w:rPr>
        <w:softHyphen/>
        <w:t>vezane družbe.</w:t>
      </w:r>
    </w:p>
    <w:p w:rsidR="0077054B" w:rsidRPr="005E69C2" w:rsidRDefault="0077054B" w:rsidP="009212BB">
      <w:pPr>
        <w:keepNext/>
        <w:jc w:val="both"/>
        <w:rPr>
          <w:rFonts w:cs="Tahoma"/>
          <w:sz w:val="20"/>
          <w:szCs w:val="20"/>
        </w:rPr>
      </w:pPr>
    </w:p>
    <w:p w:rsidR="0077054B" w:rsidRPr="005E69C2" w:rsidRDefault="0077054B" w:rsidP="009212BB">
      <w:pPr>
        <w:keepNext/>
        <w:numPr>
          <w:ilvl w:val="0"/>
          <w:numId w:val="22"/>
        </w:numPr>
        <w:ind w:left="567" w:hanging="567"/>
        <w:jc w:val="both"/>
        <w:rPr>
          <w:rFonts w:cs="Tahoma"/>
          <w:b/>
          <w:sz w:val="22"/>
        </w:rPr>
      </w:pPr>
      <w:r w:rsidRPr="005E69C2">
        <w:rPr>
          <w:rFonts w:cs="Tahoma"/>
          <w:b/>
          <w:sz w:val="22"/>
        </w:rPr>
        <w:t>IZJAVA O SPREJEMANJU IN IZPOLNJEVANJU POGOJEV RAZPISNE DOKUMENTACIJE</w:t>
      </w:r>
    </w:p>
    <w:p w:rsidR="0077054B" w:rsidRPr="005E69C2" w:rsidRDefault="0077054B" w:rsidP="009212BB">
      <w:pPr>
        <w:keepNext/>
        <w:jc w:val="both"/>
        <w:rPr>
          <w:rFonts w:cs="Tahoma"/>
          <w:b/>
          <w:sz w:val="18"/>
          <w:szCs w:val="18"/>
        </w:rPr>
      </w:pPr>
    </w:p>
    <w:p w:rsidR="0077054B" w:rsidRPr="005E69C2" w:rsidRDefault="0077054B" w:rsidP="009212BB">
      <w:pPr>
        <w:keepNext/>
        <w:jc w:val="both"/>
        <w:rPr>
          <w:rFonts w:cs="Tahoma"/>
          <w:sz w:val="20"/>
          <w:szCs w:val="20"/>
        </w:rPr>
      </w:pPr>
      <w:r w:rsidRPr="005E69C2">
        <w:rPr>
          <w:rFonts w:cs="Tahoma"/>
          <w:b/>
          <w:sz w:val="20"/>
          <w:szCs w:val="20"/>
        </w:rPr>
        <w:t xml:space="preserve">IZJAVLJAMO, </w:t>
      </w:r>
      <w:r w:rsidRPr="005E69C2">
        <w:rPr>
          <w:rFonts w:cs="Tahoma"/>
          <w:sz w:val="20"/>
          <w:szCs w:val="20"/>
        </w:rPr>
        <w:t xml:space="preserve">da smo seznanjeni s celotno vsebino razpisne dokumentacije ter vsemi njenimi popravki in dopolnitvami oz. spremembami in da sprejemamo </w:t>
      </w:r>
      <w:r w:rsidRPr="005E69C2">
        <w:rPr>
          <w:rFonts w:cs="Tahoma"/>
          <w:b/>
          <w:sz w:val="20"/>
          <w:szCs w:val="20"/>
        </w:rPr>
        <w:t>vse</w:t>
      </w:r>
      <w:r w:rsidRPr="005E69C2">
        <w:rPr>
          <w:rFonts w:cs="Tahoma"/>
          <w:sz w:val="20"/>
          <w:szCs w:val="20"/>
        </w:rPr>
        <w:t xml:space="preserve"> pogoje in zahteve naročnika, navedene v razpisni dokumentaciji za predmetno javno naročilo (opisi, tehnične zahteve, določila, zahteve, pogoji, finančne zahteve itd…), ki se nanašajo na podizvajalce ali druge subjekte, katerih zmogljivosti bo uporabljal ponudnik in jih v celoti izpolnjujemo. </w:t>
      </w:r>
    </w:p>
    <w:p w:rsidR="0077054B" w:rsidRPr="005E69C2" w:rsidRDefault="0077054B" w:rsidP="009212BB">
      <w:pPr>
        <w:keepNext/>
        <w:jc w:val="both"/>
        <w:rPr>
          <w:rFonts w:cs="Tahoma"/>
          <w:sz w:val="20"/>
          <w:szCs w:val="20"/>
        </w:rPr>
      </w:pPr>
    </w:p>
    <w:p w:rsidR="0077054B" w:rsidRPr="005E69C2" w:rsidRDefault="0077054B" w:rsidP="009212BB">
      <w:pPr>
        <w:keepNext/>
        <w:jc w:val="both"/>
        <w:rPr>
          <w:rFonts w:cs="Tahoma"/>
          <w:sz w:val="20"/>
          <w:szCs w:val="20"/>
        </w:rPr>
      </w:pPr>
      <w:r w:rsidRPr="005E69C2">
        <w:rPr>
          <w:rFonts w:cs="Tahoma"/>
          <w:b/>
          <w:sz w:val="20"/>
          <w:szCs w:val="20"/>
        </w:rPr>
        <w:t>IZJAVLJAMO,</w:t>
      </w:r>
      <w:r w:rsidRPr="005E69C2">
        <w:rPr>
          <w:rFonts w:cs="Tahoma"/>
          <w:sz w:val="20"/>
          <w:szCs w:val="20"/>
        </w:rPr>
        <w:t xml:space="preserve"> da so vsi podatki in dokumenti, podani v ponudbi, ki se nanašajo na podizvajalce oziroma na subjekt, katerih zmogljivosti bo uporabljal ponudnik, resnični in da fotokopije priloženih listin ustrezajo originalu.</w:t>
      </w:r>
    </w:p>
    <w:p w:rsidR="0077054B" w:rsidRPr="005E69C2" w:rsidRDefault="0077054B" w:rsidP="009212BB">
      <w:pPr>
        <w:keepNext/>
        <w:jc w:val="both"/>
        <w:rPr>
          <w:rFonts w:cs="Tahoma"/>
          <w:sz w:val="20"/>
          <w:szCs w:val="20"/>
        </w:rPr>
      </w:pPr>
    </w:p>
    <w:p w:rsidR="00344F90" w:rsidRPr="005E69C2" w:rsidRDefault="00344F90" w:rsidP="009212BB">
      <w:pPr>
        <w:keepNext/>
        <w:spacing w:after="120"/>
        <w:jc w:val="both"/>
        <w:rPr>
          <w:rFonts w:cs="Tahoma"/>
          <w:b/>
          <w:sz w:val="20"/>
          <w:szCs w:val="20"/>
        </w:rPr>
      </w:pPr>
      <w:r w:rsidRPr="005E69C2">
        <w:rPr>
          <w:rFonts w:cs="Tahoma"/>
          <w:b/>
          <w:sz w:val="20"/>
          <w:szCs w:val="20"/>
        </w:rPr>
        <w:t>S podpisom te izjave izdajamo soglasje, da naročnik:</w:t>
      </w:r>
    </w:p>
    <w:p w:rsidR="00344F90" w:rsidRPr="005E69C2" w:rsidRDefault="00344F90" w:rsidP="009212BB">
      <w:pPr>
        <w:pStyle w:val="Odstavekseznama"/>
        <w:keepNext/>
        <w:numPr>
          <w:ilvl w:val="0"/>
          <w:numId w:val="34"/>
        </w:numPr>
        <w:jc w:val="both"/>
        <w:rPr>
          <w:rFonts w:ascii="Tahoma" w:hAnsi="Tahoma" w:cs="Tahoma"/>
          <w:b/>
        </w:rPr>
      </w:pPr>
      <w:r w:rsidRPr="005E69C2">
        <w:rPr>
          <w:rFonts w:ascii="Tahoma" w:hAnsi="Tahoma" w:cs="Tahoma"/>
          <w:b/>
        </w:rPr>
        <w:t xml:space="preserve">v zvezi z oddajo predmetnega javnega naročila pridobi podatke za preveritev ponudbe v skladu z 89. členom ZJN-3 v enotnem informacijskem sistemu – </w:t>
      </w:r>
      <w:proofErr w:type="spellStart"/>
      <w:r w:rsidRPr="005E69C2">
        <w:rPr>
          <w:rFonts w:ascii="Tahoma" w:hAnsi="Tahoma" w:cs="Tahoma"/>
          <w:b/>
        </w:rPr>
        <w:t>eDosje</w:t>
      </w:r>
      <w:proofErr w:type="spellEnd"/>
      <w:r w:rsidRPr="005E69C2">
        <w:rPr>
          <w:rFonts w:ascii="Tahoma" w:hAnsi="Tahoma" w:cs="Tahoma"/>
          <w:b/>
        </w:rPr>
        <w:t xml:space="preserve"> iz devetega odstavka 77. člena ZJN-3,</w:t>
      </w:r>
    </w:p>
    <w:p w:rsidR="00344F90" w:rsidRPr="005E69C2" w:rsidRDefault="00344F90" w:rsidP="009212BB">
      <w:pPr>
        <w:pStyle w:val="Odstavekseznama"/>
        <w:keepNext/>
        <w:numPr>
          <w:ilvl w:val="0"/>
          <w:numId w:val="34"/>
        </w:numPr>
        <w:jc w:val="both"/>
        <w:rPr>
          <w:rFonts w:ascii="Tahoma" w:hAnsi="Tahoma" w:cs="Tahoma"/>
          <w:b/>
        </w:rPr>
      </w:pPr>
      <w:r w:rsidRPr="005E69C2">
        <w:rPr>
          <w:rFonts w:ascii="Tahoma" w:hAnsi="Tahoma" w:cs="Tahoma"/>
          <w:b/>
        </w:rPr>
        <w:t xml:space="preserve">za potrebe preverjanja izpolnjevanja pogojev v postopku oddaje javnega naročila z oznako </w:t>
      </w:r>
      <w:r w:rsidR="00721CFA">
        <w:rPr>
          <w:rFonts w:ascii="Tahoma" w:hAnsi="Tahoma" w:cs="Tahoma"/>
          <w:b/>
        </w:rPr>
        <w:t>LPT-33/18</w:t>
      </w:r>
      <w:r w:rsidRPr="005E69C2">
        <w:rPr>
          <w:rFonts w:ascii="Tahoma" w:hAnsi="Tahoma" w:cs="Tahoma"/>
          <w:b/>
        </w:rPr>
        <w:t xml:space="preserve"> </w:t>
      </w:r>
      <w:r w:rsidR="003B7B7D">
        <w:rPr>
          <w:rFonts w:ascii="Tahoma" w:hAnsi="Tahoma" w:cs="Tahoma"/>
          <w:b/>
        </w:rPr>
        <w:t>Izdelava prototipa kovinske stojnice</w:t>
      </w:r>
      <w:r w:rsidRPr="005E69C2">
        <w:rPr>
          <w:rFonts w:ascii="Tahoma" w:hAnsi="Tahoma" w:cs="Tahoma"/>
          <w:b/>
        </w:rPr>
        <w:t>, od Ministrstva za pravosodje pridobi potrdilo iz kazenske evidence.</w:t>
      </w:r>
    </w:p>
    <w:p w:rsidR="0077054B" w:rsidRPr="005E69C2" w:rsidRDefault="0077054B" w:rsidP="009212BB">
      <w:pPr>
        <w:keepNext/>
        <w:tabs>
          <w:tab w:val="left" w:pos="0"/>
          <w:tab w:val="left" w:pos="8647"/>
        </w:tabs>
        <w:ind w:right="-2"/>
        <w:jc w:val="both"/>
        <w:rPr>
          <w:rFonts w:cs="Tahoma"/>
          <w:b/>
          <w:sz w:val="18"/>
          <w:szCs w:val="18"/>
        </w:rPr>
      </w:pPr>
    </w:p>
    <w:p w:rsidR="0077054B" w:rsidRPr="005E69C2" w:rsidRDefault="0077054B" w:rsidP="009212BB">
      <w:pPr>
        <w:keepNext/>
        <w:tabs>
          <w:tab w:val="left" w:pos="0"/>
          <w:tab w:val="left" w:pos="8647"/>
        </w:tabs>
        <w:ind w:right="-2"/>
        <w:jc w:val="both"/>
        <w:rPr>
          <w:rFonts w:cs="Tahoma"/>
          <w:b/>
          <w:sz w:val="18"/>
          <w:szCs w:val="18"/>
        </w:rPr>
      </w:pPr>
    </w:p>
    <w:p w:rsidR="0077054B" w:rsidRPr="005E69C2" w:rsidRDefault="0077054B" w:rsidP="009212BB">
      <w:pPr>
        <w:keepNext/>
        <w:tabs>
          <w:tab w:val="left" w:pos="0"/>
          <w:tab w:val="left" w:pos="8647"/>
        </w:tabs>
        <w:ind w:right="-2"/>
        <w:jc w:val="both"/>
        <w:rPr>
          <w:rFonts w:cs="Tahoma"/>
          <w:b/>
          <w:sz w:val="18"/>
          <w:szCs w:val="18"/>
        </w:rPr>
      </w:pPr>
    </w:p>
    <w:p w:rsidR="0077054B" w:rsidRPr="005E69C2" w:rsidRDefault="0077054B" w:rsidP="009212BB">
      <w:pPr>
        <w:keepNext/>
        <w:jc w:val="both"/>
        <w:rPr>
          <w:rFonts w:cs="Tahoma"/>
          <w:i/>
          <w:sz w:val="20"/>
          <w:szCs w:val="20"/>
          <w:u w:val="single"/>
        </w:rPr>
      </w:pPr>
      <w:r w:rsidRPr="005E69C2">
        <w:rPr>
          <w:rFonts w:cs="Tahoma"/>
          <w:i/>
          <w:sz w:val="20"/>
          <w:szCs w:val="20"/>
          <w:u w:val="single"/>
        </w:rPr>
        <w:t>Vse izjave podajamo pod kazensko in materialno odgovornostjo.</w:t>
      </w:r>
    </w:p>
    <w:p w:rsidR="0077054B" w:rsidRPr="005E69C2" w:rsidRDefault="0077054B" w:rsidP="009212BB">
      <w:pPr>
        <w:keepNext/>
        <w:tabs>
          <w:tab w:val="left" w:pos="0"/>
          <w:tab w:val="left" w:pos="8647"/>
        </w:tabs>
        <w:ind w:right="-2"/>
        <w:jc w:val="both"/>
        <w:rPr>
          <w:rFonts w:cs="Tahoma"/>
          <w:b/>
          <w:sz w:val="18"/>
          <w:szCs w:val="18"/>
        </w:rPr>
      </w:pPr>
    </w:p>
    <w:p w:rsidR="0077054B" w:rsidRPr="005E69C2" w:rsidRDefault="0077054B" w:rsidP="009212BB">
      <w:pPr>
        <w:keepNext/>
        <w:tabs>
          <w:tab w:val="left" w:pos="0"/>
          <w:tab w:val="left" w:pos="8647"/>
        </w:tabs>
        <w:ind w:right="-2"/>
        <w:jc w:val="both"/>
        <w:rPr>
          <w:rFonts w:cs="Tahoma"/>
          <w:b/>
          <w:sz w:val="18"/>
          <w:szCs w:val="18"/>
        </w:rPr>
      </w:pPr>
    </w:p>
    <w:p w:rsidR="0077054B" w:rsidRPr="005E69C2" w:rsidRDefault="0077054B" w:rsidP="009212BB">
      <w:pPr>
        <w:keepNext/>
        <w:jc w:val="both"/>
        <w:rPr>
          <w:rFonts w:cs="Tahoma"/>
          <w:bCs/>
          <w:i/>
          <w:noProof/>
          <w:sz w:val="18"/>
          <w:szCs w:val="18"/>
        </w:rPr>
      </w:pPr>
    </w:p>
    <w:p w:rsidR="0077054B" w:rsidRPr="005E69C2" w:rsidRDefault="0077054B" w:rsidP="009212BB">
      <w:pPr>
        <w:keepNext/>
        <w:tabs>
          <w:tab w:val="left" w:pos="2835"/>
        </w:tabs>
        <w:ind w:left="284" w:hanging="284"/>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77054B" w:rsidRPr="005E69C2" w:rsidTr="00A277B0">
        <w:tc>
          <w:tcPr>
            <w:tcW w:w="3189" w:type="dxa"/>
            <w:tcBorders>
              <w:top w:val="single" w:sz="4" w:space="0" w:color="auto"/>
            </w:tcBorders>
            <w:vAlign w:val="bottom"/>
          </w:tcPr>
          <w:p w:rsidR="0077054B" w:rsidRPr="005E69C2" w:rsidRDefault="0077054B" w:rsidP="009212BB">
            <w:pPr>
              <w:keepNext/>
              <w:tabs>
                <w:tab w:val="left" w:pos="567"/>
                <w:tab w:val="num" w:pos="851"/>
                <w:tab w:val="left" w:pos="993"/>
              </w:tabs>
              <w:jc w:val="center"/>
              <w:rPr>
                <w:rFonts w:cs="Tahoma"/>
                <w:sz w:val="20"/>
                <w:szCs w:val="20"/>
              </w:rPr>
            </w:pPr>
            <w:r w:rsidRPr="005E69C2">
              <w:rPr>
                <w:rFonts w:cs="Tahoma"/>
                <w:sz w:val="20"/>
                <w:szCs w:val="20"/>
              </w:rPr>
              <w:t>Kraj, datum</w:t>
            </w:r>
          </w:p>
        </w:tc>
        <w:tc>
          <w:tcPr>
            <w:tcW w:w="2268" w:type="dxa"/>
          </w:tcPr>
          <w:p w:rsidR="0077054B" w:rsidRPr="005E69C2" w:rsidRDefault="0077054B" w:rsidP="009212BB">
            <w:pPr>
              <w:keepNext/>
              <w:tabs>
                <w:tab w:val="left" w:pos="567"/>
                <w:tab w:val="num" w:pos="851"/>
                <w:tab w:val="left" w:pos="993"/>
              </w:tabs>
              <w:jc w:val="center"/>
              <w:rPr>
                <w:rFonts w:cs="Tahoma"/>
                <w:sz w:val="20"/>
                <w:szCs w:val="20"/>
              </w:rPr>
            </w:pPr>
            <w:r w:rsidRPr="005E69C2">
              <w:rPr>
                <w:rFonts w:cs="Tahoma"/>
                <w:sz w:val="20"/>
                <w:szCs w:val="20"/>
              </w:rPr>
              <w:t>žig</w:t>
            </w:r>
          </w:p>
        </w:tc>
        <w:tc>
          <w:tcPr>
            <w:tcW w:w="4111" w:type="dxa"/>
            <w:tcBorders>
              <w:top w:val="single" w:sz="4" w:space="0" w:color="auto"/>
            </w:tcBorders>
          </w:tcPr>
          <w:p w:rsidR="0077054B" w:rsidRPr="005E69C2" w:rsidRDefault="0077054B" w:rsidP="009212BB">
            <w:pPr>
              <w:keepNext/>
              <w:tabs>
                <w:tab w:val="left" w:pos="567"/>
                <w:tab w:val="num" w:pos="851"/>
                <w:tab w:val="left" w:pos="993"/>
              </w:tabs>
              <w:jc w:val="center"/>
              <w:rPr>
                <w:rFonts w:cs="Tahoma"/>
                <w:sz w:val="20"/>
                <w:szCs w:val="20"/>
              </w:rPr>
            </w:pPr>
            <w:r w:rsidRPr="005E69C2">
              <w:rPr>
                <w:rFonts w:cs="Tahoma"/>
                <w:sz w:val="20"/>
                <w:szCs w:val="20"/>
              </w:rPr>
              <w:t>(Naziv gospodarskega subjekta, podpis odgovorne osebe)</w:t>
            </w:r>
          </w:p>
        </w:tc>
      </w:tr>
    </w:tbl>
    <w:p w:rsidR="0077054B" w:rsidRPr="005E69C2" w:rsidRDefault="0077054B" w:rsidP="009212BB">
      <w:pPr>
        <w:keepNext/>
        <w:tabs>
          <w:tab w:val="left" w:pos="2835"/>
        </w:tabs>
        <w:ind w:left="284" w:hanging="284"/>
        <w:jc w:val="both"/>
        <w:rPr>
          <w:rFonts w:cs="Tahoma"/>
          <w:sz w:val="20"/>
          <w:szCs w:val="20"/>
        </w:rPr>
      </w:pPr>
    </w:p>
    <w:p w:rsidR="0077054B" w:rsidRPr="005E69C2" w:rsidRDefault="0077054B" w:rsidP="009212BB">
      <w:pPr>
        <w:keepNext/>
        <w:jc w:val="both"/>
        <w:rPr>
          <w:rFonts w:cs="Tahoma"/>
          <w:b/>
          <w:bCs/>
          <w:i/>
          <w:noProof/>
          <w:sz w:val="18"/>
          <w:szCs w:val="18"/>
        </w:rPr>
      </w:pPr>
    </w:p>
    <w:p w:rsidR="0077054B" w:rsidRPr="005E69C2" w:rsidRDefault="0077054B" w:rsidP="009212BB">
      <w:pPr>
        <w:keepNext/>
        <w:jc w:val="both"/>
        <w:rPr>
          <w:rFonts w:cs="Tahoma"/>
          <w:b/>
          <w:i/>
          <w:sz w:val="20"/>
          <w:szCs w:val="20"/>
          <w:u w:val="single"/>
        </w:rPr>
      </w:pPr>
    </w:p>
    <w:p w:rsidR="0077054B" w:rsidRPr="005E69C2" w:rsidRDefault="0077054B" w:rsidP="009212BB">
      <w:pPr>
        <w:keepNext/>
        <w:jc w:val="both"/>
        <w:rPr>
          <w:rFonts w:eastAsia="Calibri" w:cs="Tahoma"/>
          <w:i/>
          <w:sz w:val="18"/>
          <w:szCs w:val="18"/>
          <w:lang w:eastAsia="en-US"/>
        </w:rPr>
      </w:pPr>
      <w:r w:rsidRPr="005E69C2">
        <w:rPr>
          <w:rFonts w:eastAsia="Calibri" w:cs="Tahoma"/>
          <w:b/>
          <w:i/>
          <w:sz w:val="18"/>
          <w:szCs w:val="18"/>
          <w:lang w:eastAsia="en-US"/>
        </w:rPr>
        <w:t>Opomba:</w:t>
      </w:r>
      <w:r w:rsidRPr="005E69C2">
        <w:rPr>
          <w:rFonts w:eastAsia="Calibri" w:cs="Tahoma"/>
          <w:i/>
          <w:sz w:val="18"/>
          <w:szCs w:val="18"/>
          <w:lang w:eastAsia="en-US"/>
        </w:rPr>
        <w:t xml:space="preserve"> </w:t>
      </w:r>
      <w:r w:rsidRPr="005E69C2">
        <w:rPr>
          <w:rFonts w:cs="Tahoma"/>
          <w:i/>
          <w:iCs/>
          <w:sz w:val="18"/>
          <w:szCs w:val="22"/>
        </w:rPr>
        <w:t xml:space="preserve">Izjavo izpolnijo in podpišejo </w:t>
      </w:r>
      <w:r w:rsidRPr="005E69C2">
        <w:rPr>
          <w:rFonts w:cs="Tahoma"/>
          <w:b/>
          <w:i/>
          <w:iCs/>
          <w:sz w:val="18"/>
          <w:szCs w:val="22"/>
        </w:rPr>
        <w:t>VSI</w:t>
      </w:r>
      <w:r w:rsidRPr="005E69C2">
        <w:rPr>
          <w:rFonts w:cs="Tahoma"/>
          <w:i/>
          <w:iCs/>
          <w:sz w:val="18"/>
          <w:szCs w:val="22"/>
        </w:rPr>
        <w:t xml:space="preserve"> </w:t>
      </w:r>
      <w:r w:rsidRPr="005E69C2">
        <w:rPr>
          <w:rFonts w:cs="Tahoma"/>
          <w:i/>
          <w:iCs/>
          <w:sz w:val="18"/>
          <w:szCs w:val="22"/>
          <w:u w:val="single"/>
        </w:rPr>
        <w:t>podizvajalci</w:t>
      </w:r>
      <w:r w:rsidRPr="005E69C2">
        <w:rPr>
          <w:rFonts w:cs="Tahoma"/>
          <w:i/>
          <w:iCs/>
          <w:sz w:val="18"/>
          <w:szCs w:val="22"/>
        </w:rPr>
        <w:t xml:space="preserve"> (v kolikor  ponudnik v ponudbi nominira podizvajalce za izvedbo javnega naročila) in drugi </w:t>
      </w:r>
      <w:r w:rsidRPr="005E69C2">
        <w:rPr>
          <w:rFonts w:cs="Tahoma"/>
          <w:i/>
          <w:iCs/>
          <w:sz w:val="18"/>
          <w:szCs w:val="22"/>
          <w:u w:val="single"/>
        </w:rPr>
        <w:t>subjekti</w:t>
      </w:r>
      <w:r w:rsidRPr="005E69C2">
        <w:rPr>
          <w:rFonts w:cs="Tahoma"/>
          <w:i/>
          <w:iCs/>
          <w:sz w:val="18"/>
          <w:szCs w:val="22"/>
        </w:rPr>
        <w:t xml:space="preserve">, katerih zmogljivost uporablja ponudnik (v kolikor ponudnik </w:t>
      </w:r>
      <w:r w:rsidRPr="005E69C2">
        <w:rPr>
          <w:rFonts w:cs="Tahoma"/>
          <w:bCs/>
          <w:i/>
          <w:iCs/>
          <w:sz w:val="18"/>
          <w:szCs w:val="22"/>
        </w:rPr>
        <w:t>glede pogojev</w:t>
      </w:r>
      <w:r w:rsidRPr="005E69C2">
        <w:rPr>
          <w:rFonts w:cs="Tahoma"/>
          <w:b/>
          <w:bCs/>
          <w:i/>
          <w:iCs/>
          <w:sz w:val="18"/>
          <w:szCs w:val="22"/>
        </w:rPr>
        <w:t xml:space="preserve"> </w:t>
      </w:r>
      <w:r w:rsidRPr="005E69C2">
        <w:rPr>
          <w:rFonts w:cs="Tahoma"/>
          <w:i/>
          <w:iCs/>
          <w:sz w:val="18"/>
          <w:szCs w:val="22"/>
        </w:rPr>
        <w:t>v zvezi z ekonomskim in finančnim položajem ter tehnično in strokovno sposobnostjo uporabi zmogljivosti drugih subjektov).</w:t>
      </w:r>
    </w:p>
    <w:p w:rsidR="0077054B" w:rsidRPr="005E69C2" w:rsidRDefault="0077054B" w:rsidP="009212BB">
      <w:pPr>
        <w:keepNext/>
        <w:jc w:val="both"/>
        <w:rPr>
          <w:rFonts w:cs="Tahoma"/>
          <w:b/>
          <w:i/>
          <w:sz w:val="20"/>
          <w:szCs w:val="20"/>
          <w:u w:val="single"/>
        </w:rPr>
      </w:pPr>
    </w:p>
    <w:p w:rsidR="00CC4E1E" w:rsidRPr="005E69C2" w:rsidRDefault="00CC4E1E" w:rsidP="009212BB">
      <w:pPr>
        <w:keepNext/>
        <w:jc w:val="both"/>
        <w:rPr>
          <w:rFonts w:cs="Tahoma"/>
          <w:i/>
          <w:iCs/>
          <w:sz w:val="18"/>
          <w:szCs w:val="22"/>
        </w:rPr>
      </w:pPr>
    </w:p>
    <w:p w:rsidR="00E42F79" w:rsidRPr="005E69C2" w:rsidRDefault="00E42F79" w:rsidP="009212BB">
      <w:pPr>
        <w:keepNext/>
        <w:jc w:val="both"/>
        <w:rPr>
          <w:rFonts w:cs="Tahoma"/>
          <w:i/>
          <w:iCs/>
          <w:sz w:val="18"/>
          <w:szCs w:val="22"/>
        </w:rPr>
      </w:pPr>
    </w:p>
    <w:p w:rsidR="00A277B0" w:rsidRPr="005E69C2" w:rsidRDefault="00A277B0" w:rsidP="009212BB">
      <w:pPr>
        <w:keepNext/>
        <w:jc w:val="both"/>
        <w:rPr>
          <w:rFonts w:cs="Tahoma"/>
          <w:b/>
          <w:i/>
          <w:sz w:val="20"/>
          <w:szCs w:val="20"/>
          <w:u w:val="single"/>
        </w:rPr>
      </w:pPr>
    </w:p>
    <w:p w:rsidR="00A277B0" w:rsidRPr="005E69C2" w:rsidRDefault="00A277B0" w:rsidP="009212BB">
      <w:pPr>
        <w:keepNext/>
        <w:jc w:val="both"/>
        <w:rPr>
          <w:rFonts w:cs="Tahoma"/>
          <w:b/>
          <w:i/>
          <w:sz w:val="20"/>
          <w:szCs w:val="20"/>
          <w:u w:val="single"/>
        </w:rPr>
      </w:pPr>
    </w:p>
    <w:p w:rsidR="00A277B0" w:rsidRDefault="00A277B0" w:rsidP="009212BB">
      <w:pPr>
        <w:keepNext/>
        <w:jc w:val="both"/>
        <w:rPr>
          <w:rFonts w:cs="Tahoma"/>
          <w:b/>
          <w:i/>
          <w:sz w:val="20"/>
          <w:szCs w:val="20"/>
          <w:u w:val="single"/>
        </w:rPr>
      </w:pPr>
    </w:p>
    <w:p w:rsidR="00BD4315" w:rsidRDefault="00BD4315" w:rsidP="009212BB">
      <w:pPr>
        <w:keepNext/>
        <w:jc w:val="both"/>
        <w:rPr>
          <w:rFonts w:cs="Tahoma"/>
          <w:b/>
          <w:i/>
          <w:sz w:val="20"/>
          <w:szCs w:val="20"/>
          <w:u w:val="single"/>
        </w:rPr>
      </w:pPr>
    </w:p>
    <w:p w:rsidR="003B7041" w:rsidRPr="005E69C2" w:rsidRDefault="003B7041" w:rsidP="009212BB">
      <w:pPr>
        <w:keepNext/>
        <w:jc w:val="both"/>
        <w:rPr>
          <w:rFonts w:cs="Tahoma"/>
          <w:b/>
          <w:i/>
          <w:sz w:val="20"/>
          <w:szCs w:val="20"/>
          <w:u w:val="single"/>
        </w:rPr>
      </w:pP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1D2641" w:rsidRPr="005E69C2" w:rsidTr="00E53ECA">
        <w:tc>
          <w:tcPr>
            <w:tcW w:w="608" w:type="dxa"/>
            <w:tcBorders>
              <w:right w:val="nil"/>
            </w:tcBorders>
          </w:tcPr>
          <w:p w:rsidR="001D2641" w:rsidRPr="005E69C2" w:rsidRDefault="001D2641" w:rsidP="009212BB">
            <w:pPr>
              <w:keepNext/>
              <w:jc w:val="both"/>
              <w:rPr>
                <w:rFonts w:cs="Tahoma"/>
                <w:sz w:val="20"/>
                <w:szCs w:val="20"/>
              </w:rPr>
            </w:pPr>
            <w:r w:rsidRPr="005E69C2">
              <w:rPr>
                <w:rFonts w:ascii="Times New Roman" w:hAnsi="Times New Roman"/>
                <w:sz w:val="20"/>
                <w:szCs w:val="20"/>
              </w:rPr>
              <w:lastRenderedPageBreak/>
              <w:br w:type="page"/>
            </w:r>
            <w:r w:rsidRPr="005E69C2">
              <w:rPr>
                <w:rFonts w:ascii="Times New Roman" w:hAnsi="Times New Roman"/>
                <w:sz w:val="20"/>
                <w:szCs w:val="20"/>
              </w:rPr>
              <w:br w:type="page"/>
            </w:r>
            <w:r w:rsidRPr="005E69C2">
              <w:rPr>
                <w:rFonts w:ascii="Times New Roman" w:hAnsi="Times New Roman"/>
                <w:sz w:val="20"/>
                <w:szCs w:val="20"/>
              </w:rPr>
              <w:br w:type="page"/>
            </w:r>
            <w:r w:rsidRPr="005E69C2">
              <w:rPr>
                <w:rFonts w:ascii="Times New Roman" w:hAnsi="Times New Roman"/>
                <w:sz w:val="20"/>
                <w:szCs w:val="20"/>
              </w:rPr>
              <w:br w:type="page"/>
            </w:r>
            <w:r w:rsidRPr="005E69C2">
              <w:rPr>
                <w:rFonts w:cs="Tahoma"/>
                <w:sz w:val="20"/>
                <w:szCs w:val="20"/>
              </w:rPr>
              <w:br w:type="page"/>
            </w:r>
            <w:r w:rsidRPr="005E69C2">
              <w:rPr>
                <w:rFonts w:cs="Tahoma"/>
                <w:b/>
                <w:sz w:val="20"/>
                <w:szCs w:val="20"/>
              </w:rPr>
              <w:br w:type="page"/>
            </w:r>
            <w:r w:rsidRPr="005E69C2">
              <w:rPr>
                <w:rFonts w:cs="Tahoma"/>
                <w:sz w:val="20"/>
                <w:szCs w:val="20"/>
              </w:rPr>
              <w:br w:type="page"/>
            </w:r>
          </w:p>
        </w:tc>
        <w:tc>
          <w:tcPr>
            <w:tcW w:w="7654" w:type="dxa"/>
            <w:tcBorders>
              <w:left w:val="nil"/>
            </w:tcBorders>
            <w:vAlign w:val="bottom"/>
          </w:tcPr>
          <w:p w:rsidR="001D2641" w:rsidRPr="005E69C2" w:rsidRDefault="001D2641" w:rsidP="009212BB">
            <w:pPr>
              <w:keepNext/>
              <w:rPr>
                <w:rFonts w:cs="Tahoma"/>
                <w:sz w:val="20"/>
                <w:szCs w:val="20"/>
              </w:rPr>
            </w:pPr>
            <w:r w:rsidRPr="005E69C2">
              <w:rPr>
                <w:rFonts w:cs="Tahoma"/>
                <w:sz w:val="20"/>
                <w:szCs w:val="20"/>
              </w:rPr>
              <w:t>IZJAVA FIZIČNE OSEBE</w:t>
            </w:r>
          </w:p>
        </w:tc>
        <w:tc>
          <w:tcPr>
            <w:tcW w:w="850" w:type="dxa"/>
            <w:tcBorders>
              <w:right w:val="nil"/>
            </w:tcBorders>
          </w:tcPr>
          <w:p w:rsidR="001D2641" w:rsidRPr="005E69C2" w:rsidRDefault="0077054B" w:rsidP="009212BB">
            <w:pPr>
              <w:keepNext/>
              <w:jc w:val="both"/>
              <w:rPr>
                <w:rFonts w:cs="Tahoma"/>
                <w:b/>
                <w:sz w:val="20"/>
                <w:szCs w:val="20"/>
              </w:rPr>
            </w:pPr>
            <w:r w:rsidRPr="005E69C2">
              <w:rPr>
                <w:rFonts w:cs="Tahoma"/>
                <w:b/>
                <w:i/>
                <w:sz w:val="20"/>
                <w:szCs w:val="20"/>
              </w:rPr>
              <w:t>P</w:t>
            </w:r>
            <w:r w:rsidR="001D2641" w:rsidRPr="005E69C2">
              <w:rPr>
                <w:rFonts w:cs="Tahoma"/>
                <w:b/>
                <w:i/>
                <w:sz w:val="20"/>
                <w:szCs w:val="20"/>
              </w:rPr>
              <w:t xml:space="preserve">riloga </w:t>
            </w:r>
          </w:p>
        </w:tc>
        <w:tc>
          <w:tcPr>
            <w:tcW w:w="576" w:type="dxa"/>
            <w:tcBorders>
              <w:left w:val="nil"/>
            </w:tcBorders>
          </w:tcPr>
          <w:p w:rsidR="001D2641" w:rsidRPr="005E69C2" w:rsidRDefault="009A4457" w:rsidP="009212BB">
            <w:pPr>
              <w:keepNext/>
              <w:jc w:val="both"/>
              <w:rPr>
                <w:rFonts w:cs="Tahoma"/>
                <w:b/>
                <w:i/>
                <w:sz w:val="20"/>
                <w:szCs w:val="20"/>
              </w:rPr>
            </w:pPr>
            <w:r w:rsidRPr="005E69C2">
              <w:rPr>
                <w:rFonts w:cs="Tahoma"/>
                <w:b/>
                <w:i/>
                <w:sz w:val="20"/>
                <w:szCs w:val="20"/>
              </w:rPr>
              <w:t>3/3</w:t>
            </w:r>
          </w:p>
        </w:tc>
      </w:tr>
    </w:tbl>
    <w:p w:rsidR="001D2641" w:rsidRPr="005E69C2" w:rsidRDefault="001D2641" w:rsidP="009212BB">
      <w:pPr>
        <w:keepNext/>
        <w:rPr>
          <w:rFonts w:cs="Tahoma"/>
          <w:b/>
          <w:sz w:val="20"/>
          <w:szCs w:val="20"/>
        </w:rPr>
      </w:pPr>
    </w:p>
    <w:p w:rsidR="005C138A" w:rsidRPr="005E69C2" w:rsidRDefault="00721CFA" w:rsidP="009212BB">
      <w:pPr>
        <w:keepNext/>
        <w:jc w:val="both"/>
        <w:rPr>
          <w:rFonts w:cs="Tahoma"/>
          <w:b/>
          <w:sz w:val="20"/>
          <w:szCs w:val="20"/>
        </w:rPr>
      </w:pPr>
      <w:r>
        <w:rPr>
          <w:rFonts w:cs="Tahoma"/>
          <w:b/>
          <w:sz w:val="20"/>
          <w:szCs w:val="20"/>
        </w:rPr>
        <w:t>LPT-33/18</w:t>
      </w:r>
      <w:r w:rsidR="00215328" w:rsidRPr="005E69C2">
        <w:rPr>
          <w:rFonts w:cs="Tahoma"/>
          <w:b/>
          <w:sz w:val="20"/>
          <w:szCs w:val="20"/>
        </w:rPr>
        <w:t xml:space="preserve"> </w:t>
      </w:r>
      <w:r w:rsidR="003B7B7D">
        <w:rPr>
          <w:rFonts w:cs="Tahoma"/>
          <w:b/>
          <w:sz w:val="20"/>
          <w:szCs w:val="20"/>
        </w:rPr>
        <w:t>Izdelava prototipa kovinske stojnice</w:t>
      </w:r>
    </w:p>
    <w:p w:rsidR="001D2641" w:rsidRPr="005E69C2" w:rsidRDefault="001D2641" w:rsidP="009212BB">
      <w:pPr>
        <w:keepNext/>
        <w:tabs>
          <w:tab w:val="left" w:pos="567"/>
          <w:tab w:val="num" w:pos="851"/>
          <w:tab w:val="left" w:pos="993"/>
        </w:tabs>
        <w:jc w:val="both"/>
        <w:rPr>
          <w:rFonts w:cs="Tahoma"/>
          <w:sz w:val="20"/>
          <w:szCs w:val="20"/>
        </w:rPr>
      </w:pPr>
    </w:p>
    <w:p w:rsidR="001D2641" w:rsidRPr="005E69C2" w:rsidRDefault="001D2641" w:rsidP="009212BB">
      <w:pPr>
        <w:keepNext/>
        <w:tabs>
          <w:tab w:val="left" w:pos="567"/>
          <w:tab w:val="num" w:pos="851"/>
          <w:tab w:val="left" w:pos="993"/>
        </w:tabs>
        <w:jc w:val="both"/>
        <w:rPr>
          <w:rFonts w:cs="Tahoma"/>
          <w:sz w:val="20"/>
          <w:szCs w:val="20"/>
        </w:rPr>
      </w:pPr>
      <w:r w:rsidRPr="005E69C2">
        <w:rPr>
          <w:rFonts w:cs="Tahoma"/>
          <w:sz w:val="20"/>
          <w:szCs w:val="20"/>
        </w:rPr>
        <w:t xml:space="preserve">Ime in priimek _____________________________________________________________________ </w:t>
      </w:r>
    </w:p>
    <w:p w:rsidR="001D2641" w:rsidRPr="005E69C2" w:rsidRDefault="001D2641" w:rsidP="009212BB">
      <w:pPr>
        <w:keepNext/>
        <w:tabs>
          <w:tab w:val="left" w:pos="567"/>
          <w:tab w:val="num" w:pos="851"/>
          <w:tab w:val="left" w:pos="993"/>
        </w:tabs>
        <w:jc w:val="both"/>
        <w:rPr>
          <w:rFonts w:cs="Tahoma"/>
          <w:sz w:val="20"/>
          <w:szCs w:val="20"/>
        </w:rPr>
      </w:pPr>
    </w:p>
    <w:p w:rsidR="001D2641" w:rsidRPr="005E69C2" w:rsidRDefault="001D2641" w:rsidP="009212BB">
      <w:pPr>
        <w:keepNext/>
        <w:tabs>
          <w:tab w:val="left" w:pos="567"/>
          <w:tab w:val="num" w:pos="851"/>
          <w:tab w:val="left" w:pos="993"/>
        </w:tabs>
        <w:jc w:val="both"/>
        <w:rPr>
          <w:rFonts w:cs="Tahoma"/>
          <w:sz w:val="20"/>
          <w:szCs w:val="20"/>
        </w:rPr>
      </w:pPr>
      <w:r w:rsidRPr="005E69C2">
        <w:rPr>
          <w:rFonts w:cs="Tahoma"/>
          <w:sz w:val="20"/>
          <w:szCs w:val="20"/>
        </w:rPr>
        <w:t>EMŠO ____________________________________________________________________________</w:t>
      </w:r>
    </w:p>
    <w:p w:rsidR="001D2641" w:rsidRPr="005E69C2" w:rsidRDefault="001D2641" w:rsidP="009212BB">
      <w:pPr>
        <w:keepNext/>
        <w:tabs>
          <w:tab w:val="left" w:pos="567"/>
          <w:tab w:val="num" w:pos="851"/>
          <w:tab w:val="left" w:pos="993"/>
        </w:tabs>
        <w:jc w:val="both"/>
        <w:rPr>
          <w:rFonts w:cs="Tahoma"/>
          <w:sz w:val="20"/>
          <w:szCs w:val="20"/>
        </w:rPr>
      </w:pPr>
    </w:p>
    <w:p w:rsidR="001D2641" w:rsidRPr="005E69C2" w:rsidRDefault="001D2641" w:rsidP="009212BB">
      <w:pPr>
        <w:keepNext/>
        <w:tabs>
          <w:tab w:val="left" w:pos="567"/>
          <w:tab w:val="num" w:pos="851"/>
          <w:tab w:val="left" w:pos="993"/>
        </w:tabs>
        <w:jc w:val="both"/>
        <w:rPr>
          <w:rFonts w:cs="Tahoma"/>
          <w:sz w:val="20"/>
          <w:szCs w:val="20"/>
        </w:rPr>
      </w:pPr>
    </w:p>
    <w:p w:rsidR="001D2641" w:rsidRPr="005E69C2" w:rsidRDefault="001D2641" w:rsidP="009212BB">
      <w:pPr>
        <w:keepNext/>
        <w:tabs>
          <w:tab w:val="left" w:pos="567"/>
          <w:tab w:val="num" w:pos="851"/>
          <w:tab w:val="left" w:pos="993"/>
        </w:tabs>
        <w:jc w:val="both"/>
        <w:rPr>
          <w:rFonts w:cs="Tahoma"/>
          <w:sz w:val="20"/>
          <w:szCs w:val="20"/>
        </w:rPr>
      </w:pPr>
      <w:r w:rsidRPr="005E69C2">
        <w:rPr>
          <w:rFonts w:cs="Tahoma"/>
          <w:sz w:val="20"/>
          <w:szCs w:val="20"/>
        </w:rPr>
        <w:t>Spodaj podpisani/a, ki sem pri gospodarskemu subjektu ________________________________________</w:t>
      </w:r>
    </w:p>
    <w:p w:rsidR="001D2641" w:rsidRPr="005E69C2" w:rsidRDefault="001D2641" w:rsidP="009212BB">
      <w:pPr>
        <w:keepNext/>
        <w:tabs>
          <w:tab w:val="left" w:pos="567"/>
          <w:tab w:val="num" w:pos="851"/>
          <w:tab w:val="left" w:pos="993"/>
        </w:tabs>
        <w:jc w:val="both"/>
        <w:rPr>
          <w:rFonts w:cs="Tahoma"/>
          <w:sz w:val="20"/>
          <w:szCs w:val="20"/>
        </w:rPr>
      </w:pPr>
      <w:r w:rsidRPr="005E69C2">
        <w:rPr>
          <w:rFonts w:cs="Tahoma"/>
          <w:sz w:val="20"/>
          <w:szCs w:val="20"/>
        </w:rPr>
        <w:t>član/</w:t>
      </w:r>
      <w:proofErr w:type="spellStart"/>
      <w:r w:rsidRPr="005E69C2">
        <w:rPr>
          <w:rFonts w:cs="Tahoma"/>
          <w:sz w:val="20"/>
          <w:szCs w:val="20"/>
        </w:rPr>
        <w:t>ica</w:t>
      </w:r>
      <w:proofErr w:type="spellEnd"/>
      <w:r w:rsidRPr="005E69C2">
        <w:rPr>
          <w:rFonts w:cs="Tahoma"/>
          <w:sz w:val="20"/>
          <w:szCs w:val="20"/>
        </w:rPr>
        <w:t xml:space="preserve"> (ustrezno obkrožiti):</w:t>
      </w:r>
    </w:p>
    <w:p w:rsidR="001D2641" w:rsidRPr="005E69C2" w:rsidRDefault="001D2641" w:rsidP="009212BB">
      <w:pPr>
        <w:pStyle w:val="Odstavekseznama"/>
        <w:keepNext/>
        <w:numPr>
          <w:ilvl w:val="0"/>
          <w:numId w:val="13"/>
        </w:numPr>
        <w:tabs>
          <w:tab w:val="left" w:pos="567"/>
          <w:tab w:val="left" w:pos="993"/>
        </w:tabs>
        <w:jc w:val="both"/>
        <w:rPr>
          <w:rFonts w:ascii="Tahoma" w:hAnsi="Tahoma" w:cs="Tahoma"/>
        </w:rPr>
      </w:pPr>
      <w:r w:rsidRPr="005E69C2">
        <w:rPr>
          <w:rFonts w:ascii="Tahoma" w:hAnsi="Tahoma" w:cs="Tahoma"/>
        </w:rPr>
        <w:t xml:space="preserve">upravnega organa ali </w:t>
      </w:r>
    </w:p>
    <w:p w:rsidR="001D2641" w:rsidRPr="005E69C2" w:rsidRDefault="001D2641" w:rsidP="009212BB">
      <w:pPr>
        <w:pStyle w:val="Odstavekseznama"/>
        <w:keepNext/>
        <w:numPr>
          <w:ilvl w:val="0"/>
          <w:numId w:val="13"/>
        </w:numPr>
        <w:tabs>
          <w:tab w:val="left" w:pos="567"/>
          <w:tab w:val="left" w:pos="993"/>
        </w:tabs>
        <w:jc w:val="both"/>
        <w:rPr>
          <w:rFonts w:ascii="Tahoma" w:hAnsi="Tahoma" w:cs="Tahoma"/>
        </w:rPr>
      </w:pPr>
      <w:r w:rsidRPr="005E69C2">
        <w:rPr>
          <w:rFonts w:ascii="Tahoma" w:hAnsi="Tahoma" w:cs="Tahoma"/>
        </w:rPr>
        <w:t>vodstvenega organa ali</w:t>
      </w:r>
    </w:p>
    <w:p w:rsidR="001D2641" w:rsidRPr="005E69C2" w:rsidRDefault="001D2641" w:rsidP="009212BB">
      <w:pPr>
        <w:pStyle w:val="Odstavekseznama"/>
        <w:keepNext/>
        <w:numPr>
          <w:ilvl w:val="0"/>
          <w:numId w:val="13"/>
        </w:numPr>
        <w:tabs>
          <w:tab w:val="left" w:pos="567"/>
          <w:tab w:val="left" w:pos="993"/>
        </w:tabs>
        <w:jc w:val="both"/>
        <w:rPr>
          <w:rFonts w:ascii="Tahoma" w:hAnsi="Tahoma" w:cs="Tahoma"/>
        </w:rPr>
      </w:pPr>
      <w:r w:rsidRPr="005E69C2">
        <w:rPr>
          <w:rFonts w:ascii="Tahoma" w:hAnsi="Tahoma" w:cs="Tahoma"/>
        </w:rPr>
        <w:t xml:space="preserve">nadzornega organa </w:t>
      </w:r>
    </w:p>
    <w:p w:rsidR="001D2641" w:rsidRPr="005E69C2" w:rsidRDefault="001D2641" w:rsidP="009212BB">
      <w:pPr>
        <w:keepNext/>
        <w:tabs>
          <w:tab w:val="left" w:pos="567"/>
          <w:tab w:val="num" w:pos="851"/>
          <w:tab w:val="left" w:pos="993"/>
        </w:tabs>
        <w:jc w:val="both"/>
        <w:rPr>
          <w:rFonts w:cs="Tahoma"/>
          <w:sz w:val="20"/>
          <w:szCs w:val="20"/>
        </w:rPr>
      </w:pPr>
    </w:p>
    <w:p w:rsidR="001D2641" w:rsidRPr="005E69C2" w:rsidRDefault="001D2641" w:rsidP="009212BB">
      <w:pPr>
        <w:keepNext/>
        <w:tabs>
          <w:tab w:val="left" w:pos="567"/>
          <w:tab w:val="num" w:pos="851"/>
          <w:tab w:val="left" w:pos="993"/>
        </w:tabs>
        <w:jc w:val="both"/>
        <w:rPr>
          <w:rFonts w:cs="Tahoma"/>
          <w:sz w:val="20"/>
          <w:szCs w:val="20"/>
        </w:rPr>
      </w:pPr>
      <w:r w:rsidRPr="005E69C2">
        <w:rPr>
          <w:rFonts w:cs="Tahoma"/>
          <w:sz w:val="20"/>
          <w:szCs w:val="20"/>
        </w:rPr>
        <w:t>oziroma imam pooblastila za njegovo (ustrezno obkrožiti):</w:t>
      </w:r>
    </w:p>
    <w:p w:rsidR="001D2641" w:rsidRPr="005E69C2" w:rsidRDefault="001D2641" w:rsidP="009212BB">
      <w:pPr>
        <w:pStyle w:val="Odstavekseznama"/>
        <w:keepNext/>
        <w:numPr>
          <w:ilvl w:val="0"/>
          <w:numId w:val="13"/>
        </w:numPr>
        <w:tabs>
          <w:tab w:val="left" w:pos="567"/>
          <w:tab w:val="left" w:pos="993"/>
        </w:tabs>
        <w:jc w:val="both"/>
        <w:rPr>
          <w:rFonts w:ascii="Tahoma" w:hAnsi="Tahoma" w:cs="Tahoma"/>
        </w:rPr>
      </w:pPr>
      <w:r w:rsidRPr="005E69C2">
        <w:rPr>
          <w:rFonts w:ascii="Tahoma" w:hAnsi="Tahoma" w:cs="Tahoma"/>
        </w:rPr>
        <w:t>zastopanje ali</w:t>
      </w:r>
    </w:p>
    <w:p w:rsidR="001D2641" w:rsidRPr="005E69C2" w:rsidRDefault="001D2641" w:rsidP="009212BB">
      <w:pPr>
        <w:pStyle w:val="Odstavekseznama"/>
        <w:keepNext/>
        <w:numPr>
          <w:ilvl w:val="0"/>
          <w:numId w:val="13"/>
        </w:numPr>
        <w:tabs>
          <w:tab w:val="left" w:pos="567"/>
          <w:tab w:val="left" w:pos="993"/>
        </w:tabs>
        <w:jc w:val="both"/>
        <w:rPr>
          <w:rFonts w:ascii="Tahoma" w:hAnsi="Tahoma" w:cs="Tahoma"/>
        </w:rPr>
      </w:pPr>
      <w:r w:rsidRPr="005E69C2">
        <w:rPr>
          <w:rFonts w:ascii="Tahoma" w:hAnsi="Tahoma" w:cs="Tahoma"/>
        </w:rPr>
        <w:t>odločanje ali</w:t>
      </w:r>
    </w:p>
    <w:p w:rsidR="001D2641" w:rsidRPr="005E69C2" w:rsidRDefault="001D2641" w:rsidP="009212BB">
      <w:pPr>
        <w:pStyle w:val="Odstavekseznama"/>
        <w:keepNext/>
        <w:numPr>
          <w:ilvl w:val="0"/>
          <w:numId w:val="13"/>
        </w:numPr>
        <w:tabs>
          <w:tab w:val="left" w:pos="567"/>
          <w:tab w:val="left" w:pos="993"/>
        </w:tabs>
        <w:jc w:val="both"/>
        <w:rPr>
          <w:rFonts w:ascii="Tahoma" w:hAnsi="Tahoma" w:cs="Tahoma"/>
        </w:rPr>
      </w:pPr>
      <w:r w:rsidRPr="005E69C2">
        <w:rPr>
          <w:rFonts w:ascii="Tahoma" w:hAnsi="Tahoma" w:cs="Tahoma"/>
        </w:rPr>
        <w:t>nadzor v njem,</w:t>
      </w:r>
    </w:p>
    <w:p w:rsidR="001D2641" w:rsidRPr="005E69C2" w:rsidRDefault="001D2641" w:rsidP="009212BB">
      <w:pPr>
        <w:keepNext/>
        <w:tabs>
          <w:tab w:val="left" w:pos="567"/>
          <w:tab w:val="num" w:pos="851"/>
          <w:tab w:val="left" w:pos="993"/>
        </w:tabs>
        <w:jc w:val="both"/>
        <w:rPr>
          <w:rFonts w:cs="Tahoma"/>
          <w:sz w:val="20"/>
          <w:szCs w:val="20"/>
        </w:rPr>
      </w:pPr>
    </w:p>
    <w:p w:rsidR="001D2641" w:rsidRPr="005E69C2" w:rsidRDefault="001D2641" w:rsidP="009212BB">
      <w:pPr>
        <w:keepNext/>
        <w:tabs>
          <w:tab w:val="left" w:pos="567"/>
          <w:tab w:val="num" w:pos="851"/>
          <w:tab w:val="left" w:pos="993"/>
        </w:tabs>
        <w:jc w:val="both"/>
        <w:rPr>
          <w:rFonts w:cs="Tahoma"/>
          <w:sz w:val="20"/>
          <w:szCs w:val="20"/>
        </w:rPr>
      </w:pPr>
      <w:r w:rsidRPr="005E69C2">
        <w:rPr>
          <w:rFonts w:cs="Tahoma"/>
          <w:b/>
          <w:sz w:val="20"/>
          <w:szCs w:val="20"/>
        </w:rPr>
        <w:t>pod kazensko in materialno odgovornostjo</w:t>
      </w:r>
      <w:r w:rsidRPr="005E69C2">
        <w:rPr>
          <w:rFonts w:cs="Tahoma"/>
          <w:sz w:val="20"/>
          <w:szCs w:val="20"/>
        </w:rPr>
        <w:t xml:space="preserve"> </w:t>
      </w:r>
    </w:p>
    <w:p w:rsidR="001D2641" w:rsidRPr="005E69C2" w:rsidRDefault="001D2641" w:rsidP="009212BB">
      <w:pPr>
        <w:keepNext/>
        <w:tabs>
          <w:tab w:val="left" w:pos="567"/>
          <w:tab w:val="num" w:pos="851"/>
          <w:tab w:val="left" w:pos="993"/>
        </w:tabs>
        <w:jc w:val="center"/>
        <w:rPr>
          <w:rFonts w:cs="Tahoma"/>
          <w:b/>
          <w:sz w:val="20"/>
          <w:szCs w:val="20"/>
        </w:rPr>
      </w:pPr>
    </w:p>
    <w:p w:rsidR="001D2641" w:rsidRPr="005E69C2" w:rsidRDefault="001D2641" w:rsidP="009212BB">
      <w:pPr>
        <w:keepNext/>
        <w:tabs>
          <w:tab w:val="left" w:pos="567"/>
          <w:tab w:val="num" w:pos="851"/>
          <w:tab w:val="left" w:pos="993"/>
        </w:tabs>
        <w:jc w:val="center"/>
        <w:rPr>
          <w:rFonts w:cs="Tahoma"/>
          <w:b/>
        </w:rPr>
      </w:pPr>
      <w:r w:rsidRPr="005E69C2">
        <w:rPr>
          <w:rFonts w:cs="Tahoma"/>
          <w:b/>
        </w:rPr>
        <w:t>IZJAVLJAM</w:t>
      </w:r>
    </w:p>
    <w:p w:rsidR="001D2641" w:rsidRPr="005E69C2" w:rsidRDefault="001D2641" w:rsidP="009212BB">
      <w:pPr>
        <w:keepNext/>
        <w:tabs>
          <w:tab w:val="left" w:pos="567"/>
          <w:tab w:val="num" w:pos="851"/>
          <w:tab w:val="left" w:pos="993"/>
        </w:tabs>
        <w:jc w:val="both"/>
        <w:rPr>
          <w:rFonts w:cs="Tahoma"/>
          <w:sz w:val="20"/>
          <w:szCs w:val="20"/>
        </w:rPr>
      </w:pPr>
    </w:p>
    <w:p w:rsidR="001D2641" w:rsidRPr="005E69C2" w:rsidRDefault="001D2641" w:rsidP="009212BB">
      <w:pPr>
        <w:keepNext/>
        <w:tabs>
          <w:tab w:val="left" w:pos="567"/>
          <w:tab w:val="num" w:pos="851"/>
          <w:tab w:val="left" w:pos="993"/>
        </w:tabs>
        <w:jc w:val="both"/>
        <w:rPr>
          <w:rFonts w:cs="Tahoma"/>
          <w:sz w:val="20"/>
          <w:szCs w:val="20"/>
        </w:rPr>
      </w:pPr>
      <w:r w:rsidRPr="005E69C2">
        <w:rPr>
          <w:rFonts w:cs="Tahoma"/>
          <w:sz w:val="20"/>
          <w:szCs w:val="20"/>
        </w:rPr>
        <w:t>da mi ni bila izrečena pravnomočna sodba, ki ima elemente kaznivih dejanj iz Kazenskega zakonika (Uradni list RS, št. 50/12 – uradno prečiščeno besedilo</w:t>
      </w:r>
      <w:r w:rsidR="00FD6450" w:rsidRPr="005E69C2">
        <w:rPr>
          <w:rFonts w:cs="Tahoma"/>
          <w:sz w:val="20"/>
          <w:szCs w:val="20"/>
        </w:rPr>
        <w:t xml:space="preserve">, </w:t>
      </w:r>
      <w:r w:rsidR="00FD6450" w:rsidRPr="005E69C2">
        <w:rPr>
          <w:rFonts w:cs="Tahoma"/>
          <w:bCs/>
          <w:sz w:val="20"/>
          <w:szCs w:val="20"/>
        </w:rPr>
        <w:t xml:space="preserve">6/16 – </w:t>
      </w:r>
      <w:proofErr w:type="spellStart"/>
      <w:r w:rsidR="00FD6450" w:rsidRPr="005E69C2">
        <w:rPr>
          <w:rFonts w:cs="Tahoma"/>
          <w:bCs/>
          <w:sz w:val="20"/>
          <w:szCs w:val="20"/>
        </w:rPr>
        <w:t>popr</w:t>
      </w:r>
      <w:proofErr w:type="spellEnd"/>
      <w:r w:rsidR="00FD6450" w:rsidRPr="005E69C2">
        <w:rPr>
          <w:rFonts w:cs="Tahoma"/>
          <w:bCs/>
          <w:sz w:val="20"/>
          <w:szCs w:val="20"/>
        </w:rPr>
        <w:t>., 54/15 in 38/16</w:t>
      </w:r>
      <w:r w:rsidRPr="005E69C2">
        <w:rPr>
          <w:rFonts w:cs="Tahoma"/>
          <w:sz w:val="20"/>
          <w:szCs w:val="20"/>
        </w:rPr>
        <w:t>; v nadaljnjem besedilu: KZ-1), ki so opredeljena v prvem odstavku 75. člena ZJN-3</w:t>
      </w:r>
      <w:r w:rsidR="007456EE" w:rsidRPr="005E69C2">
        <w:rPr>
          <w:rFonts w:cs="Tahoma"/>
          <w:sz w:val="20"/>
          <w:szCs w:val="20"/>
        </w:rPr>
        <w:t xml:space="preserve"> in </w:t>
      </w:r>
    </w:p>
    <w:p w:rsidR="001D2641" w:rsidRPr="005E69C2" w:rsidRDefault="001D2641" w:rsidP="009212BB">
      <w:pPr>
        <w:keepNext/>
        <w:tabs>
          <w:tab w:val="left" w:pos="567"/>
          <w:tab w:val="num" w:pos="851"/>
          <w:tab w:val="left" w:pos="993"/>
        </w:tabs>
        <w:jc w:val="both"/>
        <w:rPr>
          <w:rFonts w:ascii="Arial" w:hAnsi="Arial" w:cs="Arial"/>
          <w:sz w:val="18"/>
          <w:szCs w:val="18"/>
        </w:rPr>
      </w:pPr>
    </w:p>
    <w:p w:rsidR="007456EE" w:rsidRPr="005E69C2" w:rsidRDefault="007456EE" w:rsidP="009212BB">
      <w:pPr>
        <w:keepNext/>
        <w:tabs>
          <w:tab w:val="left" w:pos="567"/>
          <w:tab w:val="num" w:pos="851"/>
          <w:tab w:val="left" w:pos="993"/>
        </w:tabs>
        <w:jc w:val="center"/>
        <w:rPr>
          <w:rFonts w:cs="Tahoma"/>
          <w:b/>
        </w:rPr>
      </w:pPr>
      <w:r w:rsidRPr="005E69C2">
        <w:rPr>
          <w:rFonts w:cs="Tahoma"/>
          <w:b/>
        </w:rPr>
        <w:t>POOBLAŠČAM</w:t>
      </w:r>
    </w:p>
    <w:p w:rsidR="007456EE" w:rsidRPr="005E69C2" w:rsidRDefault="007456EE" w:rsidP="009212BB">
      <w:pPr>
        <w:keepNext/>
        <w:tabs>
          <w:tab w:val="left" w:pos="567"/>
          <w:tab w:val="num" w:pos="851"/>
          <w:tab w:val="left" w:pos="993"/>
        </w:tabs>
        <w:jc w:val="center"/>
        <w:rPr>
          <w:rFonts w:cs="Tahoma"/>
          <w:b/>
        </w:rPr>
      </w:pPr>
    </w:p>
    <w:p w:rsidR="007456EE" w:rsidRPr="005E69C2" w:rsidRDefault="009B14FB" w:rsidP="009212BB">
      <w:pPr>
        <w:keepNext/>
        <w:tabs>
          <w:tab w:val="left" w:pos="8647"/>
          <w:tab w:val="left" w:pos="9498"/>
        </w:tabs>
        <w:ind w:right="-2"/>
        <w:jc w:val="both"/>
        <w:rPr>
          <w:rFonts w:cs="Tahoma"/>
          <w:sz w:val="20"/>
          <w:szCs w:val="20"/>
        </w:rPr>
      </w:pPr>
      <w:r w:rsidRPr="005E69C2">
        <w:rPr>
          <w:rFonts w:cs="Tahoma"/>
          <w:sz w:val="20"/>
          <w:szCs w:val="20"/>
        </w:rPr>
        <w:t>JAVNI HOLDING Ljubljana, d.o.o.</w:t>
      </w:r>
      <w:r w:rsidR="007456EE" w:rsidRPr="005E69C2">
        <w:rPr>
          <w:rFonts w:cs="Tahoma"/>
          <w:sz w:val="20"/>
          <w:szCs w:val="20"/>
        </w:rPr>
        <w:t xml:space="preserve">, Verovškova ulica 70, 1000 LJUBLJANA, da za potrebe preverjanja izpolnjevanja pogojev v postopku oddaje javnega naročila z oznako </w:t>
      </w:r>
      <w:r w:rsidR="00721CFA">
        <w:rPr>
          <w:rFonts w:cs="Tahoma"/>
          <w:b/>
          <w:sz w:val="20"/>
          <w:szCs w:val="20"/>
        </w:rPr>
        <w:t>LPT-33/18</w:t>
      </w:r>
      <w:r w:rsidR="007456EE" w:rsidRPr="005E69C2">
        <w:rPr>
          <w:rFonts w:cs="Tahoma"/>
          <w:b/>
          <w:sz w:val="20"/>
          <w:szCs w:val="20"/>
        </w:rPr>
        <w:t xml:space="preserve"> </w:t>
      </w:r>
      <w:r w:rsidR="003B7B7D">
        <w:rPr>
          <w:rFonts w:cs="Tahoma"/>
          <w:b/>
          <w:sz w:val="20"/>
          <w:szCs w:val="20"/>
        </w:rPr>
        <w:t>Izdelava prototipa kovinske stojnice</w:t>
      </w:r>
      <w:r w:rsidR="007456EE" w:rsidRPr="005E69C2">
        <w:rPr>
          <w:rFonts w:cs="Tahoma"/>
          <w:b/>
          <w:sz w:val="20"/>
          <w:szCs w:val="20"/>
        </w:rPr>
        <w:t xml:space="preserve">, </w:t>
      </w:r>
      <w:r w:rsidR="007456EE" w:rsidRPr="005E69C2">
        <w:rPr>
          <w:rFonts w:cs="Tahoma"/>
          <w:sz w:val="20"/>
          <w:szCs w:val="20"/>
        </w:rPr>
        <w:t>od Ministrstva za pravosodje pridobi potrdilo iz kazenske evidence.</w:t>
      </w:r>
    </w:p>
    <w:p w:rsidR="007456EE" w:rsidRPr="005E69C2" w:rsidRDefault="007456EE" w:rsidP="009212BB">
      <w:pPr>
        <w:keepNext/>
        <w:tabs>
          <w:tab w:val="left" w:pos="567"/>
          <w:tab w:val="num" w:pos="851"/>
          <w:tab w:val="left" w:pos="993"/>
        </w:tabs>
        <w:jc w:val="both"/>
        <w:rPr>
          <w:rFonts w:ascii="Arial" w:hAnsi="Arial" w:cs="Arial"/>
          <w:sz w:val="18"/>
          <w:szCs w:val="18"/>
        </w:rPr>
      </w:pPr>
    </w:p>
    <w:p w:rsidR="001D2641" w:rsidRPr="005E69C2" w:rsidRDefault="001D2641" w:rsidP="009212BB">
      <w:pPr>
        <w:keepNext/>
        <w:tabs>
          <w:tab w:val="left" w:pos="567"/>
          <w:tab w:val="num" w:pos="851"/>
          <w:tab w:val="left" w:pos="993"/>
        </w:tabs>
        <w:jc w:val="both"/>
        <w:rPr>
          <w:rFonts w:ascii="Arial" w:hAnsi="Arial" w:cs="Arial"/>
          <w:sz w:val="18"/>
          <w:szCs w:val="18"/>
        </w:rPr>
      </w:pPr>
    </w:p>
    <w:p w:rsidR="001D2641" w:rsidRPr="005E69C2" w:rsidRDefault="001D2641" w:rsidP="009212BB">
      <w:pPr>
        <w:keepNext/>
        <w:tabs>
          <w:tab w:val="left" w:pos="567"/>
          <w:tab w:val="num" w:pos="851"/>
          <w:tab w:val="left" w:pos="993"/>
        </w:tabs>
        <w:jc w:val="both"/>
        <w:rPr>
          <w:rFonts w:ascii="Arial" w:hAnsi="Arial" w:cs="Arial"/>
          <w:sz w:val="18"/>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1D2641" w:rsidRPr="005E69C2" w:rsidTr="00E53ECA">
        <w:trPr>
          <w:trHeight w:val="235"/>
        </w:trPr>
        <w:tc>
          <w:tcPr>
            <w:tcW w:w="3402" w:type="dxa"/>
            <w:tcBorders>
              <w:top w:val="single" w:sz="4" w:space="0" w:color="auto"/>
            </w:tcBorders>
          </w:tcPr>
          <w:p w:rsidR="001D2641" w:rsidRPr="005E69C2" w:rsidRDefault="001D2641" w:rsidP="009212BB">
            <w:pPr>
              <w:keepNext/>
              <w:jc w:val="center"/>
              <w:rPr>
                <w:rFonts w:cs="Tahoma"/>
                <w:snapToGrid w:val="0"/>
                <w:color w:val="000000"/>
                <w:sz w:val="20"/>
                <w:szCs w:val="20"/>
              </w:rPr>
            </w:pPr>
            <w:r w:rsidRPr="005E69C2">
              <w:rPr>
                <w:rFonts w:cs="Tahoma"/>
                <w:snapToGrid w:val="0"/>
                <w:color w:val="000000"/>
                <w:sz w:val="20"/>
                <w:szCs w:val="20"/>
              </w:rPr>
              <w:t xml:space="preserve"> (Kraj, datum)</w:t>
            </w:r>
          </w:p>
        </w:tc>
        <w:tc>
          <w:tcPr>
            <w:tcW w:w="2410" w:type="dxa"/>
          </w:tcPr>
          <w:p w:rsidR="001D2641" w:rsidRPr="005E69C2" w:rsidRDefault="001D2641" w:rsidP="009212BB">
            <w:pPr>
              <w:keepNext/>
              <w:jc w:val="center"/>
              <w:rPr>
                <w:rFonts w:cs="Tahoma"/>
                <w:snapToGrid w:val="0"/>
                <w:color w:val="000000"/>
                <w:sz w:val="20"/>
                <w:szCs w:val="20"/>
              </w:rPr>
            </w:pPr>
          </w:p>
        </w:tc>
        <w:tc>
          <w:tcPr>
            <w:tcW w:w="3686" w:type="dxa"/>
            <w:tcBorders>
              <w:top w:val="single" w:sz="4" w:space="0" w:color="auto"/>
            </w:tcBorders>
          </w:tcPr>
          <w:p w:rsidR="001D2641" w:rsidRPr="005E69C2" w:rsidRDefault="001D2641" w:rsidP="009212BB">
            <w:pPr>
              <w:keepNext/>
              <w:jc w:val="center"/>
              <w:rPr>
                <w:rFonts w:cs="Tahoma"/>
                <w:snapToGrid w:val="0"/>
                <w:color w:val="000000"/>
                <w:sz w:val="20"/>
                <w:szCs w:val="20"/>
              </w:rPr>
            </w:pPr>
            <w:r w:rsidRPr="005E69C2">
              <w:rPr>
                <w:rFonts w:cs="Tahoma"/>
                <w:snapToGrid w:val="0"/>
                <w:color w:val="000000"/>
                <w:sz w:val="20"/>
                <w:szCs w:val="20"/>
              </w:rPr>
              <w:t>(Podpis fizične osebe)</w:t>
            </w:r>
          </w:p>
        </w:tc>
      </w:tr>
    </w:tbl>
    <w:p w:rsidR="001D2641" w:rsidRPr="005E69C2" w:rsidRDefault="001D2641" w:rsidP="009212BB">
      <w:pPr>
        <w:keepNext/>
        <w:tabs>
          <w:tab w:val="left" w:pos="284"/>
        </w:tabs>
        <w:jc w:val="both"/>
        <w:rPr>
          <w:rFonts w:cs="Tahoma"/>
          <w:sz w:val="20"/>
          <w:szCs w:val="20"/>
        </w:rPr>
      </w:pPr>
    </w:p>
    <w:p w:rsidR="001D2641" w:rsidRPr="005E69C2" w:rsidRDefault="001D2641" w:rsidP="009212BB">
      <w:pPr>
        <w:keepNext/>
        <w:tabs>
          <w:tab w:val="left" w:pos="284"/>
        </w:tabs>
        <w:jc w:val="both"/>
        <w:rPr>
          <w:rFonts w:cs="Tahoma"/>
          <w:sz w:val="20"/>
          <w:szCs w:val="20"/>
        </w:rPr>
      </w:pPr>
    </w:p>
    <w:p w:rsidR="001D2641" w:rsidRPr="005E69C2" w:rsidRDefault="001D2641" w:rsidP="009212BB">
      <w:pPr>
        <w:keepNext/>
        <w:tabs>
          <w:tab w:val="left" w:pos="284"/>
        </w:tabs>
        <w:jc w:val="both"/>
        <w:rPr>
          <w:rFonts w:cs="Tahoma"/>
          <w:sz w:val="20"/>
          <w:szCs w:val="20"/>
        </w:rPr>
      </w:pPr>
    </w:p>
    <w:p w:rsidR="001D2641" w:rsidRPr="005E69C2" w:rsidRDefault="001D2641" w:rsidP="009212BB">
      <w:pPr>
        <w:keepNext/>
        <w:tabs>
          <w:tab w:val="left" w:pos="284"/>
        </w:tabs>
        <w:jc w:val="both"/>
        <w:rPr>
          <w:rFonts w:cs="Tahoma"/>
          <w:i/>
          <w:sz w:val="18"/>
          <w:szCs w:val="18"/>
        </w:rPr>
      </w:pPr>
      <w:r w:rsidRPr="005E69C2">
        <w:rPr>
          <w:rFonts w:cs="Tahoma"/>
          <w:b/>
          <w:i/>
          <w:sz w:val="18"/>
          <w:szCs w:val="18"/>
        </w:rPr>
        <w:t>Navodilo:</w:t>
      </w:r>
      <w:r w:rsidRPr="005E69C2">
        <w:rPr>
          <w:rFonts w:cs="Tahoma"/>
          <w:i/>
          <w:sz w:val="18"/>
          <w:szCs w:val="18"/>
        </w:rPr>
        <w:t xml:space="preserve"> Izjavo izpolnijo in podpišejo VSE osebe, ki so:</w:t>
      </w:r>
    </w:p>
    <w:p w:rsidR="001D2641" w:rsidRPr="005E69C2" w:rsidRDefault="001D2641" w:rsidP="009212BB">
      <w:pPr>
        <w:pStyle w:val="Odstavekseznama"/>
        <w:keepNext/>
        <w:numPr>
          <w:ilvl w:val="0"/>
          <w:numId w:val="4"/>
        </w:numPr>
        <w:tabs>
          <w:tab w:val="left" w:pos="426"/>
        </w:tabs>
        <w:ind w:hanging="218"/>
        <w:jc w:val="both"/>
        <w:rPr>
          <w:rFonts w:ascii="Tahoma" w:hAnsi="Tahoma" w:cs="Tahoma"/>
          <w:i/>
          <w:sz w:val="18"/>
          <w:szCs w:val="18"/>
        </w:rPr>
      </w:pPr>
      <w:r w:rsidRPr="005E69C2">
        <w:rPr>
          <w:rFonts w:cs="Tahoma"/>
          <w:i/>
          <w:sz w:val="18"/>
          <w:szCs w:val="18"/>
        </w:rPr>
        <w:t xml:space="preserve"> </w:t>
      </w:r>
      <w:r w:rsidRPr="005E69C2">
        <w:rPr>
          <w:rFonts w:ascii="Tahoma" w:hAnsi="Tahoma" w:cs="Tahoma"/>
          <w:i/>
          <w:sz w:val="18"/>
          <w:szCs w:val="18"/>
        </w:rPr>
        <w:t xml:space="preserve">člani upravnega, vodstvenega ali nadzornega organa ponudnika (v primeru skupne ponudbe velja za vse člane skupine ponudnikov – partnerje), podizvajalca in drugega subjekta, katerega zmogljivosti bo pri izvedbi javnega naročila uporabljal ponudnik ali </w:t>
      </w:r>
    </w:p>
    <w:p w:rsidR="001D2641" w:rsidRPr="005E69C2" w:rsidRDefault="001D2641" w:rsidP="009212BB">
      <w:pPr>
        <w:pStyle w:val="Odstavekseznama"/>
        <w:keepNext/>
        <w:numPr>
          <w:ilvl w:val="0"/>
          <w:numId w:val="4"/>
        </w:numPr>
        <w:tabs>
          <w:tab w:val="left" w:pos="426"/>
        </w:tabs>
        <w:ind w:hanging="218"/>
        <w:jc w:val="both"/>
        <w:rPr>
          <w:rFonts w:ascii="Tahoma" w:hAnsi="Tahoma" w:cs="Tahoma"/>
          <w:i/>
          <w:sz w:val="18"/>
          <w:szCs w:val="18"/>
        </w:rPr>
      </w:pPr>
      <w:r w:rsidRPr="005E69C2">
        <w:rPr>
          <w:rFonts w:ascii="Tahoma" w:hAnsi="Tahoma" w:cs="Tahoma"/>
          <w:i/>
          <w:sz w:val="18"/>
          <w:szCs w:val="18"/>
        </w:rPr>
        <w:t>ki imajo pooblastila za njegovo zastopanje ali odločanje ali nadzor v njem</w:t>
      </w:r>
      <w:r w:rsidR="00877C9C" w:rsidRPr="005E69C2">
        <w:rPr>
          <w:rFonts w:ascii="Tahoma" w:hAnsi="Tahoma" w:cs="Tahoma"/>
          <w:i/>
          <w:sz w:val="18"/>
          <w:szCs w:val="18"/>
        </w:rPr>
        <w:t>.</w:t>
      </w:r>
    </w:p>
    <w:p w:rsidR="001D2641" w:rsidRPr="005E69C2" w:rsidRDefault="001D2641" w:rsidP="009212BB">
      <w:pPr>
        <w:keepNext/>
        <w:tabs>
          <w:tab w:val="left" w:pos="284"/>
        </w:tabs>
        <w:jc w:val="both"/>
        <w:rPr>
          <w:rFonts w:cs="Tahoma"/>
          <w:i/>
          <w:sz w:val="18"/>
          <w:szCs w:val="18"/>
        </w:rPr>
      </w:pPr>
    </w:p>
    <w:p w:rsidR="001D2641" w:rsidRPr="005E69C2" w:rsidRDefault="001D2641" w:rsidP="009212BB">
      <w:pPr>
        <w:keepNext/>
        <w:tabs>
          <w:tab w:val="left" w:pos="284"/>
        </w:tabs>
        <w:rPr>
          <w:rFonts w:cs="Tahoma"/>
          <w:b/>
          <w:sz w:val="20"/>
          <w:szCs w:val="20"/>
        </w:rPr>
      </w:pPr>
    </w:p>
    <w:p w:rsidR="001D2641" w:rsidRPr="005E69C2" w:rsidRDefault="001D2641" w:rsidP="009212BB">
      <w:pPr>
        <w:keepNext/>
        <w:tabs>
          <w:tab w:val="left" w:pos="284"/>
        </w:tabs>
        <w:jc w:val="right"/>
        <w:rPr>
          <w:rFonts w:cs="Tahoma"/>
          <w:b/>
          <w:sz w:val="20"/>
          <w:szCs w:val="20"/>
        </w:rPr>
      </w:pPr>
    </w:p>
    <w:p w:rsidR="0077054B" w:rsidRPr="005E69C2" w:rsidRDefault="0077054B" w:rsidP="009212BB">
      <w:pPr>
        <w:keepNext/>
        <w:tabs>
          <w:tab w:val="left" w:pos="284"/>
        </w:tabs>
        <w:jc w:val="right"/>
        <w:rPr>
          <w:rFonts w:cs="Tahoma"/>
          <w:b/>
          <w:sz w:val="20"/>
          <w:szCs w:val="20"/>
        </w:rPr>
      </w:pPr>
    </w:p>
    <w:p w:rsidR="001D2641" w:rsidRDefault="001D2641" w:rsidP="009212BB">
      <w:pPr>
        <w:keepNext/>
        <w:tabs>
          <w:tab w:val="left" w:pos="284"/>
        </w:tabs>
        <w:rPr>
          <w:rFonts w:cs="Tahoma"/>
          <w:b/>
          <w:sz w:val="20"/>
          <w:szCs w:val="20"/>
        </w:rPr>
      </w:pPr>
    </w:p>
    <w:p w:rsidR="00BD4315" w:rsidRPr="005E69C2" w:rsidRDefault="00BD4315" w:rsidP="009212BB">
      <w:pPr>
        <w:keepNext/>
        <w:tabs>
          <w:tab w:val="left" w:pos="284"/>
        </w:tabs>
        <w:rPr>
          <w:rFonts w:cs="Tahoma"/>
          <w:b/>
          <w:sz w:val="20"/>
          <w:szCs w:val="20"/>
        </w:rPr>
      </w:pPr>
    </w:p>
    <w:p w:rsidR="009F6DDE" w:rsidRPr="005E69C2" w:rsidRDefault="009F6DDE" w:rsidP="009212BB">
      <w:pPr>
        <w:keepNext/>
        <w:spacing w:after="200" w:line="276" w:lineRule="auto"/>
        <w:rPr>
          <w:rFonts w:cs="Tahoma"/>
          <w:i/>
          <w:sz w:val="18"/>
          <w:szCs w:val="18"/>
        </w:rPr>
      </w:pPr>
      <w:r w:rsidRPr="005E69C2">
        <w:rPr>
          <w:rFonts w:cs="Tahoma"/>
          <w:i/>
          <w:sz w:val="18"/>
          <w:szCs w:val="18"/>
        </w:rPr>
        <w:br w:type="page"/>
      </w:r>
    </w:p>
    <w:p w:rsidR="00877C9C" w:rsidRPr="005E69C2" w:rsidRDefault="00877C9C" w:rsidP="009212BB">
      <w:pPr>
        <w:keepNext/>
        <w:tabs>
          <w:tab w:val="left" w:pos="284"/>
        </w:tabs>
        <w:jc w:val="both"/>
        <w:rPr>
          <w:rFonts w:cs="Tahoma"/>
          <w:i/>
          <w:sz w:val="18"/>
          <w:szCs w:val="18"/>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77054B" w:rsidRPr="005E69C2" w:rsidTr="00A277B0">
        <w:tc>
          <w:tcPr>
            <w:tcW w:w="599" w:type="dxa"/>
            <w:tcBorders>
              <w:right w:val="nil"/>
            </w:tcBorders>
          </w:tcPr>
          <w:p w:rsidR="0077054B" w:rsidRPr="005E69C2" w:rsidRDefault="0077054B" w:rsidP="009212BB">
            <w:pPr>
              <w:keepNext/>
              <w:jc w:val="both"/>
              <w:rPr>
                <w:rFonts w:cs="Tahoma"/>
                <w:sz w:val="20"/>
                <w:szCs w:val="20"/>
              </w:rPr>
            </w:pPr>
          </w:p>
        </w:tc>
        <w:tc>
          <w:tcPr>
            <w:tcW w:w="7653" w:type="dxa"/>
            <w:tcBorders>
              <w:left w:val="nil"/>
            </w:tcBorders>
          </w:tcPr>
          <w:p w:rsidR="0077054B" w:rsidRPr="005E69C2" w:rsidRDefault="0077054B" w:rsidP="009212BB">
            <w:pPr>
              <w:keepNext/>
              <w:jc w:val="both"/>
              <w:rPr>
                <w:rFonts w:cs="Tahoma"/>
                <w:sz w:val="20"/>
                <w:szCs w:val="20"/>
              </w:rPr>
            </w:pPr>
            <w:r w:rsidRPr="005E69C2">
              <w:rPr>
                <w:rFonts w:cs="Tahoma"/>
                <w:sz w:val="20"/>
                <w:szCs w:val="20"/>
              </w:rPr>
              <w:t>IZJAVA O UDELEŽBI FIZIČNIH IN PRAVNIH OSEB V LASTNIŠTVU PONUDNIKA</w:t>
            </w:r>
          </w:p>
        </w:tc>
        <w:tc>
          <w:tcPr>
            <w:tcW w:w="912" w:type="dxa"/>
            <w:tcBorders>
              <w:right w:val="nil"/>
            </w:tcBorders>
          </w:tcPr>
          <w:p w:rsidR="0077054B" w:rsidRPr="005E69C2" w:rsidRDefault="0077054B" w:rsidP="009212BB">
            <w:pPr>
              <w:keepNext/>
              <w:jc w:val="both"/>
              <w:rPr>
                <w:rFonts w:cs="Tahoma"/>
                <w:b/>
                <w:sz w:val="20"/>
                <w:szCs w:val="20"/>
              </w:rPr>
            </w:pPr>
            <w:r w:rsidRPr="005E69C2">
              <w:rPr>
                <w:rFonts w:cs="Tahoma"/>
                <w:b/>
                <w:i/>
                <w:sz w:val="20"/>
                <w:szCs w:val="20"/>
              </w:rPr>
              <w:t xml:space="preserve">Priloga </w:t>
            </w:r>
          </w:p>
        </w:tc>
        <w:tc>
          <w:tcPr>
            <w:tcW w:w="551" w:type="dxa"/>
            <w:tcBorders>
              <w:left w:val="nil"/>
            </w:tcBorders>
          </w:tcPr>
          <w:p w:rsidR="0077054B" w:rsidRPr="005E69C2" w:rsidRDefault="0077054B" w:rsidP="009212BB">
            <w:pPr>
              <w:keepNext/>
              <w:jc w:val="both"/>
              <w:rPr>
                <w:rFonts w:cs="Tahoma"/>
                <w:b/>
                <w:i/>
                <w:sz w:val="20"/>
                <w:szCs w:val="20"/>
              </w:rPr>
            </w:pPr>
            <w:r w:rsidRPr="005E69C2">
              <w:rPr>
                <w:rFonts w:cs="Tahoma"/>
                <w:b/>
                <w:i/>
                <w:sz w:val="20"/>
                <w:szCs w:val="20"/>
              </w:rPr>
              <w:t>3/4</w:t>
            </w:r>
          </w:p>
        </w:tc>
      </w:tr>
    </w:tbl>
    <w:p w:rsidR="000C4020" w:rsidRPr="005E69C2" w:rsidRDefault="000C4020" w:rsidP="009212BB">
      <w:pPr>
        <w:keepNext/>
        <w:tabs>
          <w:tab w:val="left" w:pos="284"/>
        </w:tabs>
        <w:jc w:val="both"/>
        <w:rPr>
          <w:rFonts w:ascii="Times New Roman" w:hAnsi="Times New Roman"/>
          <w:sz w:val="20"/>
          <w:szCs w:val="20"/>
        </w:rPr>
      </w:pPr>
    </w:p>
    <w:p w:rsidR="006731E0" w:rsidRPr="005E69C2" w:rsidRDefault="006731E0" w:rsidP="009212BB">
      <w:pPr>
        <w:keepNext/>
        <w:tabs>
          <w:tab w:val="left" w:pos="284"/>
        </w:tabs>
        <w:rPr>
          <w:rFonts w:cs="Tahoma"/>
          <w:b/>
          <w:sz w:val="20"/>
          <w:szCs w:val="20"/>
        </w:rPr>
      </w:pPr>
    </w:p>
    <w:p w:rsidR="00201EFB" w:rsidRPr="005E69C2" w:rsidRDefault="00201EFB" w:rsidP="009212BB">
      <w:pPr>
        <w:keepNext/>
        <w:tabs>
          <w:tab w:val="left" w:pos="2694"/>
          <w:tab w:val="left" w:pos="2977"/>
        </w:tabs>
        <w:spacing w:line="276" w:lineRule="auto"/>
        <w:ind w:right="1"/>
        <w:jc w:val="center"/>
        <w:rPr>
          <w:rFonts w:cs="Tahoma"/>
          <w:b/>
          <w:sz w:val="20"/>
          <w:szCs w:val="20"/>
        </w:rPr>
      </w:pPr>
      <w:r w:rsidRPr="005E69C2">
        <w:rPr>
          <w:rFonts w:cs="Tahoma"/>
          <w:b/>
          <w:sz w:val="20"/>
          <w:szCs w:val="20"/>
        </w:rPr>
        <w:t>I Z J A V A</w:t>
      </w:r>
    </w:p>
    <w:p w:rsidR="00201EFB" w:rsidRPr="005E69C2" w:rsidRDefault="00201EFB" w:rsidP="009212BB">
      <w:pPr>
        <w:keepNext/>
        <w:spacing w:line="276" w:lineRule="auto"/>
        <w:ind w:right="1"/>
        <w:jc w:val="center"/>
        <w:rPr>
          <w:rFonts w:cs="Tahoma"/>
          <w:b/>
          <w:sz w:val="20"/>
          <w:szCs w:val="20"/>
        </w:rPr>
      </w:pPr>
      <w:r w:rsidRPr="005E69C2">
        <w:rPr>
          <w:rFonts w:cs="Tahoma"/>
          <w:b/>
          <w:sz w:val="20"/>
          <w:szCs w:val="20"/>
        </w:rPr>
        <w:t>O UDELEŽBI FIZIČNIH IN PRAVNIH OSEB V LASTNIŠTVU PONUDNIKA</w:t>
      </w:r>
    </w:p>
    <w:p w:rsidR="00201EFB" w:rsidRPr="005E69C2" w:rsidRDefault="00201EFB" w:rsidP="009212BB">
      <w:pPr>
        <w:keepNext/>
        <w:tabs>
          <w:tab w:val="left" w:pos="284"/>
        </w:tabs>
        <w:rPr>
          <w:rFonts w:cs="Tahoma"/>
          <w:b/>
          <w:sz w:val="20"/>
          <w:szCs w:val="20"/>
        </w:rPr>
      </w:pPr>
    </w:p>
    <w:p w:rsidR="00201EFB" w:rsidRPr="005E69C2" w:rsidRDefault="00201EFB" w:rsidP="009212BB">
      <w:pPr>
        <w:keepNext/>
        <w:tabs>
          <w:tab w:val="left" w:pos="284"/>
        </w:tabs>
        <w:jc w:val="both"/>
        <w:rPr>
          <w:rFonts w:cs="Tahoma"/>
          <w:sz w:val="20"/>
          <w:szCs w:val="20"/>
        </w:rPr>
      </w:pPr>
    </w:p>
    <w:p w:rsidR="00201EFB" w:rsidRPr="005E69C2" w:rsidRDefault="00201EFB" w:rsidP="009212BB">
      <w:pPr>
        <w:keepNext/>
        <w:ind w:right="1"/>
        <w:jc w:val="both"/>
        <w:rPr>
          <w:rFonts w:cs="Tahoma"/>
          <w:b/>
          <w:i/>
          <w:sz w:val="20"/>
          <w:szCs w:val="20"/>
        </w:rPr>
      </w:pPr>
      <w:r w:rsidRPr="005E69C2">
        <w:rPr>
          <w:rFonts w:cs="Tahoma"/>
          <w:b/>
          <w:i/>
          <w:sz w:val="20"/>
          <w:szCs w:val="20"/>
        </w:rPr>
        <w:t>Podatki o pravni osebi (ponudniku):</w:t>
      </w:r>
    </w:p>
    <w:p w:rsidR="00201EFB" w:rsidRPr="005E69C2" w:rsidRDefault="00201EFB" w:rsidP="009212BB">
      <w:pPr>
        <w:keepNext/>
        <w:spacing w:before="240" w:after="240"/>
        <w:ind w:right="1"/>
        <w:jc w:val="both"/>
        <w:rPr>
          <w:rFonts w:cs="Tahoma"/>
          <w:sz w:val="20"/>
          <w:szCs w:val="20"/>
        </w:rPr>
      </w:pPr>
      <w:r w:rsidRPr="005E69C2">
        <w:rPr>
          <w:rFonts w:cs="Tahoma"/>
          <w:bCs/>
          <w:sz w:val="20"/>
          <w:szCs w:val="20"/>
        </w:rPr>
        <w:t>Polno ime podjetja</w:t>
      </w:r>
      <w:r w:rsidRPr="005E69C2">
        <w:rPr>
          <w:rFonts w:cs="Tahoma"/>
          <w:sz w:val="20"/>
          <w:szCs w:val="20"/>
        </w:rPr>
        <w:t>: ____________________________________________________________________</w:t>
      </w:r>
    </w:p>
    <w:p w:rsidR="00201EFB" w:rsidRPr="005E69C2" w:rsidRDefault="00201EFB" w:rsidP="009212BB">
      <w:pPr>
        <w:keepNext/>
        <w:spacing w:before="240" w:after="240"/>
        <w:ind w:right="1"/>
        <w:jc w:val="both"/>
        <w:rPr>
          <w:rFonts w:cs="Tahoma"/>
          <w:sz w:val="20"/>
          <w:szCs w:val="20"/>
        </w:rPr>
      </w:pPr>
      <w:r w:rsidRPr="005E69C2">
        <w:rPr>
          <w:rFonts w:cs="Tahoma"/>
          <w:bCs/>
          <w:sz w:val="20"/>
          <w:szCs w:val="20"/>
        </w:rPr>
        <w:t>Sedež podjetja</w:t>
      </w:r>
      <w:r w:rsidRPr="005E69C2">
        <w:rPr>
          <w:rFonts w:cs="Tahoma"/>
          <w:sz w:val="20"/>
          <w:szCs w:val="20"/>
        </w:rPr>
        <w:t>: _______________________________________________________________________</w:t>
      </w:r>
    </w:p>
    <w:p w:rsidR="00201EFB" w:rsidRPr="005E69C2" w:rsidRDefault="00201EFB" w:rsidP="009212BB">
      <w:pPr>
        <w:keepNext/>
        <w:spacing w:before="240" w:after="240"/>
        <w:ind w:right="1"/>
        <w:jc w:val="both"/>
        <w:rPr>
          <w:rFonts w:cs="Tahoma"/>
          <w:sz w:val="20"/>
          <w:szCs w:val="20"/>
        </w:rPr>
      </w:pPr>
      <w:r w:rsidRPr="005E69C2">
        <w:rPr>
          <w:rFonts w:cs="Tahoma"/>
          <w:bCs/>
          <w:sz w:val="20"/>
          <w:szCs w:val="20"/>
        </w:rPr>
        <w:t>Občina sedeža podjetja</w:t>
      </w:r>
      <w:r w:rsidRPr="005E69C2">
        <w:rPr>
          <w:rFonts w:cs="Tahoma"/>
          <w:sz w:val="20"/>
          <w:szCs w:val="20"/>
        </w:rPr>
        <w:t>: ________________________________________________________________</w:t>
      </w:r>
    </w:p>
    <w:p w:rsidR="00201EFB" w:rsidRPr="005E69C2" w:rsidRDefault="00201EFB" w:rsidP="009212BB">
      <w:pPr>
        <w:keepNext/>
        <w:spacing w:before="240" w:after="240"/>
        <w:ind w:right="1"/>
        <w:jc w:val="both"/>
        <w:rPr>
          <w:rFonts w:cs="Tahoma"/>
          <w:sz w:val="20"/>
          <w:szCs w:val="20"/>
        </w:rPr>
      </w:pPr>
      <w:r w:rsidRPr="005E69C2">
        <w:rPr>
          <w:rFonts w:cs="Tahoma"/>
          <w:bCs/>
          <w:sz w:val="20"/>
          <w:szCs w:val="20"/>
        </w:rPr>
        <w:t>Številka vpisa v sodni register (št. vložka)</w:t>
      </w:r>
      <w:r w:rsidRPr="005E69C2">
        <w:rPr>
          <w:rFonts w:cs="Tahoma"/>
          <w:sz w:val="20"/>
          <w:szCs w:val="20"/>
        </w:rPr>
        <w:t>: _________________________________________________</w:t>
      </w:r>
    </w:p>
    <w:p w:rsidR="00201EFB" w:rsidRPr="005E69C2" w:rsidRDefault="00201EFB" w:rsidP="009212BB">
      <w:pPr>
        <w:keepNext/>
        <w:spacing w:before="240" w:after="240"/>
        <w:ind w:right="1"/>
        <w:jc w:val="both"/>
        <w:rPr>
          <w:rFonts w:cs="Tahoma"/>
          <w:sz w:val="20"/>
          <w:szCs w:val="20"/>
        </w:rPr>
      </w:pPr>
      <w:r w:rsidRPr="005E69C2">
        <w:rPr>
          <w:rFonts w:cs="Tahoma"/>
          <w:bCs/>
          <w:sz w:val="20"/>
          <w:szCs w:val="20"/>
        </w:rPr>
        <w:t>Matična številka podjetja</w:t>
      </w:r>
      <w:r w:rsidRPr="005E69C2">
        <w:rPr>
          <w:rFonts w:cs="Tahoma"/>
          <w:sz w:val="20"/>
          <w:szCs w:val="20"/>
        </w:rPr>
        <w:t>: _______________________________________________________________</w:t>
      </w:r>
    </w:p>
    <w:p w:rsidR="00201EFB" w:rsidRPr="005E69C2" w:rsidRDefault="00201EFB" w:rsidP="009212BB">
      <w:pPr>
        <w:keepNext/>
        <w:spacing w:before="240" w:after="240"/>
        <w:ind w:right="1"/>
        <w:jc w:val="both"/>
        <w:rPr>
          <w:rFonts w:cs="Tahoma"/>
          <w:sz w:val="20"/>
          <w:szCs w:val="20"/>
        </w:rPr>
      </w:pPr>
      <w:r w:rsidRPr="005E69C2">
        <w:rPr>
          <w:rFonts w:cs="Tahoma"/>
          <w:bCs/>
          <w:sz w:val="20"/>
          <w:szCs w:val="20"/>
        </w:rPr>
        <w:t>ID ZA DDV:</w:t>
      </w:r>
      <w:r w:rsidRPr="005E69C2">
        <w:rPr>
          <w:rFonts w:cs="Tahoma"/>
          <w:sz w:val="20"/>
          <w:szCs w:val="20"/>
        </w:rPr>
        <w:t>: _________________________________________________________________________</w:t>
      </w:r>
    </w:p>
    <w:p w:rsidR="00201EFB" w:rsidRPr="005E69C2" w:rsidRDefault="00201EFB" w:rsidP="009212BB">
      <w:pPr>
        <w:keepNext/>
        <w:ind w:right="1"/>
        <w:jc w:val="both"/>
        <w:rPr>
          <w:rFonts w:cs="Tahoma"/>
          <w:sz w:val="20"/>
          <w:szCs w:val="20"/>
        </w:rPr>
      </w:pPr>
    </w:p>
    <w:p w:rsidR="00201EFB" w:rsidRPr="005E69C2" w:rsidRDefault="00201EFB" w:rsidP="009212BB">
      <w:pPr>
        <w:keepNext/>
        <w:jc w:val="both"/>
        <w:rPr>
          <w:rFonts w:cs="Tahoma"/>
          <w:b/>
          <w:sz w:val="20"/>
          <w:szCs w:val="20"/>
        </w:rPr>
      </w:pPr>
      <w:r w:rsidRPr="005E69C2">
        <w:rPr>
          <w:rFonts w:cs="Tahoma"/>
          <w:sz w:val="20"/>
          <w:szCs w:val="20"/>
        </w:rPr>
        <w:t xml:space="preserve">V zvezi z javnim naročilom </w:t>
      </w:r>
      <w:r w:rsidR="00721CFA">
        <w:rPr>
          <w:rFonts w:cs="Tahoma"/>
          <w:b/>
          <w:sz w:val="20"/>
          <w:szCs w:val="20"/>
        </w:rPr>
        <w:t>LPT-33/18</w:t>
      </w:r>
      <w:r w:rsidR="00215328" w:rsidRPr="005E69C2">
        <w:rPr>
          <w:rFonts w:cs="Tahoma"/>
          <w:b/>
          <w:sz w:val="20"/>
          <w:szCs w:val="20"/>
        </w:rPr>
        <w:t xml:space="preserve"> </w:t>
      </w:r>
      <w:r w:rsidR="00EE29C3">
        <w:rPr>
          <w:rFonts w:cs="Tahoma"/>
          <w:b/>
          <w:sz w:val="20"/>
          <w:szCs w:val="20"/>
        </w:rPr>
        <w:t>Izdelava prototipa kovinske stojnice</w:t>
      </w:r>
      <w:r w:rsidR="009B3566">
        <w:rPr>
          <w:rFonts w:cs="Tahoma"/>
          <w:b/>
          <w:sz w:val="20"/>
          <w:szCs w:val="20"/>
        </w:rPr>
        <w:t xml:space="preserve"> </w:t>
      </w:r>
      <w:r w:rsidR="005C138A" w:rsidRPr="005E69C2">
        <w:rPr>
          <w:rFonts w:cs="Tahoma"/>
          <w:sz w:val="20"/>
          <w:szCs w:val="20"/>
        </w:rPr>
        <w:t xml:space="preserve">in </w:t>
      </w:r>
      <w:r w:rsidRPr="005E69C2">
        <w:rPr>
          <w:rFonts w:cs="Tahoma"/>
          <w:sz w:val="20"/>
          <w:szCs w:val="20"/>
        </w:rPr>
        <w:t xml:space="preserve">na osnovi šestega odstavka 14. člena </w:t>
      </w:r>
      <w:proofErr w:type="spellStart"/>
      <w:r w:rsidRPr="005E69C2">
        <w:rPr>
          <w:rFonts w:cs="Tahoma"/>
          <w:sz w:val="20"/>
          <w:szCs w:val="20"/>
        </w:rPr>
        <w:t>ZIntPK</w:t>
      </w:r>
      <w:proofErr w:type="spellEnd"/>
      <w:r w:rsidRPr="005E69C2">
        <w:rPr>
          <w:rFonts w:cs="Tahoma"/>
          <w:sz w:val="20"/>
          <w:szCs w:val="20"/>
        </w:rPr>
        <w:t>-UPB2</w:t>
      </w:r>
      <w:r w:rsidR="005C138A" w:rsidRPr="005E69C2">
        <w:rPr>
          <w:rFonts w:cs="Tahoma"/>
          <w:sz w:val="20"/>
          <w:szCs w:val="20"/>
        </w:rPr>
        <w:t>, posredujemo</w:t>
      </w:r>
      <w:r w:rsidRPr="005E69C2">
        <w:rPr>
          <w:rFonts w:cs="Tahoma"/>
          <w:sz w:val="20"/>
          <w:szCs w:val="20"/>
        </w:rPr>
        <w:t xml:space="preserve"> podatke o udeležbi fizičnih in pravnih oseb v lastništvu ponudnika, vključno z udeležbo tihih družbenikov, ter gospodarskih subjektih, za katere se glede na določbe zakona, ki ureja gospodarske družbe šteje, da so povezane družbe s ponudnikom.</w:t>
      </w:r>
    </w:p>
    <w:p w:rsidR="00201EFB" w:rsidRPr="005E69C2" w:rsidRDefault="00201EFB" w:rsidP="009212BB">
      <w:pPr>
        <w:keepNext/>
        <w:jc w:val="both"/>
        <w:rPr>
          <w:rFonts w:ascii="Times New Roman" w:hAnsi="Times New Roman"/>
          <w:sz w:val="20"/>
          <w:szCs w:val="20"/>
        </w:rPr>
      </w:pPr>
      <w:r w:rsidRPr="005E69C2">
        <w:rPr>
          <w:rFonts w:ascii="Times New Roman" w:hAnsi="Times New Roman"/>
          <w:sz w:val="20"/>
          <w:szCs w:val="20"/>
        </w:rPr>
        <w:t xml:space="preserve">  </w:t>
      </w:r>
    </w:p>
    <w:p w:rsidR="00201EFB" w:rsidRPr="005E69C2" w:rsidRDefault="00201EFB" w:rsidP="009212BB">
      <w:pPr>
        <w:keepNext/>
        <w:jc w:val="both"/>
        <w:rPr>
          <w:rFonts w:cs="Tahoma"/>
          <w:sz w:val="20"/>
          <w:szCs w:val="20"/>
        </w:rPr>
      </w:pPr>
      <w:r w:rsidRPr="005E69C2">
        <w:rPr>
          <w:rFonts w:cs="Tahoma"/>
          <w:b/>
          <w:sz w:val="20"/>
          <w:szCs w:val="20"/>
        </w:rPr>
        <w:t>IZJAVLJAMO</w:t>
      </w:r>
      <w:r w:rsidRPr="005E69C2">
        <w:rPr>
          <w:rFonts w:cs="Tahoma"/>
          <w:sz w:val="20"/>
          <w:szCs w:val="20"/>
        </w:rPr>
        <w:t xml:space="preserve">, da so pri lastništvu zgoraj navedenega ponudnika udeležene naslednje </w:t>
      </w:r>
      <w:r w:rsidRPr="005E69C2">
        <w:rPr>
          <w:rFonts w:cs="Tahoma"/>
          <w:sz w:val="20"/>
          <w:szCs w:val="20"/>
          <w:u w:val="single"/>
        </w:rPr>
        <w:t>pravne osebe</w:t>
      </w:r>
      <w:r w:rsidRPr="005E69C2">
        <w:rPr>
          <w:rFonts w:cs="Tahoma"/>
          <w:sz w:val="20"/>
          <w:szCs w:val="20"/>
        </w:rPr>
        <w:t>, vključno z udeležbo tihih družbenikov:</w:t>
      </w:r>
    </w:p>
    <w:p w:rsidR="00201EFB" w:rsidRPr="005E69C2" w:rsidRDefault="00201EFB" w:rsidP="009212BB">
      <w:pPr>
        <w:keepNext/>
        <w:jc w:val="both"/>
        <w:rPr>
          <w:rFonts w:cs="Tahoma"/>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201EFB" w:rsidRPr="005E69C2" w:rsidTr="00474AC6">
        <w:tc>
          <w:tcPr>
            <w:tcW w:w="533" w:type="dxa"/>
            <w:tcBorders>
              <w:top w:val="single" w:sz="4" w:space="0" w:color="auto"/>
              <w:left w:val="single" w:sz="4" w:space="0" w:color="auto"/>
              <w:bottom w:val="single" w:sz="4" w:space="0" w:color="auto"/>
              <w:right w:val="single" w:sz="4" w:space="0" w:color="auto"/>
            </w:tcBorders>
            <w:hideMark/>
          </w:tcPr>
          <w:p w:rsidR="00201EFB" w:rsidRPr="005E69C2" w:rsidRDefault="00201EFB" w:rsidP="009212BB">
            <w:pPr>
              <w:keepNext/>
              <w:jc w:val="both"/>
              <w:rPr>
                <w:rFonts w:cs="Tahoma"/>
                <w:b/>
                <w:sz w:val="20"/>
                <w:szCs w:val="20"/>
              </w:rPr>
            </w:pPr>
            <w:r w:rsidRPr="005E69C2">
              <w:rPr>
                <w:rFonts w:cs="Tahoma"/>
                <w:b/>
                <w:sz w:val="20"/>
                <w:szCs w:val="20"/>
              </w:rPr>
              <w:t>Št.</w:t>
            </w:r>
          </w:p>
        </w:tc>
        <w:tc>
          <w:tcPr>
            <w:tcW w:w="3403" w:type="dxa"/>
            <w:tcBorders>
              <w:top w:val="single" w:sz="4" w:space="0" w:color="auto"/>
              <w:left w:val="single" w:sz="4" w:space="0" w:color="auto"/>
              <w:bottom w:val="single" w:sz="4" w:space="0" w:color="auto"/>
              <w:right w:val="single" w:sz="4" w:space="0" w:color="auto"/>
            </w:tcBorders>
            <w:hideMark/>
          </w:tcPr>
          <w:p w:rsidR="00201EFB" w:rsidRPr="005E69C2" w:rsidRDefault="00201EFB" w:rsidP="009212BB">
            <w:pPr>
              <w:keepNext/>
              <w:jc w:val="both"/>
              <w:rPr>
                <w:rFonts w:cs="Tahoma"/>
                <w:b/>
                <w:sz w:val="20"/>
                <w:szCs w:val="20"/>
              </w:rPr>
            </w:pPr>
            <w:r w:rsidRPr="005E69C2">
              <w:rPr>
                <w:rFonts w:cs="Tahoma"/>
                <w:b/>
                <w:sz w:val="20"/>
                <w:szCs w:val="20"/>
              </w:rPr>
              <w:t>Naziv</w:t>
            </w:r>
          </w:p>
        </w:tc>
        <w:tc>
          <w:tcPr>
            <w:tcW w:w="3685" w:type="dxa"/>
            <w:tcBorders>
              <w:top w:val="single" w:sz="4" w:space="0" w:color="auto"/>
              <w:left w:val="single" w:sz="4" w:space="0" w:color="auto"/>
              <w:bottom w:val="single" w:sz="4" w:space="0" w:color="auto"/>
              <w:right w:val="single" w:sz="4" w:space="0" w:color="auto"/>
            </w:tcBorders>
            <w:hideMark/>
          </w:tcPr>
          <w:p w:rsidR="00201EFB" w:rsidRPr="005E69C2" w:rsidRDefault="00201EFB" w:rsidP="009212BB">
            <w:pPr>
              <w:keepNext/>
              <w:jc w:val="both"/>
              <w:rPr>
                <w:rFonts w:cs="Tahoma"/>
                <w:b/>
                <w:sz w:val="20"/>
                <w:szCs w:val="20"/>
              </w:rPr>
            </w:pPr>
            <w:r w:rsidRPr="005E69C2">
              <w:rPr>
                <w:rFonts w:cs="Tahoma"/>
                <w:b/>
                <w:sz w:val="20"/>
                <w:szCs w:val="20"/>
              </w:rPr>
              <w:t>Sedež</w:t>
            </w:r>
          </w:p>
        </w:tc>
        <w:tc>
          <w:tcPr>
            <w:tcW w:w="1843" w:type="dxa"/>
            <w:tcBorders>
              <w:top w:val="single" w:sz="4" w:space="0" w:color="auto"/>
              <w:left w:val="single" w:sz="4" w:space="0" w:color="auto"/>
              <w:bottom w:val="single" w:sz="4" w:space="0" w:color="auto"/>
              <w:right w:val="single" w:sz="4" w:space="0" w:color="auto"/>
            </w:tcBorders>
            <w:hideMark/>
          </w:tcPr>
          <w:p w:rsidR="00201EFB" w:rsidRPr="005E69C2" w:rsidRDefault="00201EFB" w:rsidP="009212BB">
            <w:pPr>
              <w:keepNext/>
              <w:jc w:val="both"/>
              <w:rPr>
                <w:rFonts w:cs="Tahoma"/>
                <w:b/>
                <w:sz w:val="20"/>
                <w:szCs w:val="20"/>
              </w:rPr>
            </w:pPr>
            <w:r w:rsidRPr="005E69C2">
              <w:rPr>
                <w:rFonts w:cs="Tahoma"/>
                <w:b/>
                <w:sz w:val="20"/>
                <w:szCs w:val="20"/>
              </w:rPr>
              <w:t>Delež lastništva v %</w:t>
            </w:r>
          </w:p>
        </w:tc>
      </w:tr>
      <w:tr w:rsidR="00201EFB" w:rsidRPr="005E69C2" w:rsidTr="00474AC6">
        <w:tc>
          <w:tcPr>
            <w:tcW w:w="533" w:type="dxa"/>
            <w:tcBorders>
              <w:top w:val="single" w:sz="4" w:space="0" w:color="auto"/>
              <w:left w:val="single" w:sz="4" w:space="0" w:color="auto"/>
              <w:bottom w:val="single" w:sz="4" w:space="0" w:color="auto"/>
              <w:right w:val="single" w:sz="4" w:space="0" w:color="auto"/>
            </w:tcBorders>
            <w:hideMark/>
          </w:tcPr>
          <w:p w:rsidR="00201EFB" w:rsidRPr="005E69C2" w:rsidRDefault="00201EFB" w:rsidP="009212BB">
            <w:pPr>
              <w:keepNext/>
              <w:jc w:val="both"/>
              <w:rPr>
                <w:rFonts w:cs="Tahoma"/>
                <w:b/>
                <w:sz w:val="20"/>
                <w:szCs w:val="20"/>
              </w:rPr>
            </w:pPr>
            <w:r w:rsidRPr="005E69C2">
              <w:rPr>
                <w:rFonts w:cs="Tahoma"/>
                <w:b/>
                <w:sz w:val="20"/>
                <w:szCs w:val="20"/>
              </w:rPr>
              <w:t>1.</w:t>
            </w:r>
          </w:p>
        </w:tc>
        <w:tc>
          <w:tcPr>
            <w:tcW w:w="3403" w:type="dxa"/>
            <w:tcBorders>
              <w:top w:val="single" w:sz="4" w:space="0" w:color="auto"/>
              <w:left w:val="single" w:sz="4" w:space="0" w:color="auto"/>
              <w:bottom w:val="single" w:sz="4" w:space="0" w:color="auto"/>
              <w:right w:val="single" w:sz="4" w:space="0" w:color="auto"/>
            </w:tcBorders>
          </w:tcPr>
          <w:p w:rsidR="00201EFB" w:rsidRPr="005E69C2" w:rsidRDefault="00201EFB" w:rsidP="009212BB">
            <w:pPr>
              <w:keepNext/>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5E69C2" w:rsidRDefault="00201EFB" w:rsidP="009212BB">
            <w:pPr>
              <w:keepNext/>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201EFB" w:rsidRPr="005E69C2" w:rsidRDefault="00201EFB" w:rsidP="009212BB">
            <w:pPr>
              <w:keepNext/>
              <w:jc w:val="both"/>
              <w:rPr>
                <w:rFonts w:cs="Tahoma"/>
                <w:b/>
                <w:sz w:val="20"/>
                <w:szCs w:val="20"/>
              </w:rPr>
            </w:pPr>
          </w:p>
        </w:tc>
      </w:tr>
      <w:tr w:rsidR="00201EFB" w:rsidRPr="005E69C2" w:rsidTr="00474AC6">
        <w:tc>
          <w:tcPr>
            <w:tcW w:w="533" w:type="dxa"/>
            <w:tcBorders>
              <w:top w:val="single" w:sz="4" w:space="0" w:color="auto"/>
              <w:left w:val="single" w:sz="4" w:space="0" w:color="auto"/>
              <w:bottom w:val="single" w:sz="4" w:space="0" w:color="auto"/>
              <w:right w:val="single" w:sz="4" w:space="0" w:color="auto"/>
            </w:tcBorders>
            <w:hideMark/>
          </w:tcPr>
          <w:p w:rsidR="00201EFB" w:rsidRPr="005E69C2" w:rsidRDefault="00201EFB" w:rsidP="009212BB">
            <w:pPr>
              <w:keepNext/>
              <w:jc w:val="both"/>
              <w:rPr>
                <w:rFonts w:cs="Tahoma"/>
                <w:b/>
                <w:sz w:val="20"/>
                <w:szCs w:val="20"/>
              </w:rPr>
            </w:pPr>
            <w:r w:rsidRPr="005E69C2">
              <w:rPr>
                <w:rFonts w:cs="Tahoma"/>
                <w:b/>
                <w:sz w:val="20"/>
                <w:szCs w:val="20"/>
              </w:rPr>
              <w:t>2.</w:t>
            </w:r>
          </w:p>
        </w:tc>
        <w:tc>
          <w:tcPr>
            <w:tcW w:w="3403" w:type="dxa"/>
            <w:tcBorders>
              <w:top w:val="single" w:sz="4" w:space="0" w:color="auto"/>
              <w:left w:val="single" w:sz="4" w:space="0" w:color="auto"/>
              <w:bottom w:val="single" w:sz="4" w:space="0" w:color="auto"/>
              <w:right w:val="single" w:sz="4" w:space="0" w:color="auto"/>
            </w:tcBorders>
          </w:tcPr>
          <w:p w:rsidR="00201EFB" w:rsidRPr="005E69C2" w:rsidRDefault="00201EFB" w:rsidP="009212BB">
            <w:pPr>
              <w:keepNext/>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5E69C2" w:rsidRDefault="00201EFB" w:rsidP="009212BB">
            <w:pPr>
              <w:keepNext/>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201EFB" w:rsidRPr="005E69C2" w:rsidRDefault="00201EFB" w:rsidP="009212BB">
            <w:pPr>
              <w:keepNext/>
              <w:jc w:val="both"/>
              <w:rPr>
                <w:rFonts w:cs="Tahoma"/>
                <w:b/>
                <w:sz w:val="20"/>
                <w:szCs w:val="20"/>
              </w:rPr>
            </w:pPr>
          </w:p>
        </w:tc>
      </w:tr>
      <w:tr w:rsidR="00201EFB" w:rsidRPr="005E69C2" w:rsidTr="00474AC6">
        <w:tc>
          <w:tcPr>
            <w:tcW w:w="533" w:type="dxa"/>
            <w:tcBorders>
              <w:top w:val="single" w:sz="4" w:space="0" w:color="auto"/>
              <w:left w:val="single" w:sz="4" w:space="0" w:color="auto"/>
              <w:bottom w:val="single" w:sz="4" w:space="0" w:color="auto"/>
              <w:right w:val="single" w:sz="4" w:space="0" w:color="auto"/>
            </w:tcBorders>
            <w:hideMark/>
          </w:tcPr>
          <w:p w:rsidR="00201EFB" w:rsidRPr="005E69C2" w:rsidRDefault="00201EFB" w:rsidP="009212BB">
            <w:pPr>
              <w:keepNext/>
              <w:jc w:val="both"/>
              <w:rPr>
                <w:rFonts w:cs="Tahoma"/>
                <w:b/>
                <w:sz w:val="20"/>
                <w:szCs w:val="20"/>
              </w:rPr>
            </w:pPr>
            <w:r w:rsidRPr="005E69C2">
              <w:rPr>
                <w:rFonts w:cs="Tahoma"/>
                <w:b/>
                <w:sz w:val="20"/>
                <w:szCs w:val="20"/>
              </w:rPr>
              <w:t>3.</w:t>
            </w:r>
          </w:p>
        </w:tc>
        <w:tc>
          <w:tcPr>
            <w:tcW w:w="3403" w:type="dxa"/>
            <w:tcBorders>
              <w:top w:val="single" w:sz="4" w:space="0" w:color="auto"/>
              <w:left w:val="single" w:sz="4" w:space="0" w:color="auto"/>
              <w:bottom w:val="single" w:sz="4" w:space="0" w:color="auto"/>
              <w:right w:val="single" w:sz="4" w:space="0" w:color="auto"/>
            </w:tcBorders>
          </w:tcPr>
          <w:p w:rsidR="00201EFB" w:rsidRPr="005E69C2" w:rsidRDefault="00201EFB" w:rsidP="009212BB">
            <w:pPr>
              <w:keepNext/>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5E69C2" w:rsidRDefault="00201EFB" w:rsidP="009212BB">
            <w:pPr>
              <w:keepNext/>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201EFB" w:rsidRPr="005E69C2" w:rsidRDefault="00201EFB" w:rsidP="009212BB">
            <w:pPr>
              <w:keepNext/>
              <w:jc w:val="both"/>
              <w:rPr>
                <w:rFonts w:cs="Tahoma"/>
                <w:b/>
                <w:sz w:val="20"/>
                <w:szCs w:val="20"/>
              </w:rPr>
            </w:pPr>
          </w:p>
        </w:tc>
      </w:tr>
      <w:tr w:rsidR="00201EFB" w:rsidRPr="005E69C2" w:rsidTr="00474AC6">
        <w:tc>
          <w:tcPr>
            <w:tcW w:w="533" w:type="dxa"/>
            <w:tcBorders>
              <w:top w:val="single" w:sz="4" w:space="0" w:color="auto"/>
              <w:left w:val="single" w:sz="4" w:space="0" w:color="auto"/>
              <w:bottom w:val="single" w:sz="4" w:space="0" w:color="auto"/>
              <w:right w:val="single" w:sz="4" w:space="0" w:color="auto"/>
            </w:tcBorders>
            <w:hideMark/>
          </w:tcPr>
          <w:p w:rsidR="00201EFB" w:rsidRPr="005E69C2" w:rsidRDefault="00201EFB" w:rsidP="009212BB">
            <w:pPr>
              <w:keepNext/>
              <w:jc w:val="both"/>
              <w:rPr>
                <w:rFonts w:cs="Tahoma"/>
                <w:b/>
                <w:sz w:val="20"/>
                <w:szCs w:val="20"/>
              </w:rPr>
            </w:pPr>
            <w:r w:rsidRPr="005E69C2">
              <w:rPr>
                <w:rFonts w:cs="Tahoma"/>
                <w:b/>
                <w:sz w:val="20"/>
                <w:szCs w:val="20"/>
              </w:rPr>
              <w:t>4.</w:t>
            </w:r>
          </w:p>
        </w:tc>
        <w:tc>
          <w:tcPr>
            <w:tcW w:w="3403" w:type="dxa"/>
            <w:tcBorders>
              <w:top w:val="single" w:sz="4" w:space="0" w:color="auto"/>
              <w:left w:val="single" w:sz="4" w:space="0" w:color="auto"/>
              <w:bottom w:val="single" w:sz="4" w:space="0" w:color="auto"/>
              <w:right w:val="single" w:sz="4" w:space="0" w:color="auto"/>
            </w:tcBorders>
          </w:tcPr>
          <w:p w:rsidR="00201EFB" w:rsidRPr="005E69C2" w:rsidRDefault="00201EFB" w:rsidP="009212BB">
            <w:pPr>
              <w:keepNext/>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5E69C2" w:rsidRDefault="00201EFB" w:rsidP="009212BB">
            <w:pPr>
              <w:keepNext/>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201EFB" w:rsidRPr="005E69C2" w:rsidRDefault="00201EFB" w:rsidP="009212BB">
            <w:pPr>
              <w:keepNext/>
              <w:jc w:val="both"/>
              <w:rPr>
                <w:rFonts w:cs="Tahoma"/>
                <w:b/>
                <w:sz w:val="20"/>
                <w:szCs w:val="20"/>
              </w:rPr>
            </w:pPr>
          </w:p>
        </w:tc>
      </w:tr>
      <w:tr w:rsidR="00201EFB" w:rsidRPr="005E69C2" w:rsidTr="00474AC6">
        <w:tc>
          <w:tcPr>
            <w:tcW w:w="533" w:type="dxa"/>
            <w:tcBorders>
              <w:top w:val="single" w:sz="4" w:space="0" w:color="auto"/>
              <w:left w:val="single" w:sz="4" w:space="0" w:color="auto"/>
              <w:bottom w:val="single" w:sz="4" w:space="0" w:color="auto"/>
              <w:right w:val="single" w:sz="4" w:space="0" w:color="auto"/>
            </w:tcBorders>
            <w:hideMark/>
          </w:tcPr>
          <w:p w:rsidR="00201EFB" w:rsidRPr="005E69C2" w:rsidRDefault="00201EFB" w:rsidP="009212BB">
            <w:pPr>
              <w:keepNext/>
              <w:jc w:val="both"/>
              <w:rPr>
                <w:rFonts w:cs="Tahoma"/>
                <w:b/>
                <w:sz w:val="20"/>
                <w:szCs w:val="20"/>
              </w:rPr>
            </w:pPr>
            <w:r w:rsidRPr="005E69C2">
              <w:rPr>
                <w:rFonts w:cs="Tahoma"/>
                <w:b/>
                <w:sz w:val="20"/>
                <w:szCs w:val="20"/>
              </w:rPr>
              <w:t>5.</w:t>
            </w:r>
          </w:p>
        </w:tc>
        <w:tc>
          <w:tcPr>
            <w:tcW w:w="3403" w:type="dxa"/>
            <w:tcBorders>
              <w:top w:val="single" w:sz="4" w:space="0" w:color="auto"/>
              <w:left w:val="single" w:sz="4" w:space="0" w:color="auto"/>
              <w:bottom w:val="single" w:sz="4" w:space="0" w:color="auto"/>
              <w:right w:val="single" w:sz="4" w:space="0" w:color="auto"/>
            </w:tcBorders>
          </w:tcPr>
          <w:p w:rsidR="00201EFB" w:rsidRPr="005E69C2" w:rsidRDefault="00201EFB" w:rsidP="009212BB">
            <w:pPr>
              <w:keepNext/>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5E69C2" w:rsidRDefault="00201EFB" w:rsidP="009212BB">
            <w:pPr>
              <w:keepNext/>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201EFB" w:rsidRPr="005E69C2" w:rsidRDefault="00201EFB" w:rsidP="009212BB">
            <w:pPr>
              <w:keepNext/>
              <w:jc w:val="both"/>
              <w:rPr>
                <w:rFonts w:cs="Tahoma"/>
                <w:b/>
                <w:sz w:val="20"/>
                <w:szCs w:val="20"/>
              </w:rPr>
            </w:pPr>
          </w:p>
        </w:tc>
      </w:tr>
      <w:tr w:rsidR="00201EFB" w:rsidRPr="005E69C2" w:rsidTr="00474AC6">
        <w:tc>
          <w:tcPr>
            <w:tcW w:w="533" w:type="dxa"/>
            <w:tcBorders>
              <w:top w:val="single" w:sz="4" w:space="0" w:color="auto"/>
              <w:left w:val="single" w:sz="4" w:space="0" w:color="auto"/>
              <w:bottom w:val="single" w:sz="4" w:space="0" w:color="auto"/>
              <w:right w:val="single" w:sz="4" w:space="0" w:color="auto"/>
            </w:tcBorders>
            <w:hideMark/>
          </w:tcPr>
          <w:p w:rsidR="00201EFB" w:rsidRPr="005E69C2" w:rsidRDefault="00201EFB" w:rsidP="009212BB">
            <w:pPr>
              <w:keepNext/>
              <w:jc w:val="both"/>
              <w:rPr>
                <w:rFonts w:cs="Tahoma"/>
                <w:b/>
                <w:sz w:val="20"/>
                <w:szCs w:val="20"/>
              </w:rPr>
            </w:pPr>
            <w:r w:rsidRPr="005E69C2">
              <w:rPr>
                <w:rFonts w:cs="Tahoma"/>
                <w:b/>
                <w:sz w:val="20"/>
                <w:szCs w:val="20"/>
              </w:rPr>
              <w:t>….</w:t>
            </w:r>
          </w:p>
        </w:tc>
        <w:tc>
          <w:tcPr>
            <w:tcW w:w="3403" w:type="dxa"/>
            <w:tcBorders>
              <w:top w:val="single" w:sz="4" w:space="0" w:color="auto"/>
              <w:left w:val="single" w:sz="4" w:space="0" w:color="auto"/>
              <w:bottom w:val="single" w:sz="4" w:space="0" w:color="auto"/>
              <w:right w:val="single" w:sz="4" w:space="0" w:color="auto"/>
            </w:tcBorders>
          </w:tcPr>
          <w:p w:rsidR="00201EFB" w:rsidRPr="005E69C2" w:rsidRDefault="00201EFB" w:rsidP="009212BB">
            <w:pPr>
              <w:keepNext/>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5E69C2" w:rsidRDefault="00201EFB" w:rsidP="009212BB">
            <w:pPr>
              <w:keepNext/>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201EFB" w:rsidRPr="005E69C2" w:rsidRDefault="00201EFB" w:rsidP="009212BB">
            <w:pPr>
              <w:keepNext/>
              <w:jc w:val="both"/>
              <w:rPr>
                <w:rFonts w:cs="Tahoma"/>
                <w:b/>
                <w:sz w:val="20"/>
                <w:szCs w:val="20"/>
              </w:rPr>
            </w:pPr>
          </w:p>
        </w:tc>
      </w:tr>
    </w:tbl>
    <w:p w:rsidR="00201EFB" w:rsidRPr="005E69C2" w:rsidRDefault="00201EFB" w:rsidP="009212BB">
      <w:pPr>
        <w:keepNext/>
        <w:jc w:val="both"/>
        <w:rPr>
          <w:rFonts w:cs="Tahoma"/>
          <w:b/>
          <w:sz w:val="20"/>
          <w:szCs w:val="20"/>
        </w:rPr>
      </w:pPr>
    </w:p>
    <w:p w:rsidR="00201EFB" w:rsidRPr="005E69C2" w:rsidRDefault="00201EFB" w:rsidP="009212BB">
      <w:pPr>
        <w:keepNext/>
        <w:jc w:val="both"/>
        <w:rPr>
          <w:rFonts w:cs="Tahoma"/>
          <w:sz w:val="20"/>
          <w:szCs w:val="20"/>
        </w:rPr>
      </w:pPr>
      <w:r w:rsidRPr="005E69C2">
        <w:rPr>
          <w:rFonts w:cs="Tahoma"/>
          <w:b/>
          <w:sz w:val="20"/>
          <w:szCs w:val="20"/>
        </w:rPr>
        <w:t>IZJAVLJAMO</w:t>
      </w:r>
      <w:r w:rsidRPr="005E69C2">
        <w:rPr>
          <w:rFonts w:cs="Tahoma"/>
          <w:sz w:val="20"/>
          <w:szCs w:val="20"/>
        </w:rPr>
        <w:t xml:space="preserve">, da so pri lastništvu zgoraj navedenega ponudnika udeležene naslednje </w:t>
      </w:r>
      <w:r w:rsidRPr="005E69C2">
        <w:rPr>
          <w:rFonts w:cs="Tahoma"/>
          <w:sz w:val="20"/>
          <w:szCs w:val="20"/>
          <w:u w:val="single"/>
        </w:rPr>
        <w:t>fizične osebe</w:t>
      </w:r>
      <w:r w:rsidRPr="005E69C2">
        <w:rPr>
          <w:rFonts w:cs="Tahoma"/>
          <w:sz w:val="20"/>
          <w:szCs w:val="20"/>
        </w:rPr>
        <w:t>, vključno z udeležbo tihih družbenikov:</w:t>
      </w:r>
    </w:p>
    <w:p w:rsidR="00201EFB" w:rsidRPr="005E69C2" w:rsidRDefault="00201EFB" w:rsidP="009212BB">
      <w:pPr>
        <w:keepNext/>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201EFB" w:rsidRPr="005E69C2" w:rsidTr="00474AC6">
        <w:tc>
          <w:tcPr>
            <w:tcW w:w="534" w:type="dxa"/>
            <w:tcBorders>
              <w:top w:val="single" w:sz="4" w:space="0" w:color="auto"/>
              <w:left w:val="single" w:sz="4" w:space="0" w:color="auto"/>
              <w:bottom w:val="single" w:sz="4" w:space="0" w:color="auto"/>
              <w:right w:val="single" w:sz="4" w:space="0" w:color="auto"/>
            </w:tcBorders>
            <w:hideMark/>
          </w:tcPr>
          <w:p w:rsidR="00201EFB" w:rsidRPr="005E69C2" w:rsidRDefault="00201EFB" w:rsidP="009212BB">
            <w:pPr>
              <w:keepNext/>
              <w:jc w:val="both"/>
              <w:rPr>
                <w:rFonts w:cs="Tahoma"/>
                <w:b/>
                <w:sz w:val="20"/>
                <w:szCs w:val="20"/>
              </w:rPr>
            </w:pPr>
            <w:r w:rsidRPr="005E69C2">
              <w:rPr>
                <w:rFonts w:cs="Tahoma"/>
                <w:b/>
                <w:sz w:val="20"/>
                <w:szCs w:val="20"/>
              </w:rPr>
              <w:t>Št.</w:t>
            </w:r>
          </w:p>
        </w:tc>
        <w:tc>
          <w:tcPr>
            <w:tcW w:w="3402" w:type="dxa"/>
            <w:tcBorders>
              <w:top w:val="single" w:sz="4" w:space="0" w:color="auto"/>
              <w:left w:val="single" w:sz="4" w:space="0" w:color="auto"/>
              <w:bottom w:val="single" w:sz="4" w:space="0" w:color="auto"/>
              <w:right w:val="single" w:sz="4" w:space="0" w:color="auto"/>
            </w:tcBorders>
            <w:hideMark/>
          </w:tcPr>
          <w:p w:rsidR="00201EFB" w:rsidRPr="005E69C2" w:rsidRDefault="00201EFB" w:rsidP="009212BB">
            <w:pPr>
              <w:keepNext/>
              <w:jc w:val="both"/>
              <w:rPr>
                <w:rFonts w:cs="Tahoma"/>
                <w:b/>
                <w:sz w:val="20"/>
                <w:szCs w:val="20"/>
              </w:rPr>
            </w:pPr>
            <w:r w:rsidRPr="005E69C2">
              <w:rPr>
                <w:rFonts w:cs="Tahoma"/>
                <w:b/>
                <w:sz w:val="20"/>
                <w:szCs w:val="20"/>
              </w:rPr>
              <w:t>Ime in priimek</w:t>
            </w:r>
          </w:p>
        </w:tc>
        <w:tc>
          <w:tcPr>
            <w:tcW w:w="3685" w:type="dxa"/>
            <w:tcBorders>
              <w:top w:val="single" w:sz="4" w:space="0" w:color="auto"/>
              <w:left w:val="single" w:sz="4" w:space="0" w:color="auto"/>
              <w:bottom w:val="single" w:sz="4" w:space="0" w:color="auto"/>
              <w:right w:val="single" w:sz="4" w:space="0" w:color="auto"/>
            </w:tcBorders>
            <w:hideMark/>
          </w:tcPr>
          <w:p w:rsidR="00201EFB" w:rsidRPr="005E69C2" w:rsidRDefault="00201EFB" w:rsidP="009212BB">
            <w:pPr>
              <w:keepNext/>
              <w:jc w:val="both"/>
              <w:rPr>
                <w:rFonts w:cs="Tahoma"/>
                <w:b/>
                <w:sz w:val="20"/>
                <w:szCs w:val="20"/>
              </w:rPr>
            </w:pPr>
            <w:r w:rsidRPr="005E69C2">
              <w:rPr>
                <w:rFonts w:cs="Tahoma"/>
                <w:b/>
                <w:sz w:val="20"/>
                <w:szCs w:val="20"/>
              </w:rPr>
              <w:t>Naslov stalnega bivališča</w:t>
            </w:r>
          </w:p>
        </w:tc>
        <w:tc>
          <w:tcPr>
            <w:tcW w:w="1810" w:type="dxa"/>
            <w:tcBorders>
              <w:top w:val="single" w:sz="4" w:space="0" w:color="auto"/>
              <w:left w:val="single" w:sz="4" w:space="0" w:color="auto"/>
              <w:bottom w:val="single" w:sz="4" w:space="0" w:color="auto"/>
              <w:right w:val="single" w:sz="4" w:space="0" w:color="auto"/>
            </w:tcBorders>
            <w:hideMark/>
          </w:tcPr>
          <w:p w:rsidR="00201EFB" w:rsidRPr="005E69C2" w:rsidRDefault="00201EFB" w:rsidP="009212BB">
            <w:pPr>
              <w:keepNext/>
              <w:jc w:val="both"/>
              <w:rPr>
                <w:rFonts w:cs="Tahoma"/>
                <w:b/>
                <w:sz w:val="20"/>
                <w:szCs w:val="20"/>
              </w:rPr>
            </w:pPr>
            <w:r w:rsidRPr="005E69C2">
              <w:rPr>
                <w:rFonts w:cs="Tahoma"/>
                <w:b/>
                <w:sz w:val="20"/>
                <w:szCs w:val="20"/>
              </w:rPr>
              <w:t>Delež lastništva v %</w:t>
            </w:r>
          </w:p>
        </w:tc>
      </w:tr>
      <w:tr w:rsidR="00201EFB" w:rsidRPr="005E69C2" w:rsidTr="00474AC6">
        <w:tc>
          <w:tcPr>
            <w:tcW w:w="534" w:type="dxa"/>
            <w:tcBorders>
              <w:top w:val="single" w:sz="4" w:space="0" w:color="auto"/>
              <w:left w:val="single" w:sz="4" w:space="0" w:color="auto"/>
              <w:bottom w:val="single" w:sz="4" w:space="0" w:color="auto"/>
              <w:right w:val="single" w:sz="4" w:space="0" w:color="auto"/>
            </w:tcBorders>
            <w:hideMark/>
          </w:tcPr>
          <w:p w:rsidR="00201EFB" w:rsidRPr="005E69C2" w:rsidRDefault="00201EFB" w:rsidP="009212BB">
            <w:pPr>
              <w:keepNext/>
              <w:jc w:val="both"/>
              <w:rPr>
                <w:rFonts w:cs="Tahoma"/>
                <w:b/>
                <w:sz w:val="20"/>
                <w:szCs w:val="20"/>
              </w:rPr>
            </w:pPr>
            <w:r w:rsidRPr="005E69C2">
              <w:rPr>
                <w:rFonts w:cs="Tahoma"/>
                <w:b/>
                <w:sz w:val="20"/>
                <w:szCs w:val="20"/>
              </w:rPr>
              <w:t>1.</w:t>
            </w:r>
          </w:p>
        </w:tc>
        <w:tc>
          <w:tcPr>
            <w:tcW w:w="3402" w:type="dxa"/>
            <w:tcBorders>
              <w:top w:val="single" w:sz="4" w:space="0" w:color="auto"/>
              <w:left w:val="single" w:sz="4" w:space="0" w:color="auto"/>
              <w:bottom w:val="single" w:sz="4" w:space="0" w:color="auto"/>
              <w:right w:val="single" w:sz="4" w:space="0" w:color="auto"/>
            </w:tcBorders>
          </w:tcPr>
          <w:p w:rsidR="00201EFB" w:rsidRPr="005E69C2" w:rsidRDefault="00201EFB" w:rsidP="009212BB">
            <w:pPr>
              <w:keepNext/>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5E69C2" w:rsidRDefault="00201EFB" w:rsidP="009212BB">
            <w:pPr>
              <w:keepNext/>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rsidR="00201EFB" w:rsidRPr="005E69C2" w:rsidRDefault="00201EFB" w:rsidP="009212BB">
            <w:pPr>
              <w:keepNext/>
              <w:jc w:val="both"/>
              <w:rPr>
                <w:rFonts w:cs="Tahoma"/>
                <w:b/>
                <w:sz w:val="20"/>
                <w:szCs w:val="20"/>
              </w:rPr>
            </w:pPr>
          </w:p>
        </w:tc>
      </w:tr>
      <w:tr w:rsidR="00201EFB" w:rsidRPr="005E69C2" w:rsidTr="00474AC6">
        <w:tc>
          <w:tcPr>
            <w:tcW w:w="534" w:type="dxa"/>
            <w:tcBorders>
              <w:top w:val="single" w:sz="4" w:space="0" w:color="auto"/>
              <w:left w:val="single" w:sz="4" w:space="0" w:color="auto"/>
              <w:bottom w:val="single" w:sz="4" w:space="0" w:color="auto"/>
              <w:right w:val="single" w:sz="4" w:space="0" w:color="auto"/>
            </w:tcBorders>
            <w:hideMark/>
          </w:tcPr>
          <w:p w:rsidR="00201EFB" w:rsidRPr="005E69C2" w:rsidRDefault="00201EFB" w:rsidP="009212BB">
            <w:pPr>
              <w:keepNext/>
              <w:jc w:val="both"/>
              <w:rPr>
                <w:rFonts w:cs="Tahoma"/>
                <w:b/>
                <w:sz w:val="20"/>
                <w:szCs w:val="20"/>
              </w:rPr>
            </w:pPr>
            <w:r w:rsidRPr="005E69C2">
              <w:rPr>
                <w:rFonts w:cs="Tahoma"/>
                <w:b/>
                <w:sz w:val="20"/>
                <w:szCs w:val="20"/>
              </w:rPr>
              <w:t>2.</w:t>
            </w:r>
          </w:p>
        </w:tc>
        <w:tc>
          <w:tcPr>
            <w:tcW w:w="3402" w:type="dxa"/>
            <w:tcBorders>
              <w:top w:val="single" w:sz="4" w:space="0" w:color="auto"/>
              <w:left w:val="single" w:sz="4" w:space="0" w:color="auto"/>
              <w:bottom w:val="single" w:sz="4" w:space="0" w:color="auto"/>
              <w:right w:val="single" w:sz="4" w:space="0" w:color="auto"/>
            </w:tcBorders>
          </w:tcPr>
          <w:p w:rsidR="00201EFB" w:rsidRPr="005E69C2" w:rsidRDefault="00201EFB" w:rsidP="009212BB">
            <w:pPr>
              <w:keepNext/>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5E69C2" w:rsidRDefault="00201EFB" w:rsidP="009212BB">
            <w:pPr>
              <w:keepNext/>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rsidR="00201EFB" w:rsidRPr="005E69C2" w:rsidRDefault="00201EFB" w:rsidP="009212BB">
            <w:pPr>
              <w:keepNext/>
              <w:jc w:val="both"/>
              <w:rPr>
                <w:rFonts w:cs="Tahoma"/>
                <w:b/>
                <w:sz w:val="20"/>
                <w:szCs w:val="20"/>
              </w:rPr>
            </w:pPr>
          </w:p>
        </w:tc>
      </w:tr>
      <w:tr w:rsidR="00201EFB" w:rsidRPr="005E69C2" w:rsidTr="00474AC6">
        <w:tc>
          <w:tcPr>
            <w:tcW w:w="534" w:type="dxa"/>
            <w:tcBorders>
              <w:top w:val="single" w:sz="4" w:space="0" w:color="auto"/>
              <w:left w:val="single" w:sz="4" w:space="0" w:color="auto"/>
              <w:bottom w:val="single" w:sz="4" w:space="0" w:color="auto"/>
              <w:right w:val="single" w:sz="4" w:space="0" w:color="auto"/>
            </w:tcBorders>
            <w:hideMark/>
          </w:tcPr>
          <w:p w:rsidR="00201EFB" w:rsidRPr="005E69C2" w:rsidRDefault="00201EFB" w:rsidP="009212BB">
            <w:pPr>
              <w:keepNext/>
              <w:jc w:val="both"/>
              <w:rPr>
                <w:rFonts w:cs="Tahoma"/>
                <w:b/>
                <w:sz w:val="20"/>
                <w:szCs w:val="20"/>
              </w:rPr>
            </w:pPr>
            <w:r w:rsidRPr="005E69C2">
              <w:rPr>
                <w:rFonts w:cs="Tahoma"/>
                <w:b/>
                <w:sz w:val="20"/>
                <w:szCs w:val="20"/>
              </w:rPr>
              <w:t>3.</w:t>
            </w:r>
          </w:p>
        </w:tc>
        <w:tc>
          <w:tcPr>
            <w:tcW w:w="3402" w:type="dxa"/>
            <w:tcBorders>
              <w:top w:val="single" w:sz="4" w:space="0" w:color="auto"/>
              <w:left w:val="single" w:sz="4" w:space="0" w:color="auto"/>
              <w:bottom w:val="single" w:sz="4" w:space="0" w:color="auto"/>
              <w:right w:val="single" w:sz="4" w:space="0" w:color="auto"/>
            </w:tcBorders>
          </w:tcPr>
          <w:p w:rsidR="00201EFB" w:rsidRPr="005E69C2" w:rsidRDefault="00201EFB" w:rsidP="009212BB">
            <w:pPr>
              <w:keepNext/>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5E69C2" w:rsidRDefault="00201EFB" w:rsidP="009212BB">
            <w:pPr>
              <w:keepNext/>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rsidR="00201EFB" w:rsidRPr="005E69C2" w:rsidRDefault="00201EFB" w:rsidP="009212BB">
            <w:pPr>
              <w:keepNext/>
              <w:jc w:val="both"/>
              <w:rPr>
                <w:rFonts w:cs="Tahoma"/>
                <w:b/>
                <w:sz w:val="20"/>
                <w:szCs w:val="20"/>
              </w:rPr>
            </w:pPr>
          </w:p>
        </w:tc>
      </w:tr>
      <w:tr w:rsidR="00201EFB" w:rsidRPr="005E69C2" w:rsidTr="00474AC6">
        <w:tc>
          <w:tcPr>
            <w:tcW w:w="534" w:type="dxa"/>
            <w:tcBorders>
              <w:top w:val="single" w:sz="4" w:space="0" w:color="auto"/>
              <w:left w:val="single" w:sz="4" w:space="0" w:color="auto"/>
              <w:bottom w:val="single" w:sz="4" w:space="0" w:color="auto"/>
              <w:right w:val="single" w:sz="4" w:space="0" w:color="auto"/>
            </w:tcBorders>
            <w:hideMark/>
          </w:tcPr>
          <w:p w:rsidR="00201EFB" w:rsidRPr="005E69C2" w:rsidRDefault="00201EFB" w:rsidP="009212BB">
            <w:pPr>
              <w:keepNext/>
              <w:jc w:val="both"/>
              <w:rPr>
                <w:rFonts w:cs="Tahoma"/>
                <w:b/>
                <w:sz w:val="20"/>
                <w:szCs w:val="20"/>
              </w:rPr>
            </w:pPr>
            <w:r w:rsidRPr="005E69C2">
              <w:rPr>
                <w:rFonts w:cs="Tahoma"/>
                <w:b/>
                <w:sz w:val="20"/>
                <w:szCs w:val="20"/>
              </w:rPr>
              <w:t>4.</w:t>
            </w:r>
          </w:p>
        </w:tc>
        <w:tc>
          <w:tcPr>
            <w:tcW w:w="3402" w:type="dxa"/>
            <w:tcBorders>
              <w:top w:val="single" w:sz="4" w:space="0" w:color="auto"/>
              <w:left w:val="single" w:sz="4" w:space="0" w:color="auto"/>
              <w:bottom w:val="single" w:sz="4" w:space="0" w:color="auto"/>
              <w:right w:val="single" w:sz="4" w:space="0" w:color="auto"/>
            </w:tcBorders>
          </w:tcPr>
          <w:p w:rsidR="00201EFB" w:rsidRPr="005E69C2" w:rsidRDefault="00201EFB" w:rsidP="009212BB">
            <w:pPr>
              <w:keepNext/>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5E69C2" w:rsidRDefault="00201EFB" w:rsidP="009212BB">
            <w:pPr>
              <w:keepNext/>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rsidR="00201EFB" w:rsidRPr="005E69C2" w:rsidRDefault="00201EFB" w:rsidP="009212BB">
            <w:pPr>
              <w:keepNext/>
              <w:jc w:val="both"/>
              <w:rPr>
                <w:rFonts w:cs="Tahoma"/>
                <w:b/>
                <w:sz w:val="20"/>
                <w:szCs w:val="20"/>
              </w:rPr>
            </w:pPr>
          </w:p>
        </w:tc>
      </w:tr>
      <w:tr w:rsidR="00201EFB" w:rsidRPr="005E69C2" w:rsidTr="00474AC6">
        <w:tc>
          <w:tcPr>
            <w:tcW w:w="534" w:type="dxa"/>
            <w:tcBorders>
              <w:top w:val="single" w:sz="4" w:space="0" w:color="auto"/>
              <w:left w:val="single" w:sz="4" w:space="0" w:color="auto"/>
              <w:bottom w:val="single" w:sz="4" w:space="0" w:color="auto"/>
              <w:right w:val="single" w:sz="4" w:space="0" w:color="auto"/>
            </w:tcBorders>
            <w:hideMark/>
          </w:tcPr>
          <w:p w:rsidR="00201EFB" w:rsidRPr="005E69C2" w:rsidRDefault="00201EFB" w:rsidP="009212BB">
            <w:pPr>
              <w:keepNext/>
              <w:jc w:val="both"/>
              <w:rPr>
                <w:rFonts w:cs="Tahoma"/>
                <w:b/>
                <w:sz w:val="20"/>
                <w:szCs w:val="20"/>
              </w:rPr>
            </w:pPr>
            <w:r w:rsidRPr="005E69C2">
              <w:rPr>
                <w:rFonts w:cs="Tahoma"/>
                <w:b/>
                <w:sz w:val="20"/>
                <w:szCs w:val="20"/>
              </w:rPr>
              <w:t>5.</w:t>
            </w:r>
          </w:p>
        </w:tc>
        <w:tc>
          <w:tcPr>
            <w:tcW w:w="3402" w:type="dxa"/>
            <w:tcBorders>
              <w:top w:val="single" w:sz="4" w:space="0" w:color="auto"/>
              <w:left w:val="single" w:sz="4" w:space="0" w:color="auto"/>
              <w:bottom w:val="single" w:sz="4" w:space="0" w:color="auto"/>
              <w:right w:val="single" w:sz="4" w:space="0" w:color="auto"/>
            </w:tcBorders>
          </w:tcPr>
          <w:p w:rsidR="00201EFB" w:rsidRPr="005E69C2" w:rsidRDefault="00201EFB" w:rsidP="009212BB">
            <w:pPr>
              <w:keepNext/>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5E69C2" w:rsidRDefault="00201EFB" w:rsidP="009212BB">
            <w:pPr>
              <w:keepNext/>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rsidR="00201EFB" w:rsidRPr="005E69C2" w:rsidRDefault="00201EFB" w:rsidP="009212BB">
            <w:pPr>
              <w:keepNext/>
              <w:jc w:val="both"/>
              <w:rPr>
                <w:rFonts w:cs="Tahoma"/>
                <w:b/>
                <w:sz w:val="20"/>
                <w:szCs w:val="20"/>
              </w:rPr>
            </w:pPr>
          </w:p>
        </w:tc>
      </w:tr>
      <w:tr w:rsidR="00201EFB" w:rsidRPr="005E69C2" w:rsidTr="00474AC6">
        <w:tc>
          <w:tcPr>
            <w:tcW w:w="534" w:type="dxa"/>
            <w:tcBorders>
              <w:top w:val="single" w:sz="4" w:space="0" w:color="auto"/>
              <w:left w:val="single" w:sz="4" w:space="0" w:color="auto"/>
              <w:bottom w:val="single" w:sz="4" w:space="0" w:color="auto"/>
              <w:right w:val="single" w:sz="4" w:space="0" w:color="auto"/>
            </w:tcBorders>
            <w:hideMark/>
          </w:tcPr>
          <w:p w:rsidR="00201EFB" w:rsidRPr="005E69C2" w:rsidRDefault="00201EFB" w:rsidP="009212BB">
            <w:pPr>
              <w:keepNext/>
              <w:jc w:val="both"/>
              <w:rPr>
                <w:rFonts w:cs="Tahoma"/>
                <w:b/>
                <w:sz w:val="20"/>
                <w:szCs w:val="20"/>
              </w:rPr>
            </w:pPr>
            <w:r w:rsidRPr="005E69C2">
              <w:rPr>
                <w:rFonts w:cs="Tahoma"/>
                <w:b/>
                <w:sz w:val="20"/>
                <w:szCs w:val="20"/>
              </w:rPr>
              <w:t>…</w:t>
            </w:r>
          </w:p>
        </w:tc>
        <w:tc>
          <w:tcPr>
            <w:tcW w:w="3402" w:type="dxa"/>
            <w:tcBorders>
              <w:top w:val="single" w:sz="4" w:space="0" w:color="auto"/>
              <w:left w:val="single" w:sz="4" w:space="0" w:color="auto"/>
              <w:bottom w:val="single" w:sz="4" w:space="0" w:color="auto"/>
              <w:right w:val="single" w:sz="4" w:space="0" w:color="auto"/>
            </w:tcBorders>
          </w:tcPr>
          <w:p w:rsidR="00201EFB" w:rsidRPr="005E69C2" w:rsidRDefault="00201EFB" w:rsidP="009212BB">
            <w:pPr>
              <w:keepNext/>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5E69C2" w:rsidRDefault="00201EFB" w:rsidP="009212BB">
            <w:pPr>
              <w:keepNext/>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rsidR="00201EFB" w:rsidRPr="005E69C2" w:rsidRDefault="00201EFB" w:rsidP="009212BB">
            <w:pPr>
              <w:keepNext/>
              <w:jc w:val="both"/>
              <w:rPr>
                <w:rFonts w:cs="Tahoma"/>
                <w:b/>
                <w:sz w:val="20"/>
                <w:szCs w:val="20"/>
              </w:rPr>
            </w:pPr>
          </w:p>
        </w:tc>
      </w:tr>
    </w:tbl>
    <w:p w:rsidR="00201EFB" w:rsidRPr="005E69C2" w:rsidRDefault="00201EFB" w:rsidP="009212BB">
      <w:pPr>
        <w:keepNext/>
        <w:jc w:val="both"/>
        <w:rPr>
          <w:rFonts w:cs="Tahoma"/>
          <w:b/>
          <w:sz w:val="20"/>
          <w:szCs w:val="20"/>
        </w:rPr>
      </w:pPr>
    </w:p>
    <w:p w:rsidR="00201EFB" w:rsidRPr="005E69C2" w:rsidRDefault="00201EFB" w:rsidP="009212BB">
      <w:pPr>
        <w:keepNext/>
        <w:jc w:val="both"/>
        <w:rPr>
          <w:rFonts w:cs="Tahoma"/>
          <w:b/>
          <w:sz w:val="20"/>
          <w:szCs w:val="20"/>
        </w:rPr>
      </w:pPr>
    </w:p>
    <w:p w:rsidR="0077054B" w:rsidRPr="005E69C2" w:rsidRDefault="0077054B" w:rsidP="009212BB">
      <w:pPr>
        <w:keepNext/>
        <w:jc w:val="both"/>
        <w:rPr>
          <w:rFonts w:cs="Tahoma"/>
          <w:b/>
          <w:sz w:val="20"/>
          <w:szCs w:val="20"/>
        </w:rPr>
      </w:pPr>
    </w:p>
    <w:p w:rsidR="00201EFB" w:rsidRPr="005E69C2" w:rsidRDefault="00201EFB" w:rsidP="009212BB">
      <w:pPr>
        <w:keepNext/>
        <w:jc w:val="both"/>
        <w:rPr>
          <w:rFonts w:cs="Tahoma"/>
          <w:b/>
          <w:sz w:val="20"/>
          <w:szCs w:val="20"/>
        </w:rPr>
      </w:pPr>
    </w:p>
    <w:p w:rsidR="00201EFB" w:rsidRPr="005E69C2" w:rsidRDefault="00201EFB" w:rsidP="009212BB">
      <w:pPr>
        <w:keepNext/>
        <w:jc w:val="both"/>
        <w:rPr>
          <w:rFonts w:cs="Tahoma"/>
          <w:sz w:val="20"/>
          <w:szCs w:val="20"/>
        </w:rPr>
      </w:pPr>
      <w:r w:rsidRPr="005E69C2">
        <w:rPr>
          <w:rFonts w:cs="Tahoma"/>
          <w:b/>
          <w:sz w:val="20"/>
          <w:szCs w:val="20"/>
        </w:rPr>
        <w:lastRenderedPageBreak/>
        <w:t>IZJAVLJAMO</w:t>
      </w:r>
      <w:r w:rsidRPr="005E69C2">
        <w:rPr>
          <w:rFonts w:cs="Tahoma"/>
          <w:sz w:val="20"/>
          <w:szCs w:val="20"/>
        </w:rPr>
        <w:t xml:space="preserve">, da so skladno z določbami zakona, ki ureja gospodarske družbe, </w:t>
      </w:r>
      <w:r w:rsidRPr="005E69C2">
        <w:rPr>
          <w:rFonts w:cs="Tahoma"/>
          <w:sz w:val="20"/>
          <w:szCs w:val="20"/>
          <w:u w:val="single"/>
        </w:rPr>
        <w:t>povezane družbe</w:t>
      </w:r>
      <w:r w:rsidRPr="005E69C2">
        <w:rPr>
          <w:rFonts w:cs="Tahoma"/>
          <w:sz w:val="20"/>
          <w:szCs w:val="20"/>
        </w:rPr>
        <w:t xml:space="preserve"> z zgoraj navedenim ponudnikom, naslednji gospodarski subjekti:</w:t>
      </w:r>
    </w:p>
    <w:p w:rsidR="00201EFB" w:rsidRPr="005E69C2" w:rsidRDefault="00201EFB" w:rsidP="009212BB">
      <w:pPr>
        <w:keepNext/>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201EFB" w:rsidRPr="005E69C2" w:rsidTr="00474AC6">
        <w:tc>
          <w:tcPr>
            <w:tcW w:w="533" w:type="dxa"/>
            <w:tcBorders>
              <w:top w:val="single" w:sz="4" w:space="0" w:color="auto"/>
              <w:left w:val="single" w:sz="4" w:space="0" w:color="auto"/>
              <w:bottom w:val="single" w:sz="4" w:space="0" w:color="auto"/>
              <w:right w:val="single" w:sz="4" w:space="0" w:color="auto"/>
            </w:tcBorders>
            <w:hideMark/>
          </w:tcPr>
          <w:p w:rsidR="00201EFB" w:rsidRPr="005E69C2" w:rsidRDefault="00201EFB" w:rsidP="009212BB">
            <w:pPr>
              <w:keepNext/>
              <w:jc w:val="both"/>
              <w:rPr>
                <w:rFonts w:cs="Tahoma"/>
                <w:b/>
                <w:sz w:val="20"/>
                <w:szCs w:val="20"/>
              </w:rPr>
            </w:pPr>
            <w:r w:rsidRPr="005E69C2">
              <w:rPr>
                <w:rFonts w:cs="Tahoma"/>
                <w:b/>
                <w:sz w:val="20"/>
                <w:szCs w:val="20"/>
              </w:rPr>
              <w:t>Št.</w:t>
            </w:r>
          </w:p>
        </w:tc>
        <w:tc>
          <w:tcPr>
            <w:tcW w:w="3376" w:type="dxa"/>
            <w:tcBorders>
              <w:top w:val="single" w:sz="4" w:space="0" w:color="auto"/>
              <w:left w:val="single" w:sz="4" w:space="0" w:color="auto"/>
              <w:bottom w:val="single" w:sz="4" w:space="0" w:color="auto"/>
              <w:right w:val="single" w:sz="4" w:space="0" w:color="auto"/>
            </w:tcBorders>
            <w:hideMark/>
          </w:tcPr>
          <w:p w:rsidR="00201EFB" w:rsidRPr="005E69C2" w:rsidRDefault="00201EFB" w:rsidP="009212BB">
            <w:pPr>
              <w:keepNext/>
              <w:jc w:val="both"/>
              <w:rPr>
                <w:rFonts w:cs="Tahoma"/>
                <w:b/>
                <w:sz w:val="20"/>
                <w:szCs w:val="20"/>
              </w:rPr>
            </w:pPr>
            <w:r w:rsidRPr="005E69C2">
              <w:rPr>
                <w:rFonts w:cs="Tahoma"/>
                <w:b/>
                <w:sz w:val="20"/>
                <w:szCs w:val="20"/>
              </w:rPr>
              <w:t xml:space="preserve">Naziv </w:t>
            </w:r>
          </w:p>
        </w:tc>
        <w:tc>
          <w:tcPr>
            <w:tcW w:w="3657" w:type="dxa"/>
            <w:tcBorders>
              <w:top w:val="single" w:sz="4" w:space="0" w:color="auto"/>
              <w:left w:val="single" w:sz="4" w:space="0" w:color="auto"/>
              <w:bottom w:val="single" w:sz="4" w:space="0" w:color="auto"/>
              <w:right w:val="single" w:sz="4" w:space="0" w:color="auto"/>
            </w:tcBorders>
            <w:hideMark/>
          </w:tcPr>
          <w:p w:rsidR="00201EFB" w:rsidRPr="005E69C2" w:rsidRDefault="00201EFB" w:rsidP="009212BB">
            <w:pPr>
              <w:keepNext/>
              <w:jc w:val="both"/>
              <w:rPr>
                <w:rFonts w:cs="Tahoma"/>
                <w:b/>
                <w:sz w:val="20"/>
                <w:szCs w:val="20"/>
              </w:rPr>
            </w:pPr>
            <w:r w:rsidRPr="005E69C2">
              <w:rPr>
                <w:rFonts w:cs="Tahoma"/>
                <w:b/>
                <w:sz w:val="20"/>
                <w:szCs w:val="20"/>
              </w:rPr>
              <w:t xml:space="preserve">Sedež </w:t>
            </w:r>
          </w:p>
        </w:tc>
        <w:tc>
          <w:tcPr>
            <w:tcW w:w="1865" w:type="dxa"/>
            <w:tcBorders>
              <w:top w:val="single" w:sz="4" w:space="0" w:color="auto"/>
              <w:left w:val="single" w:sz="4" w:space="0" w:color="auto"/>
              <w:bottom w:val="single" w:sz="4" w:space="0" w:color="auto"/>
              <w:right w:val="single" w:sz="4" w:space="0" w:color="auto"/>
            </w:tcBorders>
            <w:hideMark/>
          </w:tcPr>
          <w:p w:rsidR="00201EFB" w:rsidRPr="005E69C2" w:rsidRDefault="00201EFB" w:rsidP="009212BB">
            <w:pPr>
              <w:keepNext/>
              <w:jc w:val="both"/>
              <w:rPr>
                <w:rFonts w:cs="Tahoma"/>
                <w:b/>
                <w:sz w:val="20"/>
                <w:szCs w:val="20"/>
              </w:rPr>
            </w:pPr>
            <w:r w:rsidRPr="005E69C2">
              <w:rPr>
                <w:rFonts w:cs="Tahoma"/>
                <w:b/>
                <w:sz w:val="20"/>
                <w:szCs w:val="20"/>
              </w:rPr>
              <w:t>Matična številka</w:t>
            </w:r>
          </w:p>
        </w:tc>
      </w:tr>
      <w:tr w:rsidR="00201EFB" w:rsidRPr="005E69C2" w:rsidTr="00474AC6">
        <w:tc>
          <w:tcPr>
            <w:tcW w:w="533" w:type="dxa"/>
            <w:tcBorders>
              <w:top w:val="single" w:sz="4" w:space="0" w:color="auto"/>
              <w:left w:val="single" w:sz="4" w:space="0" w:color="auto"/>
              <w:bottom w:val="single" w:sz="4" w:space="0" w:color="auto"/>
              <w:right w:val="single" w:sz="4" w:space="0" w:color="auto"/>
            </w:tcBorders>
            <w:hideMark/>
          </w:tcPr>
          <w:p w:rsidR="00201EFB" w:rsidRPr="005E69C2" w:rsidRDefault="00201EFB" w:rsidP="009212BB">
            <w:pPr>
              <w:keepNext/>
              <w:jc w:val="both"/>
              <w:rPr>
                <w:rFonts w:cs="Tahoma"/>
                <w:b/>
                <w:sz w:val="20"/>
                <w:szCs w:val="20"/>
              </w:rPr>
            </w:pPr>
            <w:r w:rsidRPr="005E69C2">
              <w:rPr>
                <w:rFonts w:cs="Tahoma"/>
                <w:b/>
                <w:sz w:val="20"/>
                <w:szCs w:val="20"/>
              </w:rPr>
              <w:t>1.</w:t>
            </w:r>
          </w:p>
        </w:tc>
        <w:tc>
          <w:tcPr>
            <w:tcW w:w="3376" w:type="dxa"/>
            <w:tcBorders>
              <w:top w:val="single" w:sz="4" w:space="0" w:color="auto"/>
              <w:left w:val="single" w:sz="4" w:space="0" w:color="auto"/>
              <w:bottom w:val="single" w:sz="4" w:space="0" w:color="auto"/>
              <w:right w:val="single" w:sz="4" w:space="0" w:color="auto"/>
            </w:tcBorders>
          </w:tcPr>
          <w:p w:rsidR="00201EFB" w:rsidRPr="005E69C2" w:rsidRDefault="00201EFB" w:rsidP="009212BB">
            <w:pPr>
              <w:keepNext/>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rsidR="00201EFB" w:rsidRPr="005E69C2" w:rsidRDefault="00201EFB" w:rsidP="009212BB">
            <w:pPr>
              <w:keepNext/>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rsidR="00201EFB" w:rsidRPr="005E69C2" w:rsidRDefault="00201EFB" w:rsidP="009212BB">
            <w:pPr>
              <w:keepNext/>
              <w:jc w:val="both"/>
              <w:rPr>
                <w:rFonts w:cs="Tahoma"/>
                <w:b/>
                <w:sz w:val="20"/>
                <w:szCs w:val="20"/>
              </w:rPr>
            </w:pPr>
          </w:p>
        </w:tc>
      </w:tr>
      <w:tr w:rsidR="00201EFB" w:rsidRPr="005E69C2" w:rsidTr="00474AC6">
        <w:tc>
          <w:tcPr>
            <w:tcW w:w="533" w:type="dxa"/>
            <w:tcBorders>
              <w:top w:val="single" w:sz="4" w:space="0" w:color="auto"/>
              <w:left w:val="single" w:sz="4" w:space="0" w:color="auto"/>
              <w:bottom w:val="single" w:sz="4" w:space="0" w:color="auto"/>
              <w:right w:val="single" w:sz="4" w:space="0" w:color="auto"/>
            </w:tcBorders>
            <w:hideMark/>
          </w:tcPr>
          <w:p w:rsidR="00201EFB" w:rsidRPr="005E69C2" w:rsidRDefault="00201EFB" w:rsidP="009212BB">
            <w:pPr>
              <w:keepNext/>
              <w:jc w:val="both"/>
              <w:rPr>
                <w:rFonts w:cs="Tahoma"/>
                <w:b/>
                <w:sz w:val="20"/>
                <w:szCs w:val="20"/>
              </w:rPr>
            </w:pPr>
            <w:r w:rsidRPr="005E69C2">
              <w:rPr>
                <w:rFonts w:cs="Tahoma"/>
                <w:b/>
                <w:sz w:val="20"/>
                <w:szCs w:val="20"/>
              </w:rPr>
              <w:t>2.</w:t>
            </w:r>
          </w:p>
        </w:tc>
        <w:tc>
          <w:tcPr>
            <w:tcW w:w="3376" w:type="dxa"/>
            <w:tcBorders>
              <w:top w:val="single" w:sz="4" w:space="0" w:color="auto"/>
              <w:left w:val="single" w:sz="4" w:space="0" w:color="auto"/>
              <w:bottom w:val="single" w:sz="4" w:space="0" w:color="auto"/>
              <w:right w:val="single" w:sz="4" w:space="0" w:color="auto"/>
            </w:tcBorders>
          </w:tcPr>
          <w:p w:rsidR="00201EFB" w:rsidRPr="005E69C2" w:rsidRDefault="00201EFB" w:rsidP="009212BB">
            <w:pPr>
              <w:keepNext/>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rsidR="00201EFB" w:rsidRPr="005E69C2" w:rsidRDefault="00201EFB" w:rsidP="009212BB">
            <w:pPr>
              <w:keepNext/>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rsidR="00201EFB" w:rsidRPr="005E69C2" w:rsidRDefault="00201EFB" w:rsidP="009212BB">
            <w:pPr>
              <w:keepNext/>
              <w:jc w:val="both"/>
              <w:rPr>
                <w:rFonts w:cs="Tahoma"/>
                <w:b/>
                <w:sz w:val="20"/>
                <w:szCs w:val="20"/>
              </w:rPr>
            </w:pPr>
          </w:p>
        </w:tc>
      </w:tr>
      <w:tr w:rsidR="00201EFB" w:rsidRPr="005E69C2" w:rsidTr="00474AC6">
        <w:tc>
          <w:tcPr>
            <w:tcW w:w="533" w:type="dxa"/>
            <w:tcBorders>
              <w:top w:val="single" w:sz="4" w:space="0" w:color="auto"/>
              <w:left w:val="single" w:sz="4" w:space="0" w:color="auto"/>
              <w:bottom w:val="single" w:sz="4" w:space="0" w:color="auto"/>
              <w:right w:val="single" w:sz="4" w:space="0" w:color="auto"/>
            </w:tcBorders>
            <w:hideMark/>
          </w:tcPr>
          <w:p w:rsidR="00201EFB" w:rsidRPr="005E69C2" w:rsidRDefault="00201EFB" w:rsidP="009212BB">
            <w:pPr>
              <w:keepNext/>
              <w:jc w:val="both"/>
              <w:rPr>
                <w:rFonts w:cs="Tahoma"/>
                <w:b/>
                <w:sz w:val="20"/>
                <w:szCs w:val="20"/>
              </w:rPr>
            </w:pPr>
            <w:r w:rsidRPr="005E69C2">
              <w:rPr>
                <w:rFonts w:cs="Tahoma"/>
                <w:b/>
                <w:sz w:val="20"/>
                <w:szCs w:val="20"/>
              </w:rPr>
              <w:t>3.</w:t>
            </w:r>
          </w:p>
        </w:tc>
        <w:tc>
          <w:tcPr>
            <w:tcW w:w="3376" w:type="dxa"/>
            <w:tcBorders>
              <w:top w:val="single" w:sz="4" w:space="0" w:color="auto"/>
              <w:left w:val="single" w:sz="4" w:space="0" w:color="auto"/>
              <w:bottom w:val="single" w:sz="4" w:space="0" w:color="auto"/>
              <w:right w:val="single" w:sz="4" w:space="0" w:color="auto"/>
            </w:tcBorders>
          </w:tcPr>
          <w:p w:rsidR="00201EFB" w:rsidRPr="005E69C2" w:rsidRDefault="00201EFB" w:rsidP="009212BB">
            <w:pPr>
              <w:keepNext/>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rsidR="00201EFB" w:rsidRPr="005E69C2" w:rsidRDefault="00201EFB" w:rsidP="009212BB">
            <w:pPr>
              <w:keepNext/>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rsidR="00201EFB" w:rsidRPr="005E69C2" w:rsidRDefault="00201EFB" w:rsidP="009212BB">
            <w:pPr>
              <w:keepNext/>
              <w:jc w:val="both"/>
              <w:rPr>
                <w:rFonts w:cs="Tahoma"/>
                <w:b/>
                <w:sz w:val="20"/>
                <w:szCs w:val="20"/>
              </w:rPr>
            </w:pPr>
          </w:p>
        </w:tc>
      </w:tr>
      <w:tr w:rsidR="00201EFB" w:rsidRPr="005E69C2" w:rsidTr="00474AC6">
        <w:tc>
          <w:tcPr>
            <w:tcW w:w="533" w:type="dxa"/>
            <w:tcBorders>
              <w:top w:val="single" w:sz="4" w:space="0" w:color="auto"/>
              <w:left w:val="single" w:sz="4" w:space="0" w:color="auto"/>
              <w:bottom w:val="single" w:sz="4" w:space="0" w:color="auto"/>
              <w:right w:val="single" w:sz="4" w:space="0" w:color="auto"/>
            </w:tcBorders>
            <w:hideMark/>
          </w:tcPr>
          <w:p w:rsidR="00201EFB" w:rsidRPr="005E69C2" w:rsidRDefault="00201EFB" w:rsidP="009212BB">
            <w:pPr>
              <w:keepNext/>
              <w:jc w:val="both"/>
              <w:rPr>
                <w:rFonts w:cs="Tahoma"/>
                <w:b/>
                <w:sz w:val="20"/>
                <w:szCs w:val="20"/>
              </w:rPr>
            </w:pPr>
            <w:r w:rsidRPr="005E69C2">
              <w:rPr>
                <w:rFonts w:cs="Tahoma"/>
                <w:b/>
                <w:sz w:val="20"/>
                <w:szCs w:val="20"/>
              </w:rPr>
              <w:t>4.</w:t>
            </w:r>
          </w:p>
        </w:tc>
        <w:tc>
          <w:tcPr>
            <w:tcW w:w="3376" w:type="dxa"/>
            <w:tcBorders>
              <w:top w:val="single" w:sz="4" w:space="0" w:color="auto"/>
              <w:left w:val="single" w:sz="4" w:space="0" w:color="auto"/>
              <w:bottom w:val="single" w:sz="4" w:space="0" w:color="auto"/>
              <w:right w:val="single" w:sz="4" w:space="0" w:color="auto"/>
            </w:tcBorders>
          </w:tcPr>
          <w:p w:rsidR="00201EFB" w:rsidRPr="005E69C2" w:rsidRDefault="00201EFB" w:rsidP="009212BB">
            <w:pPr>
              <w:keepNext/>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rsidR="00201EFB" w:rsidRPr="005E69C2" w:rsidRDefault="00201EFB" w:rsidP="009212BB">
            <w:pPr>
              <w:keepNext/>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rsidR="00201EFB" w:rsidRPr="005E69C2" w:rsidRDefault="00201EFB" w:rsidP="009212BB">
            <w:pPr>
              <w:keepNext/>
              <w:jc w:val="both"/>
              <w:rPr>
                <w:rFonts w:cs="Tahoma"/>
                <w:b/>
                <w:sz w:val="20"/>
                <w:szCs w:val="20"/>
              </w:rPr>
            </w:pPr>
          </w:p>
        </w:tc>
      </w:tr>
      <w:tr w:rsidR="00201EFB" w:rsidRPr="005E69C2" w:rsidTr="00474AC6">
        <w:tc>
          <w:tcPr>
            <w:tcW w:w="533" w:type="dxa"/>
            <w:tcBorders>
              <w:top w:val="single" w:sz="4" w:space="0" w:color="auto"/>
              <w:left w:val="single" w:sz="4" w:space="0" w:color="auto"/>
              <w:bottom w:val="single" w:sz="4" w:space="0" w:color="auto"/>
              <w:right w:val="single" w:sz="4" w:space="0" w:color="auto"/>
            </w:tcBorders>
            <w:hideMark/>
          </w:tcPr>
          <w:p w:rsidR="00201EFB" w:rsidRPr="005E69C2" w:rsidRDefault="00201EFB" w:rsidP="009212BB">
            <w:pPr>
              <w:keepNext/>
              <w:jc w:val="both"/>
              <w:rPr>
                <w:rFonts w:cs="Tahoma"/>
                <w:b/>
                <w:sz w:val="20"/>
                <w:szCs w:val="20"/>
              </w:rPr>
            </w:pPr>
            <w:r w:rsidRPr="005E69C2">
              <w:rPr>
                <w:rFonts w:cs="Tahoma"/>
                <w:b/>
                <w:sz w:val="20"/>
                <w:szCs w:val="20"/>
              </w:rPr>
              <w:t>5.</w:t>
            </w:r>
          </w:p>
        </w:tc>
        <w:tc>
          <w:tcPr>
            <w:tcW w:w="3376" w:type="dxa"/>
            <w:tcBorders>
              <w:top w:val="single" w:sz="4" w:space="0" w:color="auto"/>
              <w:left w:val="single" w:sz="4" w:space="0" w:color="auto"/>
              <w:bottom w:val="single" w:sz="4" w:space="0" w:color="auto"/>
              <w:right w:val="single" w:sz="4" w:space="0" w:color="auto"/>
            </w:tcBorders>
          </w:tcPr>
          <w:p w:rsidR="00201EFB" w:rsidRPr="005E69C2" w:rsidRDefault="00201EFB" w:rsidP="009212BB">
            <w:pPr>
              <w:keepNext/>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rsidR="00201EFB" w:rsidRPr="005E69C2" w:rsidRDefault="00201EFB" w:rsidP="009212BB">
            <w:pPr>
              <w:keepNext/>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rsidR="00201EFB" w:rsidRPr="005E69C2" w:rsidRDefault="00201EFB" w:rsidP="009212BB">
            <w:pPr>
              <w:keepNext/>
              <w:jc w:val="both"/>
              <w:rPr>
                <w:rFonts w:cs="Tahoma"/>
                <w:b/>
                <w:sz w:val="20"/>
                <w:szCs w:val="20"/>
              </w:rPr>
            </w:pPr>
          </w:p>
        </w:tc>
      </w:tr>
      <w:tr w:rsidR="00201EFB" w:rsidRPr="005E69C2" w:rsidTr="00474AC6">
        <w:tc>
          <w:tcPr>
            <w:tcW w:w="533" w:type="dxa"/>
            <w:tcBorders>
              <w:top w:val="single" w:sz="4" w:space="0" w:color="auto"/>
              <w:left w:val="single" w:sz="4" w:space="0" w:color="auto"/>
              <w:bottom w:val="single" w:sz="4" w:space="0" w:color="auto"/>
              <w:right w:val="single" w:sz="4" w:space="0" w:color="auto"/>
            </w:tcBorders>
            <w:hideMark/>
          </w:tcPr>
          <w:p w:rsidR="00201EFB" w:rsidRPr="005E69C2" w:rsidRDefault="00201EFB" w:rsidP="009212BB">
            <w:pPr>
              <w:keepNext/>
              <w:jc w:val="both"/>
              <w:rPr>
                <w:rFonts w:cs="Tahoma"/>
                <w:b/>
                <w:sz w:val="20"/>
                <w:szCs w:val="20"/>
              </w:rPr>
            </w:pPr>
            <w:r w:rsidRPr="005E69C2">
              <w:rPr>
                <w:rFonts w:cs="Tahoma"/>
                <w:b/>
                <w:sz w:val="20"/>
                <w:szCs w:val="20"/>
              </w:rPr>
              <w:t>….</w:t>
            </w:r>
          </w:p>
        </w:tc>
        <w:tc>
          <w:tcPr>
            <w:tcW w:w="3376" w:type="dxa"/>
            <w:tcBorders>
              <w:top w:val="single" w:sz="4" w:space="0" w:color="auto"/>
              <w:left w:val="single" w:sz="4" w:space="0" w:color="auto"/>
              <w:bottom w:val="single" w:sz="4" w:space="0" w:color="auto"/>
              <w:right w:val="single" w:sz="4" w:space="0" w:color="auto"/>
            </w:tcBorders>
          </w:tcPr>
          <w:p w:rsidR="00201EFB" w:rsidRPr="005E69C2" w:rsidRDefault="00201EFB" w:rsidP="009212BB">
            <w:pPr>
              <w:keepNext/>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rsidR="00201EFB" w:rsidRPr="005E69C2" w:rsidRDefault="00201EFB" w:rsidP="009212BB">
            <w:pPr>
              <w:keepNext/>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rsidR="00201EFB" w:rsidRPr="005E69C2" w:rsidRDefault="00201EFB" w:rsidP="009212BB">
            <w:pPr>
              <w:keepNext/>
              <w:jc w:val="both"/>
              <w:rPr>
                <w:rFonts w:cs="Tahoma"/>
                <w:b/>
                <w:sz w:val="20"/>
                <w:szCs w:val="20"/>
              </w:rPr>
            </w:pPr>
          </w:p>
        </w:tc>
      </w:tr>
    </w:tbl>
    <w:p w:rsidR="00201EFB" w:rsidRPr="005E69C2" w:rsidRDefault="00201EFB" w:rsidP="009212BB">
      <w:pPr>
        <w:keepNext/>
        <w:jc w:val="both"/>
        <w:rPr>
          <w:rFonts w:cs="Tahoma"/>
          <w:b/>
          <w:sz w:val="20"/>
          <w:szCs w:val="20"/>
        </w:rPr>
      </w:pPr>
    </w:p>
    <w:p w:rsidR="00201EFB" w:rsidRPr="005E69C2" w:rsidRDefault="00201EFB" w:rsidP="009212BB">
      <w:pPr>
        <w:keepNext/>
        <w:jc w:val="both"/>
        <w:rPr>
          <w:rFonts w:cs="Tahoma"/>
          <w:sz w:val="20"/>
          <w:szCs w:val="20"/>
        </w:rPr>
      </w:pPr>
    </w:p>
    <w:p w:rsidR="00201EFB" w:rsidRPr="005E69C2" w:rsidRDefault="00201EFB" w:rsidP="009212BB">
      <w:pPr>
        <w:keepNext/>
        <w:jc w:val="both"/>
        <w:rPr>
          <w:rFonts w:cs="Tahoma"/>
          <w:sz w:val="20"/>
          <w:szCs w:val="20"/>
        </w:rPr>
      </w:pPr>
      <w:r w:rsidRPr="005E69C2">
        <w:rPr>
          <w:rFonts w:cs="Tahoma"/>
          <w:sz w:val="20"/>
          <w:szCs w:val="20"/>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201EFB" w:rsidRPr="005E69C2" w:rsidRDefault="00201EFB" w:rsidP="009212BB">
      <w:pPr>
        <w:keepNext/>
        <w:jc w:val="both"/>
        <w:rPr>
          <w:rFonts w:cs="Tahoma"/>
          <w:sz w:val="20"/>
          <w:szCs w:val="20"/>
        </w:rPr>
      </w:pPr>
    </w:p>
    <w:p w:rsidR="00201EFB" w:rsidRPr="005E69C2" w:rsidRDefault="00201EFB" w:rsidP="009212BB">
      <w:pPr>
        <w:keepNext/>
        <w:jc w:val="both"/>
        <w:rPr>
          <w:rFonts w:cs="Tahoma"/>
          <w:sz w:val="20"/>
          <w:szCs w:val="20"/>
        </w:rPr>
      </w:pPr>
      <w:r w:rsidRPr="005E69C2">
        <w:rPr>
          <w:rFonts w:cs="Tahoma"/>
          <w:sz w:val="20"/>
          <w:szCs w:val="20"/>
        </w:rPr>
        <w:t xml:space="preserve">S podpisom te izjave jamčim za točnost in resničnost podatkov ter se zavedam, da je </w:t>
      </w:r>
      <w:r w:rsidR="00E5182F">
        <w:rPr>
          <w:rFonts w:cs="Tahoma"/>
          <w:sz w:val="20"/>
          <w:szCs w:val="20"/>
        </w:rPr>
        <w:t>pogodba</w:t>
      </w:r>
      <w:r w:rsidRPr="005E69C2">
        <w:rPr>
          <w:rFonts w:cs="Tahoma"/>
          <w:sz w:val="20"/>
          <w:szCs w:val="20"/>
        </w:rPr>
        <w:t xml:space="preserve"> v primeru lažne izjave ali neresničnih p</w:t>
      </w:r>
      <w:r w:rsidR="00E5182F">
        <w:rPr>
          <w:rFonts w:cs="Tahoma"/>
          <w:sz w:val="20"/>
          <w:szCs w:val="20"/>
        </w:rPr>
        <w:t>odatkov o dejstvih v izjavi nič</w:t>
      </w:r>
      <w:r w:rsidRPr="005E69C2">
        <w:rPr>
          <w:rFonts w:cs="Tahoma"/>
          <w:sz w:val="20"/>
          <w:szCs w:val="20"/>
        </w:rPr>
        <w:t>n</w:t>
      </w:r>
      <w:r w:rsidR="00E5182F">
        <w:rPr>
          <w:rFonts w:cs="Tahoma"/>
          <w:sz w:val="20"/>
          <w:szCs w:val="20"/>
        </w:rPr>
        <w:t>a</w:t>
      </w:r>
      <w:r w:rsidRPr="005E69C2">
        <w:rPr>
          <w:rFonts w:cs="Tahoma"/>
          <w:sz w:val="20"/>
          <w:szCs w:val="20"/>
        </w:rPr>
        <w:t>. Zavezujem se, da bom naročnika obvestil o vsaki spremembi posredovanih podatkov.</w:t>
      </w:r>
    </w:p>
    <w:p w:rsidR="00201EFB" w:rsidRPr="005E69C2" w:rsidRDefault="00201EFB" w:rsidP="009212BB">
      <w:pPr>
        <w:keepNext/>
        <w:jc w:val="both"/>
        <w:rPr>
          <w:rFonts w:cs="Tahoma"/>
          <w:b/>
          <w:sz w:val="20"/>
          <w:szCs w:val="20"/>
        </w:rPr>
      </w:pPr>
    </w:p>
    <w:p w:rsidR="00201EFB" w:rsidRPr="005E69C2" w:rsidRDefault="00201EFB" w:rsidP="009212BB">
      <w:pPr>
        <w:keepNext/>
        <w:jc w:val="both"/>
        <w:rPr>
          <w:rFonts w:cs="Tahoma"/>
          <w:i/>
          <w:sz w:val="20"/>
          <w:szCs w:val="20"/>
          <w:u w:val="single"/>
        </w:rPr>
      </w:pPr>
      <w:r w:rsidRPr="005E69C2">
        <w:rPr>
          <w:rFonts w:cs="Tahoma"/>
          <w:i/>
          <w:sz w:val="20"/>
          <w:szCs w:val="20"/>
          <w:u w:val="single"/>
        </w:rPr>
        <w:t>Vse izjave podajamo pod kazensko in materialno odgovornostjo.</w:t>
      </w:r>
    </w:p>
    <w:p w:rsidR="00201EFB" w:rsidRPr="005E69C2" w:rsidRDefault="00201EFB" w:rsidP="009212BB">
      <w:pPr>
        <w:keepNext/>
        <w:jc w:val="both"/>
        <w:rPr>
          <w:rFonts w:cs="Tahoma"/>
          <w:b/>
          <w:sz w:val="20"/>
          <w:szCs w:val="20"/>
        </w:rPr>
      </w:pPr>
    </w:p>
    <w:p w:rsidR="00201EFB" w:rsidRPr="005E69C2" w:rsidRDefault="00201EFB" w:rsidP="009212BB">
      <w:pPr>
        <w:keepNext/>
        <w:jc w:val="both"/>
        <w:rPr>
          <w:rFonts w:cs="Tahoma"/>
          <w:b/>
          <w:sz w:val="20"/>
          <w:szCs w:val="20"/>
        </w:rPr>
      </w:pPr>
    </w:p>
    <w:p w:rsidR="001A2BBF" w:rsidRPr="005E69C2" w:rsidRDefault="001A2BBF" w:rsidP="009212BB">
      <w:pPr>
        <w:keepNext/>
        <w:jc w:val="both"/>
        <w:rPr>
          <w:rFonts w:cs="Tahoma"/>
          <w:b/>
          <w:sz w:val="20"/>
          <w:szCs w:val="20"/>
        </w:rPr>
      </w:pPr>
    </w:p>
    <w:p w:rsidR="001A2BBF" w:rsidRPr="005E69C2" w:rsidRDefault="001A2BBF" w:rsidP="009212BB">
      <w:pPr>
        <w:keepNext/>
        <w:jc w:val="both"/>
        <w:rPr>
          <w:rFonts w:cs="Tahoma"/>
          <w:b/>
          <w:sz w:val="20"/>
          <w:szCs w:val="20"/>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1A2BBF" w:rsidRPr="005E69C2" w:rsidTr="001E0D6A">
        <w:trPr>
          <w:trHeight w:val="235"/>
        </w:trPr>
        <w:tc>
          <w:tcPr>
            <w:tcW w:w="3402" w:type="dxa"/>
            <w:tcBorders>
              <w:bottom w:val="single" w:sz="4" w:space="0" w:color="auto"/>
            </w:tcBorders>
          </w:tcPr>
          <w:p w:rsidR="001A2BBF" w:rsidRPr="005E69C2" w:rsidRDefault="001A2BBF" w:rsidP="009212BB">
            <w:pPr>
              <w:keepNext/>
              <w:jc w:val="both"/>
              <w:rPr>
                <w:rFonts w:cs="Tahoma"/>
                <w:snapToGrid w:val="0"/>
                <w:color w:val="000000"/>
                <w:sz w:val="20"/>
                <w:szCs w:val="20"/>
              </w:rPr>
            </w:pPr>
          </w:p>
        </w:tc>
        <w:tc>
          <w:tcPr>
            <w:tcW w:w="2977" w:type="dxa"/>
          </w:tcPr>
          <w:p w:rsidR="001A2BBF" w:rsidRPr="005E69C2" w:rsidRDefault="001A2BBF" w:rsidP="009212BB">
            <w:pPr>
              <w:keepNext/>
              <w:jc w:val="center"/>
              <w:rPr>
                <w:rFonts w:cs="Tahoma"/>
                <w:snapToGrid w:val="0"/>
                <w:color w:val="000000"/>
                <w:sz w:val="20"/>
                <w:szCs w:val="20"/>
              </w:rPr>
            </w:pPr>
          </w:p>
        </w:tc>
        <w:tc>
          <w:tcPr>
            <w:tcW w:w="3119" w:type="dxa"/>
            <w:tcBorders>
              <w:bottom w:val="single" w:sz="4" w:space="0" w:color="auto"/>
            </w:tcBorders>
          </w:tcPr>
          <w:p w:rsidR="001A2BBF" w:rsidRPr="005E69C2" w:rsidRDefault="001A2BBF" w:rsidP="009212BB">
            <w:pPr>
              <w:keepNext/>
              <w:tabs>
                <w:tab w:val="left" w:pos="567"/>
                <w:tab w:val="num" w:pos="851"/>
                <w:tab w:val="left" w:pos="993"/>
              </w:tabs>
              <w:jc w:val="both"/>
              <w:rPr>
                <w:rFonts w:cs="Tahoma"/>
                <w:snapToGrid w:val="0"/>
                <w:color w:val="000000"/>
                <w:sz w:val="28"/>
                <w:szCs w:val="20"/>
              </w:rPr>
            </w:pPr>
          </w:p>
        </w:tc>
      </w:tr>
      <w:tr w:rsidR="001A2BBF" w:rsidRPr="005E69C2" w:rsidTr="001E0D6A">
        <w:trPr>
          <w:trHeight w:val="235"/>
        </w:trPr>
        <w:tc>
          <w:tcPr>
            <w:tcW w:w="3402" w:type="dxa"/>
            <w:tcBorders>
              <w:top w:val="single" w:sz="4" w:space="0" w:color="auto"/>
            </w:tcBorders>
          </w:tcPr>
          <w:p w:rsidR="001A2BBF" w:rsidRPr="005E69C2" w:rsidRDefault="001A2BBF" w:rsidP="009212BB">
            <w:pPr>
              <w:keepNext/>
              <w:jc w:val="center"/>
              <w:rPr>
                <w:rFonts w:cs="Tahoma"/>
                <w:snapToGrid w:val="0"/>
                <w:color w:val="000000"/>
                <w:sz w:val="20"/>
                <w:szCs w:val="20"/>
              </w:rPr>
            </w:pPr>
            <w:r w:rsidRPr="005E69C2">
              <w:rPr>
                <w:rFonts w:cs="Tahoma"/>
                <w:snapToGrid w:val="0"/>
                <w:color w:val="000000"/>
                <w:sz w:val="20"/>
                <w:szCs w:val="20"/>
              </w:rPr>
              <w:t>(Kraj, datum)</w:t>
            </w:r>
          </w:p>
        </w:tc>
        <w:tc>
          <w:tcPr>
            <w:tcW w:w="2977" w:type="dxa"/>
          </w:tcPr>
          <w:p w:rsidR="001A2BBF" w:rsidRPr="005E69C2" w:rsidRDefault="001A2BBF" w:rsidP="009212BB">
            <w:pPr>
              <w:keepNext/>
              <w:jc w:val="center"/>
              <w:rPr>
                <w:rFonts w:cs="Tahoma"/>
                <w:snapToGrid w:val="0"/>
                <w:color w:val="000000"/>
                <w:sz w:val="20"/>
                <w:szCs w:val="20"/>
              </w:rPr>
            </w:pPr>
            <w:r w:rsidRPr="005E69C2">
              <w:rPr>
                <w:rFonts w:cs="Tahoma"/>
                <w:snapToGrid w:val="0"/>
                <w:color w:val="000000"/>
                <w:sz w:val="20"/>
                <w:szCs w:val="20"/>
              </w:rPr>
              <w:t>žig</w:t>
            </w:r>
          </w:p>
        </w:tc>
        <w:tc>
          <w:tcPr>
            <w:tcW w:w="3119" w:type="dxa"/>
            <w:tcBorders>
              <w:top w:val="single" w:sz="4" w:space="0" w:color="auto"/>
            </w:tcBorders>
          </w:tcPr>
          <w:p w:rsidR="001A2BBF" w:rsidRPr="005E69C2" w:rsidRDefault="001A2BBF" w:rsidP="009212BB">
            <w:pPr>
              <w:keepNext/>
              <w:jc w:val="center"/>
              <w:rPr>
                <w:rFonts w:cs="Tahoma"/>
                <w:snapToGrid w:val="0"/>
                <w:color w:val="000000"/>
                <w:sz w:val="20"/>
                <w:szCs w:val="20"/>
              </w:rPr>
            </w:pPr>
            <w:r w:rsidRPr="005E69C2">
              <w:rPr>
                <w:rFonts w:cs="Tahoma"/>
                <w:snapToGrid w:val="0"/>
                <w:color w:val="000000"/>
                <w:sz w:val="20"/>
                <w:szCs w:val="20"/>
              </w:rPr>
              <w:t>(Podpis odgovorne osebe)</w:t>
            </w:r>
          </w:p>
        </w:tc>
      </w:tr>
    </w:tbl>
    <w:p w:rsidR="001A2BBF" w:rsidRPr="005E69C2" w:rsidRDefault="001A2BBF" w:rsidP="009212BB">
      <w:pPr>
        <w:keepNext/>
        <w:jc w:val="both"/>
        <w:rPr>
          <w:rFonts w:cs="Tahoma"/>
          <w:b/>
          <w:sz w:val="20"/>
          <w:szCs w:val="20"/>
        </w:rPr>
      </w:pPr>
    </w:p>
    <w:p w:rsidR="001A2BBF" w:rsidRPr="005E69C2" w:rsidRDefault="001A2BBF" w:rsidP="009212BB">
      <w:pPr>
        <w:keepNext/>
        <w:jc w:val="both"/>
        <w:rPr>
          <w:rFonts w:cs="Tahoma"/>
          <w:b/>
          <w:sz w:val="20"/>
          <w:szCs w:val="20"/>
        </w:rPr>
      </w:pPr>
    </w:p>
    <w:p w:rsidR="001A2BBF" w:rsidRPr="005E69C2" w:rsidRDefault="001A2BBF" w:rsidP="009212BB">
      <w:pPr>
        <w:keepNext/>
        <w:jc w:val="both"/>
        <w:rPr>
          <w:rFonts w:cs="Tahoma"/>
          <w:b/>
          <w:sz w:val="20"/>
          <w:szCs w:val="20"/>
        </w:rPr>
      </w:pPr>
    </w:p>
    <w:p w:rsidR="00201EFB" w:rsidRPr="005E69C2" w:rsidRDefault="00201EFB" w:rsidP="009212BB">
      <w:pPr>
        <w:keepNext/>
        <w:rPr>
          <w:rFonts w:ascii="Times New Roman" w:hAnsi="Times New Roman"/>
          <w:sz w:val="20"/>
          <w:szCs w:val="20"/>
        </w:rPr>
      </w:pPr>
    </w:p>
    <w:p w:rsidR="00563AA6" w:rsidRPr="005E69C2" w:rsidRDefault="00563AA6" w:rsidP="009212BB">
      <w:pPr>
        <w:keepNext/>
        <w:rPr>
          <w:rFonts w:ascii="Times New Roman" w:hAnsi="Times New Roman"/>
          <w:sz w:val="20"/>
          <w:szCs w:val="20"/>
        </w:rPr>
      </w:pPr>
    </w:p>
    <w:p w:rsidR="0077054B" w:rsidRPr="005E69C2" w:rsidRDefault="0077054B" w:rsidP="009212BB">
      <w:pPr>
        <w:keepNext/>
        <w:rPr>
          <w:rFonts w:ascii="Times New Roman" w:hAnsi="Times New Roman"/>
          <w:sz w:val="20"/>
          <w:szCs w:val="20"/>
        </w:rPr>
      </w:pPr>
    </w:p>
    <w:p w:rsidR="00563AA6" w:rsidRPr="005E69C2" w:rsidRDefault="00563AA6" w:rsidP="009212BB">
      <w:pPr>
        <w:keepNext/>
        <w:rPr>
          <w:rFonts w:ascii="Times New Roman" w:hAnsi="Times New Roman"/>
          <w:sz w:val="20"/>
          <w:szCs w:val="20"/>
        </w:rPr>
      </w:pPr>
    </w:p>
    <w:p w:rsidR="0077054B" w:rsidRPr="005E69C2" w:rsidRDefault="0077054B" w:rsidP="009212BB">
      <w:pPr>
        <w:keepNext/>
        <w:spacing w:after="40"/>
        <w:jc w:val="both"/>
        <w:rPr>
          <w:rFonts w:cs="Tahoma"/>
          <w:b/>
          <w:i/>
          <w:sz w:val="18"/>
          <w:szCs w:val="18"/>
          <w:u w:val="single"/>
        </w:rPr>
      </w:pPr>
      <w:r w:rsidRPr="005E69C2">
        <w:rPr>
          <w:rFonts w:cs="Tahoma"/>
          <w:b/>
          <w:i/>
          <w:sz w:val="18"/>
          <w:szCs w:val="18"/>
          <w:u w:val="single"/>
        </w:rPr>
        <w:t xml:space="preserve">Navodilo:  </w:t>
      </w:r>
      <w:r w:rsidRPr="005E69C2">
        <w:rPr>
          <w:rFonts w:cs="Tahoma"/>
          <w:i/>
          <w:iCs/>
          <w:sz w:val="18"/>
          <w:szCs w:val="22"/>
        </w:rPr>
        <w:t xml:space="preserve">Izjavo izpolni in podpiše </w:t>
      </w:r>
      <w:r w:rsidRPr="005E69C2">
        <w:rPr>
          <w:rFonts w:cs="Tahoma"/>
          <w:i/>
          <w:iCs/>
          <w:sz w:val="18"/>
          <w:szCs w:val="22"/>
          <w:u w:val="single"/>
        </w:rPr>
        <w:t>ponudnik</w:t>
      </w:r>
      <w:r w:rsidRPr="005E69C2">
        <w:rPr>
          <w:rFonts w:cs="Tahoma"/>
          <w:i/>
          <w:iCs/>
          <w:sz w:val="18"/>
          <w:szCs w:val="22"/>
        </w:rPr>
        <w:t xml:space="preserve">, kot tudi vsi </w:t>
      </w:r>
      <w:r w:rsidRPr="005E69C2">
        <w:rPr>
          <w:rFonts w:cs="Tahoma"/>
          <w:i/>
          <w:iCs/>
          <w:sz w:val="18"/>
          <w:szCs w:val="22"/>
          <w:u w:val="single"/>
        </w:rPr>
        <w:t>posamezni člani skupine ponudnikov</w:t>
      </w:r>
      <w:r w:rsidRPr="005E69C2">
        <w:rPr>
          <w:rFonts w:cs="Tahoma"/>
          <w:i/>
          <w:iCs/>
          <w:sz w:val="18"/>
          <w:szCs w:val="22"/>
        </w:rPr>
        <w:t xml:space="preserve"> (partnerji) v primeru skupne ponudbe, ter vsi morebitni </w:t>
      </w:r>
      <w:r w:rsidRPr="005E69C2">
        <w:rPr>
          <w:rFonts w:cs="Tahoma"/>
          <w:i/>
          <w:iCs/>
          <w:sz w:val="18"/>
          <w:szCs w:val="22"/>
          <w:u w:val="single"/>
        </w:rPr>
        <w:t>podizvajalci</w:t>
      </w:r>
      <w:r w:rsidRPr="005E69C2">
        <w:rPr>
          <w:rFonts w:cs="Tahoma"/>
          <w:i/>
          <w:iCs/>
          <w:sz w:val="18"/>
          <w:szCs w:val="22"/>
        </w:rPr>
        <w:t xml:space="preserve"> (če ponudnik izvaja javno naročilo s podizvajalci) in vsi drugi </w:t>
      </w:r>
      <w:r w:rsidRPr="005E69C2">
        <w:rPr>
          <w:rFonts w:cs="Tahoma"/>
          <w:i/>
          <w:iCs/>
          <w:sz w:val="18"/>
          <w:szCs w:val="22"/>
          <w:u w:val="single"/>
        </w:rPr>
        <w:t>subjekti</w:t>
      </w:r>
      <w:r w:rsidRPr="005E69C2">
        <w:rPr>
          <w:rFonts w:cs="Tahoma"/>
          <w:i/>
          <w:iCs/>
          <w:sz w:val="18"/>
          <w:szCs w:val="22"/>
        </w:rPr>
        <w:t>, katerih zmogljivost uporablja ponudnik (v kolikor bo ponudnik uporabil zmogljivosti drugih subjektov).</w:t>
      </w:r>
    </w:p>
    <w:p w:rsidR="0077054B" w:rsidRPr="005E69C2" w:rsidRDefault="0077054B" w:rsidP="009212BB">
      <w:pPr>
        <w:keepNext/>
        <w:tabs>
          <w:tab w:val="left" w:pos="284"/>
        </w:tabs>
        <w:jc w:val="both"/>
        <w:rPr>
          <w:rFonts w:cs="Tahoma"/>
          <w:sz w:val="20"/>
          <w:szCs w:val="20"/>
        </w:rPr>
      </w:pPr>
    </w:p>
    <w:p w:rsidR="0077054B" w:rsidRPr="005E69C2" w:rsidRDefault="0077054B" w:rsidP="009212BB">
      <w:pPr>
        <w:keepNext/>
        <w:tabs>
          <w:tab w:val="left" w:pos="284"/>
        </w:tabs>
        <w:jc w:val="both"/>
        <w:rPr>
          <w:rFonts w:cs="Tahoma"/>
          <w:sz w:val="20"/>
          <w:szCs w:val="20"/>
        </w:rPr>
      </w:pPr>
    </w:p>
    <w:p w:rsidR="0077054B" w:rsidRPr="005E69C2" w:rsidRDefault="0077054B" w:rsidP="009212BB">
      <w:pPr>
        <w:keepNext/>
        <w:spacing w:after="40"/>
        <w:jc w:val="both"/>
        <w:rPr>
          <w:rFonts w:cs="Tahoma"/>
          <w:b/>
          <w:i/>
          <w:sz w:val="18"/>
          <w:szCs w:val="18"/>
          <w:u w:val="single"/>
        </w:rPr>
      </w:pPr>
      <w:r w:rsidRPr="005E69C2">
        <w:rPr>
          <w:rFonts w:cs="Tahoma"/>
          <w:b/>
          <w:i/>
          <w:sz w:val="18"/>
          <w:szCs w:val="18"/>
          <w:u w:val="single"/>
        </w:rPr>
        <w:t xml:space="preserve">Opomba:  </w:t>
      </w:r>
      <w:r w:rsidRPr="005E69C2">
        <w:rPr>
          <w:rFonts w:cs="Tahoma"/>
          <w:i/>
          <w:iCs/>
          <w:sz w:val="18"/>
          <w:szCs w:val="22"/>
        </w:rPr>
        <w:t xml:space="preserve">V skladu z odgovorom Komisije za preprečevanje korupcije na vprašanje št. 214 z dne 23.2.2012 v zadevi pod št. 0672-1/2012-39 (objavljeno na spletni strani </w:t>
      </w:r>
      <w:hyperlink r:id="rId29" w:history="1">
        <w:r w:rsidRPr="005E69C2">
          <w:rPr>
            <w:rFonts w:cs="Tahoma"/>
            <w:i/>
            <w:iCs/>
            <w:sz w:val="18"/>
            <w:szCs w:val="22"/>
          </w:rPr>
          <w:t>https://www.kpk-rs.si/sl/pogosta-vprasanja</w:t>
        </w:r>
      </w:hyperlink>
      <w:r w:rsidRPr="005E69C2">
        <w:rPr>
          <w:rFonts w:cs="Tahoma"/>
          <w:i/>
          <w:iCs/>
          <w:sz w:val="18"/>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rsidR="006B0A7B" w:rsidRPr="005E69C2" w:rsidRDefault="006B0A7B" w:rsidP="009212BB">
      <w:pPr>
        <w:keepNext/>
        <w:jc w:val="both"/>
        <w:rPr>
          <w:rFonts w:cs="Tahoma"/>
          <w:i/>
          <w:iCs/>
          <w:sz w:val="18"/>
          <w:szCs w:val="22"/>
        </w:rPr>
      </w:pPr>
    </w:p>
    <w:p w:rsidR="006B0A7B" w:rsidRPr="005E69C2" w:rsidRDefault="006B0A7B" w:rsidP="009212BB">
      <w:pPr>
        <w:keepNext/>
        <w:jc w:val="both"/>
        <w:rPr>
          <w:rFonts w:cs="Tahoma"/>
          <w:i/>
          <w:iCs/>
          <w:sz w:val="18"/>
          <w:szCs w:val="22"/>
        </w:rPr>
      </w:pPr>
    </w:p>
    <w:p w:rsidR="006B0A7B" w:rsidRPr="005E69C2" w:rsidRDefault="006B0A7B" w:rsidP="009212BB">
      <w:pPr>
        <w:keepNext/>
        <w:jc w:val="both"/>
        <w:rPr>
          <w:rFonts w:cs="Tahoma"/>
          <w:i/>
          <w:iCs/>
          <w:sz w:val="18"/>
          <w:szCs w:val="22"/>
        </w:rPr>
      </w:pPr>
    </w:p>
    <w:p w:rsidR="0077054B" w:rsidRPr="005E69C2" w:rsidRDefault="0077054B" w:rsidP="009212BB">
      <w:pPr>
        <w:keepNext/>
        <w:jc w:val="both"/>
        <w:rPr>
          <w:rFonts w:cs="Tahoma"/>
          <w:i/>
          <w:iCs/>
          <w:sz w:val="18"/>
          <w:szCs w:val="22"/>
        </w:rPr>
      </w:pPr>
    </w:p>
    <w:p w:rsidR="0077054B" w:rsidRPr="005E69C2" w:rsidRDefault="0077054B" w:rsidP="009212BB">
      <w:pPr>
        <w:keepNext/>
        <w:jc w:val="both"/>
        <w:rPr>
          <w:rFonts w:cs="Tahoma"/>
          <w:i/>
          <w:iCs/>
          <w:sz w:val="18"/>
          <w:szCs w:val="22"/>
        </w:rPr>
      </w:pPr>
    </w:p>
    <w:p w:rsidR="0077054B" w:rsidRPr="005E69C2" w:rsidRDefault="0077054B" w:rsidP="009212BB">
      <w:pPr>
        <w:keepNext/>
        <w:jc w:val="both"/>
        <w:rPr>
          <w:rFonts w:cs="Tahoma"/>
          <w:i/>
          <w:iCs/>
          <w:sz w:val="18"/>
          <w:szCs w:val="22"/>
        </w:rPr>
      </w:pPr>
    </w:p>
    <w:p w:rsidR="006B0A7B" w:rsidRPr="005E69C2" w:rsidRDefault="006B0A7B" w:rsidP="009212BB">
      <w:pPr>
        <w:keepNext/>
        <w:jc w:val="both"/>
        <w:rPr>
          <w:rFonts w:cs="Tahoma"/>
          <w:i/>
          <w:iCs/>
          <w:sz w:val="18"/>
          <w:szCs w:val="22"/>
        </w:rPr>
      </w:pPr>
    </w:p>
    <w:p w:rsidR="0077054B" w:rsidRPr="005E69C2" w:rsidRDefault="0077054B" w:rsidP="009212BB">
      <w:pPr>
        <w:keepNext/>
        <w:jc w:val="both"/>
        <w:rPr>
          <w:rFonts w:cs="Tahoma"/>
          <w:i/>
          <w:iCs/>
          <w:sz w:val="18"/>
          <w:szCs w:val="22"/>
        </w:rPr>
      </w:pPr>
    </w:p>
    <w:p w:rsidR="006E6AC1" w:rsidRPr="005E69C2" w:rsidRDefault="006E6AC1" w:rsidP="009212BB">
      <w:pPr>
        <w:keepNext/>
        <w:jc w:val="both"/>
        <w:rPr>
          <w:rFonts w:cs="Tahoma"/>
          <w:i/>
          <w:iCs/>
          <w:sz w:val="18"/>
          <w:szCs w:val="22"/>
        </w:rPr>
      </w:pPr>
    </w:p>
    <w:p w:rsidR="0091648E" w:rsidRPr="005E69C2" w:rsidRDefault="0091648E" w:rsidP="009212BB">
      <w:pPr>
        <w:keepNext/>
        <w:jc w:val="both"/>
        <w:rPr>
          <w:rFonts w:cs="Tahoma"/>
          <w:i/>
          <w:iCs/>
          <w:sz w:val="18"/>
          <w:szCs w:val="22"/>
        </w:rPr>
      </w:pPr>
    </w:p>
    <w:p w:rsidR="0091648E" w:rsidRDefault="0091648E" w:rsidP="009212BB">
      <w:pPr>
        <w:keepNext/>
        <w:jc w:val="both"/>
        <w:rPr>
          <w:rFonts w:cs="Tahoma"/>
          <w:i/>
          <w:iCs/>
          <w:sz w:val="18"/>
          <w:szCs w:val="22"/>
        </w:rPr>
      </w:pPr>
    </w:p>
    <w:p w:rsidR="00BD4315" w:rsidRPr="005E69C2" w:rsidRDefault="00BD4315" w:rsidP="009212BB">
      <w:pPr>
        <w:keepNext/>
        <w:jc w:val="both"/>
        <w:rPr>
          <w:rFonts w:cs="Tahoma"/>
          <w:i/>
          <w:iCs/>
          <w:sz w:val="18"/>
          <w:szCs w:val="22"/>
        </w:rPr>
      </w:pPr>
    </w:p>
    <w:p w:rsidR="0077054B" w:rsidRPr="005E69C2" w:rsidRDefault="0077054B" w:rsidP="009212BB">
      <w:pPr>
        <w:keepNext/>
        <w:jc w:val="both"/>
        <w:rPr>
          <w:rFonts w:cs="Tahoma"/>
          <w:i/>
          <w:iCs/>
          <w:sz w:val="18"/>
          <w:szCs w:val="22"/>
        </w:rPr>
      </w:pPr>
    </w:p>
    <w:p w:rsidR="0077054B" w:rsidRPr="005E69C2" w:rsidRDefault="0077054B" w:rsidP="009212BB">
      <w:pPr>
        <w:keepNext/>
        <w:jc w:val="both"/>
        <w:rPr>
          <w:rFonts w:cs="Tahoma"/>
          <w:i/>
          <w:iCs/>
          <w:sz w:val="18"/>
          <w:szCs w:val="22"/>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77054B" w:rsidRPr="005E69C2" w:rsidTr="00A277B0">
        <w:tc>
          <w:tcPr>
            <w:tcW w:w="600" w:type="dxa"/>
            <w:tcBorders>
              <w:top w:val="single" w:sz="4" w:space="0" w:color="auto"/>
              <w:left w:val="single" w:sz="4" w:space="0" w:color="auto"/>
              <w:bottom w:val="single" w:sz="4" w:space="0" w:color="auto"/>
              <w:right w:val="nil"/>
            </w:tcBorders>
          </w:tcPr>
          <w:p w:rsidR="0077054B" w:rsidRPr="005E69C2" w:rsidRDefault="0077054B" w:rsidP="009212BB">
            <w:pPr>
              <w:keepNext/>
              <w:jc w:val="right"/>
              <w:rPr>
                <w:rFonts w:cs="Tahoma"/>
                <w:sz w:val="20"/>
                <w:szCs w:val="20"/>
              </w:rPr>
            </w:pPr>
            <w:r w:rsidRPr="005E69C2">
              <w:rPr>
                <w:rFonts w:ascii="Times New Roman" w:hAnsi="Times New Roman"/>
                <w:sz w:val="20"/>
                <w:szCs w:val="20"/>
              </w:rPr>
              <w:lastRenderedPageBreak/>
              <w:br w:type="page"/>
            </w:r>
            <w:r w:rsidRPr="005E69C2">
              <w:rPr>
                <w:rFonts w:ascii="Times New Roman" w:hAnsi="Times New Roman"/>
                <w:sz w:val="20"/>
                <w:szCs w:val="20"/>
              </w:rPr>
              <w:br w:type="page"/>
            </w:r>
            <w:r w:rsidRPr="005E69C2">
              <w:rPr>
                <w:rFonts w:ascii="Times New Roman" w:hAnsi="Times New Roman"/>
                <w:sz w:val="20"/>
                <w:szCs w:val="20"/>
              </w:rPr>
              <w:br w:type="page"/>
            </w:r>
            <w:r w:rsidRPr="005E69C2">
              <w:rPr>
                <w:rFonts w:ascii="Times New Roman" w:hAnsi="Times New Roman"/>
                <w:sz w:val="20"/>
                <w:szCs w:val="20"/>
              </w:rPr>
              <w:br w:type="page"/>
            </w:r>
            <w:r w:rsidRPr="005E69C2">
              <w:rPr>
                <w:rFonts w:cs="Tahoma"/>
                <w:b/>
                <w:sz w:val="20"/>
                <w:szCs w:val="20"/>
              </w:rPr>
              <w:br w:type="page"/>
            </w:r>
          </w:p>
        </w:tc>
        <w:tc>
          <w:tcPr>
            <w:tcW w:w="7657" w:type="dxa"/>
            <w:tcBorders>
              <w:top w:val="single" w:sz="4" w:space="0" w:color="auto"/>
              <w:left w:val="nil"/>
              <w:bottom w:val="single" w:sz="4" w:space="0" w:color="auto"/>
              <w:right w:val="single" w:sz="4" w:space="0" w:color="808080"/>
            </w:tcBorders>
            <w:hideMark/>
          </w:tcPr>
          <w:p w:rsidR="0077054B" w:rsidRPr="005E69C2" w:rsidRDefault="0077054B" w:rsidP="009212BB">
            <w:pPr>
              <w:keepNext/>
              <w:rPr>
                <w:rFonts w:cs="Tahoma"/>
                <w:sz w:val="20"/>
                <w:szCs w:val="20"/>
              </w:rPr>
            </w:pPr>
            <w:r w:rsidRPr="005E69C2">
              <w:rPr>
                <w:rFonts w:cs="Tahoma"/>
                <w:sz w:val="20"/>
                <w:szCs w:val="20"/>
              </w:rPr>
              <w:t xml:space="preserve">SEZNAM PODIZVAJALCEV  </w:t>
            </w:r>
          </w:p>
        </w:tc>
        <w:tc>
          <w:tcPr>
            <w:tcW w:w="912" w:type="dxa"/>
            <w:tcBorders>
              <w:top w:val="single" w:sz="4" w:space="0" w:color="auto"/>
              <w:left w:val="single" w:sz="4" w:space="0" w:color="808080"/>
              <w:bottom w:val="single" w:sz="4" w:space="0" w:color="auto"/>
              <w:right w:val="nil"/>
            </w:tcBorders>
            <w:hideMark/>
          </w:tcPr>
          <w:p w:rsidR="0077054B" w:rsidRPr="005E69C2" w:rsidRDefault="0077054B" w:rsidP="009212BB">
            <w:pPr>
              <w:keepNext/>
              <w:jc w:val="right"/>
              <w:rPr>
                <w:rFonts w:cs="Tahoma"/>
                <w:b/>
                <w:sz w:val="20"/>
                <w:szCs w:val="20"/>
              </w:rPr>
            </w:pPr>
            <w:r w:rsidRPr="005E69C2">
              <w:rPr>
                <w:rFonts w:cs="Tahoma"/>
                <w:b/>
                <w:i/>
                <w:sz w:val="20"/>
                <w:szCs w:val="20"/>
              </w:rPr>
              <w:t xml:space="preserve">Priloga </w:t>
            </w:r>
          </w:p>
        </w:tc>
        <w:tc>
          <w:tcPr>
            <w:tcW w:w="551" w:type="dxa"/>
            <w:tcBorders>
              <w:top w:val="single" w:sz="4" w:space="0" w:color="auto"/>
              <w:left w:val="nil"/>
              <w:bottom w:val="single" w:sz="4" w:space="0" w:color="auto"/>
              <w:right w:val="single" w:sz="4" w:space="0" w:color="auto"/>
            </w:tcBorders>
            <w:hideMark/>
          </w:tcPr>
          <w:p w:rsidR="0077054B" w:rsidRPr="005E69C2" w:rsidRDefault="0077054B" w:rsidP="009212BB">
            <w:pPr>
              <w:keepNext/>
              <w:rPr>
                <w:rFonts w:cs="Tahoma"/>
                <w:b/>
                <w:i/>
                <w:sz w:val="20"/>
                <w:szCs w:val="20"/>
              </w:rPr>
            </w:pPr>
            <w:r w:rsidRPr="005E69C2">
              <w:rPr>
                <w:rFonts w:cs="Tahoma"/>
                <w:b/>
                <w:i/>
                <w:sz w:val="20"/>
                <w:szCs w:val="20"/>
              </w:rPr>
              <w:t>4</w:t>
            </w:r>
          </w:p>
        </w:tc>
      </w:tr>
    </w:tbl>
    <w:p w:rsidR="0077054B" w:rsidRPr="005E69C2" w:rsidRDefault="0077054B" w:rsidP="009212BB">
      <w:pPr>
        <w:keepNext/>
        <w:rPr>
          <w:rFonts w:cs="Tahoma"/>
          <w:sz w:val="14"/>
          <w:szCs w:val="26"/>
        </w:rPr>
      </w:pPr>
    </w:p>
    <w:p w:rsidR="0077054B" w:rsidRPr="005E69C2" w:rsidRDefault="0077054B" w:rsidP="009212BB">
      <w:pPr>
        <w:keepNext/>
        <w:jc w:val="both"/>
        <w:rPr>
          <w:rFonts w:cs="Tahoma"/>
          <w:sz w:val="20"/>
          <w:szCs w:val="20"/>
        </w:rPr>
      </w:pPr>
      <w:r w:rsidRPr="005E69C2">
        <w:rPr>
          <w:rFonts w:cs="Tahoma"/>
          <w:sz w:val="20"/>
          <w:szCs w:val="20"/>
        </w:rPr>
        <w:t>Ponudnik mora v prilogi navesti podizvajalce, s katerimi nastopa v skupnem nastopu in izpolniti vse zahtevane podatke. Prilogo podpišeta tako ponudnik kot podizvajalec.</w:t>
      </w:r>
    </w:p>
    <w:p w:rsidR="0077054B" w:rsidRPr="005E69C2" w:rsidRDefault="0077054B" w:rsidP="009212BB">
      <w:pPr>
        <w:keepNext/>
        <w:rPr>
          <w:rFonts w:cs="Tahoma"/>
          <w:sz w:val="1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3029"/>
        <w:gridCol w:w="3030"/>
      </w:tblGrid>
      <w:tr w:rsidR="0077054B" w:rsidRPr="005E69C2" w:rsidTr="00A277B0">
        <w:trPr>
          <w:trHeight w:val="331"/>
          <w:jc w:val="center"/>
        </w:trPr>
        <w:tc>
          <w:tcPr>
            <w:tcW w:w="9426" w:type="dxa"/>
            <w:gridSpan w:val="3"/>
            <w:tcBorders>
              <w:top w:val="single" w:sz="4" w:space="0" w:color="auto"/>
              <w:left w:val="single" w:sz="4" w:space="0" w:color="auto"/>
              <w:bottom w:val="single" w:sz="4" w:space="0" w:color="auto"/>
              <w:right w:val="single" w:sz="4" w:space="0" w:color="auto"/>
            </w:tcBorders>
            <w:vAlign w:val="center"/>
          </w:tcPr>
          <w:p w:rsidR="0077054B" w:rsidRPr="005E69C2" w:rsidRDefault="0077054B" w:rsidP="009212BB">
            <w:pPr>
              <w:keepNext/>
              <w:spacing w:before="40" w:after="40"/>
              <w:jc w:val="center"/>
              <w:rPr>
                <w:rFonts w:ascii="Times New Roman" w:hAnsi="Times New Roman"/>
                <w:sz w:val="18"/>
                <w:szCs w:val="20"/>
              </w:rPr>
            </w:pPr>
            <w:r w:rsidRPr="005E69C2">
              <w:rPr>
                <w:rFonts w:cs="Tahoma"/>
                <w:sz w:val="20"/>
                <w:szCs w:val="20"/>
              </w:rPr>
              <w:t xml:space="preserve">Javno naročilo: </w:t>
            </w:r>
            <w:r w:rsidR="00721CFA">
              <w:rPr>
                <w:rFonts w:cs="Tahoma"/>
                <w:b/>
                <w:sz w:val="20"/>
                <w:szCs w:val="20"/>
              </w:rPr>
              <w:t>LPT-33/18</w:t>
            </w:r>
            <w:r w:rsidR="00215328" w:rsidRPr="005E69C2">
              <w:rPr>
                <w:rFonts w:cs="Tahoma"/>
                <w:b/>
                <w:sz w:val="20"/>
                <w:szCs w:val="20"/>
              </w:rPr>
              <w:t xml:space="preserve"> </w:t>
            </w:r>
            <w:r w:rsidR="003B7B7D">
              <w:rPr>
                <w:rFonts w:cs="Tahoma"/>
                <w:b/>
                <w:sz w:val="20"/>
                <w:szCs w:val="20"/>
              </w:rPr>
              <w:t>Izdelava prototipa kovinske stojnice</w:t>
            </w:r>
          </w:p>
        </w:tc>
      </w:tr>
      <w:tr w:rsidR="0077054B" w:rsidRPr="005E69C2" w:rsidTr="00A277B0">
        <w:trPr>
          <w:trHeight w:val="560"/>
          <w:jc w:val="center"/>
        </w:trPr>
        <w:tc>
          <w:tcPr>
            <w:tcW w:w="3367" w:type="dxa"/>
            <w:tcBorders>
              <w:top w:val="single" w:sz="4" w:space="0" w:color="auto"/>
              <w:left w:val="single" w:sz="4" w:space="0" w:color="auto"/>
              <w:bottom w:val="single" w:sz="4" w:space="0" w:color="auto"/>
              <w:right w:val="single" w:sz="4" w:space="0" w:color="auto"/>
            </w:tcBorders>
            <w:vAlign w:val="center"/>
          </w:tcPr>
          <w:p w:rsidR="0077054B" w:rsidRPr="005E69C2" w:rsidRDefault="0077054B" w:rsidP="009212BB">
            <w:pPr>
              <w:keepNext/>
              <w:rPr>
                <w:rFonts w:cs="Tahoma"/>
                <w:sz w:val="18"/>
                <w:szCs w:val="18"/>
              </w:rPr>
            </w:pPr>
            <w:r w:rsidRPr="005E69C2">
              <w:rPr>
                <w:rFonts w:cs="Tahoma"/>
                <w:sz w:val="18"/>
                <w:szCs w:val="18"/>
              </w:rPr>
              <w:t>Naziv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7054B" w:rsidRPr="005E69C2" w:rsidRDefault="0077054B" w:rsidP="009212BB">
            <w:pPr>
              <w:keepNext/>
              <w:rPr>
                <w:rFonts w:cs="Tahoma"/>
                <w:sz w:val="18"/>
                <w:szCs w:val="18"/>
              </w:rPr>
            </w:pPr>
          </w:p>
          <w:p w:rsidR="0077054B" w:rsidRPr="005E69C2" w:rsidRDefault="0077054B" w:rsidP="009212BB">
            <w:pPr>
              <w:keepNext/>
              <w:rPr>
                <w:rFonts w:cs="Tahoma"/>
                <w:sz w:val="18"/>
                <w:szCs w:val="18"/>
              </w:rPr>
            </w:pPr>
          </w:p>
        </w:tc>
      </w:tr>
      <w:tr w:rsidR="0077054B" w:rsidRPr="005E69C2" w:rsidTr="00A277B0">
        <w:trPr>
          <w:trHeight w:val="540"/>
          <w:jc w:val="center"/>
        </w:trPr>
        <w:tc>
          <w:tcPr>
            <w:tcW w:w="3367" w:type="dxa"/>
            <w:tcBorders>
              <w:top w:val="single" w:sz="4" w:space="0" w:color="auto"/>
              <w:left w:val="single" w:sz="4" w:space="0" w:color="auto"/>
              <w:bottom w:val="single" w:sz="4" w:space="0" w:color="auto"/>
              <w:right w:val="single" w:sz="4" w:space="0" w:color="auto"/>
            </w:tcBorders>
            <w:vAlign w:val="center"/>
          </w:tcPr>
          <w:p w:rsidR="0077054B" w:rsidRPr="005E69C2" w:rsidRDefault="0077054B" w:rsidP="009212BB">
            <w:pPr>
              <w:keepNext/>
              <w:rPr>
                <w:rFonts w:cs="Tahoma"/>
                <w:sz w:val="18"/>
                <w:szCs w:val="18"/>
              </w:rPr>
            </w:pPr>
            <w:r w:rsidRPr="005E69C2">
              <w:rPr>
                <w:rFonts w:cs="Tahoma"/>
                <w:sz w:val="18"/>
                <w:szCs w:val="18"/>
              </w:rPr>
              <w:t>Polni naslov</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7054B" w:rsidRPr="005E69C2" w:rsidRDefault="0077054B" w:rsidP="009212BB">
            <w:pPr>
              <w:keepNext/>
              <w:rPr>
                <w:rFonts w:cs="Tahoma"/>
                <w:sz w:val="18"/>
                <w:szCs w:val="18"/>
              </w:rPr>
            </w:pPr>
          </w:p>
          <w:p w:rsidR="0077054B" w:rsidRPr="005E69C2" w:rsidRDefault="0077054B" w:rsidP="009212BB">
            <w:pPr>
              <w:keepNext/>
              <w:rPr>
                <w:rFonts w:cs="Tahoma"/>
                <w:sz w:val="18"/>
                <w:szCs w:val="18"/>
              </w:rPr>
            </w:pPr>
          </w:p>
        </w:tc>
      </w:tr>
      <w:tr w:rsidR="0077054B" w:rsidRPr="005E69C2" w:rsidTr="00A277B0">
        <w:trPr>
          <w:trHeight w:val="334"/>
          <w:jc w:val="center"/>
        </w:trPr>
        <w:tc>
          <w:tcPr>
            <w:tcW w:w="3367" w:type="dxa"/>
            <w:vMerge w:val="restart"/>
            <w:tcBorders>
              <w:top w:val="single" w:sz="4" w:space="0" w:color="auto"/>
              <w:left w:val="single" w:sz="4" w:space="0" w:color="auto"/>
              <w:right w:val="single" w:sz="4" w:space="0" w:color="auto"/>
            </w:tcBorders>
            <w:vAlign w:val="center"/>
          </w:tcPr>
          <w:p w:rsidR="0077054B" w:rsidRPr="005E69C2" w:rsidRDefault="0077054B" w:rsidP="009212BB">
            <w:pPr>
              <w:keepNext/>
              <w:jc w:val="both"/>
              <w:rPr>
                <w:rFonts w:cs="Tahoma"/>
                <w:sz w:val="18"/>
                <w:szCs w:val="17"/>
              </w:rPr>
            </w:pPr>
            <w:r w:rsidRPr="005E69C2">
              <w:rPr>
                <w:rFonts w:cs="Tahoma"/>
                <w:sz w:val="18"/>
                <w:szCs w:val="17"/>
              </w:rPr>
              <w:t xml:space="preserve">V skladu s 94. členom ZJN-3 kot podizvajalec zahtevamo neposredno plačilo s strani naročnika </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7054B" w:rsidRPr="005E69C2" w:rsidRDefault="0077054B" w:rsidP="009212BB">
            <w:pPr>
              <w:keepNext/>
              <w:jc w:val="center"/>
              <w:rPr>
                <w:rFonts w:cs="Tahoma"/>
                <w:sz w:val="18"/>
                <w:szCs w:val="18"/>
              </w:rPr>
            </w:pPr>
            <w:r w:rsidRPr="005E69C2">
              <w:rPr>
                <w:rFonts w:cs="Tahoma"/>
                <w:sz w:val="16"/>
                <w:szCs w:val="18"/>
              </w:rPr>
              <w:t xml:space="preserve">Obkrožite/označite </w:t>
            </w:r>
          </w:p>
        </w:tc>
      </w:tr>
      <w:tr w:rsidR="0077054B" w:rsidRPr="005E69C2" w:rsidTr="00A277B0">
        <w:trPr>
          <w:trHeight w:val="334"/>
          <w:jc w:val="center"/>
        </w:trPr>
        <w:tc>
          <w:tcPr>
            <w:tcW w:w="3367" w:type="dxa"/>
            <w:vMerge/>
            <w:tcBorders>
              <w:left w:val="single" w:sz="4" w:space="0" w:color="auto"/>
              <w:bottom w:val="single" w:sz="4" w:space="0" w:color="auto"/>
              <w:right w:val="single" w:sz="4" w:space="0" w:color="auto"/>
            </w:tcBorders>
            <w:vAlign w:val="center"/>
          </w:tcPr>
          <w:p w:rsidR="0077054B" w:rsidRPr="005E69C2" w:rsidRDefault="0077054B" w:rsidP="009212BB">
            <w:pPr>
              <w:keepNext/>
              <w:rPr>
                <w:rFonts w:cs="Tahoma"/>
                <w:sz w:val="18"/>
                <w:szCs w:val="18"/>
              </w:rPr>
            </w:pPr>
          </w:p>
        </w:tc>
        <w:tc>
          <w:tcPr>
            <w:tcW w:w="3029" w:type="dxa"/>
            <w:tcBorders>
              <w:top w:val="single" w:sz="4" w:space="0" w:color="auto"/>
              <w:left w:val="single" w:sz="4" w:space="0" w:color="auto"/>
              <w:bottom w:val="single" w:sz="4" w:space="0" w:color="auto"/>
              <w:right w:val="single" w:sz="4" w:space="0" w:color="auto"/>
            </w:tcBorders>
            <w:vAlign w:val="center"/>
          </w:tcPr>
          <w:p w:rsidR="0077054B" w:rsidRPr="005E69C2" w:rsidRDefault="0077054B" w:rsidP="009212BB">
            <w:pPr>
              <w:keepNext/>
              <w:jc w:val="center"/>
              <w:rPr>
                <w:rFonts w:cs="Tahoma"/>
                <w:sz w:val="18"/>
                <w:szCs w:val="18"/>
              </w:rPr>
            </w:pPr>
            <w:r w:rsidRPr="005E69C2">
              <w:rPr>
                <w:rFonts w:cs="Tahoma"/>
                <w:sz w:val="18"/>
                <w:szCs w:val="18"/>
              </w:rPr>
              <w:t>DA</w:t>
            </w:r>
          </w:p>
        </w:tc>
        <w:tc>
          <w:tcPr>
            <w:tcW w:w="3030" w:type="dxa"/>
            <w:tcBorders>
              <w:top w:val="single" w:sz="4" w:space="0" w:color="auto"/>
              <w:left w:val="single" w:sz="4" w:space="0" w:color="auto"/>
              <w:bottom w:val="single" w:sz="4" w:space="0" w:color="auto"/>
              <w:right w:val="single" w:sz="4" w:space="0" w:color="auto"/>
            </w:tcBorders>
            <w:vAlign w:val="center"/>
          </w:tcPr>
          <w:p w:rsidR="0077054B" w:rsidRPr="005E69C2" w:rsidRDefault="0077054B" w:rsidP="009212BB">
            <w:pPr>
              <w:keepNext/>
              <w:jc w:val="center"/>
              <w:rPr>
                <w:rFonts w:cs="Tahoma"/>
                <w:sz w:val="18"/>
                <w:szCs w:val="18"/>
              </w:rPr>
            </w:pPr>
            <w:r w:rsidRPr="005E69C2">
              <w:rPr>
                <w:rFonts w:cs="Tahoma"/>
                <w:sz w:val="18"/>
                <w:szCs w:val="18"/>
              </w:rPr>
              <w:t>NE</w:t>
            </w:r>
          </w:p>
        </w:tc>
      </w:tr>
      <w:tr w:rsidR="0077054B" w:rsidRPr="005E69C2" w:rsidTr="00A277B0">
        <w:trPr>
          <w:trHeight w:val="835"/>
          <w:jc w:val="center"/>
        </w:trPr>
        <w:tc>
          <w:tcPr>
            <w:tcW w:w="3367" w:type="dxa"/>
            <w:tcBorders>
              <w:top w:val="single" w:sz="4" w:space="0" w:color="auto"/>
              <w:left w:val="single" w:sz="4" w:space="0" w:color="auto"/>
              <w:bottom w:val="single" w:sz="4" w:space="0" w:color="auto"/>
              <w:right w:val="single" w:sz="4" w:space="0" w:color="auto"/>
            </w:tcBorders>
            <w:vAlign w:val="center"/>
          </w:tcPr>
          <w:p w:rsidR="0077054B" w:rsidRPr="005E69C2" w:rsidRDefault="0077054B" w:rsidP="009212BB">
            <w:pPr>
              <w:keepNext/>
              <w:rPr>
                <w:rFonts w:cs="Tahoma"/>
                <w:sz w:val="18"/>
                <w:szCs w:val="18"/>
              </w:rPr>
            </w:pPr>
          </w:p>
          <w:p w:rsidR="0077054B" w:rsidRPr="005E69C2" w:rsidRDefault="0077054B" w:rsidP="009212BB">
            <w:pPr>
              <w:keepNext/>
              <w:jc w:val="both"/>
              <w:rPr>
                <w:rFonts w:cs="Tahoma"/>
                <w:sz w:val="18"/>
                <w:szCs w:val="18"/>
              </w:rPr>
            </w:pPr>
            <w:r w:rsidRPr="005E69C2">
              <w:rPr>
                <w:rFonts w:cs="Tahoma"/>
                <w:sz w:val="18"/>
                <w:szCs w:val="18"/>
              </w:rPr>
              <w:t xml:space="preserve">Vsi zakoniti zastopniki podizvajalca </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7054B" w:rsidRPr="005E69C2" w:rsidRDefault="0077054B" w:rsidP="009212BB">
            <w:pPr>
              <w:keepNext/>
              <w:rPr>
                <w:rFonts w:cs="Tahoma"/>
                <w:sz w:val="18"/>
                <w:szCs w:val="18"/>
              </w:rPr>
            </w:pPr>
          </w:p>
          <w:p w:rsidR="0077054B" w:rsidRPr="005E69C2" w:rsidRDefault="0077054B" w:rsidP="009212BB">
            <w:pPr>
              <w:keepNext/>
              <w:rPr>
                <w:rFonts w:cs="Tahoma"/>
                <w:sz w:val="18"/>
                <w:szCs w:val="18"/>
              </w:rPr>
            </w:pPr>
          </w:p>
          <w:p w:rsidR="0077054B" w:rsidRPr="005E69C2" w:rsidRDefault="0077054B" w:rsidP="009212BB">
            <w:pPr>
              <w:keepNext/>
              <w:rPr>
                <w:rFonts w:cs="Tahoma"/>
                <w:sz w:val="18"/>
                <w:szCs w:val="18"/>
              </w:rPr>
            </w:pPr>
          </w:p>
        </w:tc>
      </w:tr>
      <w:tr w:rsidR="0077054B" w:rsidRPr="005E69C2" w:rsidTr="00A277B0">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rsidR="0077054B" w:rsidRPr="005E69C2" w:rsidRDefault="0077054B" w:rsidP="009212BB">
            <w:pPr>
              <w:keepNext/>
              <w:spacing w:line="276" w:lineRule="auto"/>
              <w:rPr>
                <w:rFonts w:cs="Tahoma"/>
                <w:sz w:val="18"/>
                <w:szCs w:val="18"/>
              </w:rPr>
            </w:pPr>
            <w:r w:rsidRPr="005E69C2">
              <w:rPr>
                <w:rFonts w:cs="Tahoma"/>
                <w:sz w:val="18"/>
                <w:szCs w:val="18"/>
              </w:rPr>
              <w:t>Matična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7054B" w:rsidRPr="005E69C2" w:rsidRDefault="0077054B" w:rsidP="009212BB">
            <w:pPr>
              <w:keepNext/>
              <w:spacing w:line="276" w:lineRule="auto"/>
              <w:rPr>
                <w:rFonts w:cs="Tahoma"/>
                <w:sz w:val="18"/>
                <w:szCs w:val="18"/>
              </w:rPr>
            </w:pPr>
          </w:p>
        </w:tc>
      </w:tr>
      <w:tr w:rsidR="0077054B" w:rsidRPr="005E69C2" w:rsidTr="00A277B0">
        <w:trPr>
          <w:trHeight w:val="423"/>
          <w:jc w:val="center"/>
        </w:trPr>
        <w:tc>
          <w:tcPr>
            <w:tcW w:w="3367" w:type="dxa"/>
            <w:tcBorders>
              <w:top w:val="single" w:sz="4" w:space="0" w:color="auto"/>
              <w:left w:val="single" w:sz="4" w:space="0" w:color="auto"/>
              <w:bottom w:val="single" w:sz="4" w:space="0" w:color="auto"/>
              <w:right w:val="single" w:sz="4" w:space="0" w:color="auto"/>
            </w:tcBorders>
            <w:vAlign w:val="center"/>
          </w:tcPr>
          <w:p w:rsidR="0077054B" w:rsidRPr="005E69C2" w:rsidRDefault="0077054B" w:rsidP="009212BB">
            <w:pPr>
              <w:keepNext/>
              <w:spacing w:line="276" w:lineRule="auto"/>
              <w:rPr>
                <w:rFonts w:cs="Tahoma"/>
                <w:sz w:val="18"/>
                <w:szCs w:val="18"/>
              </w:rPr>
            </w:pPr>
            <w:r w:rsidRPr="005E69C2">
              <w:rPr>
                <w:rFonts w:cs="Tahoma"/>
                <w:sz w:val="18"/>
                <w:szCs w:val="18"/>
              </w:rPr>
              <w:t>Davčna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7054B" w:rsidRPr="005E69C2" w:rsidRDefault="0077054B" w:rsidP="009212BB">
            <w:pPr>
              <w:keepNext/>
              <w:spacing w:line="276" w:lineRule="auto"/>
              <w:rPr>
                <w:rFonts w:cs="Tahoma"/>
                <w:sz w:val="18"/>
                <w:szCs w:val="18"/>
              </w:rPr>
            </w:pPr>
          </w:p>
        </w:tc>
      </w:tr>
      <w:tr w:rsidR="0077054B" w:rsidRPr="005E69C2" w:rsidTr="00A277B0">
        <w:trPr>
          <w:trHeight w:val="428"/>
          <w:jc w:val="center"/>
        </w:trPr>
        <w:tc>
          <w:tcPr>
            <w:tcW w:w="3367" w:type="dxa"/>
            <w:tcBorders>
              <w:top w:val="single" w:sz="4" w:space="0" w:color="auto"/>
              <w:left w:val="single" w:sz="4" w:space="0" w:color="auto"/>
              <w:bottom w:val="single" w:sz="4" w:space="0" w:color="auto"/>
              <w:right w:val="single" w:sz="4" w:space="0" w:color="auto"/>
            </w:tcBorders>
            <w:vAlign w:val="center"/>
          </w:tcPr>
          <w:p w:rsidR="0077054B" w:rsidRPr="005E69C2" w:rsidRDefault="0077054B" w:rsidP="009212BB">
            <w:pPr>
              <w:keepNext/>
              <w:spacing w:line="276" w:lineRule="auto"/>
              <w:rPr>
                <w:rFonts w:cs="Tahoma"/>
                <w:sz w:val="18"/>
                <w:szCs w:val="18"/>
              </w:rPr>
            </w:pPr>
            <w:r w:rsidRPr="005E69C2">
              <w:rPr>
                <w:rFonts w:cs="Tahoma"/>
                <w:sz w:val="18"/>
                <w:szCs w:val="18"/>
              </w:rPr>
              <w:t>Transakcijski račun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7054B" w:rsidRPr="005E69C2" w:rsidRDefault="0077054B" w:rsidP="009212BB">
            <w:pPr>
              <w:keepNext/>
              <w:spacing w:line="276" w:lineRule="auto"/>
              <w:rPr>
                <w:rFonts w:cs="Tahoma"/>
                <w:sz w:val="18"/>
                <w:szCs w:val="18"/>
              </w:rPr>
            </w:pPr>
          </w:p>
        </w:tc>
      </w:tr>
      <w:tr w:rsidR="0077054B" w:rsidRPr="005E69C2" w:rsidTr="00A277B0">
        <w:trPr>
          <w:jc w:val="center"/>
        </w:trPr>
        <w:tc>
          <w:tcPr>
            <w:tcW w:w="3367" w:type="dxa"/>
            <w:vMerge w:val="restart"/>
            <w:tcBorders>
              <w:top w:val="single" w:sz="4" w:space="0" w:color="auto"/>
              <w:left w:val="single" w:sz="4" w:space="0" w:color="auto"/>
              <w:bottom w:val="single" w:sz="4" w:space="0" w:color="auto"/>
              <w:right w:val="single" w:sz="4" w:space="0" w:color="auto"/>
            </w:tcBorders>
            <w:vAlign w:val="center"/>
          </w:tcPr>
          <w:p w:rsidR="0077054B" w:rsidRPr="005E69C2" w:rsidRDefault="0077054B" w:rsidP="009212BB">
            <w:pPr>
              <w:keepNext/>
              <w:jc w:val="center"/>
              <w:rPr>
                <w:rFonts w:cs="Tahoma"/>
                <w:sz w:val="18"/>
                <w:szCs w:val="18"/>
              </w:rPr>
            </w:pPr>
          </w:p>
          <w:p w:rsidR="0077054B" w:rsidRPr="005E69C2" w:rsidRDefault="0077054B" w:rsidP="009212BB">
            <w:pPr>
              <w:keepNext/>
              <w:jc w:val="center"/>
              <w:rPr>
                <w:rFonts w:cs="Tahoma"/>
                <w:sz w:val="18"/>
                <w:szCs w:val="18"/>
              </w:rPr>
            </w:pPr>
          </w:p>
          <w:p w:rsidR="0077054B" w:rsidRPr="005E69C2" w:rsidRDefault="0077054B" w:rsidP="009212BB">
            <w:pPr>
              <w:keepNext/>
              <w:jc w:val="center"/>
              <w:rPr>
                <w:rFonts w:cs="Tahoma"/>
                <w:sz w:val="18"/>
                <w:szCs w:val="18"/>
              </w:rPr>
            </w:pPr>
          </w:p>
          <w:p w:rsidR="0077054B" w:rsidRPr="005E69C2" w:rsidRDefault="0077054B" w:rsidP="009212BB">
            <w:pPr>
              <w:keepNext/>
              <w:jc w:val="center"/>
              <w:rPr>
                <w:rFonts w:cs="Tahoma"/>
                <w:sz w:val="18"/>
                <w:szCs w:val="18"/>
              </w:rPr>
            </w:pPr>
          </w:p>
          <w:p w:rsidR="0077054B" w:rsidRPr="005E69C2" w:rsidRDefault="0077054B" w:rsidP="009212BB">
            <w:pPr>
              <w:keepNext/>
              <w:rPr>
                <w:rFonts w:cs="Tahoma"/>
                <w:sz w:val="18"/>
                <w:szCs w:val="18"/>
              </w:rPr>
            </w:pPr>
            <w:r w:rsidRPr="005E69C2">
              <w:rPr>
                <w:rFonts w:cs="Tahoma"/>
                <w:sz w:val="18"/>
                <w:szCs w:val="18"/>
              </w:rPr>
              <w:t xml:space="preserve">Vsak del javnega naročila (storitev/gradnja/blago), ki se oddaja v </w:t>
            </w:r>
            <w:proofErr w:type="spellStart"/>
            <w:r w:rsidRPr="005E69C2">
              <w:rPr>
                <w:rFonts w:cs="Tahoma"/>
                <w:sz w:val="18"/>
                <w:szCs w:val="18"/>
              </w:rPr>
              <w:t>podizvajanje</w:t>
            </w:r>
            <w:proofErr w:type="spellEnd"/>
            <w:r w:rsidRPr="005E69C2">
              <w:rPr>
                <w:rFonts w:cs="Tahoma"/>
                <w:sz w:val="18"/>
                <w:szCs w:val="18"/>
              </w:rPr>
              <w:t xml:space="preserve"> (vrsta/opis del)</w:t>
            </w:r>
          </w:p>
          <w:p w:rsidR="0077054B" w:rsidRPr="005E69C2" w:rsidRDefault="0077054B" w:rsidP="009212BB">
            <w:pPr>
              <w:keepNext/>
              <w:jc w:val="center"/>
              <w:rPr>
                <w:rFonts w:cs="Tahoma"/>
                <w:sz w:val="18"/>
                <w:szCs w:val="18"/>
              </w:rPr>
            </w:pPr>
          </w:p>
          <w:p w:rsidR="0077054B" w:rsidRPr="005E69C2" w:rsidRDefault="0077054B" w:rsidP="009212BB">
            <w:pPr>
              <w:keepNext/>
              <w:rPr>
                <w:rFonts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7054B" w:rsidRPr="005E69C2" w:rsidRDefault="0077054B" w:rsidP="009212BB">
            <w:pPr>
              <w:keepNext/>
              <w:rPr>
                <w:rFonts w:ascii="Times New Roman" w:hAnsi="Times New Roman"/>
                <w:sz w:val="18"/>
                <w:szCs w:val="18"/>
              </w:rPr>
            </w:pPr>
          </w:p>
          <w:p w:rsidR="0077054B" w:rsidRPr="005E69C2" w:rsidRDefault="0077054B" w:rsidP="009212BB">
            <w:pPr>
              <w:keepNext/>
              <w:rPr>
                <w:rFonts w:ascii="Times New Roman" w:hAnsi="Times New Roman"/>
                <w:sz w:val="18"/>
                <w:szCs w:val="18"/>
              </w:rPr>
            </w:pPr>
          </w:p>
        </w:tc>
      </w:tr>
      <w:tr w:rsidR="0077054B" w:rsidRPr="005E69C2" w:rsidTr="00A277B0">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77054B" w:rsidRPr="005E69C2" w:rsidRDefault="0077054B" w:rsidP="009212BB">
            <w:pPr>
              <w:keepNext/>
              <w:rPr>
                <w:rFonts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7054B" w:rsidRPr="005E69C2" w:rsidRDefault="0077054B" w:rsidP="009212BB">
            <w:pPr>
              <w:keepNext/>
              <w:rPr>
                <w:rFonts w:ascii="Times New Roman" w:hAnsi="Times New Roman"/>
                <w:sz w:val="18"/>
                <w:szCs w:val="18"/>
              </w:rPr>
            </w:pPr>
          </w:p>
          <w:p w:rsidR="0077054B" w:rsidRPr="005E69C2" w:rsidRDefault="0077054B" w:rsidP="009212BB">
            <w:pPr>
              <w:keepNext/>
              <w:rPr>
                <w:rFonts w:ascii="Times New Roman" w:hAnsi="Times New Roman"/>
                <w:sz w:val="18"/>
                <w:szCs w:val="18"/>
              </w:rPr>
            </w:pPr>
          </w:p>
        </w:tc>
      </w:tr>
      <w:tr w:rsidR="0077054B" w:rsidRPr="005E69C2" w:rsidTr="00A277B0">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77054B" w:rsidRPr="005E69C2" w:rsidRDefault="0077054B" w:rsidP="009212BB">
            <w:pPr>
              <w:keepNext/>
              <w:rPr>
                <w:rFonts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7054B" w:rsidRPr="005E69C2" w:rsidRDefault="0077054B" w:rsidP="009212BB">
            <w:pPr>
              <w:keepNext/>
              <w:rPr>
                <w:rFonts w:ascii="Times New Roman" w:hAnsi="Times New Roman"/>
                <w:sz w:val="18"/>
                <w:szCs w:val="18"/>
              </w:rPr>
            </w:pPr>
          </w:p>
          <w:p w:rsidR="0077054B" w:rsidRPr="005E69C2" w:rsidRDefault="0077054B" w:rsidP="009212BB">
            <w:pPr>
              <w:keepNext/>
              <w:rPr>
                <w:rFonts w:ascii="Times New Roman" w:hAnsi="Times New Roman"/>
                <w:sz w:val="18"/>
                <w:szCs w:val="18"/>
              </w:rPr>
            </w:pPr>
          </w:p>
        </w:tc>
      </w:tr>
      <w:tr w:rsidR="0077054B" w:rsidRPr="005E69C2" w:rsidTr="00A277B0">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77054B" w:rsidRPr="005E69C2" w:rsidRDefault="0077054B" w:rsidP="009212BB">
            <w:pPr>
              <w:keepNext/>
              <w:rPr>
                <w:rFonts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7054B" w:rsidRPr="005E69C2" w:rsidRDefault="0077054B" w:rsidP="009212BB">
            <w:pPr>
              <w:keepNext/>
              <w:rPr>
                <w:rFonts w:ascii="Times New Roman" w:hAnsi="Times New Roman"/>
                <w:sz w:val="18"/>
                <w:szCs w:val="18"/>
              </w:rPr>
            </w:pPr>
          </w:p>
          <w:p w:rsidR="0077054B" w:rsidRPr="005E69C2" w:rsidRDefault="0077054B" w:rsidP="009212BB">
            <w:pPr>
              <w:keepNext/>
              <w:rPr>
                <w:rFonts w:ascii="Times New Roman" w:hAnsi="Times New Roman"/>
                <w:sz w:val="18"/>
                <w:szCs w:val="18"/>
              </w:rPr>
            </w:pPr>
          </w:p>
        </w:tc>
      </w:tr>
      <w:tr w:rsidR="0077054B" w:rsidRPr="005E69C2" w:rsidTr="00A277B0">
        <w:trPr>
          <w:trHeight w:val="408"/>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77054B" w:rsidRPr="005E69C2" w:rsidRDefault="0077054B" w:rsidP="009212BB">
            <w:pPr>
              <w:keepNext/>
              <w:rPr>
                <w:rFonts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7054B" w:rsidRPr="005E69C2" w:rsidRDefault="0077054B" w:rsidP="009212BB">
            <w:pPr>
              <w:keepNext/>
              <w:rPr>
                <w:rFonts w:ascii="Times New Roman" w:hAnsi="Times New Roman"/>
                <w:sz w:val="18"/>
                <w:szCs w:val="18"/>
              </w:rPr>
            </w:pPr>
          </w:p>
        </w:tc>
      </w:tr>
      <w:tr w:rsidR="0077054B" w:rsidRPr="005E69C2" w:rsidTr="00A277B0">
        <w:trPr>
          <w:trHeight w:val="588"/>
          <w:jc w:val="center"/>
        </w:trPr>
        <w:tc>
          <w:tcPr>
            <w:tcW w:w="3367" w:type="dxa"/>
            <w:tcBorders>
              <w:top w:val="single" w:sz="4" w:space="0" w:color="auto"/>
              <w:left w:val="single" w:sz="4" w:space="0" w:color="auto"/>
              <w:bottom w:val="single" w:sz="4" w:space="0" w:color="auto"/>
              <w:right w:val="single" w:sz="4" w:space="0" w:color="auto"/>
            </w:tcBorders>
            <w:vAlign w:val="center"/>
          </w:tcPr>
          <w:p w:rsidR="0077054B" w:rsidRPr="005E69C2" w:rsidRDefault="0077054B" w:rsidP="009212BB">
            <w:pPr>
              <w:keepNext/>
              <w:rPr>
                <w:rFonts w:cs="Tahoma"/>
                <w:sz w:val="18"/>
                <w:szCs w:val="18"/>
              </w:rPr>
            </w:pPr>
            <w:r w:rsidRPr="005E69C2">
              <w:rPr>
                <w:rFonts w:cs="Tahoma"/>
                <w:sz w:val="18"/>
                <w:szCs w:val="18"/>
              </w:rPr>
              <w:t xml:space="preserve">Količina/Delež (%) javnega naročila, ki se oddaja v </w:t>
            </w:r>
            <w:proofErr w:type="spellStart"/>
            <w:r w:rsidRPr="005E69C2">
              <w:rPr>
                <w:rFonts w:cs="Tahoma"/>
                <w:sz w:val="18"/>
                <w:szCs w:val="18"/>
              </w:rPr>
              <w:t>podizvajanje</w:t>
            </w:r>
            <w:proofErr w:type="spellEnd"/>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7054B" w:rsidRPr="005E69C2" w:rsidRDefault="0077054B" w:rsidP="009212BB">
            <w:pPr>
              <w:keepNext/>
              <w:rPr>
                <w:rFonts w:ascii="Times New Roman" w:hAnsi="Times New Roman"/>
                <w:sz w:val="18"/>
                <w:szCs w:val="18"/>
              </w:rPr>
            </w:pPr>
          </w:p>
        </w:tc>
      </w:tr>
      <w:tr w:rsidR="0077054B" w:rsidRPr="005E69C2" w:rsidTr="00A277B0">
        <w:trPr>
          <w:trHeight w:val="409"/>
          <w:jc w:val="center"/>
        </w:trPr>
        <w:tc>
          <w:tcPr>
            <w:tcW w:w="3367" w:type="dxa"/>
            <w:tcBorders>
              <w:top w:val="single" w:sz="4" w:space="0" w:color="auto"/>
              <w:left w:val="single" w:sz="4" w:space="0" w:color="auto"/>
              <w:bottom w:val="single" w:sz="4" w:space="0" w:color="auto"/>
              <w:right w:val="single" w:sz="4" w:space="0" w:color="auto"/>
            </w:tcBorders>
            <w:vAlign w:val="center"/>
          </w:tcPr>
          <w:p w:rsidR="0077054B" w:rsidRPr="005E69C2" w:rsidRDefault="0077054B" w:rsidP="009212BB">
            <w:pPr>
              <w:keepNext/>
              <w:rPr>
                <w:rFonts w:cs="Tahoma"/>
                <w:sz w:val="18"/>
                <w:szCs w:val="18"/>
              </w:rPr>
            </w:pPr>
            <w:r w:rsidRPr="005E69C2">
              <w:rPr>
                <w:rFonts w:cs="Tahoma"/>
                <w:sz w:val="18"/>
                <w:szCs w:val="18"/>
              </w:rPr>
              <w:t>Vrednost del v EUR brez DDV</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7054B" w:rsidRPr="005E69C2" w:rsidRDefault="0077054B" w:rsidP="009212BB">
            <w:pPr>
              <w:keepNext/>
              <w:rPr>
                <w:rFonts w:ascii="Times New Roman" w:hAnsi="Times New Roman"/>
                <w:sz w:val="18"/>
                <w:szCs w:val="18"/>
              </w:rPr>
            </w:pPr>
          </w:p>
        </w:tc>
      </w:tr>
      <w:tr w:rsidR="0077054B" w:rsidRPr="005E69C2" w:rsidTr="00A277B0">
        <w:trPr>
          <w:trHeight w:val="414"/>
          <w:jc w:val="center"/>
        </w:trPr>
        <w:tc>
          <w:tcPr>
            <w:tcW w:w="3367" w:type="dxa"/>
            <w:tcBorders>
              <w:top w:val="single" w:sz="4" w:space="0" w:color="auto"/>
              <w:left w:val="single" w:sz="4" w:space="0" w:color="auto"/>
              <w:bottom w:val="single" w:sz="4" w:space="0" w:color="auto"/>
              <w:right w:val="single" w:sz="4" w:space="0" w:color="auto"/>
            </w:tcBorders>
            <w:vAlign w:val="center"/>
          </w:tcPr>
          <w:p w:rsidR="0077054B" w:rsidRPr="005E69C2" w:rsidRDefault="0077054B" w:rsidP="009212BB">
            <w:pPr>
              <w:keepNext/>
              <w:rPr>
                <w:rFonts w:cs="Tahoma"/>
                <w:sz w:val="18"/>
                <w:szCs w:val="18"/>
              </w:rPr>
            </w:pPr>
            <w:r w:rsidRPr="005E69C2">
              <w:rPr>
                <w:rFonts w:cs="Tahoma"/>
                <w:sz w:val="18"/>
                <w:szCs w:val="18"/>
              </w:rPr>
              <w:t>Kraj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7054B" w:rsidRPr="005E69C2" w:rsidRDefault="0077054B" w:rsidP="009212BB">
            <w:pPr>
              <w:keepNext/>
              <w:rPr>
                <w:rFonts w:ascii="Times New Roman" w:hAnsi="Times New Roman"/>
                <w:sz w:val="18"/>
                <w:szCs w:val="18"/>
              </w:rPr>
            </w:pPr>
          </w:p>
        </w:tc>
      </w:tr>
      <w:tr w:rsidR="0077054B" w:rsidRPr="005E69C2" w:rsidTr="00A277B0">
        <w:trPr>
          <w:trHeight w:val="433"/>
          <w:jc w:val="center"/>
        </w:trPr>
        <w:tc>
          <w:tcPr>
            <w:tcW w:w="3367" w:type="dxa"/>
            <w:tcBorders>
              <w:top w:val="single" w:sz="4" w:space="0" w:color="auto"/>
              <w:left w:val="single" w:sz="4" w:space="0" w:color="auto"/>
              <w:bottom w:val="single" w:sz="4" w:space="0" w:color="auto"/>
              <w:right w:val="single" w:sz="4" w:space="0" w:color="auto"/>
            </w:tcBorders>
            <w:vAlign w:val="center"/>
          </w:tcPr>
          <w:p w:rsidR="0077054B" w:rsidRPr="005E69C2" w:rsidRDefault="0077054B" w:rsidP="009212BB">
            <w:pPr>
              <w:keepNext/>
              <w:rPr>
                <w:rFonts w:cs="Tahoma"/>
                <w:sz w:val="18"/>
                <w:szCs w:val="18"/>
              </w:rPr>
            </w:pPr>
            <w:r w:rsidRPr="005E69C2">
              <w:rPr>
                <w:rFonts w:cs="Tahoma"/>
                <w:sz w:val="18"/>
                <w:szCs w:val="18"/>
              </w:rPr>
              <w:t>Rok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7054B" w:rsidRPr="005E69C2" w:rsidRDefault="0077054B" w:rsidP="009212BB">
            <w:pPr>
              <w:keepNext/>
              <w:rPr>
                <w:rFonts w:ascii="Times New Roman" w:hAnsi="Times New Roman"/>
                <w:sz w:val="18"/>
                <w:szCs w:val="18"/>
              </w:rPr>
            </w:pPr>
          </w:p>
        </w:tc>
      </w:tr>
    </w:tbl>
    <w:p w:rsidR="0077054B" w:rsidRPr="005E69C2" w:rsidRDefault="0077054B" w:rsidP="009212BB">
      <w:pPr>
        <w:keepNext/>
        <w:tabs>
          <w:tab w:val="left" w:pos="5400"/>
        </w:tabs>
        <w:rPr>
          <w:rFonts w:cs="Tahoma"/>
          <w:sz w:val="20"/>
          <w:szCs w:val="20"/>
        </w:rPr>
      </w:pPr>
    </w:p>
    <w:p w:rsidR="0077054B" w:rsidRPr="005E69C2" w:rsidRDefault="0077054B" w:rsidP="009212BB">
      <w:pPr>
        <w:keepNext/>
        <w:tabs>
          <w:tab w:val="left" w:pos="5400"/>
        </w:tabs>
        <w:rPr>
          <w:rFonts w:cs="Tahoma"/>
          <w:sz w:val="20"/>
          <w:szCs w:val="20"/>
        </w:rPr>
      </w:pPr>
      <w:r w:rsidRPr="005E69C2">
        <w:rPr>
          <w:rFonts w:cs="Tahoma"/>
          <w:sz w:val="20"/>
          <w:szCs w:val="20"/>
        </w:rPr>
        <w:t>Datum: ___________________</w:t>
      </w:r>
      <w:r w:rsidRPr="005E69C2">
        <w:rPr>
          <w:rFonts w:cs="Tahoma"/>
          <w:sz w:val="20"/>
          <w:szCs w:val="20"/>
        </w:rPr>
        <w:tab/>
      </w:r>
    </w:p>
    <w:p w:rsidR="0077054B" w:rsidRPr="005E69C2" w:rsidRDefault="0077054B" w:rsidP="009212BB">
      <w:pPr>
        <w:keepNext/>
        <w:tabs>
          <w:tab w:val="left" w:pos="5400"/>
        </w:tabs>
        <w:rPr>
          <w:rFonts w:cs="Tahoma"/>
          <w:sz w:val="20"/>
          <w:szCs w:val="20"/>
        </w:rPr>
      </w:pPr>
    </w:p>
    <w:p w:rsidR="0077054B" w:rsidRPr="005E69C2" w:rsidRDefault="0077054B" w:rsidP="009212BB">
      <w:pPr>
        <w:keepNext/>
        <w:tabs>
          <w:tab w:val="left" w:pos="5400"/>
        </w:tabs>
        <w:rPr>
          <w:rFonts w:cs="Tahoma"/>
          <w:sz w:val="20"/>
          <w:szCs w:val="20"/>
        </w:rPr>
      </w:pPr>
    </w:p>
    <w:p w:rsidR="0077054B" w:rsidRPr="005E69C2" w:rsidRDefault="0077054B" w:rsidP="009212BB">
      <w:pPr>
        <w:keepNext/>
        <w:tabs>
          <w:tab w:val="left" w:pos="5400"/>
        </w:tabs>
        <w:rPr>
          <w:rFonts w:cs="Tahoma"/>
          <w:sz w:val="20"/>
          <w:szCs w:val="20"/>
        </w:rPr>
      </w:pPr>
      <w:r w:rsidRPr="005E69C2">
        <w:rPr>
          <w:rFonts w:cs="Tahoma"/>
          <w:sz w:val="20"/>
          <w:szCs w:val="20"/>
        </w:rPr>
        <w:t xml:space="preserve">Podpis odgovorne osebe gospodarskega subjekt: </w:t>
      </w:r>
      <w:r w:rsidRPr="005E69C2">
        <w:rPr>
          <w:rFonts w:cs="Tahoma"/>
          <w:sz w:val="20"/>
          <w:szCs w:val="20"/>
        </w:rPr>
        <w:tab/>
      </w:r>
      <w:r w:rsidRPr="005E69C2">
        <w:rPr>
          <w:rFonts w:cs="Tahoma"/>
          <w:sz w:val="20"/>
          <w:szCs w:val="20"/>
        </w:rPr>
        <w:tab/>
        <w:t>Podpis odgovorne osebe podizvajalca:</w:t>
      </w:r>
    </w:p>
    <w:p w:rsidR="0077054B" w:rsidRPr="005E69C2" w:rsidRDefault="0077054B" w:rsidP="009212BB">
      <w:pPr>
        <w:keepNext/>
        <w:tabs>
          <w:tab w:val="left" w:pos="5400"/>
        </w:tabs>
        <w:rPr>
          <w:rFonts w:cs="Tahoma"/>
          <w:sz w:val="20"/>
          <w:szCs w:val="20"/>
        </w:rPr>
      </w:pPr>
    </w:p>
    <w:p w:rsidR="0077054B" w:rsidRPr="005E69C2" w:rsidRDefault="0077054B" w:rsidP="009212BB">
      <w:pPr>
        <w:keepNext/>
        <w:rPr>
          <w:rFonts w:cs="Tahoma"/>
          <w:sz w:val="20"/>
          <w:szCs w:val="20"/>
        </w:rPr>
      </w:pPr>
      <w:r w:rsidRPr="005E69C2">
        <w:rPr>
          <w:rFonts w:cs="Tahoma"/>
          <w:sz w:val="20"/>
          <w:szCs w:val="20"/>
        </w:rPr>
        <w:t>_______________________________</w:t>
      </w:r>
      <w:r w:rsidRPr="005E69C2">
        <w:rPr>
          <w:rFonts w:cs="Tahoma"/>
          <w:sz w:val="20"/>
          <w:szCs w:val="20"/>
        </w:rPr>
        <w:tab/>
      </w:r>
      <w:r w:rsidRPr="005E69C2">
        <w:rPr>
          <w:rFonts w:cs="Tahoma"/>
          <w:sz w:val="20"/>
          <w:szCs w:val="20"/>
        </w:rPr>
        <w:tab/>
      </w:r>
      <w:r w:rsidRPr="005E69C2">
        <w:rPr>
          <w:rFonts w:cs="Tahoma"/>
          <w:sz w:val="20"/>
          <w:szCs w:val="20"/>
        </w:rPr>
        <w:tab/>
      </w:r>
      <w:r w:rsidRPr="005E69C2">
        <w:rPr>
          <w:rFonts w:cs="Tahoma"/>
          <w:sz w:val="20"/>
          <w:szCs w:val="20"/>
        </w:rPr>
        <w:tab/>
        <w:t>_______________________________</w:t>
      </w:r>
    </w:p>
    <w:p w:rsidR="0077054B" w:rsidRPr="005E69C2" w:rsidRDefault="0077054B" w:rsidP="009212BB">
      <w:pPr>
        <w:keepNext/>
        <w:tabs>
          <w:tab w:val="left" w:pos="284"/>
        </w:tabs>
        <w:jc w:val="both"/>
        <w:rPr>
          <w:rFonts w:cs="Tahoma"/>
          <w:b/>
          <w:sz w:val="12"/>
          <w:szCs w:val="20"/>
        </w:rPr>
      </w:pPr>
      <w:r w:rsidRPr="005E69C2">
        <w:rPr>
          <w:rFonts w:cs="Tahoma"/>
          <w:b/>
          <w:sz w:val="20"/>
          <w:szCs w:val="20"/>
        </w:rPr>
        <w:tab/>
      </w:r>
      <w:r w:rsidRPr="005E69C2">
        <w:rPr>
          <w:rFonts w:cs="Tahoma"/>
          <w:b/>
          <w:sz w:val="20"/>
          <w:szCs w:val="20"/>
        </w:rPr>
        <w:tab/>
        <w:t xml:space="preserve">   </w:t>
      </w:r>
    </w:p>
    <w:p w:rsidR="0077054B" w:rsidRPr="005E69C2" w:rsidRDefault="0077054B" w:rsidP="009212BB">
      <w:pPr>
        <w:keepNext/>
        <w:tabs>
          <w:tab w:val="left" w:pos="284"/>
        </w:tabs>
        <w:rPr>
          <w:rFonts w:cs="Tahoma"/>
          <w:b/>
          <w:sz w:val="20"/>
          <w:szCs w:val="20"/>
        </w:rPr>
      </w:pPr>
      <w:r w:rsidRPr="005E69C2">
        <w:rPr>
          <w:rFonts w:cs="Tahoma"/>
          <w:sz w:val="20"/>
          <w:szCs w:val="20"/>
        </w:rPr>
        <w:tab/>
      </w:r>
      <w:r w:rsidRPr="005E69C2">
        <w:rPr>
          <w:rFonts w:cs="Tahoma"/>
          <w:sz w:val="20"/>
          <w:szCs w:val="20"/>
        </w:rPr>
        <w:tab/>
      </w:r>
      <w:r w:rsidRPr="005E69C2">
        <w:rPr>
          <w:rFonts w:cs="Tahoma"/>
          <w:sz w:val="20"/>
          <w:szCs w:val="20"/>
        </w:rPr>
        <w:tab/>
        <w:t xml:space="preserve">Žig: </w:t>
      </w:r>
      <w:r w:rsidRPr="005E69C2">
        <w:rPr>
          <w:rFonts w:cs="Tahoma"/>
          <w:sz w:val="20"/>
          <w:szCs w:val="20"/>
        </w:rPr>
        <w:tab/>
      </w:r>
      <w:r w:rsidRPr="005E69C2">
        <w:rPr>
          <w:rFonts w:cs="Tahoma"/>
          <w:sz w:val="20"/>
          <w:szCs w:val="20"/>
        </w:rPr>
        <w:tab/>
      </w:r>
      <w:r w:rsidRPr="005E69C2">
        <w:rPr>
          <w:rFonts w:cs="Tahoma"/>
          <w:sz w:val="20"/>
          <w:szCs w:val="20"/>
        </w:rPr>
        <w:tab/>
      </w:r>
      <w:r w:rsidRPr="005E69C2">
        <w:rPr>
          <w:rFonts w:cs="Tahoma"/>
          <w:sz w:val="20"/>
          <w:szCs w:val="20"/>
        </w:rPr>
        <w:tab/>
      </w:r>
      <w:r w:rsidRPr="005E69C2">
        <w:rPr>
          <w:rFonts w:cs="Tahoma"/>
          <w:sz w:val="20"/>
          <w:szCs w:val="20"/>
        </w:rPr>
        <w:tab/>
      </w:r>
      <w:r w:rsidRPr="005E69C2">
        <w:rPr>
          <w:rFonts w:cs="Tahoma"/>
          <w:sz w:val="20"/>
          <w:szCs w:val="20"/>
        </w:rPr>
        <w:tab/>
      </w:r>
      <w:r w:rsidRPr="005E69C2">
        <w:rPr>
          <w:rFonts w:cs="Tahoma"/>
          <w:sz w:val="20"/>
          <w:szCs w:val="20"/>
        </w:rPr>
        <w:tab/>
      </w:r>
      <w:r w:rsidRPr="005E69C2">
        <w:rPr>
          <w:rFonts w:cs="Tahoma"/>
          <w:sz w:val="20"/>
          <w:szCs w:val="20"/>
        </w:rPr>
        <w:tab/>
        <w:t xml:space="preserve"> Žig:</w:t>
      </w:r>
    </w:p>
    <w:p w:rsidR="0077054B" w:rsidRPr="005E69C2" w:rsidRDefault="0077054B" w:rsidP="009212BB">
      <w:pPr>
        <w:keepNext/>
        <w:rPr>
          <w:rFonts w:cs="Tahoma"/>
          <w:b/>
          <w:i/>
          <w:sz w:val="20"/>
          <w:szCs w:val="18"/>
          <w:lang w:eastAsia="ar-SA"/>
        </w:rPr>
      </w:pPr>
    </w:p>
    <w:p w:rsidR="0077054B" w:rsidRPr="005E69C2" w:rsidRDefault="0077054B" w:rsidP="009212BB">
      <w:pPr>
        <w:keepNext/>
        <w:rPr>
          <w:rFonts w:cs="Tahoma"/>
          <w:sz w:val="22"/>
          <w:szCs w:val="18"/>
          <w:lang w:eastAsia="ar-SA"/>
        </w:rPr>
      </w:pPr>
    </w:p>
    <w:p w:rsidR="0077054B" w:rsidRPr="005E69C2" w:rsidRDefault="0077054B" w:rsidP="009212BB">
      <w:pPr>
        <w:keepNext/>
        <w:ind w:left="851" w:hanging="851"/>
        <w:jc w:val="both"/>
        <w:rPr>
          <w:rFonts w:cs="Tahoma"/>
          <w:i/>
          <w:sz w:val="16"/>
          <w:szCs w:val="18"/>
          <w:lang w:eastAsia="ar-SA"/>
        </w:rPr>
      </w:pPr>
      <w:r w:rsidRPr="005E69C2">
        <w:rPr>
          <w:rFonts w:cs="Tahoma"/>
          <w:b/>
          <w:i/>
          <w:sz w:val="16"/>
          <w:szCs w:val="18"/>
          <w:lang w:eastAsia="ar-SA"/>
        </w:rPr>
        <w:t xml:space="preserve">Opomba:  </w:t>
      </w:r>
      <w:r w:rsidRPr="005E69C2">
        <w:rPr>
          <w:rFonts w:cs="Tahoma"/>
          <w:i/>
          <w:sz w:val="16"/>
          <w:szCs w:val="18"/>
          <w:lang w:eastAsia="ar-SA"/>
        </w:rPr>
        <w:t xml:space="preserve">Obrazec velja tudi za primer, da se je gospodarski subjekt odločil oddati del javnega naročila v </w:t>
      </w:r>
      <w:proofErr w:type="spellStart"/>
      <w:r w:rsidRPr="005E69C2">
        <w:rPr>
          <w:rFonts w:cs="Tahoma"/>
          <w:i/>
          <w:sz w:val="16"/>
          <w:szCs w:val="18"/>
          <w:lang w:eastAsia="ar-SA"/>
        </w:rPr>
        <w:t>podizvajanje</w:t>
      </w:r>
      <w:proofErr w:type="spellEnd"/>
      <w:r w:rsidRPr="005E69C2">
        <w:rPr>
          <w:rFonts w:cs="Tahoma"/>
          <w:i/>
          <w:sz w:val="16"/>
          <w:szCs w:val="18"/>
          <w:lang w:eastAsia="ar-SA"/>
        </w:rPr>
        <w:t xml:space="preserve"> in za izvedbo  tega dela uporablja tudi podizvajalčeve zmogljivosti, zato temu podizvajalcu Priloge 5 ni potrebno izpolniti . V tem primeru se v obrazcu navedejo tudi vse zmogljivost podizvajalca, ki jih bo uporabil ponudnik.</w:t>
      </w:r>
    </w:p>
    <w:p w:rsidR="0077054B" w:rsidRPr="005E69C2" w:rsidRDefault="0077054B" w:rsidP="009212BB">
      <w:pPr>
        <w:keepNext/>
        <w:ind w:left="851" w:hanging="851"/>
        <w:rPr>
          <w:rFonts w:cs="Tahoma"/>
          <w:i/>
          <w:sz w:val="16"/>
          <w:szCs w:val="18"/>
          <w:lang w:eastAsia="ar-SA"/>
        </w:rPr>
      </w:pPr>
    </w:p>
    <w:p w:rsidR="0077054B" w:rsidRPr="005E69C2" w:rsidRDefault="0077054B" w:rsidP="009212BB">
      <w:pPr>
        <w:keepNext/>
        <w:rPr>
          <w:rFonts w:cs="Tahoma"/>
          <w:sz w:val="16"/>
          <w:szCs w:val="18"/>
          <w:lang w:eastAsia="ar-SA"/>
        </w:rPr>
      </w:pPr>
    </w:p>
    <w:p w:rsidR="0077054B" w:rsidRPr="005E69C2" w:rsidRDefault="0077054B" w:rsidP="009212BB">
      <w:pPr>
        <w:keepNext/>
        <w:rPr>
          <w:rFonts w:ascii="Times New Roman" w:hAnsi="Times New Roman"/>
          <w:sz w:val="18"/>
          <w:szCs w:val="20"/>
        </w:rPr>
      </w:pPr>
      <w:r w:rsidRPr="005E69C2">
        <w:rPr>
          <w:rFonts w:cs="Tahoma"/>
          <w:b/>
          <w:i/>
          <w:sz w:val="16"/>
          <w:szCs w:val="18"/>
          <w:lang w:eastAsia="ar-SA"/>
        </w:rPr>
        <w:t>Navodilo</w:t>
      </w:r>
      <w:r w:rsidRPr="005E69C2">
        <w:rPr>
          <w:rFonts w:cs="Tahoma"/>
          <w:i/>
          <w:sz w:val="16"/>
          <w:szCs w:val="18"/>
          <w:lang w:eastAsia="ar-SA"/>
        </w:rPr>
        <w:t>: Obrazec se po potrebi kopira!</w:t>
      </w:r>
      <w:r w:rsidRPr="005E69C2">
        <w:rPr>
          <w:rFonts w:ascii="Times New Roman" w:hAnsi="Times New Roman"/>
          <w:sz w:val="18"/>
          <w:szCs w:val="20"/>
        </w:rPr>
        <w:t xml:space="preserve"> </w:t>
      </w:r>
    </w:p>
    <w:p w:rsidR="0077054B" w:rsidRDefault="0077054B" w:rsidP="009212BB">
      <w:pPr>
        <w:keepNext/>
        <w:rPr>
          <w:rFonts w:ascii="Times New Roman" w:hAnsi="Times New Roman"/>
          <w:sz w:val="18"/>
          <w:szCs w:val="20"/>
        </w:rPr>
      </w:pPr>
    </w:p>
    <w:p w:rsidR="00BD4315" w:rsidRDefault="00BD4315" w:rsidP="009212BB">
      <w:pPr>
        <w:keepNext/>
        <w:rPr>
          <w:rFonts w:ascii="Times New Roman" w:hAnsi="Times New Roman"/>
          <w:sz w:val="18"/>
          <w:szCs w:val="20"/>
        </w:rPr>
      </w:pPr>
    </w:p>
    <w:p w:rsidR="00BD4315" w:rsidRPr="005E69C2" w:rsidRDefault="00BD4315" w:rsidP="009212BB">
      <w:pPr>
        <w:keepNext/>
        <w:rPr>
          <w:rFonts w:ascii="Times New Roman" w:hAnsi="Times New Roman"/>
          <w:sz w:val="18"/>
          <w:szCs w:val="20"/>
        </w:rPr>
      </w:pPr>
    </w:p>
    <w:tbl>
      <w:tblPr>
        <w:tblW w:w="9745" w:type="dxa"/>
        <w:tblLayout w:type="fixed"/>
        <w:tblCellMar>
          <w:left w:w="70" w:type="dxa"/>
          <w:right w:w="70" w:type="dxa"/>
        </w:tblCellMar>
        <w:tblLook w:val="0000" w:firstRow="0" w:lastRow="0" w:firstColumn="0" w:lastColumn="0" w:noHBand="0" w:noVBand="0"/>
      </w:tblPr>
      <w:tblGrid>
        <w:gridCol w:w="599"/>
        <w:gridCol w:w="6716"/>
        <w:gridCol w:w="2430"/>
      </w:tblGrid>
      <w:tr w:rsidR="0077054B" w:rsidRPr="005E69C2" w:rsidTr="00A277B0">
        <w:tc>
          <w:tcPr>
            <w:tcW w:w="599" w:type="dxa"/>
            <w:tcBorders>
              <w:top w:val="single" w:sz="4" w:space="0" w:color="000000"/>
              <w:left w:val="single" w:sz="4" w:space="0" w:color="000000"/>
              <w:bottom w:val="single" w:sz="4" w:space="0" w:color="000000"/>
            </w:tcBorders>
          </w:tcPr>
          <w:p w:rsidR="0077054B" w:rsidRPr="005E69C2" w:rsidRDefault="0077054B" w:rsidP="009212BB">
            <w:pPr>
              <w:keepNext/>
              <w:snapToGrid w:val="0"/>
              <w:jc w:val="right"/>
              <w:rPr>
                <w:rFonts w:eastAsia="Calibri" w:cs="Tahoma"/>
                <w:sz w:val="20"/>
                <w:szCs w:val="20"/>
              </w:rPr>
            </w:pPr>
          </w:p>
        </w:tc>
        <w:tc>
          <w:tcPr>
            <w:tcW w:w="6716" w:type="dxa"/>
            <w:tcBorders>
              <w:top w:val="single" w:sz="4" w:space="0" w:color="000000"/>
              <w:bottom w:val="single" w:sz="4" w:space="0" w:color="000000"/>
            </w:tcBorders>
          </w:tcPr>
          <w:p w:rsidR="0077054B" w:rsidRPr="005E69C2" w:rsidRDefault="0077054B" w:rsidP="009212BB">
            <w:pPr>
              <w:keepNext/>
              <w:snapToGrid w:val="0"/>
              <w:rPr>
                <w:rFonts w:eastAsia="Calibri" w:cs="Tahoma"/>
                <w:sz w:val="20"/>
                <w:szCs w:val="20"/>
              </w:rPr>
            </w:pPr>
            <w:r w:rsidRPr="005E69C2">
              <w:rPr>
                <w:rFonts w:eastAsia="Calibri" w:cs="Tahoma"/>
                <w:sz w:val="20"/>
                <w:szCs w:val="20"/>
              </w:rPr>
              <w:t>POOBLASTILO PONUDNIKA</w:t>
            </w:r>
          </w:p>
        </w:tc>
        <w:tc>
          <w:tcPr>
            <w:tcW w:w="2430" w:type="dxa"/>
            <w:tcBorders>
              <w:top w:val="single" w:sz="4" w:space="0" w:color="000000"/>
              <w:left w:val="single" w:sz="4" w:space="0" w:color="808080"/>
              <w:bottom w:val="single" w:sz="4" w:space="0" w:color="000000"/>
              <w:right w:val="single" w:sz="4" w:space="0" w:color="000000"/>
            </w:tcBorders>
          </w:tcPr>
          <w:p w:rsidR="0077054B" w:rsidRPr="005E69C2" w:rsidRDefault="0077054B" w:rsidP="009212BB">
            <w:pPr>
              <w:keepNext/>
              <w:rPr>
                <w:rFonts w:eastAsia="Calibri" w:cs="Tahoma"/>
                <w:sz w:val="20"/>
                <w:szCs w:val="20"/>
              </w:rPr>
            </w:pPr>
            <w:r w:rsidRPr="005E69C2">
              <w:rPr>
                <w:rFonts w:eastAsia="Calibri" w:cs="Tahoma"/>
                <w:b/>
                <w:sz w:val="20"/>
                <w:szCs w:val="20"/>
              </w:rPr>
              <w:t>Obrazec 1 k Prilogi 4</w:t>
            </w:r>
          </w:p>
        </w:tc>
      </w:tr>
    </w:tbl>
    <w:p w:rsidR="0077054B" w:rsidRPr="005E69C2" w:rsidRDefault="0077054B" w:rsidP="009212BB">
      <w:pPr>
        <w:keepNext/>
        <w:ind w:right="-143"/>
        <w:jc w:val="both"/>
        <w:rPr>
          <w:rFonts w:cs="Tahoma"/>
          <w:szCs w:val="20"/>
        </w:rPr>
      </w:pPr>
    </w:p>
    <w:p w:rsidR="0077054B" w:rsidRPr="005E69C2" w:rsidRDefault="0077054B" w:rsidP="009212BB">
      <w:pPr>
        <w:keepNext/>
        <w:rPr>
          <w:rFonts w:cs="Tahoma"/>
          <w:sz w:val="20"/>
          <w:szCs w:val="20"/>
        </w:rPr>
      </w:pPr>
      <w:r w:rsidRPr="005E69C2">
        <w:rPr>
          <w:rFonts w:cs="Tahoma"/>
          <w:sz w:val="20"/>
          <w:szCs w:val="20"/>
        </w:rPr>
        <w:t>Ponudnik: _____________________________________________________________________________</w:t>
      </w:r>
    </w:p>
    <w:p w:rsidR="0077054B" w:rsidRPr="005E69C2" w:rsidRDefault="0077054B" w:rsidP="009212BB">
      <w:pPr>
        <w:keepNext/>
        <w:rPr>
          <w:rFonts w:cs="Tahoma"/>
          <w:sz w:val="20"/>
          <w:szCs w:val="20"/>
        </w:rPr>
      </w:pPr>
    </w:p>
    <w:p w:rsidR="0077054B" w:rsidRPr="005E69C2" w:rsidRDefault="0077054B" w:rsidP="009212BB">
      <w:pPr>
        <w:keepNext/>
        <w:ind w:right="-143"/>
        <w:jc w:val="both"/>
        <w:rPr>
          <w:rFonts w:cs="Tahoma"/>
          <w:b/>
          <w:sz w:val="20"/>
          <w:szCs w:val="20"/>
        </w:rPr>
      </w:pPr>
      <w:r w:rsidRPr="005E69C2">
        <w:rPr>
          <w:rFonts w:cs="Tahoma"/>
          <w:sz w:val="20"/>
          <w:szCs w:val="20"/>
        </w:rPr>
        <w:t>za izvedbo javnega naročila</w:t>
      </w:r>
      <w:r w:rsidRPr="005E69C2">
        <w:rPr>
          <w:rFonts w:cs="Tahoma"/>
          <w:b/>
          <w:sz w:val="20"/>
          <w:szCs w:val="20"/>
        </w:rPr>
        <w:t xml:space="preserve"> </w:t>
      </w:r>
      <w:r w:rsidRPr="005E69C2">
        <w:rPr>
          <w:rFonts w:cs="Tahoma"/>
          <w:sz w:val="20"/>
          <w:szCs w:val="20"/>
        </w:rPr>
        <w:t>št.</w:t>
      </w:r>
      <w:r w:rsidRPr="005E69C2">
        <w:rPr>
          <w:rFonts w:cs="Tahoma"/>
          <w:b/>
          <w:szCs w:val="20"/>
        </w:rPr>
        <w:t xml:space="preserve"> </w:t>
      </w:r>
      <w:r w:rsidR="00721CFA">
        <w:rPr>
          <w:rFonts w:cs="Tahoma"/>
          <w:b/>
          <w:sz w:val="20"/>
          <w:szCs w:val="20"/>
        </w:rPr>
        <w:t>LPT-33/18</w:t>
      </w:r>
      <w:r w:rsidR="00215328" w:rsidRPr="005E69C2">
        <w:rPr>
          <w:rFonts w:cs="Tahoma"/>
          <w:b/>
          <w:sz w:val="20"/>
          <w:szCs w:val="20"/>
        </w:rPr>
        <w:t xml:space="preserve"> </w:t>
      </w:r>
      <w:r w:rsidR="00EE29C3">
        <w:rPr>
          <w:rFonts w:cs="Tahoma"/>
          <w:b/>
          <w:sz w:val="20"/>
          <w:szCs w:val="20"/>
        </w:rPr>
        <w:t>Izdelava prototipa kovinske stojnice</w:t>
      </w:r>
      <w:r w:rsidR="009B3566">
        <w:rPr>
          <w:rFonts w:cs="Tahoma"/>
          <w:b/>
          <w:sz w:val="20"/>
          <w:szCs w:val="20"/>
        </w:rPr>
        <w:t xml:space="preserve"> </w:t>
      </w:r>
      <w:r w:rsidRPr="005E69C2">
        <w:rPr>
          <w:rFonts w:cs="Tahoma"/>
          <w:sz w:val="20"/>
          <w:szCs w:val="20"/>
        </w:rPr>
        <w:t>ter v skladu s 94. členom ZJN-3</w:t>
      </w:r>
    </w:p>
    <w:p w:rsidR="0077054B" w:rsidRPr="005E69C2" w:rsidRDefault="0077054B" w:rsidP="009212BB">
      <w:pPr>
        <w:keepNext/>
        <w:rPr>
          <w:rFonts w:cs="Tahoma"/>
          <w:sz w:val="20"/>
          <w:szCs w:val="20"/>
        </w:rPr>
      </w:pPr>
    </w:p>
    <w:p w:rsidR="0077054B" w:rsidRPr="005E69C2" w:rsidRDefault="0077054B" w:rsidP="009212BB">
      <w:pPr>
        <w:keepNext/>
        <w:jc w:val="center"/>
        <w:rPr>
          <w:rFonts w:cs="Tahoma"/>
          <w:b/>
          <w:sz w:val="22"/>
          <w:szCs w:val="22"/>
        </w:rPr>
      </w:pPr>
      <w:r w:rsidRPr="005E69C2">
        <w:rPr>
          <w:rFonts w:cs="Tahoma"/>
          <w:b/>
          <w:sz w:val="22"/>
          <w:szCs w:val="22"/>
        </w:rPr>
        <w:t>POOBLAŠČAMO</w:t>
      </w:r>
    </w:p>
    <w:p w:rsidR="0077054B" w:rsidRPr="005E69C2" w:rsidRDefault="0077054B" w:rsidP="009212BB">
      <w:pPr>
        <w:keepNext/>
        <w:rPr>
          <w:rFonts w:cs="Tahoma"/>
          <w:sz w:val="20"/>
          <w:szCs w:val="20"/>
        </w:rPr>
      </w:pPr>
    </w:p>
    <w:p w:rsidR="0077054B" w:rsidRPr="005E69C2" w:rsidRDefault="0077054B" w:rsidP="009212BB">
      <w:pPr>
        <w:keepNext/>
        <w:spacing w:after="120" w:line="276" w:lineRule="auto"/>
        <w:jc w:val="both"/>
        <w:rPr>
          <w:rFonts w:cs="Tahoma"/>
          <w:sz w:val="20"/>
          <w:szCs w:val="20"/>
        </w:rPr>
      </w:pPr>
      <w:r w:rsidRPr="005E69C2">
        <w:rPr>
          <w:rFonts w:cs="Tahoma"/>
          <w:sz w:val="20"/>
          <w:szCs w:val="20"/>
        </w:rPr>
        <w:t>naročnika predmetnega javnega naročila:</w:t>
      </w:r>
    </w:p>
    <w:p w:rsidR="0077054B" w:rsidRPr="005E69C2" w:rsidRDefault="0077054B" w:rsidP="009212BB">
      <w:pPr>
        <w:keepNext/>
        <w:numPr>
          <w:ilvl w:val="0"/>
          <w:numId w:val="7"/>
        </w:numPr>
        <w:ind w:left="644"/>
        <w:rPr>
          <w:rFonts w:cs="Tahoma"/>
          <w:b/>
          <w:bCs/>
          <w:sz w:val="20"/>
          <w:szCs w:val="20"/>
        </w:rPr>
      </w:pPr>
      <w:r w:rsidRPr="005E69C2">
        <w:rPr>
          <w:rFonts w:cs="Tahoma"/>
          <w:sz w:val="20"/>
          <w:szCs w:val="22"/>
        </w:rPr>
        <w:t xml:space="preserve">Javno podjetje </w:t>
      </w:r>
      <w:r w:rsidRPr="005E69C2">
        <w:rPr>
          <w:rFonts w:cs="Tahoma"/>
          <w:bCs/>
          <w:sz w:val="20"/>
          <w:szCs w:val="20"/>
        </w:rPr>
        <w:t>Ljubljanska parkirišča in tržnice, d.o.o.,</w:t>
      </w:r>
    </w:p>
    <w:p w:rsidR="0077054B" w:rsidRPr="005E69C2" w:rsidRDefault="0077054B" w:rsidP="009212BB">
      <w:pPr>
        <w:keepNext/>
        <w:rPr>
          <w:rFonts w:cs="Tahoma"/>
          <w:sz w:val="20"/>
          <w:szCs w:val="20"/>
        </w:rPr>
      </w:pPr>
    </w:p>
    <w:p w:rsidR="0077054B" w:rsidRPr="005E69C2" w:rsidRDefault="0077054B" w:rsidP="009212BB">
      <w:pPr>
        <w:keepNext/>
        <w:spacing w:line="276" w:lineRule="auto"/>
        <w:jc w:val="both"/>
        <w:rPr>
          <w:rFonts w:cs="Tahoma"/>
          <w:sz w:val="20"/>
          <w:szCs w:val="20"/>
        </w:rPr>
      </w:pPr>
      <w:r w:rsidRPr="005E69C2">
        <w:rPr>
          <w:rFonts w:cs="Tahoma"/>
          <w:sz w:val="20"/>
          <w:szCs w:val="20"/>
        </w:rPr>
        <w:t>da na podlagi potrjenega računa oziroma situacije neposredno plačuje naše obveznosti do naslednjih podizvajalcev:</w:t>
      </w:r>
    </w:p>
    <w:p w:rsidR="0077054B" w:rsidRPr="005E69C2" w:rsidRDefault="0077054B" w:rsidP="009212BB">
      <w:pPr>
        <w:keepNext/>
        <w:spacing w:line="276" w:lineRule="auto"/>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214"/>
      </w:tblGrid>
      <w:tr w:rsidR="0077054B" w:rsidRPr="005E69C2" w:rsidTr="00A277B0">
        <w:tc>
          <w:tcPr>
            <w:tcW w:w="392" w:type="dxa"/>
            <w:shd w:val="clear" w:color="auto" w:fill="auto"/>
            <w:vAlign w:val="center"/>
          </w:tcPr>
          <w:p w:rsidR="0077054B" w:rsidRPr="005E69C2" w:rsidRDefault="0077054B" w:rsidP="009212BB">
            <w:pPr>
              <w:keepNext/>
              <w:spacing w:line="276" w:lineRule="auto"/>
              <w:ind w:right="-108"/>
              <w:rPr>
                <w:rFonts w:cs="Tahoma"/>
                <w:sz w:val="20"/>
                <w:szCs w:val="22"/>
                <w:lang w:eastAsia="en-US"/>
              </w:rPr>
            </w:pPr>
            <w:r w:rsidRPr="005E69C2">
              <w:rPr>
                <w:rFonts w:cs="Tahoma"/>
                <w:sz w:val="18"/>
                <w:szCs w:val="22"/>
                <w:lang w:eastAsia="en-US"/>
              </w:rPr>
              <w:t>Št.</w:t>
            </w:r>
            <w:r w:rsidRPr="005E69C2">
              <w:rPr>
                <w:rFonts w:cs="Tahoma"/>
                <w:sz w:val="20"/>
                <w:szCs w:val="22"/>
                <w:lang w:eastAsia="en-US"/>
              </w:rPr>
              <w:t xml:space="preserve"> </w:t>
            </w:r>
          </w:p>
        </w:tc>
        <w:tc>
          <w:tcPr>
            <w:tcW w:w="9214" w:type="dxa"/>
            <w:shd w:val="clear" w:color="auto" w:fill="auto"/>
            <w:vAlign w:val="center"/>
          </w:tcPr>
          <w:p w:rsidR="0077054B" w:rsidRPr="005E69C2" w:rsidRDefault="0077054B" w:rsidP="009212BB">
            <w:pPr>
              <w:keepNext/>
              <w:spacing w:line="276" w:lineRule="auto"/>
              <w:jc w:val="center"/>
              <w:rPr>
                <w:rFonts w:cs="Tahoma"/>
                <w:sz w:val="20"/>
                <w:szCs w:val="22"/>
                <w:lang w:eastAsia="en-US"/>
              </w:rPr>
            </w:pPr>
            <w:r w:rsidRPr="005E69C2">
              <w:rPr>
                <w:rFonts w:cs="Tahoma"/>
                <w:sz w:val="18"/>
                <w:szCs w:val="22"/>
                <w:lang w:eastAsia="en-US"/>
              </w:rPr>
              <w:t>NAZIV PODIZVAJALCA</w:t>
            </w:r>
          </w:p>
        </w:tc>
      </w:tr>
      <w:tr w:rsidR="0077054B" w:rsidRPr="005E69C2" w:rsidTr="00A277B0">
        <w:tc>
          <w:tcPr>
            <w:tcW w:w="392" w:type="dxa"/>
            <w:shd w:val="clear" w:color="auto" w:fill="auto"/>
            <w:vAlign w:val="center"/>
          </w:tcPr>
          <w:p w:rsidR="0077054B" w:rsidRPr="005E69C2" w:rsidRDefault="0077054B" w:rsidP="009212BB">
            <w:pPr>
              <w:keepNext/>
              <w:spacing w:line="276" w:lineRule="auto"/>
              <w:jc w:val="center"/>
              <w:rPr>
                <w:rFonts w:cs="Tahoma"/>
                <w:sz w:val="16"/>
                <w:szCs w:val="22"/>
                <w:lang w:eastAsia="en-US"/>
              </w:rPr>
            </w:pPr>
          </w:p>
          <w:p w:rsidR="0077054B" w:rsidRPr="005E69C2" w:rsidRDefault="0077054B" w:rsidP="009212BB">
            <w:pPr>
              <w:keepNext/>
              <w:spacing w:line="276" w:lineRule="auto"/>
              <w:jc w:val="center"/>
              <w:rPr>
                <w:rFonts w:cs="Tahoma"/>
                <w:sz w:val="16"/>
                <w:szCs w:val="22"/>
                <w:lang w:eastAsia="en-US"/>
              </w:rPr>
            </w:pPr>
            <w:r w:rsidRPr="005E69C2">
              <w:rPr>
                <w:rFonts w:cs="Tahoma"/>
                <w:sz w:val="16"/>
                <w:szCs w:val="22"/>
                <w:lang w:eastAsia="en-US"/>
              </w:rPr>
              <w:t>1.</w:t>
            </w:r>
          </w:p>
          <w:p w:rsidR="0077054B" w:rsidRPr="005E69C2" w:rsidRDefault="0077054B" w:rsidP="009212BB">
            <w:pPr>
              <w:keepNext/>
              <w:spacing w:line="276" w:lineRule="auto"/>
              <w:jc w:val="center"/>
              <w:rPr>
                <w:rFonts w:cs="Tahoma"/>
                <w:sz w:val="16"/>
                <w:szCs w:val="22"/>
                <w:lang w:eastAsia="en-US"/>
              </w:rPr>
            </w:pPr>
          </w:p>
        </w:tc>
        <w:tc>
          <w:tcPr>
            <w:tcW w:w="9214" w:type="dxa"/>
            <w:shd w:val="clear" w:color="auto" w:fill="auto"/>
            <w:vAlign w:val="center"/>
          </w:tcPr>
          <w:p w:rsidR="0077054B" w:rsidRPr="005E69C2" w:rsidRDefault="0077054B" w:rsidP="009212BB">
            <w:pPr>
              <w:keepNext/>
              <w:spacing w:line="276" w:lineRule="auto"/>
              <w:rPr>
                <w:rFonts w:cs="Tahoma"/>
                <w:sz w:val="22"/>
                <w:szCs w:val="22"/>
                <w:lang w:eastAsia="en-US"/>
              </w:rPr>
            </w:pPr>
          </w:p>
          <w:p w:rsidR="0077054B" w:rsidRPr="005E69C2" w:rsidRDefault="0077054B" w:rsidP="009212BB">
            <w:pPr>
              <w:keepNext/>
              <w:spacing w:line="276" w:lineRule="auto"/>
              <w:rPr>
                <w:rFonts w:cs="Tahoma"/>
                <w:sz w:val="22"/>
                <w:szCs w:val="22"/>
                <w:lang w:eastAsia="en-US"/>
              </w:rPr>
            </w:pPr>
          </w:p>
          <w:p w:rsidR="0077054B" w:rsidRPr="005E69C2" w:rsidRDefault="0077054B" w:rsidP="009212BB">
            <w:pPr>
              <w:keepNext/>
              <w:spacing w:line="276" w:lineRule="auto"/>
              <w:rPr>
                <w:rFonts w:cs="Tahoma"/>
                <w:sz w:val="22"/>
                <w:szCs w:val="22"/>
                <w:lang w:eastAsia="en-US"/>
              </w:rPr>
            </w:pPr>
          </w:p>
        </w:tc>
      </w:tr>
      <w:tr w:rsidR="0077054B" w:rsidRPr="005E69C2" w:rsidTr="00A277B0">
        <w:tc>
          <w:tcPr>
            <w:tcW w:w="392" w:type="dxa"/>
            <w:shd w:val="clear" w:color="auto" w:fill="auto"/>
            <w:vAlign w:val="center"/>
          </w:tcPr>
          <w:p w:rsidR="0077054B" w:rsidRPr="005E69C2" w:rsidRDefault="0077054B" w:rsidP="009212BB">
            <w:pPr>
              <w:keepNext/>
              <w:spacing w:line="276" w:lineRule="auto"/>
              <w:jc w:val="center"/>
              <w:rPr>
                <w:rFonts w:cs="Tahoma"/>
                <w:sz w:val="16"/>
                <w:szCs w:val="22"/>
                <w:lang w:eastAsia="en-US"/>
              </w:rPr>
            </w:pPr>
          </w:p>
          <w:p w:rsidR="0077054B" w:rsidRPr="005E69C2" w:rsidRDefault="0077054B" w:rsidP="009212BB">
            <w:pPr>
              <w:keepNext/>
              <w:spacing w:line="276" w:lineRule="auto"/>
              <w:jc w:val="center"/>
              <w:rPr>
                <w:rFonts w:cs="Tahoma"/>
                <w:sz w:val="16"/>
                <w:szCs w:val="22"/>
                <w:lang w:eastAsia="en-US"/>
              </w:rPr>
            </w:pPr>
            <w:r w:rsidRPr="005E69C2">
              <w:rPr>
                <w:rFonts w:cs="Tahoma"/>
                <w:sz w:val="16"/>
                <w:szCs w:val="22"/>
                <w:lang w:eastAsia="en-US"/>
              </w:rPr>
              <w:t>2.</w:t>
            </w:r>
          </w:p>
          <w:p w:rsidR="0077054B" w:rsidRPr="005E69C2" w:rsidRDefault="0077054B" w:rsidP="009212BB">
            <w:pPr>
              <w:keepNext/>
              <w:spacing w:line="276" w:lineRule="auto"/>
              <w:jc w:val="center"/>
              <w:rPr>
                <w:rFonts w:cs="Tahoma"/>
                <w:sz w:val="16"/>
                <w:szCs w:val="22"/>
                <w:lang w:eastAsia="en-US"/>
              </w:rPr>
            </w:pPr>
          </w:p>
        </w:tc>
        <w:tc>
          <w:tcPr>
            <w:tcW w:w="9214" w:type="dxa"/>
            <w:shd w:val="clear" w:color="auto" w:fill="auto"/>
            <w:vAlign w:val="center"/>
          </w:tcPr>
          <w:p w:rsidR="0077054B" w:rsidRPr="005E69C2" w:rsidRDefault="0077054B" w:rsidP="009212BB">
            <w:pPr>
              <w:keepNext/>
              <w:spacing w:line="276" w:lineRule="auto"/>
              <w:rPr>
                <w:rFonts w:cs="Tahoma"/>
                <w:sz w:val="22"/>
                <w:szCs w:val="22"/>
                <w:lang w:eastAsia="en-US"/>
              </w:rPr>
            </w:pPr>
          </w:p>
          <w:p w:rsidR="0077054B" w:rsidRPr="005E69C2" w:rsidRDefault="0077054B" w:rsidP="009212BB">
            <w:pPr>
              <w:keepNext/>
              <w:spacing w:line="276" w:lineRule="auto"/>
              <w:rPr>
                <w:rFonts w:cs="Tahoma"/>
                <w:sz w:val="22"/>
                <w:szCs w:val="22"/>
                <w:lang w:eastAsia="en-US"/>
              </w:rPr>
            </w:pPr>
          </w:p>
          <w:p w:rsidR="0077054B" w:rsidRPr="005E69C2" w:rsidRDefault="0077054B" w:rsidP="009212BB">
            <w:pPr>
              <w:keepNext/>
              <w:spacing w:line="276" w:lineRule="auto"/>
              <w:rPr>
                <w:rFonts w:cs="Tahoma"/>
                <w:sz w:val="22"/>
                <w:szCs w:val="22"/>
                <w:lang w:eastAsia="en-US"/>
              </w:rPr>
            </w:pPr>
          </w:p>
        </w:tc>
      </w:tr>
      <w:tr w:rsidR="0077054B" w:rsidRPr="005E69C2" w:rsidTr="00A277B0">
        <w:tc>
          <w:tcPr>
            <w:tcW w:w="392" w:type="dxa"/>
            <w:shd w:val="clear" w:color="auto" w:fill="auto"/>
            <w:vAlign w:val="center"/>
          </w:tcPr>
          <w:p w:rsidR="0077054B" w:rsidRPr="005E69C2" w:rsidRDefault="0077054B" w:rsidP="009212BB">
            <w:pPr>
              <w:keepNext/>
              <w:spacing w:line="276" w:lineRule="auto"/>
              <w:jc w:val="center"/>
              <w:rPr>
                <w:rFonts w:cs="Tahoma"/>
                <w:sz w:val="16"/>
                <w:szCs w:val="22"/>
                <w:lang w:eastAsia="en-US"/>
              </w:rPr>
            </w:pPr>
          </w:p>
          <w:p w:rsidR="0077054B" w:rsidRPr="005E69C2" w:rsidRDefault="0077054B" w:rsidP="009212BB">
            <w:pPr>
              <w:keepNext/>
              <w:spacing w:line="276" w:lineRule="auto"/>
              <w:jc w:val="center"/>
              <w:rPr>
                <w:rFonts w:cs="Tahoma"/>
                <w:sz w:val="16"/>
                <w:szCs w:val="22"/>
                <w:lang w:eastAsia="en-US"/>
              </w:rPr>
            </w:pPr>
            <w:r w:rsidRPr="005E69C2">
              <w:rPr>
                <w:rFonts w:cs="Tahoma"/>
                <w:sz w:val="16"/>
                <w:szCs w:val="22"/>
                <w:lang w:eastAsia="en-US"/>
              </w:rPr>
              <w:t>3.</w:t>
            </w:r>
          </w:p>
          <w:p w:rsidR="0077054B" w:rsidRPr="005E69C2" w:rsidRDefault="0077054B" w:rsidP="009212BB">
            <w:pPr>
              <w:keepNext/>
              <w:spacing w:line="276" w:lineRule="auto"/>
              <w:jc w:val="center"/>
              <w:rPr>
                <w:rFonts w:cs="Tahoma"/>
                <w:sz w:val="16"/>
                <w:szCs w:val="22"/>
                <w:lang w:eastAsia="en-US"/>
              </w:rPr>
            </w:pPr>
          </w:p>
        </w:tc>
        <w:tc>
          <w:tcPr>
            <w:tcW w:w="9214" w:type="dxa"/>
            <w:shd w:val="clear" w:color="auto" w:fill="auto"/>
            <w:vAlign w:val="center"/>
          </w:tcPr>
          <w:p w:rsidR="0077054B" w:rsidRPr="005E69C2" w:rsidRDefault="0077054B" w:rsidP="009212BB">
            <w:pPr>
              <w:keepNext/>
              <w:spacing w:line="276" w:lineRule="auto"/>
              <w:rPr>
                <w:rFonts w:cs="Tahoma"/>
                <w:sz w:val="22"/>
                <w:szCs w:val="22"/>
                <w:lang w:eastAsia="en-US"/>
              </w:rPr>
            </w:pPr>
          </w:p>
          <w:p w:rsidR="0077054B" w:rsidRPr="005E69C2" w:rsidRDefault="0077054B" w:rsidP="009212BB">
            <w:pPr>
              <w:keepNext/>
              <w:spacing w:line="276" w:lineRule="auto"/>
              <w:rPr>
                <w:rFonts w:cs="Tahoma"/>
                <w:sz w:val="22"/>
                <w:szCs w:val="22"/>
                <w:lang w:eastAsia="en-US"/>
              </w:rPr>
            </w:pPr>
          </w:p>
          <w:p w:rsidR="0077054B" w:rsidRPr="005E69C2" w:rsidRDefault="0077054B" w:rsidP="009212BB">
            <w:pPr>
              <w:keepNext/>
              <w:spacing w:line="276" w:lineRule="auto"/>
              <w:rPr>
                <w:rFonts w:cs="Tahoma"/>
                <w:sz w:val="22"/>
                <w:szCs w:val="22"/>
                <w:lang w:eastAsia="en-US"/>
              </w:rPr>
            </w:pPr>
          </w:p>
        </w:tc>
      </w:tr>
    </w:tbl>
    <w:p w:rsidR="0077054B" w:rsidRPr="005E69C2" w:rsidRDefault="0077054B" w:rsidP="009212BB">
      <w:pPr>
        <w:keepNext/>
        <w:jc w:val="both"/>
        <w:rPr>
          <w:rFonts w:cs="Tahoma"/>
          <w:bCs/>
          <w:i/>
          <w:noProof/>
          <w:sz w:val="18"/>
          <w:szCs w:val="18"/>
        </w:rPr>
      </w:pPr>
    </w:p>
    <w:p w:rsidR="0077054B" w:rsidRPr="005E69C2" w:rsidRDefault="0077054B" w:rsidP="009212BB">
      <w:pPr>
        <w:keepNext/>
        <w:jc w:val="both"/>
        <w:rPr>
          <w:rFonts w:cs="Tahoma"/>
          <w:bCs/>
          <w:i/>
          <w:noProof/>
          <w:sz w:val="18"/>
          <w:szCs w:val="18"/>
        </w:rPr>
      </w:pPr>
    </w:p>
    <w:p w:rsidR="0077054B" w:rsidRPr="005E69C2" w:rsidRDefault="0077054B" w:rsidP="009212BB">
      <w:pPr>
        <w:keepNext/>
        <w:tabs>
          <w:tab w:val="left" w:pos="2835"/>
        </w:tabs>
        <w:ind w:left="284" w:hanging="284"/>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77054B" w:rsidRPr="005E69C2" w:rsidTr="00A277B0">
        <w:tc>
          <w:tcPr>
            <w:tcW w:w="3189" w:type="dxa"/>
            <w:tcBorders>
              <w:top w:val="single" w:sz="4" w:space="0" w:color="auto"/>
            </w:tcBorders>
            <w:vAlign w:val="bottom"/>
          </w:tcPr>
          <w:p w:rsidR="0077054B" w:rsidRPr="005E69C2" w:rsidRDefault="0077054B" w:rsidP="009212BB">
            <w:pPr>
              <w:keepNext/>
              <w:tabs>
                <w:tab w:val="left" w:pos="567"/>
                <w:tab w:val="num" w:pos="851"/>
                <w:tab w:val="left" w:pos="993"/>
              </w:tabs>
              <w:jc w:val="center"/>
              <w:rPr>
                <w:rFonts w:cs="Tahoma"/>
                <w:sz w:val="20"/>
                <w:szCs w:val="20"/>
              </w:rPr>
            </w:pPr>
            <w:r w:rsidRPr="005E69C2">
              <w:rPr>
                <w:rFonts w:cs="Tahoma"/>
                <w:sz w:val="20"/>
                <w:szCs w:val="20"/>
              </w:rPr>
              <w:t>Kraj, datum</w:t>
            </w:r>
          </w:p>
        </w:tc>
        <w:tc>
          <w:tcPr>
            <w:tcW w:w="2268" w:type="dxa"/>
          </w:tcPr>
          <w:p w:rsidR="0077054B" w:rsidRPr="005E69C2" w:rsidRDefault="0077054B" w:rsidP="009212BB">
            <w:pPr>
              <w:keepNext/>
              <w:tabs>
                <w:tab w:val="left" w:pos="567"/>
                <w:tab w:val="num" w:pos="851"/>
                <w:tab w:val="left" w:pos="993"/>
              </w:tabs>
              <w:jc w:val="center"/>
              <w:rPr>
                <w:rFonts w:cs="Tahoma"/>
                <w:sz w:val="20"/>
                <w:szCs w:val="20"/>
              </w:rPr>
            </w:pPr>
            <w:r w:rsidRPr="005E69C2">
              <w:rPr>
                <w:rFonts w:cs="Tahoma"/>
                <w:sz w:val="20"/>
                <w:szCs w:val="20"/>
              </w:rPr>
              <w:t>žig</w:t>
            </w:r>
          </w:p>
        </w:tc>
        <w:tc>
          <w:tcPr>
            <w:tcW w:w="4111" w:type="dxa"/>
            <w:tcBorders>
              <w:top w:val="single" w:sz="4" w:space="0" w:color="auto"/>
            </w:tcBorders>
          </w:tcPr>
          <w:p w:rsidR="0077054B" w:rsidRPr="005E69C2" w:rsidRDefault="0077054B" w:rsidP="009212BB">
            <w:pPr>
              <w:keepNext/>
              <w:tabs>
                <w:tab w:val="left" w:pos="567"/>
                <w:tab w:val="num" w:pos="851"/>
                <w:tab w:val="left" w:pos="993"/>
              </w:tabs>
              <w:jc w:val="center"/>
              <w:rPr>
                <w:rFonts w:cs="Tahoma"/>
                <w:sz w:val="20"/>
                <w:szCs w:val="20"/>
              </w:rPr>
            </w:pPr>
            <w:r w:rsidRPr="005E69C2">
              <w:rPr>
                <w:rFonts w:cs="Tahoma"/>
                <w:sz w:val="20"/>
                <w:szCs w:val="20"/>
              </w:rPr>
              <w:t>(Naziv gospodarskega subjekta, podpis odgovorne osebe)</w:t>
            </w:r>
          </w:p>
        </w:tc>
      </w:tr>
    </w:tbl>
    <w:p w:rsidR="0077054B" w:rsidRPr="005E69C2" w:rsidRDefault="0077054B" w:rsidP="009212BB">
      <w:pPr>
        <w:keepNext/>
        <w:tabs>
          <w:tab w:val="left" w:pos="2835"/>
        </w:tabs>
        <w:ind w:left="284" w:hanging="284"/>
        <w:jc w:val="both"/>
        <w:rPr>
          <w:rFonts w:cs="Tahoma"/>
          <w:sz w:val="20"/>
          <w:szCs w:val="20"/>
        </w:rPr>
      </w:pPr>
    </w:p>
    <w:p w:rsidR="0077054B" w:rsidRPr="005E69C2" w:rsidRDefault="0077054B" w:rsidP="009212BB">
      <w:pPr>
        <w:keepNext/>
        <w:tabs>
          <w:tab w:val="left" w:pos="2835"/>
        </w:tabs>
        <w:ind w:left="284" w:hanging="284"/>
        <w:jc w:val="both"/>
        <w:rPr>
          <w:rFonts w:cs="Tahoma"/>
          <w:sz w:val="20"/>
          <w:szCs w:val="20"/>
        </w:rPr>
      </w:pPr>
    </w:p>
    <w:p w:rsidR="0077054B" w:rsidRPr="005E69C2" w:rsidRDefault="0077054B" w:rsidP="009212BB">
      <w:pPr>
        <w:keepNext/>
        <w:tabs>
          <w:tab w:val="left" w:pos="2835"/>
        </w:tabs>
        <w:ind w:left="284" w:hanging="284"/>
        <w:jc w:val="both"/>
        <w:rPr>
          <w:rFonts w:cs="Tahoma"/>
          <w:sz w:val="20"/>
          <w:szCs w:val="20"/>
        </w:rPr>
      </w:pPr>
    </w:p>
    <w:p w:rsidR="0077054B" w:rsidRPr="005E69C2" w:rsidRDefault="0077054B" w:rsidP="009212BB">
      <w:pPr>
        <w:keepNext/>
        <w:jc w:val="both"/>
        <w:rPr>
          <w:rFonts w:ascii="Times New Roman" w:hAnsi="Times New Roman"/>
          <w:b/>
          <w:sz w:val="20"/>
          <w:szCs w:val="20"/>
        </w:rPr>
      </w:pPr>
    </w:p>
    <w:p w:rsidR="0077054B" w:rsidRPr="005E69C2" w:rsidRDefault="0077054B" w:rsidP="009212BB">
      <w:pPr>
        <w:keepNext/>
        <w:spacing w:after="40"/>
        <w:jc w:val="both"/>
        <w:rPr>
          <w:rFonts w:cs="Tahoma"/>
          <w:b/>
          <w:i/>
          <w:sz w:val="18"/>
          <w:szCs w:val="18"/>
          <w:u w:val="single"/>
        </w:rPr>
      </w:pPr>
      <w:r w:rsidRPr="005E69C2">
        <w:rPr>
          <w:rFonts w:cs="Tahoma"/>
          <w:b/>
          <w:i/>
          <w:sz w:val="18"/>
          <w:szCs w:val="18"/>
          <w:u w:val="single"/>
        </w:rPr>
        <w:t xml:space="preserve">Opomba:  </w:t>
      </w:r>
      <w:r w:rsidRPr="005E69C2">
        <w:rPr>
          <w:rFonts w:cs="Tahoma"/>
          <w:i/>
          <w:iCs/>
          <w:sz w:val="18"/>
          <w:szCs w:val="22"/>
        </w:rPr>
        <w:t xml:space="preserve">Obrazec se izpolni in podpiše </w:t>
      </w:r>
      <w:r w:rsidRPr="005E69C2">
        <w:rPr>
          <w:rFonts w:cs="Tahoma"/>
          <w:i/>
          <w:iCs/>
          <w:sz w:val="18"/>
          <w:szCs w:val="22"/>
          <w:u w:val="single"/>
        </w:rPr>
        <w:t>kadar namerava ponudnik izvesti javno naročilo s podizvajalcem, ki zahteva neposredno plačilo</w:t>
      </w:r>
      <w:r w:rsidRPr="005E69C2">
        <w:rPr>
          <w:rFonts w:cs="Tahoma"/>
          <w:i/>
          <w:iCs/>
          <w:sz w:val="18"/>
          <w:szCs w:val="22"/>
        </w:rPr>
        <w:t xml:space="preserve"> v skladu s 94. členom ZJN-3, ter posledično služi kot priloga k pogodbi o izvedbi javnega naročila.</w:t>
      </w:r>
    </w:p>
    <w:p w:rsidR="0077054B" w:rsidRPr="005E69C2" w:rsidRDefault="0077054B" w:rsidP="009212BB">
      <w:pPr>
        <w:keepNext/>
        <w:jc w:val="both"/>
        <w:rPr>
          <w:rFonts w:cs="Tahoma"/>
          <w:i/>
          <w:iCs/>
          <w:sz w:val="16"/>
          <w:szCs w:val="22"/>
        </w:rPr>
      </w:pPr>
    </w:p>
    <w:p w:rsidR="0077054B" w:rsidRPr="005E69C2" w:rsidRDefault="0077054B" w:rsidP="009212BB">
      <w:pPr>
        <w:keepNext/>
        <w:jc w:val="both"/>
        <w:rPr>
          <w:rFonts w:cs="Tahoma"/>
          <w:i/>
          <w:iCs/>
          <w:sz w:val="18"/>
          <w:szCs w:val="22"/>
        </w:rPr>
      </w:pPr>
      <w:r w:rsidRPr="005E69C2">
        <w:rPr>
          <w:rFonts w:cs="Tahoma"/>
          <w:i/>
          <w:iCs/>
          <w:sz w:val="18"/>
          <w:szCs w:val="22"/>
        </w:rPr>
        <w:t xml:space="preserve">V primeru, da ponudnik </w:t>
      </w:r>
      <w:r w:rsidRPr="005E69C2">
        <w:rPr>
          <w:rFonts w:cs="Tahoma"/>
          <w:i/>
          <w:iCs/>
          <w:sz w:val="18"/>
          <w:szCs w:val="22"/>
          <w:u w:val="single"/>
        </w:rPr>
        <w:t>ne namerava</w:t>
      </w:r>
      <w:r w:rsidRPr="005E69C2">
        <w:rPr>
          <w:rFonts w:cs="Tahoma"/>
          <w:i/>
          <w:iCs/>
          <w:sz w:val="18"/>
          <w:szCs w:val="22"/>
        </w:rPr>
        <w:t xml:space="preserve"> izvesti javno naročilo s podizvajalcem, </w:t>
      </w:r>
      <w:r w:rsidRPr="005E69C2">
        <w:rPr>
          <w:rFonts w:cs="Tahoma"/>
          <w:i/>
          <w:iCs/>
          <w:sz w:val="18"/>
          <w:szCs w:val="22"/>
          <w:u w:val="single"/>
        </w:rPr>
        <w:t>ki zahteva neposredno plačilo</w:t>
      </w:r>
      <w:r w:rsidRPr="005E69C2">
        <w:rPr>
          <w:rFonts w:cs="Tahoma"/>
          <w:i/>
          <w:iCs/>
          <w:sz w:val="18"/>
          <w:szCs w:val="22"/>
        </w:rPr>
        <w:t xml:space="preserve">, obrazca ni potrebno izpolniti.  </w:t>
      </w:r>
    </w:p>
    <w:p w:rsidR="0077054B" w:rsidRPr="005E69C2" w:rsidRDefault="0077054B" w:rsidP="009212BB">
      <w:pPr>
        <w:keepNext/>
        <w:jc w:val="both"/>
        <w:rPr>
          <w:rFonts w:cs="Tahoma"/>
          <w:i/>
          <w:iCs/>
          <w:sz w:val="20"/>
          <w:szCs w:val="22"/>
        </w:rPr>
      </w:pPr>
    </w:p>
    <w:p w:rsidR="0077054B" w:rsidRPr="005E69C2" w:rsidRDefault="0077054B" w:rsidP="009212BB">
      <w:pPr>
        <w:keepNext/>
        <w:spacing w:after="40"/>
        <w:jc w:val="both"/>
        <w:rPr>
          <w:rFonts w:cs="Tahoma"/>
          <w:b/>
          <w:i/>
          <w:sz w:val="18"/>
          <w:szCs w:val="18"/>
          <w:u w:val="single"/>
        </w:rPr>
      </w:pPr>
      <w:r w:rsidRPr="005E69C2">
        <w:rPr>
          <w:rFonts w:cs="Tahoma"/>
          <w:b/>
          <w:i/>
          <w:sz w:val="18"/>
          <w:szCs w:val="18"/>
          <w:u w:val="single"/>
        </w:rPr>
        <w:t xml:space="preserve">Navodilo: </w:t>
      </w:r>
      <w:r w:rsidRPr="005E69C2">
        <w:rPr>
          <w:rFonts w:cs="Tahoma"/>
          <w:i/>
          <w:iCs/>
          <w:sz w:val="18"/>
          <w:szCs w:val="22"/>
        </w:rPr>
        <w:t>Glavni izvajalec mora svojemu računu ali situaciji priložiti račun ali situacijo podizvajalca, ki ga je predhodno potrdil.</w:t>
      </w:r>
    </w:p>
    <w:p w:rsidR="0077054B" w:rsidRPr="005E69C2" w:rsidRDefault="0077054B" w:rsidP="009212BB">
      <w:pPr>
        <w:keepNext/>
        <w:jc w:val="both"/>
        <w:rPr>
          <w:rFonts w:cs="Tahoma"/>
          <w:i/>
          <w:sz w:val="18"/>
          <w:szCs w:val="20"/>
        </w:rPr>
      </w:pPr>
    </w:p>
    <w:p w:rsidR="0077054B" w:rsidRPr="005E69C2" w:rsidRDefault="0077054B" w:rsidP="009212BB">
      <w:pPr>
        <w:keepNext/>
        <w:jc w:val="both"/>
        <w:rPr>
          <w:rFonts w:cs="Tahoma"/>
          <w:i/>
          <w:sz w:val="18"/>
          <w:szCs w:val="20"/>
        </w:rPr>
      </w:pPr>
      <w:r w:rsidRPr="005E69C2">
        <w:rPr>
          <w:rFonts w:cs="Tahoma"/>
          <w:i/>
          <w:sz w:val="18"/>
          <w:szCs w:val="20"/>
        </w:rPr>
        <w:t>Obrazec se po potrebi kopira!</w:t>
      </w:r>
    </w:p>
    <w:p w:rsidR="0077054B" w:rsidRPr="005E69C2" w:rsidRDefault="0077054B" w:rsidP="009212BB">
      <w:pPr>
        <w:keepNext/>
        <w:jc w:val="both"/>
        <w:rPr>
          <w:rFonts w:cs="Tahoma"/>
          <w:i/>
          <w:sz w:val="18"/>
          <w:szCs w:val="20"/>
        </w:rPr>
      </w:pPr>
    </w:p>
    <w:p w:rsidR="0077054B" w:rsidRPr="005E69C2" w:rsidRDefault="0077054B" w:rsidP="009212BB">
      <w:pPr>
        <w:keepNext/>
        <w:jc w:val="both"/>
        <w:rPr>
          <w:rFonts w:cs="Tahoma"/>
          <w:i/>
          <w:sz w:val="18"/>
          <w:szCs w:val="20"/>
        </w:rPr>
      </w:pPr>
    </w:p>
    <w:p w:rsidR="0077054B" w:rsidRPr="005E69C2" w:rsidRDefault="0077054B" w:rsidP="009212BB">
      <w:pPr>
        <w:keepNext/>
        <w:jc w:val="both"/>
        <w:rPr>
          <w:rFonts w:cs="Tahoma"/>
          <w:i/>
          <w:sz w:val="18"/>
          <w:szCs w:val="20"/>
        </w:rPr>
      </w:pPr>
    </w:p>
    <w:p w:rsidR="0077054B" w:rsidRPr="005E69C2" w:rsidRDefault="0077054B" w:rsidP="009212BB">
      <w:pPr>
        <w:keepNext/>
        <w:jc w:val="both"/>
        <w:rPr>
          <w:rFonts w:cs="Tahoma"/>
          <w:i/>
          <w:iCs/>
          <w:sz w:val="18"/>
          <w:szCs w:val="22"/>
        </w:rPr>
      </w:pPr>
    </w:p>
    <w:p w:rsidR="00A277B0" w:rsidRPr="005E69C2" w:rsidRDefault="00A277B0" w:rsidP="009212BB">
      <w:pPr>
        <w:keepNext/>
        <w:jc w:val="both"/>
        <w:rPr>
          <w:rFonts w:cs="Tahoma"/>
          <w:i/>
          <w:iCs/>
          <w:sz w:val="18"/>
          <w:szCs w:val="22"/>
        </w:rPr>
      </w:pPr>
    </w:p>
    <w:p w:rsidR="00A277B0" w:rsidRPr="005E69C2" w:rsidRDefault="00A277B0" w:rsidP="009212BB">
      <w:pPr>
        <w:keepNext/>
        <w:jc w:val="both"/>
        <w:rPr>
          <w:rFonts w:cs="Tahoma"/>
          <w:i/>
          <w:iCs/>
          <w:sz w:val="18"/>
          <w:szCs w:val="22"/>
        </w:rPr>
      </w:pPr>
    </w:p>
    <w:p w:rsidR="00A277B0" w:rsidRPr="005E69C2" w:rsidRDefault="00A277B0" w:rsidP="009212BB">
      <w:pPr>
        <w:keepNext/>
        <w:jc w:val="both"/>
        <w:rPr>
          <w:rFonts w:cs="Tahoma"/>
          <w:i/>
          <w:iCs/>
          <w:sz w:val="18"/>
          <w:szCs w:val="22"/>
        </w:rPr>
      </w:pPr>
    </w:p>
    <w:p w:rsidR="006E6AC1" w:rsidRPr="005E69C2" w:rsidRDefault="006E6AC1" w:rsidP="009212BB">
      <w:pPr>
        <w:keepNext/>
        <w:jc w:val="both"/>
        <w:rPr>
          <w:rFonts w:cs="Tahoma"/>
          <w:i/>
          <w:iCs/>
          <w:sz w:val="18"/>
          <w:szCs w:val="22"/>
        </w:rPr>
      </w:pPr>
    </w:p>
    <w:p w:rsidR="00A277B0" w:rsidRDefault="00A277B0" w:rsidP="009212BB">
      <w:pPr>
        <w:keepNext/>
        <w:jc w:val="both"/>
        <w:rPr>
          <w:rFonts w:cs="Tahoma"/>
          <w:i/>
          <w:iCs/>
          <w:sz w:val="18"/>
          <w:szCs w:val="22"/>
        </w:rPr>
      </w:pPr>
    </w:p>
    <w:p w:rsidR="00BD4315" w:rsidRPr="005E69C2" w:rsidRDefault="00BD4315" w:rsidP="009212BB">
      <w:pPr>
        <w:keepNext/>
        <w:jc w:val="both"/>
        <w:rPr>
          <w:rFonts w:cs="Tahoma"/>
          <w:i/>
          <w:iCs/>
          <w:sz w:val="18"/>
          <w:szCs w:val="22"/>
        </w:rPr>
      </w:pPr>
    </w:p>
    <w:p w:rsidR="004D0746" w:rsidRPr="005E69C2" w:rsidRDefault="004D0746" w:rsidP="009212BB">
      <w:pPr>
        <w:keepNext/>
        <w:jc w:val="both"/>
        <w:rPr>
          <w:rFonts w:cs="Tahoma"/>
          <w:i/>
          <w:iCs/>
          <w:sz w:val="18"/>
          <w:szCs w:val="22"/>
        </w:rPr>
      </w:pPr>
    </w:p>
    <w:tbl>
      <w:tblPr>
        <w:tblW w:w="9745" w:type="dxa"/>
        <w:tblInd w:w="-15" w:type="dxa"/>
        <w:tblLayout w:type="fixed"/>
        <w:tblCellMar>
          <w:left w:w="70" w:type="dxa"/>
          <w:right w:w="70" w:type="dxa"/>
        </w:tblCellMar>
        <w:tblLook w:val="0000" w:firstRow="0" w:lastRow="0" w:firstColumn="0" w:lastColumn="0" w:noHBand="0" w:noVBand="0"/>
      </w:tblPr>
      <w:tblGrid>
        <w:gridCol w:w="599"/>
        <w:gridCol w:w="6716"/>
        <w:gridCol w:w="2430"/>
      </w:tblGrid>
      <w:tr w:rsidR="0077054B" w:rsidRPr="005E69C2" w:rsidTr="00A277B0">
        <w:tc>
          <w:tcPr>
            <w:tcW w:w="599" w:type="dxa"/>
            <w:tcBorders>
              <w:top w:val="single" w:sz="4" w:space="0" w:color="000000"/>
              <w:left w:val="single" w:sz="4" w:space="0" w:color="000000"/>
              <w:bottom w:val="single" w:sz="4" w:space="0" w:color="000000"/>
            </w:tcBorders>
          </w:tcPr>
          <w:p w:rsidR="0077054B" w:rsidRPr="005E69C2" w:rsidRDefault="0077054B" w:rsidP="009212BB">
            <w:pPr>
              <w:keepNext/>
              <w:rPr>
                <w:rFonts w:eastAsia="Calibri" w:cs="Tahoma"/>
                <w:sz w:val="20"/>
                <w:szCs w:val="20"/>
              </w:rPr>
            </w:pPr>
          </w:p>
        </w:tc>
        <w:tc>
          <w:tcPr>
            <w:tcW w:w="6716" w:type="dxa"/>
            <w:tcBorders>
              <w:top w:val="single" w:sz="4" w:space="0" w:color="000000"/>
              <w:bottom w:val="single" w:sz="4" w:space="0" w:color="000000"/>
            </w:tcBorders>
          </w:tcPr>
          <w:p w:rsidR="0077054B" w:rsidRPr="005E69C2" w:rsidRDefault="0077054B" w:rsidP="009212BB">
            <w:pPr>
              <w:keepNext/>
              <w:rPr>
                <w:rFonts w:eastAsia="Calibri" w:cs="Tahoma"/>
                <w:sz w:val="20"/>
                <w:szCs w:val="20"/>
              </w:rPr>
            </w:pPr>
            <w:r w:rsidRPr="005E69C2">
              <w:rPr>
                <w:rFonts w:eastAsia="Calibri" w:cs="Tahoma"/>
                <w:sz w:val="20"/>
                <w:szCs w:val="20"/>
              </w:rPr>
              <w:t>SOGLASJE PODIZVAJALCEV</w:t>
            </w:r>
          </w:p>
        </w:tc>
        <w:tc>
          <w:tcPr>
            <w:tcW w:w="2430" w:type="dxa"/>
            <w:tcBorders>
              <w:top w:val="single" w:sz="4" w:space="0" w:color="000000"/>
              <w:left w:val="single" w:sz="4" w:space="0" w:color="808080"/>
              <w:bottom w:val="single" w:sz="4" w:space="0" w:color="000000"/>
              <w:right w:val="single" w:sz="4" w:space="0" w:color="000000"/>
            </w:tcBorders>
          </w:tcPr>
          <w:p w:rsidR="0077054B" w:rsidRPr="005E69C2" w:rsidRDefault="00A277B0" w:rsidP="009212BB">
            <w:pPr>
              <w:keepNext/>
              <w:rPr>
                <w:rFonts w:eastAsia="Calibri" w:cs="Tahoma"/>
                <w:b/>
                <w:sz w:val="20"/>
                <w:szCs w:val="20"/>
              </w:rPr>
            </w:pPr>
            <w:r w:rsidRPr="005E69C2">
              <w:rPr>
                <w:rFonts w:eastAsia="Calibri" w:cs="Tahoma"/>
                <w:b/>
                <w:sz w:val="20"/>
                <w:szCs w:val="20"/>
              </w:rPr>
              <w:t>Obrazec 2 k P</w:t>
            </w:r>
            <w:r w:rsidR="0077054B" w:rsidRPr="005E69C2">
              <w:rPr>
                <w:rFonts w:eastAsia="Calibri" w:cs="Tahoma"/>
                <w:b/>
                <w:sz w:val="20"/>
                <w:szCs w:val="20"/>
              </w:rPr>
              <w:t>rilogi 4</w:t>
            </w:r>
          </w:p>
        </w:tc>
      </w:tr>
    </w:tbl>
    <w:p w:rsidR="0077054B" w:rsidRPr="005E69C2" w:rsidRDefault="0077054B" w:rsidP="009212BB">
      <w:pPr>
        <w:keepNext/>
        <w:rPr>
          <w:rFonts w:cs="Tahoma"/>
          <w:b/>
          <w:sz w:val="28"/>
          <w:szCs w:val="20"/>
        </w:rPr>
      </w:pPr>
    </w:p>
    <w:p w:rsidR="0077054B" w:rsidRPr="005E69C2" w:rsidRDefault="0077054B" w:rsidP="009212BB">
      <w:pPr>
        <w:keepNext/>
        <w:spacing w:after="120"/>
        <w:jc w:val="both"/>
        <w:rPr>
          <w:rFonts w:cs="Tahoma"/>
          <w:sz w:val="20"/>
          <w:szCs w:val="20"/>
        </w:rPr>
      </w:pPr>
      <w:r w:rsidRPr="005E69C2">
        <w:rPr>
          <w:rFonts w:cs="Tahoma"/>
          <w:sz w:val="20"/>
          <w:szCs w:val="20"/>
        </w:rPr>
        <w:t>Gospodarski subjekt: ______________________________________________________________, ki kot podizvajalec nastopamo pri gospodarskemu subjektu, ki oddaja ponudbo za javno naročilo št.</w:t>
      </w:r>
      <w:r w:rsidRPr="005E69C2">
        <w:rPr>
          <w:rFonts w:cs="Tahoma"/>
          <w:b/>
          <w:sz w:val="20"/>
          <w:szCs w:val="20"/>
        </w:rPr>
        <w:t xml:space="preserve"> </w:t>
      </w:r>
      <w:r w:rsidR="00721CFA">
        <w:rPr>
          <w:rFonts w:cs="Tahoma"/>
          <w:b/>
          <w:sz w:val="20"/>
          <w:szCs w:val="20"/>
        </w:rPr>
        <w:t>LPT-33/18</w:t>
      </w:r>
      <w:r w:rsidR="00215328" w:rsidRPr="005E69C2">
        <w:rPr>
          <w:rFonts w:cs="Tahoma"/>
          <w:b/>
          <w:sz w:val="20"/>
          <w:szCs w:val="20"/>
        </w:rPr>
        <w:t xml:space="preserve"> </w:t>
      </w:r>
      <w:r w:rsidR="003B7B7D">
        <w:rPr>
          <w:rFonts w:cs="Tahoma"/>
          <w:b/>
          <w:sz w:val="20"/>
          <w:szCs w:val="20"/>
        </w:rPr>
        <w:t>Izdelava prototipa kovinske stojnice</w:t>
      </w:r>
      <w:r w:rsidRPr="005E69C2">
        <w:rPr>
          <w:rFonts w:cs="Tahoma"/>
          <w:b/>
          <w:sz w:val="20"/>
          <w:szCs w:val="20"/>
        </w:rPr>
        <w:t xml:space="preserve">, </w:t>
      </w:r>
    </w:p>
    <w:p w:rsidR="0077054B" w:rsidRPr="005E69C2" w:rsidRDefault="0077054B" w:rsidP="009212BB">
      <w:pPr>
        <w:keepNext/>
        <w:rPr>
          <w:rFonts w:cs="Tahoma"/>
          <w:sz w:val="20"/>
          <w:szCs w:val="20"/>
        </w:rPr>
      </w:pPr>
    </w:p>
    <w:p w:rsidR="0077054B" w:rsidRPr="005E69C2" w:rsidRDefault="0077054B" w:rsidP="009212BB">
      <w:pPr>
        <w:keepNext/>
        <w:jc w:val="center"/>
        <w:rPr>
          <w:rFonts w:cs="Tahoma"/>
          <w:b/>
          <w:sz w:val="20"/>
          <w:szCs w:val="20"/>
        </w:rPr>
      </w:pPr>
    </w:p>
    <w:p w:rsidR="0077054B" w:rsidRPr="005E69C2" w:rsidRDefault="0077054B" w:rsidP="009212BB">
      <w:pPr>
        <w:keepNext/>
        <w:jc w:val="center"/>
        <w:rPr>
          <w:rFonts w:cs="Tahoma"/>
          <w:b/>
          <w:sz w:val="22"/>
          <w:szCs w:val="22"/>
        </w:rPr>
      </w:pPr>
      <w:r w:rsidRPr="005E69C2">
        <w:rPr>
          <w:rFonts w:cs="Tahoma"/>
          <w:b/>
          <w:sz w:val="22"/>
          <w:szCs w:val="22"/>
        </w:rPr>
        <w:t>SOGLAŠAMO,</w:t>
      </w:r>
    </w:p>
    <w:p w:rsidR="0077054B" w:rsidRPr="005E69C2" w:rsidRDefault="0077054B" w:rsidP="009212BB">
      <w:pPr>
        <w:keepNext/>
        <w:rPr>
          <w:rFonts w:cs="Tahoma"/>
          <w:b/>
          <w:sz w:val="20"/>
          <w:szCs w:val="20"/>
        </w:rPr>
      </w:pPr>
    </w:p>
    <w:p w:rsidR="0077054B" w:rsidRPr="005E69C2" w:rsidRDefault="0077054B" w:rsidP="009212BB">
      <w:pPr>
        <w:keepNext/>
        <w:spacing w:after="120" w:line="276" w:lineRule="auto"/>
        <w:jc w:val="both"/>
        <w:rPr>
          <w:rFonts w:cs="Tahoma"/>
          <w:sz w:val="20"/>
          <w:szCs w:val="20"/>
        </w:rPr>
      </w:pPr>
      <w:r w:rsidRPr="005E69C2">
        <w:rPr>
          <w:rFonts w:cs="Tahoma"/>
          <w:sz w:val="20"/>
          <w:szCs w:val="20"/>
        </w:rPr>
        <w:t>da nam naročnik predmetnega javnega naročila:</w:t>
      </w:r>
    </w:p>
    <w:p w:rsidR="0077054B" w:rsidRPr="005E69C2" w:rsidRDefault="0077054B" w:rsidP="009212BB">
      <w:pPr>
        <w:keepNext/>
        <w:numPr>
          <w:ilvl w:val="0"/>
          <w:numId w:val="7"/>
        </w:numPr>
        <w:ind w:left="644"/>
        <w:rPr>
          <w:rFonts w:cs="Tahoma"/>
          <w:b/>
          <w:bCs/>
          <w:sz w:val="20"/>
          <w:szCs w:val="20"/>
        </w:rPr>
      </w:pPr>
      <w:r w:rsidRPr="005E69C2">
        <w:rPr>
          <w:rFonts w:cs="Tahoma"/>
          <w:sz w:val="20"/>
          <w:szCs w:val="22"/>
        </w:rPr>
        <w:t xml:space="preserve">Javno podjetje </w:t>
      </w:r>
      <w:r w:rsidRPr="005E69C2">
        <w:rPr>
          <w:rFonts w:cs="Tahoma"/>
          <w:bCs/>
          <w:sz w:val="20"/>
          <w:szCs w:val="20"/>
        </w:rPr>
        <w:t>Ljubljanska parkirišča in tržnice, d.o.o.,</w:t>
      </w:r>
    </w:p>
    <w:p w:rsidR="0077054B" w:rsidRPr="005E69C2" w:rsidRDefault="0077054B" w:rsidP="009212BB">
      <w:pPr>
        <w:keepNext/>
        <w:spacing w:line="276" w:lineRule="auto"/>
        <w:jc w:val="both"/>
        <w:rPr>
          <w:rFonts w:cs="Tahoma"/>
          <w:sz w:val="20"/>
          <w:szCs w:val="20"/>
        </w:rPr>
      </w:pPr>
    </w:p>
    <w:p w:rsidR="0077054B" w:rsidRPr="005E69C2" w:rsidRDefault="0077054B" w:rsidP="009212BB">
      <w:pPr>
        <w:keepNext/>
        <w:spacing w:line="276" w:lineRule="auto"/>
        <w:jc w:val="both"/>
        <w:rPr>
          <w:rFonts w:cs="Tahoma"/>
          <w:sz w:val="20"/>
          <w:szCs w:val="20"/>
        </w:rPr>
      </w:pPr>
      <w:r w:rsidRPr="005E69C2">
        <w:rPr>
          <w:rFonts w:cs="Tahoma"/>
          <w:sz w:val="20"/>
          <w:szCs w:val="20"/>
        </w:rPr>
        <w:t xml:space="preserve">v skladu s 94. členom ZJN-3, namesto gospodarskega subjekta, ki oddaja ponudbo za predmetno javno naročilo, poravnajo našo terjatev v zvezi z izvedbo predmeta javnega naročila, in sicer na podlagi izstavljenih računov/situacij, ki jih bo predhodno potrdil izbrani ponudnik in bodo priloga računov/situacij, ki jih bo naročniku izstavil izbrani ponudnik.  </w:t>
      </w:r>
    </w:p>
    <w:p w:rsidR="0077054B" w:rsidRPr="005E69C2" w:rsidRDefault="0077054B" w:rsidP="009212BB">
      <w:pPr>
        <w:keepNext/>
        <w:rPr>
          <w:rFonts w:ascii="Times New Roman" w:hAnsi="Times New Roman"/>
          <w:b/>
          <w:sz w:val="20"/>
          <w:szCs w:val="20"/>
        </w:rPr>
      </w:pPr>
      <w:r w:rsidRPr="005E69C2">
        <w:rPr>
          <w:rFonts w:ascii="Times New Roman" w:hAnsi="Times New Roman"/>
          <w:b/>
          <w:sz w:val="20"/>
          <w:szCs w:val="20"/>
        </w:rPr>
        <w:t xml:space="preserve"> </w:t>
      </w:r>
    </w:p>
    <w:p w:rsidR="0077054B" w:rsidRPr="005E69C2" w:rsidRDefault="0077054B" w:rsidP="009212BB">
      <w:pPr>
        <w:keepNext/>
        <w:rPr>
          <w:rFonts w:ascii="Times New Roman" w:hAnsi="Times New Roman"/>
          <w:b/>
          <w:sz w:val="20"/>
          <w:szCs w:val="20"/>
        </w:rPr>
      </w:pPr>
    </w:p>
    <w:p w:rsidR="0077054B" w:rsidRPr="005E69C2" w:rsidRDefault="0077054B" w:rsidP="009212BB">
      <w:pPr>
        <w:keepNext/>
        <w:rPr>
          <w:rFonts w:cs="Tahoma"/>
          <w:b/>
          <w:sz w:val="20"/>
          <w:szCs w:val="20"/>
        </w:rPr>
      </w:pPr>
    </w:p>
    <w:p w:rsidR="0077054B" w:rsidRPr="005E69C2" w:rsidRDefault="0077054B" w:rsidP="009212BB">
      <w:pPr>
        <w:keepNext/>
        <w:rPr>
          <w:rFonts w:cs="Tahoma"/>
          <w:sz w:val="20"/>
          <w:szCs w:val="20"/>
        </w:rPr>
      </w:pPr>
      <w:r w:rsidRPr="005E69C2">
        <w:rPr>
          <w:rFonts w:cs="Tahoma"/>
          <w:sz w:val="20"/>
          <w:szCs w:val="20"/>
        </w:rPr>
        <w:t>____________________________                     Žig                     _______________________________</w:t>
      </w:r>
    </w:p>
    <w:p w:rsidR="0077054B" w:rsidRPr="005E69C2" w:rsidRDefault="0077054B" w:rsidP="009212BB">
      <w:pPr>
        <w:keepNext/>
        <w:rPr>
          <w:rFonts w:cs="Tahoma"/>
          <w:sz w:val="20"/>
          <w:szCs w:val="20"/>
        </w:rPr>
      </w:pPr>
      <w:r w:rsidRPr="005E69C2">
        <w:rPr>
          <w:rFonts w:cs="Tahoma"/>
          <w:sz w:val="20"/>
          <w:szCs w:val="20"/>
        </w:rPr>
        <w:t>(Kraj in datum)                                                                          Podpis odgovorne osebe podizvajalca)</w:t>
      </w:r>
    </w:p>
    <w:p w:rsidR="0077054B" w:rsidRPr="005E69C2" w:rsidRDefault="0077054B" w:rsidP="009212BB">
      <w:pPr>
        <w:keepNext/>
        <w:rPr>
          <w:rFonts w:ascii="Times New Roman" w:hAnsi="Times New Roman"/>
          <w:sz w:val="20"/>
          <w:szCs w:val="20"/>
        </w:rPr>
      </w:pPr>
    </w:p>
    <w:p w:rsidR="0077054B" w:rsidRPr="005E69C2" w:rsidRDefault="0077054B" w:rsidP="009212BB">
      <w:pPr>
        <w:keepNext/>
        <w:rPr>
          <w:rFonts w:ascii="Times New Roman" w:hAnsi="Times New Roman"/>
          <w:sz w:val="20"/>
          <w:szCs w:val="20"/>
        </w:rPr>
      </w:pPr>
    </w:p>
    <w:p w:rsidR="0077054B" w:rsidRPr="005E69C2" w:rsidRDefault="0077054B" w:rsidP="009212BB">
      <w:pPr>
        <w:keepNext/>
        <w:rPr>
          <w:rFonts w:ascii="Times New Roman" w:hAnsi="Times New Roman"/>
          <w:sz w:val="20"/>
          <w:szCs w:val="20"/>
        </w:rPr>
      </w:pPr>
    </w:p>
    <w:p w:rsidR="0077054B" w:rsidRPr="005E69C2" w:rsidRDefault="0077054B" w:rsidP="009212BB">
      <w:pPr>
        <w:keepNext/>
        <w:rPr>
          <w:rFonts w:ascii="Times New Roman" w:hAnsi="Times New Roman"/>
          <w:sz w:val="20"/>
          <w:szCs w:val="20"/>
        </w:rPr>
      </w:pPr>
    </w:p>
    <w:p w:rsidR="0077054B" w:rsidRPr="005E69C2" w:rsidRDefault="0077054B" w:rsidP="009212BB">
      <w:pPr>
        <w:keepNext/>
        <w:rPr>
          <w:rFonts w:ascii="Times New Roman" w:hAnsi="Times New Roman"/>
          <w:sz w:val="20"/>
          <w:szCs w:val="20"/>
        </w:rPr>
      </w:pPr>
    </w:p>
    <w:p w:rsidR="0077054B" w:rsidRPr="005E69C2" w:rsidRDefault="0077054B" w:rsidP="009212BB">
      <w:pPr>
        <w:keepNext/>
        <w:rPr>
          <w:rFonts w:ascii="Times New Roman" w:hAnsi="Times New Roman"/>
          <w:sz w:val="20"/>
          <w:szCs w:val="20"/>
        </w:rPr>
      </w:pPr>
    </w:p>
    <w:p w:rsidR="0077054B" w:rsidRPr="005E69C2" w:rsidRDefault="0077054B" w:rsidP="009212BB">
      <w:pPr>
        <w:keepNext/>
        <w:rPr>
          <w:rFonts w:ascii="Times New Roman" w:hAnsi="Times New Roman"/>
          <w:sz w:val="20"/>
          <w:szCs w:val="20"/>
        </w:rPr>
      </w:pPr>
    </w:p>
    <w:p w:rsidR="0077054B" w:rsidRPr="005E69C2" w:rsidRDefault="0077054B" w:rsidP="009212BB">
      <w:pPr>
        <w:keepNext/>
        <w:rPr>
          <w:rFonts w:ascii="Times New Roman" w:hAnsi="Times New Roman"/>
          <w:sz w:val="20"/>
          <w:szCs w:val="20"/>
        </w:rPr>
      </w:pPr>
    </w:p>
    <w:p w:rsidR="0077054B" w:rsidRPr="005E69C2" w:rsidRDefault="0077054B" w:rsidP="009212BB">
      <w:pPr>
        <w:keepNext/>
        <w:rPr>
          <w:rFonts w:ascii="Times New Roman" w:hAnsi="Times New Roman"/>
          <w:sz w:val="20"/>
          <w:szCs w:val="20"/>
        </w:rPr>
      </w:pPr>
    </w:p>
    <w:p w:rsidR="0077054B" w:rsidRPr="005E69C2" w:rsidRDefault="0077054B" w:rsidP="009212BB">
      <w:pPr>
        <w:keepNext/>
        <w:rPr>
          <w:rFonts w:ascii="Times New Roman" w:hAnsi="Times New Roman"/>
          <w:sz w:val="20"/>
          <w:szCs w:val="20"/>
        </w:rPr>
      </w:pPr>
    </w:p>
    <w:p w:rsidR="0077054B" w:rsidRPr="005E69C2" w:rsidRDefault="0077054B" w:rsidP="009212BB">
      <w:pPr>
        <w:keepNext/>
        <w:rPr>
          <w:rFonts w:ascii="Times New Roman" w:hAnsi="Times New Roman"/>
          <w:sz w:val="20"/>
          <w:szCs w:val="20"/>
        </w:rPr>
      </w:pPr>
    </w:p>
    <w:p w:rsidR="0077054B" w:rsidRPr="005E69C2" w:rsidRDefault="0077054B" w:rsidP="009212BB">
      <w:pPr>
        <w:keepNext/>
        <w:spacing w:after="40"/>
        <w:jc w:val="both"/>
        <w:rPr>
          <w:rFonts w:cs="Tahoma"/>
          <w:b/>
          <w:i/>
          <w:sz w:val="18"/>
          <w:szCs w:val="18"/>
          <w:u w:val="single"/>
        </w:rPr>
      </w:pPr>
      <w:r w:rsidRPr="005E69C2">
        <w:rPr>
          <w:rFonts w:cs="Tahoma"/>
          <w:b/>
          <w:i/>
          <w:sz w:val="18"/>
          <w:szCs w:val="18"/>
          <w:u w:val="single"/>
        </w:rPr>
        <w:t xml:space="preserve">Opomba: </w:t>
      </w:r>
    </w:p>
    <w:p w:rsidR="0077054B" w:rsidRPr="005E69C2" w:rsidRDefault="0077054B" w:rsidP="009212BB">
      <w:pPr>
        <w:keepNext/>
        <w:jc w:val="both"/>
        <w:rPr>
          <w:rFonts w:ascii="Times New Roman" w:hAnsi="Times New Roman"/>
          <w:b/>
          <w:sz w:val="20"/>
          <w:szCs w:val="20"/>
        </w:rPr>
      </w:pPr>
      <w:r w:rsidRPr="005E69C2">
        <w:rPr>
          <w:rFonts w:cs="Tahoma"/>
          <w:i/>
          <w:iCs/>
          <w:sz w:val="18"/>
          <w:szCs w:val="22"/>
        </w:rPr>
        <w:t>Obrazec se izpolni in podpiše kadar namerava ponudnik izvesti javno naročilo s podizvajalcem, ki zahteva neposredno plačilo v skladu s 94. členom ZJN-3, ter posledično služi kot priloga k pogodbi o izvedbi javnega naročila.</w:t>
      </w:r>
    </w:p>
    <w:p w:rsidR="0077054B" w:rsidRPr="005E69C2" w:rsidRDefault="0077054B" w:rsidP="009212BB">
      <w:pPr>
        <w:keepNext/>
        <w:jc w:val="both"/>
        <w:rPr>
          <w:rFonts w:cs="Tahoma"/>
          <w:i/>
          <w:iCs/>
          <w:sz w:val="18"/>
          <w:szCs w:val="22"/>
        </w:rPr>
      </w:pPr>
    </w:p>
    <w:p w:rsidR="0077054B" w:rsidRPr="005E69C2" w:rsidRDefault="0077054B" w:rsidP="009212BB">
      <w:pPr>
        <w:keepNext/>
        <w:jc w:val="both"/>
        <w:rPr>
          <w:rFonts w:cs="Tahoma"/>
          <w:i/>
          <w:iCs/>
          <w:sz w:val="18"/>
          <w:szCs w:val="22"/>
        </w:rPr>
      </w:pPr>
      <w:r w:rsidRPr="005E69C2">
        <w:rPr>
          <w:rFonts w:cs="Tahoma"/>
          <w:i/>
          <w:iCs/>
          <w:sz w:val="18"/>
          <w:szCs w:val="22"/>
        </w:rPr>
        <w:t xml:space="preserve">V primeru, da ponudnik ne namerava izvesti javno naročilo s podizvajalcem, ki zahteva neposredno plačilo, obrazca ni potrebno izpolniti.  </w:t>
      </w:r>
    </w:p>
    <w:p w:rsidR="0077054B" w:rsidRPr="005E69C2" w:rsidRDefault="0077054B" w:rsidP="009212BB">
      <w:pPr>
        <w:keepNext/>
        <w:rPr>
          <w:rFonts w:ascii="Times New Roman" w:hAnsi="Times New Roman"/>
          <w:sz w:val="20"/>
          <w:szCs w:val="20"/>
        </w:rPr>
      </w:pPr>
    </w:p>
    <w:p w:rsidR="0077054B" w:rsidRPr="005E69C2" w:rsidRDefault="0077054B" w:rsidP="009212BB">
      <w:pPr>
        <w:keepNext/>
        <w:rPr>
          <w:rFonts w:ascii="Times New Roman" w:hAnsi="Times New Roman"/>
          <w:sz w:val="20"/>
          <w:szCs w:val="20"/>
        </w:rPr>
      </w:pPr>
    </w:p>
    <w:p w:rsidR="0077054B" w:rsidRPr="005E69C2" w:rsidRDefault="0077054B" w:rsidP="009212BB">
      <w:pPr>
        <w:keepNext/>
        <w:tabs>
          <w:tab w:val="left" w:pos="567"/>
          <w:tab w:val="num" w:pos="851"/>
          <w:tab w:val="left" w:pos="993"/>
        </w:tabs>
        <w:jc w:val="both"/>
        <w:rPr>
          <w:rFonts w:cs="Tahoma"/>
          <w:sz w:val="20"/>
          <w:szCs w:val="20"/>
        </w:rPr>
      </w:pPr>
    </w:p>
    <w:p w:rsidR="0077054B" w:rsidRPr="005E69C2" w:rsidRDefault="0077054B" w:rsidP="009212BB">
      <w:pPr>
        <w:keepNext/>
        <w:rPr>
          <w:rFonts w:ascii="Times New Roman" w:hAnsi="Times New Roman"/>
          <w:sz w:val="20"/>
          <w:szCs w:val="20"/>
        </w:rPr>
      </w:pPr>
    </w:p>
    <w:p w:rsidR="0077054B" w:rsidRPr="005E69C2" w:rsidRDefault="0077054B" w:rsidP="009212BB">
      <w:pPr>
        <w:keepNext/>
        <w:rPr>
          <w:rFonts w:ascii="Times New Roman" w:hAnsi="Times New Roman"/>
          <w:sz w:val="20"/>
          <w:szCs w:val="20"/>
        </w:rPr>
      </w:pPr>
    </w:p>
    <w:p w:rsidR="0077054B" w:rsidRPr="005E69C2" w:rsidRDefault="0077054B" w:rsidP="009212BB">
      <w:pPr>
        <w:keepNext/>
        <w:rPr>
          <w:rFonts w:ascii="Times New Roman" w:hAnsi="Times New Roman"/>
          <w:sz w:val="20"/>
          <w:szCs w:val="20"/>
        </w:rPr>
      </w:pPr>
    </w:p>
    <w:p w:rsidR="00A277B0" w:rsidRPr="005E69C2" w:rsidRDefault="00A277B0" w:rsidP="009212BB">
      <w:pPr>
        <w:keepNext/>
        <w:rPr>
          <w:rFonts w:ascii="Times New Roman" w:hAnsi="Times New Roman"/>
          <w:sz w:val="20"/>
          <w:szCs w:val="20"/>
        </w:rPr>
      </w:pPr>
    </w:p>
    <w:p w:rsidR="00A277B0" w:rsidRPr="005E69C2" w:rsidRDefault="00A277B0" w:rsidP="009212BB">
      <w:pPr>
        <w:keepNext/>
        <w:rPr>
          <w:rFonts w:ascii="Times New Roman" w:hAnsi="Times New Roman"/>
          <w:sz w:val="20"/>
          <w:szCs w:val="20"/>
        </w:rPr>
      </w:pPr>
    </w:p>
    <w:p w:rsidR="00A277B0" w:rsidRPr="005E69C2" w:rsidRDefault="00A277B0" w:rsidP="009212BB">
      <w:pPr>
        <w:keepNext/>
        <w:rPr>
          <w:rFonts w:ascii="Times New Roman" w:hAnsi="Times New Roman"/>
          <w:sz w:val="20"/>
          <w:szCs w:val="20"/>
        </w:rPr>
      </w:pPr>
    </w:p>
    <w:p w:rsidR="00A277B0" w:rsidRPr="005E69C2" w:rsidRDefault="00A277B0" w:rsidP="009212BB">
      <w:pPr>
        <w:keepNext/>
        <w:rPr>
          <w:rFonts w:ascii="Times New Roman" w:hAnsi="Times New Roman"/>
          <w:sz w:val="20"/>
          <w:szCs w:val="20"/>
        </w:rPr>
      </w:pPr>
    </w:p>
    <w:p w:rsidR="009F6DDE" w:rsidRPr="005E69C2" w:rsidRDefault="009F6DDE" w:rsidP="009212BB">
      <w:pPr>
        <w:keepNext/>
        <w:spacing w:after="200" w:line="276" w:lineRule="auto"/>
        <w:rPr>
          <w:rFonts w:ascii="Times New Roman" w:hAnsi="Times New Roman"/>
          <w:sz w:val="20"/>
          <w:szCs w:val="20"/>
        </w:rPr>
      </w:pPr>
      <w:r w:rsidRPr="005E69C2">
        <w:rPr>
          <w:rFonts w:ascii="Times New Roman" w:hAnsi="Times New Roman"/>
          <w:sz w:val="20"/>
          <w:szCs w:val="20"/>
        </w:rPr>
        <w:br w:type="page"/>
      </w:r>
    </w:p>
    <w:p w:rsidR="00A277B0" w:rsidRPr="005E69C2" w:rsidRDefault="00A277B0" w:rsidP="009212BB">
      <w:pPr>
        <w:keepNext/>
        <w:rPr>
          <w:rFonts w:ascii="Times New Roman" w:hAnsi="Times New Roman"/>
          <w:sz w:val="20"/>
          <w:szCs w:val="20"/>
        </w:rPr>
      </w:pPr>
    </w:p>
    <w:tbl>
      <w:tblPr>
        <w:tblW w:w="9745" w:type="dxa"/>
        <w:tblInd w:w="-15" w:type="dxa"/>
        <w:tblLayout w:type="fixed"/>
        <w:tblCellMar>
          <w:left w:w="70" w:type="dxa"/>
          <w:right w:w="70" w:type="dxa"/>
        </w:tblCellMar>
        <w:tblLook w:val="0000" w:firstRow="0" w:lastRow="0" w:firstColumn="0" w:lastColumn="0" w:noHBand="0" w:noVBand="0"/>
      </w:tblPr>
      <w:tblGrid>
        <w:gridCol w:w="599"/>
        <w:gridCol w:w="6716"/>
        <w:gridCol w:w="2430"/>
      </w:tblGrid>
      <w:tr w:rsidR="00A277B0" w:rsidRPr="005E69C2" w:rsidTr="00A277B0">
        <w:tc>
          <w:tcPr>
            <w:tcW w:w="599" w:type="dxa"/>
            <w:tcBorders>
              <w:top w:val="single" w:sz="4" w:space="0" w:color="000000"/>
              <w:left w:val="single" w:sz="4" w:space="0" w:color="000000"/>
              <w:bottom w:val="single" w:sz="4" w:space="0" w:color="000000"/>
            </w:tcBorders>
          </w:tcPr>
          <w:p w:rsidR="00A277B0" w:rsidRPr="005E69C2" w:rsidRDefault="00A277B0" w:rsidP="009212BB">
            <w:pPr>
              <w:keepNext/>
              <w:rPr>
                <w:rFonts w:eastAsia="Calibri" w:cs="Tahoma"/>
                <w:sz w:val="20"/>
                <w:szCs w:val="20"/>
              </w:rPr>
            </w:pPr>
          </w:p>
        </w:tc>
        <w:tc>
          <w:tcPr>
            <w:tcW w:w="6716" w:type="dxa"/>
            <w:tcBorders>
              <w:top w:val="single" w:sz="4" w:space="0" w:color="000000"/>
              <w:bottom w:val="single" w:sz="4" w:space="0" w:color="000000"/>
            </w:tcBorders>
          </w:tcPr>
          <w:p w:rsidR="00A277B0" w:rsidRPr="005E69C2" w:rsidRDefault="00A277B0" w:rsidP="009212BB">
            <w:pPr>
              <w:keepNext/>
              <w:rPr>
                <w:rFonts w:eastAsia="Calibri" w:cs="Tahoma"/>
                <w:sz w:val="20"/>
                <w:szCs w:val="20"/>
              </w:rPr>
            </w:pPr>
            <w:r w:rsidRPr="005E69C2">
              <w:rPr>
                <w:rFonts w:cs="Tahoma"/>
                <w:sz w:val="20"/>
                <w:szCs w:val="20"/>
              </w:rPr>
              <w:t>SPORAZUM O MEDSEBOJNEM SODELOVANJU</w:t>
            </w:r>
          </w:p>
        </w:tc>
        <w:tc>
          <w:tcPr>
            <w:tcW w:w="2430" w:type="dxa"/>
            <w:tcBorders>
              <w:top w:val="single" w:sz="4" w:space="0" w:color="000000"/>
              <w:left w:val="single" w:sz="4" w:space="0" w:color="808080"/>
              <w:bottom w:val="single" w:sz="4" w:space="0" w:color="000000"/>
              <w:right w:val="single" w:sz="4" w:space="0" w:color="000000"/>
            </w:tcBorders>
          </w:tcPr>
          <w:p w:rsidR="00A277B0" w:rsidRPr="005E69C2" w:rsidRDefault="00A277B0" w:rsidP="009212BB">
            <w:pPr>
              <w:keepNext/>
              <w:rPr>
                <w:rFonts w:eastAsia="Calibri" w:cs="Tahoma"/>
                <w:b/>
                <w:sz w:val="20"/>
                <w:szCs w:val="20"/>
              </w:rPr>
            </w:pPr>
            <w:r w:rsidRPr="005E69C2">
              <w:rPr>
                <w:rFonts w:eastAsia="Calibri" w:cs="Tahoma"/>
                <w:b/>
                <w:sz w:val="20"/>
                <w:szCs w:val="20"/>
              </w:rPr>
              <w:t>Obrazec 3 k Prilogi 4</w:t>
            </w:r>
          </w:p>
        </w:tc>
      </w:tr>
    </w:tbl>
    <w:p w:rsidR="00A277B0" w:rsidRPr="005E69C2" w:rsidRDefault="00A277B0" w:rsidP="009212BB">
      <w:pPr>
        <w:keepNext/>
        <w:rPr>
          <w:rFonts w:ascii="Times New Roman" w:hAnsi="Times New Roman"/>
          <w:sz w:val="20"/>
          <w:szCs w:val="20"/>
        </w:rPr>
      </w:pPr>
    </w:p>
    <w:p w:rsidR="0077054B" w:rsidRPr="005E69C2" w:rsidRDefault="0077054B" w:rsidP="009212BB">
      <w:pPr>
        <w:keepNext/>
        <w:rPr>
          <w:rFonts w:ascii="Times New Roman" w:hAnsi="Times New Roman"/>
          <w:sz w:val="20"/>
          <w:szCs w:val="20"/>
        </w:rPr>
      </w:pPr>
    </w:p>
    <w:p w:rsidR="00A277B0" w:rsidRPr="005E69C2" w:rsidRDefault="00A277B0" w:rsidP="009212BB">
      <w:pPr>
        <w:keepNext/>
        <w:jc w:val="center"/>
        <w:rPr>
          <w:rFonts w:cs="Tahoma"/>
          <w:b/>
          <w:i/>
          <w:sz w:val="20"/>
          <w:szCs w:val="20"/>
        </w:rPr>
      </w:pPr>
      <w:r w:rsidRPr="005E69C2">
        <w:rPr>
          <w:rFonts w:cs="Tahoma"/>
          <w:b/>
          <w:sz w:val="20"/>
          <w:szCs w:val="20"/>
        </w:rPr>
        <w:t>SPORAZUM</w:t>
      </w:r>
    </w:p>
    <w:p w:rsidR="00A277B0" w:rsidRPr="005E69C2" w:rsidRDefault="00A277B0" w:rsidP="009212BB">
      <w:pPr>
        <w:keepNext/>
        <w:jc w:val="center"/>
        <w:rPr>
          <w:rFonts w:cs="Tahoma"/>
          <w:b/>
          <w:i/>
          <w:sz w:val="20"/>
          <w:szCs w:val="20"/>
        </w:rPr>
      </w:pPr>
      <w:r w:rsidRPr="005E69C2">
        <w:rPr>
          <w:rFonts w:cs="Tahoma"/>
          <w:b/>
          <w:sz w:val="20"/>
          <w:szCs w:val="20"/>
        </w:rPr>
        <w:t>O MEDSEBOJNEM SODELOVANJU</w:t>
      </w:r>
    </w:p>
    <w:p w:rsidR="00A277B0" w:rsidRPr="005E69C2" w:rsidRDefault="00A277B0" w:rsidP="009212BB">
      <w:pPr>
        <w:keepNext/>
        <w:jc w:val="center"/>
        <w:rPr>
          <w:rFonts w:cs="Tahoma"/>
          <w:i/>
          <w:sz w:val="20"/>
          <w:szCs w:val="20"/>
        </w:rPr>
      </w:pPr>
    </w:p>
    <w:p w:rsidR="00A277B0" w:rsidRPr="005E69C2" w:rsidRDefault="00A277B0" w:rsidP="009212BB">
      <w:pPr>
        <w:keepNext/>
        <w:jc w:val="center"/>
        <w:rPr>
          <w:rFonts w:cs="Tahoma"/>
          <w:i/>
          <w:sz w:val="20"/>
          <w:szCs w:val="20"/>
        </w:rPr>
      </w:pPr>
    </w:p>
    <w:p w:rsidR="00A277B0" w:rsidRPr="005E69C2" w:rsidRDefault="00A277B0" w:rsidP="009212BB">
      <w:pPr>
        <w:keepNext/>
        <w:jc w:val="center"/>
        <w:rPr>
          <w:rFonts w:cs="Tahoma"/>
          <w:i/>
          <w:sz w:val="20"/>
          <w:szCs w:val="20"/>
        </w:rPr>
      </w:pPr>
      <w:r w:rsidRPr="005E69C2">
        <w:rPr>
          <w:rFonts w:cs="Tahoma"/>
          <w:sz w:val="20"/>
          <w:szCs w:val="20"/>
        </w:rPr>
        <w:t>(med ponudnikom in podizvajalci – priloži ponudnik)</w:t>
      </w:r>
    </w:p>
    <w:p w:rsidR="0077054B" w:rsidRPr="005E69C2" w:rsidRDefault="0077054B" w:rsidP="009212BB">
      <w:pPr>
        <w:keepNext/>
        <w:rPr>
          <w:rFonts w:ascii="Times New Roman" w:hAnsi="Times New Roman"/>
          <w:sz w:val="20"/>
          <w:szCs w:val="20"/>
        </w:rPr>
      </w:pPr>
    </w:p>
    <w:p w:rsidR="0077054B" w:rsidRPr="005E69C2" w:rsidRDefault="0077054B" w:rsidP="009212BB">
      <w:pPr>
        <w:keepNext/>
        <w:rPr>
          <w:rFonts w:ascii="Times New Roman" w:hAnsi="Times New Roman"/>
          <w:sz w:val="20"/>
          <w:szCs w:val="20"/>
        </w:rPr>
      </w:pPr>
    </w:p>
    <w:p w:rsidR="0077054B" w:rsidRPr="005E69C2" w:rsidRDefault="0077054B" w:rsidP="009212BB">
      <w:pPr>
        <w:keepNext/>
        <w:rPr>
          <w:rFonts w:ascii="Times New Roman" w:hAnsi="Times New Roman"/>
          <w:sz w:val="20"/>
          <w:szCs w:val="20"/>
        </w:rPr>
      </w:pPr>
    </w:p>
    <w:p w:rsidR="0077054B" w:rsidRPr="005E69C2" w:rsidRDefault="0077054B" w:rsidP="009212BB">
      <w:pPr>
        <w:keepNext/>
        <w:rPr>
          <w:rFonts w:ascii="Times New Roman" w:hAnsi="Times New Roman"/>
          <w:sz w:val="20"/>
          <w:szCs w:val="20"/>
        </w:rPr>
      </w:pPr>
    </w:p>
    <w:p w:rsidR="0077054B" w:rsidRPr="005E69C2" w:rsidRDefault="0077054B" w:rsidP="009212BB">
      <w:pPr>
        <w:keepNext/>
        <w:rPr>
          <w:rFonts w:ascii="Times New Roman" w:hAnsi="Times New Roman"/>
          <w:sz w:val="20"/>
          <w:szCs w:val="20"/>
        </w:rPr>
      </w:pPr>
    </w:p>
    <w:p w:rsidR="0077054B" w:rsidRPr="005E69C2" w:rsidRDefault="0077054B" w:rsidP="009212BB">
      <w:pPr>
        <w:keepNext/>
        <w:rPr>
          <w:rFonts w:ascii="Times New Roman" w:hAnsi="Times New Roman"/>
          <w:sz w:val="20"/>
          <w:szCs w:val="20"/>
        </w:rPr>
      </w:pPr>
    </w:p>
    <w:p w:rsidR="0077054B" w:rsidRPr="005E69C2" w:rsidRDefault="0077054B" w:rsidP="009212BB">
      <w:pPr>
        <w:keepNext/>
        <w:rPr>
          <w:rFonts w:ascii="Times New Roman" w:hAnsi="Times New Roman"/>
          <w:sz w:val="20"/>
          <w:szCs w:val="20"/>
        </w:rPr>
      </w:pPr>
    </w:p>
    <w:p w:rsidR="0077054B" w:rsidRPr="005E69C2" w:rsidRDefault="0077054B" w:rsidP="009212BB">
      <w:pPr>
        <w:keepNext/>
        <w:rPr>
          <w:rFonts w:ascii="Times New Roman" w:hAnsi="Times New Roman"/>
          <w:sz w:val="20"/>
          <w:szCs w:val="20"/>
        </w:rPr>
      </w:pPr>
    </w:p>
    <w:p w:rsidR="0077054B" w:rsidRPr="005E69C2" w:rsidRDefault="0077054B" w:rsidP="009212BB">
      <w:pPr>
        <w:keepNext/>
        <w:rPr>
          <w:rFonts w:ascii="Times New Roman" w:hAnsi="Times New Roman"/>
          <w:sz w:val="20"/>
          <w:szCs w:val="20"/>
        </w:rPr>
      </w:pPr>
    </w:p>
    <w:p w:rsidR="0077054B" w:rsidRPr="005E69C2" w:rsidRDefault="0077054B" w:rsidP="009212BB">
      <w:pPr>
        <w:keepNext/>
        <w:rPr>
          <w:rFonts w:ascii="Times New Roman" w:hAnsi="Times New Roman"/>
          <w:sz w:val="20"/>
          <w:szCs w:val="20"/>
        </w:rPr>
      </w:pPr>
    </w:p>
    <w:p w:rsidR="00A277B0" w:rsidRPr="005E69C2" w:rsidRDefault="00A277B0" w:rsidP="009212BB">
      <w:pPr>
        <w:keepNext/>
        <w:rPr>
          <w:rFonts w:ascii="Times New Roman" w:hAnsi="Times New Roman"/>
          <w:sz w:val="20"/>
          <w:szCs w:val="20"/>
        </w:rPr>
      </w:pPr>
    </w:p>
    <w:p w:rsidR="00A277B0" w:rsidRPr="005E69C2" w:rsidRDefault="00A277B0" w:rsidP="009212BB">
      <w:pPr>
        <w:keepNext/>
        <w:rPr>
          <w:rFonts w:ascii="Times New Roman" w:hAnsi="Times New Roman"/>
          <w:sz w:val="20"/>
          <w:szCs w:val="20"/>
        </w:rPr>
      </w:pPr>
    </w:p>
    <w:p w:rsidR="00A277B0" w:rsidRPr="005E69C2" w:rsidRDefault="00A277B0" w:rsidP="009212BB">
      <w:pPr>
        <w:keepNext/>
        <w:rPr>
          <w:rFonts w:ascii="Times New Roman" w:hAnsi="Times New Roman"/>
          <w:sz w:val="20"/>
          <w:szCs w:val="20"/>
        </w:rPr>
      </w:pPr>
    </w:p>
    <w:p w:rsidR="00A277B0" w:rsidRPr="005E69C2" w:rsidRDefault="00A277B0" w:rsidP="009212BB">
      <w:pPr>
        <w:keepNext/>
        <w:rPr>
          <w:rFonts w:ascii="Times New Roman" w:hAnsi="Times New Roman"/>
          <w:sz w:val="20"/>
          <w:szCs w:val="20"/>
        </w:rPr>
      </w:pPr>
    </w:p>
    <w:p w:rsidR="00A277B0" w:rsidRPr="005E69C2" w:rsidRDefault="00A277B0" w:rsidP="009212BB">
      <w:pPr>
        <w:keepNext/>
        <w:rPr>
          <w:rFonts w:ascii="Times New Roman" w:hAnsi="Times New Roman"/>
          <w:sz w:val="20"/>
          <w:szCs w:val="20"/>
        </w:rPr>
      </w:pPr>
    </w:p>
    <w:p w:rsidR="00A277B0" w:rsidRPr="005E69C2" w:rsidRDefault="00A277B0" w:rsidP="009212BB">
      <w:pPr>
        <w:keepNext/>
        <w:rPr>
          <w:rFonts w:ascii="Times New Roman" w:hAnsi="Times New Roman"/>
          <w:sz w:val="20"/>
          <w:szCs w:val="20"/>
        </w:rPr>
      </w:pPr>
    </w:p>
    <w:p w:rsidR="00A277B0" w:rsidRPr="005E69C2" w:rsidRDefault="00A277B0" w:rsidP="009212BB">
      <w:pPr>
        <w:keepNext/>
        <w:rPr>
          <w:rFonts w:ascii="Times New Roman" w:hAnsi="Times New Roman"/>
          <w:sz w:val="20"/>
          <w:szCs w:val="20"/>
        </w:rPr>
      </w:pPr>
    </w:p>
    <w:p w:rsidR="00A277B0" w:rsidRPr="005E69C2" w:rsidRDefault="00A277B0" w:rsidP="009212BB">
      <w:pPr>
        <w:keepNext/>
        <w:rPr>
          <w:rFonts w:ascii="Times New Roman" w:hAnsi="Times New Roman"/>
          <w:sz w:val="20"/>
          <w:szCs w:val="20"/>
        </w:rPr>
      </w:pPr>
    </w:p>
    <w:p w:rsidR="00A277B0" w:rsidRPr="005E69C2" w:rsidRDefault="00A277B0" w:rsidP="009212BB">
      <w:pPr>
        <w:keepNext/>
        <w:rPr>
          <w:rFonts w:ascii="Times New Roman" w:hAnsi="Times New Roman"/>
          <w:sz w:val="20"/>
          <w:szCs w:val="20"/>
        </w:rPr>
      </w:pPr>
    </w:p>
    <w:p w:rsidR="00A277B0" w:rsidRPr="005E69C2" w:rsidRDefault="00A277B0" w:rsidP="009212BB">
      <w:pPr>
        <w:keepNext/>
        <w:rPr>
          <w:rFonts w:ascii="Times New Roman" w:hAnsi="Times New Roman"/>
          <w:sz w:val="20"/>
          <w:szCs w:val="20"/>
        </w:rPr>
      </w:pPr>
    </w:p>
    <w:p w:rsidR="00A277B0" w:rsidRPr="005E69C2" w:rsidRDefault="00A277B0" w:rsidP="009212BB">
      <w:pPr>
        <w:keepNext/>
        <w:rPr>
          <w:rFonts w:ascii="Times New Roman" w:hAnsi="Times New Roman"/>
          <w:sz w:val="20"/>
          <w:szCs w:val="20"/>
        </w:rPr>
      </w:pPr>
    </w:p>
    <w:p w:rsidR="00A277B0" w:rsidRPr="005E69C2" w:rsidRDefault="00A277B0" w:rsidP="009212BB">
      <w:pPr>
        <w:keepNext/>
        <w:rPr>
          <w:rFonts w:ascii="Times New Roman" w:hAnsi="Times New Roman"/>
          <w:sz w:val="20"/>
          <w:szCs w:val="20"/>
        </w:rPr>
      </w:pPr>
    </w:p>
    <w:p w:rsidR="00A277B0" w:rsidRPr="005E69C2" w:rsidRDefault="00A277B0" w:rsidP="009212BB">
      <w:pPr>
        <w:keepNext/>
        <w:rPr>
          <w:rFonts w:ascii="Times New Roman" w:hAnsi="Times New Roman"/>
          <w:sz w:val="20"/>
          <w:szCs w:val="20"/>
        </w:rPr>
      </w:pPr>
    </w:p>
    <w:p w:rsidR="00A277B0" w:rsidRPr="005E69C2" w:rsidRDefault="00A277B0" w:rsidP="009212BB">
      <w:pPr>
        <w:keepNext/>
        <w:rPr>
          <w:rFonts w:ascii="Times New Roman" w:hAnsi="Times New Roman"/>
          <w:sz w:val="20"/>
          <w:szCs w:val="20"/>
        </w:rPr>
      </w:pPr>
    </w:p>
    <w:p w:rsidR="00A277B0" w:rsidRPr="005E69C2" w:rsidRDefault="00A277B0" w:rsidP="009212BB">
      <w:pPr>
        <w:keepNext/>
        <w:rPr>
          <w:rFonts w:ascii="Times New Roman" w:hAnsi="Times New Roman"/>
          <w:sz w:val="20"/>
          <w:szCs w:val="20"/>
        </w:rPr>
      </w:pPr>
    </w:p>
    <w:p w:rsidR="00A277B0" w:rsidRPr="005E69C2" w:rsidRDefault="00A277B0" w:rsidP="009212BB">
      <w:pPr>
        <w:keepNext/>
        <w:rPr>
          <w:rFonts w:ascii="Times New Roman" w:hAnsi="Times New Roman"/>
          <w:sz w:val="20"/>
          <w:szCs w:val="20"/>
        </w:rPr>
      </w:pPr>
    </w:p>
    <w:p w:rsidR="00A277B0" w:rsidRPr="005E69C2" w:rsidRDefault="00A277B0" w:rsidP="009212BB">
      <w:pPr>
        <w:keepNext/>
        <w:rPr>
          <w:rFonts w:ascii="Times New Roman" w:hAnsi="Times New Roman"/>
          <w:sz w:val="20"/>
          <w:szCs w:val="20"/>
        </w:rPr>
      </w:pPr>
    </w:p>
    <w:p w:rsidR="00A277B0" w:rsidRPr="005E69C2" w:rsidRDefault="00A277B0" w:rsidP="009212BB">
      <w:pPr>
        <w:keepNext/>
        <w:rPr>
          <w:rFonts w:ascii="Times New Roman" w:hAnsi="Times New Roman"/>
          <w:sz w:val="20"/>
          <w:szCs w:val="20"/>
        </w:rPr>
      </w:pPr>
    </w:p>
    <w:p w:rsidR="00A277B0" w:rsidRPr="005E69C2" w:rsidRDefault="00A277B0" w:rsidP="009212BB">
      <w:pPr>
        <w:keepNext/>
        <w:rPr>
          <w:rFonts w:ascii="Times New Roman" w:hAnsi="Times New Roman"/>
          <w:sz w:val="20"/>
          <w:szCs w:val="20"/>
        </w:rPr>
      </w:pPr>
    </w:p>
    <w:p w:rsidR="00A277B0" w:rsidRPr="005E69C2" w:rsidRDefault="00A277B0" w:rsidP="009212BB">
      <w:pPr>
        <w:keepNext/>
        <w:rPr>
          <w:rFonts w:ascii="Times New Roman" w:hAnsi="Times New Roman"/>
          <w:sz w:val="20"/>
          <w:szCs w:val="20"/>
        </w:rPr>
      </w:pPr>
    </w:p>
    <w:p w:rsidR="00A277B0" w:rsidRPr="005E69C2" w:rsidRDefault="00A277B0" w:rsidP="009212BB">
      <w:pPr>
        <w:keepNext/>
        <w:rPr>
          <w:rFonts w:ascii="Times New Roman" w:hAnsi="Times New Roman"/>
          <w:sz w:val="20"/>
          <w:szCs w:val="20"/>
        </w:rPr>
      </w:pPr>
    </w:p>
    <w:p w:rsidR="00A277B0" w:rsidRPr="005E69C2" w:rsidRDefault="00A277B0" w:rsidP="009212BB">
      <w:pPr>
        <w:keepNext/>
        <w:rPr>
          <w:rFonts w:ascii="Times New Roman" w:hAnsi="Times New Roman"/>
          <w:sz w:val="20"/>
          <w:szCs w:val="20"/>
        </w:rPr>
      </w:pPr>
    </w:p>
    <w:p w:rsidR="00A277B0" w:rsidRPr="005E69C2" w:rsidRDefault="00A277B0" w:rsidP="009212BB">
      <w:pPr>
        <w:keepNext/>
        <w:rPr>
          <w:rFonts w:ascii="Times New Roman" w:hAnsi="Times New Roman"/>
          <w:sz w:val="20"/>
          <w:szCs w:val="20"/>
        </w:rPr>
      </w:pPr>
    </w:p>
    <w:p w:rsidR="00A277B0" w:rsidRPr="005E69C2" w:rsidRDefault="00A277B0" w:rsidP="009212BB">
      <w:pPr>
        <w:keepNext/>
        <w:rPr>
          <w:rFonts w:ascii="Times New Roman" w:hAnsi="Times New Roman"/>
          <w:sz w:val="20"/>
          <w:szCs w:val="20"/>
        </w:rPr>
      </w:pPr>
    </w:p>
    <w:p w:rsidR="00A277B0" w:rsidRPr="005E69C2" w:rsidRDefault="00A277B0" w:rsidP="009212BB">
      <w:pPr>
        <w:keepNext/>
        <w:rPr>
          <w:rFonts w:ascii="Times New Roman" w:hAnsi="Times New Roman"/>
          <w:sz w:val="20"/>
          <w:szCs w:val="20"/>
        </w:rPr>
      </w:pPr>
    </w:p>
    <w:p w:rsidR="00A277B0" w:rsidRPr="005E69C2" w:rsidRDefault="00A277B0" w:rsidP="009212BB">
      <w:pPr>
        <w:keepNext/>
        <w:rPr>
          <w:rFonts w:ascii="Times New Roman" w:hAnsi="Times New Roman"/>
          <w:sz w:val="20"/>
          <w:szCs w:val="20"/>
        </w:rPr>
      </w:pPr>
    </w:p>
    <w:p w:rsidR="00A277B0" w:rsidRPr="005E69C2" w:rsidRDefault="00A277B0" w:rsidP="009212BB">
      <w:pPr>
        <w:keepNext/>
        <w:rPr>
          <w:rFonts w:ascii="Times New Roman" w:hAnsi="Times New Roman"/>
          <w:sz w:val="20"/>
          <w:szCs w:val="20"/>
        </w:rPr>
      </w:pPr>
    </w:p>
    <w:p w:rsidR="00A277B0" w:rsidRPr="005E69C2" w:rsidRDefault="00A277B0" w:rsidP="009212BB">
      <w:pPr>
        <w:keepNext/>
        <w:rPr>
          <w:rFonts w:ascii="Times New Roman" w:hAnsi="Times New Roman"/>
          <w:sz w:val="20"/>
          <w:szCs w:val="20"/>
        </w:rPr>
      </w:pPr>
    </w:p>
    <w:p w:rsidR="00A277B0" w:rsidRPr="005E69C2" w:rsidRDefault="00A277B0" w:rsidP="009212BB">
      <w:pPr>
        <w:keepNext/>
        <w:rPr>
          <w:rFonts w:ascii="Times New Roman" w:hAnsi="Times New Roman"/>
          <w:sz w:val="20"/>
          <w:szCs w:val="20"/>
        </w:rPr>
      </w:pPr>
    </w:p>
    <w:p w:rsidR="00A277B0" w:rsidRPr="005E69C2" w:rsidRDefault="00A277B0" w:rsidP="009212BB">
      <w:pPr>
        <w:keepNext/>
        <w:rPr>
          <w:rFonts w:ascii="Times New Roman" w:hAnsi="Times New Roman"/>
          <w:sz w:val="20"/>
          <w:szCs w:val="20"/>
        </w:rPr>
      </w:pPr>
    </w:p>
    <w:p w:rsidR="00A277B0" w:rsidRPr="005E69C2" w:rsidRDefault="00A277B0" w:rsidP="009212BB">
      <w:pPr>
        <w:keepNext/>
        <w:rPr>
          <w:rFonts w:ascii="Times New Roman" w:hAnsi="Times New Roman"/>
          <w:sz w:val="20"/>
          <w:szCs w:val="20"/>
        </w:rPr>
      </w:pPr>
    </w:p>
    <w:p w:rsidR="00A277B0" w:rsidRPr="005E69C2" w:rsidRDefault="00A277B0" w:rsidP="009212BB">
      <w:pPr>
        <w:keepNext/>
        <w:rPr>
          <w:rFonts w:ascii="Times New Roman" w:hAnsi="Times New Roman"/>
          <w:sz w:val="20"/>
          <w:szCs w:val="20"/>
        </w:rPr>
      </w:pPr>
    </w:p>
    <w:p w:rsidR="00A0185E" w:rsidRPr="005E69C2" w:rsidRDefault="00A0185E" w:rsidP="009212BB">
      <w:pPr>
        <w:keepNext/>
        <w:spacing w:after="200" w:line="276" w:lineRule="auto"/>
        <w:rPr>
          <w:rFonts w:ascii="Times New Roman" w:hAnsi="Times New Roman"/>
          <w:sz w:val="20"/>
          <w:szCs w:val="20"/>
        </w:rPr>
      </w:pPr>
      <w:r w:rsidRPr="005E69C2">
        <w:rPr>
          <w:rFonts w:ascii="Times New Roman" w:hAnsi="Times New Roman"/>
          <w:sz w:val="20"/>
          <w:szCs w:val="20"/>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77054B" w:rsidRPr="005E69C2" w:rsidTr="00A277B0">
        <w:tc>
          <w:tcPr>
            <w:tcW w:w="599" w:type="dxa"/>
            <w:tcBorders>
              <w:top w:val="single" w:sz="4" w:space="0" w:color="auto"/>
              <w:bottom w:val="single" w:sz="4" w:space="0" w:color="auto"/>
              <w:right w:val="nil"/>
            </w:tcBorders>
          </w:tcPr>
          <w:p w:rsidR="0077054B" w:rsidRPr="005E69C2" w:rsidRDefault="0077054B" w:rsidP="009212BB">
            <w:pPr>
              <w:keepNext/>
              <w:jc w:val="right"/>
              <w:rPr>
                <w:rFonts w:cs="Tahoma"/>
                <w:sz w:val="20"/>
                <w:szCs w:val="20"/>
              </w:rPr>
            </w:pPr>
            <w:r w:rsidRPr="005E69C2">
              <w:rPr>
                <w:rFonts w:ascii="Times New Roman" w:hAnsi="Times New Roman"/>
                <w:sz w:val="20"/>
                <w:szCs w:val="20"/>
              </w:rPr>
              <w:lastRenderedPageBreak/>
              <w:br w:type="page"/>
            </w:r>
            <w:r w:rsidRPr="005E69C2">
              <w:rPr>
                <w:rFonts w:ascii="Times New Roman" w:hAnsi="Times New Roman"/>
                <w:sz w:val="20"/>
                <w:szCs w:val="20"/>
              </w:rPr>
              <w:br w:type="page"/>
            </w:r>
            <w:r w:rsidRPr="005E69C2">
              <w:rPr>
                <w:rFonts w:ascii="Times New Roman" w:hAnsi="Times New Roman"/>
                <w:sz w:val="20"/>
                <w:szCs w:val="20"/>
              </w:rPr>
              <w:br w:type="page"/>
            </w:r>
            <w:r w:rsidRPr="005E69C2">
              <w:rPr>
                <w:rFonts w:cs="Tahoma"/>
                <w:b/>
                <w:sz w:val="20"/>
                <w:szCs w:val="20"/>
              </w:rPr>
              <w:br w:type="page"/>
            </w:r>
          </w:p>
        </w:tc>
        <w:tc>
          <w:tcPr>
            <w:tcW w:w="7653" w:type="dxa"/>
            <w:tcBorders>
              <w:top w:val="single" w:sz="4" w:space="0" w:color="auto"/>
              <w:left w:val="nil"/>
              <w:bottom w:val="single" w:sz="4" w:space="0" w:color="auto"/>
            </w:tcBorders>
          </w:tcPr>
          <w:p w:rsidR="0077054B" w:rsidRPr="005E69C2" w:rsidRDefault="0077054B" w:rsidP="009212BB">
            <w:pPr>
              <w:keepNext/>
              <w:jc w:val="both"/>
              <w:rPr>
                <w:rFonts w:cs="Tahoma"/>
                <w:sz w:val="20"/>
                <w:szCs w:val="20"/>
              </w:rPr>
            </w:pPr>
            <w:r w:rsidRPr="005E69C2">
              <w:rPr>
                <w:rFonts w:cs="Tahoma"/>
                <w:sz w:val="20"/>
                <w:szCs w:val="20"/>
              </w:rPr>
              <w:t xml:space="preserve">SEZNAM DRUGIH SUBJEKTOV, KATERIH ZMOGLJIVOST UPORABLJA PONUDNIK  </w:t>
            </w:r>
          </w:p>
        </w:tc>
        <w:tc>
          <w:tcPr>
            <w:tcW w:w="912" w:type="dxa"/>
            <w:tcBorders>
              <w:top w:val="single" w:sz="4" w:space="0" w:color="auto"/>
              <w:bottom w:val="single" w:sz="4" w:space="0" w:color="auto"/>
              <w:right w:val="nil"/>
            </w:tcBorders>
          </w:tcPr>
          <w:p w:rsidR="0077054B" w:rsidRPr="005E69C2" w:rsidRDefault="0077054B" w:rsidP="009212BB">
            <w:pPr>
              <w:keepNext/>
              <w:jc w:val="right"/>
              <w:rPr>
                <w:rFonts w:cs="Tahoma"/>
                <w:b/>
                <w:sz w:val="20"/>
                <w:szCs w:val="20"/>
              </w:rPr>
            </w:pPr>
            <w:r w:rsidRPr="005E69C2">
              <w:rPr>
                <w:rFonts w:cs="Tahoma"/>
                <w:b/>
                <w:i/>
                <w:sz w:val="20"/>
                <w:szCs w:val="20"/>
              </w:rPr>
              <w:t xml:space="preserve">Priloga </w:t>
            </w:r>
          </w:p>
        </w:tc>
        <w:tc>
          <w:tcPr>
            <w:tcW w:w="551" w:type="dxa"/>
            <w:tcBorders>
              <w:top w:val="single" w:sz="4" w:space="0" w:color="auto"/>
              <w:left w:val="nil"/>
              <w:bottom w:val="single" w:sz="4" w:space="0" w:color="auto"/>
            </w:tcBorders>
          </w:tcPr>
          <w:p w:rsidR="0077054B" w:rsidRPr="005E69C2" w:rsidRDefault="0077054B" w:rsidP="009212BB">
            <w:pPr>
              <w:keepNext/>
              <w:rPr>
                <w:rFonts w:cs="Tahoma"/>
                <w:b/>
                <w:i/>
                <w:sz w:val="20"/>
                <w:szCs w:val="20"/>
              </w:rPr>
            </w:pPr>
            <w:r w:rsidRPr="005E69C2">
              <w:rPr>
                <w:rFonts w:cs="Tahoma"/>
                <w:b/>
                <w:i/>
                <w:sz w:val="20"/>
                <w:szCs w:val="20"/>
              </w:rPr>
              <w:t>5</w:t>
            </w:r>
          </w:p>
        </w:tc>
      </w:tr>
    </w:tbl>
    <w:p w:rsidR="0077054B" w:rsidRDefault="0077054B" w:rsidP="009212BB">
      <w:pPr>
        <w:keepNext/>
        <w:rPr>
          <w:rFonts w:ascii="Times New Roman" w:hAnsi="Times New Roman"/>
          <w:sz w:val="20"/>
          <w:szCs w:val="20"/>
        </w:rPr>
      </w:pPr>
    </w:p>
    <w:p w:rsidR="009B3566" w:rsidRPr="005E69C2" w:rsidRDefault="009B3566" w:rsidP="009212BB">
      <w:pPr>
        <w:keepNext/>
        <w:rPr>
          <w:rFonts w:ascii="Times New Roman" w:hAnsi="Times New Roman"/>
          <w:sz w:val="20"/>
          <w:szCs w:val="20"/>
        </w:rPr>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731"/>
      </w:tblGrid>
      <w:tr w:rsidR="0077054B" w:rsidRPr="005E69C2" w:rsidTr="00A277B0">
        <w:trPr>
          <w:trHeight w:val="511"/>
          <w:jc w:val="center"/>
        </w:trPr>
        <w:tc>
          <w:tcPr>
            <w:tcW w:w="9637" w:type="dxa"/>
            <w:gridSpan w:val="2"/>
            <w:vAlign w:val="center"/>
          </w:tcPr>
          <w:p w:rsidR="0077054B" w:rsidRPr="005E69C2" w:rsidRDefault="0077054B" w:rsidP="009212BB">
            <w:pPr>
              <w:keepNext/>
              <w:jc w:val="center"/>
              <w:rPr>
                <w:rFonts w:cs="Tahoma"/>
                <w:sz w:val="20"/>
                <w:szCs w:val="20"/>
              </w:rPr>
            </w:pPr>
            <w:r w:rsidRPr="005E69C2">
              <w:rPr>
                <w:rFonts w:cs="Tahoma"/>
                <w:sz w:val="20"/>
                <w:szCs w:val="20"/>
              </w:rPr>
              <w:t xml:space="preserve">Javno naročilo: </w:t>
            </w:r>
            <w:r w:rsidR="00721CFA">
              <w:rPr>
                <w:rFonts w:cs="Tahoma"/>
                <w:b/>
                <w:sz w:val="20"/>
                <w:szCs w:val="20"/>
              </w:rPr>
              <w:t>LPT-33/18</w:t>
            </w:r>
            <w:r w:rsidR="00AD6EC5" w:rsidRPr="005E69C2">
              <w:rPr>
                <w:rFonts w:cs="Tahoma"/>
                <w:b/>
                <w:sz w:val="20"/>
                <w:szCs w:val="20"/>
              </w:rPr>
              <w:t xml:space="preserve"> </w:t>
            </w:r>
            <w:r w:rsidR="003B7B7D">
              <w:rPr>
                <w:rFonts w:cs="Tahoma"/>
                <w:b/>
                <w:sz w:val="20"/>
                <w:szCs w:val="20"/>
              </w:rPr>
              <w:t>Izdelava prototipa kovinske stojnice</w:t>
            </w:r>
          </w:p>
        </w:tc>
      </w:tr>
      <w:tr w:rsidR="0077054B" w:rsidRPr="005E69C2" w:rsidTr="00A277B0">
        <w:trPr>
          <w:trHeight w:val="385"/>
          <w:jc w:val="center"/>
        </w:trPr>
        <w:tc>
          <w:tcPr>
            <w:tcW w:w="2906" w:type="dxa"/>
            <w:vAlign w:val="center"/>
          </w:tcPr>
          <w:p w:rsidR="0077054B" w:rsidRPr="005E69C2" w:rsidRDefault="0077054B" w:rsidP="009212BB">
            <w:pPr>
              <w:keepNext/>
              <w:rPr>
                <w:rFonts w:cs="Tahoma"/>
                <w:sz w:val="20"/>
                <w:szCs w:val="20"/>
              </w:rPr>
            </w:pPr>
            <w:r w:rsidRPr="005E69C2">
              <w:rPr>
                <w:rFonts w:cs="Tahoma"/>
                <w:sz w:val="20"/>
                <w:szCs w:val="20"/>
              </w:rPr>
              <w:t>Naziv subjekta</w:t>
            </w:r>
          </w:p>
        </w:tc>
        <w:tc>
          <w:tcPr>
            <w:tcW w:w="6731" w:type="dxa"/>
            <w:vAlign w:val="center"/>
          </w:tcPr>
          <w:p w:rsidR="0077054B" w:rsidRPr="005E69C2" w:rsidRDefault="0077054B" w:rsidP="009212BB">
            <w:pPr>
              <w:keepNext/>
              <w:rPr>
                <w:rFonts w:cs="Tahoma"/>
                <w:sz w:val="20"/>
                <w:szCs w:val="20"/>
              </w:rPr>
            </w:pPr>
          </w:p>
          <w:p w:rsidR="0077054B" w:rsidRPr="005E69C2" w:rsidRDefault="0077054B" w:rsidP="009212BB">
            <w:pPr>
              <w:keepNext/>
              <w:rPr>
                <w:rFonts w:cs="Tahoma"/>
                <w:sz w:val="20"/>
                <w:szCs w:val="20"/>
              </w:rPr>
            </w:pPr>
          </w:p>
        </w:tc>
      </w:tr>
      <w:tr w:rsidR="0077054B" w:rsidRPr="005E69C2" w:rsidTr="00A277B0">
        <w:trPr>
          <w:jc w:val="center"/>
        </w:trPr>
        <w:tc>
          <w:tcPr>
            <w:tcW w:w="2906" w:type="dxa"/>
            <w:vAlign w:val="center"/>
          </w:tcPr>
          <w:p w:rsidR="0077054B" w:rsidRPr="005E69C2" w:rsidRDefault="0077054B" w:rsidP="009212BB">
            <w:pPr>
              <w:keepNext/>
              <w:rPr>
                <w:rFonts w:cs="Tahoma"/>
                <w:sz w:val="20"/>
                <w:szCs w:val="20"/>
              </w:rPr>
            </w:pPr>
            <w:r w:rsidRPr="005E69C2">
              <w:rPr>
                <w:rFonts w:cs="Tahoma"/>
                <w:sz w:val="20"/>
                <w:szCs w:val="20"/>
              </w:rPr>
              <w:t>Polni naslov</w:t>
            </w:r>
          </w:p>
        </w:tc>
        <w:tc>
          <w:tcPr>
            <w:tcW w:w="6731" w:type="dxa"/>
            <w:vAlign w:val="center"/>
          </w:tcPr>
          <w:p w:rsidR="0077054B" w:rsidRPr="005E69C2" w:rsidRDefault="0077054B" w:rsidP="009212BB">
            <w:pPr>
              <w:keepNext/>
              <w:rPr>
                <w:rFonts w:cs="Tahoma"/>
                <w:sz w:val="20"/>
                <w:szCs w:val="20"/>
              </w:rPr>
            </w:pPr>
          </w:p>
          <w:p w:rsidR="0077054B" w:rsidRPr="005E69C2" w:rsidRDefault="0077054B" w:rsidP="009212BB">
            <w:pPr>
              <w:keepNext/>
              <w:rPr>
                <w:rFonts w:cs="Tahoma"/>
                <w:sz w:val="20"/>
                <w:szCs w:val="20"/>
              </w:rPr>
            </w:pPr>
          </w:p>
        </w:tc>
      </w:tr>
      <w:tr w:rsidR="0077054B" w:rsidRPr="005E69C2" w:rsidTr="00A277B0">
        <w:trPr>
          <w:jc w:val="center"/>
        </w:trPr>
        <w:tc>
          <w:tcPr>
            <w:tcW w:w="2906" w:type="dxa"/>
            <w:vAlign w:val="center"/>
          </w:tcPr>
          <w:p w:rsidR="0077054B" w:rsidRPr="005E69C2" w:rsidRDefault="0077054B" w:rsidP="009212BB">
            <w:pPr>
              <w:keepNext/>
              <w:rPr>
                <w:rFonts w:cs="Tahoma"/>
                <w:sz w:val="20"/>
                <w:szCs w:val="20"/>
              </w:rPr>
            </w:pPr>
          </w:p>
          <w:p w:rsidR="0077054B" w:rsidRPr="005E69C2" w:rsidRDefault="0077054B" w:rsidP="009212BB">
            <w:pPr>
              <w:keepNext/>
              <w:rPr>
                <w:rFonts w:cs="Tahoma"/>
                <w:sz w:val="20"/>
                <w:szCs w:val="20"/>
              </w:rPr>
            </w:pPr>
            <w:r w:rsidRPr="005E69C2">
              <w:rPr>
                <w:rFonts w:cs="Tahoma"/>
                <w:sz w:val="20"/>
                <w:szCs w:val="20"/>
              </w:rPr>
              <w:t>Vsi zakoniti zastopniki subjekta</w:t>
            </w:r>
          </w:p>
          <w:p w:rsidR="0077054B" w:rsidRPr="005E69C2" w:rsidRDefault="0077054B" w:rsidP="009212BB">
            <w:pPr>
              <w:keepNext/>
              <w:rPr>
                <w:rFonts w:cs="Tahoma"/>
                <w:sz w:val="20"/>
                <w:szCs w:val="20"/>
              </w:rPr>
            </w:pPr>
          </w:p>
        </w:tc>
        <w:tc>
          <w:tcPr>
            <w:tcW w:w="6731" w:type="dxa"/>
            <w:vAlign w:val="center"/>
          </w:tcPr>
          <w:p w:rsidR="0077054B" w:rsidRPr="005E69C2" w:rsidRDefault="0077054B" w:rsidP="009212BB">
            <w:pPr>
              <w:keepNext/>
              <w:rPr>
                <w:rFonts w:cs="Tahoma"/>
                <w:sz w:val="20"/>
                <w:szCs w:val="20"/>
              </w:rPr>
            </w:pPr>
          </w:p>
          <w:p w:rsidR="0077054B" w:rsidRPr="005E69C2" w:rsidRDefault="0077054B" w:rsidP="009212BB">
            <w:pPr>
              <w:keepNext/>
              <w:rPr>
                <w:rFonts w:cs="Tahoma"/>
                <w:sz w:val="20"/>
                <w:szCs w:val="20"/>
              </w:rPr>
            </w:pPr>
          </w:p>
          <w:p w:rsidR="0077054B" w:rsidRPr="005E69C2" w:rsidRDefault="0077054B" w:rsidP="009212BB">
            <w:pPr>
              <w:keepNext/>
              <w:rPr>
                <w:rFonts w:cs="Tahoma"/>
                <w:sz w:val="20"/>
                <w:szCs w:val="20"/>
              </w:rPr>
            </w:pPr>
          </w:p>
          <w:p w:rsidR="0077054B" w:rsidRPr="005E69C2" w:rsidRDefault="0077054B" w:rsidP="009212BB">
            <w:pPr>
              <w:keepNext/>
              <w:rPr>
                <w:rFonts w:cs="Tahoma"/>
                <w:sz w:val="20"/>
                <w:szCs w:val="20"/>
              </w:rPr>
            </w:pPr>
          </w:p>
        </w:tc>
      </w:tr>
      <w:tr w:rsidR="0077054B" w:rsidRPr="005E69C2" w:rsidTr="00A277B0">
        <w:trPr>
          <w:trHeight w:val="357"/>
          <w:jc w:val="center"/>
        </w:trPr>
        <w:tc>
          <w:tcPr>
            <w:tcW w:w="2906" w:type="dxa"/>
            <w:vAlign w:val="center"/>
          </w:tcPr>
          <w:p w:rsidR="0077054B" w:rsidRPr="005E69C2" w:rsidRDefault="0077054B" w:rsidP="009212BB">
            <w:pPr>
              <w:keepNext/>
              <w:spacing w:line="276" w:lineRule="auto"/>
              <w:rPr>
                <w:rFonts w:cs="Tahoma"/>
                <w:sz w:val="20"/>
                <w:szCs w:val="20"/>
              </w:rPr>
            </w:pPr>
            <w:r w:rsidRPr="005E69C2">
              <w:rPr>
                <w:rFonts w:cs="Tahoma"/>
                <w:sz w:val="20"/>
                <w:szCs w:val="20"/>
              </w:rPr>
              <w:t>Matična številka subjekta</w:t>
            </w:r>
          </w:p>
        </w:tc>
        <w:tc>
          <w:tcPr>
            <w:tcW w:w="6731" w:type="dxa"/>
            <w:vAlign w:val="center"/>
          </w:tcPr>
          <w:p w:rsidR="0077054B" w:rsidRPr="005E69C2" w:rsidRDefault="0077054B" w:rsidP="009212BB">
            <w:pPr>
              <w:keepNext/>
              <w:spacing w:line="276" w:lineRule="auto"/>
              <w:rPr>
                <w:rFonts w:cs="Tahoma"/>
                <w:sz w:val="20"/>
                <w:szCs w:val="20"/>
              </w:rPr>
            </w:pPr>
          </w:p>
        </w:tc>
      </w:tr>
      <w:tr w:rsidR="0077054B" w:rsidRPr="005E69C2" w:rsidTr="00A277B0">
        <w:trPr>
          <w:trHeight w:val="405"/>
          <w:jc w:val="center"/>
        </w:trPr>
        <w:tc>
          <w:tcPr>
            <w:tcW w:w="2906" w:type="dxa"/>
            <w:vAlign w:val="center"/>
          </w:tcPr>
          <w:p w:rsidR="0077054B" w:rsidRPr="005E69C2" w:rsidRDefault="0077054B" w:rsidP="009212BB">
            <w:pPr>
              <w:keepNext/>
              <w:spacing w:line="276" w:lineRule="auto"/>
              <w:rPr>
                <w:rFonts w:cs="Tahoma"/>
                <w:sz w:val="20"/>
                <w:szCs w:val="20"/>
              </w:rPr>
            </w:pPr>
            <w:r w:rsidRPr="005E69C2">
              <w:rPr>
                <w:rFonts w:cs="Tahoma"/>
                <w:sz w:val="20"/>
                <w:szCs w:val="20"/>
              </w:rPr>
              <w:t>Davčna številka subjekta</w:t>
            </w:r>
          </w:p>
        </w:tc>
        <w:tc>
          <w:tcPr>
            <w:tcW w:w="6731" w:type="dxa"/>
            <w:vAlign w:val="center"/>
          </w:tcPr>
          <w:p w:rsidR="0077054B" w:rsidRPr="005E69C2" w:rsidRDefault="0077054B" w:rsidP="009212BB">
            <w:pPr>
              <w:keepNext/>
              <w:spacing w:line="276" w:lineRule="auto"/>
              <w:rPr>
                <w:rFonts w:cs="Tahoma"/>
                <w:sz w:val="20"/>
                <w:szCs w:val="20"/>
              </w:rPr>
            </w:pPr>
          </w:p>
        </w:tc>
      </w:tr>
      <w:tr w:rsidR="0077054B" w:rsidRPr="005E69C2" w:rsidTr="00A277B0">
        <w:trPr>
          <w:trHeight w:val="410"/>
          <w:jc w:val="center"/>
        </w:trPr>
        <w:tc>
          <w:tcPr>
            <w:tcW w:w="2906" w:type="dxa"/>
            <w:vAlign w:val="center"/>
          </w:tcPr>
          <w:p w:rsidR="0077054B" w:rsidRPr="005E69C2" w:rsidRDefault="0077054B" w:rsidP="009212BB">
            <w:pPr>
              <w:keepNext/>
              <w:spacing w:line="276" w:lineRule="auto"/>
              <w:rPr>
                <w:rFonts w:cs="Tahoma"/>
                <w:sz w:val="20"/>
                <w:szCs w:val="20"/>
              </w:rPr>
            </w:pPr>
            <w:r w:rsidRPr="005E69C2">
              <w:rPr>
                <w:rFonts w:cs="Tahoma"/>
                <w:sz w:val="20"/>
                <w:szCs w:val="20"/>
              </w:rPr>
              <w:t>Transakcijski račun subjekta</w:t>
            </w:r>
          </w:p>
        </w:tc>
        <w:tc>
          <w:tcPr>
            <w:tcW w:w="6731" w:type="dxa"/>
            <w:vAlign w:val="center"/>
          </w:tcPr>
          <w:p w:rsidR="0077054B" w:rsidRPr="005E69C2" w:rsidRDefault="0077054B" w:rsidP="009212BB">
            <w:pPr>
              <w:keepNext/>
              <w:spacing w:line="276" w:lineRule="auto"/>
              <w:rPr>
                <w:rFonts w:cs="Tahoma"/>
                <w:sz w:val="20"/>
                <w:szCs w:val="20"/>
              </w:rPr>
            </w:pPr>
          </w:p>
        </w:tc>
      </w:tr>
      <w:tr w:rsidR="0077054B" w:rsidRPr="005E69C2" w:rsidTr="00A277B0">
        <w:trPr>
          <w:jc w:val="center"/>
        </w:trPr>
        <w:tc>
          <w:tcPr>
            <w:tcW w:w="2906" w:type="dxa"/>
            <w:vAlign w:val="center"/>
          </w:tcPr>
          <w:p w:rsidR="0077054B" w:rsidRPr="005E69C2" w:rsidRDefault="0077054B" w:rsidP="009212BB">
            <w:pPr>
              <w:keepNext/>
              <w:jc w:val="center"/>
              <w:rPr>
                <w:rFonts w:cs="Tahoma"/>
                <w:sz w:val="20"/>
                <w:szCs w:val="20"/>
              </w:rPr>
            </w:pPr>
          </w:p>
          <w:p w:rsidR="0077054B" w:rsidRPr="005E69C2" w:rsidRDefault="0077054B" w:rsidP="009212BB">
            <w:pPr>
              <w:keepNext/>
              <w:jc w:val="center"/>
              <w:rPr>
                <w:rFonts w:cs="Tahoma"/>
                <w:sz w:val="20"/>
                <w:szCs w:val="20"/>
              </w:rPr>
            </w:pPr>
          </w:p>
          <w:p w:rsidR="0077054B" w:rsidRPr="005E69C2" w:rsidRDefault="0077054B" w:rsidP="009212BB">
            <w:pPr>
              <w:keepNext/>
              <w:jc w:val="center"/>
              <w:rPr>
                <w:rFonts w:cs="Tahoma"/>
                <w:sz w:val="20"/>
                <w:szCs w:val="20"/>
              </w:rPr>
            </w:pPr>
          </w:p>
          <w:p w:rsidR="0077054B" w:rsidRPr="005E69C2" w:rsidRDefault="0077054B" w:rsidP="009212BB">
            <w:pPr>
              <w:keepNext/>
              <w:jc w:val="center"/>
              <w:rPr>
                <w:rFonts w:cs="Tahoma"/>
                <w:sz w:val="20"/>
                <w:szCs w:val="20"/>
              </w:rPr>
            </w:pPr>
          </w:p>
          <w:p w:rsidR="0077054B" w:rsidRPr="005E69C2" w:rsidRDefault="0077054B" w:rsidP="009212BB">
            <w:pPr>
              <w:keepNext/>
              <w:rPr>
                <w:rFonts w:cs="Tahoma"/>
                <w:sz w:val="20"/>
                <w:szCs w:val="20"/>
              </w:rPr>
            </w:pPr>
            <w:r w:rsidRPr="005E69C2">
              <w:rPr>
                <w:rFonts w:cs="Tahoma"/>
                <w:sz w:val="20"/>
                <w:szCs w:val="20"/>
              </w:rPr>
              <w:t>Vsak del javnega naročila, za katere namerava ponudnik uporabiti zmogljivost subjekta</w:t>
            </w:r>
          </w:p>
          <w:p w:rsidR="0077054B" w:rsidRPr="005E69C2" w:rsidRDefault="0077054B" w:rsidP="009212BB">
            <w:pPr>
              <w:keepNext/>
              <w:jc w:val="center"/>
              <w:rPr>
                <w:rFonts w:cs="Tahoma"/>
                <w:sz w:val="20"/>
                <w:szCs w:val="20"/>
              </w:rPr>
            </w:pPr>
          </w:p>
          <w:p w:rsidR="0077054B" w:rsidRPr="005E69C2" w:rsidRDefault="0077054B" w:rsidP="009212BB">
            <w:pPr>
              <w:keepNext/>
              <w:jc w:val="center"/>
              <w:rPr>
                <w:rFonts w:cs="Tahoma"/>
                <w:sz w:val="20"/>
                <w:szCs w:val="20"/>
              </w:rPr>
            </w:pPr>
          </w:p>
          <w:p w:rsidR="0077054B" w:rsidRPr="005E69C2" w:rsidRDefault="0077054B" w:rsidP="009212BB">
            <w:pPr>
              <w:keepNext/>
              <w:jc w:val="center"/>
              <w:rPr>
                <w:rFonts w:cs="Tahoma"/>
                <w:sz w:val="20"/>
                <w:szCs w:val="20"/>
              </w:rPr>
            </w:pPr>
          </w:p>
          <w:p w:rsidR="0077054B" w:rsidRPr="005E69C2" w:rsidRDefault="0077054B" w:rsidP="009212BB">
            <w:pPr>
              <w:keepNext/>
              <w:jc w:val="center"/>
              <w:rPr>
                <w:rFonts w:cs="Tahoma"/>
                <w:sz w:val="20"/>
                <w:szCs w:val="20"/>
              </w:rPr>
            </w:pPr>
          </w:p>
          <w:p w:rsidR="0077054B" w:rsidRPr="005E69C2" w:rsidRDefault="0077054B" w:rsidP="009212BB">
            <w:pPr>
              <w:keepNext/>
              <w:jc w:val="center"/>
              <w:rPr>
                <w:rFonts w:cs="Tahoma"/>
                <w:sz w:val="20"/>
                <w:szCs w:val="20"/>
              </w:rPr>
            </w:pPr>
          </w:p>
          <w:p w:rsidR="0077054B" w:rsidRPr="005E69C2" w:rsidRDefault="0077054B" w:rsidP="009212BB">
            <w:pPr>
              <w:keepNext/>
              <w:jc w:val="center"/>
              <w:rPr>
                <w:rFonts w:cs="Tahoma"/>
                <w:sz w:val="20"/>
                <w:szCs w:val="20"/>
              </w:rPr>
            </w:pPr>
          </w:p>
          <w:p w:rsidR="0077054B" w:rsidRPr="005E69C2" w:rsidRDefault="0077054B" w:rsidP="009212BB">
            <w:pPr>
              <w:keepNext/>
              <w:jc w:val="center"/>
              <w:rPr>
                <w:rFonts w:cs="Tahoma"/>
                <w:sz w:val="20"/>
                <w:szCs w:val="20"/>
              </w:rPr>
            </w:pPr>
          </w:p>
        </w:tc>
        <w:tc>
          <w:tcPr>
            <w:tcW w:w="6731" w:type="dxa"/>
            <w:vAlign w:val="center"/>
          </w:tcPr>
          <w:p w:rsidR="0077054B" w:rsidRPr="005E69C2" w:rsidRDefault="0077054B" w:rsidP="009212BB">
            <w:pPr>
              <w:keepNext/>
              <w:rPr>
                <w:rFonts w:ascii="Times New Roman" w:hAnsi="Times New Roman"/>
                <w:sz w:val="20"/>
                <w:szCs w:val="20"/>
              </w:rPr>
            </w:pPr>
          </w:p>
          <w:p w:rsidR="0077054B" w:rsidRPr="005E69C2" w:rsidRDefault="0077054B" w:rsidP="009212BB">
            <w:pPr>
              <w:keepNext/>
              <w:rPr>
                <w:rFonts w:ascii="Times New Roman" w:hAnsi="Times New Roman"/>
                <w:sz w:val="20"/>
                <w:szCs w:val="20"/>
              </w:rPr>
            </w:pPr>
          </w:p>
        </w:tc>
      </w:tr>
      <w:tr w:rsidR="0077054B" w:rsidRPr="005E69C2" w:rsidTr="00A277B0">
        <w:trPr>
          <w:trHeight w:val="525"/>
          <w:jc w:val="center"/>
        </w:trPr>
        <w:tc>
          <w:tcPr>
            <w:tcW w:w="2906" w:type="dxa"/>
            <w:vAlign w:val="center"/>
          </w:tcPr>
          <w:p w:rsidR="0077054B" w:rsidRPr="005E69C2" w:rsidRDefault="0077054B" w:rsidP="009212BB">
            <w:pPr>
              <w:keepNext/>
              <w:rPr>
                <w:rFonts w:cs="Tahoma"/>
                <w:sz w:val="20"/>
                <w:szCs w:val="20"/>
              </w:rPr>
            </w:pPr>
            <w:r w:rsidRPr="005E69C2">
              <w:rPr>
                <w:rFonts w:cs="Tahoma"/>
                <w:sz w:val="20"/>
                <w:szCs w:val="20"/>
              </w:rPr>
              <w:t>Količina/Delež (%) javnega naročila</w:t>
            </w:r>
          </w:p>
        </w:tc>
        <w:tc>
          <w:tcPr>
            <w:tcW w:w="6731" w:type="dxa"/>
            <w:vAlign w:val="center"/>
          </w:tcPr>
          <w:p w:rsidR="0077054B" w:rsidRPr="005E69C2" w:rsidRDefault="0077054B" w:rsidP="009212BB">
            <w:pPr>
              <w:keepNext/>
              <w:rPr>
                <w:rFonts w:ascii="Times New Roman" w:hAnsi="Times New Roman"/>
                <w:sz w:val="20"/>
                <w:szCs w:val="20"/>
              </w:rPr>
            </w:pPr>
          </w:p>
          <w:p w:rsidR="0077054B" w:rsidRPr="005E69C2" w:rsidRDefault="0077054B" w:rsidP="009212BB">
            <w:pPr>
              <w:keepNext/>
              <w:rPr>
                <w:rFonts w:ascii="Times New Roman" w:hAnsi="Times New Roman"/>
                <w:sz w:val="20"/>
                <w:szCs w:val="20"/>
              </w:rPr>
            </w:pPr>
          </w:p>
        </w:tc>
      </w:tr>
      <w:tr w:rsidR="0077054B" w:rsidRPr="005E69C2" w:rsidTr="00A277B0">
        <w:trPr>
          <w:jc w:val="center"/>
        </w:trPr>
        <w:tc>
          <w:tcPr>
            <w:tcW w:w="2906" w:type="dxa"/>
            <w:vAlign w:val="center"/>
          </w:tcPr>
          <w:p w:rsidR="0077054B" w:rsidRPr="005E69C2" w:rsidRDefault="0077054B" w:rsidP="009212BB">
            <w:pPr>
              <w:keepNext/>
              <w:rPr>
                <w:rFonts w:cs="Tahoma"/>
                <w:sz w:val="20"/>
                <w:szCs w:val="20"/>
              </w:rPr>
            </w:pPr>
            <w:r w:rsidRPr="005E69C2">
              <w:rPr>
                <w:rFonts w:cs="Tahoma"/>
                <w:sz w:val="20"/>
                <w:szCs w:val="20"/>
              </w:rPr>
              <w:t>Kraj izvedbe</w:t>
            </w:r>
          </w:p>
        </w:tc>
        <w:tc>
          <w:tcPr>
            <w:tcW w:w="6731" w:type="dxa"/>
            <w:vAlign w:val="center"/>
          </w:tcPr>
          <w:p w:rsidR="0077054B" w:rsidRPr="005E69C2" w:rsidRDefault="0077054B" w:rsidP="009212BB">
            <w:pPr>
              <w:keepNext/>
              <w:rPr>
                <w:rFonts w:ascii="Times New Roman" w:hAnsi="Times New Roman"/>
                <w:sz w:val="20"/>
                <w:szCs w:val="20"/>
              </w:rPr>
            </w:pPr>
          </w:p>
          <w:p w:rsidR="0077054B" w:rsidRPr="005E69C2" w:rsidRDefault="0077054B" w:rsidP="009212BB">
            <w:pPr>
              <w:keepNext/>
              <w:rPr>
                <w:rFonts w:ascii="Times New Roman" w:hAnsi="Times New Roman"/>
                <w:sz w:val="20"/>
                <w:szCs w:val="20"/>
              </w:rPr>
            </w:pPr>
          </w:p>
        </w:tc>
      </w:tr>
      <w:tr w:rsidR="0077054B" w:rsidRPr="005E69C2" w:rsidTr="00A277B0">
        <w:trPr>
          <w:jc w:val="center"/>
        </w:trPr>
        <w:tc>
          <w:tcPr>
            <w:tcW w:w="2906" w:type="dxa"/>
            <w:vAlign w:val="center"/>
          </w:tcPr>
          <w:p w:rsidR="0077054B" w:rsidRPr="005E69C2" w:rsidRDefault="0077054B" w:rsidP="009212BB">
            <w:pPr>
              <w:keepNext/>
              <w:rPr>
                <w:rFonts w:cs="Tahoma"/>
                <w:sz w:val="20"/>
                <w:szCs w:val="20"/>
              </w:rPr>
            </w:pPr>
            <w:r w:rsidRPr="005E69C2">
              <w:rPr>
                <w:rFonts w:cs="Tahoma"/>
                <w:sz w:val="20"/>
                <w:szCs w:val="20"/>
              </w:rPr>
              <w:t>Rok izvedbe</w:t>
            </w:r>
          </w:p>
        </w:tc>
        <w:tc>
          <w:tcPr>
            <w:tcW w:w="6731" w:type="dxa"/>
            <w:vAlign w:val="center"/>
          </w:tcPr>
          <w:p w:rsidR="0077054B" w:rsidRPr="005E69C2" w:rsidRDefault="0077054B" w:rsidP="009212BB">
            <w:pPr>
              <w:keepNext/>
              <w:rPr>
                <w:rFonts w:ascii="Times New Roman" w:hAnsi="Times New Roman"/>
                <w:sz w:val="20"/>
                <w:szCs w:val="20"/>
              </w:rPr>
            </w:pPr>
          </w:p>
          <w:p w:rsidR="0077054B" w:rsidRPr="005E69C2" w:rsidRDefault="0077054B" w:rsidP="009212BB">
            <w:pPr>
              <w:keepNext/>
              <w:rPr>
                <w:rFonts w:ascii="Times New Roman" w:hAnsi="Times New Roman"/>
                <w:sz w:val="20"/>
                <w:szCs w:val="20"/>
              </w:rPr>
            </w:pPr>
          </w:p>
        </w:tc>
      </w:tr>
    </w:tbl>
    <w:p w:rsidR="0077054B" w:rsidRPr="005E69C2" w:rsidRDefault="0077054B" w:rsidP="009212BB">
      <w:pPr>
        <w:keepNext/>
        <w:tabs>
          <w:tab w:val="left" w:pos="567"/>
          <w:tab w:val="left" w:pos="851"/>
          <w:tab w:val="left" w:pos="993"/>
        </w:tabs>
        <w:suppressAutoHyphens/>
        <w:jc w:val="both"/>
        <w:rPr>
          <w:rFonts w:cs="Tahoma"/>
          <w:sz w:val="20"/>
          <w:szCs w:val="20"/>
          <w:lang w:eastAsia="ar-SA"/>
        </w:rPr>
      </w:pPr>
    </w:p>
    <w:p w:rsidR="0077054B" w:rsidRPr="005E69C2" w:rsidRDefault="0077054B" w:rsidP="009212BB">
      <w:pPr>
        <w:keepNext/>
        <w:tabs>
          <w:tab w:val="left" w:pos="5400"/>
        </w:tabs>
        <w:rPr>
          <w:rFonts w:cs="Tahoma"/>
          <w:sz w:val="20"/>
          <w:szCs w:val="20"/>
        </w:rPr>
      </w:pPr>
      <w:r w:rsidRPr="005E69C2">
        <w:rPr>
          <w:rFonts w:cs="Tahoma"/>
          <w:sz w:val="20"/>
          <w:szCs w:val="20"/>
        </w:rPr>
        <w:t>Datum:.........................</w:t>
      </w:r>
      <w:r w:rsidRPr="005E69C2">
        <w:rPr>
          <w:rFonts w:cs="Tahoma"/>
          <w:sz w:val="20"/>
          <w:szCs w:val="20"/>
        </w:rPr>
        <w:tab/>
      </w:r>
    </w:p>
    <w:p w:rsidR="0077054B" w:rsidRPr="005E69C2" w:rsidRDefault="0077054B" w:rsidP="009212BB">
      <w:pPr>
        <w:keepNext/>
        <w:tabs>
          <w:tab w:val="left" w:pos="5400"/>
        </w:tabs>
        <w:jc w:val="both"/>
        <w:rPr>
          <w:rFonts w:cs="Tahoma"/>
          <w:sz w:val="20"/>
          <w:szCs w:val="20"/>
        </w:rPr>
      </w:pPr>
    </w:p>
    <w:p w:rsidR="0077054B" w:rsidRPr="005E69C2" w:rsidRDefault="0077054B" w:rsidP="009212BB">
      <w:pPr>
        <w:keepNext/>
        <w:tabs>
          <w:tab w:val="left" w:pos="5400"/>
        </w:tabs>
        <w:jc w:val="both"/>
        <w:rPr>
          <w:rFonts w:cs="Tahoma"/>
          <w:sz w:val="20"/>
          <w:szCs w:val="20"/>
        </w:rPr>
      </w:pPr>
    </w:p>
    <w:p w:rsidR="0077054B" w:rsidRPr="005E69C2" w:rsidRDefault="0077054B" w:rsidP="009212BB">
      <w:pPr>
        <w:keepNext/>
        <w:tabs>
          <w:tab w:val="left" w:pos="5400"/>
        </w:tabs>
        <w:jc w:val="both"/>
        <w:rPr>
          <w:rFonts w:cs="Tahoma"/>
          <w:sz w:val="20"/>
          <w:szCs w:val="20"/>
        </w:rPr>
      </w:pPr>
      <w:r w:rsidRPr="005E69C2">
        <w:rPr>
          <w:rFonts w:cs="Tahoma"/>
          <w:sz w:val="20"/>
          <w:szCs w:val="20"/>
        </w:rPr>
        <w:t xml:space="preserve">  Ime in priimek ter podpis</w:t>
      </w:r>
      <w:r w:rsidRPr="005E69C2">
        <w:rPr>
          <w:rFonts w:cs="Tahoma"/>
          <w:sz w:val="20"/>
          <w:szCs w:val="20"/>
        </w:rPr>
        <w:tab/>
        <w:t xml:space="preserve">         Ime in priimek ter podpis </w:t>
      </w:r>
    </w:p>
    <w:p w:rsidR="0077054B" w:rsidRPr="005E69C2" w:rsidRDefault="0077054B" w:rsidP="009212BB">
      <w:pPr>
        <w:keepNext/>
        <w:tabs>
          <w:tab w:val="left" w:pos="5400"/>
        </w:tabs>
        <w:jc w:val="both"/>
        <w:rPr>
          <w:rFonts w:cs="Tahoma"/>
          <w:sz w:val="20"/>
          <w:szCs w:val="20"/>
        </w:rPr>
      </w:pPr>
      <w:r w:rsidRPr="005E69C2">
        <w:rPr>
          <w:rFonts w:cs="Tahoma"/>
          <w:sz w:val="20"/>
          <w:szCs w:val="20"/>
        </w:rPr>
        <w:t xml:space="preserve">  gospodarskega subjekta:                                                          drugega subjekta:</w:t>
      </w:r>
    </w:p>
    <w:p w:rsidR="0077054B" w:rsidRPr="005E69C2" w:rsidRDefault="0077054B" w:rsidP="009212BB">
      <w:pPr>
        <w:keepNext/>
        <w:tabs>
          <w:tab w:val="left" w:pos="5400"/>
        </w:tabs>
        <w:rPr>
          <w:rFonts w:cs="Tahoma"/>
          <w:sz w:val="20"/>
          <w:szCs w:val="20"/>
        </w:rPr>
      </w:pPr>
    </w:p>
    <w:p w:rsidR="0077054B" w:rsidRPr="005E69C2" w:rsidRDefault="0077054B" w:rsidP="009212BB">
      <w:pPr>
        <w:keepNext/>
        <w:rPr>
          <w:rFonts w:cs="Tahoma"/>
          <w:sz w:val="20"/>
          <w:szCs w:val="20"/>
        </w:rPr>
      </w:pPr>
      <w:r w:rsidRPr="005E69C2">
        <w:rPr>
          <w:rFonts w:cs="Tahoma"/>
          <w:sz w:val="20"/>
          <w:szCs w:val="20"/>
        </w:rPr>
        <w:t>..........................................</w:t>
      </w:r>
      <w:r w:rsidRPr="005E69C2">
        <w:rPr>
          <w:rFonts w:cs="Tahoma"/>
          <w:sz w:val="20"/>
          <w:szCs w:val="20"/>
        </w:rPr>
        <w:tab/>
      </w:r>
      <w:r w:rsidRPr="005E69C2">
        <w:rPr>
          <w:rFonts w:cs="Tahoma"/>
          <w:sz w:val="20"/>
          <w:szCs w:val="20"/>
        </w:rPr>
        <w:tab/>
      </w:r>
      <w:r w:rsidRPr="005E69C2">
        <w:rPr>
          <w:rFonts w:cs="Tahoma"/>
          <w:sz w:val="20"/>
          <w:szCs w:val="20"/>
        </w:rPr>
        <w:tab/>
      </w:r>
      <w:r w:rsidRPr="005E69C2">
        <w:rPr>
          <w:rFonts w:cs="Tahoma"/>
          <w:sz w:val="20"/>
          <w:szCs w:val="20"/>
        </w:rPr>
        <w:tab/>
      </w:r>
      <w:r w:rsidRPr="005E69C2">
        <w:rPr>
          <w:rFonts w:cs="Tahoma"/>
          <w:sz w:val="20"/>
          <w:szCs w:val="20"/>
        </w:rPr>
        <w:tab/>
        <w:t>………………………………………………</w:t>
      </w:r>
    </w:p>
    <w:p w:rsidR="0077054B" w:rsidRPr="005E69C2" w:rsidRDefault="0077054B" w:rsidP="009212BB">
      <w:pPr>
        <w:keepNext/>
        <w:tabs>
          <w:tab w:val="left" w:pos="284"/>
        </w:tabs>
        <w:jc w:val="both"/>
        <w:rPr>
          <w:rFonts w:cs="Tahoma"/>
          <w:b/>
          <w:sz w:val="20"/>
          <w:szCs w:val="20"/>
        </w:rPr>
      </w:pPr>
      <w:r w:rsidRPr="005E69C2">
        <w:rPr>
          <w:rFonts w:cs="Tahoma"/>
          <w:b/>
          <w:sz w:val="20"/>
          <w:szCs w:val="20"/>
        </w:rPr>
        <w:tab/>
      </w:r>
      <w:r w:rsidRPr="005E69C2">
        <w:rPr>
          <w:rFonts w:cs="Tahoma"/>
          <w:b/>
          <w:sz w:val="20"/>
          <w:szCs w:val="20"/>
        </w:rPr>
        <w:tab/>
        <w:t xml:space="preserve">   </w:t>
      </w:r>
      <w:r w:rsidRPr="005E69C2">
        <w:rPr>
          <w:rFonts w:cs="Tahoma"/>
          <w:sz w:val="20"/>
          <w:szCs w:val="20"/>
        </w:rPr>
        <w:t xml:space="preserve">Žig: </w:t>
      </w:r>
      <w:r w:rsidRPr="005E69C2">
        <w:rPr>
          <w:rFonts w:cs="Tahoma"/>
          <w:sz w:val="20"/>
          <w:szCs w:val="20"/>
        </w:rPr>
        <w:tab/>
      </w:r>
      <w:r w:rsidRPr="005E69C2">
        <w:rPr>
          <w:rFonts w:cs="Tahoma"/>
          <w:sz w:val="20"/>
          <w:szCs w:val="20"/>
        </w:rPr>
        <w:tab/>
      </w:r>
      <w:r w:rsidRPr="005E69C2">
        <w:rPr>
          <w:rFonts w:cs="Tahoma"/>
          <w:sz w:val="20"/>
          <w:szCs w:val="20"/>
        </w:rPr>
        <w:tab/>
      </w:r>
      <w:r w:rsidRPr="005E69C2">
        <w:rPr>
          <w:rFonts w:cs="Tahoma"/>
          <w:sz w:val="20"/>
          <w:szCs w:val="20"/>
        </w:rPr>
        <w:tab/>
      </w:r>
      <w:r w:rsidRPr="005E69C2">
        <w:rPr>
          <w:rFonts w:cs="Tahoma"/>
          <w:sz w:val="20"/>
          <w:szCs w:val="20"/>
        </w:rPr>
        <w:tab/>
      </w:r>
      <w:r w:rsidRPr="005E69C2">
        <w:rPr>
          <w:rFonts w:cs="Tahoma"/>
          <w:sz w:val="20"/>
          <w:szCs w:val="20"/>
        </w:rPr>
        <w:tab/>
      </w:r>
      <w:r w:rsidRPr="005E69C2">
        <w:rPr>
          <w:rFonts w:cs="Tahoma"/>
          <w:sz w:val="20"/>
          <w:szCs w:val="20"/>
        </w:rPr>
        <w:tab/>
      </w:r>
      <w:r w:rsidRPr="005E69C2">
        <w:rPr>
          <w:rFonts w:cs="Tahoma"/>
          <w:sz w:val="20"/>
          <w:szCs w:val="20"/>
        </w:rPr>
        <w:tab/>
        <w:t xml:space="preserve">        Žig:</w:t>
      </w:r>
    </w:p>
    <w:p w:rsidR="0077054B" w:rsidRPr="005E69C2" w:rsidRDefault="0077054B" w:rsidP="009212BB">
      <w:pPr>
        <w:keepNext/>
        <w:tabs>
          <w:tab w:val="left" w:pos="567"/>
          <w:tab w:val="left" w:pos="851"/>
          <w:tab w:val="left" w:pos="993"/>
        </w:tabs>
        <w:suppressAutoHyphens/>
        <w:jc w:val="both"/>
        <w:rPr>
          <w:rFonts w:cs="Tahoma"/>
          <w:b/>
          <w:i/>
          <w:sz w:val="18"/>
          <w:szCs w:val="18"/>
          <w:lang w:eastAsia="ar-SA"/>
        </w:rPr>
      </w:pPr>
    </w:p>
    <w:p w:rsidR="0077054B" w:rsidRPr="005E69C2" w:rsidRDefault="0077054B" w:rsidP="009212BB">
      <w:pPr>
        <w:keepNext/>
        <w:tabs>
          <w:tab w:val="left" w:pos="567"/>
          <w:tab w:val="left" w:pos="851"/>
          <w:tab w:val="left" w:pos="993"/>
        </w:tabs>
        <w:suppressAutoHyphens/>
        <w:jc w:val="both"/>
        <w:rPr>
          <w:rFonts w:cs="Tahoma"/>
          <w:b/>
          <w:i/>
          <w:sz w:val="18"/>
          <w:szCs w:val="18"/>
          <w:lang w:eastAsia="ar-SA"/>
        </w:rPr>
      </w:pPr>
    </w:p>
    <w:p w:rsidR="0077054B" w:rsidRPr="005E69C2" w:rsidRDefault="0077054B" w:rsidP="009212BB">
      <w:pPr>
        <w:keepNext/>
        <w:tabs>
          <w:tab w:val="left" w:pos="567"/>
          <w:tab w:val="left" w:pos="851"/>
          <w:tab w:val="left" w:pos="993"/>
        </w:tabs>
        <w:suppressAutoHyphens/>
        <w:jc w:val="both"/>
        <w:rPr>
          <w:rFonts w:cs="Tahoma"/>
          <w:b/>
          <w:i/>
          <w:sz w:val="18"/>
          <w:szCs w:val="18"/>
          <w:lang w:eastAsia="ar-SA"/>
        </w:rPr>
      </w:pPr>
    </w:p>
    <w:p w:rsidR="0077054B" w:rsidRPr="005E69C2" w:rsidRDefault="0077054B" w:rsidP="009212BB">
      <w:pPr>
        <w:keepNext/>
        <w:tabs>
          <w:tab w:val="left" w:pos="567"/>
          <w:tab w:val="left" w:pos="851"/>
          <w:tab w:val="left" w:pos="993"/>
        </w:tabs>
        <w:suppressAutoHyphens/>
        <w:jc w:val="both"/>
        <w:rPr>
          <w:rFonts w:cs="Tahoma"/>
          <w:b/>
          <w:i/>
          <w:sz w:val="18"/>
          <w:szCs w:val="18"/>
          <w:lang w:eastAsia="ar-SA"/>
        </w:rPr>
      </w:pPr>
    </w:p>
    <w:p w:rsidR="0077054B" w:rsidRPr="005E69C2" w:rsidRDefault="0077054B" w:rsidP="009212BB">
      <w:pPr>
        <w:keepNext/>
        <w:spacing w:after="40"/>
        <w:jc w:val="both"/>
        <w:rPr>
          <w:rFonts w:cs="Tahoma"/>
          <w:b/>
          <w:i/>
          <w:sz w:val="18"/>
          <w:szCs w:val="18"/>
          <w:u w:val="single"/>
        </w:rPr>
      </w:pPr>
      <w:r w:rsidRPr="005E69C2">
        <w:rPr>
          <w:rFonts w:cs="Tahoma"/>
          <w:b/>
          <w:i/>
          <w:sz w:val="18"/>
          <w:szCs w:val="18"/>
          <w:u w:val="single"/>
        </w:rPr>
        <w:t xml:space="preserve">Opomba: </w:t>
      </w:r>
      <w:r w:rsidRPr="005E69C2">
        <w:rPr>
          <w:rFonts w:cs="Tahoma"/>
          <w:i/>
          <w:sz w:val="18"/>
          <w:szCs w:val="20"/>
        </w:rPr>
        <w:t>Prilogo je potrebno izpolniti, v kolikor  ponudnik uporabi zmogljivost drugih subjektov.</w:t>
      </w:r>
    </w:p>
    <w:p w:rsidR="0077054B" w:rsidRPr="005E69C2" w:rsidRDefault="0077054B" w:rsidP="009212BB">
      <w:pPr>
        <w:keepNext/>
        <w:tabs>
          <w:tab w:val="left" w:pos="567"/>
          <w:tab w:val="left" w:pos="851"/>
          <w:tab w:val="left" w:pos="993"/>
        </w:tabs>
        <w:suppressAutoHyphens/>
        <w:jc w:val="both"/>
        <w:rPr>
          <w:rFonts w:cs="Tahoma"/>
          <w:b/>
          <w:i/>
          <w:sz w:val="22"/>
          <w:szCs w:val="18"/>
          <w:lang w:eastAsia="ar-SA"/>
        </w:rPr>
      </w:pPr>
    </w:p>
    <w:p w:rsidR="0077054B" w:rsidRPr="005E69C2" w:rsidRDefault="0077054B" w:rsidP="009212BB">
      <w:pPr>
        <w:keepNext/>
        <w:spacing w:after="40"/>
        <w:jc w:val="both"/>
        <w:rPr>
          <w:rFonts w:cs="Tahoma"/>
          <w:i/>
          <w:sz w:val="18"/>
          <w:szCs w:val="20"/>
        </w:rPr>
      </w:pPr>
      <w:r w:rsidRPr="005E69C2">
        <w:rPr>
          <w:rFonts w:cs="Tahoma"/>
          <w:b/>
          <w:i/>
          <w:sz w:val="18"/>
          <w:szCs w:val="18"/>
          <w:u w:val="single"/>
        </w:rPr>
        <w:t xml:space="preserve">Navodilo: </w:t>
      </w:r>
      <w:r w:rsidRPr="005E69C2">
        <w:rPr>
          <w:rFonts w:cs="Tahoma"/>
          <w:i/>
          <w:sz w:val="18"/>
          <w:szCs w:val="20"/>
        </w:rPr>
        <w:t>Obrazec se po potrebi kopira!</w:t>
      </w:r>
    </w:p>
    <w:p w:rsidR="006B0A7B" w:rsidRDefault="006B0A7B" w:rsidP="009212BB">
      <w:pPr>
        <w:keepNext/>
        <w:jc w:val="both"/>
        <w:rPr>
          <w:rFonts w:cs="Tahoma"/>
          <w:i/>
          <w:iCs/>
          <w:sz w:val="18"/>
          <w:szCs w:val="22"/>
        </w:rPr>
      </w:pPr>
    </w:p>
    <w:p w:rsidR="008D70AD" w:rsidRDefault="008D70AD" w:rsidP="009212BB">
      <w:pPr>
        <w:keepNext/>
        <w:jc w:val="both"/>
        <w:rPr>
          <w:rFonts w:cs="Tahoma"/>
          <w:i/>
          <w:iCs/>
          <w:sz w:val="18"/>
          <w:szCs w:val="22"/>
        </w:rPr>
      </w:pPr>
    </w:p>
    <w:p w:rsidR="00675379" w:rsidRPr="005E69C2" w:rsidRDefault="00675379" w:rsidP="009212BB">
      <w:pPr>
        <w:keepNext/>
        <w:rPr>
          <w:rFonts w:ascii="Times New Roman" w:hAnsi="Times New Roman"/>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23"/>
        <w:gridCol w:w="850"/>
        <w:gridCol w:w="426"/>
      </w:tblGrid>
      <w:tr w:rsidR="00201EFB" w:rsidRPr="005E69C2" w:rsidTr="00474AC6">
        <w:tc>
          <w:tcPr>
            <w:tcW w:w="599" w:type="dxa"/>
            <w:tcBorders>
              <w:right w:val="nil"/>
            </w:tcBorders>
          </w:tcPr>
          <w:p w:rsidR="00201EFB" w:rsidRPr="005E69C2" w:rsidRDefault="00201EFB" w:rsidP="009212BB">
            <w:pPr>
              <w:keepNext/>
              <w:jc w:val="both"/>
              <w:rPr>
                <w:rFonts w:cs="Tahoma"/>
                <w:sz w:val="20"/>
                <w:szCs w:val="20"/>
              </w:rPr>
            </w:pPr>
            <w:r w:rsidRPr="005E69C2">
              <w:rPr>
                <w:rFonts w:ascii="Times New Roman" w:hAnsi="Times New Roman"/>
                <w:sz w:val="20"/>
                <w:szCs w:val="20"/>
              </w:rPr>
              <w:lastRenderedPageBreak/>
              <w:br w:type="page"/>
            </w:r>
            <w:r w:rsidRPr="005E69C2">
              <w:rPr>
                <w:rFonts w:ascii="Times New Roman" w:hAnsi="Times New Roman"/>
                <w:sz w:val="20"/>
                <w:szCs w:val="20"/>
              </w:rPr>
              <w:br w:type="page"/>
            </w:r>
          </w:p>
        </w:tc>
        <w:tc>
          <w:tcPr>
            <w:tcW w:w="7623" w:type="dxa"/>
            <w:tcBorders>
              <w:left w:val="nil"/>
            </w:tcBorders>
          </w:tcPr>
          <w:p w:rsidR="00201EFB" w:rsidRPr="005E69C2" w:rsidRDefault="008F4BD5" w:rsidP="009212BB">
            <w:pPr>
              <w:keepNext/>
              <w:jc w:val="both"/>
              <w:rPr>
                <w:rFonts w:cs="Tahoma"/>
                <w:sz w:val="20"/>
                <w:szCs w:val="20"/>
              </w:rPr>
            </w:pPr>
            <w:r w:rsidRPr="005E69C2">
              <w:rPr>
                <w:rFonts w:cs="Tahoma"/>
                <w:sz w:val="20"/>
                <w:szCs w:val="20"/>
              </w:rPr>
              <w:t>OSNUTEK</w:t>
            </w:r>
            <w:r w:rsidR="00F854A3" w:rsidRPr="005E69C2">
              <w:rPr>
                <w:rFonts w:cs="Tahoma"/>
                <w:sz w:val="20"/>
                <w:szCs w:val="20"/>
              </w:rPr>
              <w:t xml:space="preserve"> </w:t>
            </w:r>
            <w:r w:rsidR="003B7B7D">
              <w:rPr>
                <w:rFonts w:cs="Tahoma"/>
                <w:sz w:val="20"/>
                <w:szCs w:val="20"/>
              </w:rPr>
              <w:t>POGODBE</w:t>
            </w:r>
          </w:p>
        </w:tc>
        <w:tc>
          <w:tcPr>
            <w:tcW w:w="850" w:type="dxa"/>
            <w:tcBorders>
              <w:right w:val="nil"/>
            </w:tcBorders>
          </w:tcPr>
          <w:p w:rsidR="00201EFB" w:rsidRPr="005E69C2" w:rsidRDefault="00A277B0" w:rsidP="009212BB">
            <w:pPr>
              <w:keepNext/>
              <w:jc w:val="both"/>
              <w:rPr>
                <w:rFonts w:cs="Tahoma"/>
                <w:b/>
                <w:sz w:val="20"/>
                <w:szCs w:val="20"/>
              </w:rPr>
            </w:pPr>
            <w:r w:rsidRPr="005E69C2">
              <w:rPr>
                <w:rFonts w:cs="Tahoma"/>
                <w:b/>
                <w:i/>
                <w:sz w:val="20"/>
                <w:szCs w:val="20"/>
              </w:rPr>
              <w:t>P</w:t>
            </w:r>
            <w:r w:rsidR="00201EFB" w:rsidRPr="005E69C2">
              <w:rPr>
                <w:rFonts w:cs="Tahoma"/>
                <w:b/>
                <w:i/>
                <w:sz w:val="20"/>
                <w:szCs w:val="20"/>
              </w:rPr>
              <w:t xml:space="preserve">riloga </w:t>
            </w:r>
          </w:p>
        </w:tc>
        <w:tc>
          <w:tcPr>
            <w:tcW w:w="426" w:type="dxa"/>
            <w:tcBorders>
              <w:left w:val="nil"/>
            </w:tcBorders>
          </w:tcPr>
          <w:p w:rsidR="00201EFB" w:rsidRPr="005E69C2" w:rsidRDefault="001361CC" w:rsidP="009212BB">
            <w:pPr>
              <w:keepNext/>
              <w:jc w:val="both"/>
              <w:rPr>
                <w:rFonts w:cs="Tahoma"/>
                <w:b/>
                <w:i/>
                <w:sz w:val="20"/>
                <w:szCs w:val="20"/>
              </w:rPr>
            </w:pPr>
            <w:r>
              <w:rPr>
                <w:rFonts w:cs="Tahoma"/>
                <w:b/>
                <w:i/>
                <w:sz w:val="20"/>
                <w:szCs w:val="20"/>
              </w:rPr>
              <w:t>6</w:t>
            </w:r>
          </w:p>
        </w:tc>
      </w:tr>
    </w:tbl>
    <w:p w:rsidR="00201EFB" w:rsidRPr="005E69C2" w:rsidRDefault="00201EFB" w:rsidP="009212BB">
      <w:pPr>
        <w:keepNext/>
        <w:rPr>
          <w:rFonts w:cs="Tahoma"/>
          <w:sz w:val="16"/>
          <w:szCs w:val="22"/>
        </w:rPr>
      </w:pPr>
    </w:p>
    <w:p w:rsidR="002E4D14" w:rsidRDefault="002E4D14" w:rsidP="009212BB">
      <w:pPr>
        <w:keepNext/>
        <w:tabs>
          <w:tab w:val="left" w:pos="4962"/>
        </w:tabs>
        <w:rPr>
          <w:rFonts w:cs="Tahoma"/>
          <w:b/>
          <w:sz w:val="22"/>
          <w:szCs w:val="22"/>
        </w:rPr>
      </w:pPr>
    </w:p>
    <w:p w:rsidR="00AE7569" w:rsidRPr="005E69C2" w:rsidRDefault="003B7B7D" w:rsidP="009212BB">
      <w:pPr>
        <w:keepNext/>
        <w:tabs>
          <w:tab w:val="left" w:pos="4962"/>
        </w:tabs>
        <w:jc w:val="center"/>
        <w:rPr>
          <w:rFonts w:cs="Tahoma"/>
          <w:b/>
          <w:sz w:val="22"/>
          <w:szCs w:val="22"/>
        </w:rPr>
      </w:pPr>
      <w:r>
        <w:rPr>
          <w:rFonts w:cs="Tahoma"/>
          <w:b/>
          <w:sz w:val="22"/>
          <w:szCs w:val="22"/>
        </w:rPr>
        <w:t>POGODBA</w:t>
      </w:r>
    </w:p>
    <w:p w:rsidR="0056025F" w:rsidRPr="005E69C2" w:rsidRDefault="0056025F" w:rsidP="009212BB">
      <w:pPr>
        <w:keepNext/>
        <w:tabs>
          <w:tab w:val="left" w:pos="4962"/>
        </w:tabs>
        <w:rPr>
          <w:rFonts w:cs="Tahoma"/>
          <w:sz w:val="20"/>
          <w:szCs w:val="20"/>
        </w:rPr>
      </w:pPr>
    </w:p>
    <w:p w:rsidR="00AE7569" w:rsidRPr="005E69C2" w:rsidRDefault="0056025F" w:rsidP="009212BB">
      <w:pPr>
        <w:keepNext/>
        <w:tabs>
          <w:tab w:val="left" w:pos="4962"/>
        </w:tabs>
        <w:rPr>
          <w:rFonts w:cs="Tahoma"/>
          <w:sz w:val="20"/>
          <w:szCs w:val="20"/>
        </w:rPr>
      </w:pPr>
      <w:r w:rsidRPr="005E69C2">
        <w:rPr>
          <w:rFonts w:cs="Tahoma"/>
          <w:sz w:val="20"/>
          <w:szCs w:val="20"/>
        </w:rPr>
        <w:t>Š</w:t>
      </w:r>
      <w:r w:rsidR="00AE7569" w:rsidRPr="005E69C2">
        <w:rPr>
          <w:rFonts w:cs="Tahoma"/>
          <w:sz w:val="20"/>
          <w:szCs w:val="20"/>
        </w:rPr>
        <w:t xml:space="preserve">t. </w:t>
      </w:r>
      <w:r w:rsidR="003B7B7D">
        <w:rPr>
          <w:rFonts w:cs="Tahoma"/>
          <w:sz w:val="20"/>
          <w:szCs w:val="20"/>
        </w:rPr>
        <w:t>pogodbe</w:t>
      </w:r>
      <w:r w:rsidRPr="005E69C2">
        <w:rPr>
          <w:rFonts w:cs="Tahoma"/>
          <w:sz w:val="20"/>
          <w:szCs w:val="20"/>
        </w:rPr>
        <w:t xml:space="preserve"> </w:t>
      </w:r>
      <w:r w:rsidR="00A70FBA" w:rsidRPr="005E69C2">
        <w:rPr>
          <w:rFonts w:cs="Tahoma"/>
          <w:sz w:val="20"/>
          <w:szCs w:val="20"/>
        </w:rPr>
        <w:t>kupca</w:t>
      </w:r>
      <w:r w:rsidR="00AE7569" w:rsidRPr="005E69C2">
        <w:rPr>
          <w:rFonts w:cs="Tahoma"/>
          <w:sz w:val="20"/>
          <w:szCs w:val="20"/>
        </w:rPr>
        <w:t>:</w:t>
      </w:r>
      <w:r w:rsidR="00B736B2" w:rsidRPr="005E69C2">
        <w:rPr>
          <w:rFonts w:cs="Tahoma"/>
          <w:sz w:val="20"/>
          <w:szCs w:val="20"/>
        </w:rPr>
        <w:t xml:space="preserve"> </w:t>
      </w:r>
      <w:r w:rsidR="00721CFA">
        <w:rPr>
          <w:rFonts w:cs="Tahoma"/>
          <w:sz w:val="20"/>
          <w:szCs w:val="20"/>
        </w:rPr>
        <w:t>LPT-33/18</w:t>
      </w:r>
    </w:p>
    <w:p w:rsidR="00AE7569" w:rsidRPr="005E69C2" w:rsidRDefault="00AE7569" w:rsidP="009212BB">
      <w:pPr>
        <w:keepNext/>
        <w:tabs>
          <w:tab w:val="left" w:pos="4962"/>
        </w:tabs>
        <w:rPr>
          <w:rFonts w:cs="Tahoma"/>
          <w:sz w:val="20"/>
          <w:szCs w:val="20"/>
        </w:rPr>
      </w:pPr>
    </w:p>
    <w:p w:rsidR="00AE7569" w:rsidRPr="005E69C2" w:rsidRDefault="0056025F" w:rsidP="009212BB">
      <w:pPr>
        <w:keepNext/>
        <w:tabs>
          <w:tab w:val="left" w:pos="4962"/>
        </w:tabs>
        <w:rPr>
          <w:rFonts w:cs="Tahoma"/>
          <w:sz w:val="20"/>
          <w:szCs w:val="20"/>
        </w:rPr>
      </w:pPr>
      <w:r w:rsidRPr="005E69C2">
        <w:rPr>
          <w:rFonts w:cs="Tahoma"/>
          <w:sz w:val="20"/>
          <w:szCs w:val="20"/>
        </w:rPr>
        <w:t>Š</w:t>
      </w:r>
      <w:r w:rsidR="00AE7569" w:rsidRPr="005E69C2">
        <w:rPr>
          <w:rFonts w:cs="Tahoma"/>
          <w:sz w:val="20"/>
          <w:szCs w:val="20"/>
        </w:rPr>
        <w:t xml:space="preserve">t. </w:t>
      </w:r>
      <w:r w:rsidR="003B7B7D">
        <w:rPr>
          <w:rFonts w:cs="Tahoma"/>
          <w:sz w:val="20"/>
          <w:szCs w:val="20"/>
        </w:rPr>
        <w:t>pogodbe</w:t>
      </w:r>
      <w:r w:rsidRPr="005E69C2">
        <w:rPr>
          <w:rFonts w:cs="Tahoma"/>
          <w:sz w:val="20"/>
          <w:szCs w:val="20"/>
        </w:rPr>
        <w:t xml:space="preserve"> </w:t>
      </w:r>
      <w:r w:rsidR="00A70FBA" w:rsidRPr="005E69C2">
        <w:rPr>
          <w:rFonts w:cs="Tahoma"/>
          <w:sz w:val="20"/>
          <w:szCs w:val="20"/>
        </w:rPr>
        <w:t>prodajalca</w:t>
      </w:r>
      <w:r w:rsidR="00AE7569" w:rsidRPr="005E69C2">
        <w:rPr>
          <w:rFonts w:cs="Tahoma"/>
          <w:sz w:val="20"/>
          <w:szCs w:val="20"/>
        </w:rPr>
        <w:t>: .......................................</w:t>
      </w:r>
    </w:p>
    <w:p w:rsidR="0056025F" w:rsidRPr="005E69C2" w:rsidRDefault="0056025F" w:rsidP="009212BB">
      <w:pPr>
        <w:keepNext/>
        <w:jc w:val="center"/>
        <w:rPr>
          <w:rFonts w:cs="Tahoma"/>
          <w:b/>
          <w:sz w:val="20"/>
          <w:szCs w:val="20"/>
        </w:rPr>
      </w:pPr>
    </w:p>
    <w:p w:rsidR="00AE7569" w:rsidRDefault="00AE7569" w:rsidP="009212BB">
      <w:pPr>
        <w:keepNext/>
        <w:rPr>
          <w:rFonts w:cs="Tahoma"/>
          <w:b/>
          <w:sz w:val="20"/>
          <w:szCs w:val="20"/>
        </w:rPr>
      </w:pPr>
      <w:r w:rsidRPr="005E69C2">
        <w:rPr>
          <w:rFonts w:cs="Tahoma"/>
          <w:b/>
          <w:sz w:val="20"/>
          <w:szCs w:val="20"/>
        </w:rPr>
        <w:t xml:space="preserve">  </w:t>
      </w:r>
    </w:p>
    <w:p w:rsidR="002E4D14" w:rsidRPr="005E69C2" w:rsidRDefault="002E4D14" w:rsidP="009212BB">
      <w:pPr>
        <w:keepNext/>
        <w:rPr>
          <w:rFonts w:cs="Tahoma"/>
          <w:b/>
          <w:sz w:val="20"/>
          <w:szCs w:val="20"/>
        </w:rPr>
      </w:pPr>
    </w:p>
    <w:p w:rsidR="0056251B" w:rsidRPr="005E69C2" w:rsidRDefault="0056251B" w:rsidP="009212BB">
      <w:pPr>
        <w:keepNext/>
        <w:jc w:val="center"/>
        <w:rPr>
          <w:rFonts w:cs="Tahoma"/>
          <w:b/>
          <w:sz w:val="22"/>
          <w:szCs w:val="22"/>
        </w:rPr>
      </w:pPr>
      <w:r w:rsidRPr="005E69C2">
        <w:rPr>
          <w:rFonts w:cs="Tahoma"/>
          <w:b/>
          <w:sz w:val="22"/>
          <w:szCs w:val="22"/>
        </w:rPr>
        <w:t xml:space="preserve">ZA </w:t>
      </w:r>
      <w:r w:rsidR="00EE29C3">
        <w:rPr>
          <w:rFonts w:cs="Tahoma"/>
          <w:b/>
          <w:sz w:val="22"/>
          <w:szCs w:val="22"/>
        </w:rPr>
        <w:t xml:space="preserve">IZDELAVA </w:t>
      </w:r>
      <w:r w:rsidR="00565B62">
        <w:rPr>
          <w:rFonts w:cs="Tahoma"/>
          <w:b/>
          <w:sz w:val="22"/>
          <w:szCs w:val="22"/>
        </w:rPr>
        <w:t>DVEH (2) PROTOTIPOV</w:t>
      </w:r>
      <w:r w:rsidR="00EE29C3">
        <w:rPr>
          <w:rFonts w:cs="Tahoma"/>
          <w:b/>
          <w:sz w:val="22"/>
          <w:szCs w:val="22"/>
        </w:rPr>
        <w:t xml:space="preserve"> KOVINSKE STOJNICE</w:t>
      </w:r>
    </w:p>
    <w:p w:rsidR="0056251B" w:rsidRPr="005E69C2" w:rsidRDefault="0056251B" w:rsidP="009212BB">
      <w:pPr>
        <w:keepNext/>
        <w:rPr>
          <w:rFonts w:cs="Tahoma"/>
          <w:b/>
          <w:sz w:val="20"/>
          <w:szCs w:val="20"/>
        </w:rPr>
      </w:pPr>
    </w:p>
    <w:p w:rsidR="002E4D14" w:rsidRPr="005E69C2" w:rsidRDefault="002E4D14" w:rsidP="009212BB">
      <w:pPr>
        <w:keepNext/>
        <w:rPr>
          <w:rFonts w:cs="Tahoma"/>
          <w:sz w:val="20"/>
          <w:szCs w:val="20"/>
        </w:rPr>
      </w:pPr>
    </w:p>
    <w:p w:rsidR="00AE7569" w:rsidRPr="005E69C2" w:rsidRDefault="00AE7569" w:rsidP="009212BB">
      <w:pPr>
        <w:keepNext/>
        <w:rPr>
          <w:rFonts w:cs="Tahoma"/>
          <w:sz w:val="20"/>
          <w:szCs w:val="20"/>
        </w:rPr>
      </w:pPr>
      <w:r w:rsidRPr="005E69C2">
        <w:rPr>
          <w:rFonts w:cs="Tahoma"/>
          <w:sz w:val="20"/>
          <w:szCs w:val="20"/>
        </w:rPr>
        <w:t xml:space="preserve">ki </w:t>
      </w:r>
      <w:r w:rsidR="003B7B7D">
        <w:rPr>
          <w:rFonts w:cs="Tahoma"/>
          <w:sz w:val="20"/>
          <w:szCs w:val="20"/>
        </w:rPr>
        <w:t>jo</w:t>
      </w:r>
      <w:r w:rsidRPr="005E69C2">
        <w:rPr>
          <w:rFonts w:cs="Tahoma"/>
          <w:sz w:val="20"/>
          <w:szCs w:val="20"/>
        </w:rPr>
        <w:t xml:space="preserve"> skleneta</w:t>
      </w:r>
    </w:p>
    <w:p w:rsidR="00AE7569" w:rsidRPr="005E69C2" w:rsidRDefault="00AE7569" w:rsidP="009212BB">
      <w:pPr>
        <w:keepNext/>
        <w:tabs>
          <w:tab w:val="left" w:pos="1702"/>
        </w:tabs>
        <w:ind w:left="1701" w:hanging="1701"/>
        <w:rPr>
          <w:rFonts w:cs="Tahoma"/>
          <w:sz w:val="20"/>
          <w:szCs w:val="20"/>
        </w:rPr>
      </w:pPr>
    </w:p>
    <w:p w:rsidR="002E5B8E" w:rsidRPr="005E69C2" w:rsidRDefault="002E5B8E" w:rsidP="009212BB">
      <w:pPr>
        <w:keepNext/>
        <w:tabs>
          <w:tab w:val="left" w:pos="1843"/>
        </w:tabs>
        <w:ind w:left="1701" w:hanging="1701"/>
        <w:jc w:val="both"/>
        <w:rPr>
          <w:rFonts w:cs="Tahoma"/>
          <w:sz w:val="20"/>
          <w:szCs w:val="20"/>
        </w:rPr>
      </w:pPr>
      <w:r w:rsidRPr="005E69C2">
        <w:rPr>
          <w:rFonts w:cs="Tahoma"/>
          <w:b/>
          <w:sz w:val="20"/>
          <w:szCs w:val="20"/>
        </w:rPr>
        <w:t>KUPEC:</w:t>
      </w:r>
      <w:r w:rsidRPr="005E69C2">
        <w:rPr>
          <w:rFonts w:cs="Tahoma"/>
          <w:sz w:val="20"/>
          <w:szCs w:val="20"/>
        </w:rPr>
        <w:tab/>
      </w:r>
      <w:r w:rsidRPr="005E69C2">
        <w:rPr>
          <w:rFonts w:cs="Tahoma"/>
          <w:b/>
          <w:bCs/>
          <w:sz w:val="20"/>
          <w:szCs w:val="20"/>
        </w:rPr>
        <w:t>Javno podjetje Ljubljanska parkirišča in tržnice</w:t>
      </w:r>
      <w:r w:rsidRPr="005E69C2">
        <w:rPr>
          <w:rFonts w:cs="Tahoma"/>
          <w:bCs/>
          <w:sz w:val="20"/>
          <w:szCs w:val="20"/>
        </w:rPr>
        <w:t xml:space="preserve">, </w:t>
      </w:r>
      <w:r w:rsidRPr="005E69C2">
        <w:rPr>
          <w:rFonts w:cs="Tahoma"/>
          <w:b/>
          <w:sz w:val="20"/>
          <w:szCs w:val="20"/>
        </w:rPr>
        <w:t>d.o.o.</w:t>
      </w:r>
      <w:r w:rsidRPr="005E69C2">
        <w:rPr>
          <w:rFonts w:cs="Tahoma"/>
          <w:sz w:val="20"/>
          <w:szCs w:val="20"/>
        </w:rPr>
        <w:t>,</w:t>
      </w:r>
      <w:r w:rsidRPr="005E69C2">
        <w:rPr>
          <w:rFonts w:cs="Tahoma"/>
          <w:b/>
          <w:sz w:val="20"/>
          <w:szCs w:val="20"/>
        </w:rPr>
        <w:t xml:space="preserve"> </w:t>
      </w:r>
      <w:r w:rsidRPr="005E69C2">
        <w:rPr>
          <w:rFonts w:cs="Tahoma"/>
          <w:sz w:val="20"/>
          <w:szCs w:val="20"/>
        </w:rPr>
        <w:t xml:space="preserve">Kopitarjeva ulica 2, 1000 LJUBLJANA, ki ga zastopa direktorica </w:t>
      </w:r>
      <w:r w:rsidRPr="005E69C2">
        <w:rPr>
          <w:rFonts w:cs="Tahoma"/>
          <w:b/>
          <w:sz w:val="20"/>
          <w:szCs w:val="20"/>
        </w:rPr>
        <w:t>Mateja Duhovnik</w:t>
      </w:r>
      <w:r w:rsidR="00F97A34" w:rsidRPr="005E69C2">
        <w:rPr>
          <w:rFonts w:cs="Tahoma"/>
          <w:b/>
          <w:sz w:val="20"/>
          <w:szCs w:val="20"/>
        </w:rPr>
        <w:t>,</w:t>
      </w:r>
    </w:p>
    <w:p w:rsidR="002E5B8E" w:rsidRPr="005E69C2" w:rsidRDefault="002E5B8E" w:rsidP="009212BB">
      <w:pPr>
        <w:keepNext/>
        <w:ind w:left="1701" w:hanging="1701"/>
        <w:rPr>
          <w:rFonts w:cs="Tahoma"/>
          <w:sz w:val="20"/>
          <w:szCs w:val="20"/>
        </w:rPr>
      </w:pPr>
      <w:r w:rsidRPr="005E69C2">
        <w:rPr>
          <w:rFonts w:cs="Tahoma"/>
          <w:sz w:val="20"/>
          <w:szCs w:val="20"/>
        </w:rPr>
        <w:tab/>
        <w:t>identifikacijska številka za DDV:</w:t>
      </w:r>
      <w:r w:rsidRPr="005E69C2">
        <w:rPr>
          <w:rFonts w:cs="Tahoma"/>
          <w:sz w:val="20"/>
          <w:szCs w:val="20"/>
        </w:rPr>
        <w:tab/>
        <w:t>SI50652613</w:t>
      </w:r>
    </w:p>
    <w:p w:rsidR="002E5B8E" w:rsidRPr="005E69C2" w:rsidRDefault="002E5B8E" w:rsidP="009212BB">
      <w:pPr>
        <w:keepNext/>
        <w:ind w:left="1701" w:hanging="1620"/>
        <w:jc w:val="both"/>
        <w:rPr>
          <w:rFonts w:cs="Tahoma"/>
          <w:sz w:val="20"/>
          <w:szCs w:val="20"/>
        </w:rPr>
      </w:pPr>
      <w:r w:rsidRPr="005E69C2">
        <w:rPr>
          <w:rFonts w:cs="Tahoma"/>
          <w:sz w:val="20"/>
          <w:szCs w:val="20"/>
        </w:rPr>
        <w:tab/>
        <w:t>matična številka:</w:t>
      </w:r>
      <w:r w:rsidRPr="005E69C2">
        <w:rPr>
          <w:rFonts w:ascii="Verdana" w:hAnsi="Verdana"/>
          <w:color w:val="000000"/>
          <w:sz w:val="16"/>
          <w:szCs w:val="16"/>
        </w:rPr>
        <w:t xml:space="preserve"> </w:t>
      </w:r>
      <w:r w:rsidRPr="005E69C2">
        <w:rPr>
          <w:rFonts w:ascii="Verdana" w:hAnsi="Verdana"/>
          <w:color w:val="000000"/>
          <w:sz w:val="16"/>
          <w:szCs w:val="16"/>
        </w:rPr>
        <w:tab/>
      </w:r>
      <w:r w:rsidRPr="005E69C2">
        <w:rPr>
          <w:rFonts w:ascii="Verdana" w:hAnsi="Verdana"/>
          <w:color w:val="000000"/>
          <w:sz w:val="16"/>
          <w:szCs w:val="16"/>
        </w:rPr>
        <w:tab/>
      </w:r>
      <w:r w:rsidRPr="005E69C2">
        <w:rPr>
          <w:rFonts w:ascii="Verdana" w:hAnsi="Verdana"/>
          <w:color w:val="000000"/>
          <w:sz w:val="16"/>
          <w:szCs w:val="16"/>
        </w:rPr>
        <w:tab/>
      </w:r>
      <w:r w:rsidRPr="005E69C2">
        <w:rPr>
          <w:rFonts w:cs="Tahoma"/>
          <w:sz w:val="20"/>
          <w:szCs w:val="20"/>
        </w:rPr>
        <w:t>5607906</w:t>
      </w:r>
    </w:p>
    <w:p w:rsidR="002E5B8E" w:rsidRPr="005E69C2" w:rsidRDefault="002E5B8E" w:rsidP="009212BB">
      <w:pPr>
        <w:keepNext/>
        <w:ind w:left="1620" w:firstLine="81"/>
        <w:jc w:val="both"/>
        <w:rPr>
          <w:rFonts w:cs="Tahoma"/>
          <w:sz w:val="20"/>
          <w:szCs w:val="20"/>
        </w:rPr>
      </w:pPr>
      <w:r w:rsidRPr="005E69C2">
        <w:rPr>
          <w:rFonts w:cs="Tahoma"/>
          <w:sz w:val="20"/>
          <w:szCs w:val="20"/>
        </w:rPr>
        <w:t>(v nadaljevanju: kupec)</w:t>
      </w:r>
    </w:p>
    <w:p w:rsidR="00AE7569" w:rsidRPr="005E69C2" w:rsidRDefault="00AE7569" w:rsidP="009212BB">
      <w:pPr>
        <w:keepNext/>
        <w:tabs>
          <w:tab w:val="left" w:pos="1702"/>
        </w:tabs>
        <w:rPr>
          <w:rFonts w:cs="Tahoma"/>
          <w:b/>
          <w:sz w:val="20"/>
          <w:szCs w:val="20"/>
        </w:rPr>
      </w:pPr>
    </w:p>
    <w:p w:rsidR="00AE7569" w:rsidRPr="005E69C2" w:rsidRDefault="00AE7569" w:rsidP="009212BB">
      <w:pPr>
        <w:keepNext/>
        <w:tabs>
          <w:tab w:val="left" w:pos="1702"/>
        </w:tabs>
        <w:rPr>
          <w:rFonts w:cs="Tahoma"/>
          <w:sz w:val="20"/>
          <w:szCs w:val="20"/>
        </w:rPr>
      </w:pPr>
      <w:r w:rsidRPr="005E69C2">
        <w:rPr>
          <w:rFonts w:cs="Tahoma"/>
          <w:sz w:val="20"/>
          <w:szCs w:val="20"/>
        </w:rPr>
        <w:t>in</w:t>
      </w:r>
    </w:p>
    <w:p w:rsidR="00AE7569" w:rsidRPr="005E69C2" w:rsidRDefault="00AE7569" w:rsidP="009212BB">
      <w:pPr>
        <w:keepNext/>
        <w:tabs>
          <w:tab w:val="left" w:pos="1702"/>
        </w:tabs>
        <w:rPr>
          <w:rFonts w:cs="Tahoma"/>
          <w:b/>
          <w:sz w:val="20"/>
          <w:szCs w:val="20"/>
        </w:rPr>
      </w:pPr>
    </w:p>
    <w:p w:rsidR="00AE7569" w:rsidRPr="00941A72" w:rsidRDefault="002E5B8E" w:rsidP="009212BB">
      <w:pPr>
        <w:keepNext/>
        <w:tabs>
          <w:tab w:val="left" w:pos="1702"/>
        </w:tabs>
        <w:rPr>
          <w:rFonts w:cs="Tahoma"/>
          <w:sz w:val="20"/>
          <w:szCs w:val="20"/>
        </w:rPr>
      </w:pPr>
      <w:r w:rsidRPr="00941A72">
        <w:rPr>
          <w:rFonts w:cs="Tahoma"/>
          <w:b/>
          <w:sz w:val="20"/>
          <w:szCs w:val="20"/>
        </w:rPr>
        <w:t>PRODAJALEC</w:t>
      </w:r>
      <w:r w:rsidR="00AE7569" w:rsidRPr="00941A72">
        <w:rPr>
          <w:rFonts w:cs="Tahoma"/>
          <w:b/>
          <w:sz w:val="20"/>
          <w:szCs w:val="20"/>
        </w:rPr>
        <w:t>:</w:t>
      </w:r>
      <w:r w:rsidR="00AE7569" w:rsidRPr="00941A72">
        <w:rPr>
          <w:rFonts w:cs="Tahoma"/>
          <w:b/>
          <w:sz w:val="20"/>
          <w:szCs w:val="20"/>
        </w:rPr>
        <w:tab/>
      </w:r>
      <w:r w:rsidR="00AE7569" w:rsidRPr="00941A72">
        <w:rPr>
          <w:rFonts w:cs="Tahoma"/>
          <w:sz w:val="20"/>
          <w:szCs w:val="20"/>
        </w:rPr>
        <w:t xml:space="preserve">............................................................................................................., </w:t>
      </w:r>
    </w:p>
    <w:p w:rsidR="00AE7569" w:rsidRPr="00941A72" w:rsidRDefault="00AE7569" w:rsidP="009212BB">
      <w:pPr>
        <w:keepNext/>
        <w:tabs>
          <w:tab w:val="left" w:pos="1702"/>
        </w:tabs>
        <w:ind w:left="1701"/>
        <w:rPr>
          <w:rFonts w:cs="Tahoma"/>
          <w:sz w:val="20"/>
          <w:szCs w:val="20"/>
        </w:rPr>
      </w:pPr>
      <w:r w:rsidRPr="00941A72">
        <w:rPr>
          <w:rFonts w:cs="Tahoma"/>
          <w:sz w:val="20"/>
          <w:szCs w:val="20"/>
        </w:rPr>
        <w:tab/>
        <w:t xml:space="preserve">ki ga zastopa:......................................................................................... </w:t>
      </w:r>
    </w:p>
    <w:p w:rsidR="00AE7569" w:rsidRPr="00941A72" w:rsidRDefault="00AE7569" w:rsidP="009212BB">
      <w:pPr>
        <w:keepNext/>
        <w:tabs>
          <w:tab w:val="left" w:pos="1702"/>
        </w:tabs>
        <w:ind w:left="1701" w:hanging="1701"/>
        <w:rPr>
          <w:rFonts w:cs="Tahoma"/>
          <w:sz w:val="20"/>
          <w:szCs w:val="20"/>
        </w:rPr>
      </w:pPr>
      <w:r w:rsidRPr="00941A72">
        <w:rPr>
          <w:rFonts w:cs="Tahoma"/>
          <w:sz w:val="20"/>
          <w:szCs w:val="20"/>
        </w:rPr>
        <w:tab/>
        <w:t>številka transakcijskega računa: ___________________________</w:t>
      </w:r>
    </w:p>
    <w:p w:rsidR="00AE7569" w:rsidRPr="00941A72" w:rsidRDefault="00AE7569" w:rsidP="009212BB">
      <w:pPr>
        <w:keepNext/>
        <w:tabs>
          <w:tab w:val="left" w:pos="1702"/>
        </w:tabs>
        <w:ind w:left="1701" w:hanging="1701"/>
        <w:rPr>
          <w:rFonts w:cs="Tahoma"/>
          <w:sz w:val="20"/>
          <w:szCs w:val="20"/>
        </w:rPr>
      </w:pPr>
      <w:r w:rsidRPr="00941A72">
        <w:rPr>
          <w:rFonts w:cs="Tahoma"/>
          <w:sz w:val="20"/>
          <w:szCs w:val="20"/>
        </w:rPr>
        <w:tab/>
      </w:r>
      <w:r w:rsidRPr="00941A72">
        <w:rPr>
          <w:rFonts w:cs="Tahoma"/>
          <w:sz w:val="20"/>
          <w:szCs w:val="20"/>
        </w:rPr>
        <w:tab/>
        <w:t>identifikacijska številka za DDV: _________________________</w:t>
      </w:r>
    </w:p>
    <w:p w:rsidR="00AE7569" w:rsidRPr="00941A72" w:rsidRDefault="00AE7569" w:rsidP="009212BB">
      <w:pPr>
        <w:keepNext/>
        <w:tabs>
          <w:tab w:val="left" w:pos="709"/>
          <w:tab w:val="left" w:pos="1702"/>
        </w:tabs>
        <w:ind w:left="1701" w:hanging="1701"/>
        <w:rPr>
          <w:rFonts w:cs="Tahoma"/>
          <w:sz w:val="20"/>
          <w:szCs w:val="20"/>
        </w:rPr>
      </w:pPr>
      <w:r w:rsidRPr="00941A72">
        <w:rPr>
          <w:rFonts w:cs="Tahoma"/>
          <w:sz w:val="20"/>
          <w:szCs w:val="20"/>
        </w:rPr>
        <w:tab/>
      </w:r>
      <w:r w:rsidRPr="00941A72">
        <w:rPr>
          <w:rFonts w:cs="Tahoma"/>
          <w:sz w:val="20"/>
          <w:szCs w:val="20"/>
        </w:rPr>
        <w:tab/>
        <w:t>matična številka: ______________________</w:t>
      </w:r>
    </w:p>
    <w:p w:rsidR="00AE7569" w:rsidRPr="00941A72" w:rsidRDefault="00AE7569" w:rsidP="009212BB">
      <w:pPr>
        <w:keepNext/>
        <w:tabs>
          <w:tab w:val="left" w:pos="1702"/>
        </w:tabs>
        <w:ind w:left="1701"/>
        <w:rPr>
          <w:rFonts w:cs="Tahoma"/>
          <w:sz w:val="20"/>
          <w:szCs w:val="20"/>
        </w:rPr>
      </w:pPr>
      <w:r w:rsidRPr="00941A72">
        <w:rPr>
          <w:rFonts w:cs="Tahoma"/>
          <w:sz w:val="20"/>
          <w:szCs w:val="20"/>
        </w:rPr>
        <w:t>(v nadaljevanju</w:t>
      </w:r>
      <w:r w:rsidR="002E5B8E" w:rsidRPr="00941A72">
        <w:rPr>
          <w:rFonts w:cs="Tahoma"/>
          <w:sz w:val="20"/>
          <w:szCs w:val="20"/>
        </w:rPr>
        <w:t>: prodajalec</w:t>
      </w:r>
      <w:r w:rsidRPr="00941A72">
        <w:rPr>
          <w:rFonts w:cs="Tahoma"/>
          <w:sz w:val="20"/>
          <w:szCs w:val="20"/>
        </w:rPr>
        <w:t>)</w:t>
      </w:r>
    </w:p>
    <w:p w:rsidR="00052E02" w:rsidRPr="00941A72" w:rsidRDefault="00052E02" w:rsidP="009212BB">
      <w:pPr>
        <w:keepNext/>
        <w:tabs>
          <w:tab w:val="left" w:pos="709"/>
          <w:tab w:val="left" w:pos="1702"/>
        </w:tabs>
        <w:ind w:left="1701" w:hanging="1701"/>
        <w:rPr>
          <w:rFonts w:cs="Tahoma"/>
          <w:sz w:val="20"/>
          <w:szCs w:val="20"/>
        </w:rPr>
      </w:pPr>
    </w:p>
    <w:p w:rsidR="00AE7569" w:rsidRPr="00941A72" w:rsidRDefault="00AE7569" w:rsidP="009212BB">
      <w:pPr>
        <w:keepNext/>
        <w:jc w:val="both"/>
        <w:rPr>
          <w:rFonts w:ascii="Times New Roman" w:hAnsi="Times New Roman"/>
          <w:sz w:val="20"/>
          <w:szCs w:val="20"/>
        </w:rPr>
      </w:pPr>
    </w:p>
    <w:p w:rsidR="00AE7569" w:rsidRPr="00941A72" w:rsidRDefault="00AE7569" w:rsidP="009212BB">
      <w:pPr>
        <w:keepNext/>
        <w:numPr>
          <w:ilvl w:val="0"/>
          <w:numId w:val="17"/>
        </w:numPr>
        <w:ind w:hanging="1080"/>
        <w:jc w:val="both"/>
        <w:rPr>
          <w:rFonts w:cs="Tahoma"/>
          <w:b/>
          <w:sz w:val="20"/>
          <w:szCs w:val="20"/>
        </w:rPr>
      </w:pPr>
      <w:r w:rsidRPr="00941A72">
        <w:rPr>
          <w:rFonts w:cs="Tahoma"/>
          <w:b/>
          <w:sz w:val="20"/>
          <w:szCs w:val="20"/>
        </w:rPr>
        <w:t>UVODNE DOLOČBE</w:t>
      </w:r>
    </w:p>
    <w:p w:rsidR="00AE7569" w:rsidRPr="00941A72" w:rsidRDefault="00AE7569" w:rsidP="009212BB">
      <w:pPr>
        <w:keepNext/>
        <w:jc w:val="both"/>
        <w:rPr>
          <w:rFonts w:cs="Tahoma"/>
          <w:sz w:val="20"/>
          <w:szCs w:val="20"/>
        </w:rPr>
      </w:pPr>
    </w:p>
    <w:p w:rsidR="00AE7569" w:rsidRPr="00941A72" w:rsidRDefault="00AE7569" w:rsidP="009212BB">
      <w:pPr>
        <w:keepNext/>
        <w:numPr>
          <w:ilvl w:val="0"/>
          <w:numId w:val="18"/>
        </w:numPr>
        <w:jc w:val="center"/>
        <w:rPr>
          <w:rFonts w:cs="Tahoma"/>
          <w:sz w:val="20"/>
          <w:szCs w:val="20"/>
        </w:rPr>
      </w:pPr>
      <w:r w:rsidRPr="00941A72">
        <w:rPr>
          <w:rFonts w:cs="Tahoma"/>
          <w:sz w:val="20"/>
          <w:szCs w:val="20"/>
        </w:rPr>
        <w:t>člen</w:t>
      </w:r>
    </w:p>
    <w:p w:rsidR="00AE7569" w:rsidRPr="00941A72" w:rsidRDefault="00AE7569" w:rsidP="009212BB">
      <w:pPr>
        <w:keepNext/>
        <w:jc w:val="both"/>
        <w:rPr>
          <w:rFonts w:cs="Tahoma"/>
          <w:sz w:val="20"/>
          <w:szCs w:val="20"/>
        </w:rPr>
      </w:pPr>
    </w:p>
    <w:p w:rsidR="00AE7569" w:rsidRPr="00941A72" w:rsidRDefault="00565B62" w:rsidP="009212BB">
      <w:pPr>
        <w:keepNext/>
        <w:jc w:val="both"/>
        <w:rPr>
          <w:rFonts w:cs="Tahoma"/>
          <w:sz w:val="20"/>
          <w:szCs w:val="20"/>
        </w:rPr>
      </w:pPr>
      <w:r w:rsidRPr="00941A72">
        <w:rPr>
          <w:rFonts w:cs="Tahoma"/>
          <w:sz w:val="20"/>
          <w:szCs w:val="20"/>
        </w:rPr>
        <w:t>Pogodbeni stranki uvodoma</w:t>
      </w:r>
      <w:r w:rsidR="00A90A59" w:rsidRPr="00941A72">
        <w:rPr>
          <w:rFonts w:cs="Tahoma"/>
          <w:sz w:val="20"/>
          <w:szCs w:val="20"/>
        </w:rPr>
        <w:t xml:space="preserve"> ugotavljata</w:t>
      </w:r>
      <w:r w:rsidR="00790DF1" w:rsidRPr="00941A72">
        <w:rPr>
          <w:rFonts w:cs="Tahoma"/>
          <w:sz w:val="20"/>
          <w:szCs w:val="20"/>
        </w:rPr>
        <w:t>, da je JAVNI HOLDING Ljubljana, d.o.o., Verovškova ulica 70, 1000 Ljubljana, na podlagi pooblastila kupca, izvedel postopek oddaje javnega naročila št.</w:t>
      </w:r>
      <w:r w:rsidR="00AE7569" w:rsidRPr="00941A72">
        <w:rPr>
          <w:rFonts w:cs="Tahoma"/>
          <w:sz w:val="20"/>
          <w:szCs w:val="20"/>
        </w:rPr>
        <w:t xml:space="preserve"> </w:t>
      </w:r>
      <w:r w:rsidR="00721CFA" w:rsidRPr="00941A72">
        <w:rPr>
          <w:rFonts w:cs="Tahoma"/>
          <w:sz w:val="20"/>
          <w:szCs w:val="20"/>
        </w:rPr>
        <w:t>LPT-33/18</w:t>
      </w:r>
      <w:r w:rsidR="00656C9E" w:rsidRPr="00941A72">
        <w:rPr>
          <w:rFonts w:cs="Tahoma"/>
          <w:sz w:val="20"/>
          <w:szCs w:val="20"/>
        </w:rPr>
        <w:t xml:space="preserve"> </w:t>
      </w:r>
      <w:r w:rsidR="00AE7569" w:rsidRPr="00941A72">
        <w:rPr>
          <w:rFonts w:cs="Tahoma"/>
          <w:sz w:val="20"/>
          <w:szCs w:val="20"/>
        </w:rPr>
        <w:t>po postopku</w:t>
      </w:r>
      <w:r w:rsidR="00790DF1" w:rsidRPr="00941A72">
        <w:rPr>
          <w:rFonts w:cs="Tahoma"/>
          <w:sz w:val="20"/>
          <w:szCs w:val="20"/>
        </w:rPr>
        <w:t xml:space="preserve"> naročila male vrednosti</w:t>
      </w:r>
      <w:r w:rsidR="00AE7569" w:rsidRPr="00941A72">
        <w:rPr>
          <w:rFonts w:cs="Tahoma"/>
          <w:sz w:val="20"/>
          <w:szCs w:val="20"/>
        </w:rPr>
        <w:t>, v skladu s</w:t>
      </w:r>
      <w:r w:rsidR="00790DF1" w:rsidRPr="00941A72">
        <w:rPr>
          <w:rFonts w:cs="Tahoma"/>
          <w:sz w:val="20"/>
          <w:szCs w:val="20"/>
        </w:rPr>
        <w:t xml:space="preserve"> 47</w:t>
      </w:r>
      <w:r w:rsidR="00D83047" w:rsidRPr="00941A72">
        <w:rPr>
          <w:rFonts w:cs="Tahoma"/>
          <w:sz w:val="20"/>
          <w:szCs w:val="20"/>
        </w:rPr>
        <w:t xml:space="preserve">. členom </w:t>
      </w:r>
      <w:r w:rsidR="00803D7E" w:rsidRPr="00941A72">
        <w:rPr>
          <w:rFonts w:cs="Tahoma"/>
          <w:sz w:val="20"/>
          <w:szCs w:val="20"/>
        </w:rPr>
        <w:t xml:space="preserve">Zakona o javnem naročanju </w:t>
      </w:r>
      <w:r w:rsidR="00900308" w:rsidRPr="00941A72">
        <w:rPr>
          <w:rFonts w:cs="Tahoma"/>
          <w:sz w:val="20"/>
          <w:szCs w:val="20"/>
        </w:rPr>
        <w:t xml:space="preserve">ZJN-3 </w:t>
      </w:r>
      <w:r w:rsidR="00803D7E" w:rsidRPr="00941A72">
        <w:rPr>
          <w:rFonts w:cs="Tahoma"/>
          <w:sz w:val="20"/>
          <w:szCs w:val="20"/>
        </w:rPr>
        <w:t>(Ur. l. RS, št. 91/15; v nadaljevanju: ZJN-3)</w:t>
      </w:r>
      <w:r w:rsidR="00AE7569" w:rsidRPr="00941A72">
        <w:rPr>
          <w:rFonts w:cs="Tahoma"/>
          <w:sz w:val="20"/>
          <w:szCs w:val="20"/>
        </w:rPr>
        <w:t xml:space="preserve">, </w:t>
      </w:r>
      <w:r w:rsidR="00790DF1" w:rsidRPr="00941A72">
        <w:rPr>
          <w:rFonts w:cs="Tahoma"/>
          <w:sz w:val="20"/>
          <w:szCs w:val="20"/>
        </w:rPr>
        <w:t xml:space="preserve">ki je bilo </w:t>
      </w:r>
      <w:r w:rsidR="00AE7569" w:rsidRPr="00941A72">
        <w:rPr>
          <w:rFonts w:cs="Tahoma"/>
          <w:sz w:val="20"/>
          <w:szCs w:val="20"/>
        </w:rPr>
        <w:t xml:space="preserve">objavljeno na Portalu javnih naročil dne ________, pod št. objave JN_______ _______, z namenom sklenitve </w:t>
      </w:r>
      <w:r w:rsidR="00FE0BC5" w:rsidRPr="00941A72">
        <w:rPr>
          <w:rFonts w:cs="Tahoma"/>
          <w:sz w:val="20"/>
          <w:szCs w:val="20"/>
        </w:rPr>
        <w:t>pogodbe</w:t>
      </w:r>
      <w:r w:rsidR="00B736B2" w:rsidRPr="00941A72">
        <w:rPr>
          <w:rFonts w:cs="Tahoma"/>
          <w:sz w:val="20"/>
          <w:szCs w:val="20"/>
        </w:rPr>
        <w:t xml:space="preserve"> za </w:t>
      </w:r>
      <w:r w:rsidR="00FE0BC5" w:rsidRPr="00941A72">
        <w:rPr>
          <w:rFonts w:cs="Tahoma"/>
          <w:sz w:val="20"/>
          <w:szCs w:val="20"/>
        </w:rPr>
        <w:t>i</w:t>
      </w:r>
      <w:r w:rsidR="00EE29C3" w:rsidRPr="00941A72">
        <w:rPr>
          <w:rFonts w:cs="Tahoma"/>
          <w:sz w:val="20"/>
          <w:szCs w:val="20"/>
        </w:rPr>
        <w:t>zde</w:t>
      </w:r>
      <w:r w:rsidR="00FE0BC5" w:rsidRPr="00941A72">
        <w:rPr>
          <w:rFonts w:cs="Tahoma"/>
          <w:sz w:val="20"/>
          <w:szCs w:val="20"/>
        </w:rPr>
        <w:t xml:space="preserve">lavo </w:t>
      </w:r>
      <w:r w:rsidRPr="00941A72">
        <w:rPr>
          <w:rFonts w:cs="Tahoma"/>
          <w:sz w:val="20"/>
          <w:szCs w:val="20"/>
        </w:rPr>
        <w:t>dveh (2) prototipov</w:t>
      </w:r>
      <w:r w:rsidR="00FE0BC5" w:rsidRPr="00941A72">
        <w:rPr>
          <w:rFonts w:cs="Tahoma"/>
          <w:sz w:val="20"/>
          <w:szCs w:val="20"/>
        </w:rPr>
        <w:t xml:space="preserve"> kovinske stojnice, </w:t>
      </w:r>
      <w:r w:rsidR="00AE7569" w:rsidRPr="00941A72">
        <w:rPr>
          <w:rFonts w:cs="Tahoma"/>
          <w:sz w:val="20"/>
          <w:szCs w:val="20"/>
        </w:rPr>
        <w:t xml:space="preserve">v katerem je </w:t>
      </w:r>
      <w:r w:rsidR="002E5B8E" w:rsidRPr="00941A72">
        <w:rPr>
          <w:rFonts w:cs="Tahoma"/>
          <w:sz w:val="20"/>
          <w:szCs w:val="20"/>
        </w:rPr>
        <w:t>kupe</w:t>
      </w:r>
      <w:r w:rsidR="00A00C7C" w:rsidRPr="00941A72">
        <w:rPr>
          <w:rFonts w:cs="Tahoma"/>
          <w:sz w:val="20"/>
          <w:szCs w:val="20"/>
        </w:rPr>
        <w:t>c</w:t>
      </w:r>
      <w:r w:rsidR="002E5B8E" w:rsidRPr="00941A72">
        <w:rPr>
          <w:rFonts w:cs="Tahoma"/>
          <w:sz w:val="20"/>
          <w:szCs w:val="20"/>
        </w:rPr>
        <w:t xml:space="preserve"> prodajalca</w:t>
      </w:r>
      <w:r w:rsidR="00AE7569" w:rsidRPr="00941A72">
        <w:rPr>
          <w:rFonts w:cs="Tahoma"/>
          <w:sz w:val="20"/>
          <w:szCs w:val="20"/>
        </w:rPr>
        <w:t xml:space="preserve"> izbral na podlagi cenovno najugodnejše ponudbe in na podlagi pogojev, opredeljenih v razpisni dokumentaciji št. </w:t>
      </w:r>
      <w:r w:rsidR="00721CFA" w:rsidRPr="00941A72">
        <w:rPr>
          <w:rFonts w:cs="Tahoma"/>
          <w:sz w:val="20"/>
          <w:szCs w:val="20"/>
        </w:rPr>
        <w:t>LPT-33/18</w:t>
      </w:r>
      <w:r w:rsidRPr="00941A72">
        <w:rPr>
          <w:rFonts w:cs="Tahoma"/>
          <w:sz w:val="20"/>
          <w:szCs w:val="20"/>
        </w:rPr>
        <w:t xml:space="preserve"> (v nadaljevanju: razpisna dokumentacija)</w:t>
      </w:r>
      <w:r w:rsidR="00AE7569" w:rsidRPr="00941A72">
        <w:rPr>
          <w:rFonts w:cs="Tahoma"/>
          <w:sz w:val="20"/>
          <w:szCs w:val="20"/>
        </w:rPr>
        <w:t>.</w:t>
      </w:r>
    </w:p>
    <w:p w:rsidR="00AE7569" w:rsidRPr="00941A72" w:rsidRDefault="00AE7569" w:rsidP="00941A72">
      <w:pPr>
        <w:keepNext/>
        <w:jc w:val="both"/>
        <w:rPr>
          <w:rFonts w:cs="Tahoma"/>
          <w:sz w:val="20"/>
          <w:szCs w:val="20"/>
        </w:rPr>
      </w:pPr>
    </w:p>
    <w:p w:rsidR="00A90A59" w:rsidRPr="00941A72" w:rsidRDefault="00FE0BC5" w:rsidP="00941A72">
      <w:pPr>
        <w:keepNext/>
        <w:jc w:val="both"/>
        <w:rPr>
          <w:rFonts w:cs="Tahoma"/>
          <w:sz w:val="20"/>
          <w:szCs w:val="20"/>
        </w:rPr>
      </w:pPr>
      <w:r w:rsidRPr="00941A72">
        <w:rPr>
          <w:rFonts w:cs="Tahoma"/>
          <w:sz w:val="20"/>
          <w:szCs w:val="20"/>
        </w:rPr>
        <w:t>Pogodba</w:t>
      </w:r>
      <w:r w:rsidR="0056025F" w:rsidRPr="00941A72">
        <w:rPr>
          <w:rFonts w:cs="Tahoma"/>
          <w:sz w:val="20"/>
          <w:szCs w:val="20"/>
          <w:lang w:val="x-none"/>
        </w:rPr>
        <w:t xml:space="preserve"> je sklenjen</w:t>
      </w:r>
      <w:r w:rsidRPr="00941A72">
        <w:rPr>
          <w:rFonts w:cs="Tahoma"/>
          <w:sz w:val="20"/>
          <w:szCs w:val="20"/>
        </w:rPr>
        <w:t>a</w:t>
      </w:r>
      <w:r w:rsidRPr="00941A72">
        <w:rPr>
          <w:rFonts w:cs="Tahoma"/>
          <w:sz w:val="20"/>
          <w:szCs w:val="20"/>
          <w:lang w:val="x-none"/>
        </w:rPr>
        <w:t xml:space="preserve"> in prične veljati z dnem, ko jo</w:t>
      </w:r>
      <w:r w:rsidR="0056025F" w:rsidRPr="00941A72">
        <w:rPr>
          <w:rFonts w:cs="Tahoma"/>
          <w:sz w:val="20"/>
          <w:szCs w:val="20"/>
          <w:lang w:val="x-none"/>
        </w:rPr>
        <w:t xml:space="preserve"> podpišeta obe </w:t>
      </w:r>
      <w:r w:rsidRPr="00941A72">
        <w:rPr>
          <w:rFonts w:cs="Tahoma"/>
          <w:sz w:val="20"/>
          <w:szCs w:val="20"/>
        </w:rPr>
        <w:t xml:space="preserve">pogodbeni </w:t>
      </w:r>
      <w:r w:rsidRPr="00941A72">
        <w:rPr>
          <w:rFonts w:cs="Tahoma"/>
          <w:sz w:val="20"/>
          <w:szCs w:val="20"/>
          <w:lang w:val="x-none"/>
        </w:rPr>
        <w:t>stran</w:t>
      </w:r>
      <w:r w:rsidR="009B3566" w:rsidRPr="00941A72">
        <w:rPr>
          <w:rFonts w:cs="Tahoma"/>
          <w:sz w:val="20"/>
          <w:szCs w:val="20"/>
          <w:lang w:val="x-none"/>
        </w:rPr>
        <w:t>ki</w:t>
      </w:r>
      <w:r w:rsidR="00565B62" w:rsidRPr="00941A72">
        <w:rPr>
          <w:rFonts w:cs="Tahoma"/>
          <w:sz w:val="20"/>
          <w:szCs w:val="20"/>
        </w:rPr>
        <w:t xml:space="preserve"> in ima rok </w:t>
      </w:r>
      <w:bookmarkStart w:id="11" w:name="_GoBack"/>
      <w:r w:rsidR="00565B62" w:rsidRPr="00941A72">
        <w:rPr>
          <w:rFonts w:cs="Tahoma"/>
          <w:sz w:val="20"/>
          <w:szCs w:val="20"/>
        </w:rPr>
        <w:t>veljav</w:t>
      </w:r>
      <w:bookmarkEnd w:id="11"/>
      <w:r w:rsidR="00565B62" w:rsidRPr="00941A72">
        <w:rPr>
          <w:rFonts w:cs="Tahoma"/>
          <w:sz w:val="20"/>
          <w:szCs w:val="20"/>
        </w:rPr>
        <w:t>nosti do izpolnitve vseh pogodbenih obveznosti obeh pogodbenih strank.</w:t>
      </w:r>
      <w:r w:rsidR="005B342E" w:rsidRPr="00941A72">
        <w:rPr>
          <w:rFonts w:cs="Tahoma"/>
          <w:sz w:val="20"/>
          <w:szCs w:val="20"/>
        </w:rPr>
        <w:t xml:space="preserve"> </w:t>
      </w:r>
    </w:p>
    <w:p w:rsidR="00FE0BC5" w:rsidRPr="00941A72" w:rsidRDefault="00FE0BC5" w:rsidP="009212BB">
      <w:pPr>
        <w:keepNext/>
        <w:jc w:val="both"/>
        <w:rPr>
          <w:rFonts w:cs="Tahoma"/>
          <w:sz w:val="20"/>
          <w:szCs w:val="20"/>
        </w:rPr>
      </w:pPr>
    </w:p>
    <w:p w:rsidR="00AE7569" w:rsidRPr="00941A72" w:rsidRDefault="002E5B8E" w:rsidP="009212BB">
      <w:pPr>
        <w:keepNext/>
        <w:numPr>
          <w:ilvl w:val="0"/>
          <w:numId w:val="17"/>
        </w:numPr>
        <w:ind w:hanging="1080"/>
        <w:jc w:val="both"/>
        <w:rPr>
          <w:rFonts w:cs="Tahoma"/>
          <w:b/>
          <w:sz w:val="20"/>
          <w:szCs w:val="20"/>
        </w:rPr>
      </w:pPr>
      <w:r w:rsidRPr="00941A72">
        <w:rPr>
          <w:rFonts w:cs="Tahoma"/>
          <w:b/>
          <w:sz w:val="20"/>
          <w:szCs w:val="20"/>
        </w:rPr>
        <w:t xml:space="preserve">PREDMET </w:t>
      </w:r>
      <w:r w:rsidR="009B3566" w:rsidRPr="00941A72">
        <w:rPr>
          <w:rFonts w:cs="Tahoma"/>
          <w:b/>
          <w:sz w:val="20"/>
          <w:szCs w:val="20"/>
        </w:rPr>
        <w:t>POGODBE</w:t>
      </w:r>
    </w:p>
    <w:p w:rsidR="00AE7569" w:rsidRPr="00941A72" w:rsidRDefault="00AE7569" w:rsidP="009212BB">
      <w:pPr>
        <w:keepNext/>
        <w:jc w:val="both"/>
        <w:rPr>
          <w:rFonts w:cs="Tahoma"/>
          <w:sz w:val="20"/>
          <w:szCs w:val="20"/>
        </w:rPr>
      </w:pPr>
    </w:p>
    <w:p w:rsidR="00AE7569" w:rsidRPr="00941A72" w:rsidRDefault="00AE7569" w:rsidP="009212BB">
      <w:pPr>
        <w:keepNext/>
        <w:numPr>
          <w:ilvl w:val="0"/>
          <w:numId w:val="18"/>
        </w:numPr>
        <w:jc w:val="center"/>
        <w:rPr>
          <w:rFonts w:cs="Tahoma"/>
          <w:sz w:val="20"/>
          <w:szCs w:val="20"/>
        </w:rPr>
      </w:pPr>
      <w:r w:rsidRPr="00941A72">
        <w:rPr>
          <w:rFonts w:cs="Tahoma"/>
          <w:sz w:val="20"/>
          <w:szCs w:val="20"/>
        </w:rPr>
        <w:t>člen</w:t>
      </w:r>
    </w:p>
    <w:p w:rsidR="00AE7569" w:rsidRPr="00941A72" w:rsidRDefault="00AE7569" w:rsidP="009212BB">
      <w:pPr>
        <w:keepNext/>
        <w:jc w:val="both"/>
        <w:rPr>
          <w:rFonts w:cs="Tahoma"/>
          <w:sz w:val="20"/>
          <w:szCs w:val="20"/>
        </w:rPr>
      </w:pPr>
    </w:p>
    <w:p w:rsidR="00565B62" w:rsidRPr="00941A72" w:rsidRDefault="001622A5" w:rsidP="00941A72">
      <w:pPr>
        <w:keepNext/>
        <w:jc w:val="both"/>
        <w:rPr>
          <w:rFonts w:cs="Tahoma"/>
          <w:sz w:val="20"/>
          <w:szCs w:val="20"/>
        </w:rPr>
      </w:pPr>
      <w:r w:rsidRPr="00941A72">
        <w:rPr>
          <w:rFonts w:cs="Tahoma"/>
          <w:sz w:val="20"/>
          <w:szCs w:val="20"/>
          <w:lang w:eastAsia="en-US"/>
        </w:rPr>
        <w:t>Predmet te pogodbe</w:t>
      </w:r>
      <w:r w:rsidR="0056025F" w:rsidRPr="00941A72">
        <w:rPr>
          <w:rFonts w:cs="Tahoma"/>
          <w:sz w:val="20"/>
          <w:szCs w:val="20"/>
          <w:lang w:eastAsia="en-US"/>
        </w:rPr>
        <w:t xml:space="preserve"> </w:t>
      </w:r>
      <w:r w:rsidR="00AA67D1" w:rsidRPr="00941A72">
        <w:rPr>
          <w:rFonts w:cs="Tahoma"/>
          <w:sz w:val="20"/>
          <w:szCs w:val="20"/>
          <w:lang w:eastAsia="en-US"/>
        </w:rPr>
        <w:t xml:space="preserve">je </w:t>
      </w:r>
      <w:r w:rsidR="0056025F" w:rsidRPr="00941A72">
        <w:rPr>
          <w:rFonts w:cs="Tahoma"/>
          <w:sz w:val="20"/>
          <w:szCs w:val="20"/>
          <w:lang w:eastAsia="en-US"/>
        </w:rPr>
        <w:t xml:space="preserve"> </w:t>
      </w:r>
      <w:r w:rsidR="006A4192">
        <w:rPr>
          <w:rFonts w:cs="Tahoma"/>
          <w:sz w:val="20"/>
          <w:szCs w:val="20"/>
        </w:rPr>
        <w:t>i</w:t>
      </w:r>
      <w:r w:rsidR="00EE29C3" w:rsidRPr="00941A72">
        <w:rPr>
          <w:rFonts w:cs="Tahoma"/>
          <w:sz w:val="20"/>
          <w:szCs w:val="20"/>
        </w:rPr>
        <w:t>zdelava</w:t>
      </w:r>
      <w:r w:rsidR="00565B62" w:rsidRPr="00941A72">
        <w:rPr>
          <w:rFonts w:cs="Tahoma"/>
          <w:sz w:val="20"/>
          <w:szCs w:val="20"/>
        </w:rPr>
        <w:t xml:space="preserve"> dveh (2) prototipov</w:t>
      </w:r>
      <w:r w:rsidR="00EE29C3" w:rsidRPr="00941A72">
        <w:rPr>
          <w:rFonts w:cs="Tahoma"/>
          <w:sz w:val="20"/>
          <w:szCs w:val="20"/>
        </w:rPr>
        <w:t xml:space="preserve"> kovinske stojnice</w:t>
      </w:r>
      <w:r w:rsidR="003B7B7D" w:rsidRPr="00941A72">
        <w:rPr>
          <w:rFonts w:cs="Tahoma"/>
          <w:sz w:val="20"/>
          <w:szCs w:val="20"/>
        </w:rPr>
        <w:t xml:space="preserve"> </w:t>
      </w:r>
      <w:r w:rsidR="0056025F" w:rsidRPr="00941A72">
        <w:rPr>
          <w:rFonts w:cs="Tahoma"/>
          <w:sz w:val="20"/>
          <w:szCs w:val="20"/>
          <w:lang w:eastAsia="en-US"/>
        </w:rPr>
        <w:t xml:space="preserve">(v nadaljevanju tudi: </w:t>
      </w:r>
      <w:r w:rsidR="003B7B7D" w:rsidRPr="00941A72">
        <w:rPr>
          <w:rFonts w:cs="Tahoma"/>
          <w:sz w:val="20"/>
          <w:szCs w:val="20"/>
          <w:lang w:eastAsia="en-US"/>
        </w:rPr>
        <w:t>stojnica</w:t>
      </w:r>
      <w:r w:rsidR="00AA67D1" w:rsidRPr="00941A72">
        <w:rPr>
          <w:rFonts w:cs="Tahoma"/>
          <w:sz w:val="20"/>
          <w:szCs w:val="20"/>
          <w:lang w:eastAsia="en-US"/>
        </w:rPr>
        <w:t xml:space="preserve"> </w:t>
      </w:r>
      <w:r w:rsidR="00F97A34" w:rsidRPr="00941A72">
        <w:rPr>
          <w:rFonts w:cs="Tahoma"/>
          <w:sz w:val="20"/>
          <w:szCs w:val="20"/>
          <w:lang w:eastAsia="en-US"/>
        </w:rPr>
        <w:t xml:space="preserve">in/ali </w:t>
      </w:r>
      <w:r w:rsidR="00565B62" w:rsidRPr="00941A72">
        <w:rPr>
          <w:rFonts w:cs="Tahoma"/>
          <w:sz w:val="20"/>
          <w:szCs w:val="20"/>
          <w:lang w:eastAsia="en-US"/>
        </w:rPr>
        <w:t>blago)</w:t>
      </w:r>
      <w:r w:rsidR="009470AB" w:rsidRPr="00941A72">
        <w:rPr>
          <w:rFonts w:cs="Tahoma"/>
          <w:sz w:val="20"/>
          <w:szCs w:val="20"/>
          <w:lang w:eastAsia="en-US"/>
        </w:rPr>
        <w:t>.</w:t>
      </w:r>
      <w:r w:rsidR="00565B62" w:rsidRPr="00941A72">
        <w:rPr>
          <w:rFonts w:cs="Tahoma"/>
          <w:sz w:val="20"/>
          <w:szCs w:val="20"/>
          <w:lang w:eastAsia="en-US"/>
        </w:rPr>
        <w:t xml:space="preserve"> </w:t>
      </w:r>
    </w:p>
    <w:p w:rsidR="00941A72" w:rsidRDefault="00941A72" w:rsidP="00941A72">
      <w:pPr>
        <w:keepNext/>
        <w:jc w:val="both"/>
        <w:rPr>
          <w:rFonts w:cs="Tahoma"/>
          <w:sz w:val="20"/>
          <w:szCs w:val="20"/>
        </w:rPr>
      </w:pPr>
    </w:p>
    <w:p w:rsidR="00EB4D90" w:rsidRPr="00941A72" w:rsidRDefault="00EB4D90" w:rsidP="00941A72">
      <w:pPr>
        <w:keepNext/>
        <w:jc w:val="both"/>
        <w:rPr>
          <w:rFonts w:cs="Tahoma"/>
          <w:sz w:val="20"/>
          <w:szCs w:val="20"/>
        </w:rPr>
      </w:pPr>
      <w:r w:rsidRPr="00941A72">
        <w:rPr>
          <w:rFonts w:cs="Tahoma"/>
          <w:sz w:val="20"/>
          <w:szCs w:val="20"/>
        </w:rPr>
        <w:t>Predmet te pogodbe zajema tudi izdelavo delavniške dokumentacije, ki jo mora prodajalec kupcu  izročiti v tiskani obliki v treh (3) izvodih in v elektronski obliki.</w:t>
      </w:r>
    </w:p>
    <w:p w:rsidR="00565B62" w:rsidRPr="00941A72" w:rsidRDefault="00565B62" w:rsidP="00941A72">
      <w:pPr>
        <w:keepNext/>
        <w:jc w:val="both"/>
        <w:rPr>
          <w:rFonts w:cs="Tahoma"/>
          <w:sz w:val="20"/>
          <w:szCs w:val="20"/>
          <w:lang w:eastAsia="en-US"/>
        </w:rPr>
      </w:pPr>
    </w:p>
    <w:p w:rsidR="00565B62" w:rsidRPr="00941A72" w:rsidRDefault="00565B62" w:rsidP="00941A72">
      <w:pPr>
        <w:keepNext/>
        <w:jc w:val="both"/>
        <w:rPr>
          <w:rFonts w:cs="Tahoma"/>
          <w:sz w:val="20"/>
          <w:szCs w:val="20"/>
          <w:lang w:eastAsia="en-US"/>
        </w:rPr>
      </w:pPr>
      <w:r w:rsidRPr="00941A72">
        <w:rPr>
          <w:rFonts w:cs="Tahoma"/>
          <w:sz w:val="20"/>
          <w:szCs w:val="20"/>
          <w:lang w:eastAsia="en-US"/>
        </w:rPr>
        <w:lastRenderedPageBreak/>
        <w:t>Podrobni opis predmeta te pogodbe in količine predmeta pogodbe so navedene v ponudbi izvajalca,</w:t>
      </w:r>
      <w:r w:rsidRPr="00941A72">
        <w:rPr>
          <w:rFonts w:cs="Tahoma"/>
          <w:sz w:val="20"/>
          <w:szCs w:val="20"/>
        </w:rPr>
        <w:t xml:space="preserve"> št. ________________ z dne ______________ (v nadaljevanju tudi: ponudba), </w:t>
      </w:r>
      <w:r w:rsidRPr="00941A72">
        <w:rPr>
          <w:rFonts w:cs="Tahoma"/>
          <w:sz w:val="20"/>
          <w:szCs w:val="20"/>
          <w:lang w:eastAsia="en-US"/>
        </w:rPr>
        <w:t>ki je kot priloga sestavni del pogodbe ter v razpisni dokumentaciji naročnika.</w:t>
      </w:r>
    </w:p>
    <w:p w:rsidR="0056025F" w:rsidRPr="00941A72" w:rsidRDefault="0056025F" w:rsidP="00941A72">
      <w:pPr>
        <w:keepNext/>
        <w:jc w:val="both"/>
        <w:rPr>
          <w:rFonts w:cs="Tahoma"/>
          <w:sz w:val="20"/>
          <w:szCs w:val="20"/>
          <w:lang w:eastAsia="en-US"/>
        </w:rPr>
      </w:pPr>
    </w:p>
    <w:p w:rsidR="00AE7569" w:rsidRPr="00941A72" w:rsidRDefault="00FE0BC5" w:rsidP="00941A72">
      <w:pPr>
        <w:keepNext/>
        <w:numPr>
          <w:ilvl w:val="0"/>
          <w:numId w:val="17"/>
        </w:numPr>
        <w:ind w:hanging="1080"/>
        <w:jc w:val="both"/>
        <w:rPr>
          <w:rFonts w:cs="Tahoma"/>
          <w:b/>
          <w:sz w:val="20"/>
          <w:szCs w:val="20"/>
        </w:rPr>
      </w:pPr>
      <w:r w:rsidRPr="00941A72">
        <w:rPr>
          <w:rFonts w:cs="Tahoma"/>
          <w:b/>
          <w:sz w:val="20"/>
          <w:szCs w:val="20"/>
        </w:rPr>
        <w:t>POGODBENA VREDNOST</w:t>
      </w:r>
    </w:p>
    <w:p w:rsidR="00AE7569" w:rsidRPr="00941A72" w:rsidRDefault="00AE7569" w:rsidP="00941A72">
      <w:pPr>
        <w:keepNext/>
        <w:ind w:left="1080"/>
        <w:jc w:val="both"/>
        <w:rPr>
          <w:rFonts w:cs="Tahoma"/>
          <w:b/>
          <w:sz w:val="20"/>
          <w:szCs w:val="20"/>
        </w:rPr>
      </w:pPr>
    </w:p>
    <w:p w:rsidR="00AE7569" w:rsidRPr="00941A72" w:rsidRDefault="00AE7569" w:rsidP="00941A72">
      <w:pPr>
        <w:keepNext/>
        <w:numPr>
          <w:ilvl w:val="0"/>
          <w:numId w:val="18"/>
        </w:numPr>
        <w:jc w:val="center"/>
        <w:rPr>
          <w:rFonts w:cs="Tahoma"/>
          <w:sz w:val="20"/>
          <w:szCs w:val="20"/>
        </w:rPr>
      </w:pPr>
      <w:r w:rsidRPr="00941A72">
        <w:rPr>
          <w:rFonts w:cs="Tahoma"/>
          <w:sz w:val="20"/>
          <w:szCs w:val="20"/>
        </w:rPr>
        <w:t>člen</w:t>
      </w:r>
    </w:p>
    <w:p w:rsidR="00565B62" w:rsidRPr="00941A72" w:rsidRDefault="00565B62" w:rsidP="00941A72">
      <w:pPr>
        <w:keepNext/>
        <w:keepLines/>
        <w:jc w:val="both"/>
        <w:rPr>
          <w:rFonts w:cs="Tahoma"/>
          <w:sz w:val="20"/>
          <w:szCs w:val="20"/>
        </w:rPr>
      </w:pPr>
    </w:p>
    <w:p w:rsidR="00565B62" w:rsidRPr="00941A72" w:rsidRDefault="00565B62" w:rsidP="00941A72">
      <w:pPr>
        <w:keepNext/>
        <w:keepLines/>
        <w:suppressAutoHyphens/>
        <w:jc w:val="both"/>
        <w:rPr>
          <w:rFonts w:cs="Tahoma"/>
          <w:sz w:val="20"/>
          <w:szCs w:val="20"/>
          <w:lang w:eastAsia="ar-SA"/>
        </w:rPr>
      </w:pPr>
      <w:r w:rsidRPr="00941A72">
        <w:rPr>
          <w:rFonts w:cs="Tahoma"/>
          <w:sz w:val="20"/>
          <w:szCs w:val="20"/>
          <w:lang w:eastAsia="ar-SA"/>
        </w:rPr>
        <w:t>Pogodbena vrednost na dan sklenitve znaša _________________ EUR brez DDV (z besedo:  ______________________________ 00/100 evrov).</w:t>
      </w:r>
    </w:p>
    <w:p w:rsidR="00565B62" w:rsidRPr="00941A72" w:rsidRDefault="00565B62" w:rsidP="00941A72">
      <w:pPr>
        <w:keepNext/>
        <w:keepLines/>
        <w:suppressAutoHyphens/>
        <w:jc w:val="both"/>
        <w:rPr>
          <w:rFonts w:cs="Tahoma"/>
          <w:sz w:val="20"/>
          <w:szCs w:val="20"/>
          <w:lang w:eastAsia="ar-SA"/>
        </w:rPr>
      </w:pPr>
    </w:p>
    <w:p w:rsidR="00565B62" w:rsidRPr="00941A72" w:rsidRDefault="00565B62" w:rsidP="00941A72">
      <w:pPr>
        <w:keepNext/>
        <w:keepLines/>
        <w:suppressAutoHyphens/>
        <w:jc w:val="both"/>
        <w:rPr>
          <w:rFonts w:cs="Tahoma"/>
          <w:sz w:val="20"/>
          <w:szCs w:val="20"/>
          <w:lang w:eastAsia="ar-SA"/>
        </w:rPr>
      </w:pPr>
      <w:r w:rsidRPr="00941A72">
        <w:rPr>
          <w:rFonts w:cs="Tahoma"/>
          <w:sz w:val="20"/>
          <w:szCs w:val="20"/>
          <w:lang w:eastAsia="ar-SA"/>
        </w:rPr>
        <w:t xml:space="preserve">Cene na enoto mere, navedene v ponudbi prodajalca so v času veljavnosti pogodbe fiksne in se ne spreminjajo pod nobenim pogojem, razen v primeru znižanja cen. </w:t>
      </w:r>
    </w:p>
    <w:p w:rsidR="005E69C2" w:rsidRPr="00941A72" w:rsidRDefault="005E69C2" w:rsidP="00941A72">
      <w:pPr>
        <w:keepNext/>
        <w:keepLines/>
        <w:jc w:val="both"/>
        <w:rPr>
          <w:rFonts w:cs="Tahoma"/>
          <w:sz w:val="20"/>
          <w:szCs w:val="20"/>
        </w:rPr>
      </w:pPr>
    </w:p>
    <w:p w:rsidR="00761F21" w:rsidRPr="00941A72" w:rsidRDefault="00761F21" w:rsidP="00941A72">
      <w:pPr>
        <w:keepNext/>
        <w:numPr>
          <w:ilvl w:val="0"/>
          <w:numId w:val="18"/>
        </w:numPr>
        <w:jc w:val="center"/>
        <w:rPr>
          <w:rFonts w:cs="Tahoma"/>
          <w:sz w:val="20"/>
          <w:szCs w:val="20"/>
        </w:rPr>
      </w:pPr>
      <w:r w:rsidRPr="00941A72">
        <w:rPr>
          <w:rFonts w:cs="Tahoma"/>
          <w:sz w:val="20"/>
          <w:szCs w:val="20"/>
        </w:rPr>
        <w:t>člen</w:t>
      </w:r>
    </w:p>
    <w:p w:rsidR="00761F21" w:rsidRPr="00941A72" w:rsidRDefault="00761F21" w:rsidP="00941A72">
      <w:pPr>
        <w:keepNext/>
        <w:keepLines/>
        <w:jc w:val="both"/>
        <w:rPr>
          <w:rFonts w:cs="Tahoma"/>
          <w:sz w:val="20"/>
          <w:szCs w:val="20"/>
        </w:rPr>
      </w:pPr>
    </w:p>
    <w:p w:rsidR="00565B62" w:rsidRPr="00941A72" w:rsidRDefault="00565B62" w:rsidP="00941A72">
      <w:pPr>
        <w:keepNext/>
        <w:keepLines/>
        <w:jc w:val="both"/>
        <w:rPr>
          <w:rFonts w:cs="Tahoma"/>
          <w:sz w:val="20"/>
          <w:szCs w:val="20"/>
        </w:rPr>
      </w:pPr>
      <w:r w:rsidRPr="00941A72">
        <w:rPr>
          <w:rFonts w:cs="Tahoma"/>
          <w:sz w:val="20"/>
          <w:szCs w:val="20"/>
        </w:rPr>
        <w:t>Prodajalec se s podpisom te pogodbe zavezuje, da je v cenah</w:t>
      </w:r>
      <w:r w:rsidR="00EB4D90" w:rsidRPr="00941A72">
        <w:rPr>
          <w:rFonts w:cs="Tahoma"/>
          <w:sz w:val="20"/>
          <w:szCs w:val="20"/>
        </w:rPr>
        <w:t xml:space="preserve"> na enoto mere</w:t>
      </w:r>
      <w:r w:rsidRPr="00941A72">
        <w:rPr>
          <w:rFonts w:cs="Tahoma"/>
          <w:sz w:val="20"/>
          <w:szCs w:val="20"/>
        </w:rPr>
        <w:t xml:space="preserve">, ki jih je podal </w:t>
      </w:r>
      <w:r w:rsidR="00EB4D90" w:rsidRPr="00941A72">
        <w:rPr>
          <w:rFonts w:cs="Tahoma"/>
          <w:sz w:val="20"/>
          <w:szCs w:val="20"/>
        </w:rPr>
        <w:t>v svoji ponudbi</w:t>
      </w:r>
      <w:r w:rsidRPr="00941A72">
        <w:rPr>
          <w:rFonts w:cs="Tahoma"/>
          <w:sz w:val="20"/>
          <w:szCs w:val="20"/>
        </w:rPr>
        <w:t xml:space="preserve">, upošteval vsa potrebna dela za izvedbo predmeta pogodbe. </w:t>
      </w:r>
    </w:p>
    <w:p w:rsidR="00565B62" w:rsidRPr="00941A72" w:rsidRDefault="00565B62" w:rsidP="00941A72">
      <w:pPr>
        <w:keepNext/>
        <w:keepLines/>
        <w:jc w:val="both"/>
        <w:rPr>
          <w:rFonts w:cs="Tahoma"/>
          <w:sz w:val="20"/>
          <w:szCs w:val="20"/>
        </w:rPr>
      </w:pPr>
    </w:p>
    <w:p w:rsidR="002D5BB5" w:rsidRPr="00941A72" w:rsidRDefault="00EB4D90" w:rsidP="00941A72">
      <w:pPr>
        <w:keepNext/>
        <w:keepLines/>
        <w:jc w:val="both"/>
        <w:rPr>
          <w:rFonts w:cs="Tahoma"/>
          <w:sz w:val="20"/>
          <w:szCs w:val="20"/>
        </w:rPr>
      </w:pPr>
      <w:r w:rsidRPr="00941A72">
        <w:rPr>
          <w:rFonts w:cs="Tahoma"/>
          <w:sz w:val="20"/>
          <w:szCs w:val="20"/>
        </w:rPr>
        <w:t>Cene na enoto mere, navedene v ponudbi prodajalca, vključujejo vse materialne in nematerialne stroške, ki bodo potrebni za izvedbo predmeta naročila, vključno s stroški dela, stroški uporabljenega materiala, materiala, stroški izdelave in tiskanja delavniške dokumentacije, stroški izdelave ponudbene dokumentacije in vsemi ostalimi stroški, ki bodo nastali ponudniku pri izvedbi predmeta javnega naročila.</w:t>
      </w:r>
    </w:p>
    <w:p w:rsidR="006C5927" w:rsidRPr="00941A72" w:rsidRDefault="006C5927" w:rsidP="00941A72">
      <w:pPr>
        <w:keepNext/>
        <w:tabs>
          <w:tab w:val="left" w:pos="1988"/>
        </w:tabs>
        <w:jc w:val="both"/>
        <w:rPr>
          <w:rFonts w:cs="Tahoma"/>
          <w:color w:val="000000"/>
          <w:sz w:val="20"/>
          <w:szCs w:val="20"/>
        </w:rPr>
      </w:pPr>
    </w:p>
    <w:p w:rsidR="005941BE" w:rsidRPr="00941A72" w:rsidRDefault="005941BE" w:rsidP="00941A72">
      <w:pPr>
        <w:keepNext/>
        <w:numPr>
          <w:ilvl w:val="0"/>
          <w:numId w:val="17"/>
        </w:numPr>
        <w:ind w:hanging="1080"/>
        <w:jc w:val="both"/>
        <w:rPr>
          <w:rFonts w:cs="Tahoma"/>
          <w:b/>
          <w:sz w:val="20"/>
          <w:szCs w:val="20"/>
        </w:rPr>
      </w:pPr>
      <w:r w:rsidRPr="00941A72">
        <w:rPr>
          <w:rFonts w:cs="Tahoma"/>
          <w:b/>
          <w:sz w:val="20"/>
          <w:szCs w:val="20"/>
        </w:rPr>
        <w:t>PODIZVAJALCI</w:t>
      </w:r>
    </w:p>
    <w:p w:rsidR="005941BE" w:rsidRPr="00941A72" w:rsidRDefault="005941BE" w:rsidP="00941A72">
      <w:pPr>
        <w:keepNext/>
        <w:jc w:val="both"/>
        <w:rPr>
          <w:rFonts w:cs="Tahoma"/>
          <w:b/>
          <w:sz w:val="20"/>
          <w:szCs w:val="20"/>
        </w:rPr>
      </w:pPr>
    </w:p>
    <w:p w:rsidR="005941BE" w:rsidRPr="00941A72" w:rsidRDefault="005941BE" w:rsidP="00941A72">
      <w:pPr>
        <w:keepNext/>
        <w:numPr>
          <w:ilvl w:val="0"/>
          <w:numId w:val="18"/>
        </w:numPr>
        <w:jc w:val="center"/>
        <w:rPr>
          <w:rFonts w:cs="Tahoma"/>
          <w:sz w:val="20"/>
          <w:szCs w:val="20"/>
        </w:rPr>
      </w:pPr>
      <w:r w:rsidRPr="00941A72">
        <w:rPr>
          <w:rFonts w:cs="Tahoma"/>
          <w:sz w:val="20"/>
          <w:szCs w:val="20"/>
        </w:rPr>
        <w:t>člen</w:t>
      </w:r>
    </w:p>
    <w:p w:rsidR="005941BE" w:rsidRPr="00941A72" w:rsidRDefault="005941BE" w:rsidP="00941A72">
      <w:pPr>
        <w:keepNext/>
        <w:jc w:val="both"/>
        <w:rPr>
          <w:rFonts w:cs="Tahoma"/>
          <w:sz w:val="20"/>
          <w:szCs w:val="20"/>
        </w:rPr>
      </w:pPr>
    </w:p>
    <w:p w:rsidR="005941BE" w:rsidRPr="00941A72" w:rsidRDefault="005941BE" w:rsidP="00941A72">
      <w:pPr>
        <w:keepNext/>
        <w:jc w:val="center"/>
        <w:rPr>
          <w:rFonts w:cs="Tahoma"/>
          <w:b/>
          <w:bCs/>
          <w:sz w:val="20"/>
          <w:szCs w:val="20"/>
        </w:rPr>
      </w:pPr>
      <w:r w:rsidRPr="00941A72">
        <w:rPr>
          <w:rFonts w:cs="Tahoma"/>
          <w:b/>
          <w:bCs/>
          <w:sz w:val="20"/>
          <w:szCs w:val="20"/>
        </w:rPr>
        <w:t>/se upošteva v primeru, da prodajalec nastopa s podizvajalcem/</w:t>
      </w:r>
    </w:p>
    <w:p w:rsidR="005941BE" w:rsidRPr="00941A72" w:rsidRDefault="005941BE" w:rsidP="00941A72">
      <w:pPr>
        <w:keepNext/>
        <w:jc w:val="both"/>
        <w:rPr>
          <w:rFonts w:cs="Tahoma"/>
          <w:sz w:val="20"/>
          <w:szCs w:val="20"/>
        </w:rPr>
      </w:pPr>
    </w:p>
    <w:p w:rsidR="005941BE" w:rsidRPr="00941A72" w:rsidRDefault="005941BE" w:rsidP="00941A72">
      <w:pPr>
        <w:keepNext/>
        <w:jc w:val="both"/>
        <w:rPr>
          <w:rFonts w:cs="Tahoma"/>
          <w:sz w:val="20"/>
          <w:szCs w:val="20"/>
        </w:rPr>
      </w:pPr>
      <w:r w:rsidRPr="00941A72">
        <w:rPr>
          <w:rFonts w:cs="Tahoma"/>
          <w:sz w:val="20"/>
          <w:szCs w:val="20"/>
        </w:rPr>
        <w:t xml:space="preserve">Prodajalec v okviru </w:t>
      </w:r>
      <w:r w:rsidR="00EB4D90" w:rsidRPr="00941A72">
        <w:rPr>
          <w:rFonts w:cs="Tahoma"/>
          <w:sz w:val="20"/>
          <w:szCs w:val="20"/>
        </w:rPr>
        <w:t>te pogodbe</w:t>
      </w:r>
      <w:r w:rsidRPr="00941A72">
        <w:rPr>
          <w:rFonts w:cs="Tahoma"/>
          <w:sz w:val="20"/>
          <w:szCs w:val="20"/>
        </w:rPr>
        <w:t xml:space="preserve"> nastopa skupaj z naslednjimi podizvajalci:</w:t>
      </w:r>
    </w:p>
    <w:p w:rsidR="005941BE" w:rsidRPr="00941A72" w:rsidRDefault="005941BE" w:rsidP="00941A72">
      <w:pPr>
        <w:keepNext/>
        <w:jc w:val="both"/>
        <w:rPr>
          <w:rFonts w:cs="Tahoma"/>
          <w:sz w:val="20"/>
          <w:szCs w:val="20"/>
        </w:rPr>
      </w:pPr>
    </w:p>
    <w:tbl>
      <w:tblPr>
        <w:tblW w:w="8882" w:type="dxa"/>
        <w:jc w:val="center"/>
        <w:tblCellMar>
          <w:left w:w="0" w:type="dxa"/>
          <w:right w:w="0" w:type="dxa"/>
        </w:tblCellMar>
        <w:tblLook w:val="04A0" w:firstRow="1" w:lastRow="0" w:firstColumn="1" w:lastColumn="0" w:noHBand="0" w:noVBand="1"/>
      </w:tblPr>
      <w:tblGrid>
        <w:gridCol w:w="3341"/>
        <w:gridCol w:w="5541"/>
      </w:tblGrid>
      <w:tr w:rsidR="005941BE" w:rsidRPr="00941A72" w:rsidTr="004A2B28">
        <w:trPr>
          <w:trHeight w:val="269"/>
          <w:jc w:val="center"/>
        </w:trPr>
        <w:tc>
          <w:tcPr>
            <w:tcW w:w="33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941BE" w:rsidRPr="00941A72" w:rsidRDefault="005941BE" w:rsidP="00941A72">
            <w:pPr>
              <w:keepNext/>
              <w:jc w:val="both"/>
              <w:rPr>
                <w:rFonts w:cs="Tahoma"/>
                <w:sz w:val="20"/>
                <w:szCs w:val="20"/>
              </w:rPr>
            </w:pPr>
            <w:r w:rsidRPr="00941A72">
              <w:rPr>
                <w:rFonts w:cs="Tahoma"/>
                <w:sz w:val="20"/>
                <w:szCs w:val="20"/>
              </w:rPr>
              <w:t>Naziv podizvajalca</w:t>
            </w:r>
          </w:p>
        </w:tc>
        <w:tc>
          <w:tcPr>
            <w:tcW w:w="55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41BE" w:rsidRPr="00941A72" w:rsidRDefault="005941BE" w:rsidP="00941A72">
            <w:pPr>
              <w:keepNext/>
              <w:jc w:val="both"/>
              <w:rPr>
                <w:rFonts w:cs="Tahoma"/>
                <w:sz w:val="20"/>
                <w:szCs w:val="20"/>
              </w:rPr>
            </w:pPr>
          </w:p>
        </w:tc>
      </w:tr>
      <w:tr w:rsidR="005941BE" w:rsidRPr="00941A72" w:rsidTr="004A2B28">
        <w:trPr>
          <w:trHeight w:val="273"/>
          <w:jc w:val="center"/>
        </w:trPr>
        <w:tc>
          <w:tcPr>
            <w:tcW w:w="33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941BE" w:rsidRPr="00941A72" w:rsidRDefault="005941BE" w:rsidP="00941A72">
            <w:pPr>
              <w:keepNext/>
              <w:jc w:val="both"/>
              <w:rPr>
                <w:rFonts w:cs="Tahoma"/>
                <w:sz w:val="20"/>
                <w:szCs w:val="20"/>
              </w:rPr>
            </w:pPr>
            <w:r w:rsidRPr="00941A72">
              <w:rPr>
                <w:rFonts w:cs="Tahoma"/>
                <w:sz w:val="20"/>
                <w:szCs w:val="20"/>
              </w:rPr>
              <w:t>Polni naslov</w:t>
            </w:r>
          </w:p>
        </w:tc>
        <w:tc>
          <w:tcPr>
            <w:tcW w:w="5541" w:type="dxa"/>
            <w:tcBorders>
              <w:top w:val="nil"/>
              <w:left w:val="nil"/>
              <w:bottom w:val="single" w:sz="8" w:space="0" w:color="auto"/>
              <w:right w:val="single" w:sz="8" w:space="0" w:color="auto"/>
            </w:tcBorders>
            <w:tcMar>
              <w:top w:w="0" w:type="dxa"/>
              <w:left w:w="108" w:type="dxa"/>
              <w:bottom w:w="0" w:type="dxa"/>
              <w:right w:w="108" w:type="dxa"/>
            </w:tcMar>
            <w:vAlign w:val="center"/>
          </w:tcPr>
          <w:p w:rsidR="005941BE" w:rsidRPr="00941A72" w:rsidRDefault="005941BE" w:rsidP="00941A72">
            <w:pPr>
              <w:keepNext/>
              <w:jc w:val="both"/>
              <w:rPr>
                <w:rFonts w:cs="Tahoma"/>
                <w:sz w:val="20"/>
                <w:szCs w:val="20"/>
              </w:rPr>
            </w:pPr>
          </w:p>
        </w:tc>
      </w:tr>
      <w:tr w:rsidR="005941BE" w:rsidRPr="00941A72" w:rsidTr="004A2B28">
        <w:trPr>
          <w:trHeight w:val="278"/>
          <w:jc w:val="center"/>
        </w:trPr>
        <w:tc>
          <w:tcPr>
            <w:tcW w:w="33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941BE" w:rsidRPr="00941A72" w:rsidRDefault="005941BE" w:rsidP="00941A72">
            <w:pPr>
              <w:keepNext/>
              <w:jc w:val="both"/>
              <w:rPr>
                <w:rFonts w:cs="Tahoma"/>
                <w:sz w:val="20"/>
                <w:szCs w:val="20"/>
              </w:rPr>
            </w:pPr>
            <w:r w:rsidRPr="00941A72">
              <w:rPr>
                <w:rFonts w:cs="Tahoma"/>
                <w:sz w:val="20"/>
                <w:szCs w:val="20"/>
              </w:rPr>
              <w:t xml:space="preserve">Podizvajalec zahteva neposredno plačilo </w:t>
            </w:r>
          </w:p>
        </w:tc>
        <w:tc>
          <w:tcPr>
            <w:tcW w:w="5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1BE" w:rsidRPr="00941A72" w:rsidRDefault="005941BE" w:rsidP="00941A72">
            <w:pPr>
              <w:keepNext/>
              <w:jc w:val="both"/>
              <w:rPr>
                <w:rFonts w:cs="Tahoma"/>
                <w:sz w:val="20"/>
                <w:szCs w:val="20"/>
              </w:rPr>
            </w:pPr>
            <w:r w:rsidRPr="00941A72">
              <w:rPr>
                <w:rFonts w:cs="Tahoma"/>
                <w:sz w:val="20"/>
                <w:szCs w:val="20"/>
              </w:rPr>
              <w:t>DA / NE</w:t>
            </w:r>
          </w:p>
        </w:tc>
      </w:tr>
      <w:tr w:rsidR="005941BE" w:rsidRPr="00941A72" w:rsidTr="004A2B28">
        <w:trPr>
          <w:trHeight w:val="267"/>
          <w:jc w:val="center"/>
        </w:trPr>
        <w:tc>
          <w:tcPr>
            <w:tcW w:w="33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941BE" w:rsidRPr="00941A72" w:rsidRDefault="005941BE" w:rsidP="00941A72">
            <w:pPr>
              <w:keepNext/>
              <w:jc w:val="both"/>
              <w:rPr>
                <w:rFonts w:cs="Tahoma"/>
                <w:sz w:val="20"/>
                <w:szCs w:val="20"/>
              </w:rPr>
            </w:pPr>
            <w:r w:rsidRPr="00941A72">
              <w:rPr>
                <w:rFonts w:cs="Tahoma"/>
                <w:sz w:val="20"/>
                <w:szCs w:val="20"/>
              </w:rPr>
              <w:t xml:space="preserve">Vsi zakoniti zastopniki podizvajalca </w:t>
            </w:r>
          </w:p>
        </w:tc>
        <w:tc>
          <w:tcPr>
            <w:tcW w:w="5541" w:type="dxa"/>
            <w:tcBorders>
              <w:top w:val="nil"/>
              <w:left w:val="nil"/>
              <w:bottom w:val="single" w:sz="8" w:space="0" w:color="auto"/>
              <w:right w:val="single" w:sz="8" w:space="0" w:color="auto"/>
            </w:tcBorders>
            <w:tcMar>
              <w:top w:w="0" w:type="dxa"/>
              <w:left w:w="108" w:type="dxa"/>
              <w:bottom w:w="0" w:type="dxa"/>
              <w:right w:w="108" w:type="dxa"/>
            </w:tcMar>
            <w:vAlign w:val="center"/>
          </w:tcPr>
          <w:p w:rsidR="005941BE" w:rsidRPr="00941A72" w:rsidRDefault="005941BE" w:rsidP="00941A72">
            <w:pPr>
              <w:keepNext/>
              <w:jc w:val="both"/>
              <w:rPr>
                <w:rFonts w:cs="Tahoma"/>
                <w:sz w:val="20"/>
                <w:szCs w:val="20"/>
              </w:rPr>
            </w:pPr>
          </w:p>
        </w:tc>
      </w:tr>
      <w:tr w:rsidR="005941BE" w:rsidRPr="00941A72" w:rsidTr="004A2B28">
        <w:trPr>
          <w:trHeight w:val="285"/>
          <w:jc w:val="center"/>
        </w:trPr>
        <w:tc>
          <w:tcPr>
            <w:tcW w:w="33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941BE" w:rsidRPr="00941A72" w:rsidRDefault="005941BE" w:rsidP="00941A72">
            <w:pPr>
              <w:keepNext/>
              <w:jc w:val="both"/>
              <w:rPr>
                <w:rFonts w:cs="Tahoma"/>
                <w:sz w:val="20"/>
                <w:szCs w:val="20"/>
              </w:rPr>
            </w:pPr>
            <w:r w:rsidRPr="00941A72">
              <w:rPr>
                <w:rFonts w:cs="Tahoma"/>
                <w:sz w:val="20"/>
                <w:szCs w:val="20"/>
              </w:rPr>
              <w:t>Matična številka podizvajalca</w:t>
            </w:r>
          </w:p>
        </w:tc>
        <w:tc>
          <w:tcPr>
            <w:tcW w:w="5541" w:type="dxa"/>
            <w:tcBorders>
              <w:top w:val="nil"/>
              <w:left w:val="nil"/>
              <w:bottom w:val="single" w:sz="8" w:space="0" w:color="auto"/>
              <w:right w:val="single" w:sz="8" w:space="0" w:color="auto"/>
            </w:tcBorders>
            <w:tcMar>
              <w:top w:w="0" w:type="dxa"/>
              <w:left w:w="108" w:type="dxa"/>
              <w:bottom w:w="0" w:type="dxa"/>
              <w:right w:w="108" w:type="dxa"/>
            </w:tcMar>
            <w:vAlign w:val="center"/>
          </w:tcPr>
          <w:p w:rsidR="005941BE" w:rsidRPr="00941A72" w:rsidRDefault="005941BE" w:rsidP="00941A72">
            <w:pPr>
              <w:keepNext/>
              <w:jc w:val="both"/>
              <w:rPr>
                <w:rFonts w:cs="Tahoma"/>
                <w:sz w:val="20"/>
                <w:szCs w:val="20"/>
              </w:rPr>
            </w:pPr>
          </w:p>
        </w:tc>
      </w:tr>
      <w:tr w:rsidR="005941BE" w:rsidRPr="00941A72" w:rsidTr="004A2B28">
        <w:trPr>
          <w:trHeight w:val="261"/>
          <w:jc w:val="center"/>
        </w:trPr>
        <w:tc>
          <w:tcPr>
            <w:tcW w:w="33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941BE" w:rsidRPr="00941A72" w:rsidRDefault="005941BE" w:rsidP="00941A72">
            <w:pPr>
              <w:keepNext/>
              <w:jc w:val="both"/>
              <w:rPr>
                <w:rFonts w:cs="Tahoma"/>
                <w:sz w:val="20"/>
                <w:szCs w:val="20"/>
              </w:rPr>
            </w:pPr>
            <w:r w:rsidRPr="00941A72">
              <w:rPr>
                <w:rFonts w:cs="Tahoma"/>
                <w:sz w:val="20"/>
                <w:szCs w:val="20"/>
              </w:rPr>
              <w:t>Davčna številka podizvajalca</w:t>
            </w:r>
          </w:p>
        </w:tc>
        <w:tc>
          <w:tcPr>
            <w:tcW w:w="5541" w:type="dxa"/>
            <w:tcBorders>
              <w:top w:val="nil"/>
              <w:left w:val="nil"/>
              <w:bottom w:val="single" w:sz="8" w:space="0" w:color="auto"/>
              <w:right w:val="single" w:sz="8" w:space="0" w:color="auto"/>
            </w:tcBorders>
            <w:tcMar>
              <w:top w:w="0" w:type="dxa"/>
              <w:left w:w="108" w:type="dxa"/>
              <w:bottom w:w="0" w:type="dxa"/>
              <w:right w:w="108" w:type="dxa"/>
            </w:tcMar>
            <w:vAlign w:val="center"/>
          </w:tcPr>
          <w:p w:rsidR="005941BE" w:rsidRPr="00941A72" w:rsidRDefault="005941BE" w:rsidP="00941A72">
            <w:pPr>
              <w:keepNext/>
              <w:jc w:val="both"/>
              <w:rPr>
                <w:rFonts w:cs="Tahoma"/>
                <w:sz w:val="20"/>
                <w:szCs w:val="20"/>
              </w:rPr>
            </w:pPr>
          </w:p>
        </w:tc>
      </w:tr>
      <w:tr w:rsidR="005941BE" w:rsidRPr="00941A72" w:rsidTr="004A2B28">
        <w:trPr>
          <w:trHeight w:val="279"/>
          <w:jc w:val="center"/>
        </w:trPr>
        <w:tc>
          <w:tcPr>
            <w:tcW w:w="33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941BE" w:rsidRPr="00941A72" w:rsidRDefault="005941BE" w:rsidP="00941A72">
            <w:pPr>
              <w:keepNext/>
              <w:jc w:val="both"/>
              <w:rPr>
                <w:rFonts w:cs="Tahoma"/>
                <w:sz w:val="20"/>
                <w:szCs w:val="20"/>
              </w:rPr>
            </w:pPr>
            <w:r w:rsidRPr="00941A72">
              <w:rPr>
                <w:rFonts w:cs="Tahoma"/>
                <w:sz w:val="20"/>
                <w:szCs w:val="20"/>
              </w:rPr>
              <w:t>Transakcijski račun podizvajalca</w:t>
            </w:r>
          </w:p>
        </w:tc>
        <w:tc>
          <w:tcPr>
            <w:tcW w:w="5541" w:type="dxa"/>
            <w:tcBorders>
              <w:top w:val="nil"/>
              <w:left w:val="nil"/>
              <w:bottom w:val="single" w:sz="8" w:space="0" w:color="auto"/>
              <w:right w:val="single" w:sz="8" w:space="0" w:color="auto"/>
            </w:tcBorders>
            <w:tcMar>
              <w:top w:w="0" w:type="dxa"/>
              <w:left w:w="108" w:type="dxa"/>
              <w:bottom w:w="0" w:type="dxa"/>
              <w:right w:w="108" w:type="dxa"/>
            </w:tcMar>
            <w:vAlign w:val="center"/>
          </w:tcPr>
          <w:p w:rsidR="005941BE" w:rsidRPr="00941A72" w:rsidRDefault="005941BE" w:rsidP="00941A72">
            <w:pPr>
              <w:keepNext/>
              <w:jc w:val="both"/>
              <w:rPr>
                <w:rFonts w:cs="Tahoma"/>
                <w:sz w:val="20"/>
                <w:szCs w:val="20"/>
              </w:rPr>
            </w:pPr>
          </w:p>
        </w:tc>
      </w:tr>
      <w:tr w:rsidR="005941BE" w:rsidRPr="00941A72" w:rsidTr="004A2B28">
        <w:trPr>
          <w:trHeight w:val="301"/>
          <w:jc w:val="center"/>
        </w:trPr>
        <w:tc>
          <w:tcPr>
            <w:tcW w:w="334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941BE" w:rsidRPr="00941A72" w:rsidRDefault="005941BE" w:rsidP="00941A72">
            <w:pPr>
              <w:keepNext/>
              <w:jc w:val="both"/>
              <w:rPr>
                <w:rFonts w:cs="Tahoma"/>
                <w:sz w:val="20"/>
                <w:szCs w:val="20"/>
              </w:rPr>
            </w:pPr>
            <w:r w:rsidRPr="00941A72">
              <w:rPr>
                <w:rFonts w:cs="Tahoma"/>
                <w:sz w:val="20"/>
                <w:szCs w:val="20"/>
              </w:rPr>
              <w:t xml:space="preserve">Del javnega naročila, ki se oddaja v </w:t>
            </w:r>
            <w:proofErr w:type="spellStart"/>
            <w:r w:rsidRPr="00941A72">
              <w:rPr>
                <w:rFonts w:cs="Tahoma"/>
                <w:sz w:val="20"/>
                <w:szCs w:val="20"/>
              </w:rPr>
              <w:t>podizvajanje</w:t>
            </w:r>
            <w:proofErr w:type="spellEnd"/>
            <w:r w:rsidRPr="00941A72">
              <w:rPr>
                <w:rFonts w:cs="Tahoma"/>
                <w:sz w:val="20"/>
                <w:szCs w:val="20"/>
              </w:rPr>
              <w:t xml:space="preserve"> (vrsta/opis del)</w:t>
            </w:r>
          </w:p>
        </w:tc>
        <w:tc>
          <w:tcPr>
            <w:tcW w:w="5541" w:type="dxa"/>
            <w:tcBorders>
              <w:top w:val="nil"/>
              <w:left w:val="nil"/>
              <w:bottom w:val="single" w:sz="8" w:space="0" w:color="auto"/>
              <w:right w:val="single" w:sz="8" w:space="0" w:color="auto"/>
            </w:tcBorders>
            <w:tcMar>
              <w:top w:w="0" w:type="dxa"/>
              <w:left w:w="108" w:type="dxa"/>
              <w:bottom w:w="0" w:type="dxa"/>
              <w:right w:w="108" w:type="dxa"/>
            </w:tcMar>
            <w:vAlign w:val="center"/>
          </w:tcPr>
          <w:p w:rsidR="005941BE" w:rsidRPr="00941A72" w:rsidRDefault="005941BE" w:rsidP="00941A72">
            <w:pPr>
              <w:keepNext/>
              <w:jc w:val="both"/>
              <w:rPr>
                <w:rFonts w:cs="Tahoma"/>
                <w:sz w:val="20"/>
                <w:szCs w:val="20"/>
              </w:rPr>
            </w:pPr>
          </w:p>
        </w:tc>
      </w:tr>
      <w:tr w:rsidR="005941BE" w:rsidRPr="00941A72" w:rsidTr="004A2B28">
        <w:trPr>
          <w:trHeight w:val="305"/>
          <w:jc w:val="center"/>
        </w:trPr>
        <w:tc>
          <w:tcPr>
            <w:tcW w:w="3341" w:type="dxa"/>
            <w:vMerge/>
            <w:tcBorders>
              <w:top w:val="nil"/>
              <w:left w:val="single" w:sz="8" w:space="0" w:color="auto"/>
              <w:bottom w:val="single" w:sz="8" w:space="0" w:color="auto"/>
              <w:right w:val="single" w:sz="8" w:space="0" w:color="auto"/>
            </w:tcBorders>
            <w:vAlign w:val="center"/>
            <w:hideMark/>
          </w:tcPr>
          <w:p w:rsidR="005941BE" w:rsidRPr="00941A72" w:rsidRDefault="005941BE" w:rsidP="00941A72">
            <w:pPr>
              <w:keepNext/>
              <w:jc w:val="both"/>
              <w:rPr>
                <w:rFonts w:cs="Tahoma"/>
                <w:sz w:val="20"/>
                <w:szCs w:val="20"/>
              </w:rPr>
            </w:pPr>
          </w:p>
        </w:tc>
        <w:tc>
          <w:tcPr>
            <w:tcW w:w="5541" w:type="dxa"/>
            <w:tcBorders>
              <w:top w:val="nil"/>
              <w:left w:val="nil"/>
              <w:bottom w:val="single" w:sz="8" w:space="0" w:color="auto"/>
              <w:right w:val="single" w:sz="8" w:space="0" w:color="auto"/>
            </w:tcBorders>
            <w:tcMar>
              <w:top w:w="0" w:type="dxa"/>
              <w:left w:w="108" w:type="dxa"/>
              <w:bottom w:w="0" w:type="dxa"/>
              <w:right w:w="108" w:type="dxa"/>
            </w:tcMar>
            <w:vAlign w:val="center"/>
          </w:tcPr>
          <w:p w:rsidR="005941BE" w:rsidRPr="00941A72" w:rsidRDefault="005941BE" w:rsidP="00941A72">
            <w:pPr>
              <w:keepNext/>
              <w:jc w:val="both"/>
              <w:rPr>
                <w:rFonts w:cs="Tahoma"/>
                <w:sz w:val="20"/>
                <w:szCs w:val="20"/>
              </w:rPr>
            </w:pPr>
          </w:p>
        </w:tc>
      </w:tr>
      <w:tr w:rsidR="005941BE" w:rsidRPr="00941A72" w:rsidTr="004A2B28">
        <w:trPr>
          <w:trHeight w:val="235"/>
          <w:jc w:val="center"/>
        </w:trPr>
        <w:tc>
          <w:tcPr>
            <w:tcW w:w="33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941BE" w:rsidRPr="00941A72" w:rsidRDefault="005941BE" w:rsidP="00941A72">
            <w:pPr>
              <w:keepNext/>
              <w:jc w:val="both"/>
              <w:rPr>
                <w:rFonts w:cs="Tahoma"/>
                <w:sz w:val="20"/>
                <w:szCs w:val="20"/>
              </w:rPr>
            </w:pPr>
            <w:r w:rsidRPr="00941A72">
              <w:rPr>
                <w:rFonts w:cs="Tahoma"/>
                <w:sz w:val="20"/>
                <w:szCs w:val="20"/>
              </w:rPr>
              <w:t xml:space="preserve">Količina/Delež (%) v </w:t>
            </w:r>
            <w:proofErr w:type="spellStart"/>
            <w:r w:rsidRPr="00941A72">
              <w:rPr>
                <w:rFonts w:cs="Tahoma"/>
                <w:sz w:val="20"/>
                <w:szCs w:val="20"/>
              </w:rPr>
              <w:t>podizvajanju</w:t>
            </w:r>
            <w:proofErr w:type="spellEnd"/>
          </w:p>
        </w:tc>
        <w:tc>
          <w:tcPr>
            <w:tcW w:w="5541" w:type="dxa"/>
            <w:tcBorders>
              <w:top w:val="nil"/>
              <w:left w:val="nil"/>
              <w:bottom w:val="single" w:sz="8" w:space="0" w:color="auto"/>
              <w:right w:val="single" w:sz="8" w:space="0" w:color="auto"/>
            </w:tcBorders>
            <w:tcMar>
              <w:top w:w="0" w:type="dxa"/>
              <w:left w:w="108" w:type="dxa"/>
              <w:bottom w:w="0" w:type="dxa"/>
              <w:right w:w="108" w:type="dxa"/>
            </w:tcMar>
            <w:vAlign w:val="center"/>
          </w:tcPr>
          <w:p w:rsidR="005941BE" w:rsidRPr="00941A72" w:rsidRDefault="005941BE" w:rsidP="00941A72">
            <w:pPr>
              <w:keepNext/>
              <w:jc w:val="both"/>
              <w:rPr>
                <w:rFonts w:cs="Tahoma"/>
                <w:sz w:val="20"/>
                <w:szCs w:val="20"/>
              </w:rPr>
            </w:pPr>
          </w:p>
        </w:tc>
      </w:tr>
      <w:tr w:rsidR="005941BE" w:rsidRPr="00941A72" w:rsidTr="004A2B28">
        <w:trPr>
          <w:trHeight w:val="270"/>
          <w:jc w:val="center"/>
        </w:trPr>
        <w:tc>
          <w:tcPr>
            <w:tcW w:w="33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941BE" w:rsidRPr="00941A72" w:rsidRDefault="005941BE" w:rsidP="00941A72">
            <w:pPr>
              <w:keepNext/>
              <w:jc w:val="both"/>
              <w:rPr>
                <w:rFonts w:cs="Tahoma"/>
                <w:sz w:val="20"/>
                <w:szCs w:val="20"/>
              </w:rPr>
            </w:pPr>
            <w:r w:rsidRPr="00941A72">
              <w:rPr>
                <w:rFonts w:cs="Tahoma"/>
                <w:sz w:val="20"/>
                <w:szCs w:val="20"/>
              </w:rPr>
              <w:t xml:space="preserve">Vrednost del </w:t>
            </w:r>
          </w:p>
        </w:tc>
        <w:tc>
          <w:tcPr>
            <w:tcW w:w="5541" w:type="dxa"/>
            <w:tcBorders>
              <w:top w:val="nil"/>
              <w:left w:val="nil"/>
              <w:bottom w:val="single" w:sz="8" w:space="0" w:color="auto"/>
              <w:right w:val="single" w:sz="8" w:space="0" w:color="auto"/>
            </w:tcBorders>
            <w:tcMar>
              <w:top w:w="0" w:type="dxa"/>
              <w:left w:w="108" w:type="dxa"/>
              <w:bottom w:w="0" w:type="dxa"/>
              <w:right w:w="108" w:type="dxa"/>
            </w:tcMar>
            <w:vAlign w:val="center"/>
          </w:tcPr>
          <w:p w:rsidR="005941BE" w:rsidRPr="00941A72" w:rsidRDefault="005941BE" w:rsidP="00941A72">
            <w:pPr>
              <w:keepNext/>
              <w:jc w:val="both"/>
              <w:rPr>
                <w:rFonts w:cs="Tahoma"/>
                <w:sz w:val="20"/>
                <w:szCs w:val="20"/>
              </w:rPr>
            </w:pPr>
          </w:p>
        </w:tc>
      </w:tr>
      <w:tr w:rsidR="005941BE" w:rsidRPr="00941A72" w:rsidTr="004A2B28">
        <w:trPr>
          <w:trHeight w:val="273"/>
          <w:jc w:val="center"/>
        </w:trPr>
        <w:tc>
          <w:tcPr>
            <w:tcW w:w="33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941BE" w:rsidRPr="00941A72" w:rsidRDefault="005941BE" w:rsidP="00941A72">
            <w:pPr>
              <w:keepNext/>
              <w:jc w:val="both"/>
              <w:rPr>
                <w:rFonts w:cs="Tahoma"/>
                <w:sz w:val="20"/>
                <w:szCs w:val="20"/>
              </w:rPr>
            </w:pPr>
            <w:r w:rsidRPr="00941A72">
              <w:rPr>
                <w:rFonts w:cs="Tahoma"/>
                <w:sz w:val="20"/>
                <w:szCs w:val="20"/>
              </w:rPr>
              <w:t>Kraj izvedbe</w:t>
            </w:r>
          </w:p>
        </w:tc>
        <w:tc>
          <w:tcPr>
            <w:tcW w:w="5541" w:type="dxa"/>
            <w:tcBorders>
              <w:top w:val="nil"/>
              <w:left w:val="nil"/>
              <w:bottom w:val="single" w:sz="8" w:space="0" w:color="auto"/>
              <w:right w:val="single" w:sz="8" w:space="0" w:color="auto"/>
            </w:tcBorders>
            <w:tcMar>
              <w:top w:w="0" w:type="dxa"/>
              <w:left w:w="108" w:type="dxa"/>
              <w:bottom w:w="0" w:type="dxa"/>
              <w:right w:w="108" w:type="dxa"/>
            </w:tcMar>
            <w:vAlign w:val="center"/>
          </w:tcPr>
          <w:p w:rsidR="005941BE" w:rsidRPr="00941A72" w:rsidRDefault="005941BE" w:rsidP="00941A72">
            <w:pPr>
              <w:keepNext/>
              <w:jc w:val="both"/>
              <w:rPr>
                <w:rFonts w:cs="Tahoma"/>
                <w:sz w:val="20"/>
                <w:szCs w:val="20"/>
              </w:rPr>
            </w:pPr>
          </w:p>
        </w:tc>
      </w:tr>
      <w:tr w:rsidR="005941BE" w:rsidRPr="00941A72" w:rsidTr="004A2B28">
        <w:trPr>
          <w:trHeight w:val="277"/>
          <w:jc w:val="center"/>
        </w:trPr>
        <w:tc>
          <w:tcPr>
            <w:tcW w:w="33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941BE" w:rsidRPr="00941A72" w:rsidRDefault="005941BE" w:rsidP="00941A72">
            <w:pPr>
              <w:keepNext/>
              <w:jc w:val="both"/>
              <w:rPr>
                <w:rFonts w:cs="Tahoma"/>
                <w:sz w:val="20"/>
                <w:szCs w:val="20"/>
              </w:rPr>
            </w:pPr>
            <w:r w:rsidRPr="00941A72">
              <w:rPr>
                <w:rFonts w:cs="Tahoma"/>
                <w:sz w:val="20"/>
                <w:szCs w:val="20"/>
              </w:rPr>
              <w:t>Rok izvedbe</w:t>
            </w:r>
          </w:p>
        </w:tc>
        <w:tc>
          <w:tcPr>
            <w:tcW w:w="5541" w:type="dxa"/>
            <w:tcBorders>
              <w:top w:val="nil"/>
              <w:left w:val="nil"/>
              <w:bottom w:val="single" w:sz="8" w:space="0" w:color="auto"/>
              <w:right w:val="single" w:sz="8" w:space="0" w:color="auto"/>
            </w:tcBorders>
            <w:tcMar>
              <w:top w:w="0" w:type="dxa"/>
              <w:left w:w="108" w:type="dxa"/>
              <w:bottom w:w="0" w:type="dxa"/>
              <w:right w:w="108" w:type="dxa"/>
            </w:tcMar>
            <w:vAlign w:val="center"/>
          </w:tcPr>
          <w:p w:rsidR="005941BE" w:rsidRPr="00941A72" w:rsidRDefault="005941BE" w:rsidP="00941A72">
            <w:pPr>
              <w:keepNext/>
              <w:jc w:val="both"/>
              <w:rPr>
                <w:rFonts w:cs="Tahoma"/>
                <w:sz w:val="20"/>
                <w:szCs w:val="20"/>
              </w:rPr>
            </w:pPr>
          </w:p>
        </w:tc>
      </w:tr>
    </w:tbl>
    <w:p w:rsidR="005941BE" w:rsidRPr="00941A72" w:rsidRDefault="005941BE" w:rsidP="009212BB">
      <w:pPr>
        <w:keepNext/>
        <w:jc w:val="both"/>
        <w:rPr>
          <w:rFonts w:cs="Tahoma"/>
          <w:sz w:val="20"/>
          <w:szCs w:val="20"/>
        </w:rPr>
      </w:pPr>
    </w:p>
    <w:p w:rsidR="005941BE" w:rsidRPr="00941A72" w:rsidRDefault="005941BE" w:rsidP="009212BB">
      <w:pPr>
        <w:keepNext/>
        <w:jc w:val="both"/>
        <w:rPr>
          <w:rFonts w:cs="Tahoma"/>
          <w:sz w:val="20"/>
          <w:szCs w:val="20"/>
        </w:rPr>
      </w:pPr>
      <w:r w:rsidRPr="00941A72">
        <w:rPr>
          <w:rFonts w:cs="Tahoma"/>
          <w:sz w:val="20"/>
          <w:szCs w:val="20"/>
        </w:rPr>
        <w:t xml:space="preserve">Prodajalec, ki izvaja javno naročilo z enim ali več podizvajalci, mora v celoti upoštevati obveznosti iz 94. člena ZJN-3 in zahteve iz razpisne dokumentacije št. </w:t>
      </w:r>
      <w:r w:rsidR="00721CFA" w:rsidRPr="00941A72">
        <w:rPr>
          <w:rFonts w:cs="Tahoma"/>
          <w:sz w:val="20"/>
          <w:szCs w:val="20"/>
        </w:rPr>
        <w:t>LPT-33/18</w:t>
      </w:r>
      <w:r w:rsidRPr="00941A72">
        <w:rPr>
          <w:rFonts w:cs="Tahoma"/>
          <w:sz w:val="20"/>
          <w:szCs w:val="20"/>
        </w:rPr>
        <w:t xml:space="preserve"> ter za vse navedene podizvajalce predložiti izpolnjene, podpisane in žigosane zahtevane obrazce iz razpisne dokumentacije št. </w:t>
      </w:r>
      <w:r w:rsidR="00721CFA" w:rsidRPr="00941A72">
        <w:rPr>
          <w:rFonts w:cs="Tahoma"/>
          <w:sz w:val="20"/>
          <w:szCs w:val="20"/>
        </w:rPr>
        <w:t>LPT-33/18</w:t>
      </w:r>
      <w:r w:rsidRPr="00941A72">
        <w:rPr>
          <w:rFonts w:cs="Tahoma"/>
          <w:sz w:val="20"/>
          <w:szCs w:val="20"/>
        </w:rPr>
        <w:t>. Če prodajalec ne ravna v skladu s 94. člena ZJN-3, bo kupec Državni revizijski komisiji podal predlog za uvedbo postopka o prekršku iz 2. točke prvega odstavka 112. člena ZJN-3.</w:t>
      </w:r>
    </w:p>
    <w:p w:rsidR="005941BE" w:rsidRPr="00941A72" w:rsidRDefault="005941BE" w:rsidP="009212BB">
      <w:pPr>
        <w:keepNext/>
        <w:jc w:val="both"/>
        <w:rPr>
          <w:rFonts w:cs="Tahoma"/>
          <w:sz w:val="20"/>
          <w:szCs w:val="20"/>
        </w:rPr>
      </w:pPr>
    </w:p>
    <w:p w:rsidR="005941BE" w:rsidRPr="00941A72" w:rsidRDefault="005941BE" w:rsidP="009212BB">
      <w:pPr>
        <w:keepNext/>
        <w:jc w:val="both"/>
        <w:rPr>
          <w:rFonts w:cs="Tahoma"/>
          <w:sz w:val="20"/>
          <w:szCs w:val="20"/>
        </w:rPr>
      </w:pPr>
      <w:r w:rsidRPr="00941A72">
        <w:rPr>
          <w:rFonts w:cs="Tahoma"/>
          <w:sz w:val="20"/>
          <w:szCs w:val="20"/>
        </w:rPr>
        <w:lastRenderedPageBreak/>
        <w:t xml:space="preserve">Podizvajalec mora izpolnjevati vse pogoje in zahteve kupca v zvezi s podizvajalci, ki so navedeni v razpisni dokumentaciji št. </w:t>
      </w:r>
      <w:r w:rsidR="00721CFA" w:rsidRPr="00941A72">
        <w:rPr>
          <w:rFonts w:cs="Tahoma"/>
          <w:sz w:val="20"/>
          <w:szCs w:val="20"/>
        </w:rPr>
        <w:t>LPT-33/18</w:t>
      </w:r>
      <w:r w:rsidRPr="00941A72">
        <w:rPr>
          <w:rFonts w:cs="Tahoma"/>
          <w:sz w:val="20"/>
          <w:szCs w:val="20"/>
        </w:rPr>
        <w:t xml:space="preserve"> ter izpolniti vse navedene priloge, ki se nanašajo na izpolnjevanje pogojev podizvajalcev.</w:t>
      </w:r>
    </w:p>
    <w:p w:rsidR="005941BE" w:rsidRPr="00941A72" w:rsidRDefault="005941BE" w:rsidP="009212BB">
      <w:pPr>
        <w:keepNext/>
        <w:jc w:val="both"/>
        <w:rPr>
          <w:rFonts w:cs="Tahoma"/>
          <w:sz w:val="20"/>
          <w:szCs w:val="20"/>
        </w:rPr>
      </w:pPr>
    </w:p>
    <w:p w:rsidR="005941BE" w:rsidRPr="00941A72" w:rsidRDefault="005941BE" w:rsidP="009212BB">
      <w:pPr>
        <w:keepNext/>
        <w:jc w:val="both"/>
        <w:rPr>
          <w:rFonts w:cs="Tahoma"/>
          <w:sz w:val="20"/>
          <w:szCs w:val="20"/>
        </w:rPr>
      </w:pPr>
      <w:r w:rsidRPr="00941A72">
        <w:rPr>
          <w:rFonts w:cs="Tahoma"/>
          <w:sz w:val="20"/>
          <w:szCs w:val="20"/>
        </w:rPr>
        <w:t xml:space="preserve">Prodajalec v razmerju do kupca v celoti odgovarja za dobro izvedbo </w:t>
      </w:r>
      <w:r w:rsidR="00EB4D90" w:rsidRPr="00941A72">
        <w:rPr>
          <w:rFonts w:cs="Tahoma"/>
          <w:sz w:val="20"/>
          <w:szCs w:val="20"/>
        </w:rPr>
        <w:t xml:space="preserve">pogodbenih </w:t>
      </w:r>
      <w:r w:rsidRPr="00941A72">
        <w:rPr>
          <w:rFonts w:cs="Tahoma"/>
          <w:sz w:val="20"/>
          <w:szCs w:val="20"/>
        </w:rPr>
        <w:t>obveznosti, ne glede na število podizvajalcev.</w:t>
      </w:r>
    </w:p>
    <w:p w:rsidR="005941BE" w:rsidRPr="00941A72" w:rsidRDefault="005941BE" w:rsidP="009212BB">
      <w:pPr>
        <w:keepNext/>
        <w:jc w:val="both"/>
        <w:rPr>
          <w:rFonts w:cs="Tahoma"/>
          <w:sz w:val="20"/>
          <w:szCs w:val="20"/>
        </w:rPr>
      </w:pPr>
    </w:p>
    <w:p w:rsidR="005941BE" w:rsidRPr="00941A72" w:rsidRDefault="005941BE" w:rsidP="009212BB">
      <w:pPr>
        <w:keepNext/>
        <w:jc w:val="both"/>
        <w:rPr>
          <w:rFonts w:cs="Tahoma"/>
          <w:sz w:val="20"/>
          <w:szCs w:val="20"/>
        </w:rPr>
      </w:pPr>
      <w:r w:rsidRPr="00941A72">
        <w:rPr>
          <w:rFonts w:cs="Tahoma"/>
          <w:sz w:val="20"/>
          <w:szCs w:val="20"/>
        </w:rPr>
        <w:t xml:space="preserve">Prodajalec mora med izvajanjem </w:t>
      </w:r>
      <w:r w:rsidR="00EB4D90" w:rsidRPr="00941A72">
        <w:rPr>
          <w:rFonts w:cs="Tahoma"/>
          <w:sz w:val="20"/>
          <w:szCs w:val="20"/>
        </w:rPr>
        <w:t>pogodbe</w:t>
      </w:r>
      <w:r w:rsidRPr="00941A72">
        <w:rPr>
          <w:rFonts w:cs="Tahoma"/>
          <w:sz w:val="20"/>
          <w:szCs w:val="20"/>
        </w:rPr>
        <w:t xml:space="preserve"> kupca obvestiti o morebitnih spremembah informacij iz drugega odstavka 94. člena ZJN-3 in poslati informacije o novih podizvajalcih, ki jih namerava naknadno vključiti, in sicer najkasneje v petih (5) dneh po spremembi. V primeru vključitve novih podizvajalcev mora prodajalec skupaj z obvestilom posredovati tudi podatke in dokumente iz druge, tretje in četrte alineje drugega odstavka 94. člena ZJN-3.</w:t>
      </w:r>
    </w:p>
    <w:p w:rsidR="005941BE" w:rsidRPr="00941A72" w:rsidRDefault="005941BE" w:rsidP="009212BB">
      <w:pPr>
        <w:keepNext/>
        <w:jc w:val="both"/>
        <w:rPr>
          <w:rFonts w:cs="Tahoma"/>
          <w:sz w:val="20"/>
          <w:szCs w:val="20"/>
        </w:rPr>
      </w:pPr>
    </w:p>
    <w:p w:rsidR="005941BE" w:rsidRPr="00941A72" w:rsidRDefault="005941BE" w:rsidP="009212BB">
      <w:pPr>
        <w:keepNext/>
        <w:jc w:val="both"/>
        <w:rPr>
          <w:rFonts w:cs="Tahoma"/>
          <w:sz w:val="20"/>
          <w:szCs w:val="20"/>
        </w:rPr>
      </w:pPr>
      <w:r w:rsidRPr="00941A72">
        <w:rPr>
          <w:rFonts w:cs="Tahoma"/>
          <w:sz w:val="20"/>
          <w:szCs w:val="20"/>
        </w:rPr>
        <w:t xml:space="preserve">Kupec mora v skladu s četrtim odstavkom 94. člena ZJN-3 zavrniti vsakega podizvajalca, če zanj obstajajo razlogi za izključitev iz točke 3.1. razpisne dokumentacije št. </w:t>
      </w:r>
      <w:r w:rsidR="00721CFA" w:rsidRPr="00941A72">
        <w:rPr>
          <w:rFonts w:cs="Tahoma"/>
          <w:sz w:val="20"/>
          <w:szCs w:val="20"/>
        </w:rPr>
        <w:t>LPT-33/18</w:t>
      </w:r>
      <w:r w:rsidRPr="00941A72">
        <w:rPr>
          <w:rFonts w:cs="Tahoma"/>
          <w:sz w:val="20"/>
          <w:szCs w:val="20"/>
        </w:rPr>
        <w:t xml:space="preserve">. Kupec lahko zavrne predlog za zamenjavo podizvajalca oziroma vključitev novega podizvajalca tudi, če bi to lahko vplivalo na nemoteno izvajanje ali dokončanje dobav in če novi podizvajalec ne izpolnjuje pogojev, ki jih je postavil kupec v dokumentaciji v zvezi z oddajo javnega naročila št. </w:t>
      </w:r>
      <w:r w:rsidR="00721CFA" w:rsidRPr="00941A72">
        <w:rPr>
          <w:rFonts w:cs="Tahoma"/>
          <w:sz w:val="20"/>
          <w:szCs w:val="20"/>
        </w:rPr>
        <w:t>LPT-33/18</w:t>
      </w:r>
      <w:r w:rsidRPr="00941A72">
        <w:rPr>
          <w:rFonts w:cs="Tahoma"/>
          <w:sz w:val="20"/>
          <w:szCs w:val="20"/>
        </w:rPr>
        <w:t>. Kupec mora o morebitni zavrnitvi novega podizvajalca obvestiti prodajalca najpozneje v desetih (10) dneh od prejema predloga.</w:t>
      </w:r>
    </w:p>
    <w:p w:rsidR="005941BE" w:rsidRPr="00941A72" w:rsidRDefault="005941BE" w:rsidP="009212BB">
      <w:pPr>
        <w:keepNext/>
        <w:jc w:val="both"/>
        <w:rPr>
          <w:rFonts w:cs="Tahoma"/>
          <w:sz w:val="20"/>
          <w:szCs w:val="20"/>
        </w:rPr>
      </w:pPr>
    </w:p>
    <w:p w:rsidR="005941BE" w:rsidRPr="00941A72" w:rsidRDefault="005941BE" w:rsidP="009212BB">
      <w:pPr>
        <w:keepNext/>
        <w:jc w:val="center"/>
        <w:rPr>
          <w:rFonts w:cs="Tahoma"/>
          <w:b/>
          <w:bCs/>
          <w:sz w:val="20"/>
          <w:szCs w:val="20"/>
        </w:rPr>
      </w:pPr>
      <w:r w:rsidRPr="00941A72">
        <w:rPr>
          <w:rFonts w:cs="Tahoma"/>
          <w:b/>
          <w:bCs/>
          <w:sz w:val="20"/>
          <w:szCs w:val="20"/>
        </w:rPr>
        <w:t>/se upošteva v primeru, da prodajalec nastopa s podizvajalcem, ki ne zahteva neposrednega plačila/</w:t>
      </w:r>
    </w:p>
    <w:p w:rsidR="005941BE" w:rsidRPr="00941A72" w:rsidRDefault="005941BE" w:rsidP="009212BB">
      <w:pPr>
        <w:keepNext/>
        <w:jc w:val="both"/>
        <w:rPr>
          <w:rFonts w:cs="Tahoma"/>
          <w:sz w:val="20"/>
          <w:szCs w:val="20"/>
        </w:rPr>
      </w:pPr>
    </w:p>
    <w:p w:rsidR="005941BE" w:rsidRPr="00941A72" w:rsidRDefault="005941BE" w:rsidP="009212BB">
      <w:pPr>
        <w:keepNext/>
        <w:jc w:val="both"/>
        <w:rPr>
          <w:rFonts w:cs="Tahoma"/>
          <w:sz w:val="20"/>
          <w:szCs w:val="20"/>
        </w:rPr>
      </w:pPr>
      <w:r w:rsidRPr="00941A72">
        <w:rPr>
          <w:rFonts w:cs="Tahoma"/>
          <w:sz w:val="20"/>
          <w:szCs w:val="20"/>
        </w:rPr>
        <w:t xml:space="preserve">Kadar prodajalec nastopa s podizvajalcem, ki ne zahteva neposrednega plačila, bo kupec od prodajalca zahteval, da mu najpozneje v 60 (šestdesetih) dneh od plačila končnega računa pošlje svojo pisno izjavo in pisno izjavo podizvajalca, da je podizvajalec prejel plačilo za dobavljeno blago, ki je neposredno povezano s predmetom </w:t>
      </w:r>
      <w:r w:rsidR="00EB4D90" w:rsidRPr="00941A72">
        <w:rPr>
          <w:rFonts w:cs="Tahoma"/>
          <w:sz w:val="20"/>
          <w:szCs w:val="20"/>
        </w:rPr>
        <w:t>te pogodbe</w:t>
      </w:r>
      <w:r w:rsidRPr="00941A72">
        <w:rPr>
          <w:rFonts w:cs="Tahoma"/>
          <w:sz w:val="20"/>
          <w:szCs w:val="20"/>
        </w:rPr>
        <w:t xml:space="preserve">. </w:t>
      </w:r>
    </w:p>
    <w:p w:rsidR="005941BE" w:rsidRPr="00941A72" w:rsidRDefault="005941BE" w:rsidP="009212BB">
      <w:pPr>
        <w:keepNext/>
        <w:jc w:val="both"/>
        <w:rPr>
          <w:rFonts w:cs="Tahoma"/>
          <w:sz w:val="20"/>
          <w:szCs w:val="20"/>
        </w:rPr>
      </w:pPr>
    </w:p>
    <w:p w:rsidR="005941BE" w:rsidRPr="00941A72" w:rsidRDefault="005941BE" w:rsidP="009212BB">
      <w:pPr>
        <w:keepNext/>
        <w:jc w:val="center"/>
        <w:rPr>
          <w:rFonts w:cs="Tahoma"/>
          <w:b/>
          <w:bCs/>
          <w:sz w:val="20"/>
          <w:szCs w:val="20"/>
        </w:rPr>
      </w:pPr>
      <w:r w:rsidRPr="00941A72">
        <w:rPr>
          <w:rFonts w:cs="Tahoma"/>
          <w:b/>
          <w:bCs/>
          <w:sz w:val="20"/>
          <w:szCs w:val="20"/>
        </w:rPr>
        <w:t>/se upošteva v primeru, da prodajalec nastopa s podizvajalcem, ki zahteva neposredno plačilo/</w:t>
      </w:r>
    </w:p>
    <w:p w:rsidR="005941BE" w:rsidRPr="00941A72" w:rsidRDefault="005941BE" w:rsidP="009212BB">
      <w:pPr>
        <w:keepNext/>
        <w:jc w:val="both"/>
        <w:rPr>
          <w:rFonts w:cs="Tahoma"/>
          <w:sz w:val="20"/>
          <w:szCs w:val="20"/>
        </w:rPr>
      </w:pPr>
    </w:p>
    <w:p w:rsidR="005941BE" w:rsidRPr="00941A72" w:rsidRDefault="005941BE" w:rsidP="00EB4D90">
      <w:pPr>
        <w:keepNext/>
        <w:spacing w:after="120"/>
        <w:jc w:val="both"/>
        <w:rPr>
          <w:rFonts w:cs="Tahoma"/>
          <w:sz w:val="20"/>
          <w:szCs w:val="20"/>
        </w:rPr>
      </w:pPr>
      <w:r w:rsidRPr="00941A72">
        <w:rPr>
          <w:rFonts w:cs="Tahoma"/>
          <w:sz w:val="20"/>
          <w:szCs w:val="20"/>
        </w:rPr>
        <w:t xml:space="preserve">Kadar prodajalec izvaja javno naročilo s podizvajalcem, ki zahteva neposredno plačilo, mora v skladu s 94. členom ZJN-3: </w:t>
      </w:r>
    </w:p>
    <w:p w:rsidR="005941BE" w:rsidRPr="00941A72" w:rsidRDefault="005941BE" w:rsidP="009212BB">
      <w:pPr>
        <w:keepNext/>
        <w:numPr>
          <w:ilvl w:val="0"/>
          <w:numId w:val="16"/>
        </w:numPr>
        <w:jc w:val="both"/>
        <w:rPr>
          <w:rFonts w:cs="Tahoma"/>
          <w:sz w:val="20"/>
          <w:szCs w:val="20"/>
        </w:rPr>
      </w:pPr>
      <w:r w:rsidRPr="00941A72">
        <w:rPr>
          <w:rFonts w:cs="Tahoma"/>
          <w:sz w:val="20"/>
          <w:szCs w:val="20"/>
        </w:rPr>
        <w:t>pooblastiti kupca, da na podlagi potrjenega računa s strani prodajalca neposredno plačuje podizvajalcu,</w:t>
      </w:r>
    </w:p>
    <w:p w:rsidR="005941BE" w:rsidRPr="00941A72" w:rsidRDefault="005941BE" w:rsidP="009212BB">
      <w:pPr>
        <w:keepNext/>
        <w:numPr>
          <w:ilvl w:val="0"/>
          <w:numId w:val="16"/>
        </w:numPr>
        <w:jc w:val="both"/>
        <w:rPr>
          <w:rFonts w:cs="Tahoma"/>
          <w:sz w:val="20"/>
          <w:szCs w:val="20"/>
        </w:rPr>
      </w:pPr>
      <w:r w:rsidRPr="00941A72">
        <w:rPr>
          <w:rFonts w:cs="Tahoma"/>
          <w:sz w:val="20"/>
          <w:szCs w:val="20"/>
        </w:rPr>
        <w:t>predložiti soglasje podizvajalca, na podlagi katerega kupec namesto prodajalca poravna podizvajalčevo terjatev do prodajalca.</w:t>
      </w:r>
    </w:p>
    <w:p w:rsidR="005941BE" w:rsidRPr="00941A72" w:rsidRDefault="005941BE" w:rsidP="009212BB">
      <w:pPr>
        <w:keepNext/>
        <w:jc w:val="both"/>
        <w:rPr>
          <w:rFonts w:cs="Tahoma"/>
          <w:sz w:val="20"/>
          <w:szCs w:val="20"/>
        </w:rPr>
      </w:pPr>
    </w:p>
    <w:p w:rsidR="005941BE" w:rsidRPr="00941A72" w:rsidRDefault="005941BE" w:rsidP="00EB4D90">
      <w:pPr>
        <w:keepNext/>
        <w:spacing w:after="120"/>
        <w:jc w:val="both"/>
        <w:rPr>
          <w:rFonts w:cs="Tahoma"/>
          <w:sz w:val="20"/>
          <w:szCs w:val="20"/>
        </w:rPr>
      </w:pPr>
      <w:r w:rsidRPr="00941A72">
        <w:rPr>
          <w:rFonts w:cs="Tahoma"/>
          <w:sz w:val="20"/>
          <w:szCs w:val="20"/>
        </w:rPr>
        <w:t>Prodajalec mora za podizvajalca, ki zahteva neposredno plačilo, ob vsakem računu priložiti:</w:t>
      </w:r>
    </w:p>
    <w:p w:rsidR="005941BE" w:rsidRPr="00941A72" w:rsidRDefault="005941BE" w:rsidP="009212BB">
      <w:pPr>
        <w:keepNext/>
        <w:numPr>
          <w:ilvl w:val="0"/>
          <w:numId w:val="24"/>
        </w:numPr>
        <w:jc w:val="both"/>
        <w:rPr>
          <w:rFonts w:cs="Tahoma"/>
          <w:sz w:val="20"/>
          <w:szCs w:val="20"/>
        </w:rPr>
      </w:pPr>
      <w:r w:rsidRPr="00941A72">
        <w:rPr>
          <w:rFonts w:cs="Tahoma"/>
          <w:sz w:val="20"/>
          <w:szCs w:val="20"/>
        </w:rPr>
        <w:t xml:space="preserve">račun podizvajalca za opravljene dobave po </w:t>
      </w:r>
      <w:r w:rsidR="00EB4D90" w:rsidRPr="00941A72">
        <w:rPr>
          <w:rFonts w:cs="Tahoma"/>
          <w:sz w:val="20"/>
          <w:szCs w:val="20"/>
        </w:rPr>
        <w:t>pogodbi</w:t>
      </w:r>
      <w:r w:rsidRPr="00941A72">
        <w:rPr>
          <w:rFonts w:cs="Tahoma"/>
          <w:sz w:val="20"/>
          <w:szCs w:val="20"/>
        </w:rPr>
        <w:t xml:space="preserve">, potrjen s strani prodajalca, na podlagi katerega kupec izvede nakazilo za opravljene dobave neposredno na račun podizvajalca ali </w:t>
      </w:r>
    </w:p>
    <w:p w:rsidR="005941BE" w:rsidRPr="00941A72" w:rsidRDefault="005941BE" w:rsidP="009212BB">
      <w:pPr>
        <w:keepNext/>
        <w:numPr>
          <w:ilvl w:val="0"/>
          <w:numId w:val="24"/>
        </w:numPr>
        <w:jc w:val="both"/>
        <w:rPr>
          <w:rFonts w:cs="Tahoma"/>
          <w:sz w:val="20"/>
          <w:szCs w:val="20"/>
        </w:rPr>
      </w:pPr>
      <w:r w:rsidRPr="00941A72">
        <w:rPr>
          <w:rFonts w:cs="Tahoma"/>
          <w:sz w:val="20"/>
          <w:szCs w:val="20"/>
        </w:rPr>
        <w:t xml:space="preserve">podpisano izjavo podizvajalca, naslovljeno na kupca, o tem, da je ta seznanjen s konkretno izstavljenim računom prodajalca oziroma, da pri dobavah po </w:t>
      </w:r>
      <w:r w:rsidR="00EB4D90" w:rsidRPr="00941A72">
        <w:rPr>
          <w:rFonts w:cs="Tahoma"/>
          <w:sz w:val="20"/>
          <w:szCs w:val="20"/>
        </w:rPr>
        <w:t>pogodbi</w:t>
      </w:r>
      <w:r w:rsidRPr="00941A72">
        <w:rPr>
          <w:rFonts w:cs="Tahoma"/>
          <w:sz w:val="20"/>
          <w:szCs w:val="20"/>
        </w:rPr>
        <w:t xml:space="preserve">, ki jih obravnava račun, ni sodeloval kot podizvajalec, ter da podizvajalec iz naslova tega računa prodajalca nima in ne bo imel do kupca nobenih zahtevkov. </w:t>
      </w:r>
    </w:p>
    <w:p w:rsidR="005941BE" w:rsidRPr="00941A72" w:rsidRDefault="005941BE" w:rsidP="009212BB">
      <w:pPr>
        <w:keepNext/>
        <w:jc w:val="both"/>
        <w:rPr>
          <w:rFonts w:cs="Tahoma"/>
          <w:sz w:val="20"/>
          <w:szCs w:val="20"/>
        </w:rPr>
      </w:pPr>
    </w:p>
    <w:p w:rsidR="005941BE" w:rsidRPr="00941A72" w:rsidRDefault="005941BE" w:rsidP="009212BB">
      <w:pPr>
        <w:keepNext/>
        <w:jc w:val="both"/>
        <w:rPr>
          <w:rFonts w:cs="Tahoma"/>
          <w:sz w:val="20"/>
          <w:szCs w:val="20"/>
        </w:rPr>
      </w:pPr>
      <w:r w:rsidRPr="00941A72">
        <w:rPr>
          <w:rFonts w:cs="Tahoma"/>
          <w:sz w:val="20"/>
          <w:szCs w:val="20"/>
        </w:rPr>
        <w:t xml:space="preserve">V primeru, če nobeden od dokumentov iz prejšnjega odstavka za prijavljenega podizvajalca ni predložen, kupec do dostavitve vseh dokumentov zadrži plačilo celotnega računa in s tem ne pride v zamudo pri plačilu. </w:t>
      </w:r>
    </w:p>
    <w:p w:rsidR="005941BE" w:rsidRPr="00941A72" w:rsidRDefault="005941BE" w:rsidP="009212BB">
      <w:pPr>
        <w:keepNext/>
        <w:jc w:val="both"/>
        <w:rPr>
          <w:rFonts w:cs="Tahoma"/>
          <w:sz w:val="20"/>
          <w:szCs w:val="20"/>
        </w:rPr>
      </w:pPr>
    </w:p>
    <w:p w:rsidR="005941BE" w:rsidRPr="00941A72" w:rsidRDefault="005941BE" w:rsidP="009212BB">
      <w:pPr>
        <w:keepNext/>
        <w:jc w:val="both"/>
        <w:rPr>
          <w:rFonts w:cs="Tahoma"/>
          <w:sz w:val="20"/>
          <w:szCs w:val="20"/>
        </w:rPr>
      </w:pPr>
      <w:r w:rsidRPr="00941A72">
        <w:rPr>
          <w:rFonts w:cs="Tahoma"/>
          <w:sz w:val="20"/>
          <w:szCs w:val="20"/>
        </w:rPr>
        <w:t>S plačilom posameznega zneska podizvajalcu obveznost kupca za plačilo prodajalcu ugasne do višine tako plačanega zneska podizvajalcu.</w:t>
      </w:r>
    </w:p>
    <w:p w:rsidR="005941BE" w:rsidRPr="00941A72" w:rsidRDefault="005941BE" w:rsidP="009212BB">
      <w:pPr>
        <w:keepNext/>
        <w:jc w:val="both"/>
        <w:rPr>
          <w:rFonts w:cs="Tahoma"/>
          <w:sz w:val="20"/>
          <w:szCs w:val="20"/>
        </w:rPr>
      </w:pPr>
    </w:p>
    <w:p w:rsidR="00736D15" w:rsidRPr="00941A72" w:rsidRDefault="005941BE" w:rsidP="009212BB">
      <w:pPr>
        <w:keepNext/>
        <w:jc w:val="both"/>
        <w:rPr>
          <w:rFonts w:cs="Tahoma"/>
          <w:sz w:val="20"/>
          <w:szCs w:val="20"/>
        </w:rPr>
      </w:pPr>
      <w:r w:rsidRPr="00941A72">
        <w:rPr>
          <w:rFonts w:cs="Tahoma"/>
          <w:sz w:val="20"/>
          <w:szCs w:val="20"/>
        </w:rPr>
        <w:t>Kupec bo potrjene račune podizvajalcev poravnal neposredno podizvajalcem na način in v roku, kot je dogovorjeno za plačilo prodajalcu.</w:t>
      </w:r>
    </w:p>
    <w:p w:rsidR="005941BE" w:rsidRPr="00941A72" w:rsidRDefault="005941BE" w:rsidP="009212BB">
      <w:pPr>
        <w:keepNext/>
        <w:jc w:val="both"/>
        <w:rPr>
          <w:rFonts w:cs="Tahoma"/>
          <w:sz w:val="20"/>
          <w:szCs w:val="20"/>
        </w:rPr>
      </w:pPr>
    </w:p>
    <w:p w:rsidR="005941BE" w:rsidRPr="00941A72" w:rsidRDefault="005941BE" w:rsidP="009212BB">
      <w:pPr>
        <w:keepNext/>
        <w:jc w:val="center"/>
        <w:rPr>
          <w:rFonts w:cs="Tahoma"/>
          <w:b/>
          <w:bCs/>
          <w:sz w:val="20"/>
          <w:szCs w:val="20"/>
        </w:rPr>
      </w:pPr>
      <w:r w:rsidRPr="00941A72">
        <w:rPr>
          <w:rFonts w:cs="Tahoma"/>
          <w:b/>
          <w:bCs/>
          <w:sz w:val="20"/>
          <w:szCs w:val="20"/>
        </w:rPr>
        <w:lastRenderedPageBreak/>
        <w:t>ALI</w:t>
      </w:r>
    </w:p>
    <w:p w:rsidR="005941BE" w:rsidRPr="00941A72" w:rsidRDefault="005941BE" w:rsidP="009212BB">
      <w:pPr>
        <w:keepNext/>
        <w:jc w:val="center"/>
        <w:rPr>
          <w:rFonts w:cs="Tahoma"/>
          <w:b/>
          <w:bCs/>
          <w:sz w:val="20"/>
          <w:szCs w:val="20"/>
        </w:rPr>
      </w:pPr>
      <w:r w:rsidRPr="00941A72">
        <w:rPr>
          <w:rFonts w:cs="Tahoma"/>
          <w:b/>
          <w:bCs/>
          <w:sz w:val="20"/>
          <w:szCs w:val="20"/>
        </w:rPr>
        <w:t>/se upošteva v primeru, da prodajalec ne nastopa s podizvajalcem/</w:t>
      </w:r>
    </w:p>
    <w:p w:rsidR="005941BE" w:rsidRPr="00941A72" w:rsidRDefault="005941BE" w:rsidP="009212BB">
      <w:pPr>
        <w:keepNext/>
        <w:jc w:val="both"/>
        <w:rPr>
          <w:rFonts w:cs="Tahoma"/>
          <w:sz w:val="20"/>
          <w:szCs w:val="20"/>
        </w:rPr>
      </w:pPr>
    </w:p>
    <w:p w:rsidR="005941BE" w:rsidRPr="00941A72" w:rsidRDefault="005941BE" w:rsidP="009212BB">
      <w:pPr>
        <w:keepNext/>
        <w:jc w:val="both"/>
        <w:rPr>
          <w:rFonts w:cs="Tahoma"/>
          <w:sz w:val="20"/>
          <w:szCs w:val="20"/>
        </w:rPr>
      </w:pPr>
      <w:r w:rsidRPr="00941A72">
        <w:rPr>
          <w:rFonts w:cs="Tahoma"/>
          <w:sz w:val="20"/>
          <w:szCs w:val="20"/>
        </w:rPr>
        <w:t xml:space="preserve">Prodajalec ob predložitvi ponudbe in ob sklenitvi </w:t>
      </w:r>
      <w:r w:rsidR="00EB4D90" w:rsidRPr="00941A72">
        <w:rPr>
          <w:rFonts w:cs="Tahoma"/>
          <w:sz w:val="20"/>
          <w:szCs w:val="20"/>
        </w:rPr>
        <w:t>pogodbe</w:t>
      </w:r>
      <w:r w:rsidRPr="00941A72">
        <w:rPr>
          <w:rFonts w:cs="Tahoma"/>
          <w:sz w:val="20"/>
          <w:szCs w:val="20"/>
        </w:rPr>
        <w:t xml:space="preserve"> nima prijavljenih podizvajalcev za izvedbo predmeta </w:t>
      </w:r>
      <w:r w:rsidR="00EB4D90" w:rsidRPr="00941A72">
        <w:rPr>
          <w:rFonts w:cs="Tahoma"/>
          <w:sz w:val="20"/>
          <w:szCs w:val="20"/>
        </w:rPr>
        <w:t>te pogodbe</w:t>
      </w:r>
      <w:r w:rsidRPr="00941A72">
        <w:rPr>
          <w:rFonts w:cs="Tahoma"/>
          <w:sz w:val="20"/>
          <w:szCs w:val="20"/>
        </w:rPr>
        <w:t xml:space="preserve">. </w:t>
      </w:r>
    </w:p>
    <w:p w:rsidR="005941BE" w:rsidRPr="00941A72" w:rsidRDefault="005941BE" w:rsidP="009212BB">
      <w:pPr>
        <w:keepNext/>
        <w:jc w:val="both"/>
        <w:rPr>
          <w:rFonts w:cs="Tahoma"/>
          <w:sz w:val="20"/>
          <w:szCs w:val="20"/>
        </w:rPr>
      </w:pPr>
    </w:p>
    <w:p w:rsidR="005941BE" w:rsidRPr="00941A72" w:rsidRDefault="005941BE" w:rsidP="009212BB">
      <w:pPr>
        <w:keepNext/>
        <w:jc w:val="both"/>
        <w:rPr>
          <w:rFonts w:cs="Tahoma"/>
          <w:sz w:val="20"/>
          <w:szCs w:val="20"/>
        </w:rPr>
      </w:pPr>
      <w:r w:rsidRPr="00941A72">
        <w:rPr>
          <w:rFonts w:cs="Tahoma"/>
          <w:sz w:val="20"/>
          <w:szCs w:val="20"/>
        </w:rPr>
        <w:t xml:space="preserve">V kolikor bo prodajalec za izvedbo predmeta </w:t>
      </w:r>
      <w:r w:rsidR="00EB4D90" w:rsidRPr="00941A72">
        <w:rPr>
          <w:rFonts w:cs="Tahoma"/>
          <w:sz w:val="20"/>
          <w:szCs w:val="20"/>
        </w:rPr>
        <w:t>te pogodbe</w:t>
      </w:r>
      <w:r w:rsidRPr="00941A72">
        <w:rPr>
          <w:rFonts w:cs="Tahoma"/>
          <w:sz w:val="20"/>
          <w:szCs w:val="20"/>
        </w:rPr>
        <w:t xml:space="preserve">, naknadno vključil ali zamenjal podizvajalca, bo moral upoštevati določila 94. člena ZJN-3. Vključeni oz. zamenjani podizvajalec bo moral izpolnjevati vse pogoje in ostale zahteve kupca v zvezi s podizvajalci, ki so bili navedeni v razpisni dokumentaciji št. </w:t>
      </w:r>
      <w:r w:rsidR="00721CFA" w:rsidRPr="00941A72">
        <w:rPr>
          <w:rFonts w:cs="Tahoma"/>
          <w:sz w:val="20"/>
          <w:szCs w:val="20"/>
        </w:rPr>
        <w:t>LPT-33/18</w:t>
      </w:r>
      <w:r w:rsidRPr="00941A72">
        <w:rPr>
          <w:rFonts w:cs="Tahoma"/>
          <w:sz w:val="20"/>
          <w:szCs w:val="20"/>
        </w:rPr>
        <w:t>, na podlagi katere je bil</w:t>
      </w:r>
      <w:r w:rsidR="00EB4D90" w:rsidRPr="00941A72">
        <w:rPr>
          <w:rFonts w:cs="Tahoma"/>
          <w:sz w:val="20"/>
          <w:szCs w:val="20"/>
        </w:rPr>
        <w:t>a</w:t>
      </w:r>
      <w:r w:rsidRPr="00941A72">
        <w:rPr>
          <w:rFonts w:cs="Tahoma"/>
          <w:sz w:val="20"/>
          <w:szCs w:val="20"/>
        </w:rPr>
        <w:t xml:space="preserve"> sklenjen</w:t>
      </w:r>
      <w:r w:rsidR="00EB4D90" w:rsidRPr="00941A72">
        <w:rPr>
          <w:rFonts w:cs="Tahoma"/>
          <w:sz w:val="20"/>
          <w:szCs w:val="20"/>
        </w:rPr>
        <w:t>a</w:t>
      </w:r>
      <w:r w:rsidRPr="00941A72">
        <w:rPr>
          <w:rFonts w:cs="Tahoma"/>
          <w:sz w:val="20"/>
          <w:szCs w:val="20"/>
        </w:rPr>
        <w:t xml:space="preserve"> ta </w:t>
      </w:r>
      <w:r w:rsidR="00EB4D90" w:rsidRPr="00941A72">
        <w:rPr>
          <w:rFonts w:cs="Tahoma"/>
          <w:sz w:val="20"/>
          <w:szCs w:val="20"/>
        </w:rPr>
        <w:t>pogodba</w:t>
      </w:r>
      <w:r w:rsidRPr="00941A72">
        <w:rPr>
          <w:rFonts w:cs="Tahoma"/>
          <w:sz w:val="20"/>
          <w:szCs w:val="20"/>
        </w:rPr>
        <w:t xml:space="preserve">.  </w:t>
      </w:r>
    </w:p>
    <w:p w:rsidR="005941BE" w:rsidRPr="00941A72" w:rsidRDefault="005941BE" w:rsidP="009212BB">
      <w:pPr>
        <w:keepNext/>
        <w:jc w:val="both"/>
        <w:rPr>
          <w:rFonts w:cs="Tahoma"/>
          <w:sz w:val="20"/>
          <w:szCs w:val="20"/>
        </w:rPr>
      </w:pPr>
    </w:p>
    <w:p w:rsidR="005941BE" w:rsidRPr="00941A72" w:rsidRDefault="005941BE" w:rsidP="009212BB">
      <w:pPr>
        <w:keepNext/>
        <w:jc w:val="both"/>
        <w:rPr>
          <w:rFonts w:cs="Tahoma"/>
          <w:sz w:val="20"/>
          <w:szCs w:val="20"/>
        </w:rPr>
      </w:pPr>
      <w:r w:rsidRPr="00941A72">
        <w:rPr>
          <w:rFonts w:cs="Tahoma"/>
          <w:sz w:val="20"/>
          <w:szCs w:val="20"/>
        </w:rPr>
        <w:t xml:space="preserve">Kupec mora v skladu s četrtim odstavkom 94. člena ZJN-3 zavrniti vsakega podizvajalca, če zanj obstajajo razlogi za izključitev </w:t>
      </w:r>
      <w:r w:rsidRPr="00941A72">
        <w:rPr>
          <w:rFonts w:cs="Tahoma"/>
          <w:bCs/>
          <w:sz w:val="20"/>
          <w:szCs w:val="20"/>
        </w:rPr>
        <w:t>v skladu z 1., 2., 4., in 6. odstavkom 75. člena ZJN-3</w:t>
      </w:r>
      <w:r w:rsidRPr="00941A72">
        <w:rPr>
          <w:rFonts w:cs="Tahoma"/>
          <w:sz w:val="20"/>
          <w:szCs w:val="20"/>
        </w:rPr>
        <w:t xml:space="preserve">. Kupec lahko zavrne predlog za zamenjavo podizvajalca oziroma vključitev novega podizvajalca tudi, če bi to lahko vplivalo na nemoteno izvajanje ali dokončanje dobav in če novi podizvajalec ne izpolnjuje pogojev, ki jih je postavil kupec v dokumentaciji v zvezi z oddajo javnega naročila št. </w:t>
      </w:r>
      <w:r w:rsidR="00721CFA" w:rsidRPr="00941A72">
        <w:rPr>
          <w:rFonts w:cs="Tahoma"/>
          <w:sz w:val="20"/>
          <w:szCs w:val="20"/>
        </w:rPr>
        <w:t>LPT-33/18</w:t>
      </w:r>
      <w:r w:rsidRPr="00941A72">
        <w:rPr>
          <w:rFonts w:cs="Tahoma"/>
          <w:sz w:val="20"/>
          <w:szCs w:val="20"/>
        </w:rPr>
        <w:t>. Kupec mora o morebitni zavrnitvi novega podizvajalca obvestiti prodajalca najpozneje v desetih (10) dneh od prejema predloga.</w:t>
      </w:r>
    </w:p>
    <w:p w:rsidR="009B14FB" w:rsidRPr="00941A72" w:rsidRDefault="009B14FB" w:rsidP="009212BB">
      <w:pPr>
        <w:keepNext/>
        <w:jc w:val="both"/>
        <w:rPr>
          <w:rFonts w:cs="Tahoma"/>
          <w:sz w:val="20"/>
          <w:szCs w:val="20"/>
        </w:rPr>
      </w:pPr>
    </w:p>
    <w:p w:rsidR="005941BE" w:rsidRPr="00941A72" w:rsidRDefault="005941BE" w:rsidP="009212BB">
      <w:pPr>
        <w:keepNext/>
        <w:jc w:val="both"/>
        <w:rPr>
          <w:rFonts w:cs="Tahoma"/>
          <w:sz w:val="20"/>
          <w:szCs w:val="20"/>
        </w:rPr>
      </w:pPr>
      <w:r w:rsidRPr="00941A72">
        <w:rPr>
          <w:rFonts w:cs="Tahoma"/>
          <w:sz w:val="20"/>
          <w:szCs w:val="20"/>
        </w:rPr>
        <w:t xml:space="preserve">Prodajalec v razmerju do kupca v celoti odgovarja za dobro izvedbo </w:t>
      </w:r>
      <w:r w:rsidR="00EB4D90" w:rsidRPr="00941A72">
        <w:rPr>
          <w:rFonts w:cs="Tahoma"/>
          <w:sz w:val="20"/>
          <w:szCs w:val="20"/>
        </w:rPr>
        <w:t xml:space="preserve">pogodbenih </w:t>
      </w:r>
      <w:r w:rsidRPr="00941A72">
        <w:rPr>
          <w:rFonts w:cs="Tahoma"/>
          <w:sz w:val="20"/>
          <w:szCs w:val="20"/>
        </w:rPr>
        <w:t>obveznosti, ne glede na število podizvajalcev.</w:t>
      </w:r>
    </w:p>
    <w:p w:rsidR="00B86D37" w:rsidRPr="00941A72" w:rsidRDefault="00B86D37" w:rsidP="009212BB">
      <w:pPr>
        <w:keepNext/>
        <w:jc w:val="both"/>
        <w:rPr>
          <w:rFonts w:cs="Tahoma"/>
          <w:sz w:val="20"/>
          <w:szCs w:val="20"/>
        </w:rPr>
      </w:pPr>
    </w:p>
    <w:p w:rsidR="00B86D37" w:rsidRPr="00941A72" w:rsidRDefault="00B86D37" w:rsidP="009212BB">
      <w:pPr>
        <w:keepNext/>
        <w:numPr>
          <w:ilvl w:val="0"/>
          <w:numId w:val="17"/>
        </w:numPr>
        <w:ind w:hanging="1080"/>
        <w:jc w:val="both"/>
        <w:rPr>
          <w:rFonts w:cs="Tahoma"/>
          <w:sz w:val="20"/>
          <w:szCs w:val="20"/>
        </w:rPr>
      </w:pPr>
      <w:r w:rsidRPr="00941A72">
        <w:rPr>
          <w:rFonts w:cs="Tahoma"/>
          <w:b/>
          <w:sz w:val="20"/>
          <w:szCs w:val="20"/>
        </w:rPr>
        <w:t>KAKOVOST</w:t>
      </w:r>
      <w:r w:rsidR="002C1FEC" w:rsidRPr="00941A72">
        <w:rPr>
          <w:rFonts w:cs="Tahoma"/>
          <w:b/>
          <w:sz w:val="20"/>
          <w:szCs w:val="20"/>
        </w:rPr>
        <w:t xml:space="preserve"> </w:t>
      </w:r>
    </w:p>
    <w:p w:rsidR="00B86D37" w:rsidRPr="00941A72" w:rsidRDefault="00B86D37" w:rsidP="009212BB">
      <w:pPr>
        <w:keepNext/>
        <w:jc w:val="both"/>
        <w:rPr>
          <w:rFonts w:cs="Tahoma"/>
          <w:sz w:val="20"/>
          <w:szCs w:val="20"/>
        </w:rPr>
      </w:pPr>
    </w:p>
    <w:p w:rsidR="00B86D37" w:rsidRPr="00941A72" w:rsidRDefault="00B86D37" w:rsidP="009212BB">
      <w:pPr>
        <w:keepNext/>
        <w:numPr>
          <w:ilvl w:val="0"/>
          <w:numId w:val="18"/>
        </w:numPr>
        <w:jc w:val="center"/>
        <w:rPr>
          <w:rFonts w:cs="Tahoma"/>
          <w:sz w:val="20"/>
          <w:szCs w:val="20"/>
        </w:rPr>
      </w:pPr>
      <w:r w:rsidRPr="00941A72">
        <w:rPr>
          <w:rFonts w:cs="Tahoma"/>
          <w:sz w:val="20"/>
          <w:szCs w:val="20"/>
        </w:rPr>
        <w:t>člen</w:t>
      </w:r>
    </w:p>
    <w:p w:rsidR="00D95378" w:rsidRPr="00941A72" w:rsidRDefault="00D95378" w:rsidP="009212BB">
      <w:pPr>
        <w:keepNext/>
        <w:jc w:val="both"/>
        <w:rPr>
          <w:rFonts w:cs="Tahoma"/>
          <w:sz w:val="20"/>
          <w:szCs w:val="20"/>
        </w:rPr>
      </w:pPr>
    </w:p>
    <w:p w:rsidR="00327DCC" w:rsidRPr="00941A72" w:rsidRDefault="002C1FEC" w:rsidP="009212BB">
      <w:pPr>
        <w:keepNext/>
        <w:jc w:val="both"/>
        <w:rPr>
          <w:rFonts w:cs="Tahoma"/>
          <w:sz w:val="20"/>
          <w:szCs w:val="20"/>
        </w:rPr>
      </w:pPr>
      <w:r w:rsidRPr="00941A72">
        <w:rPr>
          <w:rFonts w:cs="Tahoma"/>
          <w:sz w:val="20"/>
          <w:szCs w:val="20"/>
        </w:rPr>
        <w:t xml:space="preserve">Prodajalec zagotavlja, da bo dobavljeno blago izpolnjevalo vse zahteve kupca, navedene v razpisni dokumentaciji, na podlagi katere je prodajalec podal svojo ponudbo in sklenil </w:t>
      </w:r>
      <w:r w:rsidR="00EB4D90" w:rsidRPr="00941A72">
        <w:rPr>
          <w:rFonts w:cs="Tahoma"/>
          <w:sz w:val="20"/>
          <w:szCs w:val="20"/>
        </w:rPr>
        <w:t>pogodbo</w:t>
      </w:r>
      <w:r w:rsidRPr="00941A72">
        <w:rPr>
          <w:rFonts w:cs="Tahoma"/>
          <w:sz w:val="20"/>
          <w:szCs w:val="20"/>
        </w:rPr>
        <w:t xml:space="preserve"> s kupcem.  Kakovost dobavljenega blaga mora ustrezati </w:t>
      </w:r>
      <w:r w:rsidR="00EB4D90" w:rsidRPr="00941A72">
        <w:rPr>
          <w:rFonts w:cs="Tahoma"/>
          <w:sz w:val="20"/>
          <w:szCs w:val="20"/>
        </w:rPr>
        <w:t>zahtevam</w:t>
      </w:r>
      <w:r w:rsidRPr="00941A72">
        <w:rPr>
          <w:rFonts w:cs="Tahoma"/>
          <w:sz w:val="20"/>
          <w:szCs w:val="20"/>
        </w:rPr>
        <w:t xml:space="preserve"> in kakovosti, ki je navedena v razpisni dokumentaciji</w:t>
      </w:r>
      <w:r w:rsidR="00BB680E" w:rsidRPr="00941A72">
        <w:rPr>
          <w:rFonts w:cs="Tahoma"/>
          <w:sz w:val="20"/>
          <w:szCs w:val="20"/>
        </w:rPr>
        <w:t xml:space="preserve"> kupca.</w:t>
      </w:r>
    </w:p>
    <w:p w:rsidR="002C1FEC" w:rsidRPr="00941A72" w:rsidRDefault="002C1FEC" w:rsidP="009212BB">
      <w:pPr>
        <w:keepNext/>
        <w:jc w:val="both"/>
        <w:rPr>
          <w:rFonts w:cs="Tahoma"/>
          <w:sz w:val="20"/>
          <w:szCs w:val="20"/>
        </w:rPr>
      </w:pPr>
    </w:p>
    <w:p w:rsidR="00C3290F" w:rsidRPr="00941A72" w:rsidRDefault="00C3290F" w:rsidP="009212BB">
      <w:pPr>
        <w:keepNext/>
        <w:numPr>
          <w:ilvl w:val="0"/>
          <w:numId w:val="18"/>
        </w:numPr>
        <w:jc w:val="center"/>
        <w:rPr>
          <w:rFonts w:cs="Tahoma"/>
          <w:sz w:val="20"/>
          <w:szCs w:val="20"/>
        </w:rPr>
      </w:pPr>
      <w:r w:rsidRPr="00941A72">
        <w:rPr>
          <w:rFonts w:cs="Tahoma"/>
          <w:sz w:val="20"/>
          <w:szCs w:val="20"/>
        </w:rPr>
        <w:t>člen</w:t>
      </w:r>
    </w:p>
    <w:p w:rsidR="00C3290F" w:rsidRPr="00941A72" w:rsidRDefault="00C3290F" w:rsidP="009212BB">
      <w:pPr>
        <w:keepNext/>
        <w:jc w:val="both"/>
        <w:rPr>
          <w:rFonts w:cs="Tahoma"/>
          <w:sz w:val="20"/>
          <w:szCs w:val="20"/>
        </w:rPr>
      </w:pPr>
    </w:p>
    <w:p w:rsidR="002C1FEC" w:rsidRPr="00941A72" w:rsidRDefault="002C1FEC" w:rsidP="009212BB">
      <w:pPr>
        <w:keepNext/>
        <w:jc w:val="both"/>
        <w:rPr>
          <w:rFonts w:cs="Tahoma"/>
          <w:sz w:val="20"/>
          <w:szCs w:val="20"/>
        </w:rPr>
      </w:pPr>
      <w:r w:rsidRPr="00941A72">
        <w:rPr>
          <w:rFonts w:cs="Tahoma"/>
          <w:sz w:val="20"/>
          <w:szCs w:val="20"/>
        </w:rPr>
        <w:t xml:space="preserve">V kolikor kupec ugotovi, da </w:t>
      </w:r>
      <w:r w:rsidR="00C3290F" w:rsidRPr="00941A72">
        <w:rPr>
          <w:rFonts w:cs="Tahoma"/>
          <w:sz w:val="20"/>
          <w:szCs w:val="20"/>
        </w:rPr>
        <w:t>blago ni kakovostno ustrezno</w:t>
      </w:r>
      <w:r w:rsidRPr="00941A72">
        <w:rPr>
          <w:rFonts w:cs="Tahoma"/>
          <w:sz w:val="20"/>
          <w:szCs w:val="20"/>
        </w:rPr>
        <w:t xml:space="preserve">, zavrne prevzem in pozove prodajalca k dobavi </w:t>
      </w:r>
      <w:r w:rsidR="00C3290F" w:rsidRPr="00941A72">
        <w:rPr>
          <w:rFonts w:cs="Tahoma"/>
          <w:sz w:val="20"/>
          <w:szCs w:val="20"/>
        </w:rPr>
        <w:t>blaga</w:t>
      </w:r>
      <w:r w:rsidRPr="00941A72">
        <w:rPr>
          <w:rFonts w:cs="Tahoma"/>
          <w:sz w:val="20"/>
          <w:szCs w:val="20"/>
        </w:rPr>
        <w:t xml:space="preserve">, </w:t>
      </w:r>
      <w:r w:rsidR="00D95378" w:rsidRPr="00941A72">
        <w:rPr>
          <w:rFonts w:cs="Tahoma"/>
          <w:sz w:val="20"/>
          <w:szCs w:val="20"/>
        </w:rPr>
        <w:t>ki ustreza zahtevani kakovosti in mu navede rok za zamenjavo neustrezno dobavljenega blaga.</w:t>
      </w:r>
    </w:p>
    <w:p w:rsidR="002C1FEC" w:rsidRPr="00941A72" w:rsidRDefault="002C1FEC" w:rsidP="00941A72">
      <w:pPr>
        <w:keepNext/>
        <w:jc w:val="both"/>
        <w:rPr>
          <w:rFonts w:cs="Tahoma"/>
          <w:sz w:val="20"/>
          <w:szCs w:val="20"/>
        </w:rPr>
      </w:pPr>
    </w:p>
    <w:p w:rsidR="00D95378" w:rsidRPr="00941A72" w:rsidRDefault="00D95378" w:rsidP="00941A72">
      <w:pPr>
        <w:keepNext/>
        <w:jc w:val="both"/>
        <w:rPr>
          <w:rFonts w:cs="Tahoma"/>
          <w:sz w:val="20"/>
          <w:szCs w:val="20"/>
        </w:rPr>
      </w:pPr>
      <w:r w:rsidRPr="00941A72">
        <w:rPr>
          <w:rFonts w:cs="Tahoma"/>
          <w:sz w:val="20"/>
          <w:szCs w:val="20"/>
        </w:rPr>
        <w:t xml:space="preserve">V kolikor prodajalec v  zahtevanem roku ne zamenja neustreznega oziroma neuporabnega blaga ali se s kupcem ne dogovori za nov rok zamenjave neustreznega oziroma neuporabnega blaga, lahko kupec </w:t>
      </w:r>
      <w:r w:rsidR="00BB680E" w:rsidRPr="00941A72">
        <w:rPr>
          <w:rFonts w:cs="Tahoma"/>
          <w:sz w:val="20"/>
          <w:szCs w:val="20"/>
        </w:rPr>
        <w:t xml:space="preserve">od pogodbe </w:t>
      </w:r>
      <w:r w:rsidRPr="00941A72">
        <w:rPr>
          <w:rFonts w:cs="Tahoma"/>
          <w:sz w:val="20"/>
          <w:szCs w:val="20"/>
        </w:rPr>
        <w:t>odstopi, brez kakršnekoli obveznosti do prodajalca.</w:t>
      </w:r>
    </w:p>
    <w:p w:rsidR="002E4D14" w:rsidRPr="00941A72" w:rsidRDefault="002E4D14" w:rsidP="00941A72">
      <w:pPr>
        <w:keepNext/>
        <w:jc w:val="both"/>
        <w:rPr>
          <w:rFonts w:cs="Tahoma"/>
          <w:sz w:val="20"/>
          <w:szCs w:val="20"/>
        </w:rPr>
      </w:pPr>
    </w:p>
    <w:p w:rsidR="00327DCC" w:rsidRPr="00941A72" w:rsidRDefault="00327DCC" w:rsidP="00941A72">
      <w:pPr>
        <w:keepNext/>
        <w:numPr>
          <w:ilvl w:val="0"/>
          <w:numId w:val="17"/>
        </w:numPr>
        <w:ind w:hanging="1080"/>
        <w:jc w:val="both"/>
        <w:rPr>
          <w:rFonts w:cs="Tahoma"/>
          <w:b/>
          <w:sz w:val="20"/>
          <w:szCs w:val="20"/>
        </w:rPr>
      </w:pPr>
      <w:r w:rsidRPr="00941A72">
        <w:rPr>
          <w:rFonts w:cs="Tahoma"/>
          <w:b/>
          <w:sz w:val="20"/>
          <w:szCs w:val="20"/>
        </w:rPr>
        <w:t>ROK</w:t>
      </w:r>
      <w:r w:rsidR="005A10E9" w:rsidRPr="00941A72">
        <w:rPr>
          <w:rFonts w:cs="Tahoma"/>
          <w:b/>
          <w:sz w:val="20"/>
          <w:szCs w:val="20"/>
        </w:rPr>
        <w:t xml:space="preserve"> </w:t>
      </w:r>
      <w:r w:rsidR="00BB680E" w:rsidRPr="00941A72">
        <w:rPr>
          <w:rFonts w:cs="Tahoma"/>
          <w:b/>
          <w:sz w:val="20"/>
          <w:szCs w:val="20"/>
        </w:rPr>
        <w:t>IZVEDBE</w:t>
      </w:r>
      <w:r w:rsidR="005A2B1D" w:rsidRPr="00941A72">
        <w:rPr>
          <w:rFonts w:cs="Tahoma"/>
          <w:b/>
          <w:sz w:val="20"/>
          <w:szCs w:val="20"/>
        </w:rPr>
        <w:t>, P</w:t>
      </w:r>
      <w:r w:rsidRPr="00941A72">
        <w:rPr>
          <w:rFonts w:cs="Tahoma"/>
          <w:b/>
          <w:sz w:val="20"/>
          <w:szCs w:val="20"/>
        </w:rPr>
        <w:t>REVZEM</w:t>
      </w:r>
      <w:r w:rsidR="005A2B1D" w:rsidRPr="00941A72">
        <w:rPr>
          <w:rFonts w:cs="Tahoma"/>
          <w:b/>
          <w:sz w:val="20"/>
          <w:szCs w:val="20"/>
        </w:rPr>
        <w:t xml:space="preserve"> IN VIŠJA SILA</w:t>
      </w:r>
    </w:p>
    <w:p w:rsidR="00327DCC" w:rsidRPr="00941A72" w:rsidRDefault="00327DCC" w:rsidP="00941A72">
      <w:pPr>
        <w:keepNext/>
        <w:jc w:val="both"/>
        <w:rPr>
          <w:rFonts w:cs="Tahoma"/>
          <w:b/>
          <w:sz w:val="20"/>
          <w:szCs w:val="20"/>
        </w:rPr>
      </w:pPr>
    </w:p>
    <w:p w:rsidR="00327DCC" w:rsidRPr="00941A72" w:rsidRDefault="00327DCC" w:rsidP="00941A72">
      <w:pPr>
        <w:keepNext/>
        <w:numPr>
          <w:ilvl w:val="0"/>
          <w:numId w:val="18"/>
        </w:numPr>
        <w:jc w:val="center"/>
        <w:rPr>
          <w:rFonts w:cs="Tahoma"/>
          <w:sz w:val="20"/>
          <w:szCs w:val="20"/>
        </w:rPr>
      </w:pPr>
      <w:r w:rsidRPr="00941A72">
        <w:rPr>
          <w:rFonts w:cs="Tahoma"/>
          <w:sz w:val="20"/>
          <w:szCs w:val="20"/>
        </w:rPr>
        <w:t>člen</w:t>
      </w:r>
    </w:p>
    <w:p w:rsidR="00C3290F" w:rsidRPr="00941A72" w:rsidRDefault="00C3290F" w:rsidP="00941A72">
      <w:pPr>
        <w:keepNext/>
        <w:tabs>
          <w:tab w:val="left" w:pos="851"/>
          <w:tab w:val="left" w:pos="1702"/>
        </w:tabs>
        <w:jc w:val="both"/>
        <w:rPr>
          <w:rFonts w:cs="Tahoma"/>
          <w:sz w:val="20"/>
          <w:szCs w:val="20"/>
        </w:rPr>
      </w:pPr>
    </w:p>
    <w:p w:rsidR="009470AB" w:rsidRPr="00941A72" w:rsidRDefault="00BB680E" w:rsidP="00941A72">
      <w:pPr>
        <w:keepNext/>
        <w:jc w:val="both"/>
        <w:rPr>
          <w:rFonts w:cs="Tahoma"/>
          <w:sz w:val="20"/>
          <w:szCs w:val="20"/>
        </w:rPr>
      </w:pPr>
      <w:r w:rsidRPr="00941A72">
        <w:rPr>
          <w:rFonts w:eastAsiaTheme="minorHAnsi" w:cs="Tahoma"/>
          <w:sz w:val="20"/>
          <w:szCs w:val="20"/>
          <w:lang w:eastAsia="en-US"/>
        </w:rPr>
        <w:t xml:space="preserve">Rok izvedbe </w:t>
      </w:r>
      <w:r w:rsidR="006A4192">
        <w:rPr>
          <w:rFonts w:eastAsiaTheme="minorHAnsi" w:cs="Tahoma"/>
          <w:sz w:val="20"/>
          <w:szCs w:val="20"/>
          <w:lang w:eastAsia="en-US"/>
        </w:rPr>
        <w:t xml:space="preserve">predmeta pogodbe </w:t>
      </w:r>
      <w:r w:rsidRPr="00941A72">
        <w:rPr>
          <w:rFonts w:eastAsiaTheme="minorHAnsi" w:cs="Tahoma"/>
          <w:sz w:val="20"/>
          <w:szCs w:val="20"/>
          <w:lang w:eastAsia="en-US"/>
        </w:rPr>
        <w:t>je devetdeset (90) koledarskih dni, šteto od dneva</w:t>
      </w:r>
      <w:r w:rsidR="006A4192">
        <w:rPr>
          <w:rFonts w:eastAsiaTheme="minorHAnsi" w:cs="Tahoma"/>
          <w:sz w:val="20"/>
          <w:szCs w:val="20"/>
          <w:lang w:eastAsia="en-US"/>
        </w:rPr>
        <w:t xml:space="preserve"> sklenitve</w:t>
      </w:r>
      <w:r w:rsidRPr="00941A72">
        <w:rPr>
          <w:rFonts w:eastAsiaTheme="minorHAnsi" w:cs="Tahoma"/>
          <w:sz w:val="20"/>
          <w:szCs w:val="20"/>
          <w:lang w:eastAsia="en-US"/>
        </w:rPr>
        <w:t xml:space="preserve"> pogodbe. Prevzem</w:t>
      </w:r>
      <w:r w:rsidR="009470AB" w:rsidRPr="00941A72">
        <w:rPr>
          <w:rFonts w:eastAsiaTheme="minorHAnsi" w:cs="Tahoma"/>
          <w:sz w:val="20"/>
          <w:szCs w:val="20"/>
          <w:lang w:eastAsia="en-US"/>
        </w:rPr>
        <w:t xml:space="preserve"> blaga</w:t>
      </w:r>
      <w:r w:rsidRPr="00941A72">
        <w:rPr>
          <w:rFonts w:eastAsiaTheme="minorHAnsi" w:cs="Tahoma"/>
          <w:sz w:val="20"/>
          <w:szCs w:val="20"/>
          <w:lang w:eastAsia="en-US"/>
        </w:rPr>
        <w:t xml:space="preserve"> </w:t>
      </w:r>
      <w:r w:rsidR="009470AB" w:rsidRPr="00941A72">
        <w:rPr>
          <w:rFonts w:eastAsiaTheme="minorHAnsi" w:cs="Tahoma"/>
          <w:sz w:val="20"/>
          <w:szCs w:val="20"/>
          <w:lang w:eastAsia="en-US"/>
        </w:rPr>
        <w:t>se opravi na lokaciji prodajalca</w:t>
      </w:r>
      <w:r w:rsidRPr="00941A72">
        <w:rPr>
          <w:rFonts w:eastAsiaTheme="minorHAnsi" w:cs="Tahoma"/>
          <w:sz w:val="20"/>
          <w:szCs w:val="20"/>
          <w:lang w:eastAsia="en-US"/>
        </w:rPr>
        <w:t xml:space="preserve">, pri čemer za prevoz poskrbi </w:t>
      </w:r>
      <w:r w:rsidR="009470AB" w:rsidRPr="00941A72">
        <w:rPr>
          <w:rFonts w:eastAsiaTheme="minorHAnsi" w:cs="Tahoma"/>
          <w:sz w:val="20"/>
          <w:szCs w:val="20"/>
          <w:lang w:eastAsia="en-US"/>
        </w:rPr>
        <w:t>kupec</w:t>
      </w:r>
      <w:r w:rsidRPr="00941A72">
        <w:rPr>
          <w:rFonts w:eastAsiaTheme="minorHAnsi" w:cs="Tahoma"/>
          <w:sz w:val="20"/>
          <w:szCs w:val="20"/>
          <w:lang w:eastAsia="en-US"/>
        </w:rPr>
        <w:t xml:space="preserve">, na lastne stroške. </w:t>
      </w:r>
      <w:r w:rsidR="009470AB" w:rsidRPr="00941A72">
        <w:rPr>
          <w:rFonts w:eastAsiaTheme="minorHAnsi" w:cs="Tahoma"/>
          <w:sz w:val="20"/>
          <w:szCs w:val="20"/>
          <w:lang w:eastAsia="en-US"/>
        </w:rPr>
        <w:t xml:space="preserve">Prodajalec mora ob prevzemu blaga kupcu predati celotno delavniško dokumentacijo, ki jo </w:t>
      </w:r>
      <w:r w:rsidR="009470AB" w:rsidRPr="00941A72">
        <w:rPr>
          <w:rFonts w:cs="Tahoma"/>
          <w:sz w:val="20"/>
          <w:szCs w:val="20"/>
        </w:rPr>
        <w:t>mora prodajalec kupcu  izročiti v tiskani obliki v treh (3) izvodih in v elektronski obliki.</w:t>
      </w:r>
    </w:p>
    <w:p w:rsidR="009470AB" w:rsidRPr="00941A72" w:rsidRDefault="009470AB" w:rsidP="00941A72">
      <w:pPr>
        <w:keepNext/>
        <w:jc w:val="both"/>
        <w:rPr>
          <w:rFonts w:cs="Tahoma"/>
          <w:sz w:val="20"/>
          <w:szCs w:val="20"/>
        </w:rPr>
      </w:pPr>
    </w:p>
    <w:p w:rsidR="00F45330" w:rsidRPr="00941A72" w:rsidRDefault="009470AB" w:rsidP="00941A72">
      <w:pPr>
        <w:keepNext/>
        <w:jc w:val="both"/>
        <w:rPr>
          <w:rFonts w:eastAsiaTheme="minorHAnsi" w:cs="Tahoma"/>
          <w:sz w:val="20"/>
          <w:szCs w:val="20"/>
          <w:lang w:eastAsia="en-US"/>
        </w:rPr>
      </w:pPr>
      <w:r w:rsidRPr="00941A72">
        <w:rPr>
          <w:rFonts w:cs="Tahoma"/>
          <w:sz w:val="20"/>
          <w:szCs w:val="20"/>
        </w:rPr>
        <w:t xml:space="preserve">Prevzem </w:t>
      </w:r>
      <w:r w:rsidR="006A4192">
        <w:rPr>
          <w:rFonts w:cs="Tahoma"/>
          <w:sz w:val="20"/>
          <w:szCs w:val="20"/>
        </w:rPr>
        <w:t xml:space="preserve">blaga </w:t>
      </w:r>
      <w:r w:rsidRPr="00941A72">
        <w:rPr>
          <w:rFonts w:cs="Tahoma"/>
          <w:sz w:val="20"/>
          <w:szCs w:val="20"/>
        </w:rPr>
        <w:t>se opravi s podpisom dobavnice obeh pogodbenih strank</w:t>
      </w:r>
      <w:r w:rsidR="006A4192" w:rsidRPr="006A4192">
        <w:t xml:space="preserve"> </w:t>
      </w:r>
      <w:r w:rsidR="006A4192" w:rsidRPr="006A4192">
        <w:rPr>
          <w:rFonts w:cs="Tahoma"/>
          <w:sz w:val="20"/>
          <w:szCs w:val="20"/>
        </w:rPr>
        <w:t>oziroma njunih pooblaščenih predstavnikov</w:t>
      </w:r>
      <w:r w:rsidRPr="00941A72">
        <w:rPr>
          <w:rFonts w:cs="Tahoma"/>
          <w:sz w:val="20"/>
          <w:szCs w:val="20"/>
        </w:rPr>
        <w:t>.</w:t>
      </w:r>
      <w:r w:rsidRPr="00941A72">
        <w:rPr>
          <w:rFonts w:eastAsiaTheme="minorHAnsi" w:cs="Tahoma"/>
          <w:sz w:val="20"/>
          <w:szCs w:val="20"/>
          <w:lang w:eastAsia="en-US"/>
        </w:rPr>
        <w:t xml:space="preserve"> </w:t>
      </w:r>
      <w:r w:rsidR="00F45330" w:rsidRPr="00941A72">
        <w:rPr>
          <w:rFonts w:cs="Tahoma"/>
          <w:sz w:val="20"/>
          <w:szCs w:val="20"/>
        </w:rPr>
        <w:t>Količinski prevzem blaga se opravi takoj ob prevzemu, kakovostni pa v zakonskih rokih.</w:t>
      </w:r>
    </w:p>
    <w:p w:rsidR="00A874BD" w:rsidRPr="00941A72" w:rsidRDefault="00A874BD" w:rsidP="009212BB">
      <w:pPr>
        <w:keepNext/>
        <w:tabs>
          <w:tab w:val="left" w:pos="851"/>
          <w:tab w:val="left" w:pos="1702"/>
        </w:tabs>
        <w:jc w:val="both"/>
        <w:rPr>
          <w:rFonts w:cs="Tahoma"/>
          <w:b/>
          <w:sz w:val="20"/>
          <w:szCs w:val="20"/>
        </w:rPr>
      </w:pPr>
    </w:p>
    <w:p w:rsidR="00A874BD" w:rsidRPr="00941A72" w:rsidRDefault="00A874BD" w:rsidP="009212BB">
      <w:pPr>
        <w:keepNext/>
        <w:numPr>
          <w:ilvl w:val="0"/>
          <w:numId w:val="18"/>
        </w:numPr>
        <w:jc w:val="center"/>
        <w:rPr>
          <w:rFonts w:cs="Tahoma"/>
          <w:sz w:val="20"/>
          <w:szCs w:val="20"/>
        </w:rPr>
      </w:pPr>
      <w:r w:rsidRPr="00941A72">
        <w:rPr>
          <w:rFonts w:cs="Tahoma"/>
          <w:sz w:val="20"/>
          <w:szCs w:val="20"/>
        </w:rPr>
        <w:t>člen</w:t>
      </w:r>
    </w:p>
    <w:p w:rsidR="005A10E9" w:rsidRPr="00941A72" w:rsidRDefault="005A10E9" w:rsidP="009212BB">
      <w:pPr>
        <w:keepNext/>
        <w:keepLines/>
        <w:jc w:val="both"/>
        <w:rPr>
          <w:rFonts w:cs="Tahoma"/>
          <w:sz w:val="20"/>
          <w:szCs w:val="20"/>
        </w:rPr>
      </w:pPr>
    </w:p>
    <w:p w:rsidR="005A2B1D" w:rsidRPr="00941A72" w:rsidRDefault="005A2B1D" w:rsidP="009212BB">
      <w:pPr>
        <w:keepNext/>
        <w:keepLines/>
        <w:jc w:val="both"/>
        <w:rPr>
          <w:rFonts w:cs="Tahoma"/>
          <w:sz w:val="20"/>
          <w:szCs w:val="20"/>
        </w:rPr>
      </w:pPr>
      <w:r w:rsidRPr="00941A72">
        <w:rPr>
          <w:rFonts w:cs="Tahoma"/>
          <w:sz w:val="20"/>
          <w:szCs w:val="20"/>
        </w:rPr>
        <w:t xml:space="preserve">Rok </w:t>
      </w:r>
      <w:r w:rsidR="009470AB" w:rsidRPr="00941A72">
        <w:rPr>
          <w:rFonts w:cs="Tahoma"/>
          <w:sz w:val="20"/>
          <w:szCs w:val="20"/>
        </w:rPr>
        <w:t>izvedbe</w:t>
      </w:r>
      <w:r w:rsidRPr="00941A72">
        <w:rPr>
          <w:rFonts w:cs="Tahoma"/>
          <w:sz w:val="20"/>
          <w:szCs w:val="20"/>
        </w:rPr>
        <w:t xml:space="preserve"> </w:t>
      </w:r>
      <w:r w:rsidR="006A4192">
        <w:rPr>
          <w:rFonts w:cs="Tahoma"/>
          <w:sz w:val="20"/>
          <w:szCs w:val="20"/>
        </w:rPr>
        <w:t xml:space="preserve">predmeta pogodbe </w:t>
      </w:r>
      <w:r w:rsidRPr="00941A72">
        <w:rPr>
          <w:rFonts w:cs="Tahoma"/>
          <w:sz w:val="20"/>
          <w:szCs w:val="20"/>
        </w:rPr>
        <w:t xml:space="preserve">se lahko sporazumno podaljša, če po zahtevi kupca nastopijo razlogi za spremembo dogovorjenega roka </w:t>
      </w:r>
      <w:r w:rsidR="009470AB" w:rsidRPr="00941A72">
        <w:rPr>
          <w:rFonts w:cs="Tahoma"/>
          <w:sz w:val="20"/>
          <w:szCs w:val="20"/>
        </w:rPr>
        <w:t>izvedbe</w:t>
      </w:r>
      <w:r w:rsidRPr="00941A72">
        <w:rPr>
          <w:rFonts w:cs="Tahoma"/>
          <w:sz w:val="20"/>
          <w:szCs w:val="20"/>
        </w:rPr>
        <w:t xml:space="preserve"> ali pa zaradi višje sile, vendar največ za čas trajanja višje sile ali njene posledice. </w:t>
      </w:r>
    </w:p>
    <w:p w:rsidR="005A2B1D" w:rsidRPr="00941A72" w:rsidRDefault="005A2B1D" w:rsidP="009212BB">
      <w:pPr>
        <w:keepNext/>
        <w:keepLines/>
        <w:jc w:val="both"/>
        <w:rPr>
          <w:rFonts w:cs="Tahoma"/>
          <w:sz w:val="20"/>
          <w:szCs w:val="20"/>
        </w:rPr>
      </w:pPr>
    </w:p>
    <w:p w:rsidR="005A2B1D" w:rsidRPr="00941A72" w:rsidRDefault="005A2B1D" w:rsidP="009212BB">
      <w:pPr>
        <w:keepNext/>
        <w:keepLines/>
        <w:jc w:val="both"/>
        <w:rPr>
          <w:rFonts w:cs="Tahoma"/>
          <w:sz w:val="20"/>
          <w:szCs w:val="20"/>
        </w:rPr>
      </w:pPr>
      <w:r w:rsidRPr="00941A72">
        <w:rPr>
          <w:rFonts w:cs="Tahoma"/>
          <w:sz w:val="20"/>
          <w:szCs w:val="20"/>
        </w:rPr>
        <w:lastRenderedPageBreak/>
        <w:t xml:space="preserve">Kot višja sila se razumejo vse nepredvidene in nepričakovane okoliščine izjemnega značaja, ki so se pojavile po sklenitvi </w:t>
      </w:r>
      <w:r w:rsidR="009470AB" w:rsidRPr="00941A72">
        <w:rPr>
          <w:rFonts w:cs="Tahoma"/>
          <w:sz w:val="20"/>
          <w:szCs w:val="20"/>
        </w:rPr>
        <w:t>pogodbe</w:t>
      </w:r>
      <w:r w:rsidRPr="00941A72">
        <w:rPr>
          <w:rFonts w:cs="Tahoma"/>
          <w:sz w:val="20"/>
          <w:szCs w:val="20"/>
        </w:rPr>
        <w:t xml:space="preserve">, neodvisno od volje </w:t>
      </w:r>
      <w:r w:rsidR="009470AB" w:rsidRPr="00941A72">
        <w:rPr>
          <w:rFonts w:cs="Tahoma"/>
          <w:sz w:val="20"/>
          <w:szCs w:val="20"/>
        </w:rPr>
        <w:t xml:space="preserve"> pogodbenih </w:t>
      </w:r>
      <w:r w:rsidRPr="00941A72">
        <w:rPr>
          <w:rFonts w:cs="Tahoma"/>
          <w:sz w:val="20"/>
          <w:szCs w:val="20"/>
        </w:rPr>
        <w:t xml:space="preserve">strank in jih sodna praksa priznava za višjo silo. Če je izvedba </w:t>
      </w:r>
      <w:r w:rsidR="009470AB" w:rsidRPr="00941A72">
        <w:rPr>
          <w:rFonts w:cs="Tahoma"/>
          <w:sz w:val="20"/>
          <w:szCs w:val="20"/>
        </w:rPr>
        <w:t>te pogodbe</w:t>
      </w:r>
      <w:r w:rsidRPr="00941A72">
        <w:rPr>
          <w:rFonts w:cs="Tahoma"/>
          <w:sz w:val="20"/>
          <w:szCs w:val="20"/>
        </w:rPr>
        <w:t xml:space="preserve"> delno ali v celoti motena oziroma preprečena, je prodajalec o tem dolžan obvestiti kupca nemudoma oziroma takoj, ko je to mogoče, najkasneje pa v dveh (2) delovnih dneh po nastanku le-te in pri tem tudi navesti vzroke zamude ter okvirni/pričakovani dejanski rok dobave. Le v tem primeru kupec ne bo izvajal sankcij proti </w:t>
      </w:r>
      <w:r w:rsidR="00720370" w:rsidRPr="00941A72">
        <w:rPr>
          <w:rFonts w:cs="Tahoma"/>
          <w:sz w:val="20"/>
          <w:szCs w:val="20"/>
        </w:rPr>
        <w:t>prodajalcu</w:t>
      </w:r>
      <w:r w:rsidRPr="00941A72">
        <w:rPr>
          <w:rFonts w:cs="Tahoma"/>
          <w:sz w:val="20"/>
          <w:szCs w:val="20"/>
        </w:rPr>
        <w:t xml:space="preserve"> po </w:t>
      </w:r>
      <w:r w:rsidR="009449C4">
        <w:rPr>
          <w:rFonts w:cs="Tahoma"/>
          <w:sz w:val="20"/>
          <w:szCs w:val="20"/>
        </w:rPr>
        <w:t>10</w:t>
      </w:r>
      <w:r w:rsidRPr="00941A72">
        <w:rPr>
          <w:rFonts w:cs="Tahoma"/>
          <w:sz w:val="20"/>
          <w:szCs w:val="20"/>
        </w:rPr>
        <w:t xml:space="preserve">. členu </w:t>
      </w:r>
      <w:r w:rsidR="001622A5" w:rsidRPr="00941A72">
        <w:rPr>
          <w:rFonts w:cs="Tahoma"/>
          <w:sz w:val="20"/>
          <w:szCs w:val="20"/>
        </w:rPr>
        <w:t>te pogodbe</w:t>
      </w:r>
      <w:r w:rsidRPr="00941A72">
        <w:rPr>
          <w:rFonts w:cs="Tahoma"/>
          <w:sz w:val="20"/>
          <w:szCs w:val="20"/>
        </w:rPr>
        <w:t>. Prodajalec je dolžan kupca nemudoma, najkasneje pa v dveh (2) delovnih dneh, obvestiti  o prenehanju takih okoliščin in na zahtevo kupca dokazati obstoj višje sile.</w:t>
      </w:r>
    </w:p>
    <w:p w:rsidR="005A2B1D" w:rsidRPr="00941A72" w:rsidRDefault="005A2B1D" w:rsidP="009212BB">
      <w:pPr>
        <w:keepNext/>
        <w:keepLines/>
        <w:jc w:val="both"/>
        <w:rPr>
          <w:rFonts w:cs="Tahoma"/>
          <w:sz w:val="20"/>
          <w:szCs w:val="20"/>
        </w:rPr>
      </w:pPr>
    </w:p>
    <w:p w:rsidR="005A2B1D" w:rsidRPr="00941A72" w:rsidRDefault="005A2B1D" w:rsidP="009212BB">
      <w:pPr>
        <w:keepNext/>
        <w:keepLines/>
        <w:jc w:val="both"/>
        <w:rPr>
          <w:rFonts w:cs="Tahoma"/>
          <w:sz w:val="20"/>
          <w:szCs w:val="20"/>
        </w:rPr>
      </w:pPr>
      <w:r w:rsidRPr="00941A72">
        <w:rPr>
          <w:rFonts w:cs="Tahoma"/>
          <w:sz w:val="20"/>
          <w:szCs w:val="20"/>
        </w:rPr>
        <w:t xml:space="preserve">Pomanjkanje delovne sile ali </w:t>
      </w:r>
      <w:r w:rsidR="00C3290F" w:rsidRPr="00941A72">
        <w:rPr>
          <w:rFonts w:cs="Tahoma"/>
          <w:sz w:val="20"/>
          <w:szCs w:val="20"/>
        </w:rPr>
        <w:t>blaga</w:t>
      </w:r>
      <w:r w:rsidRPr="00941A72">
        <w:rPr>
          <w:rFonts w:cs="Tahoma"/>
          <w:sz w:val="20"/>
          <w:szCs w:val="20"/>
        </w:rPr>
        <w:t xml:space="preserve"> pri prodajalcu ali pri njegovih dobaviteljih se ne šteje za višjo silo, razen, če ni posledica le-te.</w:t>
      </w:r>
    </w:p>
    <w:p w:rsidR="005A2B1D" w:rsidRPr="00941A72" w:rsidRDefault="005A2B1D" w:rsidP="009212BB">
      <w:pPr>
        <w:keepNext/>
        <w:keepLines/>
        <w:jc w:val="both"/>
        <w:rPr>
          <w:rFonts w:cs="Tahoma"/>
          <w:sz w:val="20"/>
          <w:szCs w:val="20"/>
        </w:rPr>
      </w:pPr>
    </w:p>
    <w:p w:rsidR="005A2B1D" w:rsidRPr="00941A72" w:rsidRDefault="005A2B1D" w:rsidP="009212BB">
      <w:pPr>
        <w:keepNext/>
        <w:keepLines/>
        <w:jc w:val="both"/>
        <w:rPr>
          <w:rFonts w:cs="Tahoma"/>
          <w:sz w:val="20"/>
          <w:szCs w:val="20"/>
        </w:rPr>
      </w:pPr>
      <w:r w:rsidRPr="00941A72">
        <w:rPr>
          <w:rFonts w:cs="Tahoma"/>
          <w:sz w:val="20"/>
          <w:szCs w:val="20"/>
        </w:rPr>
        <w:t xml:space="preserve">Če ni drugih navodil s strani kupca v pisni obliki, bo prodajalec nadaljeval z izvajanjem svojih obveznosti po </w:t>
      </w:r>
      <w:r w:rsidR="009470AB" w:rsidRPr="00941A72">
        <w:rPr>
          <w:rFonts w:cs="Tahoma"/>
          <w:sz w:val="20"/>
          <w:szCs w:val="20"/>
        </w:rPr>
        <w:t>tej pogodbi</w:t>
      </w:r>
      <w:r w:rsidRPr="00941A72">
        <w:rPr>
          <w:rFonts w:cs="Tahoma"/>
          <w:sz w:val="20"/>
          <w:szCs w:val="20"/>
        </w:rPr>
        <w:t>, kot je normalno mogoče in bo iskal vse običajne alternativne načine za izvajanje</w:t>
      </w:r>
      <w:r w:rsidR="009470AB" w:rsidRPr="00941A72">
        <w:rPr>
          <w:rFonts w:cs="Tahoma"/>
          <w:sz w:val="20"/>
          <w:szCs w:val="20"/>
        </w:rPr>
        <w:t xml:space="preserve"> pogodbenih </w:t>
      </w:r>
      <w:r w:rsidRPr="00941A72">
        <w:rPr>
          <w:rFonts w:cs="Tahoma"/>
          <w:sz w:val="20"/>
          <w:szCs w:val="20"/>
        </w:rPr>
        <w:t xml:space="preserve"> določil, ki jih ne ovira dogodek višje sile.</w:t>
      </w:r>
    </w:p>
    <w:p w:rsidR="00470B4A" w:rsidRPr="00941A72" w:rsidRDefault="00470B4A" w:rsidP="009212BB">
      <w:pPr>
        <w:keepNext/>
        <w:keepLines/>
        <w:jc w:val="both"/>
        <w:rPr>
          <w:rFonts w:cs="Tahoma"/>
          <w:sz w:val="20"/>
          <w:szCs w:val="20"/>
        </w:rPr>
      </w:pPr>
    </w:p>
    <w:p w:rsidR="00314024" w:rsidRPr="00941A72" w:rsidRDefault="00BB680E" w:rsidP="009212BB">
      <w:pPr>
        <w:keepNext/>
        <w:numPr>
          <w:ilvl w:val="0"/>
          <w:numId w:val="17"/>
        </w:numPr>
        <w:tabs>
          <w:tab w:val="num" w:pos="1440"/>
        </w:tabs>
        <w:ind w:hanging="1080"/>
        <w:jc w:val="both"/>
        <w:rPr>
          <w:rFonts w:cs="Tahoma"/>
          <w:b/>
          <w:sz w:val="20"/>
          <w:szCs w:val="20"/>
        </w:rPr>
      </w:pPr>
      <w:r w:rsidRPr="00941A72">
        <w:rPr>
          <w:rFonts w:cs="Tahoma"/>
          <w:b/>
          <w:sz w:val="20"/>
          <w:szCs w:val="20"/>
        </w:rPr>
        <w:t>POGODBENA KAZEN</w:t>
      </w:r>
    </w:p>
    <w:p w:rsidR="00314024" w:rsidRPr="00941A72" w:rsidRDefault="00314024" w:rsidP="009212BB">
      <w:pPr>
        <w:keepNext/>
        <w:keepLines/>
        <w:jc w:val="both"/>
        <w:rPr>
          <w:rFonts w:cs="Tahoma"/>
          <w:sz w:val="20"/>
          <w:szCs w:val="20"/>
        </w:rPr>
      </w:pPr>
    </w:p>
    <w:p w:rsidR="00314024" w:rsidRPr="00941A72" w:rsidRDefault="00314024" w:rsidP="009212BB">
      <w:pPr>
        <w:keepNext/>
        <w:numPr>
          <w:ilvl w:val="0"/>
          <w:numId w:val="18"/>
        </w:numPr>
        <w:jc w:val="center"/>
        <w:rPr>
          <w:rFonts w:cs="Tahoma"/>
          <w:sz w:val="20"/>
          <w:szCs w:val="20"/>
        </w:rPr>
      </w:pPr>
      <w:r w:rsidRPr="00941A72">
        <w:rPr>
          <w:rFonts w:cs="Tahoma"/>
          <w:sz w:val="20"/>
          <w:szCs w:val="20"/>
        </w:rPr>
        <w:t xml:space="preserve"> člen</w:t>
      </w:r>
    </w:p>
    <w:p w:rsidR="00314024" w:rsidRPr="00941A72" w:rsidRDefault="00314024" w:rsidP="009212BB">
      <w:pPr>
        <w:keepNext/>
        <w:keepLines/>
        <w:jc w:val="both"/>
        <w:rPr>
          <w:rFonts w:cs="Tahoma"/>
          <w:sz w:val="20"/>
          <w:szCs w:val="20"/>
        </w:rPr>
      </w:pPr>
    </w:p>
    <w:p w:rsidR="00314024" w:rsidRPr="00941A72" w:rsidRDefault="00314024" w:rsidP="009212BB">
      <w:pPr>
        <w:keepNext/>
        <w:keepLines/>
        <w:jc w:val="both"/>
        <w:rPr>
          <w:rFonts w:cs="Tahoma"/>
          <w:sz w:val="20"/>
          <w:szCs w:val="20"/>
        </w:rPr>
      </w:pPr>
      <w:r w:rsidRPr="00941A72">
        <w:rPr>
          <w:rFonts w:cs="Tahoma"/>
          <w:sz w:val="20"/>
          <w:szCs w:val="20"/>
        </w:rPr>
        <w:t>V primeru, da pride do zamude dobavnega roka in zamuda ni posledica višje sile, kot je za</w:t>
      </w:r>
      <w:r w:rsidR="009449C4">
        <w:rPr>
          <w:rFonts w:cs="Tahoma"/>
          <w:sz w:val="20"/>
          <w:szCs w:val="20"/>
        </w:rPr>
        <w:t>pisano v 9</w:t>
      </w:r>
      <w:r w:rsidRPr="00941A72">
        <w:rPr>
          <w:rFonts w:cs="Tahoma"/>
          <w:sz w:val="20"/>
          <w:szCs w:val="20"/>
        </w:rPr>
        <w:t xml:space="preserve">. členu </w:t>
      </w:r>
      <w:r w:rsidR="00BB680E" w:rsidRPr="00941A72">
        <w:rPr>
          <w:rFonts w:cs="Tahoma"/>
          <w:sz w:val="20"/>
          <w:szCs w:val="20"/>
        </w:rPr>
        <w:t>te pogodbe</w:t>
      </w:r>
      <w:r w:rsidRPr="00941A72">
        <w:rPr>
          <w:rFonts w:cs="Tahoma"/>
          <w:sz w:val="20"/>
          <w:szCs w:val="20"/>
        </w:rPr>
        <w:t xml:space="preserve">, je dogovorjena kazen v višini 1 % (enega odstotka) </w:t>
      </w:r>
      <w:r w:rsidR="00BB680E" w:rsidRPr="00941A72">
        <w:rPr>
          <w:rFonts w:cs="Tahoma"/>
          <w:sz w:val="20"/>
          <w:szCs w:val="20"/>
        </w:rPr>
        <w:t>pogodbene vrednosti</w:t>
      </w:r>
      <w:r w:rsidRPr="00941A72">
        <w:rPr>
          <w:rFonts w:cs="Tahoma"/>
          <w:sz w:val="20"/>
          <w:szCs w:val="20"/>
        </w:rPr>
        <w:t xml:space="preserve"> brez DDV za vsak dan zamude, pri čemer sme </w:t>
      </w:r>
      <w:r w:rsidR="00BB680E" w:rsidRPr="00941A72">
        <w:rPr>
          <w:rFonts w:cs="Tahoma"/>
          <w:sz w:val="20"/>
          <w:szCs w:val="20"/>
        </w:rPr>
        <w:t xml:space="preserve">pogodbena </w:t>
      </w:r>
      <w:r w:rsidRPr="00941A72">
        <w:rPr>
          <w:rFonts w:cs="Tahoma"/>
          <w:sz w:val="20"/>
          <w:szCs w:val="20"/>
        </w:rPr>
        <w:t>kazen znašati največ 10 % (deset odstotkov)</w:t>
      </w:r>
      <w:r w:rsidR="00BB680E" w:rsidRPr="00941A72">
        <w:rPr>
          <w:rFonts w:cs="Tahoma"/>
          <w:sz w:val="20"/>
          <w:szCs w:val="20"/>
        </w:rPr>
        <w:t xml:space="preserve"> pogodbene</w:t>
      </w:r>
      <w:r w:rsidRPr="00941A72">
        <w:rPr>
          <w:rFonts w:cs="Tahoma"/>
          <w:sz w:val="20"/>
          <w:szCs w:val="20"/>
        </w:rPr>
        <w:t xml:space="preserve"> vrednosti </w:t>
      </w:r>
      <w:r w:rsidR="00BB680E" w:rsidRPr="00941A72">
        <w:rPr>
          <w:rFonts w:cs="Tahoma"/>
          <w:sz w:val="20"/>
          <w:szCs w:val="20"/>
        </w:rPr>
        <w:t>brez DDV</w:t>
      </w:r>
      <w:r w:rsidRPr="00941A72">
        <w:rPr>
          <w:rFonts w:cs="Tahoma"/>
          <w:sz w:val="20"/>
          <w:szCs w:val="20"/>
        </w:rPr>
        <w:t xml:space="preserve">. </w:t>
      </w:r>
    </w:p>
    <w:p w:rsidR="00314024" w:rsidRPr="00941A72" w:rsidRDefault="00314024" w:rsidP="009212BB">
      <w:pPr>
        <w:keepNext/>
        <w:keepLines/>
        <w:jc w:val="both"/>
        <w:rPr>
          <w:rFonts w:cs="Tahoma"/>
          <w:sz w:val="20"/>
          <w:szCs w:val="20"/>
        </w:rPr>
      </w:pPr>
    </w:p>
    <w:p w:rsidR="00314024" w:rsidRPr="00941A72" w:rsidRDefault="00314024" w:rsidP="009212BB">
      <w:pPr>
        <w:keepNext/>
        <w:keepLines/>
        <w:jc w:val="both"/>
        <w:rPr>
          <w:rFonts w:cs="Tahoma"/>
          <w:sz w:val="20"/>
          <w:szCs w:val="20"/>
        </w:rPr>
      </w:pPr>
      <w:r w:rsidRPr="00941A72">
        <w:rPr>
          <w:rFonts w:cs="Tahoma"/>
          <w:sz w:val="20"/>
          <w:szCs w:val="20"/>
        </w:rPr>
        <w:t xml:space="preserve">V kolikor kazen preseže 10 % (deset odstotkov) </w:t>
      </w:r>
      <w:r w:rsidR="00BB680E" w:rsidRPr="00941A72">
        <w:rPr>
          <w:rFonts w:cs="Tahoma"/>
          <w:sz w:val="20"/>
          <w:szCs w:val="20"/>
        </w:rPr>
        <w:t xml:space="preserve">pogodbene </w:t>
      </w:r>
      <w:r w:rsidRPr="00941A72">
        <w:rPr>
          <w:rFonts w:cs="Tahoma"/>
          <w:sz w:val="20"/>
          <w:szCs w:val="20"/>
        </w:rPr>
        <w:t xml:space="preserve">brez DDV, lahko od </w:t>
      </w:r>
      <w:r w:rsidR="00BB680E" w:rsidRPr="00941A72">
        <w:rPr>
          <w:rFonts w:cs="Tahoma"/>
          <w:sz w:val="20"/>
          <w:szCs w:val="20"/>
        </w:rPr>
        <w:t>te pogodbe</w:t>
      </w:r>
      <w:r w:rsidRPr="00941A72">
        <w:rPr>
          <w:rFonts w:cs="Tahoma"/>
          <w:sz w:val="20"/>
          <w:szCs w:val="20"/>
        </w:rPr>
        <w:t xml:space="preserve"> odstopi, brez kakršnekoli obveznosti do prodajalca.</w:t>
      </w:r>
    </w:p>
    <w:p w:rsidR="00314024" w:rsidRPr="00941A72" w:rsidRDefault="00314024" w:rsidP="009212BB">
      <w:pPr>
        <w:keepNext/>
        <w:keepLines/>
        <w:jc w:val="both"/>
        <w:rPr>
          <w:rFonts w:cs="Tahoma"/>
          <w:sz w:val="20"/>
          <w:szCs w:val="20"/>
        </w:rPr>
      </w:pPr>
    </w:p>
    <w:p w:rsidR="00314024" w:rsidRPr="00941A72" w:rsidRDefault="00314024" w:rsidP="009212BB">
      <w:pPr>
        <w:keepNext/>
        <w:numPr>
          <w:ilvl w:val="0"/>
          <w:numId w:val="18"/>
        </w:numPr>
        <w:jc w:val="center"/>
        <w:rPr>
          <w:rFonts w:cs="Tahoma"/>
          <w:sz w:val="20"/>
          <w:szCs w:val="20"/>
        </w:rPr>
      </w:pPr>
      <w:r w:rsidRPr="00941A72">
        <w:rPr>
          <w:rFonts w:cs="Tahoma"/>
          <w:sz w:val="20"/>
          <w:szCs w:val="20"/>
        </w:rPr>
        <w:t>člen</w:t>
      </w:r>
    </w:p>
    <w:p w:rsidR="00314024" w:rsidRPr="00941A72" w:rsidRDefault="00314024" w:rsidP="009212BB">
      <w:pPr>
        <w:keepNext/>
        <w:keepLines/>
        <w:jc w:val="both"/>
        <w:rPr>
          <w:rFonts w:cs="Tahoma"/>
          <w:sz w:val="20"/>
          <w:szCs w:val="20"/>
        </w:rPr>
      </w:pPr>
    </w:p>
    <w:p w:rsidR="00314024" w:rsidRPr="00941A72" w:rsidRDefault="00314024" w:rsidP="009212BB">
      <w:pPr>
        <w:keepNext/>
        <w:keepLines/>
        <w:jc w:val="both"/>
        <w:rPr>
          <w:rFonts w:cs="Tahoma"/>
          <w:sz w:val="20"/>
          <w:szCs w:val="20"/>
        </w:rPr>
      </w:pPr>
      <w:r w:rsidRPr="00941A72">
        <w:rPr>
          <w:rFonts w:cs="Tahoma"/>
          <w:sz w:val="20"/>
          <w:szCs w:val="20"/>
        </w:rPr>
        <w:t xml:space="preserve">Za obračun </w:t>
      </w:r>
      <w:r w:rsidR="00BB680E" w:rsidRPr="00941A72">
        <w:rPr>
          <w:rFonts w:cs="Tahoma"/>
          <w:sz w:val="20"/>
          <w:szCs w:val="20"/>
        </w:rPr>
        <w:t xml:space="preserve">pogodbene </w:t>
      </w:r>
      <w:r w:rsidRPr="00941A72">
        <w:rPr>
          <w:rFonts w:cs="Tahoma"/>
          <w:sz w:val="20"/>
          <w:szCs w:val="20"/>
        </w:rPr>
        <w:t>kazni bo kupec prodajalcu izstavil račun s plačilnim rokom petnajst (15) dni od dneva izstavitve računa</w:t>
      </w:r>
      <w:r w:rsidR="00BC0FF2" w:rsidRPr="00941A72">
        <w:rPr>
          <w:rFonts w:cs="Tahoma"/>
          <w:sz w:val="20"/>
          <w:szCs w:val="20"/>
        </w:rPr>
        <w:t>,</w:t>
      </w:r>
      <w:r w:rsidR="001A5CEA" w:rsidRPr="00941A72">
        <w:rPr>
          <w:rFonts w:cs="Tahoma"/>
          <w:sz w:val="20"/>
          <w:szCs w:val="20"/>
        </w:rPr>
        <w:t xml:space="preserve"> čeprav ob kršitvi dobavnega roka prodajalca na to ni opozoril.</w:t>
      </w:r>
      <w:r w:rsidR="003C3C04" w:rsidRPr="00941A72">
        <w:rPr>
          <w:rFonts w:cs="Tahoma"/>
          <w:sz w:val="20"/>
          <w:szCs w:val="20"/>
        </w:rPr>
        <w:t xml:space="preserve"> </w:t>
      </w:r>
      <w:r w:rsidRPr="00941A72">
        <w:rPr>
          <w:rFonts w:cs="Tahoma"/>
          <w:sz w:val="20"/>
          <w:szCs w:val="20"/>
        </w:rPr>
        <w:t>V primeru zamude pri plačilu je prodajalec dolžan kupcu plačati še zakonske zamudne obresti.</w:t>
      </w:r>
    </w:p>
    <w:p w:rsidR="00314024" w:rsidRPr="00941A72" w:rsidRDefault="00314024" w:rsidP="009212BB">
      <w:pPr>
        <w:keepNext/>
        <w:keepLines/>
        <w:jc w:val="both"/>
        <w:rPr>
          <w:rFonts w:cs="Tahoma"/>
          <w:sz w:val="20"/>
          <w:szCs w:val="20"/>
        </w:rPr>
      </w:pPr>
    </w:p>
    <w:p w:rsidR="00314024" w:rsidRPr="00941A72" w:rsidRDefault="00314024" w:rsidP="009212BB">
      <w:pPr>
        <w:keepNext/>
        <w:keepLines/>
        <w:jc w:val="both"/>
        <w:rPr>
          <w:rFonts w:cs="Tahoma"/>
          <w:sz w:val="20"/>
          <w:szCs w:val="20"/>
        </w:rPr>
      </w:pPr>
      <w:r w:rsidRPr="00941A72">
        <w:rPr>
          <w:rFonts w:cs="Tahoma"/>
          <w:sz w:val="20"/>
          <w:szCs w:val="20"/>
        </w:rPr>
        <w:t xml:space="preserve">Kupec in prodajalec soglašata, da pravica zaračunati </w:t>
      </w:r>
      <w:r w:rsidR="00BB680E" w:rsidRPr="00941A72">
        <w:rPr>
          <w:rFonts w:cs="Tahoma"/>
          <w:sz w:val="20"/>
          <w:szCs w:val="20"/>
        </w:rPr>
        <w:t>pogodbeno</w:t>
      </w:r>
      <w:r w:rsidRPr="00941A72">
        <w:rPr>
          <w:rFonts w:cs="Tahoma"/>
          <w:sz w:val="20"/>
          <w:szCs w:val="20"/>
        </w:rPr>
        <w:t xml:space="preserve"> kazen ni pogojena z nastankom škode pri kupcu</w:t>
      </w:r>
      <w:r w:rsidR="006214CD" w:rsidRPr="00941A72">
        <w:rPr>
          <w:rFonts w:cs="Tahoma"/>
          <w:sz w:val="20"/>
          <w:szCs w:val="20"/>
        </w:rPr>
        <w:t xml:space="preserve">. </w:t>
      </w:r>
      <w:r w:rsidRPr="00941A72">
        <w:rPr>
          <w:rFonts w:cs="Tahoma"/>
          <w:sz w:val="20"/>
          <w:szCs w:val="20"/>
        </w:rPr>
        <w:t xml:space="preserve">Povračilo tako nastale škode bo kupec uveljavljal po splošnih načelih odškodninske odgovornosti, neodvisno od uveljavljanja </w:t>
      </w:r>
      <w:r w:rsidR="00BB680E" w:rsidRPr="00941A72">
        <w:rPr>
          <w:rFonts w:cs="Tahoma"/>
          <w:sz w:val="20"/>
          <w:szCs w:val="20"/>
        </w:rPr>
        <w:t xml:space="preserve">pogodbene </w:t>
      </w:r>
      <w:r w:rsidRPr="00941A72">
        <w:rPr>
          <w:rFonts w:cs="Tahoma"/>
          <w:sz w:val="20"/>
          <w:szCs w:val="20"/>
        </w:rPr>
        <w:t xml:space="preserve">kazni. </w:t>
      </w:r>
    </w:p>
    <w:p w:rsidR="00314024" w:rsidRPr="00941A72" w:rsidRDefault="00314024" w:rsidP="009212BB">
      <w:pPr>
        <w:keepNext/>
        <w:keepLines/>
        <w:jc w:val="both"/>
        <w:rPr>
          <w:rFonts w:cs="Tahoma"/>
          <w:sz w:val="20"/>
          <w:szCs w:val="20"/>
        </w:rPr>
      </w:pPr>
    </w:p>
    <w:p w:rsidR="005A10E9" w:rsidRPr="00941A72" w:rsidRDefault="005A10E9" w:rsidP="009212BB">
      <w:pPr>
        <w:keepNext/>
        <w:numPr>
          <w:ilvl w:val="0"/>
          <w:numId w:val="18"/>
        </w:numPr>
        <w:tabs>
          <w:tab w:val="num" w:pos="0"/>
        </w:tabs>
        <w:jc w:val="center"/>
        <w:rPr>
          <w:rFonts w:cs="Tahoma"/>
          <w:sz w:val="20"/>
          <w:szCs w:val="20"/>
        </w:rPr>
      </w:pPr>
      <w:r w:rsidRPr="00941A72">
        <w:rPr>
          <w:rFonts w:cs="Tahoma"/>
          <w:sz w:val="20"/>
          <w:szCs w:val="20"/>
        </w:rPr>
        <w:t>člen</w:t>
      </w:r>
    </w:p>
    <w:p w:rsidR="005A10E9" w:rsidRPr="00941A72" w:rsidRDefault="005A10E9" w:rsidP="009212BB">
      <w:pPr>
        <w:keepNext/>
        <w:keepLines/>
        <w:jc w:val="both"/>
        <w:rPr>
          <w:rFonts w:cs="Tahoma"/>
          <w:sz w:val="20"/>
          <w:szCs w:val="20"/>
        </w:rPr>
      </w:pPr>
    </w:p>
    <w:p w:rsidR="00C3290F" w:rsidRPr="00941A72" w:rsidRDefault="005A10E9" w:rsidP="009212BB">
      <w:pPr>
        <w:keepNext/>
        <w:keepLines/>
        <w:tabs>
          <w:tab w:val="left" w:pos="567"/>
        </w:tabs>
        <w:ind w:right="-2"/>
        <w:jc w:val="both"/>
        <w:rPr>
          <w:rFonts w:cs="Tahoma"/>
          <w:sz w:val="20"/>
          <w:szCs w:val="20"/>
          <w:lang w:eastAsia="en-US"/>
        </w:rPr>
      </w:pPr>
      <w:r w:rsidRPr="00941A72">
        <w:rPr>
          <w:rFonts w:cs="Tahoma"/>
          <w:sz w:val="20"/>
          <w:szCs w:val="20"/>
          <w:lang w:eastAsia="en-US"/>
        </w:rPr>
        <w:t xml:space="preserve">Kupec in prodajalec sta sporazumna, da se </w:t>
      </w:r>
      <w:r w:rsidR="00BB680E" w:rsidRPr="00941A72">
        <w:rPr>
          <w:rFonts w:cs="Tahoma"/>
          <w:sz w:val="20"/>
          <w:szCs w:val="20"/>
          <w:lang w:eastAsia="en-US"/>
        </w:rPr>
        <w:t>pogodbena</w:t>
      </w:r>
      <w:r w:rsidRPr="00941A72">
        <w:rPr>
          <w:rFonts w:cs="Tahoma"/>
          <w:sz w:val="20"/>
          <w:szCs w:val="20"/>
          <w:lang w:eastAsia="en-US"/>
        </w:rPr>
        <w:t xml:space="preserve"> kazen</w:t>
      </w:r>
      <w:r w:rsidR="0091648E" w:rsidRPr="00941A72">
        <w:rPr>
          <w:rFonts w:cs="Tahoma"/>
          <w:sz w:val="20"/>
          <w:szCs w:val="20"/>
          <w:lang w:eastAsia="en-US"/>
        </w:rPr>
        <w:t xml:space="preserve"> </w:t>
      </w:r>
      <w:r w:rsidRPr="00941A72">
        <w:rPr>
          <w:rFonts w:cs="Tahoma"/>
          <w:sz w:val="20"/>
          <w:szCs w:val="20"/>
          <w:lang w:eastAsia="en-US"/>
        </w:rPr>
        <w:t>obračunava kot kompenzacija medsebojnih terjatev – plačil med kupcem in prodajalcem.</w:t>
      </w:r>
    </w:p>
    <w:p w:rsidR="00D22BF2" w:rsidRPr="00941A72" w:rsidRDefault="00D22BF2" w:rsidP="009212BB">
      <w:pPr>
        <w:keepNext/>
        <w:jc w:val="both"/>
        <w:rPr>
          <w:rFonts w:cs="Tahoma"/>
          <w:sz w:val="20"/>
          <w:szCs w:val="20"/>
        </w:rPr>
      </w:pPr>
    </w:p>
    <w:p w:rsidR="00AE7569" w:rsidRPr="00941A72" w:rsidRDefault="00AE7569" w:rsidP="009212BB">
      <w:pPr>
        <w:keepNext/>
        <w:numPr>
          <w:ilvl w:val="0"/>
          <w:numId w:val="17"/>
        </w:numPr>
        <w:ind w:hanging="1080"/>
        <w:jc w:val="both"/>
        <w:rPr>
          <w:rFonts w:cs="Tahoma"/>
          <w:b/>
          <w:sz w:val="20"/>
          <w:szCs w:val="20"/>
        </w:rPr>
      </w:pPr>
      <w:r w:rsidRPr="00941A72">
        <w:rPr>
          <w:rFonts w:cs="Tahoma"/>
          <w:b/>
          <w:sz w:val="20"/>
          <w:szCs w:val="20"/>
        </w:rPr>
        <w:t>PLAČIL</w:t>
      </w:r>
      <w:r w:rsidR="00900308" w:rsidRPr="00941A72">
        <w:rPr>
          <w:rFonts w:cs="Tahoma"/>
          <w:b/>
          <w:sz w:val="20"/>
          <w:szCs w:val="20"/>
        </w:rPr>
        <w:t>O</w:t>
      </w:r>
    </w:p>
    <w:p w:rsidR="00AE7569" w:rsidRPr="00941A72" w:rsidRDefault="00AE7569" w:rsidP="009212BB">
      <w:pPr>
        <w:keepNext/>
        <w:rPr>
          <w:rFonts w:cs="Tahoma"/>
          <w:sz w:val="20"/>
          <w:szCs w:val="20"/>
        </w:rPr>
      </w:pPr>
    </w:p>
    <w:p w:rsidR="00AE7569" w:rsidRPr="00941A72" w:rsidRDefault="00AE7569" w:rsidP="009212BB">
      <w:pPr>
        <w:keepNext/>
        <w:numPr>
          <w:ilvl w:val="0"/>
          <w:numId w:val="18"/>
        </w:numPr>
        <w:tabs>
          <w:tab w:val="num" w:pos="0"/>
        </w:tabs>
        <w:jc w:val="center"/>
        <w:rPr>
          <w:rFonts w:cs="Tahoma"/>
          <w:sz w:val="20"/>
          <w:szCs w:val="20"/>
        </w:rPr>
      </w:pPr>
      <w:r w:rsidRPr="00941A72">
        <w:rPr>
          <w:rFonts w:cs="Tahoma"/>
          <w:sz w:val="20"/>
          <w:szCs w:val="20"/>
        </w:rPr>
        <w:t>člen</w:t>
      </w:r>
    </w:p>
    <w:p w:rsidR="00AE7569" w:rsidRPr="00941A72" w:rsidRDefault="00AE7569" w:rsidP="009212BB">
      <w:pPr>
        <w:keepNext/>
        <w:jc w:val="both"/>
        <w:rPr>
          <w:rFonts w:cs="Tahoma"/>
          <w:kern w:val="16"/>
          <w:sz w:val="20"/>
          <w:szCs w:val="20"/>
        </w:rPr>
      </w:pPr>
    </w:p>
    <w:p w:rsidR="00055F99" w:rsidRPr="00941A72" w:rsidRDefault="003574E4" w:rsidP="009212BB">
      <w:pPr>
        <w:keepNext/>
        <w:keepLines/>
        <w:jc w:val="both"/>
        <w:rPr>
          <w:sz w:val="20"/>
          <w:szCs w:val="20"/>
        </w:rPr>
      </w:pPr>
      <w:r w:rsidRPr="00941A72">
        <w:rPr>
          <w:sz w:val="20"/>
          <w:szCs w:val="20"/>
        </w:rPr>
        <w:t xml:space="preserve">Račun za dobavljeno blago bo prodajalec izstavil v petih (5) delovnih dneh od dneva dobave, </w:t>
      </w:r>
      <w:r w:rsidRPr="00941A72">
        <w:rPr>
          <w:rFonts w:cs="Tahoma"/>
          <w:sz w:val="20"/>
          <w:szCs w:val="20"/>
        </w:rPr>
        <w:t xml:space="preserve">kar se potrdi s podpisom </w:t>
      </w:r>
      <w:r w:rsidR="006214CD" w:rsidRPr="00941A72">
        <w:rPr>
          <w:rFonts w:cs="Tahoma"/>
          <w:sz w:val="20"/>
          <w:szCs w:val="20"/>
        </w:rPr>
        <w:t xml:space="preserve">dobavnice </w:t>
      </w:r>
      <w:r w:rsidRPr="00941A72">
        <w:rPr>
          <w:rFonts w:cs="Tahoma"/>
          <w:sz w:val="20"/>
          <w:szCs w:val="20"/>
        </w:rPr>
        <w:t xml:space="preserve"> s strani </w:t>
      </w:r>
      <w:r w:rsidR="009470AB" w:rsidRPr="00941A72">
        <w:rPr>
          <w:rFonts w:cs="Tahoma"/>
          <w:sz w:val="20"/>
          <w:szCs w:val="20"/>
        </w:rPr>
        <w:t xml:space="preserve">obeh pogodbenih </w:t>
      </w:r>
      <w:r w:rsidRPr="00941A72">
        <w:rPr>
          <w:rFonts w:cs="Tahoma"/>
          <w:sz w:val="20"/>
          <w:szCs w:val="20"/>
        </w:rPr>
        <w:t>strank oziroma njunih pooblaščenih p</w:t>
      </w:r>
      <w:r w:rsidR="006214CD" w:rsidRPr="00941A72">
        <w:rPr>
          <w:rFonts w:cs="Tahoma"/>
          <w:sz w:val="20"/>
          <w:szCs w:val="20"/>
        </w:rPr>
        <w:t>redstavnikov</w:t>
      </w:r>
      <w:r w:rsidRPr="00941A72">
        <w:rPr>
          <w:rFonts w:cs="Tahoma"/>
          <w:sz w:val="20"/>
          <w:szCs w:val="20"/>
        </w:rPr>
        <w:t>, pri čemer je podpisan</w:t>
      </w:r>
      <w:r w:rsidR="006214CD" w:rsidRPr="00941A72">
        <w:rPr>
          <w:rFonts w:cs="Tahoma"/>
          <w:sz w:val="20"/>
          <w:szCs w:val="20"/>
        </w:rPr>
        <w:t>a</w:t>
      </w:r>
      <w:r w:rsidRPr="00941A72">
        <w:rPr>
          <w:rFonts w:cs="Tahoma"/>
          <w:sz w:val="20"/>
          <w:szCs w:val="20"/>
        </w:rPr>
        <w:t xml:space="preserve"> </w:t>
      </w:r>
      <w:r w:rsidR="006214CD" w:rsidRPr="00941A72">
        <w:rPr>
          <w:rFonts w:cs="Tahoma"/>
          <w:sz w:val="20"/>
          <w:szCs w:val="20"/>
        </w:rPr>
        <w:t>dobavnica</w:t>
      </w:r>
      <w:r w:rsidRPr="00941A72">
        <w:rPr>
          <w:rFonts w:cs="Tahoma"/>
          <w:sz w:val="20"/>
          <w:szCs w:val="20"/>
        </w:rPr>
        <w:t xml:space="preserve"> s strani </w:t>
      </w:r>
      <w:r w:rsidR="009470AB" w:rsidRPr="00941A72">
        <w:rPr>
          <w:rFonts w:cs="Tahoma"/>
          <w:sz w:val="20"/>
          <w:szCs w:val="20"/>
        </w:rPr>
        <w:t xml:space="preserve">pogodbenih </w:t>
      </w:r>
      <w:r w:rsidRPr="00941A72">
        <w:rPr>
          <w:rFonts w:cs="Tahoma"/>
          <w:sz w:val="20"/>
          <w:szCs w:val="20"/>
        </w:rPr>
        <w:t>strank</w:t>
      </w:r>
      <w:r w:rsidR="006214CD" w:rsidRPr="00941A72">
        <w:rPr>
          <w:rFonts w:cs="Tahoma"/>
          <w:sz w:val="20"/>
          <w:szCs w:val="20"/>
        </w:rPr>
        <w:t xml:space="preserve"> </w:t>
      </w:r>
      <w:r w:rsidRPr="00941A72">
        <w:rPr>
          <w:rFonts w:cs="Tahoma"/>
          <w:sz w:val="20"/>
          <w:szCs w:val="20"/>
        </w:rPr>
        <w:t>oziroma njunih pooblaščenih p</w:t>
      </w:r>
      <w:r w:rsidR="006214CD" w:rsidRPr="00941A72">
        <w:rPr>
          <w:rFonts w:cs="Tahoma"/>
          <w:sz w:val="20"/>
          <w:szCs w:val="20"/>
        </w:rPr>
        <w:t>redstavnikov</w:t>
      </w:r>
      <w:r w:rsidRPr="00941A72">
        <w:rPr>
          <w:rFonts w:cs="Tahoma"/>
          <w:sz w:val="20"/>
          <w:szCs w:val="20"/>
        </w:rPr>
        <w:t xml:space="preserve"> priloga k računu. </w:t>
      </w:r>
      <w:r w:rsidRPr="00941A72">
        <w:rPr>
          <w:sz w:val="20"/>
          <w:szCs w:val="20"/>
        </w:rPr>
        <w:t xml:space="preserve"> </w:t>
      </w:r>
      <w:r w:rsidR="00055F99" w:rsidRPr="00941A72">
        <w:rPr>
          <w:sz w:val="20"/>
          <w:szCs w:val="20"/>
        </w:rPr>
        <w:t xml:space="preserve">Na računu mora biti specificirana količina in cena </w:t>
      </w:r>
      <w:r w:rsidR="009470AB" w:rsidRPr="00941A72">
        <w:rPr>
          <w:sz w:val="20"/>
          <w:szCs w:val="20"/>
        </w:rPr>
        <w:t>opravljenih</w:t>
      </w:r>
      <w:r w:rsidR="00055F99" w:rsidRPr="00941A72">
        <w:rPr>
          <w:sz w:val="20"/>
          <w:szCs w:val="20"/>
        </w:rPr>
        <w:t xml:space="preserve"> dobav</w:t>
      </w:r>
      <w:r w:rsidR="006A4192">
        <w:rPr>
          <w:sz w:val="20"/>
          <w:szCs w:val="20"/>
        </w:rPr>
        <w:t xml:space="preserve"> blaga</w:t>
      </w:r>
      <w:r w:rsidR="00055F99" w:rsidRPr="00941A72">
        <w:rPr>
          <w:sz w:val="20"/>
          <w:szCs w:val="20"/>
        </w:rPr>
        <w:t xml:space="preserve">. </w:t>
      </w:r>
    </w:p>
    <w:p w:rsidR="003574E4" w:rsidRPr="00941A72" w:rsidRDefault="003574E4" w:rsidP="009212BB">
      <w:pPr>
        <w:keepNext/>
        <w:keepLines/>
        <w:jc w:val="both"/>
        <w:rPr>
          <w:sz w:val="20"/>
          <w:szCs w:val="20"/>
        </w:rPr>
      </w:pPr>
    </w:p>
    <w:p w:rsidR="003574E4" w:rsidRPr="00941A72" w:rsidRDefault="003574E4" w:rsidP="009212BB">
      <w:pPr>
        <w:keepNext/>
        <w:keepLines/>
        <w:tabs>
          <w:tab w:val="left" w:pos="2155"/>
        </w:tabs>
        <w:jc w:val="both"/>
        <w:rPr>
          <w:rFonts w:cs="Tahoma"/>
          <w:kern w:val="16"/>
          <w:sz w:val="20"/>
          <w:szCs w:val="20"/>
        </w:rPr>
      </w:pPr>
      <w:r w:rsidRPr="00941A72">
        <w:rPr>
          <w:rFonts w:cs="Tahoma"/>
          <w:kern w:val="16"/>
          <w:sz w:val="20"/>
          <w:szCs w:val="20"/>
        </w:rPr>
        <w:t>Kupec ima pravico obrazloženo zavrniti nepravilni račun v roku petih (5) delovnih dni po prejemu računa, prodajalec pa je dolžan v tem primeru izstaviti nov, pravilni račun v roku petih (5) delovnih dni od zavrnitve,</w:t>
      </w:r>
      <w:r w:rsidRPr="00941A72">
        <w:rPr>
          <w:rFonts w:cs="Tahoma"/>
          <w:sz w:val="20"/>
          <w:szCs w:val="20"/>
        </w:rPr>
        <w:t xml:space="preserve"> v kater</w:t>
      </w:r>
      <w:r w:rsidR="0039112E" w:rsidRPr="00941A72">
        <w:rPr>
          <w:rFonts w:cs="Tahoma"/>
          <w:sz w:val="20"/>
          <w:szCs w:val="20"/>
        </w:rPr>
        <w:t>em</w:t>
      </w:r>
      <w:r w:rsidRPr="00941A72">
        <w:rPr>
          <w:rFonts w:cs="Tahoma"/>
          <w:sz w:val="20"/>
          <w:szCs w:val="20"/>
        </w:rPr>
        <w:t xml:space="preserve"> bo izkazana pravilna vrednost dobavljenega blaga</w:t>
      </w:r>
      <w:r w:rsidRPr="00941A72">
        <w:rPr>
          <w:rFonts w:cs="Tahoma"/>
          <w:kern w:val="16"/>
          <w:sz w:val="20"/>
          <w:szCs w:val="20"/>
        </w:rPr>
        <w:t xml:space="preserve">. </w:t>
      </w:r>
    </w:p>
    <w:p w:rsidR="003574E4" w:rsidRPr="00941A72" w:rsidRDefault="003574E4" w:rsidP="009212BB">
      <w:pPr>
        <w:keepNext/>
        <w:keepLines/>
        <w:jc w:val="both"/>
        <w:rPr>
          <w:rFonts w:cs="Tahoma"/>
          <w:sz w:val="20"/>
          <w:szCs w:val="20"/>
        </w:rPr>
      </w:pPr>
    </w:p>
    <w:p w:rsidR="003574E4" w:rsidRPr="00941A72" w:rsidRDefault="003574E4" w:rsidP="009212BB">
      <w:pPr>
        <w:keepNext/>
        <w:keepLines/>
        <w:jc w:val="both"/>
        <w:rPr>
          <w:sz w:val="20"/>
          <w:szCs w:val="20"/>
        </w:rPr>
      </w:pPr>
      <w:r w:rsidRPr="00941A72">
        <w:rPr>
          <w:sz w:val="20"/>
          <w:szCs w:val="20"/>
        </w:rPr>
        <w:lastRenderedPageBreak/>
        <w:t>Kupec</w:t>
      </w:r>
      <w:r w:rsidRPr="00941A72">
        <w:rPr>
          <w:sz w:val="20"/>
          <w:szCs w:val="20"/>
          <w:lang w:val="x-none"/>
        </w:rPr>
        <w:t xml:space="preserve"> bo račun za </w:t>
      </w:r>
      <w:r w:rsidRPr="00941A72">
        <w:rPr>
          <w:sz w:val="20"/>
          <w:szCs w:val="20"/>
        </w:rPr>
        <w:t>dobavljeno blago</w:t>
      </w:r>
      <w:r w:rsidRPr="00941A72">
        <w:rPr>
          <w:sz w:val="20"/>
          <w:szCs w:val="20"/>
          <w:lang w:val="x-none"/>
        </w:rPr>
        <w:t xml:space="preserve"> </w:t>
      </w:r>
      <w:r w:rsidR="001622A5" w:rsidRPr="00941A72">
        <w:rPr>
          <w:sz w:val="20"/>
          <w:szCs w:val="20"/>
        </w:rPr>
        <w:t>po tej pogodbi</w:t>
      </w:r>
      <w:r w:rsidR="00374A83" w:rsidRPr="00941A72">
        <w:rPr>
          <w:sz w:val="20"/>
          <w:szCs w:val="20"/>
        </w:rPr>
        <w:t xml:space="preserve"> </w:t>
      </w:r>
      <w:r w:rsidRPr="00941A72">
        <w:rPr>
          <w:sz w:val="20"/>
          <w:szCs w:val="20"/>
          <w:lang w:val="x-none"/>
        </w:rPr>
        <w:t xml:space="preserve">plačal  na transakcijski račun </w:t>
      </w:r>
      <w:r w:rsidRPr="00941A72">
        <w:rPr>
          <w:sz w:val="20"/>
          <w:szCs w:val="20"/>
        </w:rPr>
        <w:t>prodajalca</w:t>
      </w:r>
      <w:r w:rsidRPr="00941A72">
        <w:rPr>
          <w:sz w:val="20"/>
          <w:szCs w:val="20"/>
          <w:lang w:val="x-none"/>
        </w:rPr>
        <w:t xml:space="preserve">, ki je uradno evidentiran pri AJPES in bo naveden na računu, v roku tridesetih (30) koledarskih dni od dneva izstavitve računa. </w:t>
      </w:r>
    </w:p>
    <w:p w:rsidR="003C3C04" w:rsidRPr="00941A72" w:rsidRDefault="003C3C04" w:rsidP="009212BB">
      <w:pPr>
        <w:keepNext/>
        <w:keepLines/>
        <w:jc w:val="both"/>
        <w:rPr>
          <w:sz w:val="20"/>
          <w:szCs w:val="20"/>
        </w:rPr>
      </w:pPr>
    </w:p>
    <w:p w:rsidR="003574E4" w:rsidRPr="00941A72" w:rsidRDefault="00C93381" w:rsidP="009212BB">
      <w:pPr>
        <w:keepNext/>
        <w:jc w:val="both"/>
        <w:rPr>
          <w:rFonts w:cs="Tahoma"/>
          <w:sz w:val="20"/>
          <w:szCs w:val="20"/>
        </w:rPr>
      </w:pPr>
      <w:r w:rsidRPr="00941A72">
        <w:rPr>
          <w:rFonts w:cs="Tahoma"/>
          <w:sz w:val="20"/>
          <w:szCs w:val="20"/>
        </w:rPr>
        <w:t>Kupec</w:t>
      </w:r>
      <w:r w:rsidR="003574E4" w:rsidRPr="00941A72">
        <w:rPr>
          <w:rFonts w:cs="Tahoma"/>
          <w:sz w:val="20"/>
          <w:szCs w:val="20"/>
        </w:rPr>
        <w:t xml:space="preserve"> bo plačila, vsem v </w:t>
      </w:r>
      <w:r w:rsidR="001622A5" w:rsidRPr="00941A72">
        <w:rPr>
          <w:rFonts w:cs="Tahoma"/>
          <w:sz w:val="20"/>
          <w:szCs w:val="20"/>
        </w:rPr>
        <w:t>tej pogodbi</w:t>
      </w:r>
      <w:r w:rsidR="00374A83" w:rsidRPr="00941A72">
        <w:rPr>
          <w:rFonts w:cs="Tahoma"/>
          <w:sz w:val="20"/>
          <w:szCs w:val="20"/>
        </w:rPr>
        <w:t xml:space="preserve"> </w:t>
      </w:r>
      <w:r w:rsidR="003574E4" w:rsidRPr="00941A72">
        <w:rPr>
          <w:rFonts w:cs="Tahoma"/>
          <w:sz w:val="20"/>
          <w:szCs w:val="20"/>
        </w:rPr>
        <w:t>navedenim podizvajalcem, izvajal skladno z določili ZJN-3.</w:t>
      </w:r>
    </w:p>
    <w:p w:rsidR="003574E4" w:rsidRPr="00941A72" w:rsidRDefault="003574E4" w:rsidP="009212BB">
      <w:pPr>
        <w:keepNext/>
        <w:keepLines/>
        <w:jc w:val="both"/>
        <w:rPr>
          <w:sz w:val="20"/>
          <w:szCs w:val="20"/>
        </w:rPr>
      </w:pPr>
    </w:p>
    <w:p w:rsidR="003574E4" w:rsidRPr="00941A72" w:rsidRDefault="003574E4" w:rsidP="009212BB">
      <w:pPr>
        <w:keepNext/>
        <w:keepLines/>
        <w:jc w:val="both"/>
        <w:rPr>
          <w:sz w:val="20"/>
          <w:szCs w:val="20"/>
        </w:rPr>
      </w:pPr>
      <w:r w:rsidRPr="00941A72">
        <w:rPr>
          <w:sz w:val="20"/>
          <w:szCs w:val="20"/>
          <w:lang w:val="x-none"/>
        </w:rPr>
        <w:t>Davek na dodano vrednost (DDV) se obračuna ob izstavitvi računa, v skladu z veljavno zakonodajo v Republiki Sloveniji.</w:t>
      </w:r>
    </w:p>
    <w:p w:rsidR="003C3C04" w:rsidRPr="00941A72" w:rsidRDefault="003C3C04" w:rsidP="009212BB">
      <w:pPr>
        <w:keepNext/>
        <w:keepLines/>
        <w:jc w:val="both"/>
        <w:rPr>
          <w:sz w:val="20"/>
          <w:szCs w:val="20"/>
        </w:rPr>
      </w:pPr>
    </w:p>
    <w:p w:rsidR="00900308" w:rsidRPr="00941A72" w:rsidRDefault="003574E4" w:rsidP="009A3761">
      <w:pPr>
        <w:keepNext/>
        <w:keepLines/>
        <w:jc w:val="both"/>
        <w:rPr>
          <w:rFonts w:cs="Tahoma"/>
          <w:sz w:val="20"/>
          <w:szCs w:val="20"/>
        </w:rPr>
      </w:pPr>
      <w:r w:rsidRPr="00941A72">
        <w:rPr>
          <w:rFonts w:cs="Tahoma"/>
          <w:sz w:val="20"/>
          <w:szCs w:val="20"/>
        </w:rPr>
        <w:t>V primeru kupčeve zamude pri plačilu ima prodajalec pravico zaračunati zakonske zamudne obresti.</w:t>
      </w:r>
    </w:p>
    <w:p w:rsidR="008D70AD" w:rsidRPr="00941A72" w:rsidRDefault="008D70AD" w:rsidP="009212BB">
      <w:pPr>
        <w:keepNext/>
        <w:jc w:val="both"/>
        <w:rPr>
          <w:rFonts w:cs="Tahoma"/>
          <w:sz w:val="20"/>
          <w:szCs w:val="20"/>
        </w:rPr>
      </w:pPr>
    </w:p>
    <w:p w:rsidR="00900308" w:rsidRPr="00941A72" w:rsidRDefault="00900308" w:rsidP="009212BB">
      <w:pPr>
        <w:keepNext/>
        <w:numPr>
          <w:ilvl w:val="0"/>
          <w:numId w:val="18"/>
        </w:numPr>
        <w:jc w:val="center"/>
        <w:rPr>
          <w:rFonts w:cs="Tahoma"/>
          <w:sz w:val="20"/>
          <w:szCs w:val="20"/>
        </w:rPr>
      </w:pPr>
      <w:r w:rsidRPr="00941A72">
        <w:rPr>
          <w:rFonts w:cs="Tahoma"/>
          <w:sz w:val="20"/>
          <w:szCs w:val="20"/>
        </w:rPr>
        <w:t>člen</w:t>
      </w:r>
    </w:p>
    <w:p w:rsidR="00900308" w:rsidRPr="00941A72" w:rsidRDefault="00900308" w:rsidP="009212BB">
      <w:pPr>
        <w:keepNext/>
        <w:jc w:val="both"/>
        <w:rPr>
          <w:rFonts w:cs="Tahoma"/>
          <w:sz w:val="20"/>
          <w:szCs w:val="20"/>
        </w:rPr>
      </w:pPr>
    </w:p>
    <w:p w:rsidR="00FF292C" w:rsidRPr="00941A72" w:rsidRDefault="009470AB" w:rsidP="009212BB">
      <w:pPr>
        <w:keepNext/>
        <w:jc w:val="both"/>
        <w:rPr>
          <w:rFonts w:cs="Tahoma"/>
          <w:sz w:val="20"/>
          <w:szCs w:val="20"/>
        </w:rPr>
      </w:pPr>
      <w:r w:rsidRPr="00941A72">
        <w:rPr>
          <w:rFonts w:cs="Tahoma"/>
          <w:sz w:val="20"/>
          <w:szCs w:val="20"/>
        </w:rPr>
        <w:t xml:space="preserve">Pogodbenih stranki sta sporazumni, </w:t>
      </w:r>
      <w:r w:rsidR="00FF292C" w:rsidRPr="00941A72">
        <w:rPr>
          <w:rFonts w:cs="Tahoma"/>
          <w:sz w:val="20"/>
          <w:szCs w:val="20"/>
        </w:rPr>
        <w:t xml:space="preserve"> da po </w:t>
      </w:r>
      <w:r w:rsidRPr="00941A72">
        <w:rPr>
          <w:rFonts w:cs="Tahoma"/>
          <w:sz w:val="20"/>
          <w:szCs w:val="20"/>
        </w:rPr>
        <w:t>tej pogodbi</w:t>
      </w:r>
      <w:r w:rsidR="00FF292C" w:rsidRPr="00941A72">
        <w:rPr>
          <w:rFonts w:cs="Tahoma"/>
          <w:sz w:val="20"/>
          <w:szCs w:val="20"/>
        </w:rPr>
        <w:t xml:space="preserve"> velja prepoved odstopa oziroma cesije denarnih terjatev, ki izvirajo iz </w:t>
      </w:r>
      <w:r w:rsidRPr="00941A72">
        <w:rPr>
          <w:rFonts w:cs="Tahoma"/>
          <w:sz w:val="20"/>
          <w:szCs w:val="20"/>
        </w:rPr>
        <w:t>predmetne pogodbe</w:t>
      </w:r>
      <w:r w:rsidR="00FF292C" w:rsidRPr="00941A72">
        <w:rPr>
          <w:rFonts w:cs="Tahoma"/>
          <w:sz w:val="20"/>
          <w:szCs w:val="20"/>
        </w:rPr>
        <w:t>, drugim pravnim ali fizičnim osebam, razen bankam. V primeru odstopa denarne terjatve drugim pravnim ali fizičnim osebam, razen bankam, odstop nima pravnega učinka.</w:t>
      </w:r>
    </w:p>
    <w:p w:rsidR="006E6AC1" w:rsidRPr="00941A72" w:rsidRDefault="006E6AC1" w:rsidP="009212BB">
      <w:pPr>
        <w:keepNext/>
        <w:jc w:val="both"/>
        <w:rPr>
          <w:rFonts w:cs="Tahoma"/>
          <w:sz w:val="20"/>
          <w:szCs w:val="20"/>
        </w:rPr>
      </w:pPr>
    </w:p>
    <w:p w:rsidR="0047710B" w:rsidRPr="00941A72" w:rsidRDefault="00E5513D" w:rsidP="009212BB">
      <w:pPr>
        <w:keepNext/>
        <w:numPr>
          <w:ilvl w:val="0"/>
          <w:numId w:val="17"/>
        </w:numPr>
        <w:tabs>
          <w:tab w:val="num" w:pos="1440"/>
        </w:tabs>
        <w:ind w:hanging="1080"/>
        <w:jc w:val="both"/>
        <w:rPr>
          <w:rFonts w:cs="Tahoma"/>
          <w:b/>
          <w:sz w:val="20"/>
          <w:szCs w:val="20"/>
        </w:rPr>
      </w:pPr>
      <w:r w:rsidRPr="00941A72">
        <w:rPr>
          <w:rFonts w:cs="Tahoma"/>
          <w:b/>
          <w:sz w:val="20"/>
          <w:szCs w:val="20"/>
        </w:rPr>
        <w:t xml:space="preserve">POOBLAŠČENI </w:t>
      </w:r>
      <w:r w:rsidR="0047710B" w:rsidRPr="00941A72">
        <w:rPr>
          <w:rFonts w:cs="Tahoma"/>
          <w:b/>
          <w:sz w:val="20"/>
          <w:szCs w:val="20"/>
        </w:rPr>
        <w:t xml:space="preserve">PREDSTAVNIKI </w:t>
      </w:r>
      <w:r w:rsidR="000A4830" w:rsidRPr="00941A72">
        <w:rPr>
          <w:rFonts w:cs="Tahoma"/>
          <w:b/>
          <w:sz w:val="20"/>
          <w:szCs w:val="20"/>
        </w:rPr>
        <w:t xml:space="preserve">POGODBENIH </w:t>
      </w:r>
      <w:r w:rsidR="003574E4" w:rsidRPr="00941A72">
        <w:rPr>
          <w:rFonts w:cs="Tahoma"/>
          <w:b/>
          <w:sz w:val="20"/>
          <w:szCs w:val="20"/>
        </w:rPr>
        <w:t>STRANK</w:t>
      </w:r>
      <w:r w:rsidR="0039112E" w:rsidRPr="00941A72">
        <w:rPr>
          <w:rFonts w:cs="Tahoma"/>
          <w:b/>
          <w:sz w:val="20"/>
          <w:szCs w:val="20"/>
        </w:rPr>
        <w:t xml:space="preserve"> </w:t>
      </w:r>
    </w:p>
    <w:p w:rsidR="0047710B" w:rsidRPr="00941A72" w:rsidRDefault="0047710B" w:rsidP="009212BB">
      <w:pPr>
        <w:keepNext/>
        <w:tabs>
          <w:tab w:val="left" w:pos="567"/>
          <w:tab w:val="left" w:pos="1702"/>
        </w:tabs>
        <w:jc w:val="both"/>
        <w:rPr>
          <w:rFonts w:cs="Tahoma"/>
          <w:b/>
          <w:sz w:val="20"/>
          <w:szCs w:val="20"/>
        </w:rPr>
      </w:pPr>
    </w:p>
    <w:p w:rsidR="0047710B" w:rsidRPr="00941A72" w:rsidRDefault="0047710B" w:rsidP="009212BB">
      <w:pPr>
        <w:keepNext/>
        <w:numPr>
          <w:ilvl w:val="0"/>
          <w:numId w:val="18"/>
        </w:numPr>
        <w:tabs>
          <w:tab w:val="num" w:pos="1440"/>
        </w:tabs>
        <w:jc w:val="center"/>
        <w:rPr>
          <w:rFonts w:cs="Tahoma"/>
          <w:sz w:val="20"/>
          <w:szCs w:val="20"/>
        </w:rPr>
      </w:pPr>
      <w:r w:rsidRPr="00941A72">
        <w:rPr>
          <w:rFonts w:cs="Tahoma"/>
          <w:sz w:val="20"/>
          <w:szCs w:val="20"/>
        </w:rPr>
        <w:t>člen</w:t>
      </w:r>
    </w:p>
    <w:p w:rsidR="0047710B" w:rsidRPr="00941A72" w:rsidRDefault="0047710B" w:rsidP="009212BB">
      <w:pPr>
        <w:keepNext/>
        <w:tabs>
          <w:tab w:val="left" w:pos="567"/>
          <w:tab w:val="left" w:pos="1702"/>
        </w:tabs>
        <w:jc w:val="both"/>
        <w:rPr>
          <w:rFonts w:cs="Tahoma"/>
          <w:b/>
          <w:sz w:val="20"/>
          <w:szCs w:val="20"/>
        </w:rPr>
      </w:pPr>
    </w:p>
    <w:p w:rsidR="000A4830" w:rsidRPr="00941A72" w:rsidRDefault="00E5513D" w:rsidP="000A4830">
      <w:pPr>
        <w:keepNext/>
        <w:keepLines/>
        <w:jc w:val="both"/>
        <w:rPr>
          <w:rFonts w:cs="Tahoma"/>
          <w:snapToGrid w:val="0"/>
          <w:sz w:val="14"/>
          <w:szCs w:val="20"/>
        </w:rPr>
      </w:pPr>
      <w:r w:rsidRPr="00941A72">
        <w:rPr>
          <w:rFonts w:cs="Tahoma"/>
          <w:sz w:val="20"/>
          <w:szCs w:val="20"/>
        </w:rPr>
        <w:t>Pooblaščeni p</w:t>
      </w:r>
      <w:r w:rsidR="00020729" w:rsidRPr="00941A72">
        <w:rPr>
          <w:rFonts w:cs="Tahoma"/>
          <w:sz w:val="20"/>
          <w:szCs w:val="20"/>
        </w:rPr>
        <w:t xml:space="preserve">redstavnik </w:t>
      </w:r>
      <w:r w:rsidR="0047710B" w:rsidRPr="00941A72">
        <w:rPr>
          <w:rFonts w:cs="Tahoma"/>
          <w:sz w:val="20"/>
          <w:szCs w:val="20"/>
        </w:rPr>
        <w:t xml:space="preserve">kupca za izvajanje </w:t>
      </w:r>
      <w:r w:rsidR="000A4830" w:rsidRPr="00941A72">
        <w:rPr>
          <w:rFonts w:cs="Tahoma"/>
          <w:sz w:val="20"/>
          <w:szCs w:val="20"/>
        </w:rPr>
        <w:t>te pogodbe</w:t>
      </w:r>
      <w:r w:rsidR="0047710B" w:rsidRPr="00941A72">
        <w:rPr>
          <w:rFonts w:cs="Tahoma"/>
          <w:sz w:val="20"/>
          <w:szCs w:val="20"/>
        </w:rPr>
        <w:t xml:space="preserve"> je: </w:t>
      </w:r>
      <w:r w:rsidR="000A4830" w:rsidRPr="00941A72">
        <w:rPr>
          <w:rFonts w:eastAsia="Calibri" w:cs="Tahoma"/>
          <w:sz w:val="20"/>
          <w:szCs w:val="20"/>
        </w:rPr>
        <w:t xml:space="preserve">Bogdan Vonča, tel. 041/647 496, elektronski naslov: </w:t>
      </w:r>
      <w:hyperlink r:id="rId30" w:history="1">
        <w:r w:rsidR="000A4830" w:rsidRPr="00941A72">
          <w:rPr>
            <w:rFonts w:eastAsia="Calibri" w:cs="Tahoma"/>
            <w:color w:val="0000FF"/>
            <w:sz w:val="20"/>
            <w:szCs w:val="20"/>
            <w:u w:val="single"/>
          </w:rPr>
          <w:t>bogdan.vonca@LPT.si</w:t>
        </w:r>
      </w:hyperlink>
      <w:r w:rsidR="000A4830" w:rsidRPr="00941A72">
        <w:rPr>
          <w:rFonts w:eastAsia="Calibri" w:cs="Tahoma"/>
          <w:sz w:val="20"/>
          <w:szCs w:val="20"/>
        </w:rPr>
        <w:t xml:space="preserve">. </w:t>
      </w:r>
    </w:p>
    <w:p w:rsidR="00C27722" w:rsidRPr="00941A72" w:rsidRDefault="00C27722" w:rsidP="009212BB">
      <w:pPr>
        <w:keepNext/>
        <w:tabs>
          <w:tab w:val="left" w:pos="567"/>
          <w:tab w:val="left" w:pos="1418"/>
          <w:tab w:val="left" w:pos="1702"/>
        </w:tabs>
        <w:jc w:val="both"/>
        <w:rPr>
          <w:rFonts w:cs="Tahoma"/>
          <w:sz w:val="20"/>
          <w:szCs w:val="20"/>
        </w:rPr>
      </w:pPr>
    </w:p>
    <w:p w:rsidR="0047710B" w:rsidRPr="00941A72" w:rsidRDefault="00E5513D" w:rsidP="009212BB">
      <w:pPr>
        <w:keepNext/>
        <w:tabs>
          <w:tab w:val="left" w:pos="567"/>
          <w:tab w:val="left" w:pos="1418"/>
          <w:tab w:val="left" w:pos="1702"/>
        </w:tabs>
        <w:jc w:val="both"/>
        <w:rPr>
          <w:rFonts w:cs="Tahoma"/>
          <w:sz w:val="20"/>
          <w:szCs w:val="20"/>
        </w:rPr>
      </w:pPr>
      <w:r w:rsidRPr="00941A72">
        <w:rPr>
          <w:rFonts w:cs="Tahoma"/>
          <w:sz w:val="20"/>
          <w:szCs w:val="20"/>
        </w:rPr>
        <w:t>Pooblaščeni p</w:t>
      </w:r>
      <w:r w:rsidR="0047710B" w:rsidRPr="00941A72">
        <w:rPr>
          <w:rFonts w:cs="Tahoma"/>
          <w:sz w:val="20"/>
          <w:szCs w:val="20"/>
        </w:rPr>
        <w:t xml:space="preserve">redstavnik prodajalca za izvajanje </w:t>
      </w:r>
      <w:r w:rsidR="000A4830" w:rsidRPr="00941A72">
        <w:rPr>
          <w:rFonts w:cs="Tahoma"/>
          <w:sz w:val="20"/>
          <w:szCs w:val="20"/>
        </w:rPr>
        <w:t>te pogodbe</w:t>
      </w:r>
      <w:r w:rsidR="00C27722" w:rsidRPr="00941A72">
        <w:rPr>
          <w:rFonts w:cs="Tahoma"/>
          <w:sz w:val="20"/>
          <w:szCs w:val="20"/>
        </w:rPr>
        <w:t xml:space="preserve"> je:  __________________,  </w:t>
      </w:r>
      <w:r w:rsidR="0047710B" w:rsidRPr="00941A72">
        <w:rPr>
          <w:rFonts w:cs="Tahoma"/>
          <w:sz w:val="20"/>
          <w:szCs w:val="20"/>
        </w:rPr>
        <w:t>_____________________, telefon: ___</w:t>
      </w:r>
      <w:r w:rsidR="003574E4" w:rsidRPr="00941A72">
        <w:rPr>
          <w:rFonts w:cs="Tahoma"/>
          <w:sz w:val="20"/>
          <w:szCs w:val="20"/>
        </w:rPr>
        <w:t>________</w:t>
      </w:r>
      <w:r w:rsidR="000A4830" w:rsidRPr="00941A72">
        <w:rPr>
          <w:rFonts w:cs="Tahoma"/>
          <w:sz w:val="20"/>
          <w:szCs w:val="20"/>
        </w:rPr>
        <w:t>, elektronski naslov</w:t>
      </w:r>
      <w:r w:rsidR="0047710B" w:rsidRPr="00941A72">
        <w:rPr>
          <w:rFonts w:cs="Tahoma"/>
          <w:sz w:val="20"/>
          <w:szCs w:val="20"/>
        </w:rPr>
        <w:t xml:space="preserve">: </w:t>
      </w:r>
      <w:r w:rsidR="0047710B" w:rsidRPr="00941A72">
        <w:rPr>
          <w:rFonts w:ascii="Times New Roman" w:hAnsi="Times New Roman"/>
          <w:sz w:val="20"/>
          <w:szCs w:val="20"/>
        </w:rPr>
        <w:t>__________________ .</w:t>
      </w:r>
      <w:r w:rsidR="0047710B" w:rsidRPr="00941A72">
        <w:rPr>
          <w:rFonts w:cs="Tahoma"/>
          <w:sz w:val="20"/>
          <w:szCs w:val="20"/>
        </w:rPr>
        <w:t xml:space="preserve"> </w:t>
      </w:r>
    </w:p>
    <w:p w:rsidR="0047710B" w:rsidRPr="00941A72" w:rsidRDefault="0047710B" w:rsidP="009212BB">
      <w:pPr>
        <w:keepNext/>
        <w:tabs>
          <w:tab w:val="left" w:pos="567"/>
          <w:tab w:val="left" w:pos="1702"/>
        </w:tabs>
        <w:jc w:val="both"/>
        <w:rPr>
          <w:rFonts w:cs="Tahoma"/>
          <w:b/>
          <w:sz w:val="20"/>
          <w:szCs w:val="20"/>
        </w:rPr>
      </w:pPr>
    </w:p>
    <w:p w:rsidR="00600E8A" w:rsidRPr="00941A72" w:rsidRDefault="00C61EA1" w:rsidP="009212BB">
      <w:pPr>
        <w:keepNext/>
        <w:jc w:val="both"/>
        <w:rPr>
          <w:sz w:val="20"/>
          <w:szCs w:val="20"/>
        </w:rPr>
      </w:pPr>
      <w:r w:rsidRPr="00941A72">
        <w:rPr>
          <w:sz w:val="20"/>
          <w:szCs w:val="20"/>
        </w:rPr>
        <w:t xml:space="preserve">Pooblaščena predstavnika </w:t>
      </w:r>
      <w:r w:rsidR="000A4830" w:rsidRPr="00941A72">
        <w:rPr>
          <w:sz w:val="20"/>
          <w:szCs w:val="20"/>
        </w:rPr>
        <w:t xml:space="preserve">(skrbnika pogodbe) </w:t>
      </w:r>
      <w:r w:rsidRPr="00941A72">
        <w:rPr>
          <w:sz w:val="20"/>
          <w:szCs w:val="20"/>
        </w:rPr>
        <w:t xml:space="preserve">pravnomočno zastopata prodajalca </w:t>
      </w:r>
      <w:r w:rsidR="000016F9" w:rsidRPr="00941A72">
        <w:rPr>
          <w:sz w:val="20"/>
          <w:szCs w:val="20"/>
        </w:rPr>
        <w:t>oziroma</w:t>
      </w:r>
      <w:r w:rsidRPr="00941A72">
        <w:rPr>
          <w:sz w:val="20"/>
          <w:szCs w:val="20"/>
        </w:rPr>
        <w:t xml:space="preserve"> kupca ter v njunem imenu izvajata vse ukrepe v zvezi z izvedbo predmeta </w:t>
      </w:r>
      <w:r w:rsidR="000A4830" w:rsidRPr="00941A72">
        <w:rPr>
          <w:sz w:val="20"/>
          <w:szCs w:val="20"/>
        </w:rPr>
        <w:t>te pogodbe</w:t>
      </w:r>
      <w:r w:rsidRPr="00941A72">
        <w:rPr>
          <w:sz w:val="20"/>
          <w:szCs w:val="20"/>
        </w:rPr>
        <w:t xml:space="preserve">. </w:t>
      </w:r>
      <w:r w:rsidR="0047710B" w:rsidRPr="00941A72">
        <w:rPr>
          <w:sz w:val="20"/>
          <w:szCs w:val="20"/>
        </w:rPr>
        <w:t xml:space="preserve">Spremembo  svojih </w:t>
      </w:r>
      <w:r w:rsidR="00E5513D" w:rsidRPr="00941A72">
        <w:rPr>
          <w:sz w:val="20"/>
          <w:szCs w:val="20"/>
        </w:rPr>
        <w:t xml:space="preserve">pooblaščenih </w:t>
      </w:r>
      <w:r w:rsidR="0047710B" w:rsidRPr="00941A72">
        <w:rPr>
          <w:sz w:val="20"/>
          <w:szCs w:val="20"/>
        </w:rPr>
        <w:t xml:space="preserve">predstavnikov morata </w:t>
      </w:r>
      <w:r w:rsidR="000A4830" w:rsidRPr="00941A72">
        <w:rPr>
          <w:sz w:val="20"/>
          <w:szCs w:val="20"/>
        </w:rPr>
        <w:t xml:space="preserve">pogodbeni </w:t>
      </w:r>
      <w:r w:rsidR="0047710B" w:rsidRPr="00941A72">
        <w:rPr>
          <w:sz w:val="20"/>
          <w:szCs w:val="20"/>
        </w:rPr>
        <w:t xml:space="preserve">stranki sporočiti druga drugi v pisni obliki </w:t>
      </w:r>
      <w:r w:rsidRPr="00941A72">
        <w:rPr>
          <w:sz w:val="20"/>
          <w:szCs w:val="20"/>
        </w:rPr>
        <w:t>najkasneje v petih (5) dneh po nastopu</w:t>
      </w:r>
      <w:r w:rsidR="00874DC4" w:rsidRPr="00941A72">
        <w:rPr>
          <w:sz w:val="20"/>
          <w:szCs w:val="20"/>
        </w:rPr>
        <w:t xml:space="preserve"> spremembe.</w:t>
      </w:r>
    </w:p>
    <w:p w:rsidR="005E69C2" w:rsidRPr="00941A72" w:rsidRDefault="005E69C2" w:rsidP="009212BB">
      <w:pPr>
        <w:keepNext/>
        <w:jc w:val="both"/>
        <w:rPr>
          <w:rFonts w:cs="Tahoma"/>
          <w:sz w:val="20"/>
          <w:szCs w:val="20"/>
        </w:rPr>
      </w:pPr>
    </w:p>
    <w:p w:rsidR="005314A7" w:rsidRPr="00941A72" w:rsidRDefault="005314A7" w:rsidP="009212BB">
      <w:pPr>
        <w:keepNext/>
        <w:numPr>
          <w:ilvl w:val="0"/>
          <w:numId w:val="17"/>
        </w:numPr>
        <w:ind w:hanging="1080"/>
        <w:jc w:val="both"/>
        <w:rPr>
          <w:rFonts w:cs="Tahoma"/>
          <w:b/>
          <w:sz w:val="20"/>
          <w:szCs w:val="20"/>
        </w:rPr>
      </w:pPr>
      <w:r w:rsidRPr="00941A72">
        <w:rPr>
          <w:rFonts w:cs="Tahoma"/>
          <w:b/>
          <w:sz w:val="20"/>
          <w:szCs w:val="20"/>
        </w:rPr>
        <w:t xml:space="preserve">OBVEZNOSTI </w:t>
      </w:r>
      <w:r w:rsidR="000A4830" w:rsidRPr="00941A72">
        <w:rPr>
          <w:rFonts w:cs="Tahoma"/>
          <w:b/>
          <w:sz w:val="20"/>
          <w:szCs w:val="20"/>
        </w:rPr>
        <w:t>POGODBENIH STRANK</w:t>
      </w:r>
    </w:p>
    <w:p w:rsidR="005314A7" w:rsidRPr="00941A72" w:rsidRDefault="005314A7" w:rsidP="009212BB">
      <w:pPr>
        <w:keepNext/>
        <w:keepLines/>
        <w:tabs>
          <w:tab w:val="left" w:pos="1418"/>
          <w:tab w:val="left" w:pos="1702"/>
        </w:tabs>
        <w:spacing w:after="120"/>
        <w:jc w:val="both"/>
        <w:rPr>
          <w:rFonts w:cs="Tahoma"/>
          <w:noProof/>
          <w:sz w:val="20"/>
          <w:szCs w:val="20"/>
        </w:rPr>
      </w:pPr>
    </w:p>
    <w:p w:rsidR="005314A7" w:rsidRPr="00941A72" w:rsidRDefault="005314A7" w:rsidP="009212BB">
      <w:pPr>
        <w:keepNext/>
        <w:numPr>
          <w:ilvl w:val="0"/>
          <w:numId w:val="18"/>
        </w:numPr>
        <w:tabs>
          <w:tab w:val="num" w:pos="1440"/>
        </w:tabs>
        <w:jc w:val="center"/>
        <w:rPr>
          <w:rFonts w:cs="Tahoma"/>
          <w:sz w:val="20"/>
          <w:szCs w:val="20"/>
        </w:rPr>
      </w:pPr>
      <w:r w:rsidRPr="00941A72">
        <w:rPr>
          <w:rFonts w:cs="Tahoma"/>
          <w:sz w:val="20"/>
          <w:szCs w:val="20"/>
        </w:rPr>
        <w:t>člen</w:t>
      </w:r>
    </w:p>
    <w:p w:rsidR="005314A7" w:rsidRPr="00941A72" w:rsidRDefault="005314A7" w:rsidP="009212BB">
      <w:pPr>
        <w:keepNext/>
        <w:keepLines/>
        <w:tabs>
          <w:tab w:val="left" w:pos="1418"/>
          <w:tab w:val="left" w:pos="1702"/>
        </w:tabs>
        <w:jc w:val="both"/>
        <w:rPr>
          <w:rFonts w:cs="Tahoma"/>
          <w:noProof/>
          <w:sz w:val="20"/>
          <w:szCs w:val="20"/>
        </w:rPr>
      </w:pPr>
    </w:p>
    <w:p w:rsidR="005314A7" w:rsidRPr="00941A72" w:rsidRDefault="005314A7" w:rsidP="009212BB">
      <w:pPr>
        <w:keepNext/>
        <w:keepLines/>
        <w:tabs>
          <w:tab w:val="left" w:pos="1418"/>
          <w:tab w:val="left" w:pos="1702"/>
        </w:tabs>
        <w:spacing w:after="120"/>
        <w:jc w:val="both"/>
        <w:rPr>
          <w:rFonts w:cs="Tahoma"/>
          <w:noProof/>
          <w:sz w:val="20"/>
          <w:szCs w:val="20"/>
        </w:rPr>
      </w:pPr>
      <w:r w:rsidRPr="00941A72">
        <w:rPr>
          <w:rFonts w:cs="Tahoma"/>
          <w:noProof/>
          <w:sz w:val="20"/>
          <w:szCs w:val="20"/>
        </w:rPr>
        <w:t>Prodajalec se obvezuje:</w:t>
      </w:r>
    </w:p>
    <w:p w:rsidR="005314A7" w:rsidRPr="00941A72" w:rsidRDefault="005314A7" w:rsidP="009212BB">
      <w:pPr>
        <w:keepNext/>
        <w:keepLines/>
        <w:numPr>
          <w:ilvl w:val="0"/>
          <w:numId w:val="7"/>
        </w:numPr>
        <w:ind w:left="714" w:hanging="357"/>
        <w:jc w:val="both"/>
        <w:rPr>
          <w:rFonts w:cs="Tahoma"/>
          <w:noProof/>
          <w:sz w:val="20"/>
          <w:szCs w:val="20"/>
        </w:rPr>
      </w:pPr>
      <w:r w:rsidRPr="00941A72">
        <w:rPr>
          <w:rFonts w:cs="Tahoma"/>
          <w:noProof/>
          <w:sz w:val="20"/>
          <w:szCs w:val="20"/>
        </w:rPr>
        <w:t>prevzete obveznosti izvesti strokovno in pravilno, po pravilih stroke, vestno in kakovostno, v skladu z vsemi veljavnimi predpisi, standardi in normativi ter zahtevami kupca,</w:t>
      </w:r>
    </w:p>
    <w:p w:rsidR="005314A7" w:rsidRPr="00941A72" w:rsidRDefault="005314A7" w:rsidP="009212BB">
      <w:pPr>
        <w:keepNext/>
        <w:keepLines/>
        <w:numPr>
          <w:ilvl w:val="0"/>
          <w:numId w:val="7"/>
        </w:numPr>
        <w:ind w:left="714" w:hanging="357"/>
        <w:jc w:val="both"/>
        <w:rPr>
          <w:rFonts w:cs="Tahoma"/>
          <w:noProof/>
          <w:sz w:val="20"/>
          <w:szCs w:val="20"/>
        </w:rPr>
      </w:pPr>
      <w:r w:rsidRPr="00941A72">
        <w:rPr>
          <w:rFonts w:cs="Tahoma"/>
          <w:noProof/>
          <w:sz w:val="20"/>
          <w:szCs w:val="20"/>
        </w:rPr>
        <w:t>izpolniti vse zahteve kupca, ki izhajajo iz razpisne dokumentacije</w:t>
      </w:r>
      <w:r w:rsidRPr="00941A72">
        <w:rPr>
          <w:rFonts w:cs="Tahoma"/>
          <w:sz w:val="20"/>
          <w:szCs w:val="20"/>
        </w:rPr>
        <w:t xml:space="preserve"> </w:t>
      </w:r>
      <w:r w:rsidRPr="00941A72">
        <w:rPr>
          <w:rFonts w:cs="Tahoma"/>
          <w:noProof/>
          <w:sz w:val="20"/>
          <w:szCs w:val="20"/>
        </w:rPr>
        <w:t xml:space="preserve">št. </w:t>
      </w:r>
      <w:r w:rsidR="00721CFA" w:rsidRPr="00941A72">
        <w:rPr>
          <w:rFonts w:cs="Tahoma"/>
          <w:noProof/>
          <w:sz w:val="20"/>
          <w:szCs w:val="20"/>
        </w:rPr>
        <w:t>LPT-33/18</w:t>
      </w:r>
      <w:r w:rsidRPr="00941A72">
        <w:rPr>
          <w:rFonts w:cs="Tahoma"/>
          <w:noProof/>
          <w:sz w:val="20"/>
          <w:szCs w:val="20"/>
        </w:rPr>
        <w:t xml:space="preserve"> in sprejete ponudbe prodaja</w:t>
      </w:r>
      <w:r w:rsidR="00055F99" w:rsidRPr="00941A72">
        <w:rPr>
          <w:rFonts w:cs="Tahoma"/>
          <w:noProof/>
          <w:sz w:val="20"/>
          <w:szCs w:val="20"/>
        </w:rPr>
        <w:t>lca,</w:t>
      </w:r>
    </w:p>
    <w:p w:rsidR="005314A7" w:rsidRPr="00941A72" w:rsidRDefault="005314A7" w:rsidP="009212BB">
      <w:pPr>
        <w:keepNext/>
        <w:keepLines/>
        <w:numPr>
          <w:ilvl w:val="0"/>
          <w:numId w:val="7"/>
        </w:numPr>
        <w:ind w:left="714" w:hanging="357"/>
        <w:jc w:val="both"/>
        <w:rPr>
          <w:rFonts w:cs="Tahoma"/>
          <w:sz w:val="20"/>
          <w:szCs w:val="20"/>
        </w:rPr>
      </w:pPr>
      <w:r w:rsidRPr="00941A72">
        <w:rPr>
          <w:rFonts w:cs="Tahoma"/>
          <w:sz w:val="20"/>
          <w:szCs w:val="20"/>
        </w:rPr>
        <w:t>obvestiti kupca o nastalih okoliščinah, ki bi lahko vplivale na izpolnitev prodajalčevih obveznosti</w:t>
      </w:r>
      <w:r w:rsidR="00055F99" w:rsidRPr="00941A72">
        <w:rPr>
          <w:rFonts w:cs="Tahoma"/>
          <w:sz w:val="20"/>
          <w:szCs w:val="20"/>
        </w:rPr>
        <w:t xml:space="preserve"> po </w:t>
      </w:r>
      <w:r w:rsidR="001622A5" w:rsidRPr="00941A72">
        <w:rPr>
          <w:rFonts w:cs="Tahoma"/>
          <w:sz w:val="20"/>
          <w:szCs w:val="20"/>
        </w:rPr>
        <w:t>tej pogodbi</w:t>
      </w:r>
      <w:r w:rsidRPr="00941A72">
        <w:rPr>
          <w:rFonts w:cs="Tahoma"/>
          <w:sz w:val="20"/>
          <w:szCs w:val="20"/>
        </w:rPr>
        <w:t>,</w:t>
      </w:r>
    </w:p>
    <w:p w:rsidR="005314A7" w:rsidRPr="00941A72" w:rsidRDefault="005314A7" w:rsidP="009212BB">
      <w:pPr>
        <w:keepNext/>
        <w:keepLines/>
        <w:numPr>
          <w:ilvl w:val="0"/>
          <w:numId w:val="7"/>
        </w:numPr>
        <w:ind w:left="714" w:hanging="357"/>
        <w:jc w:val="both"/>
        <w:rPr>
          <w:rFonts w:cs="Tahoma"/>
          <w:sz w:val="20"/>
          <w:szCs w:val="20"/>
        </w:rPr>
      </w:pPr>
      <w:r w:rsidRPr="00941A72">
        <w:rPr>
          <w:rFonts w:cs="Tahoma"/>
          <w:sz w:val="20"/>
          <w:szCs w:val="20"/>
        </w:rPr>
        <w:t>odpravljati vse pomanjkljivosti, na katere bo opozoril kupec.</w:t>
      </w:r>
    </w:p>
    <w:p w:rsidR="000A4830" w:rsidRPr="00941A72" w:rsidRDefault="000A4830" w:rsidP="009212BB">
      <w:pPr>
        <w:keepNext/>
        <w:keepLines/>
        <w:tabs>
          <w:tab w:val="left" w:pos="1418"/>
          <w:tab w:val="left" w:pos="1702"/>
        </w:tabs>
        <w:spacing w:after="120"/>
        <w:jc w:val="both"/>
        <w:rPr>
          <w:rFonts w:cs="Tahoma"/>
          <w:noProof/>
          <w:sz w:val="20"/>
          <w:szCs w:val="20"/>
        </w:rPr>
      </w:pPr>
    </w:p>
    <w:p w:rsidR="00C05DCE" w:rsidRPr="00C05DCE" w:rsidRDefault="00C05DCE" w:rsidP="00C05DCE">
      <w:pPr>
        <w:keepNext/>
        <w:keepLines/>
        <w:jc w:val="both"/>
        <w:rPr>
          <w:rFonts w:cs="Tahoma"/>
          <w:sz w:val="20"/>
          <w:szCs w:val="20"/>
        </w:rPr>
      </w:pPr>
      <w:r w:rsidRPr="00941A72">
        <w:rPr>
          <w:rFonts w:cs="Tahoma"/>
          <w:sz w:val="20"/>
          <w:szCs w:val="20"/>
        </w:rPr>
        <w:t>Prodajalec</w:t>
      </w:r>
      <w:r w:rsidRPr="00C05DCE">
        <w:rPr>
          <w:rFonts w:cs="Tahoma"/>
          <w:sz w:val="20"/>
          <w:szCs w:val="20"/>
        </w:rPr>
        <w:t xml:space="preserve"> v celoti odgovarja za delo podizvajalcev ter za delo subjektov, katerih zmogljivosti namerava uporabiti izvajalec, kot da bi delo opravil sam.</w:t>
      </w:r>
    </w:p>
    <w:p w:rsidR="00C05DCE" w:rsidRPr="00941A72" w:rsidRDefault="00C05DCE" w:rsidP="009212BB">
      <w:pPr>
        <w:keepNext/>
        <w:keepLines/>
        <w:tabs>
          <w:tab w:val="left" w:pos="1418"/>
          <w:tab w:val="left" w:pos="1702"/>
        </w:tabs>
        <w:spacing w:after="120"/>
        <w:jc w:val="both"/>
        <w:rPr>
          <w:rFonts w:cs="Tahoma"/>
          <w:noProof/>
          <w:sz w:val="20"/>
          <w:szCs w:val="20"/>
        </w:rPr>
      </w:pPr>
    </w:p>
    <w:p w:rsidR="005314A7" w:rsidRPr="00941A72" w:rsidRDefault="005314A7" w:rsidP="009212BB">
      <w:pPr>
        <w:keepNext/>
        <w:keepLines/>
        <w:tabs>
          <w:tab w:val="left" w:pos="1418"/>
          <w:tab w:val="left" w:pos="1702"/>
        </w:tabs>
        <w:spacing w:after="120"/>
        <w:jc w:val="both"/>
        <w:rPr>
          <w:rFonts w:cs="Tahoma"/>
          <w:noProof/>
          <w:sz w:val="20"/>
          <w:szCs w:val="20"/>
        </w:rPr>
      </w:pPr>
      <w:r w:rsidRPr="00941A72">
        <w:rPr>
          <w:rFonts w:cs="Tahoma"/>
          <w:noProof/>
          <w:sz w:val="20"/>
          <w:szCs w:val="20"/>
        </w:rPr>
        <w:t>Kupec se obvezuje:</w:t>
      </w:r>
    </w:p>
    <w:p w:rsidR="005314A7" w:rsidRPr="00941A72" w:rsidRDefault="005314A7" w:rsidP="009212BB">
      <w:pPr>
        <w:keepNext/>
        <w:keepLines/>
        <w:numPr>
          <w:ilvl w:val="0"/>
          <w:numId w:val="7"/>
        </w:numPr>
        <w:ind w:left="714" w:hanging="357"/>
        <w:jc w:val="both"/>
        <w:rPr>
          <w:rFonts w:cs="Tahoma"/>
          <w:noProof/>
          <w:sz w:val="20"/>
          <w:szCs w:val="20"/>
        </w:rPr>
      </w:pPr>
      <w:r w:rsidRPr="00941A72">
        <w:rPr>
          <w:rFonts w:cs="Tahoma"/>
          <w:noProof/>
          <w:sz w:val="20"/>
          <w:szCs w:val="20"/>
        </w:rPr>
        <w:t xml:space="preserve">prevzeti </w:t>
      </w:r>
      <w:r w:rsidR="00D72715" w:rsidRPr="00941A72">
        <w:rPr>
          <w:rFonts w:cs="Tahoma"/>
          <w:noProof/>
          <w:sz w:val="20"/>
          <w:szCs w:val="20"/>
        </w:rPr>
        <w:t xml:space="preserve">blago </w:t>
      </w:r>
      <w:r w:rsidRPr="00941A72">
        <w:rPr>
          <w:rFonts w:cs="Tahoma"/>
          <w:noProof/>
          <w:sz w:val="20"/>
          <w:szCs w:val="20"/>
        </w:rPr>
        <w:t xml:space="preserve">v skladu s </w:t>
      </w:r>
      <w:r w:rsidR="000A4830" w:rsidRPr="00941A72">
        <w:rPr>
          <w:rFonts w:cs="Tahoma"/>
          <w:noProof/>
          <w:sz w:val="20"/>
          <w:szCs w:val="20"/>
        </w:rPr>
        <w:t>to pogodbo</w:t>
      </w:r>
      <w:r w:rsidRPr="00941A72">
        <w:rPr>
          <w:rFonts w:cs="Tahoma"/>
          <w:noProof/>
          <w:sz w:val="20"/>
          <w:szCs w:val="20"/>
        </w:rPr>
        <w:t>,</w:t>
      </w:r>
    </w:p>
    <w:p w:rsidR="005314A7" w:rsidRPr="00941A72" w:rsidRDefault="005314A7" w:rsidP="009212BB">
      <w:pPr>
        <w:keepNext/>
        <w:keepLines/>
        <w:numPr>
          <w:ilvl w:val="0"/>
          <w:numId w:val="7"/>
        </w:numPr>
        <w:ind w:left="714" w:hanging="357"/>
        <w:jc w:val="both"/>
        <w:rPr>
          <w:rFonts w:cs="Tahoma"/>
          <w:noProof/>
          <w:sz w:val="20"/>
          <w:szCs w:val="20"/>
        </w:rPr>
      </w:pPr>
      <w:r w:rsidRPr="00941A72">
        <w:rPr>
          <w:rFonts w:cs="Tahoma"/>
          <w:noProof/>
          <w:sz w:val="20"/>
          <w:szCs w:val="20"/>
        </w:rPr>
        <w:t xml:space="preserve">prodajalcu zagotoviti vse informacije v zvezi z izvedbo predmeta </w:t>
      </w:r>
      <w:r w:rsidR="000A4830" w:rsidRPr="00941A72">
        <w:rPr>
          <w:rFonts w:cs="Tahoma"/>
          <w:noProof/>
          <w:sz w:val="20"/>
          <w:szCs w:val="20"/>
        </w:rPr>
        <w:t>te pogodbe</w:t>
      </w:r>
      <w:r w:rsidRPr="00941A72">
        <w:rPr>
          <w:rFonts w:cs="Tahoma"/>
          <w:noProof/>
          <w:sz w:val="20"/>
          <w:szCs w:val="20"/>
        </w:rPr>
        <w:t>,</w:t>
      </w:r>
    </w:p>
    <w:p w:rsidR="00C05DCE" w:rsidRPr="00941A72" w:rsidRDefault="005314A7" w:rsidP="00C05DCE">
      <w:pPr>
        <w:keepNext/>
        <w:keepLines/>
        <w:numPr>
          <w:ilvl w:val="0"/>
          <w:numId w:val="7"/>
        </w:numPr>
        <w:ind w:left="714" w:hanging="357"/>
        <w:jc w:val="both"/>
        <w:rPr>
          <w:rFonts w:cs="Tahoma"/>
          <w:i/>
          <w:noProof/>
          <w:sz w:val="20"/>
          <w:szCs w:val="20"/>
        </w:rPr>
      </w:pPr>
      <w:r w:rsidRPr="00941A72">
        <w:rPr>
          <w:rFonts w:cs="Tahoma"/>
          <w:noProof/>
          <w:sz w:val="20"/>
          <w:szCs w:val="20"/>
        </w:rPr>
        <w:t xml:space="preserve">takoj obvestiti prodajalca o nastalih okoliščinah, ki bi lahko vplivale na izpolnitev kupčevih </w:t>
      </w:r>
      <w:r w:rsidR="000A4830" w:rsidRPr="00941A72">
        <w:rPr>
          <w:rFonts w:cs="Tahoma"/>
          <w:noProof/>
          <w:sz w:val="20"/>
          <w:szCs w:val="20"/>
        </w:rPr>
        <w:t xml:space="preserve">pogodbenih </w:t>
      </w:r>
      <w:r w:rsidRPr="00941A72">
        <w:rPr>
          <w:rFonts w:cs="Tahoma"/>
          <w:noProof/>
          <w:sz w:val="20"/>
          <w:szCs w:val="20"/>
        </w:rPr>
        <w:t>obveznosti,</w:t>
      </w:r>
    </w:p>
    <w:p w:rsidR="00C05DCE" w:rsidRPr="00941A72" w:rsidRDefault="00C05DCE" w:rsidP="009212BB">
      <w:pPr>
        <w:keepNext/>
        <w:keepLines/>
        <w:numPr>
          <w:ilvl w:val="0"/>
          <w:numId w:val="7"/>
        </w:numPr>
        <w:ind w:left="714" w:hanging="357"/>
        <w:jc w:val="both"/>
        <w:rPr>
          <w:rFonts w:cs="Tahoma"/>
          <w:i/>
          <w:noProof/>
          <w:sz w:val="20"/>
          <w:szCs w:val="20"/>
        </w:rPr>
      </w:pPr>
      <w:r w:rsidRPr="00941A72">
        <w:rPr>
          <w:rFonts w:cs="Tahoma"/>
          <w:sz w:val="20"/>
          <w:szCs w:val="20"/>
        </w:rPr>
        <w:lastRenderedPageBreak/>
        <w:t>da bo sodeloval s prodajalcem, tekoče spremljal in nadziral izvedbo pogodbenih obveznosti prodajalca,</w:t>
      </w:r>
    </w:p>
    <w:p w:rsidR="004A20DC" w:rsidRPr="00941A72" w:rsidRDefault="005314A7" w:rsidP="009212BB">
      <w:pPr>
        <w:keepNext/>
        <w:keepLines/>
        <w:numPr>
          <w:ilvl w:val="0"/>
          <w:numId w:val="7"/>
        </w:numPr>
        <w:ind w:left="714" w:hanging="357"/>
        <w:jc w:val="both"/>
        <w:rPr>
          <w:rFonts w:cs="Tahoma"/>
          <w:i/>
          <w:noProof/>
          <w:sz w:val="20"/>
          <w:szCs w:val="20"/>
        </w:rPr>
      </w:pPr>
      <w:r w:rsidRPr="00941A72">
        <w:rPr>
          <w:rFonts w:cs="Tahoma"/>
          <w:noProof/>
          <w:sz w:val="20"/>
          <w:szCs w:val="20"/>
        </w:rPr>
        <w:t>poravnati vse obveznosti do prodajalca.</w:t>
      </w:r>
    </w:p>
    <w:p w:rsidR="004A20DC" w:rsidRPr="00941A72" w:rsidRDefault="004A20DC" w:rsidP="009212BB">
      <w:pPr>
        <w:keepNext/>
        <w:jc w:val="both"/>
        <w:rPr>
          <w:rFonts w:cs="Tahoma"/>
          <w:sz w:val="20"/>
          <w:szCs w:val="20"/>
        </w:rPr>
      </w:pPr>
    </w:p>
    <w:p w:rsidR="00AE7569" w:rsidRPr="00941A72" w:rsidRDefault="00AE7569" w:rsidP="009212BB">
      <w:pPr>
        <w:keepNext/>
        <w:numPr>
          <w:ilvl w:val="0"/>
          <w:numId w:val="17"/>
        </w:numPr>
        <w:ind w:hanging="1080"/>
        <w:jc w:val="both"/>
        <w:rPr>
          <w:rFonts w:cs="Tahoma"/>
          <w:b/>
          <w:sz w:val="20"/>
          <w:szCs w:val="20"/>
        </w:rPr>
      </w:pPr>
      <w:r w:rsidRPr="00941A72">
        <w:rPr>
          <w:rFonts w:cs="Tahoma"/>
          <w:b/>
          <w:sz w:val="20"/>
          <w:szCs w:val="20"/>
        </w:rPr>
        <w:t xml:space="preserve">SESTAVNI DELI </w:t>
      </w:r>
      <w:r w:rsidR="000A4830" w:rsidRPr="00941A72">
        <w:rPr>
          <w:rFonts w:cs="Tahoma"/>
          <w:b/>
          <w:sz w:val="20"/>
          <w:szCs w:val="20"/>
        </w:rPr>
        <w:t>POGODBE</w:t>
      </w:r>
    </w:p>
    <w:p w:rsidR="00AE7569" w:rsidRPr="00941A72" w:rsidRDefault="00AE7569" w:rsidP="009212BB">
      <w:pPr>
        <w:keepNext/>
        <w:ind w:left="1080"/>
        <w:jc w:val="both"/>
        <w:rPr>
          <w:rFonts w:cs="Tahoma"/>
          <w:b/>
          <w:sz w:val="20"/>
          <w:szCs w:val="20"/>
        </w:rPr>
      </w:pPr>
    </w:p>
    <w:p w:rsidR="00AE7569" w:rsidRPr="00941A72" w:rsidRDefault="00AE7569" w:rsidP="009212BB">
      <w:pPr>
        <w:keepNext/>
        <w:numPr>
          <w:ilvl w:val="0"/>
          <w:numId w:val="18"/>
        </w:numPr>
        <w:tabs>
          <w:tab w:val="num" w:pos="1440"/>
        </w:tabs>
        <w:jc w:val="center"/>
        <w:rPr>
          <w:rFonts w:cs="Tahoma"/>
          <w:sz w:val="20"/>
          <w:szCs w:val="20"/>
        </w:rPr>
      </w:pPr>
      <w:r w:rsidRPr="00941A72">
        <w:rPr>
          <w:rFonts w:cs="Tahoma"/>
          <w:sz w:val="20"/>
          <w:szCs w:val="20"/>
        </w:rPr>
        <w:t xml:space="preserve"> člen</w:t>
      </w:r>
    </w:p>
    <w:p w:rsidR="00AE7569" w:rsidRPr="00941A72" w:rsidRDefault="00AE7569" w:rsidP="009212BB">
      <w:pPr>
        <w:keepNext/>
        <w:tabs>
          <w:tab w:val="left" w:pos="1702"/>
        </w:tabs>
        <w:jc w:val="both"/>
        <w:rPr>
          <w:rFonts w:cs="Tahoma"/>
          <w:sz w:val="20"/>
          <w:szCs w:val="20"/>
        </w:rPr>
      </w:pPr>
    </w:p>
    <w:p w:rsidR="005941BE" w:rsidRPr="00941A72" w:rsidRDefault="005941BE" w:rsidP="009212BB">
      <w:pPr>
        <w:keepNext/>
        <w:spacing w:after="120"/>
        <w:jc w:val="both"/>
        <w:rPr>
          <w:rFonts w:cs="Tahoma"/>
          <w:sz w:val="20"/>
          <w:szCs w:val="20"/>
        </w:rPr>
      </w:pPr>
      <w:r w:rsidRPr="00941A72">
        <w:rPr>
          <w:rFonts w:cs="Tahoma"/>
          <w:sz w:val="20"/>
          <w:szCs w:val="20"/>
        </w:rPr>
        <w:t xml:space="preserve">Kupec in prodajalec ugotavljata, da so sestavni deli </w:t>
      </w:r>
      <w:r w:rsidR="000A4830" w:rsidRPr="00941A72">
        <w:rPr>
          <w:rFonts w:cs="Tahoma"/>
          <w:sz w:val="20"/>
          <w:szCs w:val="20"/>
        </w:rPr>
        <w:t>te pogodbe</w:t>
      </w:r>
      <w:r w:rsidRPr="00941A72">
        <w:rPr>
          <w:rFonts w:cs="Tahoma"/>
          <w:sz w:val="20"/>
          <w:szCs w:val="20"/>
        </w:rPr>
        <w:t>:</w:t>
      </w:r>
    </w:p>
    <w:p w:rsidR="00BC0FF2" w:rsidRPr="00941A72" w:rsidRDefault="00BC0FF2" w:rsidP="009212BB">
      <w:pPr>
        <w:keepNext/>
        <w:numPr>
          <w:ilvl w:val="0"/>
          <w:numId w:val="7"/>
        </w:numPr>
        <w:jc w:val="both"/>
        <w:rPr>
          <w:rFonts w:cs="Tahoma"/>
          <w:sz w:val="20"/>
          <w:szCs w:val="20"/>
        </w:rPr>
      </w:pPr>
      <w:r w:rsidRPr="00941A72">
        <w:rPr>
          <w:rFonts w:cs="Tahoma"/>
          <w:sz w:val="20"/>
          <w:szCs w:val="20"/>
        </w:rPr>
        <w:t xml:space="preserve">razpisna dokumentacija št. </w:t>
      </w:r>
      <w:r w:rsidR="00721CFA" w:rsidRPr="00941A72">
        <w:rPr>
          <w:rFonts w:cs="Tahoma"/>
          <w:sz w:val="20"/>
          <w:szCs w:val="20"/>
        </w:rPr>
        <w:t>LPT-33/18</w:t>
      </w:r>
      <w:r w:rsidRPr="00941A72">
        <w:rPr>
          <w:rFonts w:cs="Tahoma"/>
          <w:sz w:val="20"/>
          <w:szCs w:val="20"/>
        </w:rPr>
        <w:t>,</w:t>
      </w:r>
    </w:p>
    <w:p w:rsidR="005941BE" w:rsidRPr="00941A72" w:rsidRDefault="005941BE" w:rsidP="009212BB">
      <w:pPr>
        <w:keepNext/>
        <w:numPr>
          <w:ilvl w:val="0"/>
          <w:numId w:val="7"/>
        </w:numPr>
        <w:jc w:val="both"/>
        <w:rPr>
          <w:rFonts w:cs="Tahoma"/>
          <w:sz w:val="20"/>
          <w:szCs w:val="20"/>
        </w:rPr>
      </w:pPr>
      <w:r w:rsidRPr="00941A72">
        <w:rPr>
          <w:rFonts w:cs="Tahoma"/>
          <w:sz w:val="20"/>
          <w:szCs w:val="20"/>
        </w:rPr>
        <w:t>ponudba  prodajalca št. ______ z dne_______</w:t>
      </w:r>
    </w:p>
    <w:p w:rsidR="005941BE" w:rsidRPr="00941A72" w:rsidRDefault="005941BE" w:rsidP="009212BB">
      <w:pPr>
        <w:keepNext/>
        <w:numPr>
          <w:ilvl w:val="0"/>
          <w:numId w:val="7"/>
        </w:numPr>
        <w:jc w:val="both"/>
        <w:rPr>
          <w:rFonts w:cs="Tahoma"/>
          <w:sz w:val="20"/>
          <w:szCs w:val="20"/>
        </w:rPr>
      </w:pPr>
      <w:r w:rsidRPr="00941A72">
        <w:rPr>
          <w:rFonts w:cs="Tahoma"/>
          <w:sz w:val="20"/>
          <w:szCs w:val="20"/>
        </w:rPr>
        <w:t>ostala relevantna dokumentacija.</w:t>
      </w:r>
    </w:p>
    <w:p w:rsidR="005941BE" w:rsidRPr="00941A72" w:rsidRDefault="005941BE" w:rsidP="009212BB">
      <w:pPr>
        <w:keepNext/>
        <w:jc w:val="both"/>
        <w:rPr>
          <w:rFonts w:cs="Tahoma"/>
          <w:sz w:val="20"/>
          <w:szCs w:val="20"/>
        </w:rPr>
      </w:pPr>
    </w:p>
    <w:p w:rsidR="0057660E" w:rsidRPr="00941A72" w:rsidRDefault="005941BE" w:rsidP="009212BB">
      <w:pPr>
        <w:keepNext/>
        <w:jc w:val="both"/>
        <w:rPr>
          <w:rFonts w:cs="Tahoma"/>
          <w:sz w:val="20"/>
          <w:szCs w:val="20"/>
        </w:rPr>
      </w:pPr>
      <w:r w:rsidRPr="00941A72">
        <w:rPr>
          <w:rFonts w:cs="Tahoma"/>
          <w:sz w:val="20"/>
          <w:szCs w:val="20"/>
        </w:rPr>
        <w:t>V primeru, če si vsebina zgoraj navedenih dokumentov nasprotuje in če volja</w:t>
      </w:r>
      <w:r w:rsidR="000A4830" w:rsidRPr="00941A72">
        <w:rPr>
          <w:rFonts w:cs="Tahoma"/>
          <w:sz w:val="20"/>
          <w:szCs w:val="20"/>
        </w:rPr>
        <w:t xml:space="preserve"> pogodbenih </w:t>
      </w:r>
      <w:r w:rsidRPr="00941A72">
        <w:rPr>
          <w:rFonts w:cs="Tahoma"/>
          <w:sz w:val="20"/>
          <w:szCs w:val="20"/>
        </w:rPr>
        <w:t>strank ni jasno izražena, za razlago volje obeh</w:t>
      </w:r>
      <w:r w:rsidR="000A4830" w:rsidRPr="00941A72">
        <w:rPr>
          <w:rFonts w:cs="Tahoma"/>
          <w:sz w:val="20"/>
          <w:szCs w:val="20"/>
        </w:rPr>
        <w:t xml:space="preserve"> pogodbenih </w:t>
      </w:r>
      <w:r w:rsidRPr="00941A72">
        <w:rPr>
          <w:rFonts w:cs="Tahoma"/>
          <w:sz w:val="20"/>
          <w:szCs w:val="20"/>
        </w:rPr>
        <w:t xml:space="preserve">strank najprej veljajo določila </w:t>
      </w:r>
      <w:r w:rsidR="000A4830" w:rsidRPr="00941A72">
        <w:rPr>
          <w:rFonts w:cs="Tahoma"/>
          <w:sz w:val="20"/>
          <w:szCs w:val="20"/>
        </w:rPr>
        <w:t>te pogodbe</w:t>
      </w:r>
      <w:r w:rsidRPr="00941A72">
        <w:rPr>
          <w:rFonts w:cs="Tahoma"/>
          <w:sz w:val="20"/>
          <w:szCs w:val="20"/>
        </w:rPr>
        <w:t xml:space="preserve">, nato razpisna dokumentacija št. </w:t>
      </w:r>
      <w:r w:rsidR="00721CFA" w:rsidRPr="00941A72">
        <w:rPr>
          <w:rFonts w:cs="Tahoma"/>
          <w:sz w:val="20"/>
          <w:szCs w:val="20"/>
        </w:rPr>
        <w:t>LPT-33/18</w:t>
      </w:r>
      <w:r w:rsidRPr="00941A72">
        <w:rPr>
          <w:rFonts w:cs="Tahoma"/>
          <w:sz w:val="20"/>
          <w:szCs w:val="20"/>
        </w:rPr>
        <w:t xml:space="preserve">, na podlagi katere je prodajalec podal svojo ponudbo in sklenil </w:t>
      </w:r>
      <w:r w:rsidR="000A4830" w:rsidRPr="00941A72">
        <w:rPr>
          <w:rFonts w:cs="Tahoma"/>
          <w:sz w:val="20"/>
          <w:szCs w:val="20"/>
        </w:rPr>
        <w:t>pogodbo</w:t>
      </w:r>
      <w:r w:rsidRPr="00941A72">
        <w:rPr>
          <w:rFonts w:cs="Tahoma"/>
          <w:sz w:val="20"/>
          <w:szCs w:val="20"/>
        </w:rPr>
        <w:t xml:space="preserve"> s kupcem, nato pa dokumenti v vrstnem redu, kot si sledijo v tem členu.</w:t>
      </w:r>
    </w:p>
    <w:p w:rsidR="00874DC4" w:rsidRPr="00941A72" w:rsidRDefault="00874DC4" w:rsidP="009212BB">
      <w:pPr>
        <w:keepNext/>
        <w:jc w:val="both"/>
        <w:rPr>
          <w:rFonts w:cs="Tahoma"/>
          <w:sz w:val="20"/>
          <w:szCs w:val="20"/>
        </w:rPr>
      </w:pPr>
    </w:p>
    <w:p w:rsidR="0047710B" w:rsidRPr="00941A72" w:rsidRDefault="009D1D61" w:rsidP="009212BB">
      <w:pPr>
        <w:keepNext/>
        <w:numPr>
          <w:ilvl w:val="0"/>
          <w:numId w:val="17"/>
        </w:numPr>
        <w:ind w:hanging="1080"/>
        <w:jc w:val="both"/>
        <w:rPr>
          <w:rFonts w:cs="Tahoma"/>
          <w:b/>
          <w:sz w:val="20"/>
          <w:szCs w:val="20"/>
        </w:rPr>
      </w:pPr>
      <w:r w:rsidRPr="00941A72">
        <w:rPr>
          <w:rFonts w:cs="Tahoma"/>
          <w:b/>
          <w:sz w:val="20"/>
          <w:szCs w:val="20"/>
        </w:rPr>
        <w:t xml:space="preserve">ODSTOP OD </w:t>
      </w:r>
      <w:r w:rsidR="001622A5" w:rsidRPr="00941A72">
        <w:rPr>
          <w:rFonts w:cs="Tahoma"/>
          <w:b/>
          <w:sz w:val="20"/>
          <w:szCs w:val="20"/>
        </w:rPr>
        <w:t>POGODBE</w:t>
      </w:r>
      <w:r w:rsidRPr="00941A72">
        <w:rPr>
          <w:rFonts w:cs="Tahoma"/>
          <w:b/>
          <w:sz w:val="20"/>
          <w:szCs w:val="20"/>
        </w:rPr>
        <w:t xml:space="preserve"> IN ODPOVED </w:t>
      </w:r>
      <w:r w:rsidR="001622A5" w:rsidRPr="00941A72">
        <w:rPr>
          <w:rFonts w:cs="Tahoma"/>
          <w:b/>
          <w:sz w:val="20"/>
          <w:szCs w:val="20"/>
        </w:rPr>
        <w:t>POGODBE</w:t>
      </w:r>
    </w:p>
    <w:p w:rsidR="0047710B" w:rsidRPr="00941A72" w:rsidRDefault="0047710B" w:rsidP="009212BB">
      <w:pPr>
        <w:keepNext/>
        <w:jc w:val="both"/>
        <w:rPr>
          <w:rFonts w:cs="Tahoma"/>
          <w:b/>
          <w:sz w:val="20"/>
          <w:szCs w:val="28"/>
        </w:rPr>
      </w:pPr>
    </w:p>
    <w:p w:rsidR="0047710B" w:rsidRPr="00941A72" w:rsidRDefault="0047710B" w:rsidP="009212BB">
      <w:pPr>
        <w:keepNext/>
        <w:numPr>
          <w:ilvl w:val="0"/>
          <w:numId w:val="18"/>
        </w:numPr>
        <w:tabs>
          <w:tab w:val="num" w:pos="1440"/>
        </w:tabs>
        <w:jc w:val="center"/>
        <w:rPr>
          <w:rFonts w:cs="Tahoma"/>
          <w:sz w:val="20"/>
          <w:szCs w:val="28"/>
        </w:rPr>
      </w:pPr>
      <w:r w:rsidRPr="00941A72">
        <w:rPr>
          <w:rFonts w:cs="Tahoma"/>
          <w:sz w:val="20"/>
          <w:szCs w:val="28"/>
        </w:rPr>
        <w:t>člen</w:t>
      </w:r>
    </w:p>
    <w:p w:rsidR="009D1D61" w:rsidRPr="00941A72" w:rsidRDefault="009D1D61" w:rsidP="009212BB">
      <w:pPr>
        <w:keepNext/>
        <w:jc w:val="both"/>
        <w:rPr>
          <w:rFonts w:cs="Tahoma"/>
          <w:sz w:val="20"/>
          <w:szCs w:val="20"/>
        </w:rPr>
      </w:pPr>
    </w:p>
    <w:p w:rsidR="009D1D61" w:rsidRPr="00941A72" w:rsidRDefault="009D1D61" w:rsidP="009212BB">
      <w:pPr>
        <w:keepNext/>
        <w:spacing w:after="120"/>
        <w:jc w:val="both"/>
        <w:rPr>
          <w:rFonts w:cs="Tahoma"/>
          <w:sz w:val="20"/>
          <w:szCs w:val="20"/>
        </w:rPr>
      </w:pPr>
      <w:r w:rsidRPr="00941A72">
        <w:rPr>
          <w:rFonts w:cs="Tahoma"/>
          <w:sz w:val="20"/>
          <w:szCs w:val="20"/>
        </w:rPr>
        <w:t>Kupec lahko od</w:t>
      </w:r>
      <w:r w:rsidR="00C05DCE" w:rsidRPr="00941A72">
        <w:rPr>
          <w:rFonts w:cs="Tahoma"/>
          <w:sz w:val="20"/>
          <w:szCs w:val="20"/>
        </w:rPr>
        <w:t xml:space="preserve"> pogodbe</w:t>
      </w:r>
      <w:r w:rsidRPr="00941A72">
        <w:rPr>
          <w:rFonts w:cs="Tahoma"/>
          <w:sz w:val="20"/>
          <w:szCs w:val="20"/>
        </w:rPr>
        <w:t xml:space="preserve"> </w:t>
      </w:r>
      <w:r w:rsidR="00C05DCE" w:rsidRPr="00941A72">
        <w:rPr>
          <w:rFonts w:cs="Tahoma"/>
          <w:sz w:val="20"/>
          <w:szCs w:val="20"/>
        </w:rPr>
        <w:t>odstopi</w:t>
      </w:r>
      <w:r w:rsidR="00BC0FF2" w:rsidRPr="00941A72">
        <w:rPr>
          <w:rFonts w:cs="Tahoma"/>
          <w:sz w:val="20"/>
          <w:szCs w:val="20"/>
        </w:rPr>
        <w:t>,</w:t>
      </w:r>
      <w:r w:rsidRPr="00941A72">
        <w:rPr>
          <w:rFonts w:cs="Tahoma"/>
          <w:sz w:val="20"/>
          <w:szCs w:val="20"/>
        </w:rPr>
        <w:t xml:space="preserve"> brez obveznosti do prodajalca, če prodajalec:</w:t>
      </w:r>
    </w:p>
    <w:p w:rsidR="009D1D61" w:rsidRPr="00941A72" w:rsidRDefault="009D1D61" w:rsidP="009212BB">
      <w:pPr>
        <w:keepNext/>
        <w:numPr>
          <w:ilvl w:val="0"/>
          <w:numId w:val="16"/>
        </w:numPr>
        <w:jc w:val="both"/>
        <w:rPr>
          <w:rFonts w:cs="Tahoma"/>
          <w:sz w:val="20"/>
          <w:szCs w:val="20"/>
        </w:rPr>
      </w:pPr>
      <w:r w:rsidRPr="00941A72">
        <w:rPr>
          <w:rFonts w:cs="Tahoma"/>
          <w:sz w:val="20"/>
          <w:szCs w:val="20"/>
        </w:rPr>
        <w:t>ne upošteva vseh zahtev kupca in to kljub opozorilu ne izpolni,</w:t>
      </w:r>
    </w:p>
    <w:p w:rsidR="009D1D61" w:rsidRPr="00941A72" w:rsidRDefault="00C05DCE" w:rsidP="009212BB">
      <w:pPr>
        <w:keepNext/>
        <w:numPr>
          <w:ilvl w:val="0"/>
          <w:numId w:val="16"/>
        </w:numPr>
        <w:jc w:val="both"/>
        <w:rPr>
          <w:rFonts w:cs="Tahoma"/>
          <w:sz w:val="20"/>
          <w:szCs w:val="20"/>
        </w:rPr>
      </w:pPr>
      <w:r w:rsidRPr="00941A72">
        <w:rPr>
          <w:rFonts w:cs="Tahoma"/>
          <w:sz w:val="20"/>
          <w:szCs w:val="20"/>
        </w:rPr>
        <w:t>ne dobavi</w:t>
      </w:r>
      <w:r w:rsidR="009D1D61" w:rsidRPr="00941A72">
        <w:rPr>
          <w:rFonts w:cs="Tahoma"/>
          <w:sz w:val="20"/>
          <w:szCs w:val="20"/>
        </w:rPr>
        <w:t xml:space="preserve"> blaga v skladu s </w:t>
      </w:r>
      <w:r w:rsidRPr="00941A72">
        <w:rPr>
          <w:rFonts w:cs="Tahoma"/>
          <w:sz w:val="20"/>
          <w:szCs w:val="20"/>
        </w:rPr>
        <w:t>ponudbo in dogovorjeno kvaliteto</w:t>
      </w:r>
      <w:r w:rsidR="009D1D61" w:rsidRPr="00941A72">
        <w:rPr>
          <w:rFonts w:cs="Tahoma"/>
          <w:sz w:val="20"/>
          <w:szCs w:val="20"/>
        </w:rPr>
        <w:t>,</w:t>
      </w:r>
    </w:p>
    <w:p w:rsidR="009D1D61" w:rsidRPr="00941A72" w:rsidRDefault="009D1D61" w:rsidP="009212BB">
      <w:pPr>
        <w:keepNext/>
        <w:numPr>
          <w:ilvl w:val="0"/>
          <w:numId w:val="16"/>
        </w:numPr>
        <w:jc w:val="both"/>
        <w:rPr>
          <w:rFonts w:cs="Tahoma"/>
          <w:sz w:val="20"/>
          <w:szCs w:val="20"/>
        </w:rPr>
      </w:pPr>
      <w:r w:rsidRPr="00941A72">
        <w:rPr>
          <w:rFonts w:cs="Tahoma"/>
          <w:sz w:val="20"/>
          <w:szCs w:val="20"/>
        </w:rPr>
        <w:t xml:space="preserve">ne izpolnjuje svojih obveznosti v skladu z določili </w:t>
      </w:r>
      <w:r w:rsidR="00C05DCE" w:rsidRPr="00941A72">
        <w:rPr>
          <w:rFonts w:cs="Tahoma"/>
          <w:sz w:val="20"/>
          <w:szCs w:val="20"/>
        </w:rPr>
        <w:t>te pogodbe</w:t>
      </w:r>
      <w:r w:rsidRPr="00941A72">
        <w:rPr>
          <w:rFonts w:cs="Tahoma"/>
          <w:sz w:val="20"/>
          <w:szCs w:val="20"/>
        </w:rPr>
        <w:t>,</w:t>
      </w:r>
    </w:p>
    <w:p w:rsidR="00C05DCE" w:rsidRPr="00941A72" w:rsidRDefault="00C05DCE" w:rsidP="00C05DCE">
      <w:pPr>
        <w:keepNext/>
        <w:numPr>
          <w:ilvl w:val="0"/>
          <w:numId w:val="16"/>
        </w:numPr>
        <w:suppressAutoHyphens/>
        <w:rPr>
          <w:rFonts w:cs="Tahoma"/>
          <w:sz w:val="20"/>
          <w:szCs w:val="20"/>
        </w:rPr>
      </w:pPr>
      <w:r w:rsidRPr="00941A72">
        <w:rPr>
          <w:rFonts w:cs="Tahoma"/>
          <w:sz w:val="20"/>
          <w:szCs w:val="20"/>
        </w:rPr>
        <w:t>v drugih primerih in obsegu, določenih v tej pogodbi.</w:t>
      </w:r>
    </w:p>
    <w:p w:rsidR="00C05DCE" w:rsidRPr="00941A72" w:rsidRDefault="00C05DCE" w:rsidP="009212BB">
      <w:pPr>
        <w:keepNext/>
        <w:jc w:val="both"/>
        <w:rPr>
          <w:rFonts w:cs="Tahoma"/>
          <w:sz w:val="20"/>
          <w:szCs w:val="20"/>
        </w:rPr>
      </w:pPr>
    </w:p>
    <w:p w:rsidR="001946A8" w:rsidRPr="00941A72" w:rsidRDefault="009D1D61" w:rsidP="009212BB">
      <w:pPr>
        <w:keepNext/>
        <w:jc w:val="both"/>
        <w:rPr>
          <w:rFonts w:cs="Tahoma"/>
          <w:sz w:val="20"/>
          <w:szCs w:val="20"/>
        </w:rPr>
      </w:pPr>
      <w:r w:rsidRPr="00941A72">
        <w:rPr>
          <w:rFonts w:cs="Tahoma"/>
          <w:sz w:val="20"/>
          <w:szCs w:val="20"/>
        </w:rPr>
        <w:t xml:space="preserve">V primeru, da prodajalec ne izpolnjuje svojih </w:t>
      </w:r>
      <w:r w:rsidR="00C05DCE" w:rsidRPr="00941A72">
        <w:rPr>
          <w:rFonts w:cs="Tahoma"/>
          <w:sz w:val="20"/>
          <w:szCs w:val="20"/>
        </w:rPr>
        <w:t xml:space="preserve">pogodbenih </w:t>
      </w:r>
      <w:r w:rsidRPr="00941A72">
        <w:rPr>
          <w:rFonts w:cs="Tahoma"/>
          <w:sz w:val="20"/>
          <w:szCs w:val="20"/>
        </w:rPr>
        <w:t>obveznosti, ga bo kupec pisno opozoril in pozval k izpolnitvi svojih obveznost ter mu dol</w:t>
      </w:r>
      <w:r w:rsidR="00C05DCE" w:rsidRPr="00941A72">
        <w:rPr>
          <w:rFonts w:cs="Tahoma"/>
          <w:sz w:val="20"/>
          <w:szCs w:val="20"/>
        </w:rPr>
        <w:t xml:space="preserve">očil primeren rok za izpolnitev. </w:t>
      </w:r>
      <w:r w:rsidRPr="00941A72">
        <w:rPr>
          <w:rFonts w:cs="Tahoma"/>
          <w:sz w:val="20"/>
          <w:szCs w:val="20"/>
        </w:rPr>
        <w:t xml:space="preserve"> Če prodajalec ne upošteva pisnega opozorila kupca, bo kupec od </w:t>
      </w:r>
      <w:r w:rsidR="00C05DCE" w:rsidRPr="00941A72">
        <w:rPr>
          <w:rFonts w:cs="Tahoma"/>
          <w:sz w:val="20"/>
          <w:szCs w:val="20"/>
        </w:rPr>
        <w:t>pogodbe</w:t>
      </w:r>
      <w:r w:rsidRPr="00941A72">
        <w:rPr>
          <w:rFonts w:cs="Tahoma"/>
          <w:sz w:val="20"/>
          <w:szCs w:val="20"/>
        </w:rPr>
        <w:t xml:space="preserve"> odstopil, brez kakršnekoli obveznosti do prodajalca. O odstopu od </w:t>
      </w:r>
      <w:r w:rsidR="00C05DCE" w:rsidRPr="00941A72">
        <w:rPr>
          <w:rFonts w:cs="Tahoma"/>
          <w:sz w:val="20"/>
          <w:szCs w:val="20"/>
        </w:rPr>
        <w:t>pogodbe</w:t>
      </w:r>
      <w:r w:rsidRPr="00941A72">
        <w:rPr>
          <w:rFonts w:cs="Tahoma"/>
          <w:sz w:val="20"/>
          <w:szCs w:val="20"/>
        </w:rPr>
        <w:t xml:space="preserve"> bo kupec prodajalca pisno obvestil.</w:t>
      </w:r>
      <w:r w:rsidR="001946A8" w:rsidRPr="00941A72">
        <w:rPr>
          <w:rFonts w:cs="Tahoma"/>
          <w:sz w:val="20"/>
          <w:szCs w:val="20"/>
        </w:rPr>
        <w:t xml:space="preserve"> V tem primeru lahko </w:t>
      </w:r>
      <w:r w:rsidR="00767F63" w:rsidRPr="00941A72">
        <w:rPr>
          <w:rFonts w:cs="Tahoma"/>
          <w:sz w:val="20"/>
          <w:szCs w:val="20"/>
        </w:rPr>
        <w:t>kupec</w:t>
      </w:r>
      <w:r w:rsidR="001946A8" w:rsidRPr="00941A72">
        <w:rPr>
          <w:rFonts w:cs="Tahoma"/>
          <w:sz w:val="20"/>
          <w:szCs w:val="20"/>
        </w:rPr>
        <w:t xml:space="preserve"> </w:t>
      </w:r>
      <w:r w:rsidR="00767F63" w:rsidRPr="00941A72">
        <w:rPr>
          <w:rFonts w:cs="Tahoma"/>
          <w:sz w:val="20"/>
          <w:szCs w:val="20"/>
        </w:rPr>
        <w:t>prodajalca</w:t>
      </w:r>
      <w:r w:rsidR="001946A8" w:rsidRPr="00941A72">
        <w:rPr>
          <w:rFonts w:cs="Tahoma"/>
          <w:sz w:val="20"/>
          <w:szCs w:val="20"/>
        </w:rPr>
        <w:t xml:space="preserve"> izključi iz vseh nadaljnjih postopkov oddaje javnega naroč</w:t>
      </w:r>
      <w:r w:rsidR="00767F63" w:rsidRPr="00941A72">
        <w:rPr>
          <w:rFonts w:cs="Tahoma"/>
          <w:sz w:val="20"/>
          <w:szCs w:val="20"/>
        </w:rPr>
        <w:t>ila</w:t>
      </w:r>
      <w:r w:rsidR="001946A8" w:rsidRPr="00941A72">
        <w:rPr>
          <w:rFonts w:cs="Tahoma"/>
          <w:sz w:val="20"/>
          <w:szCs w:val="20"/>
        </w:rPr>
        <w:t>, v skladu s f) točko šestega odstavka  75. člena ZJN-3.</w:t>
      </w:r>
    </w:p>
    <w:p w:rsidR="009D1D61" w:rsidRPr="00941A72" w:rsidRDefault="009D1D61" w:rsidP="009212BB">
      <w:pPr>
        <w:keepNext/>
        <w:jc w:val="both"/>
        <w:rPr>
          <w:rFonts w:cs="Tahoma"/>
          <w:sz w:val="20"/>
          <w:szCs w:val="20"/>
        </w:rPr>
      </w:pPr>
    </w:p>
    <w:p w:rsidR="009D1D61" w:rsidRPr="00941A72" w:rsidRDefault="009D1D61" w:rsidP="009212BB">
      <w:pPr>
        <w:keepNext/>
        <w:jc w:val="both"/>
        <w:rPr>
          <w:rFonts w:cs="Tahoma"/>
          <w:sz w:val="20"/>
          <w:szCs w:val="20"/>
        </w:rPr>
      </w:pPr>
      <w:r w:rsidRPr="00941A72">
        <w:rPr>
          <w:rFonts w:cs="Tahoma"/>
          <w:sz w:val="20"/>
          <w:szCs w:val="20"/>
        </w:rPr>
        <w:t xml:space="preserve">Kupec lahko odstopi </w:t>
      </w:r>
      <w:r w:rsidR="00FF4B16" w:rsidRPr="00941A72">
        <w:rPr>
          <w:rFonts w:cs="Tahoma"/>
          <w:sz w:val="20"/>
          <w:szCs w:val="20"/>
        </w:rPr>
        <w:t>od pogodbe</w:t>
      </w:r>
      <w:r w:rsidRPr="00941A72">
        <w:rPr>
          <w:rFonts w:cs="Tahoma"/>
          <w:sz w:val="20"/>
          <w:szCs w:val="20"/>
        </w:rPr>
        <w:t xml:space="preserve"> brez obveznosti do prodajalca v</w:t>
      </w:r>
      <w:r w:rsidR="00FF4B16" w:rsidRPr="00941A72">
        <w:rPr>
          <w:rFonts w:cs="Tahoma"/>
          <w:sz w:val="20"/>
          <w:szCs w:val="20"/>
        </w:rPr>
        <w:t xml:space="preserve"> primeru, kadar prodajalec svojih pogodbenih </w:t>
      </w:r>
      <w:r w:rsidRPr="00941A72">
        <w:rPr>
          <w:rFonts w:cs="Tahoma"/>
          <w:sz w:val="20"/>
          <w:szCs w:val="20"/>
        </w:rPr>
        <w:t xml:space="preserve">obveznosti izvaja v nasprotju z izrecnimi zahtevami/navodili kupca ali v nasprotju s pravili stroke, </w:t>
      </w:r>
      <w:r w:rsidRPr="00941A72">
        <w:rPr>
          <w:rFonts w:cs="Tahoma"/>
          <w:iCs/>
          <w:sz w:val="20"/>
          <w:szCs w:val="20"/>
        </w:rPr>
        <w:t>tehničnimi predpisi, standardi in veljavno zakonodajo</w:t>
      </w:r>
      <w:r w:rsidRPr="00941A72">
        <w:rPr>
          <w:rFonts w:cs="Tahoma"/>
          <w:sz w:val="20"/>
          <w:szCs w:val="20"/>
        </w:rPr>
        <w:t xml:space="preserve"> ali v primeru kadar je očitno, da prodajalec ne bo izpolnil svojih</w:t>
      </w:r>
      <w:r w:rsidR="00FF4B16" w:rsidRPr="00941A72">
        <w:rPr>
          <w:rFonts w:cs="Tahoma"/>
          <w:sz w:val="20"/>
          <w:szCs w:val="20"/>
        </w:rPr>
        <w:t xml:space="preserve"> pogodbenih</w:t>
      </w:r>
      <w:r w:rsidRPr="00941A72">
        <w:rPr>
          <w:rFonts w:cs="Tahoma"/>
          <w:sz w:val="20"/>
          <w:szCs w:val="20"/>
        </w:rPr>
        <w:t xml:space="preserve"> o</w:t>
      </w:r>
      <w:r w:rsidR="00FF4B16" w:rsidRPr="00941A72">
        <w:rPr>
          <w:rFonts w:cs="Tahoma"/>
          <w:sz w:val="20"/>
          <w:szCs w:val="20"/>
        </w:rPr>
        <w:t>bveznosti</w:t>
      </w:r>
      <w:r w:rsidRPr="00941A72">
        <w:rPr>
          <w:rFonts w:cs="Tahoma"/>
          <w:sz w:val="20"/>
          <w:szCs w:val="20"/>
        </w:rPr>
        <w:t xml:space="preserve">. </w:t>
      </w:r>
    </w:p>
    <w:p w:rsidR="009D1D61" w:rsidRPr="00941A72" w:rsidRDefault="009D1D61" w:rsidP="009212BB">
      <w:pPr>
        <w:keepNext/>
        <w:jc w:val="both"/>
        <w:rPr>
          <w:rFonts w:cs="Tahoma"/>
          <w:sz w:val="20"/>
          <w:szCs w:val="20"/>
        </w:rPr>
      </w:pPr>
    </w:p>
    <w:p w:rsidR="009D1D61" w:rsidRPr="00941A72" w:rsidRDefault="009D1D61" w:rsidP="009212BB">
      <w:pPr>
        <w:keepNext/>
        <w:jc w:val="both"/>
        <w:rPr>
          <w:rFonts w:cs="Tahoma"/>
          <w:sz w:val="20"/>
          <w:szCs w:val="20"/>
        </w:rPr>
      </w:pPr>
      <w:r w:rsidRPr="00941A72">
        <w:rPr>
          <w:rFonts w:cs="Tahoma"/>
          <w:sz w:val="20"/>
          <w:szCs w:val="20"/>
        </w:rPr>
        <w:t xml:space="preserve">O odstopu od </w:t>
      </w:r>
      <w:r w:rsidR="00FF4B16" w:rsidRPr="00941A72">
        <w:rPr>
          <w:rFonts w:cs="Tahoma"/>
          <w:sz w:val="20"/>
          <w:szCs w:val="20"/>
        </w:rPr>
        <w:t>pogodbe</w:t>
      </w:r>
      <w:r w:rsidRPr="00941A72">
        <w:rPr>
          <w:rFonts w:cs="Tahoma"/>
          <w:sz w:val="20"/>
          <w:szCs w:val="20"/>
        </w:rPr>
        <w:t xml:space="preserve"> bo kupec prodajalca pisno obvestil priporočeno po pošti. </w:t>
      </w:r>
    </w:p>
    <w:p w:rsidR="00FF4B16" w:rsidRPr="00941A72" w:rsidRDefault="00FF4B16" w:rsidP="009212BB">
      <w:pPr>
        <w:keepNext/>
        <w:jc w:val="both"/>
        <w:rPr>
          <w:rFonts w:cs="Tahoma"/>
          <w:sz w:val="20"/>
          <w:szCs w:val="20"/>
        </w:rPr>
      </w:pPr>
    </w:p>
    <w:p w:rsidR="00C927FE" w:rsidRPr="00941A72" w:rsidRDefault="009D1D61" w:rsidP="009212BB">
      <w:pPr>
        <w:keepNext/>
        <w:jc w:val="both"/>
        <w:rPr>
          <w:rFonts w:cs="Tahoma"/>
          <w:sz w:val="20"/>
          <w:szCs w:val="20"/>
        </w:rPr>
      </w:pPr>
      <w:r w:rsidRPr="00941A72">
        <w:rPr>
          <w:rFonts w:cs="Tahoma"/>
          <w:sz w:val="20"/>
          <w:szCs w:val="20"/>
        </w:rPr>
        <w:t xml:space="preserve">Prodajalec ima pravico do odstopa od </w:t>
      </w:r>
      <w:r w:rsidR="00FF4B16" w:rsidRPr="00941A72">
        <w:rPr>
          <w:rFonts w:cs="Tahoma"/>
          <w:sz w:val="20"/>
          <w:szCs w:val="20"/>
        </w:rPr>
        <w:t>pogodbe</w:t>
      </w:r>
      <w:r w:rsidRPr="00941A72">
        <w:rPr>
          <w:rFonts w:cs="Tahoma"/>
          <w:sz w:val="20"/>
          <w:szCs w:val="20"/>
        </w:rPr>
        <w:t xml:space="preserve"> v primeru kršenja določil </w:t>
      </w:r>
      <w:r w:rsidR="00FF4B16" w:rsidRPr="00941A72">
        <w:rPr>
          <w:rFonts w:cs="Tahoma"/>
          <w:sz w:val="20"/>
          <w:szCs w:val="20"/>
        </w:rPr>
        <w:t>te pogodbe</w:t>
      </w:r>
      <w:r w:rsidRPr="00941A72">
        <w:rPr>
          <w:rFonts w:cs="Tahoma"/>
          <w:sz w:val="20"/>
          <w:szCs w:val="20"/>
        </w:rPr>
        <w:t xml:space="preserve"> s strani kupca. V tem primeru </w:t>
      </w:r>
      <w:r w:rsidR="00FF4B16" w:rsidRPr="00941A72">
        <w:rPr>
          <w:rFonts w:cs="Tahoma"/>
          <w:sz w:val="20"/>
          <w:szCs w:val="20"/>
        </w:rPr>
        <w:t>pogodba</w:t>
      </w:r>
      <w:r w:rsidRPr="00941A72">
        <w:rPr>
          <w:rFonts w:cs="Tahoma"/>
          <w:sz w:val="20"/>
          <w:szCs w:val="20"/>
        </w:rPr>
        <w:t xml:space="preserve"> preneha veljati, ko kupec prejme pisno obvestilo o odstopu od </w:t>
      </w:r>
      <w:r w:rsidR="00FF4B16" w:rsidRPr="00941A72">
        <w:rPr>
          <w:rFonts w:cs="Tahoma"/>
          <w:sz w:val="20"/>
          <w:szCs w:val="20"/>
        </w:rPr>
        <w:t>pogodbe</w:t>
      </w:r>
      <w:r w:rsidRPr="00941A72">
        <w:rPr>
          <w:rFonts w:cs="Tahoma"/>
          <w:sz w:val="20"/>
          <w:szCs w:val="20"/>
        </w:rPr>
        <w:t xml:space="preserve"> z navedbo razloga za odstop</w:t>
      </w:r>
      <w:r w:rsidR="00FF4B16" w:rsidRPr="00941A72">
        <w:rPr>
          <w:rFonts w:cs="Tahoma"/>
          <w:sz w:val="20"/>
          <w:szCs w:val="20"/>
        </w:rPr>
        <w:t xml:space="preserve"> s priporočeno pošiljko po pošti</w:t>
      </w:r>
      <w:r w:rsidRPr="00941A72">
        <w:rPr>
          <w:rFonts w:cs="Tahoma"/>
          <w:sz w:val="20"/>
          <w:szCs w:val="20"/>
        </w:rPr>
        <w:t>.</w:t>
      </w:r>
    </w:p>
    <w:p w:rsidR="00FF4B16" w:rsidRPr="00FF4B16" w:rsidRDefault="00FF4B16" w:rsidP="00FF4B16">
      <w:pPr>
        <w:keepNext/>
        <w:keepLines/>
        <w:tabs>
          <w:tab w:val="left" w:pos="709"/>
          <w:tab w:val="left" w:pos="1702"/>
        </w:tabs>
        <w:jc w:val="both"/>
        <w:rPr>
          <w:rFonts w:cs="Tahoma"/>
          <w:sz w:val="20"/>
          <w:szCs w:val="20"/>
        </w:rPr>
      </w:pPr>
    </w:p>
    <w:p w:rsidR="00FF4B16" w:rsidRPr="00941A72" w:rsidRDefault="00FF4B16" w:rsidP="009449C4">
      <w:pPr>
        <w:keepNext/>
        <w:keepLines/>
        <w:tabs>
          <w:tab w:val="left" w:pos="709"/>
          <w:tab w:val="left" w:pos="1702"/>
        </w:tabs>
        <w:jc w:val="both"/>
        <w:rPr>
          <w:rFonts w:cs="Tahoma"/>
          <w:sz w:val="20"/>
          <w:szCs w:val="20"/>
        </w:rPr>
      </w:pPr>
      <w:r w:rsidRPr="00FF4B16">
        <w:rPr>
          <w:rFonts w:cs="Tahoma"/>
          <w:sz w:val="20"/>
          <w:szCs w:val="20"/>
        </w:rPr>
        <w:t xml:space="preserve">V primeru odstopa od pogodbe sta </w:t>
      </w:r>
      <w:r w:rsidRPr="00941A72">
        <w:rPr>
          <w:rFonts w:cs="Tahoma"/>
          <w:sz w:val="20"/>
          <w:szCs w:val="20"/>
        </w:rPr>
        <w:t xml:space="preserve">pogodbeni </w:t>
      </w:r>
      <w:r w:rsidRPr="00FF4B16">
        <w:rPr>
          <w:rFonts w:cs="Tahoma"/>
          <w:sz w:val="20"/>
          <w:szCs w:val="20"/>
        </w:rPr>
        <w:t>stranki dolžni do tedaj prevzete obveznosti izpolniti tako, kot je bilo to dogovorjeno pred odstopom.</w:t>
      </w:r>
    </w:p>
    <w:p w:rsidR="009D1D61" w:rsidRPr="00941A72" w:rsidRDefault="009D1D61" w:rsidP="009212BB">
      <w:pPr>
        <w:keepNext/>
        <w:tabs>
          <w:tab w:val="left" w:pos="709"/>
          <w:tab w:val="left" w:pos="1702"/>
          <w:tab w:val="left" w:pos="1988"/>
        </w:tabs>
        <w:jc w:val="both"/>
        <w:rPr>
          <w:rFonts w:cs="Tahoma"/>
          <w:sz w:val="20"/>
          <w:szCs w:val="20"/>
        </w:rPr>
      </w:pPr>
    </w:p>
    <w:p w:rsidR="009D1D61" w:rsidRPr="00941A72" w:rsidRDefault="009D1D61" w:rsidP="009212BB">
      <w:pPr>
        <w:keepNext/>
        <w:numPr>
          <w:ilvl w:val="0"/>
          <w:numId w:val="18"/>
        </w:numPr>
        <w:tabs>
          <w:tab w:val="left" w:pos="709"/>
          <w:tab w:val="num" w:pos="1440"/>
        </w:tabs>
        <w:jc w:val="center"/>
        <w:rPr>
          <w:rFonts w:cs="Tahoma"/>
          <w:sz w:val="20"/>
          <w:szCs w:val="20"/>
        </w:rPr>
      </w:pPr>
      <w:r w:rsidRPr="00941A72">
        <w:rPr>
          <w:rFonts w:cs="Tahoma"/>
          <w:sz w:val="20"/>
          <w:szCs w:val="20"/>
        </w:rPr>
        <w:t>člen</w:t>
      </w:r>
    </w:p>
    <w:p w:rsidR="009D1D61" w:rsidRPr="00941A72" w:rsidRDefault="009D1D61" w:rsidP="009212BB">
      <w:pPr>
        <w:keepNext/>
        <w:tabs>
          <w:tab w:val="left" w:pos="709"/>
          <w:tab w:val="left" w:pos="1702"/>
          <w:tab w:val="left" w:pos="1988"/>
        </w:tabs>
        <w:jc w:val="both"/>
        <w:rPr>
          <w:rFonts w:cs="Tahoma"/>
          <w:sz w:val="20"/>
          <w:szCs w:val="20"/>
        </w:rPr>
      </w:pPr>
    </w:p>
    <w:p w:rsidR="00736D15" w:rsidRPr="00941A72" w:rsidRDefault="009D1D61" w:rsidP="009212BB">
      <w:pPr>
        <w:keepNext/>
        <w:tabs>
          <w:tab w:val="left" w:pos="709"/>
          <w:tab w:val="left" w:pos="1702"/>
          <w:tab w:val="left" w:pos="1988"/>
        </w:tabs>
        <w:jc w:val="both"/>
        <w:rPr>
          <w:rFonts w:cs="Tahoma"/>
          <w:sz w:val="20"/>
          <w:szCs w:val="20"/>
        </w:rPr>
      </w:pPr>
      <w:r w:rsidRPr="00941A72">
        <w:rPr>
          <w:rFonts w:cs="Tahoma"/>
          <w:sz w:val="20"/>
          <w:szCs w:val="20"/>
        </w:rPr>
        <w:t xml:space="preserve">V primeru, da kupec po prevzemu blaga ugotovi, da je prodajalec posredoval kupcu neresnične podatke, ki so v postopku oddaje javnega naročila odločilno vplivali na izbiro prodajalca ali dobavljeno blago ne ustreza vsem zahtevam kupca, opredeljenih v razpisni dokumentaciji št. </w:t>
      </w:r>
      <w:r w:rsidR="00721CFA" w:rsidRPr="00941A72">
        <w:rPr>
          <w:rFonts w:cs="Tahoma"/>
          <w:sz w:val="20"/>
          <w:szCs w:val="20"/>
        </w:rPr>
        <w:t>LPT-33/18</w:t>
      </w:r>
      <w:r w:rsidRPr="00941A72">
        <w:rPr>
          <w:rFonts w:cs="Tahoma"/>
          <w:sz w:val="20"/>
          <w:szCs w:val="20"/>
        </w:rPr>
        <w:t xml:space="preserve">, na podlagi katere je prodajalec podal svojo ponudbo in sklenil </w:t>
      </w:r>
      <w:r w:rsidR="00FF4B16" w:rsidRPr="00941A72">
        <w:rPr>
          <w:rFonts w:cs="Tahoma"/>
          <w:sz w:val="20"/>
          <w:szCs w:val="20"/>
        </w:rPr>
        <w:t>pogodbo</w:t>
      </w:r>
      <w:r w:rsidRPr="00941A72">
        <w:rPr>
          <w:rFonts w:cs="Tahoma"/>
          <w:sz w:val="20"/>
          <w:szCs w:val="20"/>
        </w:rPr>
        <w:t xml:space="preserve"> s kupcem, bo kupec od </w:t>
      </w:r>
      <w:r w:rsidR="00FF4B16" w:rsidRPr="00941A72">
        <w:rPr>
          <w:rFonts w:cs="Tahoma"/>
          <w:sz w:val="20"/>
          <w:szCs w:val="20"/>
        </w:rPr>
        <w:t>pogodbe</w:t>
      </w:r>
      <w:r w:rsidRPr="00941A72">
        <w:rPr>
          <w:rFonts w:cs="Tahoma"/>
          <w:sz w:val="20"/>
          <w:szCs w:val="20"/>
        </w:rPr>
        <w:t xml:space="preserve"> odstopil, brez kakršnekoli obveznosti do prodajalca. V tem primeru je kupec upravičen tudi do povračila vseh škod in stroškov, ki so zaradi tega nastali. </w:t>
      </w:r>
    </w:p>
    <w:p w:rsidR="009D1D61" w:rsidRPr="00941A72" w:rsidRDefault="009D1D61" w:rsidP="009212BB">
      <w:pPr>
        <w:keepNext/>
        <w:numPr>
          <w:ilvl w:val="0"/>
          <w:numId w:val="18"/>
        </w:numPr>
        <w:tabs>
          <w:tab w:val="left" w:pos="709"/>
          <w:tab w:val="num" w:pos="1440"/>
        </w:tabs>
        <w:jc w:val="center"/>
        <w:rPr>
          <w:rFonts w:cs="Tahoma"/>
          <w:sz w:val="20"/>
          <w:szCs w:val="20"/>
        </w:rPr>
      </w:pPr>
      <w:r w:rsidRPr="00941A72">
        <w:rPr>
          <w:rFonts w:cs="Tahoma"/>
          <w:sz w:val="20"/>
          <w:szCs w:val="20"/>
        </w:rPr>
        <w:lastRenderedPageBreak/>
        <w:t>člen</w:t>
      </w:r>
    </w:p>
    <w:p w:rsidR="009D1D61" w:rsidRPr="00941A72" w:rsidRDefault="009D1D61" w:rsidP="009212BB">
      <w:pPr>
        <w:keepNext/>
        <w:tabs>
          <w:tab w:val="left" w:pos="709"/>
          <w:tab w:val="left" w:pos="1702"/>
          <w:tab w:val="left" w:pos="1988"/>
        </w:tabs>
        <w:jc w:val="both"/>
        <w:rPr>
          <w:rFonts w:cs="Tahoma"/>
          <w:sz w:val="20"/>
          <w:szCs w:val="20"/>
        </w:rPr>
      </w:pPr>
    </w:p>
    <w:p w:rsidR="009D1D61" w:rsidRPr="00941A72" w:rsidRDefault="009D1D61" w:rsidP="009212BB">
      <w:pPr>
        <w:keepNext/>
        <w:tabs>
          <w:tab w:val="left" w:pos="709"/>
          <w:tab w:val="left" w:pos="1702"/>
          <w:tab w:val="left" w:pos="1988"/>
        </w:tabs>
        <w:jc w:val="both"/>
        <w:rPr>
          <w:rFonts w:cs="Tahoma"/>
          <w:sz w:val="20"/>
          <w:szCs w:val="20"/>
        </w:rPr>
      </w:pPr>
      <w:r w:rsidRPr="00941A72">
        <w:rPr>
          <w:rFonts w:cs="Tahoma"/>
          <w:sz w:val="20"/>
          <w:szCs w:val="20"/>
        </w:rPr>
        <w:t xml:space="preserve">Med veljavnostjo </w:t>
      </w:r>
      <w:r w:rsidR="00C05DCE" w:rsidRPr="00941A72">
        <w:rPr>
          <w:rFonts w:cs="Tahoma"/>
          <w:sz w:val="20"/>
          <w:szCs w:val="20"/>
        </w:rPr>
        <w:t>pogodbe</w:t>
      </w:r>
      <w:r w:rsidRPr="00941A72">
        <w:rPr>
          <w:rFonts w:cs="Tahoma"/>
          <w:sz w:val="20"/>
          <w:szCs w:val="20"/>
        </w:rPr>
        <w:t xml:space="preserve"> lahko </w:t>
      </w:r>
      <w:r w:rsidR="00767F63" w:rsidRPr="00941A72">
        <w:rPr>
          <w:rFonts w:cs="Tahoma"/>
          <w:sz w:val="20"/>
          <w:szCs w:val="20"/>
        </w:rPr>
        <w:t>kupec</w:t>
      </w:r>
      <w:r w:rsidRPr="00941A72">
        <w:rPr>
          <w:rFonts w:cs="Tahoma"/>
          <w:sz w:val="20"/>
          <w:szCs w:val="20"/>
        </w:rPr>
        <w:t xml:space="preserve">, ne glede na določbe zakona, ki ureja obligacijska razmerja, </w:t>
      </w:r>
      <w:r w:rsidR="00C05DCE" w:rsidRPr="00941A72">
        <w:rPr>
          <w:rFonts w:cs="Tahoma"/>
          <w:sz w:val="20"/>
          <w:szCs w:val="20"/>
        </w:rPr>
        <w:t xml:space="preserve">od pogodbe </w:t>
      </w:r>
      <w:r w:rsidRPr="00941A72">
        <w:rPr>
          <w:rFonts w:cs="Tahoma"/>
          <w:sz w:val="20"/>
          <w:szCs w:val="20"/>
        </w:rPr>
        <w:t xml:space="preserve">odstopi brez obveznosti do </w:t>
      </w:r>
      <w:r w:rsidR="00767F63" w:rsidRPr="00941A72">
        <w:rPr>
          <w:rFonts w:cs="Tahoma"/>
          <w:sz w:val="20"/>
          <w:szCs w:val="20"/>
        </w:rPr>
        <w:t>prodajalca</w:t>
      </w:r>
      <w:r w:rsidRPr="00941A72">
        <w:rPr>
          <w:rFonts w:cs="Tahoma"/>
          <w:sz w:val="20"/>
          <w:szCs w:val="20"/>
        </w:rPr>
        <w:t xml:space="preserve"> v naslednjih okoliščinah:</w:t>
      </w:r>
    </w:p>
    <w:p w:rsidR="00BC0FF2" w:rsidRPr="00941A72" w:rsidRDefault="00BC0FF2" w:rsidP="009212BB">
      <w:pPr>
        <w:keepNext/>
        <w:tabs>
          <w:tab w:val="left" w:pos="709"/>
          <w:tab w:val="left" w:pos="1702"/>
          <w:tab w:val="left" w:pos="1988"/>
        </w:tabs>
        <w:jc w:val="both"/>
        <w:rPr>
          <w:rFonts w:cs="Tahoma"/>
          <w:sz w:val="20"/>
          <w:szCs w:val="20"/>
        </w:rPr>
      </w:pPr>
    </w:p>
    <w:p w:rsidR="009D1D61" w:rsidRPr="00941A72" w:rsidRDefault="009D1D61" w:rsidP="009212BB">
      <w:pPr>
        <w:keepNext/>
        <w:tabs>
          <w:tab w:val="left" w:pos="709"/>
          <w:tab w:val="left" w:pos="1702"/>
          <w:tab w:val="left" w:pos="1988"/>
        </w:tabs>
        <w:jc w:val="both"/>
        <w:rPr>
          <w:rFonts w:cs="Tahoma"/>
          <w:sz w:val="20"/>
          <w:szCs w:val="20"/>
        </w:rPr>
      </w:pPr>
      <w:r w:rsidRPr="00941A72">
        <w:rPr>
          <w:rFonts w:cs="Tahoma"/>
          <w:sz w:val="20"/>
          <w:szCs w:val="20"/>
        </w:rPr>
        <w:t>a) javno naročilo je bilo bistveno spremenjeno, kar terja nov postopek javnega naročanja;</w:t>
      </w:r>
    </w:p>
    <w:p w:rsidR="009D1D61" w:rsidRPr="00941A72" w:rsidRDefault="009D1D61" w:rsidP="009212BB">
      <w:pPr>
        <w:keepNext/>
        <w:tabs>
          <w:tab w:val="left" w:pos="709"/>
          <w:tab w:val="left" w:pos="1702"/>
          <w:tab w:val="left" w:pos="1988"/>
        </w:tabs>
        <w:jc w:val="both"/>
        <w:rPr>
          <w:rFonts w:cs="Tahoma"/>
          <w:sz w:val="20"/>
          <w:szCs w:val="20"/>
        </w:rPr>
      </w:pPr>
      <w:r w:rsidRPr="00941A72">
        <w:rPr>
          <w:rFonts w:cs="Tahoma"/>
          <w:sz w:val="20"/>
          <w:szCs w:val="20"/>
        </w:rPr>
        <w:t xml:space="preserve">b) v času oddaje javnega naročila je bil </w:t>
      </w:r>
      <w:r w:rsidR="00720370" w:rsidRPr="00941A72">
        <w:rPr>
          <w:rFonts w:cs="Tahoma"/>
          <w:sz w:val="20"/>
          <w:szCs w:val="20"/>
        </w:rPr>
        <w:t>prodajalec</w:t>
      </w:r>
      <w:r w:rsidRPr="00941A72">
        <w:rPr>
          <w:rFonts w:cs="Tahoma"/>
          <w:sz w:val="20"/>
          <w:szCs w:val="20"/>
        </w:rPr>
        <w:t xml:space="preserve"> v enem od položajev, zaradi katerega bi ga </w:t>
      </w:r>
      <w:r w:rsidR="00720370" w:rsidRPr="00941A72">
        <w:rPr>
          <w:rFonts w:cs="Tahoma"/>
          <w:sz w:val="20"/>
          <w:szCs w:val="20"/>
        </w:rPr>
        <w:t>kupec</w:t>
      </w:r>
      <w:r w:rsidRPr="00941A72">
        <w:rPr>
          <w:rFonts w:cs="Tahoma"/>
          <w:sz w:val="20"/>
          <w:szCs w:val="20"/>
        </w:rPr>
        <w:t xml:space="preserve"> moral izključiti iz postopka javnega naročanja, pa s tem dejstvom </w:t>
      </w:r>
      <w:r w:rsidR="00720370" w:rsidRPr="00941A72">
        <w:rPr>
          <w:rFonts w:cs="Tahoma"/>
          <w:sz w:val="20"/>
          <w:szCs w:val="20"/>
        </w:rPr>
        <w:t>kupec</w:t>
      </w:r>
      <w:r w:rsidRPr="00941A72">
        <w:rPr>
          <w:rFonts w:cs="Tahoma"/>
          <w:sz w:val="20"/>
          <w:szCs w:val="20"/>
        </w:rPr>
        <w:t xml:space="preserve"> ni bil seznanjen v postopku javnega naročanja;</w:t>
      </w:r>
    </w:p>
    <w:p w:rsidR="009D1D61" w:rsidRPr="00941A72" w:rsidRDefault="009D1D61" w:rsidP="009212BB">
      <w:pPr>
        <w:keepNext/>
        <w:tabs>
          <w:tab w:val="left" w:pos="709"/>
          <w:tab w:val="left" w:pos="1702"/>
          <w:tab w:val="left" w:pos="1988"/>
        </w:tabs>
        <w:jc w:val="both"/>
        <w:rPr>
          <w:rFonts w:cs="Tahoma"/>
          <w:sz w:val="20"/>
          <w:szCs w:val="20"/>
        </w:rPr>
      </w:pPr>
      <w:r w:rsidRPr="00941A72">
        <w:rPr>
          <w:rFonts w:cs="Tahoma"/>
          <w:sz w:val="20"/>
          <w:szCs w:val="20"/>
        </w:rPr>
        <w:t>c) zaradi hudih kršitev obveznosti iz PEU, PDEU in ZJN-3, ki jih je po postopku v skladu z 258. členom PDEU ugotovilo Sodišče Evropske unije, javno naročilo n</w:t>
      </w:r>
      <w:r w:rsidR="00720370" w:rsidRPr="00941A72">
        <w:rPr>
          <w:rFonts w:cs="Tahoma"/>
          <w:sz w:val="20"/>
          <w:szCs w:val="20"/>
        </w:rPr>
        <w:t>e bi smelo biti oddano prodajalcu</w:t>
      </w:r>
      <w:r w:rsidRPr="00941A72">
        <w:rPr>
          <w:rFonts w:cs="Tahoma"/>
          <w:sz w:val="20"/>
          <w:szCs w:val="20"/>
        </w:rPr>
        <w:t>.</w:t>
      </w:r>
    </w:p>
    <w:p w:rsidR="009D1D61" w:rsidRPr="00941A72" w:rsidRDefault="009D1D61" w:rsidP="009212BB">
      <w:pPr>
        <w:keepNext/>
        <w:tabs>
          <w:tab w:val="left" w:pos="709"/>
          <w:tab w:val="left" w:pos="1702"/>
          <w:tab w:val="left" w:pos="1988"/>
        </w:tabs>
        <w:jc w:val="both"/>
        <w:rPr>
          <w:rFonts w:cs="Tahoma"/>
          <w:sz w:val="20"/>
          <w:szCs w:val="20"/>
        </w:rPr>
      </w:pPr>
    </w:p>
    <w:p w:rsidR="009D1D61" w:rsidRPr="00941A72" w:rsidRDefault="009D1D61" w:rsidP="009212BB">
      <w:pPr>
        <w:keepNext/>
        <w:numPr>
          <w:ilvl w:val="0"/>
          <w:numId w:val="18"/>
        </w:numPr>
        <w:tabs>
          <w:tab w:val="left" w:pos="709"/>
          <w:tab w:val="num" w:pos="1440"/>
        </w:tabs>
        <w:jc w:val="center"/>
        <w:rPr>
          <w:rFonts w:cs="Tahoma"/>
          <w:sz w:val="20"/>
          <w:szCs w:val="20"/>
        </w:rPr>
      </w:pPr>
    </w:p>
    <w:p w:rsidR="009D1D61" w:rsidRPr="00941A72" w:rsidRDefault="009D1D61" w:rsidP="009212BB">
      <w:pPr>
        <w:keepNext/>
        <w:tabs>
          <w:tab w:val="left" w:pos="709"/>
          <w:tab w:val="left" w:pos="1702"/>
          <w:tab w:val="left" w:pos="1988"/>
        </w:tabs>
        <w:jc w:val="both"/>
        <w:rPr>
          <w:rFonts w:cs="Tahoma"/>
          <w:sz w:val="20"/>
          <w:szCs w:val="20"/>
        </w:rPr>
      </w:pPr>
    </w:p>
    <w:p w:rsidR="00C05DCE" w:rsidRPr="00C05DCE" w:rsidRDefault="00C05DCE" w:rsidP="00C05DCE">
      <w:pPr>
        <w:keepNext/>
        <w:keepLines/>
        <w:tabs>
          <w:tab w:val="left" w:pos="709"/>
          <w:tab w:val="left" w:pos="1702"/>
        </w:tabs>
        <w:jc w:val="both"/>
        <w:rPr>
          <w:rFonts w:cs="Tahoma"/>
          <w:sz w:val="20"/>
          <w:szCs w:val="20"/>
        </w:rPr>
      </w:pPr>
      <w:r w:rsidRPr="00C05DCE">
        <w:rPr>
          <w:rFonts w:cs="Tahoma"/>
          <w:sz w:val="20"/>
          <w:szCs w:val="20"/>
        </w:rPr>
        <w:t xml:space="preserve">Vsaka stranka pogodbe lahko le-to odpove z enomesečnim odpovednim rokom, če se okoliščine po sklenitvi pogodbe spremenijo tako, da sklenjena pogodba ne izraža več prave volje stranke pogodbe in pod pogojem, da so med strankama te pogodbe poravnane vse zapadle obveznosti. Odpovedni rok začne teči naslednji dan po prejemu pisne odpovedi, ki mora biti drugi stranki pogodbe poslana priporočeno po pošti ali s povratnico. </w:t>
      </w:r>
    </w:p>
    <w:p w:rsidR="00C05DCE" w:rsidRPr="00C05DCE" w:rsidRDefault="00C05DCE" w:rsidP="00C05DCE">
      <w:pPr>
        <w:keepNext/>
        <w:keepLines/>
        <w:tabs>
          <w:tab w:val="left" w:pos="709"/>
          <w:tab w:val="left" w:pos="1702"/>
        </w:tabs>
        <w:jc w:val="both"/>
        <w:rPr>
          <w:rFonts w:cs="Tahoma"/>
          <w:sz w:val="20"/>
          <w:szCs w:val="20"/>
        </w:rPr>
      </w:pPr>
    </w:p>
    <w:p w:rsidR="00C05DCE" w:rsidRPr="00C05DCE" w:rsidRDefault="00C05DCE" w:rsidP="00C05DCE">
      <w:pPr>
        <w:keepNext/>
        <w:keepLines/>
        <w:tabs>
          <w:tab w:val="left" w:pos="709"/>
          <w:tab w:val="left" w:pos="1702"/>
        </w:tabs>
        <w:jc w:val="both"/>
        <w:rPr>
          <w:rFonts w:cs="Tahoma"/>
          <w:sz w:val="20"/>
          <w:szCs w:val="20"/>
        </w:rPr>
      </w:pPr>
      <w:r w:rsidRPr="00C05DCE">
        <w:rPr>
          <w:rFonts w:cs="Tahoma"/>
          <w:sz w:val="20"/>
          <w:szCs w:val="20"/>
        </w:rPr>
        <w:t>Stranki pogodbe se lahko, s sklenitvijo aneksa k pogodbi, dogovorita za daljši ali krajši odpovedni rok.</w:t>
      </w:r>
    </w:p>
    <w:p w:rsidR="0047710B" w:rsidRPr="00941A72" w:rsidRDefault="0047710B" w:rsidP="009212BB">
      <w:pPr>
        <w:keepNext/>
        <w:tabs>
          <w:tab w:val="left" w:pos="709"/>
          <w:tab w:val="left" w:pos="1702"/>
        </w:tabs>
        <w:jc w:val="both"/>
        <w:rPr>
          <w:rFonts w:cs="Tahoma"/>
          <w:sz w:val="20"/>
          <w:szCs w:val="20"/>
        </w:rPr>
      </w:pPr>
    </w:p>
    <w:p w:rsidR="0047710B" w:rsidRPr="00941A72" w:rsidRDefault="0047710B" w:rsidP="009212BB">
      <w:pPr>
        <w:keepNext/>
        <w:numPr>
          <w:ilvl w:val="0"/>
          <w:numId w:val="17"/>
        </w:numPr>
        <w:tabs>
          <w:tab w:val="num" w:pos="1440"/>
        </w:tabs>
        <w:ind w:hanging="1080"/>
        <w:jc w:val="both"/>
        <w:rPr>
          <w:rFonts w:cs="Tahoma"/>
          <w:b/>
          <w:sz w:val="20"/>
          <w:szCs w:val="20"/>
        </w:rPr>
      </w:pPr>
      <w:r w:rsidRPr="00941A72">
        <w:rPr>
          <w:rFonts w:cs="Tahoma"/>
          <w:b/>
          <w:sz w:val="20"/>
          <w:szCs w:val="20"/>
        </w:rPr>
        <w:t>PROTIKORUPCIJSKA KLAVZULA</w:t>
      </w:r>
    </w:p>
    <w:p w:rsidR="0047710B" w:rsidRPr="00941A72" w:rsidRDefault="0047710B" w:rsidP="009212BB">
      <w:pPr>
        <w:keepNext/>
        <w:jc w:val="both"/>
        <w:rPr>
          <w:rFonts w:cs="Tahoma"/>
          <w:sz w:val="20"/>
          <w:szCs w:val="20"/>
        </w:rPr>
      </w:pPr>
    </w:p>
    <w:p w:rsidR="0047710B" w:rsidRPr="00941A72" w:rsidRDefault="0047710B" w:rsidP="009212BB">
      <w:pPr>
        <w:keepNext/>
        <w:numPr>
          <w:ilvl w:val="0"/>
          <w:numId w:val="18"/>
        </w:numPr>
        <w:tabs>
          <w:tab w:val="num" w:pos="1440"/>
        </w:tabs>
        <w:jc w:val="center"/>
        <w:rPr>
          <w:rFonts w:cs="Tahoma"/>
          <w:sz w:val="20"/>
          <w:szCs w:val="28"/>
        </w:rPr>
      </w:pPr>
      <w:r w:rsidRPr="00941A72">
        <w:rPr>
          <w:rFonts w:cs="Tahoma"/>
          <w:sz w:val="20"/>
          <w:szCs w:val="28"/>
        </w:rPr>
        <w:t>člen</w:t>
      </w:r>
    </w:p>
    <w:p w:rsidR="0047710B" w:rsidRPr="00941A72" w:rsidRDefault="0047710B" w:rsidP="009212BB">
      <w:pPr>
        <w:keepNext/>
        <w:jc w:val="both"/>
        <w:rPr>
          <w:rFonts w:cs="Tahoma"/>
          <w:sz w:val="20"/>
          <w:szCs w:val="20"/>
        </w:rPr>
      </w:pPr>
    </w:p>
    <w:p w:rsidR="005941BE" w:rsidRPr="00941A72" w:rsidRDefault="005941BE" w:rsidP="009212BB">
      <w:pPr>
        <w:keepNext/>
        <w:keepLines/>
        <w:jc w:val="both"/>
        <w:rPr>
          <w:rFonts w:cs="Tahoma"/>
          <w:sz w:val="20"/>
          <w:szCs w:val="20"/>
        </w:rPr>
      </w:pPr>
      <w:r w:rsidRPr="00941A72">
        <w:rPr>
          <w:rFonts w:cs="Tahoma"/>
          <w:sz w:val="20"/>
          <w:szCs w:val="20"/>
        </w:rPr>
        <w:t>V primeru, da se ugotovi, da je pri izvedbi javnega naročila, na podlagi katerega je sklenjen</w:t>
      </w:r>
      <w:r w:rsidR="000A4830" w:rsidRPr="00941A72">
        <w:rPr>
          <w:rFonts w:cs="Tahoma"/>
          <w:sz w:val="20"/>
          <w:szCs w:val="20"/>
        </w:rPr>
        <w:t>a</w:t>
      </w:r>
      <w:r w:rsidRPr="00941A72">
        <w:rPr>
          <w:rFonts w:cs="Tahoma"/>
          <w:sz w:val="20"/>
          <w:szCs w:val="20"/>
        </w:rPr>
        <w:t xml:space="preserve"> </w:t>
      </w:r>
      <w:r w:rsidR="000A4830" w:rsidRPr="00941A72">
        <w:rPr>
          <w:rFonts w:cs="Tahoma"/>
          <w:sz w:val="20"/>
          <w:szCs w:val="20"/>
        </w:rPr>
        <w:t>pogodba</w:t>
      </w:r>
      <w:r w:rsidRPr="00941A72">
        <w:rPr>
          <w:rFonts w:cs="Tahoma"/>
          <w:sz w:val="20"/>
          <w:szCs w:val="20"/>
        </w:rPr>
        <w:t xml:space="preserve"> ali pri izvajanju </w:t>
      </w:r>
      <w:r w:rsidR="000A4830" w:rsidRPr="00941A72">
        <w:rPr>
          <w:rFonts w:cs="Tahoma"/>
          <w:sz w:val="20"/>
          <w:szCs w:val="20"/>
        </w:rPr>
        <w:t>te pogodbe</w:t>
      </w:r>
      <w:r w:rsidRPr="00941A72">
        <w:rPr>
          <w:rFonts w:cs="Tahoma"/>
          <w:sz w:val="20"/>
          <w:szCs w:val="20"/>
        </w:rPr>
        <w:t xml:space="preserve"> kdo v imenu ali na račun prodajalca, predstavniku ali posredniku kupca ali drugega organa ali organizacije iz javnega sektorja obljubil, ponudil ali dal kakšno nedovoljeno korist za pridobitev tega posla ali za sklenitev tega posla pod ugodnejšimi pogoji ali za opustitev dolžnega nadzora nad izvajanjem </w:t>
      </w:r>
      <w:r w:rsidR="000A4830" w:rsidRPr="00941A72">
        <w:rPr>
          <w:rFonts w:cs="Tahoma"/>
          <w:sz w:val="20"/>
          <w:szCs w:val="20"/>
        </w:rPr>
        <w:t xml:space="preserve">pogodbenih </w:t>
      </w:r>
      <w:r w:rsidRPr="00941A72">
        <w:rPr>
          <w:rFonts w:cs="Tahoma"/>
          <w:sz w:val="20"/>
          <w:szCs w:val="20"/>
        </w:rPr>
        <w:t xml:space="preserve">obveznosti ali za drugo ravnanje ali opustitev, s katerim je kupcu, organu ali organizaciji iz javnega sektorja povzročena škoda ali je omogočena pridobitev nedovoljene koristi predstavniku kupca, organa, posredniku organa ali organizacije iz javnega sektorja, prodajalcu ali njegovemu predstavniku, zastopniku, posredniku, je ta </w:t>
      </w:r>
      <w:r w:rsidR="000A4830" w:rsidRPr="00941A72">
        <w:rPr>
          <w:rFonts w:cs="Tahoma"/>
          <w:sz w:val="20"/>
          <w:szCs w:val="20"/>
        </w:rPr>
        <w:t>pogodba nična</w:t>
      </w:r>
      <w:r w:rsidRPr="00941A72">
        <w:rPr>
          <w:rFonts w:cs="Tahoma"/>
          <w:sz w:val="20"/>
          <w:szCs w:val="20"/>
        </w:rPr>
        <w:t>.</w:t>
      </w:r>
    </w:p>
    <w:p w:rsidR="005941BE" w:rsidRPr="00941A72" w:rsidRDefault="005941BE" w:rsidP="009212BB">
      <w:pPr>
        <w:keepNext/>
        <w:keepLines/>
        <w:jc w:val="both"/>
        <w:rPr>
          <w:rFonts w:cs="Tahoma"/>
          <w:sz w:val="20"/>
          <w:szCs w:val="20"/>
        </w:rPr>
      </w:pPr>
    </w:p>
    <w:p w:rsidR="00740977" w:rsidRPr="00941A72" w:rsidRDefault="005941BE" w:rsidP="009212BB">
      <w:pPr>
        <w:keepNext/>
        <w:keepLines/>
        <w:jc w:val="both"/>
        <w:rPr>
          <w:rFonts w:cs="Tahoma"/>
          <w:sz w:val="20"/>
          <w:szCs w:val="20"/>
        </w:rPr>
      </w:pPr>
      <w:r w:rsidRPr="00941A72">
        <w:rPr>
          <w:rFonts w:cs="Tahoma"/>
          <w:sz w:val="20"/>
          <w:szCs w:val="20"/>
        </w:rPr>
        <w:t xml:space="preserve">Kupec bo v primeru ugotovitve o domnevnem obstoju dejanskega stanja iz prvega odstavka tega člena ali obvestila Komisije za preprečevanje korupcije ali drugih organov, glede njegovega domnevnega nastanka, pričel z ugotavljanjem pogojev ničnosti </w:t>
      </w:r>
      <w:r w:rsidR="000A4830" w:rsidRPr="00941A72">
        <w:rPr>
          <w:rFonts w:cs="Tahoma"/>
          <w:sz w:val="20"/>
          <w:szCs w:val="20"/>
        </w:rPr>
        <w:t>te pogodbe</w:t>
      </w:r>
      <w:r w:rsidRPr="00941A72">
        <w:rPr>
          <w:rFonts w:cs="Tahoma"/>
          <w:sz w:val="20"/>
          <w:szCs w:val="20"/>
        </w:rPr>
        <w:t xml:space="preserve"> iz prejšnjega odstavka tega člena oziroma z drugimi ukrepi v skladu s predpisi Republike Slovenije.</w:t>
      </w:r>
    </w:p>
    <w:p w:rsidR="005941BE" w:rsidRPr="00941A72" w:rsidRDefault="005941BE" w:rsidP="009212BB">
      <w:pPr>
        <w:keepNext/>
        <w:keepLines/>
        <w:jc w:val="both"/>
        <w:rPr>
          <w:rFonts w:cs="Tahoma"/>
          <w:sz w:val="20"/>
          <w:szCs w:val="20"/>
        </w:rPr>
      </w:pPr>
    </w:p>
    <w:p w:rsidR="005941BE" w:rsidRPr="00941A72" w:rsidRDefault="005941BE" w:rsidP="009212BB">
      <w:pPr>
        <w:keepNext/>
        <w:numPr>
          <w:ilvl w:val="0"/>
          <w:numId w:val="18"/>
        </w:numPr>
        <w:tabs>
          <w:tab w:val="num" w:pos="1440"/>
        </w:tabs>
        <w:jc w:val="center"/>
        <w:rPr>
          <w:rFonts w:cs="Tahoma"/>
          <w:sz w:val="20"/>
          <w:szCs w:val="20"/>
        </w:rPr>
      </w:pPr>
      <w:r w:rsidRPr="00941A72">
        <w:rPr>
          <w:rFonts w:cs="Tahoma"/>
          <w:sz w:val="20"/>
          <w:szCs w:val="20"/>
        </w:rPr>
        <w:t>člen</w:t>
      </w:r>
    </w:p>
    <w:p w:rsidR="005941BE" w:rsidRPr="00941A72" w:rsidRDefault="005941BE" w:rsidP="009212BB">
      <w:pPr>
        <w:keepNext/>
        <w:keepLines/>
        <w:jc w:val="both"/>
        <w:rPr>
          <w:rFonts w:cs="Tahoma"/>
          <w:sz w:val="20"/>
          <w:szCs w:val="20"/>
        </w:rPr>
      </w:pPr>
    </w:p>
    <w:p w:rsidR="005941BE" w:rsidRPr="00941A72" w:rsidRDefault="005941BE" w:rsidP="009212BB">
      <w:pPr>
        <w:keepNext/>
        <w:keepLines/>
        <w:spacing w:after="120"/>
        <w:jc w:val="both"/>
        <w:rPr>
          <w:rFonts w:cs="Tahoma"/>
          <w:sz w:val="20"/>
          <w:szCs w:val="20"/>
        </w:rPr>
      </w:pPr>
      <w:r w:rsidRPr="00941A72">
        <w:rPr>
          <w:rFonts w:cs="Tahoma"/>
          <w:sz w:val="20"/>
          <w:szCs w:val="20"/>
        </w:rPr>
        <w:t xml:space="preserve">Prodajalec se obvezuje, da bo kadarkoli v </w:t>
      </w:r>
      <w:r w:rsidR="000A4830" w:rsidRPr="00941A72">
        <w:rPr>
          <w:rFonts w:cs="Tahoma"/>
          <w:sz w:val="20"/>
          <w:szCs w:val="20"/>
        </w:rPr>
        <w:t xml:space="preserve">obdobju </w:t>
      </w:r>
      <w:r w:rsidRPr="00941A72">
        <w:rPr>
          <w:rFonts w:cs="Tahoma"/>
          <w:sz w:val="20"/>
          <w:szCs w:val="20"/>
        </w:rPr>
        <w:t xml:space="preserve">veljavnosti </w:t>
      </w:r>
      <w:r w:rsidR="000A4830" w:rsidRPr="00941A72">
        <w:rPr>
          <w:rFonts w:cs="Tahoma"/>
          <w:sz w:val="20"/>
          <w:szCs w:val="20"/>
        </w:rPr>
        <w:t>te pogodbe oziroma kadarkoli v obdobju</w:t>
      </w:r>
      <w:r w:rsidRPr="00941A72">
        <w:rPr>
          <w:rFonts w:cs="Tahoma"/>
          <w:sz w:val="20"/>
          <w:szCs w:val="20"/>
        </w:rPr>
        <w:t xml:space="preserve"> izvajanja predmeta </w:t>
      </w:r>
      <w:r w:rsidR="000A4830" w:rsidRPr="00941A72">
        <w:rPr>
          <w:rFonts w:cs="Tahoma"/>
          <w:sz w:val="20"/>
          <w:szCs w:val="20"/>
        </w:rPr>
        <w:t>te pogodbe</w:t>
      </w:r>
      <w:r w:rsidRPr="00941A72">
        <w:rPr>
          <w:rFonts w:cs="Tahoma"/>
          <w:sz w:val="20"/>
          <w:szCs w:val="20"/>
        </w:rPr>
        <w:t xml:space="preserve">, v skladu s šestim odstavkom 91. člena ZJN-3, v roku osmih (8) dni od prejema poziva (velja tudi za vse podizvajalce, s katerimi prodajalec izvaja </w:t>
      </w:r>
      <w:r w:rsidR="000A4830" w:rsidRPr="00941A72">
        <w:rPr>
          <w:rFonts w:cs="Tahoma"/>
          <w:sz w:val="20"/>
          <w:szCs w:val="20"/>
        </w:rPr>
        <w:t>predmet te pogodbe</w:t>
      </w:r>
      <w:r w:rsidRPr="00941A72">
        <w:rPr>
          <w:rFonts w:cs="Tahoma"/>
          <w:sz w:val="20"/>
          <w:szCs w:val="20"/>
        </w:rPr>
        <w:t>), kupcu posredoval podatke o:</w:t>
      </w:r>
    </w:p>
    <w:p w:rsidR="005941BE" w:rsidRPr="00941A72" w:rsidRDefault="005941BE" w:rsidP="009212BB">
      <w:pPr>
        <w:keepNext/>
        <w:keepLines/>
        <w:numPr>
          <w:ilvl w:val="0"/>
          <w:numId w:val="7"/>
        </w:numPr>
        <w:jc w:val="both"/>
        <w:rPr>
          <w:rFonts w:cs="Tahoma"/>
          <w:sz w:val="20"/>
          <w:szCs w:val="20"/>
        </w:rPr>
      </w:pPr>
      <w:r w:rsidRPr="00941A72">
        <w:rPr>
          <w:rFonts w:cs="Tahoma"/>
          <w:sz w:val="20"/>
          <w:szCs w:val="20"/>
        </w:rPr>
        <w:t xml:space="preserve">svojih ustanoviteljih, družbenikih, vključno s tihimi družbeniki, delničarjih, </w:t>
      </w:r>
      <w:proofErr w:type="spellStart"/>
      <w:r w:rsidRPr="00941A72">
        <w:rPr>
          <w:rFonts w:cs="Tahoma"/>
          <w:sz w:val="20"/>
          <w:szCs w:val="20"/>
        </w:rPr>
        <w:t>komandistih</w:t>
      </w:r>
      <w:proofErr w:type="spellEnd"/>
      <w:r w:rsidRPr="00941A72">
        <w:rPr>
          <w:rFonts w:cs="Tahoma"/>
          <w:sz w:val="20"/>
          <w:szCs w:val="20"/>
        </w:rPr>
        <w:t xml:space="preserve"> ali drugih lastnikih in podatke o lastniških deležih navedenih oseb,</w:t>
      </w:r>
    </w:p>
    <w:p w:rsidR="005941BE" w:rsidRPr="00941A72" w:rsidRDefault="005941BE" w:rsidP="009212BB">
      <w:pPr>
        <w:keepNext/>
        <w:keepLines/>
        <w:numPr>
          <w:ilvl w:val="0"/>
          <w:numId w:val="7"/>
        </w:numPr>
        <w:spacing w:after="120"/>
        <w:ind w:left="714" w:hanging="357"/>
        <w:jc w:val="both"/>
        <w:rPr>
          <w:rFonts w:cs="Tahoma"/>
          <w:sz w:val="20"/>
          <w:szCs w:val="20"/>
        </w:rPr>
      </w:pPr>
      <w:r w:rsidRPr="00941A72">
        <w:rPr>
          <w:rFonts w:cs="Tahoma"/>
          <w:sz w:val="20"/>
          <w:szCs w:val="20"/>
        </w:rPr>
        <w:t>gospodarskih subjektih, za katere se glede na določbe zakona, ki ureja gospodarske družbe, štej</w:t>
      </w:r>
      <w:r w:rsidR="00277594" w:rsidRPr="00941A72">
        <w:rPr>
          <w:rFonts w:cs="Tahoma"/>
          <w:sz w:val="20"/>
          <w:szCs w:val="20"/>
        </w:rPr>
        <w:t>e, da so z njim povezane družbe</w:t>
      </w:r>
      <w:r w:rsidR="00BC0FF2" w:rsidRPr="00941A72">
        <w:rPr>
          <w:rFonts w:cs="Tahoma"/>
          <w:sz w:val="20"/>
          <w:szCs w:val="20"/>
        </w:rPr>
        <w:t>.</w:t>
      </w:r>
    </w:p>
    <w:p w:rsidR="003C3C04" w:rsidRDefault="003C3C04" w:rsidP="009212BB">
      <w:pPr>
        <w:keepNext/>
        <w:jc w:val="both"/>
        <w:rPr>
          <w:rFonts w:cs="Tahoma"/>
          <w:sz w:val="20"/>
          <w:szCs w:val="20"/>
        </w:rPr>
      </w:pPr>
    </w:p>
    <w:p w:rsidR="009449C4" w:rsidRDefault="009449C4" w:rsidP="009212BB">
      <w:pPr>
        <w:keepNext/>
        <w:jc w:val="both"/>
        <w:rPr>
          <w:rFonts w:cs="Tahoma"/>
          <w:sz w:val="20"/>
          <w:szCs w:val="20"/>
        </w:rPr>
      </w:pPr>
    </w:p>
    <w:p w:rsidR="009449C4" w:rsidRDefault="009449C4" w:rsidP="009212BB">
      <w:pPr>
        <w:keepNext/>
        <w:jc w:val="both"/>
        <w:rPr>
          <w:rFonts w:cs="Tahoma"/>
          <w:sz w:val="20"/>
          <w:szCs w:val="20"/>
        </w:rPr>
      </w:pPr>
    </w:p>
    <w:p w:rsidR="009449C4" w:rsidRDefault="009449C4" w:rsidP="009212BB">
      <w:pPr>
        <w:keepNext/>
        <w:jc w:val="both"/>
        <w:rPr>
          <w:rFonts w:cs="Tahoma"/>
          <w:sz w:val="20"/>
          <w:szCs w:val="20"/>
        </w:rPr>
      </w:pPr>
    </w:p>
    <w:p w:rsidR="009449C4" w:rsidRDefault="009449C4" w:rsidP="009212BB">
      <w:pPr>
        <w:keepNext/>
        <w:jc w:val="both"/>
        <w:rPr>
          <w:rFonts w:cs="Tahoma"/>
          <w:sz w:val="20"/>
          <w:szCs w:val="20"/>
        </w:rPr>
      </w:pPr>
    </w:p>
    <w:p w:rsidR="009449C4" w:rsidRDefault="009449C4" w:rsidP="009212BB">
      <w:pPr>
        <w:keepNext/>
        <w:jc w:val="both"/>
        <w:rPr>
          <w:rFonts w:cs="Tahoma"/>
          <w:sz w:val="20"/>
          <w:szCs w:val="20"/>
        </w:rPr>
      </w:pPr>
    </w:p>
    <w:p w:rsidR="009449C4" w:rsidRPr="00941A72" w:rsidRDefault="009449C4" w:rsidP="009212BB">
      <w:pPr>
        <w:keepNext/>
        <w:jc w:val="both"/>
        <w:rPr>
          <w:rFonts w:cs="Tahoma"/>
          <w:sz w:val="20"/>
          <w:szCs w:val="20"/>
        </w:rPr>
      </w:pPr>
    </w:p>
    <w:p w:rsidR="0047710B" w:rsidRPr="00941A72" w:rsidRDefault="0047710B" w:rsidP="009212BB">
      <w:pPr>
        <w:keepNext/>
        <w:numPr>
          <w:ilvl w:val="0"/>
          <w:numId w:val="17"/>
        </w:numPr>
        <w:tabs>
          <w:tab w:val="num" w:pos="1440"/>
        </w:tabs>
        <w:ind w:hanging="1080"/>
        <w:jc w:val="both"/>
        <w:rPr>
          <w:rFonts w:cs="Tahoma"/>
          <w:b/>
          <w:sz w:val="20"/>
          <w:szCs w:val="20"/>
        </w:rPr>
      </w:pPr>
      <w:r w:rsidRPr="00941A72">
        <w:rPr>
          <w:rFonts w:cs="Tahoma"/>
          <w:b/>
          <w:sz w:val="20"/>
          <w:szCs w:val="20"/>
        </w:rPr>
        <w:t>OSTALE DOLOČBE</w:t>
      </w:r>
    </w:p>
    <w:p w:rsidR="0047710B" w:rsidRPr="00941A72" w:rsidRDefault="0047710B" w:rsidP="009212BB">
      <w:pPr>
        <w:keepNext/>
        <w:tabs>
          <w:tab w:val="left" w:pos="709"/>
          <w:tab w:val="left" w:pos="1702"/>
        </w:tabs>
        <w:ind w:left="1701" w:hanging="1701"/>
        <w:rPr>
          <w:rFonts w:cs="Tahoma"/>
          <w:sz w:val="20"/>
          <w:szCs w:val="20"/>
        </w:rPr>
      </w:pPr>
    </w:p>
    <w:p w:rsidR="0047710B" w:rsidRPr="00941A72" w:rsidRDefault="0047710B" w:rsidP="009212BB">
      <w:pPr>
        <w:keepNext/>
        <w:numPr>
          <w:ilvl w:val="0"/>
          <w:numId w:val="18"/>
        </w:numPr>
        <w:tabs>
          <w:tab w:val="num" w:pos="1440"/>
        </w:tabs>
        <w:jc w:val="center"/>
        <w:rPr>
          <w:rFonts w:cs="Tahoma"/>
          <w:sz w:val="20"/>
          <w:szCs w:val="20"/>
        </w:rPr>
      </w:pPr>
      <w:r w:rsidRPr="00941A72">
        <w:rPr>
          <w:rFonts w:cs="Tahoma"/>
          <w:sz w:val="20"/>
          <w:szCs w:val="20"/>
        </w:rPr>
        <w:t xml:space="preserve"> člen</w:t>
      </w:r>
    </w:p>
    <w:p w:rsidR="0047710B" w:rsidRPr="00941A72" w:rsidRDefault="0047710B" w:rsidP="009212BB">
      <w:pPr>
        <w:keepNext/>
        <w:tabs>
          <w:tab w:val="left" w:pos="567"/>
          <w:tab w:val="left" w:pos="1418"/>
          <w:tab w:val="left" w:pos="1702"/>
        </w:tabs>
        <w:jc w:val="both"/>
        <w:rPr>
          <w:rFonts w:cs="Tahoma"/>
          <w:sz w:val="20"/>
          <w:szCs w:val="20"/>
        </w:rPr>
      </w:pPr>
    </w:p>
    <w:p w:rsidR="00EB0BCB" w:rsidRPr="00941A72" w:rsidRDefault="00EB0BCB" w:rsidP="009212BB">
      <w:pPr>
        <w:keepNext/>
        <w:tabs>
          <w:tab w:val="left" w:pos="567"/>
          <w:tab w:val="left" w:pos="1418"/>
          <w:tab w:val="left" w:pos="1702"/>
        </w:tabs>
        <w:jc w:val="both"/>
        <w:rPr>
          <w:rFonts w:cs="Tahoma"/>
          <w:sz w:val="20"/>
          <w:szCs w:val="20"/>
        </w:rPr>
      </w:pPr>
      <w:r w:rsidRPr="00941A72">
        <w:rPr>
          <w:rFonts w:cs="Tahoma"/>
          <w:sz w:val="20"/>
          <w:szCs w:val="20"/>
        </w:rPr>
        <w:t xml:space="preserve">Prodajalec s podpisom </w:t>
      </w:r>
      <w:r w:rsidR="00B445D6" w:rsidRPr="00941A72">
        <w:rPr>
          <w:rFonts w:cs="Tahoma"/>
          <w:sz w:val="20"/>
          <w:szCs w:val="20"/>
        </w:rPr>
        <w:t xml:space="preserve">te pogodbe </w:t>
      </w:r>
      <w:r w:rsidRPr="00941A72">
        <w:rPr>
          <w:rFonts w:cs="Tahoma"/>
          <w:sz w:val="20"/>
          <w:szCs w:val="20"/>
        </w:rPr>
        <w:t xml:space="preserve"> </w:t>
      </w:r>
      <w:r w:rsidR="00B445D6" w:rsidRPr="00941A72">
        <w:rPr>
          <w:rFonts w:cs="Tahoma"/>
          <w:sz w:val="20"/>
          <w:szCs w:val="20"/>
        </w:rPr>
        <w:t>potrjuje</w:t>
      </w:r>
      <w:r w:rsidRPr="00941A72">
        <w:rPr>
          <w:rFonts w:cs="Tahoma"/>
          <w:sz w:val="20"/>
          <w:szCs w:val="20"/>
        </w:rPr>
        <w:t xml:space="preserve">, da mu je poznan predmet </w:t>
      </w:r>
      <w:r w:rsidR="00B445D6" w:rsidRPr="00941A72">
        <w:rPr>
          <w:rFonts w:cs="Tahoma"/>
          <w:sz w:val="20"/>
          <w:szCs w:val="20"/>
        </w:rPr>
        <w:t>te pogodbe</w:t>
      </w:r>
      <w:r w:rsidRPr="00941A72">
        <w:rPr>
          <w:rFonts w:cs="Tahoma"/>
          <w:sz w:val="20"/>
          <w:szCs w:val="20"/>
        </w:rPr>
        <w:t xml:space="preserve"> in vsi riziki, ki bodo spremljali izvedbo, da je seznanjen z razpisnimi zahtevami in s tehnično dokumentacijo, ter da so mu razumljivi in jasni pogoji in okoliščine za pravilno izvedbo </w:t>
      </w:r>
      <w:r w:rsidR="00B445D6" w:rsidRPr="00941A72">
        <w:rPr>
          <w:rFonts w:cs="Tahoma"/>
          <w:sz w:val="20"/>
          <w:szCs w:val="20"/>
        </w:rPr>
        <w:t xml:space="preserve">vseh pogodbenih </w:t>
      </w:r>
      <w:r w:rsidRPr="00941A72">
        <w:rPr>
          <w:rFonts w:cs="Tahoma"/>
          <w:sz w:val="20"/>
          <w:szCs w:val="20"/>
        </w:rPr>
        <w:t>obveznosti</w:t>
      </w:r>
      <w:r w:rsidR="00B445D6" w:rsidRPr="00941A72">
        <w:rPr>
          <w:rFonts w:cs="Tahoma"/>
          <w:sz w:val="20"/>
          <w:szCs w:val="20"/>
        </w:rPr>
        <w:t>.</w:t>
      </w:r>
      <w:r w:rsidRPr="00941A72">
        <w:rPr>
          <w:rFonts w:cs="Tahoma"/>
          <w:sz w:val="20"/>
          <w:szCs w:val="20"/>
        </w:rPr>
        <w:t xml:space="preserve"> </w:t>
      </w:r>
    </w:p>
    <w:p w:rsidR="00EB0BCB" w:rsidRPr="00941A72" w:rsidRDefault="00EB0BCB" w:rsidP="009212BB">
      <w:pPr>
        <w:keepNext/>
        <w:tabs>
          <w:tab w:val="left" w:pos="567"/>
          <w:tab w:val="left" w:pos="1418"/>
          <w:tab w:val="left" w:pos="1702"/>
        </w:tabs>
        <w:jc w:val="both"/>
        <w:rPr>
          <w:rFonts w:cs="Tahoma"/>
          <w:sz w:val="20"/>
          <w:szCs w:val="20"/>
        </w:rPr>
      </w:pPr>
    </w:p>
    <w:p w:rsidR="00EB0BCB" w:rsidRPr="00941A72" w:rsidRDefault="00EB0BCB" w:rsidP="009212BB">
      <w:pPr>
        <w:keepNext/>
        <w:numPr>
          <w:ilvl w:val="0"/>
          <w:numId w:val="18"/>
        </w:numPr>
        <w:tabs>
          <w:tab w:val="num" w:pos="1440"/>
        </w:tabs>
        <w:jc w:val="center"/>
        <w:rPr>
          <w:rFonts w:cs="Tahoma"/>
          <w:sz w:val="20"/>
          <w:szCs w:val="20"/>
        </w:rPr>
      </w:pPr>
      <w:r w:rsidRPr="00941A72">
        <w:rPr>
          <w:rFonts w:cs="Tahoma"/>
          <w:sz w:val="20"/>
          <w:szCs w:val="20"/>
        </w:rPr>
        <w:t>člen</w:t>
      </w:r>
    </w:p>
    <w:p w:rsidR="00EB0BCB" w:rsidRPr="00941A72" w:rsidRDefault="00EB0BCB" w:rsidP="009212BB">
      <w:pPr>
        <w:keepNext/>
        <w:tabs>
          <w:tab w:val="left" w:pos="567"/>
          <w:tab w:val="left" w:pos="1418"/>
          <w:tab w:val="left" w:pos="1702"/>
        </w:tabs>
        <w:jc w:val="both"/>
        <w:rPr>
          <w:rFonts w:cs="Tahoma"/>
          <w:sz w:val="20"/>
          <w:szCs w:val="20"/>
        </w:rPr>
      </w:pPr>
    </w:p>
    <w:p w:rsidR="00EB0BCB" w:rsidRPr="00941A72" w:rsidRDefault="00EB0BCB" w:rsidP="00B445D6">
      <w:pPr>
        <w:keepNext/>
        <w:suppressAutoHyphens/>
        <w:jc w:val="both"/>
        <w:rPr>
          <w:rFonts w:cs="Tahoma"/>
          <w:sz w:val="20"/>
          <w:szCs w:val="20"/>
        </w:rPr>
      </w:pPr>
      <w:r w:rsidRPr="00941A72">
        <w:rPr>
          <w:rFonts w:cs="Tahoma"/>
          <w:sz w:val="20"/>
          <w:szCs w:val="20"/>
        </w:rPr>
        <w:t xml:space="preserve">Ta </w:t>
      </w:r>
      <w:r w:rsidR="00B445D6" w:rsidRPr="00941A72">
        <w:rPr>
          <w:rFonts w:cs="Tahoma"/>
          <w:sz w:val="20"/>
          <w:szCs w:val="20"/>
        </w:rPr>
        <w:t xml:space="preserve">pogodba </w:t>
      </w:r>
      <w:r w:rsidRPr="00941A72">
        <w:rPr>
          <w:rFonts w:cs="Tahoma"/>
          <w:sz w:val="20"/>
          <w:szCs w:val="20"/>
        </w:rPr>
        <w:t xml:space="preserve"> je sklenjen</w:t>
      </w:r>
      <w:r w:rsidR="00B445D6" w:rsidRPr="00941A72">
        <w:rPr>
          <w:rFonts w:cs="Tahoma"/>
          <w:sz w:val="20"/>
          <w:szCs w:val="20"/>
        </w:rPr>
        <w:t>a in prične veljati z dnem, ko jo</w:t>
      </w:r>
      <w:r w:rsidRPr="00941A72">
        <w:rPr>
          <w:rFonts w:cs="Tahoma"/>
          <w:sz w:val="20"/>
          <w:szCs w:val="20"/>
        </w:rPr>
        <w:t xml:space="preserve"> podpišeta obe </w:t>
      </w:r>
      <w:r w:rsidR="00B445D6" w:rsidRPr="00941A72">
        <w:rPr>
          <w:rFonts w:cs="Tahoma"/>
          <w:sz w:val="20"/>
          <w:szCs w:val="20"/>
        </w:rPr>
        <w:t xml:space="preserve">pogodbenih </w:t>
      </w:r>
      <w:r w:rsidRPr="00941A72">
        <w:rPr>
          <w:rFonts w:cs="Tahoma"/>
          <w:sz w:val="20"/>
          <w:szCs w:val="20"/>
        </w:rPr>
        <w:t>stranki</w:t>
      </w:r>
      <w:r w:rsidR="005E69C2" w:rsidRPr="00941A72">
        <w:rPr>
          <w:rFonts w:cs="Tahoma"/>
          <w:sz w:val="20"/>
          <w:szCs w:val="20"/>
        </w:rPr>
        <w:t xml:space="preserve">. </w:t>
      </w:r>
    </w:p>
    <w:p w:rsidR="00B445D6" w:rsidRPr="00941A72" w:rsidRDefault="00B445D6" w:rsidP="00B445D6">
      <w:pPr>
        <w:keepNext/>
        <w:suppressAutoHyphens/>
        <w:jc w:val="both"/>
        <w:rPr>
          <w:rFonts w:cs="Tahoma"/>
          <w:sz w:val="20"/>
          <w:szCs w:val="20"/>
        </w:rPr>
      </w:pPr>
    </w:p>
    <w:p w:rsidR="00083A53" w:rsidRPr="00941A72" w:rsidRDefault="001622A5" w:rsidP="009212BB">
      <w:pPr>
        <w:keepNext/>
        <w:keepLines/>
        <w:jc w:val="both"/>
        <w:rPr>
          <w:rFonts w:cs="Tahoma"/>
          <w:sz w:val="20"/>
          <w:szCs w:val="20"/>
        </w:rPr>
      </w:pPr>
      <w:r w:rsidRPr="00941A72">
        <w:rPr>
          <w:rFonts w:cs="Tahoma"/>
          <w:sz w:val="20"/>
          <w:szCs w:val="20"/>
        </w:rPr>
        <w:t>Pogodbeni s</w:t>
      </w:r>
      <w:r w:rsidR="00083A53" w:rsidRPr="00941A72">
        <w:rPr>
          <w:rFonts w:cs="Tahoma"/>
          <w:sz w:val="20"/>
          <w:szCs w:val="20"/>
        </w:rPr>
        <w:t xml:space="preserve">tranki sta sporazumni, da se katerikoli rok iz </w:t>
      </w:r>
      <w:r w:rsidRPr="00941A72">
        <w:rPr>
          <w:rFonts w:cs="Tahoma"/>
          <w:sz w:val="20"/>
          <w:szCs w:val="20"/>
        </w:rPr>
        <w:t xml:space="preserve">te pogodbe, </w:t>
      </w:r>
      <w:r w:rsidR="00083A53" w:rsidRPr="00941A72">
        <w:rPr>
          <w:rFonts w:cs="Tahoma"/>
          <w:sz w:val="20"/>
          <w:szCs w:val="20"/>
        </w:rPr>
        <w:t xml:space="preserve"> izteče na soboto, nedeljo, praznik ali drug dela prosti dan po zakonu, prenese na prvi naslednji delovni dan. </w:t>
      </w:r>
    </w:p>
    <w:p w:rsidR="00083A53" w:rsidRPr="00941A72" w:rsidRDefault="00083A53" w:rsidP="009212BB">
      <w:pPr>
        <w:keepNext/>
        <w:keepLines/>
        <w:jc w:val="both"/>
        <w:rPr>
          <w:rFonts w:cs="Tahoma"/>
          <w:sz w:val="20"/>
          <w:szCs w:val="20"/>
          <w:lang w:val="es-AR"/>
        </w:rPr>
      </w:pPr>
    </w:p>
    <w:p w:rsidR="00EB0BCB" w:rsidRPr="00941A72" w:rsidRDefault="00253BEC" w:rsidP="009212BB">
      <w:pPr>
        <w:keepNext/>
        <w:numPr>
          <w:ilvl w:val="0"/>
          <w:numId w:val="18"/>
        </w:numPr>
        <w:tabs>
          <w:tab w:val="num" w:pos="1440"/>
        </w:tabs>
        <w:jc w:val="center"/>
        <w:rPr>
          <w:rFonts w:cs="Tahoma"/>
          <w:sz w:val="20"/>
          <w:szCs w:val="20"/>
          <w:lang w:val="es-AR"/>
        </w:rPr>
      </w:pPr>
      <w:r w:rsidRPr="00941A72">
        <w:rPr>
          <w:rFonts w:cs="Tahoma"/>
          <w:sz w:val="20"/>
          <w:szCs w:val="20"/>
          <w:lang w:val="es-AR"/>
        </w:rPr>
        <w:t>člen</w:t>
      </w:r>
    </w:p>
    <w:p w:rsidR="00253BEC" w:rsidRPr="00941A72" w:rsidRDefault="00253BEC" w:rsidP="009212BB">
      <w:pPr>
        <w:keepNext/>
        <w:keepLines/>
        <w:jc w:val="both"/>
        <w:rPr>
          <w:rFonts w:cs="Tahoma"/>
          <w:sz w:val="20"/>
          <w:szCs w:val="20"/>
          <w:lang w:val="es-AR"/>
        </w:rPr>
      </w:pPr>
    </w:p>
    <w:p w:rsidR="00EB0BCB" w:rsidRPr="00941A72" w:rsidRDefault="00253BEC" w:rsidP="009212BB">
      <w:pPr>
        <w:keepNext/>
        <w:tabs>
          <w:tab w:val="left" w:pos="567"/>
          <w:tab w:val="left" w:pos="1418"/>
          <w:tab w:val="left" w:pos="1702"/>
        </w:tabs>
        <w:jc w:val="both"/>
        <w:rPr>
          <w:rFonts w:cs="Tahoma"/>
          <w:sz w:val="20"/>
          <w:szCs w:val="20"/>
        </w:rPr>
      </w:pPr>
      <w:r w:rsidRPr="00941A72">
        <w:rPr>
          <w:rFonts w:cs="Tahoma"/>
          <w:sz w:val="20"/>
          <w:szCs w:val="20"/>
        </w:rPr>
        <w:t xml:space="preserve">Ta </w:t>
      </w:r>
      <w:r w:rsidR="00B445D6" w:rsidRPr="00941A72">
        <w:rPr>
          <w:rFonts w:cs="Tahoma"/>
          <w:sz w:val="20"/>
          <w:szCs w:val="20"/>
        </w:rPr>
        <w:t xml:space="preserve">pogodba  </w:t>
      </w:r>
      <w:r w:rsidRPr="00941A72">
        <w:rPr>
          <w:rFonts w:cs="Tahoma"/>
          <w:sz w:val="20"/>
          <w:szCs w:val="20"/>
        </w:rPr>
        <w:t xml:space="preserve">preneha veljati, če je </w:t>
      </w:r>
      <w:r w:rsidR="00767F63" w:rsidRPr="00941A72">
        <w:rPr>
          <w:rFonts w:cs="Tahoma"/>
          <w:sz w:val="20"/>
          <w:szCs w:val="20"/>
        </w:rPr>
        <w:t>kupec</w:t>
      </w:r>
      <w:r w:rsidRPr="00941A72">
        <w:rPr>
          <w:rFonts w:cs="Tahoma"/>
          <w:sz w:val="20"/>
          <w:szCs w:val="20"/>
        </w:rPr>
        <w:t xml:space="preserve"> seznanjen, da je pristojni državni organ ali sodišče s pravnomočno odločitvijo ugotovilo kršitev delovne, okoljske ali socialne zakonodaje s strani </w:t>
      </w:r>
      <w:r w:rsidR="00767F63" w:rsidRPr="00941A72">
        <w:rPr>
          <w:rFonts w:cs="Tahoma"/>
          <w:sz w:val="20"/>
          <w:szCs w:val="20"/>
        </w:rPr>
        <w:t>prodajalca</w:t>
      </w:r>
      <w:r w:rsidRPr="00941A72">
        <w:rPr>
          <w:rFonts w:cs="Tahoma"/>
          <w:sz w:val="20"/>
          <w:szCs w:val="20"/>
        </w:rPr>
        <w:t xml:space="preserve"> ali njegovega podizvajalca.</w:t>
      </w:r>
      <w:r w:rsidR="000274B5" w:rsidRPr="00941A72">
        <w:rPr>
          <w:rFonts w:cs="Tahoma"/>
          <w:sz w:val="20"/>
          <w:szCs w:val="20"/>
        </w:rPr>
        <w:t xml:space="preserve"> </w:t>
      </w:r>
    </w:p>
    <w:p w:rsidR="00EB0BCB" w:rsidRPr="00941A72" w:rsidRDefault="00EB0BCB" w:rsidP="009212BB">
      <w:pPr>
        <w:keepNext/>
        <w:keepLines/>
        <w:jc w:val="both"/>
        <w:rPr>
          <w:rFonts w:cs="Tahoma"/>
          <w:sz w:val="20"/>
          <w:szCs w:val="20"/>
          <w:lang w:val="es-AR"/>
        </w:rPr>
      </w:pPr>
    </w:p>
    <w:p w:rsidR="00EB0BCB" w:rsidRPr="00941A72" w:rsidRDefault="00EB0BCB" w:rsidP="009212BB">
      <w:pPr>
        <w:keepNext/>
        <w:numPr>
          <w:ilvl w:val="0"/>
          <w:numId w:val="18"/>
        </w:numPr>
        <w:tabs>
          <w:tab w:val="num" w:pos="1440"/>
        </w:tabs>
        <w:jc w:val="center"/>
        <w:rPr>
          <w:rFonts w:cs="Tahoma"/>
          <w:sz w:val="20"/>
          <w:szCs w:val="20"/>
          <w:lang w:val="es-AR"/>
        </w:rPr>
      </w:pPr>
      <w:r w:rsidRPr="00941A72">
        <w:rPr>
          <w:rFonts w:cs="Tahoma"/>
          <w:sz w:val="20"/>
          <w:szCs w:val="20"/>
          <w:lang w:val="es-AR"/>
        </w:rPr>
        <w:t>člen</w:t>
      </w:r>
    </w:p>
    <w:p w:rsidR="00EB0BCB" w:rsidRPr="00941A72" w:rsidRDefault="00EB0BCB" w:rsidP="009212BB">
      <w:pPr>
        <w:keepNext/>
        <w:keepLines/>
        <w:jc w:val="both"/>
        <w:rPr>
          <w:rFonts w:cs="Tahoma"/>
          <w:sz w:val="20"/>
          <w:szCs w:val="20"/>
          <w:lang w:val="es-AR"/>
        </w:rPr>
      </w:pPr>
    </w:p>
    <w:p w:rsidR="00DC4F98" w:rsidRPr="00941A72" w:rsidRDefault="00B445D6" w:rsidP="009212BB">
      <w:pPr>
        <w:keepNext/>
        <w:tabs>
          <w:tab w:val="left" w:pos="567"/>
          <w:tab w:val="left" w:pos="1418"/>
          <w:tab w:val="left" w:pos="1702"/>
        </w:tabs>
        <w:jc w:val="both"/>
        <w:rPr>
          <w:rFonts w:cs="Tahoma"/>
          <w:sz w:val="20"/>
          <w:szCs w:val="20"/>
        </w:rPr>
      </w:pPr>
      <w:r w:rsidRPr="00941A72">
        <w:rPr>
          <w:rFonts w:cs="Tahoma"/>
          <w:sz w:val="20"/>
          <w:szCs w:val="20"/>
        </w:rPr>
        <w:t>Pogodbeni s</w:t>
      </w:r>
      <w:r w:rsidR="00DC4F98" w:rsidRPr="00941A72">
        <w:rPr>
          <w:rFonts w:cs="Tahoma"/>
          <w:sz w:val="20"/>
          <w:szCs w:val="20"/>
        </w:rPr>
        <w:t xml:space="preserve">tranki se obvezujeta, da bosta uredili vse, kar je potrebno za izvršitev </w:t>
      </w:r>
      <w:r w:rsidRPr="00941A72">
        <w:rPr>
          <w:rFonts w:cs="Tahoma"/>
          <w:sz w:val="20"/>
          <w:szCs w:val="20"/>
        </w:rPr>
        <w:t>te pogodbe</w:t>
      </w:r>
      <w:r w:rsidR="00DC4F98" w:rsidRPr="00941A72">
        <w:rPr>
          <w:rFonts w:cs="Tahoma"/>
          <w:sz w:val="20"/>
          <w:szCs w:val="20"/>
        </w:rPr>
        <w:t xml:space="preserve"> in da bosta ravnali kot dobra gospodar</w:t>
      </w:r>
      <w:r w:rsidR="002917B6" w:rsidRPr="00941A72">
        <w:rPr>
          <w:rFonts w:cs="Tahoma"/>
          <w:sz w:val="20"/>
          <w:szCs w:val="20"/>
        </w:rPr>
        <w:t>stvenika</w:t>
      </w:r>
      <w:r w:rsidR="00DC4F98" w:rsidRPr="00941A72">
        <w:rPr>
          <w:rFonts w:cs="Tahoma"/>
          <w:sz w:val="20"/>
          <w:szCs w:val="20"/>
        </w:rPr>
        <w:t xml:space="preserve">. Za urejanje razmerij, ki niso urejena s </w:t>
      </w:r>
      <w:r w:rsidRPr="00941A72">
        <w:rPr>
          <w:rFonts w:cs="Tahoma"/>
          <w:sz w:val="20"/>
          <w:szCs w:val="20"/>
        </w:rPr>
        <w:t>to pogodbo</w:t>
      </w:r>
      <w:r w:rsidR="00DC4F98" w:rsidRPr="00941A72">
        <w:rPr>
          <w:rFonts w:cs="Tahoma"/>
          <w:sz w:val="20"/>
          <w:szCs w:val="20"/>
        </w:rPr>
        <w:t xml:space="preserve">, se uporabljajo določila Obligacijskega zakonika. </w:t>
      </w:r>
    </w:p>
    <w:p w:rsidR="00DC4F98" w:rsidRPr="00941A72" w:rsidRDefault="00DC4F98" w:rsidP="009212BB">
      <w:pPr>
        <w:keepNext/>
        <w:tabs>
          <w:tab w:val="left" w:pos="567"/>
          <w:tab w:val="left" w:pos="1418"/>
          <w:tab w:val="left" w:pos="1702"/>
        </w:tabs>
        <w:jc w:val="both"/>
        <w:rPr>
          <w:rFonts w:cs="Tahoma"/>
          <w:sz w:val="20"/>
          <w:szCs w:val="20"/>
        </w:rPr>
      </w:pPr>
    </w:p>
    <w:p w:rsidR="00736D15" w:rsidRPr="00941A72" w:rsidRDefault="00DC4F98" w:rsidP="009212BB">
      <w:pPr>
        <w:keepNext/>
        <w:tabs>
          <w:tab w:val="left" w:pos="567"/>
          <w:tab w:val="left" w:pos="1418"/>
          <w:tab w:val="left" w:pos="1702"/>
        </w:tabs>
        <w:jc w:val="both"/>
        <w:rPr>
          <w:rFonts w:cs="Tahoma"/>
          <w:sz w:val="20"/>
          <w:szCs w:val="20"/>
        </w:rPr>
      </w:pPr>
      <w:r w:rsidRPr="00941A72">
        <w:rPr>
          <w:rFonts w:cs="Tahoma"/>
          <w:sz w:val="20"/>
          <w:szCs w:val="20"/>
        </w:rPr>
        <w:t xml:space="preserve">Morebitne spore, ki bi nastali v zvezi z izvajanjem </w:t>
      </w:r>
      <w:r w:rsidR="00B445D6" w:rsidRPr="00941A72">
        <w:rPr>
          <w:rFonts w:cs="Tahoma"/>
          <w:sz w:val="20"/>
          <w:szCs w:val="20"/>
        </w:rPr>
        <w:t>te pogodbe</w:t>
      </w:r>
      <w:r w:rsidRPr="00941A72">
        <w:rPr>
          <w:rFonts w:cs="Tahoma"/>
          <w:sz w:val="20"/>
          <w:szCs w:val="20"/>
        </w:rPr>
        <w:t>, bosta</w:t>
      </w:r>
      <w:r w:rsidR="00B445D6" w:rsidRPr="00941A72">
        <w:rPr>
          <w:rFonts w:cs="Tahoma"/>
          <w:sz w:val="20"/>
          <w:szCs w:val="20"/>
        </w:rPr>
        <w:t xml:space="preserve"> pogodbeni</w:t>
      </w:r>
      <w:r w:rsidRPr="00941A72">
        <w:rPr>
          <w:rFonts w:cs="Tahoma"/>
          <w:sz w:val="20"/>
          <w:szCs w:val="20"/>
        </w:rPr>
        <w:t xml:space="preserve"> stranki skušali rešiti sporazumno. Če spora ne bo možno rešiti sporazumno, lahko vsaka </w:t>
      </w:r>
      <w:r w:rsidR="00B445D6" w:rsidRPr="00941A72">
        <w:rPr>
          <w:rFonts w:cs="Tahoma"/>
          <w:sz w:val="20"/>
          <w:szCs w:val="20"/>
        </w:rPr>
        <w:t xml:space="preserve">pogodbena </w:t>
      </w:r>
      <w:r w:rsidRPr="00941A72">
        <w:rPr>
          <w:rFonts w:cs="Tahoma"/>
          <w:sz w:val="20"/>
          <w:szCs w:val="20"/>
        </w:rPr>
        <w:t>stranka sproži postopek za rešitev spora pri stvarno pristojnem sodišču v Ljubljani.</w:t>
      </w:r>
    </w:p>
    <w:p w:rsidR="00740977" w:rsidRPr="00941A72" w:rsidRDefault="00740977" w:rsidP="009212BB">
      <w:pPr>
        <w:keepNext/>
        <w:tabs>
          <w:tab w:val="left" w:pos="567"/>
          <w:tab w:val="left" w:pos="1418"/>
          <w:tab w:val="left" w:pos="1702"/>
        </w:tabs>
        <w:jc w:val="both"/>
        <w:rPr>
          <w:rFonts w:cs="Tahoma"/>
          <w:sz w:val="20"/>
          <w:szCs w:val="20"/>
        </w:rPr>
      </w:pPr>
    </w:p>
    <w:p w:rsidR="0047710B" w:rsidRPr="00941A72" w:rsidRDefault="0047710B" w:rsidP="009212BB">
      <w:pPr>
        <w:keepNext/>
        <w:numPr>
          <w:ilvl w:val="0"/>
          <w:numId w:val="18"/>
        </w:numPr>
        <w:tabs>
          <w:tab w:val="num" w:pos="1440"/>
        </w:tabs>
        <w:jc w:val="center"/>
        <w:rPr>
          <w:rFonts w:cs="Tahoma"/>
          <w:sz w:val="20"/>
          <w:szCs w:val="20"/>
        </w:rPr>
      </w:pPr>
      <w:r w:rsidRPr="00941A72">
        <w:rPr>
          <w:rFonts w:cs="Tahoma"/>
          <w:sz w:val="20"/>
          <w:szCs w:val="20"/>
        </w:rPr>
        <w:t>člen</w:t>
      </w:r>
    </w:p>
    <w:p w:rsidR="0047710B" w:rsidRPr="00941A72" w:rsidRDefault="0047710B" w:rsidP="009212BB">
      <w:pPr>
        <w:keepNext/>
        <w:tabs>
          <w:tab w:val="left" w:pos="567"/>
          <w:tab w:val="left" w:pos="1702"/>
        </w:tabs>
        <w:rPr>
          <w:rFonts w:cs="Tahoma"/>
          <w:sz w:val="20"/>
          <w:szCs w:val="20"/>
        </w:rPr>
      </w:pPr>
    </w:p>
    <w:p w:rsidR="002E4D14" w:rsidRPr="00941A72" w:rsidRDefault="00B445D6" w:rsidP="009212BB">
      <w:pPr>
        <w:keepNext/>
        <w:keepLines/>
        <w:tabs>
          <w:tab w:val="num" w:pos="0"/>
        </w:tabs>
        <w:jc w:val="both"/>
        <w:rPr>
          <w:rFonts w:cs="Tahoma"/>
          <w:snapToGrid w:val="0"/>
          <w:sz w:val="20"/>
          <w:szCs w:val="20"/>
        </w:rPr>
      </w:pPr>
      <w:r w:rsidRPr="00941A72">
        <w:rPr>
          <w:rFonts w:cs="Tahoma"/>
          <w:snapToGrid w:val="0"/>
          <w:sz w:val="20"/>
          <w:szCs w:val="20"/>
        </w:rPr>
        <w:t>Pogodbeni s</w:t>
      </w:r>
      <w:r w:rsidR="00083A53" w:rsidRPr="00941A72">
        <w:rPr>
          <w:rFonts w:cs="Tahoma"/>
          <w:snapToGrid w:val="0"/>
          <w:sz w:val="20"/>
          <w:szCs w:val="20"/>
        </w:rPr>
        <w:t xml:space="preserve">tranki bosta vse medsebojne dogovore, podatke in dokumentacijo, ki je predmet </w:t>
      </w:r>
      <w:r w:rsidRPr="00941A72">
        <w:rPr>
          <w:rFonts w:cs="Tahoma"/>
          <w:snapToGrid w:val="0"/>
          <w:sz w:val="20"/>
          <w:szCs w:val="20"/>
        </w:rPr>
        <w:t>te pogodbe oz. njenega</w:t>
      </w:r>
      <w:r w:rsidR="00083A53" w:rsidRPr="00941A72">
        <w:rPr>
          <w:rFonts w:cs="Tahoma"/>
          <w:snapToGrid w:val="0"/>
          <w:sz w:val="20"/>
          <w:szCs w:val="20"/>
        </w:rPr>
        <w:t xml:space="preserve"> izvajanja, varovali kot poslovno skrivnost in jih ne bosta neupravičeno uporabljali v svojo korist oziroma komercialno izkoriščali ali posredovali tretjim osebam izven organizacij, ki niso vključene v izvajanje nalog predmeta </w:t>
      </w:r>
      <w:r w:rsidRPr="00941A72">
        <w:rPr>
          <w:rFonts w:cs="Tahoma"/>
          <w:snapToGrid w:val="0"/>
          <w:sz w:val="20"/>
          <w:szCs w:val="20"/>
        </w:rPr>
        <w:t>te pogodbe</w:t>
      </w:r>
      <w:r w:rsidR="00083A53" w:rsidRPr="00941A72">
        <w:rPr>
          <w:rFonts w:cs="Tahoma"/>
          <w:snapToGrid w:val="0"/>
          <w:sz w:val="20"/>
          <w:szCs w:val="20"/>
        </w:rPr>
        <w:t>, razen podatkov, ki po veljavnih predpisih štejejo za javne.</w:t>
      </w:r>
    </w:p>
    <w:p w:rsidR="00DC4F98" w:rsidRPr="00941A72" w:rsidRDefault="00DC4F98" w:rsidP="009212BB">
      <w:pPr>
        <w:keepNext/>
        <w:tabs>
          <w:tab w:val="left" w:pos="567"/>
          <w:tab w:val="left" w:pos="1418"/>
          <w:tab w:val="left" w:pos="1702"/>
        </w:tabs>
        <w:rPr>
          <w:rFonts w:cs="Tahoma"/>
          <w:sz w:val="20"/>
          <w:szCs w:val="20"/>
        </w:rPr>
      </w:pPr>
    </w:p>
    <w:p w:rsidR="0047710B" w:rsidRPr="00941A72" w:rsidRDefault="0047710B" w:rsidP="009212BB">
      <w:pPr>
        <w:keepNext/>
        <w:numPr>
          <w:ilvl w:val="0"/>
          <w:numId w:val="18"/>
        </w:numPr>
        <w:tabs>
          <w:tab w:val="num" w:pos="1440"/>
        </w:tabs>
        <w:jc w:val="center"/>
        <w:rPr>
          <w:rFonts w:cs="Tahoma"/>
          <w:sz w:val="20"/>
          <w:szCs w:val="20"/>
        </w:rPr>
      </w:pPr>
      <w:r w:rsidRPr="00941A72">
        <w:rPr>
          <w:rFonts w:cs="Tahoma"/>
          <w:sz w:val="20"/>
          <w:szCs w:val="20"/>
        </w:rPr>
        <w:t>člen</w:t>
      </w:r>
    </w:p>
    <w:p w:rsidR="00DC4F98" w:rsidRPr="00941A72" w:rsidRDefault="00DC4F98" w:rsidP="009212BB">
      <w:pPr>
        <w:keepNext/>
        <w:keepLines/>
        <w:tabs>
          <w:tab w:val="left" w:pos="567"/>
          <w:tab w:val="left" w:pos="1418"/>
          <w:tab w:val="left" w:pos="1702"/>
        </w:tabs>
        <w:jc w:val="both"/>
        <w:rPr>
          <w:rFonts w:eastAsia="Calibri" w:cs="Tahoma"/>
          <w:sz w:val="20"/>
          <w:szCs w:val="20"/>
        </w:rPr>
      </w:pPr>
    </w:p>
    <w:p w:rsidR="00DC4F98" w:rsidRPr="00941A72" w:rsidRDefault="00DC4F98" w:rsidP="009212BB">
      <w:pPr>
        <w:keepNext/>
        <w:keepLines/>
        <w:tabs>
          <w:tab w:val="left" w:pos="567"/>
          <w:tab w:val="left" w:pos="1418"/>
          <w:tab w:val="left" w:pos="1702"/>
        </w:tabs>
        <w:jc w:val="both"/>
        <w:rPr>
          <w:rFonts w:eastAsia="Calibri" w:cs="Tahoma"/>
          <w:sz w:val="20"/>
          <w:szCs w:val="20"/>
        </w:rPr>
      </w:pPr>
      <w:r w:rsidRPr="00941A72">
        <w:rPr>
          <w:rFonts w:eastAsia="Calibri" w:cs="Tahoma"/>
          <w:sz w:val="20"/>
          <w:szCs w:val="20"/>
        </w:rPr>
        <w:t xml:space="preserve">Ta </w:t>
      </w:r>
      <w:r w:rsidR="00B445D6" w:rsidRPr="00941A72">
        <w:rPr>
          <w:rFonts w:eastAsia="Calibri" w:cs="Tahoma"/>
          <w:sz w:val="20"/>
          <w:szCs w:val="20"/>
        </w:rPr>
        <w:t>pogodba</w:t>
      </w:r>
      <w:r w:rsidRPr="00941A72">
        <w:rPr>
          <w:rFonts w:eastAsia="Calibri" w:cs="Tahoma"/>
          <w:sz w:val="20"/>
          <w:szCs w:val="20"/>
        </w:rPr>
        <w:t xml:space="preserve"> v celoti zavezuje tudi morebitne vsakokratne pravne naslednike vsake od </w:t>
      </w:r>
      <w:r w:rsidR="00B445D6" w:rsidRPr="00941A72">
        <w:rPr>
          <w:rFonts w:eastAsia="Calibri" w:cs="Tahoma"/>
          <w:sz w:val="20"/>
          <w:szCs w:val="20"/>
        </w:rPr>
        <w:t xml:space="preserve">pogodbenih </w:t>
      </w:r>
      <w:r w:rsidRPr="00941A72">
        <w:rPr>
          <w:rFonts w:eastAsia="Calibri" w:cs="Tahoma"/>
          <w:sz w:val="20"/>
          <w:szCs w:val="20"/>
        </w:rPr>
        <w:t xml:space="preserve">strank, kar velja zlasti tudi v primeru organizacijsko – statusnih ter lastninskih sprememb. </w:t>
      </w:r>
    </w:p>
    <w:p w:rsidR="00DC4F98" w:rsidRPr="00941A72" w:rsidRDefault="00DC4F98" w:rsidP="009212BB">
      <w:pPr>
        <w:keepNext/>
        <w:keepLines/>
        <w:tabs>
          <w:tab w:val="left" w:pos="567"/>
          <w:tab w:val="left" w:pos="1418"/>
          <w:tab w:val="left" w:pos="1702"/>
        </w:tabs>
        <w:jc w:val="both"/>
        <w:rPr>
          <w:rFonts w:eastAsia="Calibri" w:cs="Tahoma"/>
          <w:sz w:val="20"/>
          <w:szCs w:val="20"/>
        </w:rPr>
      </w:pPr>
    </w:p>
    <w:p w:rsidR="00253BEC" w:rsidRPr="00941A72" w:rsidRDefault="00253BEC" w:rsidP="009212BB">
      <w:pPr>
        <w:keepNext/>
        <w:keepLines/>
        <w:tabs>
          <w:tab w:val="left" w:pos="567"/>
          <w:tab w:val="left" w:pos="1418"/>
          <w:tab w:val="left" w:pos="1702"/>
        </w:tabs>
        <w:jc w:val="both"/>
        <w:rPr>
          <w:rFonts w:eastAsia="Calibri" w:cs="Tahoma"/>
          <w:sz w:val="20"/>
          <w:szCs w:val="20"/>
        </w:rPr>
      </w:pPr>
      <w:r w:rsidRPr="00941A72">
        <w:rPr>
          <w:rFonts w:eastAsia="Calibri" w:cs="Tahoma"/>
          <w:sz w:val="20"/>
          <w:szCs w:val="20"/>
        </w:rPr>
        <w:t xml:space="preserve">Če katerokoli od določil </w:t>
      </w:r>
      <w:r w:rsidR="00B445D6" w:rsidRPr="00941A72">
        <w:rPr>
          <w:rFonts w:eastAsia="Calibri" w:cs="Tahoma"/>
          <w:sz w:val="20"/>
          <w:szCs w:val="20"/>
        </w:rPr>
        <w:t>te pogodbe</w:t>
      </w:r>
      <w:r w:rsidRPr="00941A72">
        <w:rPr>
          <w:rFonts w:eastAsia="Calibri" w:cs="Tahoma"/>
          <w:sz w:val="20"/>
          <w:szCs w:val="20"/>
        </w:rPr>
        <w:t xml:space="preserve"> je ali postane neveljavno, to ne vpliva na ostala določila </w:t>
      </w:r>
      <w:r w:rsidR="00B445D6" w:rsidRPr="00941A72">
        <w:rPr>
          <w:rFonts w:eastAsia="Calibri" w:cs="Tahoma"/>
          <w:sz w:val="20"/>
          <w:szCs w:val="20"/>
        </w:rPr>
        <w:t>te pogodbe</w:t>
      </w:r>
      <w:r w:rsidRPr="00941A72">
        <w:rPr>
          <w:rFonts w:eastAsia="Calibri" w:cs="Tahoma"/>
          <w:sz w:val="20"/>
          <w:szCs w:val="20"/>
        </w:rPr>
        <w:t xml:space="preserve">. Neveljavno določilo se nadomesti z veljavnim, ki mora čim bolj ustrezati namenu, ki sta ga  želeli doseči </w:t>
      </w:r>
      <w:r w:rsidR="00B445D6" w:rsidRPr="00941A72">
        <w:rPr>
          <w:rFonts w:eastAsia="Calibri" w:cs="Tahoma"/>
          <w:sz w:val="20"/>
          <w:szCs w:val="20"/>
        </w:rPr>
        <w:t xml:space="preserve">pogodbenih </w:t>
      </w:r>
      <w:r w:rsidRPr="00941A72">
        <w:rPr>
          <w:rFonts w:eastAsia="Calibri" w:cs="Tahoma"/>
          <w:sz w:val="20"/>
          <w:szCs w:val="20"/>
        </w:rPr>
        <w:t>stranki z neveljavnim določilom.</w:t>
      </w:r>
    </w:p>
    <w:p w:rsidR="00736D15" w:rsidRPr="00941A72" w:rsidRDefault="00736D15" w:rsidP="009212BB">
      <w:pPr>
        <w:keepNext/>
        <w:jc w:val="both"/>
        <w:rPr>
          <w:rFonts w:cs="Tahoma"/>
          <w:sz w:val="20"/>
          <w:szCs w:val="20"/>
        </w:rPr>
      </w:pPr>
    </w:p>
    <w:p w:rsidR="0047710B" w:rsidRPr="00941A72" w:rsidRDefault="0047710B" w:rsidP="009212BB">
      <w:pPr>
        <w:keepNext/>
        <w:jc w:val="both"/>
        <w:rPr>
          <w:rFonts w:cs="Tahoma"/>
          <w:sz w:val="20"/>
          <w:szCs w:val="20"/>
        </w:rPr>
      </w:pPr>
      <w:r w:rsidRPr="00941A72">
        <w:rPr>
          <w:rFonts w:cs="Tahoma"/>
          <w:sz w:val="20"/>
          <w:szCs w:val="20"/>
        </w:rPr>
        <w:t xml:space="preserve">Morebitne spremembe ali dopolnitve </w:t>
      </w:r>
      <w:r w:rsidR="00B445D6" w:rsidRPr="00941A72">
        <w:rPr>
          <w:rFonts w:cs="Tahoma"/>
          <w:sz w:val="20"/>
          <w:szCs w:val="20"/>
        </w:rPr>
        <w:t>te pogodbe</w:t>
      </w:r>
      <w:r w:rsidRPr="00941A72">
        <w:rPr>
          <w:rFonts w:cs="Tahoma"/>
          <w:sz w:val="20"/>
          <w:szCs w:val="20"/>
        </w:rPr>
        <w:t xml:space="preserve"> so veljavne le, če jih </w:t>
      </w:r>
      <w:r w:rsidR="00B445D6" w:rsidRPr="00941A72">
        <w:rPr>
          <w:rFonts w:cs="Tahoma"/>
          <w:sz w:val="20"/>
          <w:szCs w:val="20"/>
        </w:rPr>
        <w:t xml:space="preserve">pogodbeni </w:t>
      </w:r>
      <w:r w:rsidRPr="00941A72">
        <w:rPr>
          <w:rFonts w:cs="Tahoma"/>
          <w:sz w:val="20"/>
          <w:szCs w:val="20"/>
        </w:rPr>
        <w:t>stranki</w:t>
      </w:r>
      <w:r w:rsidR="00FF292C" w:rsidRPr="00941A72">
        <w:rPr>
          <w:rFonts w:cs="Tahoma"/>
          <w:sz w:val="20"/>
          <w:szCs w:val="20"/>
        </w:rPr>
        <w:t xml:space="preserve">  </w:t>
      </w:r>
      <w:r w:rsidRPr="00941A72">
        <w:rPr>
          <w:rFonts w:cs="Tahoma"/>
          <w:sz w:val="20"/>
          <w:szCs w:val="20"/>
        </w:rPr>
        <w:t xml:space="preserve">skleneta v obliki pisnega dodatka k </w:t>
      </w:r>
      <w:r w:rsidR="00B445D6" w:rsidRPr="00941A72">
        <w:rPr>
          <w:rFonts w:cs="Tahoma"/>
          <w:sz w:val="20"/>
          <w:szCs w:val="20"/>
        </w:rPr>
        <w:t>pogodbi</w:t>
      </w:r>
      <w:r w:rsidRPr="00941A72">
        <w:rPr>
          <w:rFonts w:cs="Tahoma"/>
          <w:sz w:val="20"/>
          <w:szCs w:val="20"/>
        </w:rPr>
        <w:t>.</w:t>
      </w:r>
    </w:p>
    <w:p w:rsidR="00736D15" w:rsidRPr="00941A72" w:rsidRDefault="00736D15" w:rsidP="009212BB">
      <w:pPr>
        <w:keepNext/>
        <w:jc w:val="both"/>
        <w:rPr>
          <w:rFonts w:cs="Tahoma"/>
          <w:sz w:val="20"/>
          <w:szCs w:val="20"/>
        </w:rPr>
      </w:pPr>
    </w:p>
    <w:p w:rsidR="0004077A" w:rsidRPr="00941A72" w:rsidRDefault="0047710B" w:rsidP="009212BB">
      <w:pPr>
        <w:keepNext/>
        <w:jc w:val="both"/>
        <w:rPr>
          <w:rFonts w:cs="Tahoma"/>
          <w:sz w:val="20"/>
          <w:szCs w:val="20"/>
        </w:rPr>
      </w:pPr>
      <w:r w:rsidRPr="00941A72">
        <w:rPr>
          <w:rFonts w:cs="Tahoma"/>
          <w:sz w:val="20"/>
          <w:szCs w:val="20"/>
        </w:rPr>
        <w:t xml:space="preserve">Priloge so neločljivi sestavni del </w:t>
      </w:r>
      <w:r w:rsidR="00B445D6" w:rsidRPr="00941A72">
        <w:rPr>
          <w:rFonts w:cs="Tahoma"/>
          <w:sz w:val="20"/>
          <w:szCs w:val="20"/>
        </w:rPr>
        <w:t>te pogodbe</w:t>
      </w:r>
      <w:r w:rsidRPr="00941A72">
        <w:rPr>
          <w:rFonts w:cs="Tahoma"/>
          <w:sz w:val="20"/>
          <w:szCs w:val="20"/>
        </w:rPr>
        <w:t>.</w:t>
      </w:r>
    </w:p>
    <w:p w:rsidR="00EB0BCB" w:rsidRPr="00941A72" w:rsidRDefault="00EB0BCB" w:rsidP="009212BB">
      <w:pPr>
        <w:keepNext/>
        <w:jc w:val="both"/>
        <w:rPr>
          <w:rFonts w:cs="Tahoma"/>
          <w:sz w:val="20"/>
          <w:szCs w:val="20"/>
        </w:rPr>
      </w:pPr>
    </w:p>
    <w:p w:rsidR="0047710B" w:rsidRPr="00941A72" w:rsidRDefault="0047710B" w:rsidP="009212BB">
      <w:pPr>
        <w:keepNext/>
        <w:numPr>
          <w:ilvl w:val="0"/>
          <w:numId w:val="18"/>
        </w:numPr>
        <w:tabs>
          <w:tab w:val="num" w:pos="1440"/>
        </w:tabs>
        <w:jc w:val="center"/>
        <w:rPr>
          <w:rFonts w:cs="Tahoma"/>
          <w:sz w:val="20"/>
          <w:szCs w:val="20"/>
        </w:rPr>
      </w:pPr>
      <w:r w:rsidRPr="00941A72">
        <w:rPr>
          <w:rFonts w:cs="Tahoma"/>
          <w:sz w:val="20"/>
          <w:szCs w:val="20"/>
        </w:rPr>
        <w:t xml:space="preserve"> člen</w:t>
      </w:r>
    </w:p>
    <w:p w:rsidR="00FF292C" w:rsidRPr="00941A72" w:rsidRDefault="00FF292C" w:rsidP="009212BB">
      <w:pPr>
        <w:keepNext/>
        <w:tabs>
          <w:tab w:val="left" w:pos="4820"/>
        </w:tabs>
        <w:ind w:right="-2"/>
        <w:jc w:val="both"/>
        <w:rPr>
          <w:rFonts w:cs="Tahoma"/>
          <w:sz w:val="20"/>
          <w:szCs w:val="20"/>
        </w:rPr>
      </w:pPr>
    </w:p>
    <w:p w:rsidR="00FF292C" w:rsidRPr="00941A72" w:rsidRDefault="009470AB" w:rsidP="009212BB">
      <w:pPr>
        <w:keepNext/>
        <w:tabs>
          <w:tab w:val="left" w:pos="4820"/>
        </w:tabs>
        <w:ind w:right="-2"/>
        <w:jc w:val="both"/>
        <w:rPr>
          <w:rFonts w:cs="Tahoma"/>
          <w:sz w:val="20"/>
          <w:szCs w:val="20"/>
        </w:rPr>
      </w:pPr>
      <w:r w:rsidRPr="00941A72">
        <w:rPr>
          <w:rFonts w:cs="Tahoma"/>
          <w:sz w:val="20"/>
          <w:szCs w:val="20"/>
        </w:rPr>
        <w:t xml:space="preserve">Pogodba </w:t>
      </w:r>
      <w:r w:rsidR="00FF292C" w:rsidRPr="00941A72">
        <w:rPr>
          <w:rFonts w:cs="Tahoma"/>
          <w:sz w:val="20"/>
          <w:szCs w:val="20"/>
        </w:rPr>
        <w:t>je sestavljen</w:t>
      </w:r>
      <w:r w:rsidRPr="00941A72">
        <w:rPr>
          <w:rFonts w:cs="Tahoma"/>
          <w:sz w:val="20"/>
          <w:szCs w:val="20"/>
        </w:rPr>
        <w:t>a</w:t>
      </w:r>
      <w:r w:rsidR="00FF292C" w:rsidRPr="00941A72">
        <w:rPr>
          <w:rFonts w:cs="Tahoma"/>
          <w:sz w:val="20"/>
          <w:szCs w:val="20"/>
        </w:rPr>
        <w:t xml:space="preserve"> in podpisan</w:t>
      </w:r>
      <w:r w:rsidRPr="00941A72">
        <w:rPr>
          <w:rFonts w:cs="Tahoma"/>
          <w:sz w:val="20"/>
          <w:szCs w:val="20"/>
        </w:rPr>
        <w:t>a</w:t>
      </w:r>
      <w:r w:rsidR="00FF292C" w:rsidRPr="00941A72">
        <w:rPr>
          <w:rFonts w:cs="Tahoma"/>
          <w:sz w:val="20"/>
          <w:szCs w:val="20"/>
        </w:rPr>
        <w:t xml:space="preserve"> v 5 (petih) enakih izvodih, od katerih prejme kupec 3 (tri) in prodajalec 2 (dva) izvoda. </w:t>
      </w:r>
    </w:p>
    <w:p w:rsidR="00AE7569" w:rsidRPr="00941A72" w:rsidRDefault="00AE7569" w:rsidP="009212BB">
      <w:pPr>
        <w:keepNext/>
        <w:jc w:val="both"/>
        <w:rPr>
          <w:rFonts w:cs="Tahoma"/>
          <w:sz w:val="20"/>
          <w:szCs w:val="20"/>
        </w:rPr>
      </w:pPr>
    </w:p>
    <w:p w:rsidR="00DA13D0" w:rsidRPr="00941A72" w:rsidRDefault="00DA13D0" w:rsidP="009212BB">
      <w:pPr>
        <w:keepNext/>
        <w:jc w:val="both"/>
        <w:rPr>
          <w:rFonts w:cs="Tahoma"/>
          <w:sz w:val="20"/>
          <w:szCs w:val="20"/>
        </w:rPr>
      </w:pPr>
    </w:p>
    <w:p w:rsidR="00AE7569" w:rsidRPr="00941A72" w:rsidRDefault="00AE7569" w:rsidP="009212BB">
      <w:pPr>
        <w:keepNext/>
        <w:tabs>
          <w:tab w:val="left" w:pos="1134"/>
          <w:tab w:val="left" w:pos="4820"/>
        </w:tabs>
        <w:rPr>
          <w:rFonts w:cs="Tahoma"/>
          <w:sz w:val="20"/>
          <w:szCs w:val="20"/>
        </w:rPr>
      </w:pPr>
      <w:r w:rsidRPr="00941A72">
        <w:rPr>
          <w:rFonts w:cs="Tahoma"/>
          <w:sz w:val="20"/>
          <w:szCs w:val="20"/>
        </w:rPr>
        <w:t>Ljubljana, dne ___________</w:t>
      </w:r>
      <w:r w:rsidRPr="00941A72">
        <w:rPr>
          <w:rFonts w:cs="Tahoma"/>
          <w:sz w:val="20"/>
          <w:szCs w:val="20"/>
        </w:rPr>
        <w:tab/>
      </w:r>
      <w:r w:rsidRPr="00941A72">
        <w:rPr>
          <w:rFonts w:cs="Tahoma"/>
          <w:sz w:val="20"/>
          <w:szCs w:val="20"/>
        </w:rPr>
        <w:tab/>
      </w:r>
      <w:r w:rsidRPr="00941A72">
        <w:rPr>
          <w:rFonts w:cs="Tahoma"/>
          <w:sz w:val="20"/>
          <w:szCs w:val="20"/>
        </w:rPr>
        <w:tab/>
        <w:t xml:space="preserve">_____________ </w:t>
      </w:r>
      <w:proofErr w:type="spellStart"/>
      <w:r w:rsidRPr="00941A72">
        <w:rPr>
          <w:rFonts w:cs="Tahoma"/>
          <w:sz w:val="20"/>
          <w:szCs w:val="20"/>
        </w:rPr>
        <w:t>dne</w:t>
      </w:r>
      <w:proofErr w:type="spellEnd"/>
      <w:r w:rsidRPr="00941A72">
        <w:rPr>
          <w:rFonts w:cs="Tahoma"/>
          <w:sz w:val="20"/>
          <w:szCs w:val="20"/>
        </w:rPr>
        <w:t xml:space="preserve"> ______________</w:t>
      </w:r>
    </w:p>
    <w:p w:rsidR="00AE7569" w:rsidRPr="00941A72" w:rsidRDefault="00AE7569" w:rsidP="009212BB">
      <w:pPr>
        <w:keepNext/>
        <w:tabs>
          <w:tab w:val="left" w:pos="4820"/>
        </w:tabs>
        <w:rPr>
          <w:rFonts w:cs="Tahoma"/>
          <w:sz w:val="20"/>
          <w:szCs w:val="20"/>
        </w:rPr>
      </w:pPr>
    </w:p>
    <w:p w:rsidR="00DA13D0" w:rsidRPr="00941A72" w:rsidRDefault="00DA13D0" w:rsidP="009212BB">
      <w:pPr>
        <w:keepNext/>
        <w:tabs>
          <w:tab w:val="left" w:pos="4820"/>
        </w:tabs>
        <w:rPr>
          <w:rFonts w:cs="Tahoma"/>
          <w:sz w:val="20"/>
          <w:szCs w:val="20"/>
        </w:rPr>
      </w:pPr>
    </w:p>
    <w:p w:rsidR="00AE7569" w:rsidRPr="00941A72" w:rsidRDefault="0047710B" w:rsidP="009212BB">
      <w:pPr>
        <w:keepNext/>
        <w:tabs>
          <w:tab w:val="left" w:pos="4820"/>
        </w:tabs>
        <w:rPr>
          <w:rFonts w:cs="Tahoma"/>
          <w:sz w:val="20"/>
          <w:szCs w:val="20"/>
        </w:rPr>
      </w:pPr>
      <w:r w:rsidRPr="00941A72">
        <w:rPr>
          <w:rFonts w:cs="Tahoma"/>
          <w:b/>
          <w:sz w:val="20"/>
          <w:szCs w:val="20"/>
        </w:rPr>
        <w:t>KUPEC</w:t>
      </w:r>
      <w:r w:rsidR="00AE7569" w:rsidRPr="00941A72">
        <w:rPr>
          <w:rFonts w:cs="Tahoma"/>
          <w:b/>
          <w:sz w:val="20"/>
          <w:szCs w:val="20"/>
        </w:rPr>
        <w:t>:</w:t>
      </w:r>
      <w:r w:rsidR="00AE7569" w:rsidRPr="00941A72">
        <w:rPr>
          <w:rFonts w:cs="Tahoma"/>
          <w:sz w:val="20"/>
          <w:szCs w:val="20"/>
        </w:rPr>
        <w:tab/>
      </w:r>
      <w:r w:rsidR="00AE7569" w:rsidRPr="00941A72">
        <w:rPr>
          <w:rFonts w:cs="Tahoma"/>
          <w:sz w:val="20"/>
          <w:szCs w:val="20"/>
        </w:rPr>
        <w:tab/>
      </w:r>
      <w:r w:rsidR="00AE7569" w:rsidRPr="00941A72">
        <w:rPr>
          <w:rFonts w:cs="Tahoma"/>
          <w:sz w:val="20"/>
          <w:szCs w:val="20"/>
        </w:rPr>
        <w:tab/>
      </w:r>
      <w:r w:rsidRPr="00941A72">
        <w:rPr>
          <w:rFonts w:cs="Tahoma"/>
          <w:b/>
          <w:sz w:val="20"/>
          <w:szCs w:val="20"/>
        </w:rPr>
        <w:t>PRODAJALEC</w:t>
      </w:r>
      <w:r w:rsidR="00AE7569" w:rsidRPr="00941A72">
        <w:rPr>
          <w:rFonts w:cs="Tahoma"/>
          <w:b/>
          <w:sz w:val="20"/>
          <w:szCs w:val="20"/>
        </w:rPr>
        <w:t>:</w:t>
      </w:r>
    </w:p>
    <w:p w:rsidR="00AE7569" w:rsidRPr="00941A72" w:rsidRDefault="00AE7569" w:rsidP="009212BB">
      <w:pPr>
        <w:keepNext/>
        <w:tabs>
          <w:tab w:val="left" w:pos="4820"/>
        </w:tabs>
        <w:rPr>
          <w:rFonts w:cs="Tahoma"/>
          <w:sz w:val="20"/>
          <w:szCs w:val="20"/>
        </w:rPr>
      </w:pPr>
    </w:p>
    <w:p w:rsidR="0047710B" w:rsidRPr="00941A72" w:rsidRDefault="0047710B" w:rsidP="009212BB">
      <w:pPr>
        <w:keepNext/>
        <w:jc w:val="both"/>
        <w:rPr>
          <w:rFonts w:cs="Tahoma"/>
          <w:bCs/>
          <w:sz w:val="20"/>
          <w:szCs w:val="20"/>
        </w:rPr>
      </w:pPr>
      <w:r w:rsidRPr="00941A72">
        <w:rPr>
          <w:rFonts w:cs="Tahoma"/>
          <w:bCs/>
          <w:sz w:val="20"/>
          <w:szCs w:val="20"/>
        </w:rPr>
        <w:t>Javno podjetje</w:t>
      </w:r>
      <w:r w:rsidRPr="00941A72">
        <w:rPr>
          <w:rFonts w:cs="Tahoma"/>
          <w:bCs/>
          <w:sz w:val="20"/>
          <w:szCs w:val="20"/>
        </w:rPr>
        <w:tab/>
      </w:r>
      <w:r w:rsidRPr="00941A72">
        <w:rPr>
          <w:rFonts w:cs="Tahoma"/>
          <w:bCs/>
          <w:sz w:val="20"/>
          <w:szCs w:val="20"/>
        </w:rPr>
        <w:tab/>
      </w:r>
      <w:r w:rsidRPr="00941A72">
        <w:rPr>
          <w:rFonts w:cs="Tahoma"/>
          <w:bCs/>
          <w:sz w:val="20"/>
          <w:szCs w:val="20"/>
        </w:rPr>
        <w:tab/>
      </w:r>
      <w:r w:rsidRPr="00941A72">
        <w:rPr>
          <w:rFonts w:cs="Tahoma"/>
          <w:bCs/>
          <w:sz w:val="20"/>
          <w:szCs w:val="20"/>
        </w:rPr>
        <w:tab/>
      </w:r>
      <w:r w:rsidRPr="00941A72">
        <w:rPr>
          <w:rFonts w:cs="Tahoma"/>
          <w:bCs/>
          <w:sz w:val="20"/>
          <w:szCs w:val="20"/>
        </w:rPr>
        <w:tab/>
      </w:r>
      <w:r w:rsidRPr="00941A72">
        <w:rPr>
          <w:rFonts w:cs="Tahoma"/>
          <w:bCs/>
          <w:sz w:val="20"/>
          <w:szCs w:val="20"/>
        </w:rPr>
        <w:tab/>
      </w:r>
      <w:r w:rsidRPr="00941A72">
        <w:rPr>
          <w:rFonts w:cs="Tahoma"/>
          <w:bCs/>
          <w:sz w:val="20"/>
          <w:szCs w:val="20"/>
        </w:rPr>
        <w:tab/>
      </w:r>
    </w:p>
    <w:p w:rsidR="0047710B" w:rsidRPr="00941A72" w:rsidRDefault="0047710B" w:rsidP="009212BB">
      <w:pPr>
        <w:keepNext/>
        <w:jc w:val="both"/>
        <w:rPr>
          <w:rFonts w:cs="Tahoma"/>
          <w:sz w:val="20"/>
          <w:szCs w:val="20"/>
        </w:rPr>
      </w:pPr>
      <w:r w:rsidRPr="00941A72">
        <w:rPr>
          <w:rFonts w:cs="Tahoma"/>
          <w:bCs/>
          <w:sz w:val="20"/>
          <w:szCs w:val="20"/>
        </w:rPr>
        <w:t xml:space="preserve">Ljubljanska parkirišča in tržnice, </w:t>
      </w:r>
      <w:r w:rsidRPr="00941A72">
        <w:rPr>
          <w:rFonts w:cs="Tahoma"/>
          <w:sz w:val="20"/>
          <w:szCs w:val="20"/>
        </w:rPr>
        <w:t>d.o.o.</w:t>
      </w:r>
      <w:r w:rsidRPr="00941A72">
        <w:rPr>
          <w:rFonts w:cs="Tahoma"/>
          <w:sz w:val="20"/>
          <w:szCs w:val="20"/>
        </w:rPr>
        <w:tab/>
      </w:r>
      <w:r w:rsidRPr="00941A72">
        <w:rPr>
          <w:rFonts w:cs="Tahoma"/>
          <w:sz w:val="20"/>
          <w:szCs w:val="20"/>
        </w:rPr>
        <w:tab/>
      </w:r>
    </w:p>
    <w:p w:rsidR="0047710B" w:rsidRPr="00941A72" w:rsidRDefault="0047710B" w:rsidP="009212BB">
      <w:pPr>
        <w:keepNext/>
        <w:jc w:val="both"/>
        <w:rPr>
          <w:rFonts w:cs="Tahoma"/>
          <w:sz w:val="20"/>
          <w:szCs w:val="20"/>
        </w:rPr>
      </w:pPr>
      <w:r w:rsidRPr="00941A72">
        <w:rPr>
          <w:rFonts w:cs="Tahoma"/>
          <w:sz w:val="20"/>
          <w:szCs w:val="20"/>
        </w:rPr>
        <w:t>Direktorica:</w:t>
      </w:r>
      <w:r w:rsidRPr="00941A72">
        <w:rPr>
          <w:rFonts w:cs="Tahoma"/>
          <w:sz w:val="20"/>
          <w:szCs w:val="20"/>
        </w:rPr>
        <w:tab/>
      </w:r>
      <w:r w:rsidRPr="00941A72">
        <w:rPr>
          <w:rFonts w:cs="Tahoma"/>
          <w:sz w:val="20"/>
          <w:szCs w:val="20"/>
        </w:rPr>
        <w:tab/>
      </w:r>
      <w:r w:rsidRPr="00941A72">
        <w:rPr>
          <w:rFonts w:cs="Tahoma"/>
          <w:sz w:val="20"/>
          <w:szCs w:val="20"/>
        </w:rPr>
        <w:tab/>
      </w:r>
      <w:r w:rsidRPr="00941A72">
        <w:rPr>
          <w:rFonts w:cs="Tahoma"/>
          <w:sz w:val="20"/>
          <w:szCs w:val="20"/>
        </w:rPr>
        <w:tab/>
      </w:r>
      <w:r w:rsidRPr="00941A72">
        <w:rPr>
          <w:rFonts w:cs="Tahoma"/>
          <w:sz w:val="20"/>
          <w:szCs w:val="20"/>
        </w:rPr>
        <w:tab/>
      </w:r>
      <w:r w:rsidRPr="00941A72">
        <w:rPr>
          <w:rFonts w:cs="Tahoma"/>
          <w:sz w:val="20"/>
          <w:szCs w:val="20"/>
        </w:rPr>
        <w:tab/>
      </w:r>
      <w:r w:rsidRPr="00941A72">
        <w:rPr>
          <w:rFonts w:cs="Tahoma"/>
          <w:sz w:val="20"/>
          <w:szCs w:val="20"/>
        </w:rPr>
        <w:tab/>
      </w:r>
      <w:r w:rsidRPr="00941A72">
        <w:rPr>
          <w:rFonts w:cs="Tahoma"/>
          <w:sz w:val="20"/>
          <w:szCs w:val="20"/>
        </w:rPr>
        <w:tab/>
      </w:r>
    </w:p>
    <w:p w:rsidR="00AE7569" w:rsidRPr="005E69C2" w:rsidRDefault="0047710B" w:rsidP="009212BB">
      <w:pPr>
        <w:keepNext/>
        <w:rPr>
          <w:rFonts w:cs="Tahoma"/>
          <w:b/>
          <w:sz w:val="20"/>
          <w:szCs w:val="20"/>
        </w:rPr>
      </w:pPr>
      <w:r w:rsidRPr="00941A72">
        <w:rPr>
          <w:rFonts w:cs="Tahoma"/>
          <w:b/>
          <w:sz w:val="20"/>
          <w:szCs w:val="20"/>
        </w:rPr>
        <w:t>Mateja DUHOVNIK</w:t>
      </w:r>
    </w:p>
    <w:p w:rsidR="00AE7569" w:rsidRPr="001B6441" w:rsidRDefault="00AE7569" w:rsidP="009212BB">
      <w:pPr>
        <w:keepNext/>
        <w:jc w:val="both"/>
        <w:rPr>
          <w:rFonts w:cs="Tahoma"/>
          <w:b/>
          <w:sz w:val="20"/>
          <w:szCs w:val="20"/>
        </w:rPr>
      </w:pPr>
    </w:p>
    <w:p w:rsidR="000F7672" w:rsidRPr="001B6441" w:rsidRDefault="000F7672" w:rsidP="009212BB">
      <w:pPr>
        <w:keepNext/>
        <w:jc w:val="both"/>
        <w:rPr>
          <w:rFonts w:cs="Tahoma"/>
          <w:b/>
          <w:sz w:val="20"/>
          <w:szCs w:val="20"/>
        </w:rPr>
      </w:pPr>
    </w:p>
    <w:p w:rsidR="000F7672" w:rsidRPr="001B6441" w:rsidRDefault="000F7672" w:rsidP="009212BB">
      <w:pPr>
        <w:keepNext/>
        <w:jc w:val="both"/>
        <w:rPr>
          <w:rFonts w:cs="Tahoma"/>
          <w:b/>
          <w:sz w:val="20"/>
          <w:szCs w:val="20"/>
        </w:rPr>
      </w:pPr>
    </w:p>
    <w:p w:rsidR="000F7672" w:rsidRPr="001B6441" w:rsidRDefault="000F7672" w:rsidP="009212BB">
      <w:pPr>
        <w:keepNext/>
        <w:jc w:val="both"/>
        <w:rPr>
          <w:rFonts w:cs="Tahoma"/>
          <w:b/>
          <w:sz w:val="20"/>
          <w:szCs w:val="20"/>
        </w:rPr>
      </w:pPr>
    </w:p>
    <w:p w:rsidR="00874DC4" w:rsidRPr="001B6441" w:rsidRDefault="00874DC4" w:rsidP="009212BB">
      <w:pPr>
        <w:keepNext/>
        <w:rPr>
          <w:rFonts w:cs="Tahoma"/>
          <w:b/>
          <w:sz w:val="20"/>
          <w:szCs w:val="20"/>
        </w:rPr>
      </w:pPr>
    </w:p>
    <w:sectPr w:rsidR="00874DC4" w:rsidRPr="001B6441" w:rsidSect="00BD4315">
      <w:footerReference w:type="first" r:id="rId31"/>
      <w:pgSz w:w="11906" w:h="16838" w:code="9"/>
      <w:pgMar w:top="1418" w:right="1134" w:bottom="1304" w:left="1276" w:header="425" w:footer="53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9C3" w:rsidRDefault="00EE29C3">
      <w:r>
        <w:separator/>
      </w:r>
    </w:p>
  </w:endnote>
  <w:endnote w:type="continuationSeparator" w:id="0">
    <w:p w:rsidR="00EE29C3" w:rsidRDefault="00EE2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tarSymbol">
    <w:altName w:val="Arial Unicode MS"/>
    <w:charset w:val="80"/>
    <w:family w:val="auto"/>
    <w:pitch w:val="default"/>
  </w:font>
  <w:font w:name="Arial Black">
    <w:panose1 w:val="020B0A04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EE"/>
    <w:family w:val="modern"/>
    <w:pitch w:val="fixed"/>
    <w:sig w:usb0="E10002FF" w:usb1="4000FCFF" w:usb2="00000009"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9C3" w:rsidRDefault="00EE29C3" w:rsidP="00474AC6">
    <w:pPr>
      <w:pStyle w:val="Noga"/>
      <w:tabs>
        <w:tab w:val="left" w:pos="1134"/>
        <w:tab w:val="left" w:pos="1985"/>
      </w:tabs>
      <w:ind w:right="-1134"/>
      <w:jc w:val="right"/>
    </w:pPr>
    <w:r>
      <w:t xml:space="preserve">                     </w:t>
    </w:r>
    <w:r>
      <w:rPr>
        <w:noProof/>
      </w:rPr>
      <w:drawing>
        <wp:inline distT="0" distB="0" distL="0" distR="0" wp14:anchorId="0E99E4E3" wp14:editId="40EE7EC1">
          <wp:extent cx="3790800" cy="28800"/>
          <wp:effectExtent l="0" t="0" r="0" b="9525"/>
          <wp:docPr id="11" name="Slika 11"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noga_2"/>
                  <pic:cNvPicPr>
                    <a:picLocks noChangeAspect="1" noChangeArrowheads="1"/>
                  </pic:cNvPicPr>
                </pic:nvPicPr>
                <pic:blipFill>
                  <a:blip r:embed="rId1"/>
                  <a:srcRect/>
                  <a:stretch>
                    <a:fillRect/>
                  </a:stretch>
                </pic:blipFill>
                <pic:spPr bwMode="auto">
                  <a:xfrm>
                    <a:off x="0" y="0"/>
                    <a:ext cx="3790800" cy="28800"/>
                  </a:xfrm>
                  <a:prstGeom prst="rect">
                    <a:avLst/>
                  </a:prstGeom>
                  <a:noFill/>
                  <a:ln w="9525">
                    <a:noFill/>
                    <a:miter lim="800000"/>
                    <a:headEnd/>
                    <a:tailEnd/>
                  </a:ln>
                </pic:spPr>
              </pic:pic>
            </a:graphicData>
          </a:graphic>
        </wp:inline>
      </w:drawing>
    </w:r>
  </w:p>
  <w:p w:rsidR="00EE29C3" w:rsidRDefault="00EE29C3" w:rsidP="00474AC6">
    <w:pPr>
      <w:pStyle w:val="Noga"/>
      <w:jc w:val="center"/>
      <w:rPr>
        <w:sz w:val="16"/>
        <w:szCs w:val="16"/>
      </w:rPr>
    </w:pPr>
  </w:p>
  <w:p w:rsidR="00EE29C3" w:rsidRDefault="00EE29C3" w:rsidP="0078179F">
    <w:pPr>
      <w:pStyle w:val="Noga"/>
      <w:jc w:val="center"/>
      <w:rPr>
        <w:sz w:val="16"/>
        <w:szCs w:val="16"/>
      </w:rPr>
    </w:pPr>
    <w:r>
      <w:rPr>
        <w:sz w:val="16"/>
        <w:szCs w:val="16"/>
      </w:rPr>
      <w:t xml:space="preserve"> </w:t>
    </w: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EF5471">
      <w:rPr>
        <w:noProof/>
        <w:sz w:val="16"/>
        <w:szCs w:val="16"/>
      </w:rPr>
      <w:t>31</w:t>
    </w:r>
    <w:r w:rsidRPr="00394716">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9C3" w:rsidRPr="0078179F" w:rsidRDefault="00EE29C3" w:rsidP="0078179F">
    <w:pPr>
      <w:tabs>
        <w:tab w:val="center" w:pos="4536"/>
        <w:tab w:val="right" w:pos="9072"/>
      </w:tabs>
      <w:spacing w:after="200" w:line="276" w:lineRule="auto"/>
      <w:ind w:right="-1134"/>
      <w:jc w:val="both"/>
      <w:rPr>
        <w:rFonts w:eastAsia="Calibri"/>
        <w:sz w:val="20"/>
        <w:szCs w:val="22"/>
        <w:lang w:eastAsia="en-US"/>
      </w:rPr>
    </w:pPr>
    <w:r w:rsidRPr="0078179F">
      <w:rPr>
        <w:rFonts w:eastAsia="Calibri"/>
        <w:sz w:val="16"/>
        <w:szCs w:val="16"/>
        <w:lang w:eastAsia="en-US"/>
      </w:rPr>
      <w:tab/>
    </w:r>
    <w:r w:rsidRPr="0078179F">
      <w:rPr>
        <w:rFonts w:eastAsia="Calibri"/>
        <w:sz w:val="16"/>
        <w:szCs w:val="16"/>
        <w:lang w:eastAsia="en-US"/>
      </w:rPr>
      <w:tab/>
    </w:r>
    <w:r w:rsidRPr="0078179F">
      <w:rPr>
        <w:rFonts w:eastAsia="Calibri"/>
        <w:color w:val="808080"/>
        <w:sz w:val="15"/>
        <w:szCs w:val="15"/>
        <w:lang w:eastAsia="en-US"/>
      </w:rPr>
      <w:t>Družba je imetnik polnega certifikata Družini prijazno podjetje.</w:t>
    </w:r>
    <w:r w:rsidRPr="0078179F">
      <w:rPr>
        <w:rFonts w:eastAsia="Calibri"/>
        <w:color w:val="808080"/>
        <w:sz w:val="20"/>
        <w:szCs w:val="22"/>
        <w:lang w:eastAsia="en-US"/>
      </w:rPr>
      <w:t xml:space="preserve">                       </w:t>
    </w:r>
    <w:r w:rsidRPr="0078179F">
      <w:rPr>
        <w:rFonts w:eastAsia="Calibri"/>
        <w:sz w:val="20"/>
        <w:szCs w:val="22"/>
        <w:lang w:eastAsia="en-US"/>
      </w:rPr>
      <w:tab/>
    </w:r>
    <w:r w:rsidRPr="0078179F">
      <w:rPr>
        <w:rFonts w:eastAsia="Calibri"/>
        <w:sz w:val="20"/>
        <w:szCs w:val="22"/>
        <w:lang w:eastAsia="en-US"/>
      </w:rPr>
      <w:tab/>
      <w:t xml:space="preserve">      </w:t>
    </w:r>
    <w:r w:rsidRPr="0078179F">
      <w:rPr>
        <w:rFonts w:eastAsia="Calibri"/>
        <w:sz w:val="20"/>
        <w:szCs w:val="22"/>
        <w:lang w:eastAsia="en-US"/>
      </w:rPr>
      <w:tab/>
    </w:r>
    <w:r w:rsidRPr="0078179F">
      <w:rPr>
        <w:rFonts w:eastAsia="Calibri"/>
        <w:noProof/>
        <w:sz w:val="20"/>
        <w:szCs w:val="22"/>
      </w:rPr>
      <w:drawing>
        <wp:inline distT="0" distB="0" distL="0" distR="0" wp14:anchorId="57561B9F" wp14:editId="1D6E7483">
          <wp:extent cx="3438525" cy="628650"/>
          <wp:effectExtent l="19050" t="0" r="9525" b="0"/>
          <wp:docPr id="13" name="Slika 13"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
                  <pic:cNvPicPr>
                    <a:picLocks noChangeAspect="1" noChangeArrowheads="1"/>
                  </pic:cNvPicPr>
                </pic:nvPicPr>
                <pic:blipFill>
                  <a:blip r:embed="rId1"/>
                  <a:srcRect/>
                  <a:stretch>
                    <a:fillRect/>
                  </a:stretch>
                </pic:blipFill>
                <pic:spPr bwMode="auto">
                  <a:xfrm>
                    <a:off x="0" y="0"/>
                    <a:ext cx="3438525" cy="62865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9C3" w:rsidRDefault="00EE29C3" w:rsidP="005471DF">
    <w:pPr>
      <w:pStyle w:val="Noga"/>
      <w:tabs>
        <w:tab w:val="clear" w:pos="4536"/>
        <w:tab w:val="clear" w:pos="9072"/>
      </w:tabs>
      <w:ind w:right="-1134"/>
      <w:jc w:val="right"/>
    </w:pPr>
    <w:r>
      <w:rPr>
        <w:noProof/>
      </w:rPr>
      <w:drawing>
        <wp:inline distT="0" distB="0" distL="0" distR="0" wp14:anchorId="75A434A8" wp14:editId="378518E1">
          <wp:extent cx="612000" cy="612000"/>
          <wp:effectExtent l="0" t="0" r="0" b="0"/>
          <wp:docPr id="26" name="Slika 26" descr="druzini prijazno-polni b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uzini prijazno-polni brez"/>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r>
      <w:t xml:space="preserve">         </w:t>
    </w:r>
    <w:r>
      <w:tab/>
    </w:r>
    <w:r>
      <w:tab/>
    </w:r>
    <w:r>
      <w:tab/>
      <w:t xml:space="preserve">                    </w:t>
    </w:r>
    <w:r>
      <w:rPr>
        <w:noProof/>
      </w:rPr>
      <w:drawing>
        <wp:inline distT="0" distB="0" distL="0" distR="0" wp14:anchorId="08182F5B" wp14:editId="22DD71B4">
          <wp:extent cx="3438525" cy="628650"/>
          <wp:effectExtent l="19050" t="0" r="9525" b="0"/>
          <wp:docPr id="27" name="Slika 27"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
                  <pic:cNvPicPr>
                    <a:picLocks noChangeAspect="1" noChangeArrowheads="1"/>
                  </pic:cNvPicPr>
                </pic:nvPicPr>
                <pic:blipFill>
                  <a:blip r:embed="rId2"/>
                  <a:srcRect/>
                  <a:stretch>
                    <a:fillRect/>
                  </a:stretch>
                </pic:blipFill>
                <pic:spPr bwMode="auto">
                  <a:xfrm>
                    <a:off x="0" y="0"/>
                    <a:ext cx="3438525" cy="6286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9C3" w:rsidRDefault="00EE29C3">
      <w:r>
        <w:separator/>
      </w:r>
    </w:p>
  </w:footnote>
  <w:footnote w:type="continuationSeparator" w:id="0">
    <w:p w:rsidR="00EE29C3" w:rsidRDefault="00EE29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9C3" w:rsidRDefault="00EE29C3" w:rsidP="00474AC6">
    <w:pPr>
      <w:pStyle w:val="Glava"/>
      <w:jc w:val="center"/>
    </w:pPr>
    <w:r>
      <w:rPr>
        <w:noProof/>
      </w:rPr>
      <w:drawing>
        <wp:inline distT="0" distB="0" distL="0" distR="0" wp14:anchorId="4071D63F" wp14:editId="6A3501FB">
          <wp:extent cx="828675" cy="609600"/>
          <wp:effectExtent l="19050" t="0" r="9525" b="0"/>
          <wp:docPr id="10" name="Slika 10"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srcRect/>
                  <a:stretch>
                    <a:fillRect/>
                  </a:stretch>
                </pic:blipFill>
                <pic:spPr bwMode="auto">
                  <a:xfrm>
                    <a:off x="0" y="0"/>
                    <a:ext cx="828675" cy="609600"/>
                  </a:xfrm>
                  <a:prstGeom prst="rect">
                    <a:avLst/>
                  </a:prstGeom>
                  <a:noFill/>
                  <a:ln w="9525">
                    <a:noFill/>
                    <a:miter lim="800000"/>
                    <a:headEnd/>
                    <a:tailEnd/>
                  </a:ln>
                </pic:spPr>
              </pic:pic>
            </a:graphicData>
          </a:graphic>
        </wp:inline>
      </w:drawing>
    </w:r>
  </w:p>
  <w:p w:rsidR="00EE29C3" w:rsidRDefault="00EE29C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9C3" w:rsidRDefault="00EE29C3">
    <w:pPr>
      <w:pStyle w:val="Glava"/>
    </w:pPr>
  </w:p>
  <w:p w:rsidR="00EE29C3" w:rsidRDefault="00EE29C3" w:rsidP="00474AC6">
    <w:pPr>
      <w:pStyle w:val="Glava"/>
      <w:tabs>
        <w:tab w:val="clear" w:pos="9072"/>
      </w:tabs>
      <w:ind w:right="-1134"/>
      <w:jc w:val="right"/>
    </w:pPr>
    <w:r>
      <w:rPr>
        <w:noProof/>
      </w:rPr>
      <w:drawing>
        <wp:inline distT="0" distB="0" distL="0" distR="0" wp14:anchorId="188184FD" wp14:editId="3BD78D57">
          <wp:extent cx="4048125" cy="2019300"/>
          <wp:effectExtent l="19050" t="0" r="9525" b="0"/>
          <wp:docPr id="12" name="Slika 12" descr="dopis_gl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_glava"/>
                  <pic:cNvPicPr>
                    <a:picLocks noChangeAspect="1" noChangeArrowheads="1"/>
                  </pic:cNvPicPr>
                </pic:nvPicPr>
                <pic:blipFill>
                  <a:blip r:embed="rId1"/>
                  <a:srcRect/>
                  <a:stretch>
                    <a:fillRect/>
                  </a:stretch>
                </pic:blipFill>
                <pic:spPr bwMode="auto">
                  <a:xfrm>
                    <a:off x="0" y="0"/>
                    <a:ext cx="4048125" cy="2019300"/>
                  </a:xfrm>
                  <a:prstGeom prst="rect">
                    <a:avLst/>
                  </a:prstGeom>
                  <a:noFill/>
                  <a:ln w="9525">
                    <a:noFill/>
                    <a:miter lim="800000"/>
                    <a:headEnd/>
                    <a:tailEnd/>
                  </a:ln>
                </pic:spPr>
              </pic:pic>
            </a:graphicData>
          </a:graphic>
        </wp:inline>
      </w:drawing>
    </w:r>
  </w:p>
  <w:p w:rsidR="00EE29C3" w:rsidRDefault="00EE29C3" w:rsidP="00474AC6">
    <w:pPr>
      <w:pStyle w:val="Glava"/>
      <w:tabs>
        <w:tab w:val="clear" w:pos="4536"/>
        <w:tab w:val="clear" w:pos="9072"/>
        <w:tab w:val="left" w:pos="593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53E69CA"/>
    <w:lvl w:ilvl="0">
      <w:start w:val="1"/>
      <w:numFmt w:val="decimal"/>
      <w:pStyle w:val="Otevilenseznam2"/>
      <w:lvlText w:val="%1."/>
      <w:lvlJc w:val="left"/>
      <w:pPr>
        <w:tabs>
          <w:tab w:val="num" w:pos="643"/>
        </w:tabs>
        <w:ind w:left="643" w:hanging="360"/>
      </w:pPr>
    </w:lvl>
  </w:abstractNum>
  <w:abstractNum w:abstractNumId="1">
    <w:nsid w:val="FFFFFF81"/>
    <w:multiLevelType w:val="singleLevel"/>
    <w:tmpl w:val="9648B44C"/>
    <w:lvl w:ilvl="0">
      <w:start w:val="1"/>
      <w:numFmt w:val="bullet"/>
      <w:pStyle w:val="Oznaenseznam4"/>
      <w:lvlText w:val=""/>
      <w:lvlJc w:val="left"/>
      <w:pPr>
        <w:tabs>
          <w:tab w:val="num" w:pos="1209"/>
        </w:tabs>
        <w:ind w:left="1209" w:hanging="360"/>
      </w:pPr>
      <w:rPr>
        <w:rFonts w:ascii="Symbol" w:hAnsi="Symbol" w:hint="default"/>
      </w:rPr>
    </w:lvl>
  </w:abstractNum>
  <w:abstractNum w:abstractNumId="2">
    <w:nsid w:val="00000004"/>
    <w:multiLevelType w:val="singleLevel"/>
    <w:tmpl w:val="00000004"/>
    <w:name w:val="WW8Num4"/>
    <w:lvl w:ilvl="0">
      <w:start w:val="1"/>
      <w:numFmt w:val="bullet"/>
      <w:lvlText w:val=""/>
      <w:lvlJc w:val="left"/>
      <w:pPr>
        <w:tabs>
          <w:tab w:val="num" w:pos="0"/>
        </w:tabs>
        <w:ind w:left="720" w:hanging="360"/>
      </w:pPr>
      <w:rPr>
        <w:rFonts w:ascii="Symbol" w:hAnsi="Symbol" w:cs="Tahoma"/>
      </w:rPr>
    </w:lvl>
  </w:abstractNum>
  <w:abstractNum w:abstractNumId="3">
    <w:nsid w:val="00000009"/>
    <w:multiLevelType w:val="singleLevel"/>
    <w:tmpl w:val="802CB8AE"/>
    <w:lvl w:ilvl="0">
      <w:start w:val="1"/>
      <w:numFmt w:val="bullet"/>
      <w:lvlText w:val=""/>
      <w:lvlJc w:val="left"/>
      <w:pPr>
        <w:ind w:left="720" w:hanging="360"/>
      </w:pPr>
      <w:rPr>
        <w:rFonts w:ascii="Symbol" w:hAnsi="Symbol" w:hint="default"/>
      </w:rPr>
    </w:lvl>
  </w:abstractNum>
  <w:abstractNum w:abstractNumId="4">
    <w:nsid w:val="0000000C"/>
    <w:multiLevelType w:val="singleLevel"/>
    <w:tmpl w:val="0000000C"/>
    <w:name w:val="WW8Num12"/>
    <w:lvl w:ilvl="0">
      <w:start w:val="1"/>
      <w:numFmt w:val="bullet"/>
      <w:lvlText w:val=""/>
      <w:lvlJc w:val="left"/>
      <w:pPr>
        <w:tabs>
          <w:tab w:val="num" w:pos="0"/>
        </w:tabs>
        <w:ind w:left="720" w:hanging="360"/>
      </w:pPr>
      <w:rPr>
        <w:rFonts w:ascii="Symbol" w:hAnsi="Symbol"/>
        <w:b/>
      </w:rPr>
    </w:lvl>
  </w:abstractNum>
  <w:abstractNum w:abstractNumId="5">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6">
    <w:nsid w:val="00A2688A"/>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06855016"/>
    <w:multiLevelType w:val="hybridMultilevel"/>
    <w:tmpl w:val="D982EF2A"/>
    <w:lvl w:ilvl="0" w:tplc="0424000F">
      <w:start w:val="1"/>
      <w:numFmt w:val="decimal"/>
      <w:lvlText w:val="%1."/>
      <w:lvlJc w:val="left"/>
      <w:pPr>
        <w:ind w:left="970" w:hanging="360"/>
      </w:pPr>
      <w:rPr>
        <w:rFonts w:cs="Times New Roman"/>
      </w:rPr>
    </w:lvl>
    <w:lvl w:ilvl="1" w:tplc="1E121D20">
      <w:start w:val="1"/>
      <w:numFmt w:val="decimal"/>
      <w:lvlText w:val="%2."/>
      <w:lvlJc w:val="left"/>
      <w:pPr>
        <w:tabs>
          <w:tab w:val="num" w:pos="1440"/>
        </w:tabs>
        <w:ind w:left="1440" w:hanging="360"/>
      </w:pPr>
      <w:rPr>
        <w:rFonts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8">
    <w:nsid w:val="069233F9"/>
    <w:multiLevelType w:val="hybridMultilevel"/>
    <w:tmpl w:val="63E4870E"/>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nsid w:val="06966089"/>
    <w:multiLevelType w:val="hybridMultilevel"/>
    <w:tmpl w:val="5412CD64"/>
    <w:lvl w:ilvl="0" w:tplc="1E121D20">
      <w:start w:val="1"/>
      <w:numFmt w:val="decimal"/>
      <w:lvlText w:val="%1."/>
      <w:lvlJc w:val="left"/>
      <w:pPr>
        <w:tabs>
          <w:tab w:val="num" w:pos="1440"/>
        </w:tabs>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20116F4F"/>
    <w:multiLevelType w:val="multilevel"/>
    <w:tmpl w:val="B504F18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4">
    <w:nsid w:val="29D0431B"/>
    <w:multiLevelType w:val="hybridMultilevel"/>
    <w:tmpl w:val="B3CE7D6E"/>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66D8FF94">
      <w:start w:val="1"/>
      <w:numFmt w:val="decimal"/>
      <w:lvlText w:val="%3."/>
      <w:lvlJc w:val="left"/>
      <w:pPr>
        <w:ind w:left="2340" w:hanging="360"/>
      </w:pPr>
      <w:rPr>
        <w:rFonts w:hint="default"/>
        <w:sz w:val="24"/>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nsid w:val="2BF46766"/>
    <w:multiLevelType w:val="hybridMultilevel"/>
    <w:tmpl w:val="586C7966"/>
    <w:lvl w:ilvl="0" w:tplc="0424000F">
      <w:start w:val="1"/>
      <w:numFmt w:val="decimal"/>
      <w:lvlText w:val="%1."/>
      <w:lvlJc w:val="left"/>
      <w:pPr>
        <w:tabs>
          <w:tab w:val="num" w:pos="3552"/>
        </w:tabs>
        <w:ind w:left="3552" w:hanging="360"/>
      </w:pPr>
    </w:lvl>
    <w:lvl w:ilvl="1" w:tplc="04240019" w:tentative="1">
      <w:start w:val="1"/>
      <w:numFmt w:val="lowerLetter"/>
      <w:lvlText w:val="%2."/>
      <w:lvlJc w:val="left"/>
      <w:pPr>
        <w:tabs>
          <w:tab w:val="num" w:pos="4272"/>
        </w:tabs>
        <w:ind w:left="4272" w:hanging="360"/>
      </w:pPr>
    </w:lvl>
    <w:lvl w:ilvl="2" w:tplc="0424001B" w:tentative="1">
      <w:start w:val="1"/>
      <w:numFmt w:val="lowerRoman"/>
      <w:lvlText w:val="%3."/>
      <w:lvlJc w:val="right"/>
      <w:pPr>
        <w:tabs>
          <w:tab w:val="num" w:pos="4992"/>
        </w:tabs>
        <w:ind w:left="4992" w:hanging="180"/>
      </w:pPr>
    </w:lvl>
    <w:lvl w:ilvl="3" w:tplc="0424000F" w:tentative="1">
      <w:start w:val="1"/>
      <w:numFmt w:val="decimal"/>
      <w:lvlText w:val="%4."/>
      <w:lvlJc w:val="left"/>
      <w:pPr>
        <w:tabs>
          <w:tab w:val="num" w:pos="5712"/>
        </w:tabs>
        <w:ind w:left="5712" w:hanging="360"/>
      </w:pPr>
    </w:lvl>
    <w:lvl w:ilvl="4" w:tplc="04240019" w:tentative="1">
      <w:start w:val="1"/>
      <w:numFmt w:val="lowerLetter"/>
      <w:lvlText w:val="%5."/>
      <w:lvlJc w:val="left"/>
      <w:pPr>
        <w:tabs>
          <w:tab w:val="num" w:pos="6432"/>
        </w:tabs>
        <w:ind w:left="6432" w:hanging="360"/>
      </w:pPr>
    </w:lvl>
    <w:lvl w:ilvl="5" w:tplc="0424001B" w:tentative="1">
      <w:start w:val="1"/>
      <w:numFmt w:val="lowerRoman"/>
      <w:lvlText w:val="%6."/>
      <w:lvlJc w:val="right"/>
      <w:pPr>
        <w:tabs>
          <w:tab w:val="num" w:pos="7152"/>
        </w:tabs>
        <w:ind w:left="7152" w:hanging="180"/>
      </w:pPr>
    </w:lvl>
    <w:lvl w:ilvl="6" w:tplc="0424000F" w:tentative="1">
      <w:start w:val="1"/>
      <w:numFmt w:val="decimal"/>
      <w:lvlText w:val="%7."/>
      <w:lvlJc w:val="left"/>
      <w:pPr>
        <w:tabs>
          <w:tab w:val="num" w:pos="7872"/>
        </w:tabs>
        <w:ind w:left="7872" w:hanging="360"/>
      </w:pPr>
    </w:lvl>
    <w:lvl w:ilvl="7" w:tplc="04240019" w:tentative="1">
      <w:start w:val="1"/>
      <w:numFmt w:val="lowerLetter"/>
      <w:lvlText w:val="%8."/>
      <w:lvlJc w:val="left"/>
      <w:pPr>
        <w:tabs>
          <w:tab w:val="num" w:pos="8592"/>
        </w:tabs>
        <w:ind w:left="8592" w:hanging="360"/>
      </w:pPr>
    </w:lvl>
    <w:lvl w:ilvl="8" w:tplc="0424001B" w:tentative="1">
      <w:start w:val="1"/>
      <w:numFmt w:val="lowerRoman"/>
      <w:lvlText w:val="%9."/>
      <w:lvlJc w:val="right"/>
      <w:pPr>
        <w:tabs>
          <w:tab w:val="num" w:pos="9312"/>
        </w:tabs>
        <w:ind w:left="9312" w:hanging="180"/>
      </w:pPr>
    </w:lvl>
  </w:abstractNum>
  <w:abstractNum w:abstractNumId="16">
    <w:nsid w:val="2BF479D4"/>
    <w:multiLevelType w:val="multilevel"/>
    <w:tmpl w:val="DD1AC46C"/>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2CFD2BD1"/>
    <w:multiLevelType w:val="hybridMultilevel"/>
    <w:tmpl w:val="78F244C0"/>
    <w:lvl w:ilvl="0" w:tplc="6EBA387C">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3A657E2D"/>
    <w:multiLevelType w:val="hybridMultilevel"/>
    <w:tmpl w:val="CDF0F1F6"/>
    <w:name w:val="WW8Num42"/>
    <w:lvl w:ilvl="0" w:tplc="1480BFD0">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2">
    <w:nsid w:val="40E14A05"/>
    <w:multiLevelType w:val="hybridMultilevel"/>
    <w:tmpl w:val="924C0BCE"/>
    <w:lvl w:ilvl="0" w:tplc="3A924F16">
      <w:numFmt w:val="bullet"/>
      <w:lvlText w:val="-"/>
      <w:lvlJc w:val="left"/>
      <w:pPr>
        <w:ind w:left="720" w:hanging="360"/>
      </w:pPr>
      <w:rPr>
        <w:rFonts w:ascii="Tahoma" w:eastAsia="Times New Roman" w:hAnsi="Tahoma" w:cs="Tahoma" w:hint="default"/>
        <w: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17D1596"/>
    <w:multiLevelType w:val="multilevel"/>
    <w:tmpl w:val="DDCA27FA"/>
    <w:lvl w:ilvl="0">
      <w:start w:val="1"/>
      <w:numFmt w:val="decimal"/>
      <w:pStyle w:val="Naslov1"/>
      <w:lvlText w:val="%1."/>
      <w:lvlJc w:val="left"/>
      <w:pPr>
        <w:tabs>
          <w:tab w:val="num" w:pos="567"/>
        </w:tabs>
        <w:ind w:left="2438" w:hanging="2438"/>
      </w:pPr>
      <w:rPr>
        <w:rFonts w:hint="default"/>
      </w:rPr>
    </w:lvl>
    <w:lvl w:ilvl="1">
      <w:start w:val="1"/>
      <w:numFmt w:val="decimal"/>
      <w:pStyle w:val="Naslov2"/>
      <w:lvlText w:val="%1.%2"/>
      <w:lvlJc w:val="left"/>
      <w:pPr>
        <w:tabs>
          <w:tab w:val="num" w:pos="216"/>
        </w:tabs>
        <w:ind w:left="680" w:hanging="68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lvlText w:val="%1.%2.%3"/>
      <w:lvlJc w:val="left"/>
      <w:pPr>
        <w:tabs>
          <w:tab w:val="num" w:pos="720"/>
        </w:tabs>
        <w:ind w:left="737" w:hanging="737"/>
      </w:pPr>
      <w:rPr>
        <w:rFonts w:hint="default"/>
      </w:rPr>
    </w:lvl>
    <w:lvl w:ilvl="3">
      <w:start w:val="1"/>
      <w:numFmt w:val="decimal"/>
      <w:lvlText w:val="%1.%2.%3.%4"/>
      <w:lvlJc w:val="left"/>
      <w:pPr>
        <w:tabs>
          <w:tab w:val="num" w:pos="907"/>
        </w:tabs>
        <w:ind w:left="0" w:firstLine="0"/>
      </w:pPr>
      <w:rPr>
        <w:rFonts w:hint="default"/>
      </w:rPr>
    </w:lvl>
    <w:lvl w:ilvl="4">
      <w:start w:val="1"/>
      <w:numFmt w:val="decimal"/>
      <w:lvlText w:val="%1.%2.%3.%4.%5"/>
      <w:lvlJc w:val="left"/>
      <w:pPr>
        <w:tabs>
          <w:tab w:val="num" w:pos="648"/>
        </w:tabs>
        <w:ind w:left="648" w:hanging="1008"/>
      </w:pPr>
      <w:rPr>
        <w:rFonts w:hint="default"/>
      </w:rPr>
    </w:lvl>
    <w:lvl w:ilvl="5">
      <w:start w:val="1"/>
      <w:numFmt w:val="decimal"/>
      <w:lvlText w:val="%1.%2.%3.%4.%5.%6"/>
      <w:lvlJc w:val="left"/>
      <w:pPr>
        <w:tabs>
          <w:tab w:val="num" w:pos="792"/>
        </w:tabs>
        <w:ind w:left="792" w:hanging="1152"/>
      </w:pPr>
      <w:rPr>
        <w:rFonts w:hint="default"/>
      </w:rPr>
    </w:lvl>
    <w:lvl w:ilvl="6">
      <w:start w:val="1"/>
      <w:numFmt w:val="decimal"/>
      <w:lvlText w:val="%1.%2.%3.%4.%5.%6.%7"/>
      <w:lvlJc w:val="left"/>
      <w:pPr>
        <w:tabs>
          <w:tab w:val="num" w:pos="936"/>
        </w:tabs>
        <w:ind w:left="936" w:hanging="1296"/>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224"/>
        </w:tabs>
        <w:ind w:left="1224" w:hanging="1584"/>
      </w:pPr>
      <w:rPr>
        <w:rFonts w:hint="default"/>
      </w:rPr>
    </w:lvl>
  </w:abstractNum>
  <w:abstractNum w:abstractNumId="24">
    <w:nsid w:val="448A1583"/>
    <w:multiLevelType w:val="hybridMultilevel"/>
    <w:tmpl w:val="CA5A9282"/>
    <w:lvl w:ilvl="0" w:tplc="639E2088">
      <w:start w:val="2"/>
      <w:numFmt w:val="upperRoman"/>
      <w:lvlText w:val="%1."/>
      <w:lvlJc w:val="left"/>
      <w:pPr>
        <w:tabs>
          <w:tab w:val="num" w:pos="1440"/>
        </w:tabs>
        <w:ind w:left="1440" w:hanging="1080"/>
      </w:pPr>
      <w:rPr>
        <w:rFonts w:hint="default"/>
        <w:b/>
      </w:rPr>
    </w:lvl>
    <w:lvl w:ilvl="1" w:tplc="FD66BF4A">
      <w:start w:val="1"/>
      <w:numFmt w:val="upp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nsid w:val="448F5BC4"/>
    <w:multiLevelType w:val="hybridMultilevel"/>
    <w:tmpl w:val="76B0C436"/>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45452F7B"/>
    <w:multiLevelType w:val="singleLevel"/>
    <w:tmpl w:val="F2B0E236"/>
    <w:lvl w:ilvl="0">
      <w:start w:val="1"/>
      <w:numFmt w:val="bullet"/>
      <w:lvlText w:val="−"/>
      <w:lvlJc w:val="left"/>
      <w:pPr>
        <w:ind w:left="360" w:hanging="360"/>
      </w:pPr>
      <w:rPr>
        <w:rFonts w:ascii="Arial" w:hAnsi="Arial" w:hint="default"/>
      </w:rPr>
    </w:lvl>
  </w:abstractNum>
  <w:abstractNum w:abstractNumId="27">
    <w:nsid w:val="4BF248D4"/>
    <w:multiLevelType w:val="multilevel"/>
    <w:tmpl w:val="644C3920"/>
    <w:lvl w:ilvl="0">
      <w:start w:val="1"/>
      <w:numFmt w:val="decimal"/>
      <w:pStyle w:val="cambriaalineje"/>
      <w:lvlText w:val="%1."/>
      <w:lvlJc w:val="left"/>
      <w:pPr>
        <w:ind w:left="786" w:hanging="360"/>
      </w:pPr>
      <w:rPr>
        <w:rFonts w:ascii="Cambria" w:hAnsi="Cambria"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2"/>
      <w:numFmt w:val="decimal"/>
      <w:isLgl/>
      <w:lvlText w:val="%1.%2."/>
      <w:lvlJc w:val="left"/>
      <w:pPr>
        <w:ind w:left="1146" w:hanging="720"/>
      </w:pPr>
      <w:rPr>
        <w:rFonts w:hint="default"/>
      </w:rPr>
    </w:lvl>
    <w:lvl w:ilvl="2">
      <w:start w:val="1"/>
      <w:numFmt w:val="decimal"/>
      <w:isLgl/>
      <w:lvlText w:val="%1.%2.%3."/>
      <w:lvlJc w:val="left"/>
      <w:pPr>
        <w:ind w:left="1506" w:hanging="1080"/>
      </w:pPr>
      <w:rPr>
        <w:rFonts w:hint="default"/>
      </w:rPr>
    </w:lvl>
    <w:lvl w:ilvl="3">
      <w:start w:val="1"/>
      <w:numFmt w:val="decimal"/>
      <w:isLgl/>
      <w:lvlText w:val="%1.%2.%3.%4."/>
      <w:lvlJc w:val="left"/>
      <w:pPr>
        <w:ind w:left="1866" w:hanging="1440"/>
      </w:pPr>
      <w:rPr>
        <w:rFonts w:hint="default"/>
      </w:rPr>
    </w:lvl>
    <w:lvl w:ilvl="4">
      <w:start w:val="1"/>
      <w:numFmt w:val="decimal"/>
      <w:isLgl/>
      <w:lvlText w:val="%1.%2.%3.%4.%5."/>
      <w:lvlJc w:val="left"/>
      <w:pPr>
        <w:ind w:left="2226" w:hanging="1800"/>
      </w:pPr>
      <w:rPr>
        <w:rFonts w:hint="default"/>
      </w:rPr>
    </w:lvl>
    <w:lvl w:ilvl="5">
      <w:start w:val="1"/>
      <w:numFmt w:val="decimal"/>
      <w:isLgl/>
      <w:lvlText w:val="%1.%2.%3.%4.%5.%6."/>
      <w:lvlJc w:val="left"/>
      <w:pPr>
        <w:ind w:left="2226" w:hanging="1800"/>
      </w:pPr>
      <w:rPr>
        <w:rFonts w:hint="default"/>
      </w:rPr>
    </w:lvl>
    <w:lvl w:ilvl="6">
      <w:start w:val="1"/>
      <w:numFmt w:val="decimal"/>
      <w:isLgl/>
      <w:lvlText w:val="%1.%2.%3.%4.%5.%6.%7."/>
      <w:lvlJc w:val="left"/>
      <w:pPr>
        <w:ind w:left="2586" w:hanging="2160"/>
      </w:pPr>
      <w:rPr>
        <w:rFonts w:hint="default"/>
      </w:rPr>
    </w:lvl>
    <w:lvl w:ilvl="7">
      <w:start w:val="1"/>
      <w:numFmt w:val="decimal"/>
      <w:isLgl/>
      <w:lvlText w:val="%1.%2.%3.%4.%5.%6.%7.%8."/>
      <w:lvlJc w:val="left"/>
      <w:pPr>
        <w:ind w:left="2946" w:hanging="2520"/>
      </w:pPr>
      <w:rPr>
        <w:rFonts w:hint="default"/>
      </w:rPr>
    </w:lvl>
    <w:lvl w:ilvl="8">
      <w:start w:val="1"/>
      <w:numFmt w:val="decimal"/>
      <w:isLgl/>
      <w:lvlText w:val="%1.%2.%3.%4.%5.%6.%7.%8.%9."/>
      <w:lvlJc w:val="left"/>
      <w:pPr>
        <w:ind w:left="3306" w:hanging="2880"/>
      </w:pPr>
      <w:rPr>
        <w:rFonts w:hint="default"/>
      </w:rPr>
    </w:lvl>
  </w:abstractNum>
  <w:abstractNum w:abstractNumId="28">
    <w:nsid w:val="4F801AD8"/>
    <w:multiLevelType w:val="singleLevel"/>
    <w:tmpl w:val="0424000F"/>
    <w:lvl w:ilvl="0">
      <w:start w:val="1"/>
      <w:numFmt w:val="decimal"/>
      <w:lvlText w:val="%1."/>
      <w:lvlJc w:val="left"/>
      <w:pPr>
        <w:ind w:left="720" w:hanging="360"/>
      </w:pPr>
      <w:rPr>
        <w:rFonts w:hint="default"/>
      </w:rPr>
    </w:lvl>
  </w:abstractNum>
  <w:abstractNum w:abstractNumId="29">
    <w:nsid w:val="533D0E73"/>
    <w:multiLevelType w:val="hybridMultilevel"/>
    <w:tmpl w:val="9D38DE0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nsid w:val="53C50089"/>
    <w:multiLevelType w:val="hybridMultilevel"/>
    <w:tmpl w:val="7D384B7C"/>
    <w:lvl w:ilvl="0" w:tplc="4C8037A2">
      <w:start w:val="1"/>
      <w:numFmt w:val="upperRoman"/>
      <w:lvlText w:val="%1."/>
      <w:lvlJc w:val="left"/>
      <w:pPr>
        <w:ind w:left="1080" w:hanging="72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587077B0"/>
    <w:multiLevelType w:val="hybridMultilevel"/>
    <w:tmpl w:val="D2385FF8"/>
    <w:lvl w:ilvl="0" w:tplc="39D28716">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596674B4"/>
    <w:multiLevelType w:val="hybridMultilevel"/>
    <w:tmpl w:val="EAAC5070"/>
    <w:lvl w:ilvl="0" w:tplc="6840B9A2">
      <w:start w:val="2"/>
      <w:numFmt w:val="upperLetter"/>
      <w:lvlText w:val="%1)"/>
      <w:lvlJc w:val="left"/>
      <w:pPr>
        <w:ind w:left="720" w:hanging="360"/>
      </w:pPr>
      <w:rPr>
        <w:rFonts w:hint="default"/>
        <w:b/>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nsid w:val="5CE62E9A"/>
    <w:multiLevelType w:val="hybridMultilevel"/>
    <w:tmpl w:val="06FC5C4C"/>
    <w:lvl w:ilvl="0" w:tplc="4C9455F2">
      <w:start w:val="1"/>
      <w:numFmt w:val="bullet"/>
      <w:lvlText w:val=""/>
      <w:lvlJc w:val="left"/>
      <w:pPr>
        <w:ind w:left="787" w:hanging="360"/>
      </w:pPr>
      <w:rPr>
        <w:rFonts w:ascii="Symbol" w:hAnsi="Symbol" w:hint="default"/>
      </w:rPr>
    </w:lvl>
    <w:lvl w:ilvl="1" w:tplc="04240003" w:tentative="1">
      <w:start w:val="1"/>
      <w:numFmt w:val="bullet"/>
      <w:lvlText w:val="o"/>
      <w:lvlJc w:val="left"/>
      <w:pPr>
        <w:ind w:left="1507" w:hanging="360"/>
      </w:pPr>
      <w:rPr>
        <w:rFonts w:ascii="Courier New" w:hAnsi="Courier New" w:cs="Courier New" w:hint="default"/>
      </w:rPr>
    </w:lvl>
    <w:lvl w:ilvl="2" w:tplc="04240005" w:tentative="1">
      <w:start w:val="1"/>
      <w:numFmt w:val="bullet"/>
      <w:lvlText w:val=""/>
      <w:lvlJc w:val="left"/>
      <w:pPr>
        <w:ind w:left="2227" w:hanging="360"/>
      </w:pPr>
      <w:rPr>
        <w:rFonts w:ascii="Wingdings" w:hAnsi="Wingdings" w:hint="default"/>
      </w:rPr>
    </w:lvl>
    <w:lvl w:ilvl="3" w:tplc="04240001" w:tentative="1">
      <w:start w:val="1"/>
      <w:numFmt w:val="bullet"/>
      <w:lvlText w:val=""/>
      <w:lvlJc w:val="left"/>
      <w:pPr>
        <w:ind w:left="2947" w:hanging="360"/>
      </w:pPr>
      <w:rPr>
        <w:rFonts w:ascii="Symbol" w:hAnsi="Symbol" w:hint="default"/>
      </w:rPr>
    </w:lvl>
    <w:lvl w:ilvl="4" w:tplc="04240003" w:tentative="1">
      <w:start w:val="1"/>
      <w:numFmt w:val="bullet"/>
      <w:lvlText w:val="o"/>
      <w:lvlJc w:val="left"/>
      <w:pPr>
        <w:ind w:left="3667" w:hanging="360"/>
      </w:pPr>
      <w:rPr>
        <w:rFonts w:ascii="Courier New" w:hAnsi="Courier New" w:cs="Courier New" w:hint="default"/>
      </w:rPr>
    </w:lvl>
    <w:lvl w:ilvl="5" w:tplc="04240005" w:tentative="1">
      <w:start w:val="1"/>
      <w:numFmt w:val="bullet"/>
      <w:lvlText w:val=""/>
      <w:lvlJc w:val="left"/>
      <w:pPr>
        <w:ind w:left="4387" w:hanging="360"/>
      </w:pPr>
      <w:rPr>
        <w:rFonts w:ascii="Wingdings" w:hAnsi="Wingdings" w:hint="default"/>
      </w:rPr>
    </w:lvl>
    <w:lvl w:ilvl="6" w:tplc="04240001" w:tentative="1">
      <w:start w:val="1"/>
      <w:numFmt w:val="bullet"/>
      <w:lvlText w:val=""/>
      <w:lvlJc w:val="left"/>
      <w:pPr>
        <w:ind w:left="5107" w:hanging="360"/>
      </w:pPr>
      <w:rPr>
        <w:rFonts w:ascii="Symbol" w:hAnsi="Symbol" w:hint="default"/>
      </w:rPr>
    </w:lvl>
    <w:lvl w:ilvl="7" w:tplc="04240003" w:tentative="1">
      <w:start w:val="1"/>
      <w:numFmt w:val="bullet"/>
      <w:lvlText w:val="o"/>
      <w:lvlJc w:val="left"/>
      <w:pPr>
        <w:ind w:left="5827" w:hanging="360"/>
      </w:pPr>
      <w:rPr>
        <w:rFonts w:ascii="Courier New" w:hAnsi="Courier New" w:cs="Courier New" w:hint="default"/>
      </w:rPr>
    </w:lvl>
    <w:lvl w:ilvl="8" w:tplc="04240005" w:tentative="1">
      <w:start w:val="1"/>
      <w:numFmt w:val="bullet"/>
      <w:lvlText w:val=""/>
      <w:lvlJc w:val="left"/>
      <w:pPr>
        <w:ind w:left="6547" w:hanging="360"/>
      </w:pPr>
      <w:rPr>
        <w:rFonts w:ascii="Wingdings" w:hAnsi="Wingdings" w:hint="default"/>
      </w:rPr>
    </w:lvl>
  </w:abstractNum>
  <w:abstractNum w:abstractNumId="34">
    <w:nsid w:val="5EB62EC8"/>
    <w:multiLevelType w:val="hybridMultilevel"/>
    <w:tmpl w:val="54525580"/>
    <w:lvl w:ilvl="0" w:tplc="FAD0CA4E">
      <w:numFmt w:val="bullet"/>
      <w:lvlText w:val="–"/>
      <w:lvlJc w:val="left"/>
      <w:pPr>
        <w:ind w:left="720" w:hanging="360"/>
      </w:pPr>
      <w:rPr>
        <w:rFonts w:ascii="Tahoma" w:eastAsia="Times New Roman" w:hAnsi="Tahoma" w:cs="Tahoma" w:hint="default"/>
      </w:rPr>
    </w:lvl>
    <w:lvl w:ilvl="1" w:tplc="669278AE">
      <w:numFmt w:val="bullet"/>
      <w:lvlText w:val="-"/>
      <w:lvlJc w:val="left"/>
      <w:pPr>
        <w:ind w:left="1440" w:hanging="360"/>
      </w:pPr>
      <w:rPr>
        <w:rFonts w:ascii="Tahoma" w:eastAsia="Times New Roman" w:hAnsi="Tahoma" w:cs="Tahoma"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628D7637"/>
    <w:multiLevelType w:val="hybridMultilevel"/>
    <w:tmpl w:val="63A2DA5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63823089"/>
    <w:multiLevelType w:val="hybridMultilevel"/>
    <w:tmpl w:val="857A259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nsid w:val="6D5B025A"/>
    <w:multiLevelType w:val="hybridMultilevel"/>
    <w:tmpl w:val="586C7966"/>
    <w:lvl w:ilvl="0" w:tplc="0424000F">
      <w:start w:val="1"/>
      <w:numFmt w:val="decimal"/>
      <w:lvlText w:val="%1."/>
      <w:lvlJc w:val="left"/>
      <w:pPr>
        <w:tabs>
          <w:tab w:val="num" w:pos="3552"/>
        </w:tabs>
        <w:ind w:left="3552" w:hanging="360"/>
      </w:pPr>
    </w:lvl>
    <w:lvl w:ilvl="1" w:tplc="04240019" w:tentative="1">
      <w:start w:val="1"/>
      <w:numFmt w:val="lowerLetter"/>
      <w:lvlText w:val="%2."/>
      <w:lvlJc w:val="left"/>
      <w:pPr>
        <w:tabs>
          <w:tab w:val="num" w:pos="4272"/>
        </w:tabs>
        <w:ind w:left="4272" w:hanging="360"/>
      </w:pPr>
    </w:lvl>
    <w:lvl w:ilvl="2" w:tplc="0424001B" w:tentative="1">
      <w:start w:val="1"/>
      <w:numFmt w:val="lowerRoman"/>
      <w:lvlText w:val="%3."/>
      <w:lvlJc w:val="right"/>
      <w:pPr>
        <w:tabs>
          <w:tab w:val="num" w:pos="4992"/>
        </w:tabs>
        <w:ind w:left="4992" w:hanging="180"/>
      </w:pPr>
    </w:lvl>
    <w:lvl w:ilvl="3" w:tplc="0424000F" w:tentative="1">
      <w:start w:val="1"/>
      <w:numFmt w:val="decimal"/>
      <w:lvlText w:val="%4."/>
      <w:lvlJc w:val="left"/>
      <w:pPr>
        <w:tabs>
          <w:tab w:val="num" w:pos="5712"/>
        </w:tabs>
        <w:ind w:left="5712" w:hanging="360"/>
      </w:pPr>
    </w:lvl>
    <w:lvl w:ilvl="4" w:tplc="04240019" w:tentative="1">
      <w:start w:val="1"/>
      <w:numFmt w:val="lowerLetter"/>
      <w:lvlText w:val="%5."/>
      <w:lvlJc w:val="left"/>
      <w:pPr>
        <w:tabs>
          <w:tab w:val="num" w:pos="6432"/>
        </w:tabs>
        <w:ind w:left="6432" w:hanging="360"/>
      </w:pPr>
    </w:lvl>
    <w:lvl w:ilvl="5" w:tplc="0424001B" w:tentative="1">
      <w:start w:val="1"/>
      <w:numFmt w:val="lowerRoman"/>
      <w:lvlText w:val="%6."/>
      <w:lvlJc w:val="right"/>
      <w:pPr>
        <w:tabs>
          <w:tab w:val="num" w:pos="7152"/>
        </w:tabs>
        <w:ind w:left="7152" w:hanging="180"/>
      </w:pPr>
    </w:lvl>
    <w:lvl w:ilvl="6" w:tplc="0424000F" w:tentative="1">
      <w:start w:val="1"/>
      <w:numFmt w:val="decimal"/>
      <w:lvlText w:val="%7."/>
      <w:lvlJc w:val="left"/>
      <w:pPr>
        <w:tabs>
          <w:tab w:val="num" w:pos="7872"/>
        </w:tabs>
        <w:ind w:left="7872" w:hanging="360"/>
      </w:pPr>
    </w:lvl>
    <w:lvl w:ilvl="7" w:tplc="04240019" w:tentative="1">
      <w:start w:val="1"/>
      <w:numFmt w:val="lowerLetter"/>
      <w:lvlText w:val="%8."/>
      <w:lvlJc w:val="left"/>
      <w:pPr>
        <w:tabs>
          <w:tab w:val="num" w:pos="8592"/>
        </w:tabs>
        <w:ind w:left="8592" w:hanging="360"/>
      </w:pPr>
    </w:lvl>
    <w:lvl w:ilvl="8" w:tplc="0424001B" w:tentative="1">
      <w:start w:val="1"/>
      <w:numFmt w:val="lowerRoman"/>
      <w:lvlText w:val="%9."/>
      <w:lvlJc w:val="right"/>
      <w:pPr>
        <w:tabs>
          <w:tab w:val="num" w:pos="9312"/>
        </w:tabs>
        <w:ind w:left="9312" w:hanging="180"/>
      </w:pPr>
    </w:lvl>
  </w:abstractNum>
  <w:abstractNum w:abstractNumId="38">
    <w:nsid w:val="70AE0BC5"/>
    <w:multiLevelType w:val="singleLevel"/>
    <w:tmpl w:val="D9402A30"/>
    <w:lvl w:ilvl="0">
      <w:start w:val="1"/>
      <w:numFmt w:val="bullet"/>
      <w:lvlText w:val=""/>
      <w:lvlJc w:val="left"/>
      <w:pPr>
        <w:ind w:left="435" w:hanging="360"/>
      </w:pPr>
      <w:rPr>
        <w:rFonts w:ascii="Symbol" w:hAnsi="Symbol" w:hint="default"/>
      </w:rPr>
    </w:lvl>
  </w:abstractNum>
  <w:abstractNum w:abstractNumId="39">
    <w:nsid w:val="71E351C7"/>
    <w:multiLevelType w:val="hybridMultilevel"/>
    <w:tmpl w:val="B854FF4A"/>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nsid w:val="74DF7004"/>
    <w:multiLevelType w:val="hybridMultilevel"/>
    <w:tmpl w:val="45308DB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1">
    <w:nsid w:val="761132F8"/>
    <w:multiLevelType w:val="hybridMultilevel"/>
    <w:tmpl w:val="2FD6A776"/>
    <w:lvl w:ilvl="0" w:tplc="FD66BF4A">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3"/>
  </w:num>
  <w:num w:numId="2">
    <w:abstractNumId w:val="12"/>
  </w:num>
  <w:num w:numId="3">
    <w:abstractNumId w:val="13"/>
  </w:num>
  <w:num w:numId="4">
    <w:abstractNumId w:val="26"/>
  </w:num>
  <w:num w:numId="5">
    <w:abstractNumId w:val="16"/>
  </w:num>
  <w:num w:numId="6">
    <w:abstractNumId w:val="15"/>
  </w:num>
  <w:num w:numId="7">
    <w:abstractNumId w:val="19"/>
  </w:num>
  <w:num w:numId="8">
    <w:abstractNumId w:val="18"/>
  </w:num>
  <w:num w:numId="9">
    <w:abstractNumId w:val="0"/>
  </w:num>
  <w:num w:numId="10">
    <w:abstractNumId w:val="14"/>
  </w:num>
  <w:num w:numId="11">
    <w:abstractNumId w:val="1"/>
  </w:num>
  <w:num w:numId="12">
    <w:abstractNumId w:val="25"/>
  </w:num>
  <w:num w:numId="13">
    <w:abstractNumId w:val="11"/>
  </w:num>
  <w:num w:numId="14">
    <w:abstractNumId w:val="3"/>
  </w:num>
  <w:num w:numId="15">
    <w:abstractNumId w:val="21"/>
  </w:num>
  <w:num w:numId="16">
    <w:abstractNumId w:val="10"/>
  </w:num>
  <w:num w:numId="17">
    <w:abstractNumId w:val="30"/>
  </w:num>
  <w:num w:numId="18">
    <w:abstractNumId w:val="28"/>
  </w:num>
  <w:num w:numId="19">
    <w:abstractNumId w:val="38"/>
  </w:num>
  <w:num w:numId="20">
    <w:abstractNumId w:val="27"/>
  </w:num>
  <w:num w:numId="21">
    <w:abstractNumId w:val="36"/>
  </w:num>
  <w:num w:numId="22">
    <w:abstractNumId w:val="35"/>
  </w:num>
  <w:num w:numId="23">
    <w:abstractNumId w:val="17"/>
  </w:num>
  <w:num w:numId="24">
    <w:abstractNumId w:val="34"/>
  </w:num>
  <w:num w:numId="25">
    <w:abstractNumId w:val="31"/>
  </w:num>
  <w:num w:numId="26">
    <w:abstractNumId w:val="7"/>
  </w:num>
  <w:num w:numId="27">
    <w:abstractNumId w:val="29"/>
  </w:num>
  <w:num w:numId="28">
    <w:abstractNumId w:val="9"/>
  </w:num>
  <w:num w:numId="29">
    <w:abstractNumId w:val="5"/>
  </w:num>
  <w:num w:numId="30">
    <w:abstractNumId w:val="39"/>
  </w:num>
  <w:num w:numId="31">
    <w:abstractNumId w:val="24"/>
  </w:num>
  <w:num w:numId="3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6"/>
  </w:num>
  <w:num w:numId="38">
    <w:abstractNumId w:val="41"/>
  </w:num>
  <w:num w:numId="39">
    <w:abstractNumId w:val="8"/>
  </w:num>
  <w:num w:numId="40">
    <w:abstractNumId w:val="40"/>
  </w:num>
  <w:num w:numId="41">
    <w:abstractNumId w:val="37"/>
  </w:num>
  <w:num w:numId="42">
    <w:abstractNumId w:val="32"/>
  </w:num>
  <w:num w:numId="43">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GrammaticalErrors/>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EFB"/>
    <w:rsid w:val="000016F9"/>
    <w:rsid w:val="00007085"/>
    <w:rsid w:val="0001018C"/>
    <w:rsid w:val="000106EA"/>
    <w:rsid w:val="00011086"/>
    <w:rsid w:val="00015071"/>
    <w:rsid w:val="00017728"/>
    <w:rsid w:val="00020729"/>
    <w:rsid w:val="000220A9"/>
    <w:rsid w:val="00023CE8"/>
    <w:rsid w:val="000274B5"/>
    <w:rsid w:val="000312AA"/>
    <w:rsid w:val="0004077A"/>
    <w:rsid w:val="0004110E"/>
    <w:rsid w:val="00046294"/>
    <w:rsid w:val="0004661F"/>
    <w:rsid w:val="00047189"/>
    <w:rsid w:val="00052E02"/>
    <w:rsid w:val="00055F99"/>
    <w:rsid w:val="000575FF"/>
    <w:rsid w:val="00061F45"/>
    <w:rsid w:val="00064645"/>
    <w:rsid w:val="000656E9"/>
    <w:rsid w:val="000657E1"/>
    <w:rsid w:val="0006674B"/>
    <w:rsid w:val="00072E47"/>
    <w:rsid w:val="0007456A"/>
    <w:rsid w:val="000769AE"/>
    <w:rsid w:val="0008103A"/>
    <w:rsid w:val="00082EDE"/>
    <w:rsid w:val="00083A53"/>
    <w:rsid w:val="00085704"/>
    <w:rsid w:val="00085CDD"/>
    <w:rsid w:val="00086357"/>
    <w:rsid w:val="00086458"/>
    <w:rsid w:val="00087810"/>
    <w:rsid w:val="00087B4A"/>
    <w:rsid w:val="00087C28"/>
    <w:rsid w:val="00093249"/>
    <w:rsid w:val="000A2BF8"/>
    <w:rsid w:val="000A4830"/>
    <w:rsid w:val="000A4D00"/>
    <w:rsid w:val="000A5AFF"/>
    <w:rsid w:val="000B08D9"/>
    <w:rsid w:val="000B74C7"/>
    <w:rsid w:val="000B7656"/>
    <w:rsid w:val="000B7D64"/>
    <w:rsid w:val="000C12DA"/>
    <w:rsid w:val="000C4020"/>
    <w:rsid w:val="000D1934"/>
    <w:rsid w:val="000D313E"/>
    <w:rsid w:val="000D5C3A"/>
    <w:rsid w:val="000E1133"/>
    <w:rsid w:val="000E2A00"/>
    <w:rsid w:val="000F0C33"/>
    <w:rsid w:val="000F6F17"/>
    <w:rsid w:val="000F7672"/>
    <w:rsid w:val="00103A47"/>
    <w:rsid w:val="00104564"/>
    <w:rsid w:val="0010581A"/>
    <w:rsid w:val="001105A6"/>
    <w:rsid w:val="00112288"/>
    <w:rsid w:val="00112639"/>
    <w:rsid w:val="00112B38"/>
    <w:rsid w:val="00113823"/>
    <w:rsid w:val="0011419B"/>
    <w:rsid w:val="00114B6E"/>
    <w:rsid w:val="001151DD"/>
    <w:rsid w:val="00115D7D"/>
    <w:rsid w:val="00121651"/>
    <w:rsid w:val="00122FEF"/>
    <w:rsid w:val="001241C9"/>
    <w:rsid w:val="001258EF"/>
    <w:rsid w:val="0013117D"/>
    <w:rsid w:val="00133512"/>
    <w:rsid w:val="00134D15"/>
    <w:rsid w:val="001361CC"/>
    <w:rsid w:val="00145A8F"/>
    <w:rsid w:val="00146FE5"/>
    <w:rsid w:val="0015109B"/>
    <w:rsid w:val="0015127E"/>
    <w:rsid w:val="00152609"/>
    <w:rsid w:val="0016003D"/>
    <w:rsid w:val="0016075A"/>
    <w:rsid w:val="001612D4"/>
    <w:rsid w:val="001622A5"/>
    <w:rsid w:val="0016259C"/>
    <w:rsid w:val="00164E27"/>
    <w:rsid w:val="001674C9"/>
    <w:rsid w:val="00167CF5"/>
    <w:rsid w:val="00172ABB"/>
    <w:rsid w:val="0017474A"/>
    <w:rsid w:val="0018017E"/>
    <w:rsid w:val="00181592"/>
    <w:rsid w:val="001815D7"/>
    <w:rsid w:val="00181B0A"/>
    <w:rsid w:val="00185C36"/>
    <w:rsid w:val="00187855"/>
    <w:rsid w:val="00187FCC"/>
    <w:rsid w:val="00194057"/>
    <w:rsid w:val="001946A8"/>
    <w:rsid w:val="0019746B"/>
    <w:rsid w:val="001A2342"/>
    <w:rsid w:val="001A2BBF"/>
    <w:rsid w:val="001A5CEA"/>
    <w:rsid w:val="001A6887"/>
    <w:rsid w:val="001A6E9D"/>
    <w:rsid w:val="001A75E2"/>
    <w:rsid w:val="001B185F"/>
    <w:rsid w:val="001B1C73"/>
    <w:rsid w:val="001B23BF"/>
    <w:rsid w:val="001B252A"/>
    <w:rsid w:val="001B6441"/>
    <w:rsid w:val="001B7025"/>
    <w:rsid w:val="001B7CE5"/>
    <w:rsid w:val="001C53E0"/>
    <w:rsid w:val="001C7D29"/>
    <w:rsid w:val="001D2641"/>
    <w:rsid w:val="001D6BE1"/>
    <w:rsid w:val="001E05D8"/>
    <w:rsid w:val="001E0D6A"/>
    <w:rsid w:val="001E11D0"/>
    <w:rsid w:val="001E2146"/>
    <w:rsid w:val="001E52FF"/>
    <w:rsid w:val="001E5666"/>
    <w:rsid w:val="001F1533"/>
    <w:rsid w:val="001F2F55"/>
    <w:rsid w:val="001F331F"/>
    <w:rsid w:val="001F411E"/>
    <w:rsid w:val="00201EFB"/>
    <w:rsid w:val="0020237A"/>
    <w:rsid w:val="00203F51"/>
    <w:rsid w:val="002051C5"/>
    <w:rsid w:val="00205F75"/>
    <w:rsid w:val="002113C6"/>
    <w:rsid w:val="0021356D"/>
    <w:rsid w:val="00215328"/>
    <w:rsid w:val="00216988"/>
    <w:rsid w:val="00217598"/>
    <w:rsid w:val="00221222"/>
    <w:rsid w:val="00221A63"/>
    <w:rsid w:val="00222AD5"/>
    <w:rsid w:val="0022542A"/>
    <w:rsid w:val="0022599E"/>
    <w:rsid w:val="002269E5"/>
    <w:rsid w:val="00227211"/>
    <w:rsid w:val="00232899"/>
    <w:rsid w:val="00233BEC"/>
    <w:rsid w:val="00241D3D"/>
    <w:rsid w:val="002437DA"/>
    <w:rsid w:val="002479F2"/>
    <w:rsid w:val="0025263F"/>
    <w:rsid w:val="002528A7"/>
    <w:rsid w:val="00253BEC"/>
    <w:rsid w:val="00256B41"/>
    <w:rsid w:val="00257C58"/>
    <w:rsid w:val="00263277"/>
    <w:rsid w:val="002654A8"/>
    <w:rsid w:val="00270FA2"/>
    <w:rsid w:val="00276AA9"/>
    <w:rsid w:val="00277594"/>
    <w:rsid w:val="00281958"/>
    <w:rsid w:val="002917B6"/>
    <w:rsid w:val="002947B6"/>
    <w:rsid w:val="00294989"/>
    <w:rsid w:val="002A47FF"/>
    <w:rsid w:val="002A4801"/>
    <w:rsid w:val="002B2DA4"/>
    <w:rsid w:val="002B3C1B"/>
    <w:rsid w:val="002B46EA"/>
    <w:rsid w:val="002B56AF"/>
    <w:rsid w:val="002B5BBE"/>
    <w:rsid w:val="002B63BD"/>
    <w:rsid w:val="002C1FEC"/>
    <w:rsid w:val="002C3899"/>
    <w:rsid w:val="002C59F0"/>
    <w:rsid w:val="002C5D91"/>
    <w:rsid w:val="002C753C"/>
    <w:rsid w:val="002D450B"/>
    <w:rsid w:val="002D492E"/>
    <w:rsid w:val="002D5BB5"/>
    <w:rsid w:val="002E0FCB"/>
    <w:rsid w:val="002E4B13"/>
    <w:rsid w:val="002E4D14"/>
    <w:rsid w:val="002E5B8E"/>
    <w:rsid w:val="002F179E"/>
    <w:rsid w:val="002F791D"/>
    <w:rsid w:val="00300466"/>
    <w:rsid w:val="003004FF"/>
    <w:rsid w:val="0030156A"/>
    <w:rsid w:val="0031064C"/>
    <w:rsid w:val="00314024"/>
    <w:rsid w:val="00314C79"/>
    <w:rsid w:val="00317656"/>
    <w:rsid w:val="0032191B"/>
    <w:rsid w:val="00326376"/>
    <w:rsid w:val="00327DCC"/>
    <w:rsid w:val="00334330"/>
    <w:rsid w:val="003350C2"/>
    <w:rsid w:val="00335790"/>
    <w:rsid w:val="003360EA"/>
    <w:rsid w:val="00337295"/>
    <w:rsid w:val="00340A26"/>
    <w:rsid w:val="0034428B"/>
    <w:rsid w:val="003447F0"/>
    <w:rsid w:val="00344F90"/>
    <w:rsid w:val="00346CD5"/>
    <w:rsid w:val="00350D10"/>
    <w:rsid w:val="003526AB"/>
    <w:rsid w:val="003545B7"/>
    <w:rsid w:val="003574E4"/>
    <w:rsid w:val="0036638C"/>
    <w:rsid w:val="00371EDA"/>
    <w:rsid w:val="00372176"/>
    <w:rsid w:val="00374A83"/>
    <w:rsid w:val="0037508B"/>
    <w:rsid w:val="00375BF2"/>
    <w:rsid w:val="00376E51"/>
    <w:rsid w:val="00377B4B"/>
    <w:rsid w:val="00384875"/>
    <w:rsid w:val="00385407"/>
    <w:rsid w:val="00386BE7"/>
    <w:rsid w:val="0039112E"/>
    <w:rsid w:val="00392CD1"/>
    <w:rsid w:val="003961CB"/>
    <w:rsid w:val="003A1B2B"/>
    <w:rsid w:val="003A2263"/>
    <w:rsid w:val="003A3DF6"/>
    <w:rsid w:val="003A4ED0"/>
    <w:rsid w:val="003A527A"/>
    <w:rsid w:val="003B325F"/>
    <w:rsid w:val="003B4BA3"/>
    <w:rsid w:val="003B61C9"/>
    <w:rsid w:val="003B7041"/>
    <w:rsid w:val="003B7B7D"/>
    <w:rsid w:val="003B7C9B"/>
    <w:rsid w:val="003C18DD"/>
    <w:rsid w:val="003C1F33"/>
    <w:rsid w:val="003C2905"/>
    <w:rsid w:val="003C2E95"/>
    <w:rsid w:val="003C3C04"/>
    <w:rsid w:val="003D2975"/>
    <w:rsid w:val="003E31B3"/>
    <w:rsid w:val="003F09BA"/>
    <w:rsid w:val="003F515C"/>
    <w:rsid w:val="00400FDC"/>
    <w:rsid w:val="0040522E"/>
    <w:rsid w:val="00412B67"/>
    <w:rsid w:val="00412DD2"/>
    <w:rsid w:val="0041353A"/>
    <w:rsid w:val="00414EA3"/>
    <w:rsid w:val="004224F5"/>
    <w:rsid w:val="00423245"/>
    <w:rsid w:val="00423D16"/>
    <w:rsid w:val="00424B96"/>
    <w:rsid w:val="00425FF0"/>
    <w:rsid w:val="00431B95"/>
    <w:rsid w:val="00433217"/>
    <w:rsid w:val="00435EA4"/>
    <w:rsid w:val="00443224"/>
    <w:rsid w:val="00447277"/>
    <w:rsid w:val="00451A71"/>
    <w:rsid w:val="004530C4"/>
    <w:rsid w:val="004544D4"/>
    <w:rsid w:val="00454E43"/>
    <w:rsid w:val="004550FE"/>
    <w:rsid w:val="004607BC"/>
    <w:rsid w:val="00465B21"/>
    <w:rsid w:val="0046716F"/>
    <w:rsid w:val="00470B4A"/>
    <w:rsid w:val="00471620"/>
    <w:rsid w:val="004741EA"/>
    <w:rsid w:val="00474618"/>
    <w:rsid w:val="00474AC6"/>
    <w:rsid w:val="00474E8D"/>
    <w:rsid w:val="00476412"/>
    <w:rsid w:val="0047710B"/>
    <w:rsid w:val="00477948"/>
    <w:rsid w:val="00482323"/>
    <w:rsid w:val="0048672B"/>
    <w:rsid w:val="004868B9"/>
    <w:rsid w:val="00493733"/>
    <w:rsid w:val="004A20DC"/>
    <w:rsid w:val="004A2B28"/>
    <w:rsid w:val="004A7FB4"/>
    <w:rsid w:val="004C063F"/>
    <w:rsid w:val="004C67AD"/>
    <w:rsid w:val="004D0746"/>
    <w:rsid w:val="004D5284"/>
    <w:rsid w:val="004D6C1D"/>
    <w:rsid w:val="004D6C24"/>
    <w:rsid w:val="004E3843"/>
    <w:rsid w:val="004E78C8"/>
    <w:rsid w:val="004E7D84"/>
    <w:rsid w:val="004F1382"/>
    <w:rsid w:val="004F194F"/>
    <w:rsid w:val="004F2C73"/>
    <w:rsid w:val="004F2E21"/>
    <w:rsid w:val="004F5AB8"/>
    <w:rsid w:val="004F607D"/>
    <w:rsid w:val="004F7CA3"/>
    <w:rsid w:val="005010B2"/>
    <w:rsid w:val="005018DE"/>
    <w:rsid w:val="005030FE"/>
    <w:rsid w:val="00504E8D"/>
    <w:rsid w:val="005062F5"/>
    <w:rsid w:val="00511B8E"/>
    <w:rsid w:val="00512BB5"/>
    <w:rsid w:val="0051618E"/>
    <w:rsid w:val="0051649C"/>
    <w:rsid w:val="00517AF6"/>
    <w:rsid w:val="00517C26"/>
    <w:rsid w:val="00520D39"/>
    <w:rsid w:val="00521F0D"/>
    <w:rsid w:val="00525CA1"/>
    <w:rsid w:val="00527D32"/>
    <w:rsid w:val="00527FE3"/>
    <w:rsid w:val="00530C69"/>
    <w:rsid w:val="005314A7"/>
    <w:rsid w:val="00531FA4"/>
    <w:rsid w:val="00533A47"/>
    <w:rsid w:val="005356AE"/>
    <w:rsid w:val="00536765"/>
    <w:rsid w:val="00536D44"/>
    <w:rsid w:val="00540BA2"/>
    <w:rsid w:val="005419AA"/>
    <w:rsid w:val="005423AD"/>
    <w:rsid w:val="0054383A"/>
    <w:rsid w:val="005471DF"/>
    <w:rsid w:val="00551FC8"/>
    <w:rsid w:val="0056025F"/>
    <w:rsid w:val="005612A4"/>
    <w:rsid w:val="0056251B"/>
    <w:rsid w:val="0056351E"/>
    <w:rsid w:val="00563AA6"/>
    <w:rsid w:val="005642D5"/>
    <w:rsid w:val="00565B62"/>
    <w:rsid w:val="00566636"/>
    <w:rsid w:val="005675C2"/>
    <w:rsid w:val="00574303"/>
    <w:rsid w:val="005743DA"/>
    <w:rsid w:val="0057660E"/>
    <w:rsid w:val="00584C39"/>
    <w:rsid w:val="00584F54"/>
    <w:rsid w:val="005941BE"/>
    <w:rsid w:val="0059610B"/>
    <w:rsid w:val="005A10E9"/>
    <w:rsid w:val="005A2005"/>
    <w:rsid w:val="005A2B1D"/>
    <w:rsid w:val="005A6C8B"/>
    <w:rsid w:val="005B0817"/>
    <w:rsid w:val="005B32B7"/>
    <w:rsid w:val="005B342E"/>
    <w:rsid w:val="005B3A4A"/>
    <w:rsid w:val="005B3ED2"/>
    <w:rsid w:val="005B40DA"/>
    <w:rsid w:val="005B5911"/>
    <w:rsid w:val="005B6379"/>
    <w:rsid w:val="005B723C"/>
    <w:rsid w:val="005C138A"/>
    <w:rsid w:val="005C177B"/>
    <w:rsid w:val="005C624A"/>
    <w:rsid w:val="005C73FB"/>
    <w:rsid w:val="005D0F39"/>
    <w:rsid w:val="005D1943"/>
    <w:rsid w:val="005D28DE"/>
    <w:rsid w:val="005D6410"/>
    <w:rsid w:val="005E4911"/>
    <w:rsid w:val="005E49B9"/>
    <w:rsid w:val="005E69C2"/>
    <w:rsid w:val="005F1EA2"/>
    <w:rsid w:val="005F3660"/>
    <w:rsid w:val="005F61CE"/>
    <w:rsid w:val="005F69A9"/>
    <w:rsid w:val="00600E8A"/>
    <w:rsid w:val="00604B4E"/>
    <w:rsid w:val="0060581C"/>
    <w:rsid w:val="006061D5"/>
    <w:rsid w:val="006128FF"/>
    <w:rsid w:val="0061528A"/>
    <w:rsid w:val="00616BF1"/>
    <w:rsid w:val="006214CD"/>
    <w:rsid w:val="0062254C"/>
    <w:rsid w:val="00623340"/>
    <w:rsid w:val="00623596"/>
    <w:rsid w:val="006265EC"/>
    <w:rsid w:val="0063000A"/>
    <w:rsid w:val="0063240D"/>
    <w:rsid w:val="0063583C"/>
    <w:rsid w:val="0063714E"/>
    <w:rsid w:val="00641EC2"/>
    <w:rsid w:val="00642201"/>
    <w:rsid w:val="0064566C"/>
    <w:rsid w:val="0064583F"/>
    <w:rsid w:val="0064620F"/>
    <w:rsid w:val="00647CB9"/>
    <w:rsid w:val="00651492"/>
    <w:rsid w:val="00656ACD"/>
    <w:rsid w:val="00656C9E"/>
    <w:rsid w:val="00660F01"/>
    <w:rsid w:val="00660FF8"/>
    <w:rsid w:val="00661F02"/>
    <w:rsid w:val="006623AC"/>
    <w:rsid w:val="0066272D"/>
    <w:rsid w:val="00670709"/>
    <w:rsid w:val="006707A3"/>
    <w:rsid w:val="0067188D"/>
    <w:rsid w:val="006731E0"/>
    <w:rsid w:val="0067364C"/>
    <w:rsid w:val="006749E9"/>
    <w:rsid w:val="00675379"/>
    <w:rsid w:val="00680A1E"/>
    <w:rsid w:val="0069550F"/>
    <w:rsid w:val="00697EEA"/>
    <w:rsid w:val="006A0A6D"/>
    <w:rsid w:val="006A0B8F"/>
    <w:rsid w:val="006A0F3D"/>
    <w:rsid w:val="006A4192"/>
    <w:rsid w:val="006A5856"/>
    <w:rsid w:val="006A76E6"/>
    <w:rsid w:val="006A7EAC"/>
    <w:rsid w:val="006B0A7B"/>
    <w:rsid w:val="006C009F"/>
    <w:rsid w:val="006C1D80"/>
    <w:rsid w:val="006C2EE9"/>
    <w:rsid w:val="006C37DC"/>
    <w:rsid w:val="006C5927"/>
    <w:rsid w:val="006C7EF2"/>
    <w:rsid w:val="006D3120"/>
    <w:rsid w:val="006E4665"/>
    <w:rsid w:val="006E5CEF"/>
    <w:rsid w:val="006E603B"/>
    <w:rsid w:val="006E61C0"/>
    <w:rsid w:val="006E6A6D"/>
    <w:rsid w:val="006E6AC1"/>
    <w:rsid w:val="006F0549"/>
    <w:rsid w:val="006F2E86"/>
    <w:rsid w:val="00707BA7"/>
    <w:rsid w:val="00707C82"/>
    <w:rsid w:val="007147CF"/>
    <w:rsid w:val="00716AC4"/>
    <w:rsid w:val="00720370"/>
    <w:rsid w:val="00721CFA"/>
    <w:rsid w:val="007270DC"/>
    <w:rsid w:val="00731393"/>
    <w:rsid w:val="007323B0"/>
    <w:rsid w:val="00732656"/>
    <w:rsid w:val="00736D15"/>
    <w:rsid w:val="00740977"/>
    <w:rsid w:val="007456EE"/>
    <w:rsid w:val="00746166"/>
    <w:rsid w:val="00746E06"/>
    <w:rsid w:val="00757068"/>
    <w:rsid w:val="00761512"/>
    <w:rsid w:val="00761F21"/>
    <w:rsid w:val="00762631"/>
    <w:rsid w:val="0076367D"/>
    <w:rsid w:val="0076377F"/>
    <w:rsid w:val="00763E75"/>
    <w:rsid w:val="00765180"/>
    <w:rsid w:val="00767F63"/>
    <w:rsid w:val="0077054B"/>
    <w:rsid w:val="00775989"/>
    <w:rsid w:val="00775F25"/>
    <w:rsid w:val="00776191"/>
    <w:rsid w:val="0078179F"/>
    <w:rsid w:val="007850B4"/>
    <w:rsid w:val="00787C13"/>
    <w:rsid w:val="00787F72"/>
    <w:rsid w:val="00790DF1"/>
    <w:rsid w:val="00792C16"/>
    <w:rsid w:val="00796070"/>
    <w:rsid w:val="007975E7"/>
    <w:rsid w:val="007A0E81"/>
    <w:rsid w:val="007A2809"/>
    <w:rsid w:val="007A3356"/>
    <w:rsid w:val="007B2D79"/>
    <w:rsid w:val="007B3344"/>
    <w:rsid w:val="007B51E8"/>
    <w:rsid w:val="007C484E"/>
    <w:rsid w:val="007C6ED9"/>
    <w:rsid w:val="007D216C"/>
    <w:rsid w:val="007D5B47"/>
    <w:rsid w:val="007D5DBF"/>
    <w:rsid w:val="007D614F"/>
    <w:rsid w:val="007E19CA"/>
    <w:rsid w:val="007E2573"/>
    <w:rsid w:val="007E4B5D"/>
    <w:rsid w:val="007E5543"/>
    <w:rsid w:val="007F1D86"/>
    <w:rsid w:val="007F46AA"/>
    <w:rsid w:val="008032E5"/>
    <w:rsid w:val="00803D7E"/>
    <w:rsid w:val="008064B0"/>
    <w:rsid w:val="00807093"/>
    <w:rsid w:val="00807EF9"/>
    <w:rsid w:val="00810106"/>
    <w:rsid w:val="008137C9"/>
    <w:rsid w:val="00817778"/>
    <w:rsid w:val="00817D77"/>
    <w:rsid w:val="008262BF"/>
    <w:rsid w:val="008330FB"/>
    <w:rsid w:val="00840BBA"/>
    <w:rsid w:val="00843C25"/>
    <w:rsid w:val="0085426E"/>
    <w:rsid w:val="00857FC3"/>
    <w:rsid w:val="00860B5D"/>
    <w:rsid w:val="00861387"/>
    <w:rsid w:val="00862CAC"/>
    <w:rsid w:val="00863AA8"/>
    <w:rsid w:val="00867923"/>
    <w:rsid w:val="00867D45"/>
    <w:rsid w:val="00871CBA"/>
    <w:rsid w:val="00873856"/>
    <w:rsid w:val="00874DC4"/>
    <w:rsid w:val="008750A0"/>
    <w:rsid w:val="00875373"/>
    <w:rsid w:val="00876A87"/>
    <w:rsid w:val="008770B7"/>
    <w:rsid w:val="00877C9C"/>
    <w:rsid w:val="0088017D"/>
    <w:rsid w:val="008812F0"/>
    <w:rsid w:val="008828E1"/>
    <w:rsid w:val="00892B20"/>
    <w:rsid w:val="00895D59"/>
    <w:rsid w:val="0089782F"/>
    <w:rsid w:val="008A0684"/>
    <w:rsid w:val="008A1E84"/>
    <w:rsid w:val="008A2E40"/>
    <w:rsid w:val="008A4090"/>
    <w:rsid w:val="008A4ED5"/>
    <w:rsid w:val="008A6004"/>
    <w:rsid w:val="008A62D3"/>
    <w:rsid w:val="008B5802"/>
    <w:rsid w:val="008B6EC4"/>
    <w:rsid w:val="008C0117"/>
    <w:rsid w:val="008C16E0"/>
    <w:rsid w:val="008C2AA3"/>
    <w:rsid w:val="008D4630"/>
    <w:rsid w:val="008D62F1"/>
    <w:rsid w:val="008D70AD"/>
    <w:rsid w:val="008D7D61"/>
    <w:rsid w:val="008E474A"/>
    <w:rsid w:val="008E6231"/>
    <w:rsid w:val="008E7813"/>
    <w:rsid w:val="008F19AC"/>
    <w:rsid w:val="008F4BD5"/>
    <w:rsid w:val="008F6395"/>
    <w:rsid w:val="009001FD"/>
    <w:rsid w:val="00900308"/>
    <w:rsid w:val="00903366"/>
    <w:rsid w:val="00904F10"/>
    <w:rsid w:val="00907201"/>
    <w:rsid w:val="0091496C"/>
    <w:rsid w:val="0091648E"/>
    <w:rsid w:val="009212BB"/>
    <w:rsid w:val="00921BD7"/>
    <w:rsid w:val="009239B4"/>
    <w:rsid w:val="00923C01"/>
    <w:rsid w:val="0092586E"/>
    <w:rsid w:val="00927983"/>
    <w:rsid w:val="009315D8"/>
    <w:rsid w:val="009324F5"/>
    <w:rsid w:val="00935807"/>
    <w:rsid w:val="009362F1"/>
    <w:rsid w:val="0093753C"/>
    <w:rsid w:val="00941A72"/>
    <w:rsid w:val="009449C4"/>
    <w:rsid w:val="009470AB"/>
    <w:rsid w:val="00950E8A"/>
    <w:rsid w:val="00952607"/>
    <w:rsid w:val="00952B0A"/>
    <w:rsid w:val="00953813"/>
    <w:rsid w:val="0095554A"/>
    <w:rsid w:val="009556E0"/>
    <w:rsid w:val="00955CDE"/>
    <w:rsid w:val="00963F69"/>
    <w:rsid w:val="0096544A"/>
    <w:rsid w:val="009667B9"/>
    <w:rsid w:val="00975887"/>
    <w:rsid w:val="009765D2"/>
    <w:rsid w:val="00976BC8"/>
    <w:rsid w:val="0098333E"/>
    <w:rsid w:val="00984C1E"/>
    <w:rsid w:val="00984D27"/>
    <w:rsid w:val="00991561"/>
    <w:rsid w:val="00991A5B"/>
    <w:rsid w:val="00993247"/>
    <w:rsid w:val="009966DD"/>
    <w:rsid w:val="00996D9E"/>
    <w:rsid w:val="009A0A59"/>
    <w:rsid w:val="009A1DF3"/>
    <w:rsid w:val="009A2E11"/>
    <w:rsid w:val="009A3761"/>
    <w:rsid w:val="009A4457"/>
    <w:rsid w:val="009A4A88"/>
    <w:rsid w:val="009B0B9E"/>
    <w:rsid w:val="009B14FB"/>
    <w:rsid w:val="009B1A32"/>
    <w:rsid w:val="009B1E4C"/>
    <w:rsid w:val="009B3566"/>
    <w:rsid w:val="009B5900"/>
    <w:rsid w:val="009C06B1"/>
    <w:rsid w:val="009C10C7"/>
    <w:rsid w:val="009C6E1E"/>
    <w:rsid w:val="009D15DF"/>
    <w:rsid w:val="009D1D61"/>
    <w:rsid w:val="009D4214"/>
    <w:rsid w:val="009D4318"/>
    <w:rsid w:val="009D4B64"/>
    <w:rsid w:val="009E0172"/>
    <w:rsid w:val="009E0478"/>
    <w:rsid w:val="009E1DF4"/>
    <w:rsid w:val="009E2483"/>
    <w:rsid w:val="009E2F26"/>
    <w:rsid w:val="009E4809"/>
    <w:rsid w:val="009F0CBE"/>
    <w:rsid w:val="009F3992"/>
    <w:rsid w:val="009F429F"/>
    <w:rsid w:val="009F4EE1"/>
    <w:rsid w:val="009F6DDE"/>
    <w:rsid w:val="009F7BE4"/>
    <w:rsid w:val="00A00C7C"/>
    <w:rsid w:val="00A0185E"/>
    <w:rsid w:val="00A01EF6"/>
    <w:rsid w:val="00A02BE1"/>
    <w:rsid w:val="00A047C2"/>
    <w:rsid w:val="00A0554A"/>
    <w:rsid w:val="00A06223"/>
    <w:rsid w:val="00A06A6B"/>
    <w:rsid w:val="00A1788B"/>
    <w:rsid w:val="00A20792"/>
    <w:rsid w:val="00A2224E"/>
    <w:rsid w:val="00A23AC5"/>
    <w:rsid w:val="00A24037"/>
    <w:rsid w:val="00A277B0"/>
    <w:rsid w:val="00A31253"/>
    <w:rsid w:val="00A31575"/>
    <w:rsid w:val="00A337D5"/>
    <w:rsid w:val="00A40563"/>
    <w:rsid w:val="00A41C53"/>
    <w:rsid w:val="00A440FE"/>
    <w:rsid w:val="00A44349"/>
    <w:rsid w:val="00A455CE"/>
    <w:rsid w:val="00A50F10"/>
    <w:rsid w:val="00A529A4"/>
    <w:rsid w:val="00A536E6"/>
    <w:rsid w:val="00A57FA0"/>
    <w:rsid w:val="00A67AAD"/>
    <w:rsid w:val="00A70FBA"/>
    <w:rsid w:val="00A72309"/>
    <w:rsid w:val="00A7351F"/>
    <w:rsid w:val="00A7416B"/>
    <w:rsid w:val="00A77F85"/>
    <w:rsid w:val="00A81EF4"/>
    <w:rsid w:val="00A84F9B"/>
    <w:rsid w:val="00A8696B"/>
    <w:rsid w:val="00A874BD"/>
    <w:rsid w:val="00A90A59"/>
    <w:rsid w:val="00A94160"/>
    <w:rsid w:val="00A94B0B"/>
    <w:rsid w:val="00A95009"/>
    <w:rsid w:val="00AA3FD1"/>
    <w:rsid w:val="00AA67D1"/>
    <w:rsid w:val="00AB2C09"/>
    <w:rsid w:val="00AB325E"/>
    <w:rsid w:val="00AB5185"/>
    <w:rsid w:val="00AB6D87"/>
    <w:rsid w:val="00AC09EC"/>
    <w:rsid w:val="00AC1A56"/>
    <w:rsid w:val="00AC2487"/>
    <w:rsid w:val="00AC3212"/>
    <w:rsid w:val="00AC599F"/>
    <w:rsid w:val="00AC5CD6"/>
    <w:rsid w:val="00AC67A5"/>
    <w:rsid w:val="00AC6A59"/>
    <w:rsid w:val="00AD064B"/>
    <w:rsid w:val="00AD3A9B"/>
    <w:rsid w:val="00AD3B4F"/>
    <w:rsid w:val="00AD6EC5"/>
    <w:rsid w:val="00AE0EB1"/>
    <w:rsid w:val="00AE26B4"/>
    <w:rsid w:val="00AE3972"/>
    <w:rsid w:val="00AE5FA1"/>
    <w:rsid w:val="00AE6ED5"/>
    <w:rsid w:val="00AE7569"/>
    <w:rsid w:val="00AF3A59"/>
    <w:rsid w:val="00B0206E"/>
    <w:rsid w:val="00B025A2"/>
    <w:rsid w:val="00B05B66"/>
    <w:rsid w:val="00B06178"/>
    <w:rsid w:val="00B0625F"/>
    <w:rsid w:val="00B15267"/>
    <w:rsid w:val="00B17672"/>
    <w:rsid w:val="00B2177F"/>
    <w:rsid w:val="00B22705"/>
    <w:rsid w:val="00B22D1D"/>
    <w:rsid w:val="00B237B3"/>
    <w:rsid w:val="00B23CD8"/>
    <w:rsid w:val="00B26B0F"/>
    <w:rsid w:val="00B31C4E"/>
    <w:rsid w:val="00B34E3D"/>
    <w:rsid w:val="00B350F9"/>
    <w:rsid w:val="00B35D62"/>
    <w:rsid w:val="00B36CDB"/>
    <w:rsid w:val="00B377E4"/>
    <w:rsid w:val="00B37D0C"/>
    <w:rsid w:val="00B40135"/>
    <w:rsid w:val="00B42B77"/>
    <w:rsid w:val="00B43B3B"/>
    <w:rsid w:val="00B445D6"/>
    <w:rsid w:val="00B47326"/>
    <w:rsid w:val="00B527E9"/>
    <w:rsid w:val="00B53942"/>
    <w:rsid w:val="00B54EB8"/>
    <w:rsid w:val="00B61BE5"/>
    <w:rsid w:val="00B650B8"/>
    <w:rsid w:val="00B65B20"/>
    <w:rsid w:val="00B67B81"/>
    <w:rsid w:val="00B70AF9"/>
    <w:rsid w:val="00B71D80"/>
    <w:rsid w:val="00B736B2"/>
    <w:rsid w:val="00B7430C"/>
    <w:rsid w:val="00B77C93"/>
    <w:rsid w:val="00B82898"/>
    <w:rsid w:val="00B86D37"/>
    <w:rsid w:val="00B94302"/>
    <w:rsid w:val="00BA3D29"/>
    <w:rsid w:val="00BA42E4"/>
    <w:rsid w:val="00BB0166"/>
    <w:rsid w:val="00BB26E0"/>
    <w:rsid w:val="00BB6332"/>
    <w:rsid w:val="00BB66C9"/>
    <w:rsid w:val="00BB680E"/>
    <w:rsid w:val="00BC0FF2"/>
    <w:rsid w:val="00BC58E7"/>
    <w:rsid w:val="00BD009C"/>
    <w:rsid w:val="00BD0B18"/>
    <w:rsid w:val="00BD4315"/>
    <w:rsid w:val="00BD617C"/>
    <w:rsid w:val="00BD69D5"/>
    <w:rsid w:val="00BE041A"/>
    <w:rsid w:val="00BE0506"/>
    <w:rsid w:val="00BE07E9"/>
    <w:rsid w:val="00BE1C50"/>
    <w:rsid w:val="00BE538A"/>
    <w:rsid w:val="00BE5F14"/>
    <w:rsid w:val="00BE7BCC"/>
    <w:rsid w:val="00BF03EE"/>
    <w:rsid w:val="00BF173B"/>
    <w:rsid w:val="00BF363B"/>
    <w:rsid w:val="00BF45A4"/>
    <w:rsid w:val="00BF46DF"/>
    <w:rsid w:val="00BF6062"/>
    <w:rsid w:val="00C00A20"/>
    <w:rsid w:val="00C03AFA"/>
    <w:rsid w:val="00C03F9D"/>
    <w:rsid w:val="00C04429"/>
    <w:rsid w:val="00C05DCE"/>
    <w:rsid w:val="00C065DE"/>
    <w:rsid w:val="00C12A97"/>
    <w:rsid w:val="00C13D9C"/>
    <w:rsid w:val="00C155FB"/>
    <w:rsid w:val="00C1782C"/>
    <w:rsid w:val="00C21A60"/>
    <w:rsid w:val="00C21D93"/>
    <w:rsid w:val="00C235B8"/>
    <w:rsid w:val="00C245DB"/>
    <w:rsid w:val="00C27722"/>
    <w:rsid w:val="00C3290F"/>
    <w:rsid w:val="00C35F50"/>
    <w:rsid w:val="00C36B37"/>
    <w:rsid w:val="00C40204"/>
    <w:rsid w:val="00C402E7"/>
    <w:rsid w:val="00C41634"/>
    <w:rsid w:val="00C41754"/>
    <w:rsid w:val="00C4217A"/>
    <w:rsid w:val="00C461D4"/>
    <w:rsid w:val="00C51576"/>
    <w:rsid w:val="00C51688"/>
    <w:rsid w:val="00C5285F"/>
    <w:rsid w:val="00C54CB1"/>
    <w:rsid w:val="00C554CF"/>
    <w:rsid w:val="00C574F6"/>
    <w:rsid w:val="00C61EA1"/>
    <w:rsid w:val="00C65AA2"/>
    <w:rsid w:val="00C71454"/>
    <w:rsid w:val="00C7580D"/>
    <w:rsid w:val="00C75CF4"/>
    <w:rsid w:val="00C76881"/>
    <w:rsid w:val="00C77100"/>
    <w:rsid w:val="00C80D66"/>
    <w:rsid w:val="00C81E78"/>
    <w:rsid w:val="00C827B0"/>
    <w:rsid w:val="00C82AF3"/>
    <w:rsid w:val="00C842B7"/>
    <w:rsid w:val="00C85604"/>
    <w:rsid w:val="00C91129"/>
    <w:rsid w:val="00C927FE"/>
    <w:rsid w:val="00C93381"/>
    <w:rsid w:val="00C95DD4"/>
    <w:rsid w:val="00CA2CF6"/>
    <w:rsid w:val="00CA5103"/>
    <w:rsid w:val="00CB2E52"/>
    <w:rsid w:val="00CB5D3C"/>
    <w:rsid w:val="00CC224A"/>
    <w:rsid w:val="00CC2D99"/>
    <w:rsid w:val="00CC41AA"/>
    <w:rsid w:val="00CC4E1E"/>
    <w:rsid w:val="00CC517F"/>
    <w:rsid w:val="00CC57F0"/>
    <w:rsid w:val="00CC7784"/>
    <w:rsid w:val="00CD19BB"/>
    <w:rsid w:val="00CD200F"/>
    <w:rsid w:val="00CD3C22"/>
    <w:rsid w:val="00CD660B"/>
    <w:rsid w:val="00CE1155"/>
    <w:rsid w:val="00CE3002"/>
    <w:rsid w:val="00CE7771"/>
    <w:rsid w:val="00CF0B0D"/>
    <w:rsid w:val="00CF1FD1"/>
    <w:rsid w:val="00CF34EC"/>
    <w:rsid w:val="00CF38AC"/>
    <w:rsid w:val="00CF3CB4"/>
    <w:rsid w:val="00D05189"/>
    <w:rsid w:val="00D064BD"/>
    <w:rsid w:val="00D12AA4"/>
    <w:rsid w:val="00D13746"/>
    <w:rsid w:val="00D164A6"/>
    <w:rsid w:val="00D17180"/>
    <w:rsid w:val="00D179ED"/>
    <w:rsid w:val="00D200DA"/>
    <w:rsid w:val="00D22BF2"/>
    <w:rsid w:val="00D259E8"/>
    <w:rsid w:val="00D26084"/>
    <w:rsid w:val="00D30935"/>
    <w:rsid w:val="00D30BE9"/>
    <w:rsid w:val="00D3362E"/>
    <w:rsid w:val="00D35122"/>
    <w:rsid w:val="00D353B9"/>
    <w:rsid w:val="00D36A0F"/>
    <w:rsid w:val="00D40547"/>
    <w:rsid w:val="00D40579"/>
    <w:rsid w:val="00D5275E"/>
    <w:rsid w:val="00D54B3E"/>
    <w:rsid w:val="00D55AB8"/>
    <w:rsid w:val="00D6465A"/>
    <w:rsid w:val="00D651AF"/>
    <w:rsid w:val="00D659E6"/>
    <w:rsid w:val="00D65A72"/>
    <w:rsid w:val="00D7170A"/>
    <w:rsid w:val="00D72715"/>
    <w:rsid w:val="00D7380D"/>
    <w:rsid w:val="00D75E45"/>
    <w:rsid w:val="00D80654"/>
    <w:rsid w:val="00D812C7"/>
    <w:rsid w:val="00D83047"/>
    <w:rsid w:val="00D85FB2"/>
    <w:rsid w:val="00D861C1"/>
    <w:rsid w:val="00D95378"/>
    <w:rsid w:val="00DA0445"/>
    <w:rsid w:val="00DA13D0"/>
    <w:rsid w:val="00DA2A36"/>
    <w:rsid w:val="00DA4234"/>
    <w:rsid w:val="00DA5C5A"/>
    <w:rsid w:val="00DA5DF0"/>
    <w:rsid w:val="00DA5DF1"/>
    <w:rsid w:val="00DB0D08"/>
    <w:rsid w:val="00DB1115"/>
    <w:rsid w:val="00DB144C"/>
    <w:rsid w:val="00DB2853"/>
    <w:rsid w:val="00DC0022"/>
    <w:rsid w:val="00DC3C1D"/>
    <w:rsid w:val="00DC4F98"/>
    <w:rsid w:val="00DC5228"/>
    <w:rsid w:val="00DC5ACC"/>
    <w:rsid w:val="00DC7B2B"/>
    <w:rsid w:val="00DC7FC6"/>
    <w:rsid w:val="00DD1DC6"/>
    <w:rsid w:val="00DD216E"/>
    <w:rsid w:val="00DD4E91"/>
    <w:rsid w:val="00DE0A9C"/>
    <w:rsid w:val="00DE0E9A"/>
    <w:rsid w:val="00DE0FD2"/>
    <w:rsid w:val="00DE1C00"/>
    <w:rsid w:val="00DE1DEC"/>
    <w:rsid w:val="00DE2781"/>
    <w:rsid w:val="00DE5A0E"/>
    <w:rsid w:val="00DE6781"/>
    <w:rsid w:val="00DE75E3"/>
    <w:rsid w:val="00DF001C"/>
    <w:rsid w:val="00DF2714"/>
    <w:rsid w:val="00DF7AE6"/>
    <w:rsid w:val="00E02B80"/>
    <w:rsid w:val="00E06C35"/>
    <w:rsid w:val="00E072BD"/>
    <w:rsid w:val="00E13EB5"/>
    <w:rsid w:val="00E155CA"/>
    <w:rsid w:val="00E15C65"/>
    <w:rsid w:val="00E17210"/>
    <w:rsid w:val="00E30345"/>
    <w:rsid w:val="00E3309E"/>
    <w:rsid w:val="00E36D05"/>
    <w:rsid w:val="00E36DCC"/>
    <w:rsid w:val="00E37F34"/>
    <w:rsid w:val="00E42F79"/>
    <w:rsid w:val="00E43480"/>
    <w:rsid w:val="00E5182F"/>
    <w:rsid w:val="00E52940"/>
    <w:rsid w:val="00E52D90"/>
    <w:rsid w:val="00E53CB1"/>
    <w:rsid w:val="00E53ECA"/>
    <w:rsid w:val="00E544A4"/>
    <w:rsid w:val="00E5513D"/>
    <w:rsid w:val="00E63D16"/>
    <w:rsid w:val="00E673A5"/>
    <w:rsid w:val="00E6787E"/>
    <w:rsid w:val="00E71657"/>
    <w:rsid w:val="00E75DE4"/>
    <w:rsid w:val="00E82292"/>
    <w:rsid w:val="00E82611"/>
    <w:rsid w:val="00E8441C"/>
    <w:rsid w:val="00E8537A"/>
    <w:rsid w:val="00E86577"/>
    <w:rsid w:val="00E865EF"/>
    <w:rsid w:val="00EA5650"/>
    <w:rsid w:val="00EB0181"/>
    <w:rsid w:val="00EB0BCB"/>
    <w:rsid w:val="00EB19D0"/>
    <w:rsid w:val="00EB4900"/>
    <w:rsid w:val="00EB4AB2"/>
    <w:rsid w:val="00EB4C00"/>
    <w:rsid w:val="00EB4D90"/>
    <w:rsid w:val="00EB6502"/>
    <w:rsid w:val="00EC0DB3"/>
    <w:rsid w:val="00EC2E1A"/>
    <w:rsid w:val="00EC4FEB"/>
    <w:rsid w:val="00ED2C43"/>
    <w:rsid w:val="00ED30FE"/>
    <w:rsid w:val="00ED3FC1"/>
    <w:rsid w:val="00ED71FC"/>
    <w:rsid w:val="00EE29C3"/>
    <w:rsid w:val="00EE373D"/>
    <w:rsid w:val="00EE4B79"/>
    <w:rsid w:val="00EF0089"/>
    <w:rsid w:val="00EF0A6B"/>
    <w:rsid w:val="00EF228F"/>
    <w:rsid w:val="00EF2E25"/>
    <w:rsid w:val="00EF39A7"/>
    <w:rsid w:val="00EF4B43"/>
    <w:rsid w:val="00EF4BE8"/>
    <w:rsid w:val="00EF5471"/>
    <w:rsid w:val="00F0034F"/>
    <w:rsid w:val="00F03A73"/>
    <w:rsid w:val="00F04C14"/>
    <w:rsid w:val="00F0752E"/>
    <w:rsid w:val="00F10B45"/>
    <w:rsid w:val="00F1176B"/>
    <w:rsid w:val="00F117D2"/>
    <w:rsid w:val="00F127BF"/>
    <w:rsid w:val="00F16748"/>
    <w:rsid w:val="00F16A73"/>
    <w:rsid w:val="00F20667"/>
    <w:rsid w:val="00F20C60"/>
    <w:rsid w:val="00F22E79"/>
    <w:rsid w:val="00F317C3"/>
    <w:rsid w:val="00F3523D"/>
    <w:rsid w:val="00F35AA6"/>
    <w:rsid w:val="00F37E25"/>
    <w:rsid w:val="00F41A96"/>
    <w:rsid w:val="00F43C2D"/>
    <w:rsid w:val="00F45330"/>
    <w:rsid w:val="00F45783"/>
    <w:rsid w:val="00F47506"/>
    <w:rsid w:val="00F532BC"/>
    <w:rsid w:val="00F55096"/>
    <w:rsid w:val="00F57704"/>
    <w:rsid w:val="00F61B48"/>
    <w:rsid w:val="00F620A7"/>
    <w:rsid w:val="00F63B29"/>
    <w:rsid w:val="00F64FDE"/>
    <w:rsid w:val="00F6501E"/>
    <w:rsid w:val="00F65558"/>
    <w:rsid w:val="00F674C1"/>
    <w:rsid w:val="00F67992"/>
    <w:rsid w:val="00F67B59"/>
    <w:rsid w:val="00F70CD3"/>
    <w:rsid w:val="00F71894"/>
    <w:rsid w:val="00F72D9E"/>
    <w:rsid w:val="00F733AE"/>
    <w:rsid w:val="00F74B0F"/>
    <w:rsid w:val="00F76687"/>
    <w:rsid w:val="00F854A3"/>
    <w:rsid w:val="00F900A0"/>
    <w:rsid w:val="00F906F4"/>
    <w:rsid w:val="00F97A34"/>
    <w:rsid w:val="00FA2591"/>
    <w:rsid w:val="00FA3B17"/>
    <w:rsid w:val="00FA7314"/>
    <w:rsid w:val="00FA7709"/>
    <w:rsid w:val="00FB14E2"/>
    <w:rsid w:val="00FB324E"/>
    <w:rsid w:val="00FB423D"/>
    <w:rsid w:val="00FB712D"/>
    <w:rsid w:val="00FC064A"/>
    <w:rsid w:val="00FC1481"/>
    <w:rsid w:val="00FC2AD8"/>
    <w:rsid w:val="00FC572A"/>
    <w:rsid w:val="00FC6C9C"/>
    <w:rsid w:val="00FD1ECE"/>
    <w:rsid w:val="00FD2105"/>
    <w:rsid w:val="00FD443B"/>
    <w:rsid w:val="00FD4E09"/>
    <w:rsid w:val="00FD4F99"/>
    <w:rsid w:val="00FD5FDB"/>
    <w:rsid w:val="00FD6450"/>
    <w:rsid w:val="00FE0BC5"/>
    <w:rsid w:val="00FE136E"/>
    <w:rsid w:val="00FE3BB2"/>
    <w:rsid w:val="00FE4226"/>
    <w:rsid w:val="00FF292C"/>
    <w:rsid w:val="00FF4B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0"/>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annotation reference" w:uiPriority="0"/>
    <w:lsdException w:name="page number" w:uiPriority="0"/>
    <w:lsdException w:name="macro" w:uiPriority="0"/>
    <w:lsdException w:name="List" w:uiPriority="0"/>
    <w:lsdException w:name="List Bullet"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B3344"/>
    <w:pPr>
      <w:spacing w:after="0" w:line="240" w:lineRule="auto"/>
    </w:pPr>
    <w:rPr>
      <w:rFonts w:ascii="Tahoma" w:hAnsi="Tahoma" w:cs="Times New Roman"/>
      <w:sz w:val="24"/>
      <w:szCs w:val="24"/>
      <w:lang w:eastAsia="sl-SI"/>
    </w:rPr>
  </w:style>
  <w:style w:type="paragraph" w:styleId="Naslov1">
    <w:name w:val="heading 1"/>
    <w:basedOn w:val="Navaden"/>
    <w:next w:val="Navaden"/>
    <w:link w:val="Naslov1Znak"/>
    <w:autoRedefine/>
    <w:qFormat/>
    <w:rsid w:val="00B527E9"/>
    <w:pPr>
      <w:keepNext/>
      <w:numPr>
        <w:numId w:val="1"/>
      </w:numPr>
      <w:spacing w:after="240"/>
      <w:outlineLvl w:val="0"/>
    </w:pPr>
    <w:rPr>
      <w:b/>
      <w:caps/>
      <w:kern w:val="32"/>
    </w:rPr>
  </w:style>
  <w:style w:type="paragraph" w:styleId="Naslov2">
    <w:name w:val="heading 2"/>
    <w:basedOn w:val="Navaden"/>
    <w:next w:val="Navaden"/>
    <w:link w:val="Naslov2Znak"/>
    <w:autoRedefine/>
    <w:qFormat/>
    <w:rsid w:val="00B527E9"/>
    <w:pPr>
      <w:numPr>
        <w:ilvl w:val="1"/>
        <w:numId w:val="1"/>
      </w:numPr>
      <w:tabs>
        <w:tab w:val="left" w:pos="624"/>
      </w:tabs>
      <w:spacing w:before="240" w:after="240"/>
      <w:outlineLvl w:val="1"/>
    </w:pPr>
    <w:rPr>
      <w:rFonts w:cs="Arial"/>
      <w:bCs/>
      <w:iCs/>
    </w:rPr>
  </w:style>
  <w:style w:type="paragraph" w:styleId="Naslov3">
    <w:name w:val="heading 3"/>
    <w:basedOn w:val="Navaden"/>
    <w:next w:val="Navaden"/>
    <w:link w:val="Naslov3Znak"/>
    <w:qFormat/>
    <w:rsid w:val="00B527E9"/>
    <w:pPr>
      <w:keepNext/>
      <w:numPr>
        <w:ilvl w:val="2"/>
        <w:numId w:val="1"/>
      </w:numPr>
      <w:spacing w:before="240" w:after="120"/>
      <w:outlineLvl w:val="2"/>
    </w:pPr>
    <w:rPr>
      <w:rFonts w:cs="Arial"/>
      <w:bCs/>
      <w:i/>
    </w:rPr>
  </w:style>
  <w:style w:type="paragraph" w:styleId="Naslov4">
    <w:name w:val="heading 4"/>
    <w:basedOn w:val="Navaden"/>
    <w:next w:val="Navaden"/>
    <w:link w:val="Naslov4Znak"/>
    <w:qFormat/>
    <w:rsid w:val="00201EFB"/>
    <w:pPr>
      <w:keepNext/>
      <w:jc w:val="center"/>
      <w:outlineLvl w:val="3"/>
    </w:pPr>
    <w:rPr>
      <w:rFonts w:ascii="Arial" w:hAnsi="Arial"/>
      <w:b/>
      <w:sz w:val="32"/>
      <w:szCs w:val="20"/>
    </w:rPr>
  </w:style>
  <w:style w:type="paragraph" w:styleId="Naslov5">
    <w:name w:val="heading 5"/>
    <w:basedOn w:val="Navaden"/>
    <w:next w:val="Navaden"/>
    <w:link w:val="Naslov5Znak"/>
    <w:qFormat/>
    <w:rsid w:val="00201EFB"/>
    <w:pPr>
      <w:keepNext/>
      <w:tabs>
        <w:tab w:val="left" w:pos="567"/>
        <w:tab w:val="num" w:pos="851"/>
        <w:tab w:val="left" w:pos="993"/>
      </w:tabs>
      <w:outlineLvl w:val="4"/>
    </w:pPr>
    <w:rPr>
      <w:rFonts w:ascii="Times New Roman" w:hAnsi="Times New Roman"/>
      <w:b/>
      <w:sz w:val="22"/>
      <w:szCs w:val="20"/>
    </w:rPr>
  </w:style>
  <w:style w:type="paragraph" w:styleId="Naslov6">
    <w:name w:val="heading 6"/>
    <w:basedOn w:val="Navaden"/>
    <w:next w:val="Navaden"/>
    <w:link w:val="Naslov6Znak"/>
    <w:qFormat/>
    <w:rsid w:val="00201EFB"/>
    <w:pPr>
      <w:keepNext/>
      <w:jc w:val="center"/>
      <w:outlineLvl w:val="5"/>
    </w:pPr>
    <w:rPr>
      <w:rFonts w:ascii="Times New Roman" w:hAnsi="Times New Roman"/>
      <w:b/>
      <w:szCs w:val="20"/>
    </w:rPr>
  </w:style>
  <w:style w:type="paragraph" w:styleId="Naslov7">
    <w:name w:val="heading 7"/>
    <w:basedOn w:val="Navaden"/>
    <w:next w:val="Navaden"/>
    <w:link w:val="Naslov7Znak"/>
    <w:qFormat/>
    <w:rsid w:val="00201EFB"/>
    <w:pPr>
      <w:keepNext/>
      <w:tabs>
        <w:tab w:val="left" w:pos="567"/>
      </w:tabs>
      <w:ind w:left="1224" w:firstLine="142"/>
      <w:outlineLvl w:val="6"/>
    </w:pPr>
    <w:rPr>
      <w:rFonts w:ascii="Times New Roman" w:hAnsi="Times New Roman"/>
      <w:b/>
      <w:szCs w:val="20"/>
    </w:rPr>
  </w:style>
  <w:style w:type="paragraph" w:styleId="Naslov8">
    <w:name w:val="heading 8"/>
    <w:basedOn w:val="Navaden"/>
    <w:next w:val="Navaden"/>
    <w:link w:val="Naslov8Znak"/>
    <w:qFormat/>
    <w:rsid w:val="00201EFB"/>
    <w:pPr>
      <w:keepNext/>
      <w:tabs>
        <w:tab w:val="left" w:pos="567"/>
      </w:tabs>
      <w:ind w:left="1145" w:hanging="425"/>
      <w:outlineLvl w:val="7"/>
    </w:pPr>
    <w:rPr>
      <w:rFonts w:ascii="Times New Roman" w:hAnsi="Times New Roman"/>
      <w:b/>
      <w:szCs w:val="20"/>
    </w:rPr>
  </w:style>
  <w:style w:type="paragraph" w:styleId="Naslov9">
    <w:name w:val="heading 9"/>
    <w:basedOn w:val="Navaden"/>
    <w:next w:val="Navaden"/>
    <w:link w:val="Naslov9Znak"/>
    <w:qFormat/>
    <w:rsid w:val="00201EFB"/>
    <w:pPr>
      <w:keepNext/>
      <w:tabs>
        <w:tab w:val="left" w:pos="567"/>
      </w:tabs>
      <w:ind w:left="1133" w:hanging="425"/>
      <w:outlineLvl w:val="8"/>
    </w:pPr>
    <w:rPr>
      <w:rFonts w:ascii="Times New Roman" w:hAnsi="Times New Roman"/>
      <w:b/>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B527E9"/>
    <w:rPr>
      <w:rFonts w:ascii="Tahoma" w:hAnsi="Tahoma" w:cs="Times New Roman"/>
      <w:b/>
      <w:caps/>
      <w:kern w:val="32"/>
      <w:sz w:val="24"/>
      <w:szCs w:val="24"/>
      <w:lang w:eastAsia="sl-SI"/>
    </w:rPr>
  </w:style>
  <w:style w:type="character" w:customStyle="1" w:styleId="Naslov3Znak">
    <w:name w:val="Naslov 3 Znak"/>
    <w:basedOn w:val="Privzetapisavaodstavka"/>
    <w:link w:val="Naslov3"/>
    <w:rsid w:val="00B527E9"/>
    <w:rPr>
      <w:rFonts w:ascii="Tahoma" w:hAnsi="Tahoma" w:cs="Arial"/>
      <w:bCs/>
      <w:i/>
      <w:sz w:val="24"/>
      <w:szCs w:val="24"/>
      <w:lang w:eastAsia="sl-SI"/>
    </w:rPr>
  </w:style>
  <w:style w:type="paragraph" w:styleId="Kazalovsebine3">
    <w:name w:val="toc 3"/>
    <w:basedOn w:val="Navaden"/>
    <w:next w:val="Navaden"/>
    <w:autoRedefine/>
    <w:uiPriority w:val="39"/>
    <w:qFormat/>
    <w:rsid w:val="00B527E9"/>
    <w:pPr>
      <w:ind w:left="240"/>
    </w:pPr>
    <w:rPr>
      <w:rFonts w:cs="Calibri"/>
      <w:i/>
      <w:sz w:val="20"/>
      <w:szCs w:val="20"/>
    </w:rPr>
  </w:style>
  <w:style w:type="paragraph" w:styleId="Kazalovsebine1">
    <w:name w:val="toc 1"/>
    <w:basedOn w:val="Navaden"/>
    <w:next w:val="Navaden"/>
    <w:autoRedefine/>
    <w:uiPriority w:val="39"/>
    <w:qFormat/>
    <w:rsid w:val="00B527E9"/>
    <w:pPr>
      <w:pBdr>
        <w:top w:val="single" w:sz="4" w:space="1" w:color="auto"/>
      </w:pBdr>
      <w:tabs>
        <w:tab w:val="left" w:pos="480"/>
        <w:tab w:val="right" w:leader="dot" w:pos="9060"/>
      </w:tabs>
      <w:spacing w:before="480" w:line="360" w:lineRule="auto"/>
    </w:pPr>
    <w:rPr>
      <w:b/>
      <w:bCs/>
      <w:caps/>
      <w:noProof/>
    </w:rPr>
  </w:style>
  <w:style w:type="character" w:customStyle="1" w:styleId="Naslov2Znak">
    <w:name w:val="Naslov 2 Znak"/>
    <w:basedOn w:val="Privzetapisavaodstavka"/>
    <w:link w:val="Naslov2"/>
    <w:rsid w:val="00B527E9"/>
    <w:rPr>
      <w:rFonts w:ascii="Tahoma" w:hAnsi="Tahoma" w:cs="Arial"/>
      <w:bCs/>
      <w:iCs/>
      <w:sz w:val="24"/>
      <w:szCs w:val="24"/>
      <w:lang w:eastAsia="sl-SI"/>
    </w:rPr>
  </w:style>
  <w:style w:type="character" w:customStyle="1" w:styleId="Naslov4Znak">
    <w:name w:val="Naslov 4 Znak"/>
    <w:basedOn w:val="Privzetapisavaodstavka"/>
    <w:link w:val="Naslov4"/>
    <w:rsid w:val="00201EFB"/>
    <w:rPr>
      <w:rFonts w:ascii="Arial" w:hAnsi="Arial" w:cs="Times New Roman"/>
      <w:b/>
      <w:sz w:val="32"/>
      <w:szCs w:val="20"/>
      <w:lang w:eastAsia="sl-SI"/>
    </w:rPr>
  </w:style>
  <w:style w:type="character" w:customStyle="1" w:styleId="Naslov5Znak">
    <w:name w:val="Naslov 5 Znak"/>
    <w:basedOn w:val="Privzetapisavaodstavka"/>
    <w:link w:val="Naslov5"/>
    <w:rsid w:val="00201EFB"/>
    <w:rPr>
      <w:rFonts w:ascii="Times New Roman" w:hAnsi="Times New Roman" w:cs="Times New Roman"/>
      <w:b/>
      <w:szCs w:val="20"/>
      <w:lang w:eastAsia="sl-SI"/>
    </w:rPr>
  </w:style>
  <w:style w:type="character" w:customStyle="1" w:styleId="Naslov6Znak">
    <w:name w:val="Naslov 6 Znak"/>
    <w:basedOn w:val="Privzetapisavaodstavka"/>
    <w:link w:val="Naslov6"/>
    <w:rsid w:val="00201EFB"/>
    <w:rPr>
      <w:rFonts w:ascii="Times New Roman" w:hAnsi="Times New Roman" w:cs="Times New Roman"/>
      <w:b/>
      <w:sz w:val="24"/>
      <w:szCs w:val="20"/>
      <w:lang w:eastAsia="sl-SI"/>
    </w:rPr>
  </w:style>
  <w:style w:type="character" w:customStyle="1" w:styleId="Naslov7Znak">
    <w:name w:val="Naslov 7 Znak"/>
    <w:basedOn w:val="Privzetapisavaodstavka"/>
    <w:link w:val="Naslov7"/>
    <w:rsid w:val="00201EFB"/>
    <w:rPr>
      <w:rFonts w:ascii="Times New Roman" w:hAnsi="Times New Roman" w:cs="Times New Roman"/>
      <w:b/>
      <w:sz w:val="24"/>
      <w:szCs w:val="20"/>
      <w:lang w:eastAsia="sl-SI"/>
    </w:rPr>
  </w:style>
  <w:style w:type="character" w:customStyle="1" w:styleId="Naslov8Znak">
    <w:name w:val="Naslov 8 Znak"/>
    <w:basedOn w:val="Privzetapisavaodstavka"/>
    <w:link w:val="Naslov8"/>
    <w:rsid w:val="00201EFB"/>
    <w:rPr>
      <w:rFonts w:ascii="Times New Roman" w:hAnsi="Times New Roman" w:cs="Times New Roman"/>
      <w:b/>
      <w:sz w:val="24"/>
      <w:szCs w:val="20"/>
      <w:lang w:eastAsia="sl-SI"/>
    </w:rPr>
  </w:style>
  <w:style w:type="character" w:customStyle="1" w:styleId="Naslov9Znak">
    <w:name w:val="Naslov 9 Znak"/>
    <w:basedOn w:val="Privzetapisavaodstavka"/>
    <w:link w:val="Naslov9"/>
    <w:rsid w:val="00201EFB"/>
    <w:rPr>
      <w:rFonts w:ascii="Times New Roman" w:hAnsi="Times New Roman" w:cs="Times New Roman"/>
      <w:b/>
      <w:sz w:val="24"/>
      <w:szCs w:val="20"/>
      <w:lang w:eastAsia="sl-SI"/>
    </w:rPr>
  </w:style>
  <w:style w:type="numbering" w:customStyle="1" w:styleId="Brezseznama1">
    <w:name w:val="Brez seznama1"/>
    <w:next w:val="Brezseznama"/>
    <w:semiHidden/>
    <w:unhideWhenUsed/>
    <w:rsid w:val="00201EFB"/>
  </w:style>
  <w:style w:type="paragraph" w:styleId="Glava">
    <w:name w:val="header"/>
    <w:basedOn w:val="Navaden"/>
    <w:link w:val="GlavaZnak"/>
    <w:uiPriority w:val="99"/>
    <w:rsid w:val="00201EFB"/>
    <w:pPr>
      <w:tabs>
        <w:tab w:val="center" w:pos="4536"/>
        <w:tab w:val="right" w:pos="9072"/>
      </w:tabs>
    </w:pPr>
    <w:rPr>
      <w:rFonts w:ascii="Times New Roman" w:hAnsi="Times New Roman"/>
      <w:szCs w:val="20"/>
    </w:rPr>
  </w:style>
  <w:style w:type="character" w:customStyle="1" w:styleId="GlavaZnak">
    <w:name w:val="Glava Znak"/>
    <w:basedOn w:val="Privzetapisavaodstavka"/>
    <w:link w:val="Glava"/>
    <w:uiPriority w:val="99"/>
    <w:rsid w:val="00201EFB"/>
    <w:rPr>
      <w:rFonts w:ascii="Times New Roman" w:hAnsi="Times New Roman" w:cs="Times New Roman"/>
      <w:sz w:val="24"/>
      <w:szCs w:val="20"/>
      <w:lang w:eastAsia="sl-SI"/>
    </w:rPr>
  </w:style>
  <w:style w:type="paragraph" w:styleId="Noga">
    <w:name w:val="footer"/>
    <w:basedOn w:val="Navaden"/>
    <w:link w:val="NogaZnak"/>
    <w:uiPriority w:val="99"/>
    <w:rsid w:val="00201EFB"/>
    <w:pPr>
      <w:tabs>
        <w:tab w:val="center" w:pos="4536"/>
        <w:tab w:val="right" w:pos="9072"/>
      </w:tabs>
    </w:pPr>
    <w:rPr>
      <w:rFonts w:ascii="Times New Roman" w:hAnsi="Times New Roman"/>
      <w:szCs w:val="20"/>
    </w:rPr>
  </w:style>
  <w:style w:type="character" w:customStyle="1" w:styleId="NogaZnak">
    <w:name w:val="Noga Znak"/>
    <w:basedOn w:val="Privzetapisavaodstavka"/>
    <w:link w:val="Noga"/>
    <w:uiPriority w:val="99"/>
    <w:rsid w:val="00201EFB"/>
    <w:rPr>
      <w:rFonts w:ascii="Times New Roman" w:hAnsi="Times New Roman" w:cs="Times New Roman"/>
      <w:sz w:val="24"/>
      <w:szCs w:val="20"/>
      <w:lang w:eastAsia="sl-SI"/>
    </w:rPr>
  </w:style>
  <w:style w:type="character" w:styleId="tevilkastrani">
    <w:name w:val="page number"/>
    <w:basedOn w:val="Privzetapisavaodstavka"/>
    <w:rsid w:val="00201EFB"/>
  </w:style>
  <w:style w:type="paragraph" w:styleId="Naslov">
    <w:name w:val="Title"/>
    <w:basedOn w:val="Navaden"/>
    <w:link w:val="NaslovZnak"/>
    <w:qFormat/>
    <w:rsid w:val="00201EFB"/>
    <w:pPr>
      <w:jc w:val="center"/>
    </w:pPr>
    <w:rPr>
      <w:rFonts w:ascii="Times New Roman" w:hAnsi="Times New Roman"/>
      <w:b/>
      <w:szCs w:val="20"/>
    </w:rPr>
  </w:style>
  <w:style w:type="character" w:customStyle="1" w:styleId="NaslovZnak">
    <w:name w:val="Naslov Znak"/>
    <w:basedOn w:val="Privzetapisavaodstavka"/>
    <w:link w:val="Naslov"/>
    <w:rsid w:val="00201EFB"/>
    <w:rPr>
      <w:rFonts w:ascii="Times New Roman" w:hAnsi="Times New Roman" w:cs="Times New Roman"/>
      <w:b/>
      <w:sz w:val="24"/>
      <w:szCs w:val="20"/>
      <w:lang w:eastAsia="sl-SI"/>
    </w:rPr>
  </w:style>
  <w:style w:type="paragraph" w:styleId="Blokbesedila">
    <w:name w:val="Block Text"/>
    <w:basedOn w:val="Navaden"/>
    <w:rsid w:val="00201EFB"/>
    <w:pPr>
      <w:tabs>
        <w:tab w:val="left" w:pos="8647"/>
      </w:tabs>
      <w:ind w:left="2694" w:right="2266"/>
    </w:pPr>
    <w:rPr>
      <w:rFonts w:ascii="Arial" w:hAnsi="Arial"/>
      <w:szCs w:val="20"/>
    </w:rPr>
  </w:style>
  <w:style w:type="paragraph" w:styleId="Telobesedila-zamik">
    <w:name w:val="Body Text Indent"/>
    <w:basedOn w:val="Navaden"/>
    <w:link w:val="Telobesedila-zamikZnak"/>
    <w:rsid w:val="00201EFB"/>
    <w:pPr>
      <w:ind w:left="1418"/>
      <w:jc w:val="both"/>
    </w:pPr>
    <w:rPr>
      <w:rFonts w:ascii="Times New Roman" w:hAnsi="Times New Roman"/>
      <w:szCs w:val="20"/>
    </w:rPr>
  </w:style>
  <w:style w:type="character" w:customStyle="1" w:styleId="Telobesedila-zamikZnak">
    <w:name w:val="Telo besedila - zamik Znak"/>
    <w:basedOn w:val="Privzetapisavaodstavka"/>
    <w:link w:val="Telobesedila-zamik"/>
    <w:rsid w:val="00201EFB"/>
    <w:rPr>
      <w:rFonts w:ascii="Times New Roman" w:hAnsi="Times New Roman" w:cs="Times New Roman"/>
      <w:sz w:val="24"/>
      <w:szCs w:val="20"/>
      <w:lang w:eastAsia="sl-SI"/>
    </w:rPr>
  </w:style>
  <w:style w:type="paragraph" w:customStyle="1" w:styleId="Telobesedila-zamik21">
    <w:name w:val="Telo besedila - zamik 21"/>
    <w:basedOn w:val="Navaden"/>
    <w:rsid w:val="00201EFB"/>
    <w:pPr>
      <w:widowControl w:val="0"/>
      <w:ind w:left="1134" w:hanging="708"/>
      <w:jc w:val="both"/>
    </w:pPr>
    <w:rPr>
      <w:rFonts w:ascii="Times New Roman" w:hAnsi="Times New Roman"/>
      <w:szCs w:val="20"/>
    </w:rPr>
  </w:style>
  <w:style w:type="paragraph" w:styleId="Telobesedila-zamik2">
    <w:name w:val="Body Text Indent 2"/>
    <w:basedOn w:val="Navaden"/>
    <w:link w:val="Telobesedila-zamik2Znak"/>
    <w:rsid w:val="00201EFB"/>
    <w:pPr>
      <w:tabs>
        <w:tab w:val="left" w:pos="567"/>
      </w:tabs>
      <w:ind w:left="720"/>
      <w:jc w:val="both"/>
    </w:pPr>
    <w:rPr>
      <w:rFonts w:ascii="Times New Roman" w:hAnsi="Times New Roman"/>
      <w:szCs w:val="20"/>
    </w:rPr>
  </w:style>
  <w:style w:type="character" w:customStyle="1" w:styleId="Telobesedila-zamik2Znak">
    <w:name w:val="Telo besedila - zamik 2 Znak"/>
    <w:basedOn w:val="Privzetapisavaodstavka"/>
    <w:link w:val="Telobesedila-zamik2"/>
    <w:rsid w:val="00201EFB"/>
    <w:rPr>
      <w:rFonts w:ascii="Times New Roman" w:hAnsi="Times New Roman" w:cs="Times New Roman"/>
      <w:sz w:val="24"/>
      <w:szCs w:val="20"/>
      <w:lang w:eastAsia="sl-SI"/>
    </w:rPr>
  </w:style>
  <w:style w:type="paragraph" w:styleId="Telobesedila-zamik3">
    <w:name w:val="Body Text Indent 3"/>
    <w:basedOn w:val="Navaden"/>
    <w:link w:val="Telobesedila-zamik3Znak"/>
    <w:rsid w:val="00201EFB"/>
    <w:pPr>
      <w:tabs>
        <w:tab w:val="left" w:pos="567"/>
      </w:tabs>
      <w:ind w:left="1416"/>
      <w:jc w:val="both"/>
    </w:pPr>
    <w:rPr>
      <w:rFonts w:ascii="Times New Roman" w:hAnsi="Times New Roman"/>
      <w:szCs w:val="20"/>
    </w:rPr>
  </w:style>
  <w:style w:type="character" w:customStyle="1" w:styleId="Telobesedila-zamik3Znak">
    <w:name w:val="Telo besedila - zamik 3 Znak"/>
    <w:basedOn w:val="Privzetapisavaodstavka"/>
    <w:link w:val="Telobesedila-zamik3"/>
    <w:rsid w:val="00201EFB"/>
    <w:rPr>
      <w:rFonts w:ascii="Times New Roman" w:hAnsi="Times New Roman" w:cs="Times New Roman"/>
      <w:sz w:val="24"/>
      <w:szCs w:val="20"/>
      <w:lang w:eastAsia="sl-SI"/>
    </w:rPr>
  </w:style>
  <w:style w:type="paragraph" w:customStyle="1" w:styleId="BodyText21">
    <w:name w:val="Body Text 21"/>
    <w:basedOn w:val="Navaden"/>
    <w:rsid w:val="00201EFB"/>
    <w:pPr>
      <w:widowControl w:val="0"/>
      <w:tabs>
        <w:tab w:val="center" w:pos="-1440"/>
      </w:tabs>
      <w:ind w:right="406"/>
      <w:jc w:val="both"/>
    </w:pPr>
    <w:rPr>
      <w:rFonts w:ascii="Arial" w:hAnsi="Arial"/>
      <w:szCs w:val="20"/>
    </w:rPr>
  </w:style>
  <w:style w:type="paragraph" w:customStyle="1" w:styleId="Telobesedila-zamik31">
    <w:name w:val="Telo besedila - zamik 31"/>
    <w:basedOn w:val="Navaden"/>
    <w:rsid w:val="00201EFB"/>
    <w:pPr>
      <w:widowControl w:val="0"/>
      <w:tabs>
        <w:tab w:val="left" w:pos="1701"/>
      </w:tabs>
      <w:ind w:left="425"/>
      <w:jc w:val="center"/>
    </w:pPr>
    <w:rPr>
      <w:rFonts w:ascii="Times New Roman" w:hAnsi="Times New Roman"/>
      <w:b/>
      <w:szCs w:val="20"/>
    </w:rPr>
  </w:style>
  <w:style w:type="paragraph" w:styleId="Telobesedila">
    <w:name w:val="Body Text"/>
    <w:basedOn w:val="Navaden"/>
    <w:link w:val="TelobesedilaZnak"/>
    <w:rsid w:val="00201EFB"/>
    <w:pPr>
      <w:widowControl w:val="0"/>
      <w:jc w:val="both"/>
    </w:pPr>
    <w:rPr>
      <w:rFonts w:ascii="Arial" w:hAnsi="Arial"/>
      <w:b/>
      <w:sz w:val="20"/>
      <w:szCs w:val="20"/>
    </w:rPr>
  </w:style>
  <w:style w:type="character" w:customStyle="1" w:styleId="TelobesedilaZnak">
    <w:name w:val="Telo besedila Znak"/>
    <w:basedOn w:val="Privzetapisavaodstavka"/>
    <w:link w:val="Telobesedila"/>
    <w:rsid w:val="00201EFB"/>
    <w:rPr>
      <w:rFonts w:ascii="Arial" w:hAnsi="Arial" w:cs="Times New Roman"/>
      <w:b/>
      <w:sz w:val="20"/>
      <w:szCs w:val="20"/>
      <w:lang w:eastAsia="sl-SI"/>
    </w:rPr>
  </w:style>
  <w:style w:type="paragraph" w:styleId="Telobesedila2">
    <w:name w:val="Body Text 2"/>
    <w:basedOn w:val="Navaden"/>
    <w:link w:val="Telobesedila2Znak"/>
    <w:rsid w:val="00201EFB"/>
    <w:pPr>
      <w:ind w:right="-2"/>
      <w:jc w:val="both"/>
    </w:pPr>
    <w:rPr>
      <w:rFonts w:ascii="Times New Roman" w:hAnsi="Times New Roman"/>
      <w:b/>
      <w:sz w:val="22"/>
      <w:szCs w:val="20"/>
    </w:rPr>
  </w:style>
  <w:style w:type="character" w:customStyle="1" w:styleId="Telobesedila2Znak">
    <w:name w:val="Telo besedila 2 Znak"/>
    <w:basedOn w:val="Privzetapisavaodstavka"/>
    <w:link w:val="Telobesedila2"/>
    <w:rsid w:val="00201EFB"/>
    <w:rPr>
      <w:rFonts w:ascii="Times New Roman" w:hAnsi="Times New Roman" w:cs="Times New Roman"/>
      <w:b/>
      <w:szCs w:val="20"/>
      <w:lang w:eastAsia="sl-SI"/>
    </w:rPr>
  </w:style>
  <w:style w:type="paragraph" w:styleId="Telobesedila3">
    <w:name w:val="Body Text 3"/>
    <w:basedOn w:val="Navaden"/>
    <w:link w:val="Telobesedila3Znak"/>
    <w:rsid w:val="00201EFB"/>
    <w:pPr>
      <w:tabs>
        <w:tab w:val="left" w:pos="142"/>
      </w:tabs>
      <w:jc w:val="both"/>
    </w:pPr>
    <w:rPr>
      <w:rFonts w:ascii="Times New Roman" w:hAnsi="Times New Roman"/>
      <w:sz w:val="22"/>
      <w:szCs w:val="20"/>
    </w:rPr>
  </w:style>
  <w:style w:type="character" w:customStyle="1" w:styleId="Telobesedila3Znak">
    <w:name w:val="Telo besedila 3 Znak"/>
    <w:basedOn w:val="Privzetapisavaodstavka"/>
    <w:link w:val="Telobesedila3"/>
    <w:rsid w:val="00201EFB"/>
    <w:rPr>
      <w:rFonts w:ascii="Times New Roman" w:hAnsi="Times New Roman" w:cs="Times New Roman"/>
      <w:szCs w:val="20"/>
      <w:lang w:eastAsia="sl-SI"/>
    </w:rPr>
  </w:style>
  <w:style w:type="paragraph" w:styleId="Napis">
    <w:name w:val="caption"/>
    <w:basedOn w:val="Navaden"/>
    <w:next w:val="Navaden"/>
    <w:qFormat/>
    <w:rsid w:val="00201EFB"/>
    <w:pPr>
      <w:tabs>
        <w:tab w:val="left" w:pos="567"/>
        <w:tab w:val="num" w:pos="851"/>
        <w:tab w:val="left" w:pos="993"/>
      </w:tabs>
      <w:jc w:val="right"/>
    </w:pPr>
    <w:rPr>
      <w:rFonts w:ascii="Times New Roman" w:hAnsi="Times New Roman"/>
      <w:b/>
      <w:sz w:val="22"/>
      <w:szCs w:val="20"/>
    </w:rPr>
  </w:style>
  <w:style w:type="paragraph" w:customStyle="1" w:styleId="Telobesedila21">
    <w:name w:val="Telo besedila 21"/>
    <w:basedOn w:val="Navaden"/>
    <w:rsid w:val="00201EFB"/>
    <w:pPr>
      <w:widowControl w:val="0"/>
      <w:ind w:left="284" w:hanging="284"/>
      <w:jc w:val="both"/>
    </w:pPr>
    <w:rPr>
      <w:rFonts w:ascii="Times New Roman" w:hAnsi="Times New Roman"/>
      <w:szCs w:val="20"/>
    </w:rPr>
  </w:style>
  <w:style w:type="paragraph" w:styleId="Kazalovsebine2">
    <w:name w:val="toc 2"/>
    <w:basedOn w:val="Navaden"/>
    <w:next w:val="Navaden"/>
    <w:autoRedefine/>
    <w:semiHidden/>
    <w:rsid w:val="00201EFB"/>
    <w:pPr>
      <w:tabs>
        <w:tab w:val="left" w:pos="600"/>
        <w:tab w:val="right" w:leader="dot" w:pos="9060"/>
      </w:tabs>
      <w:spacing w:before="240" w:line="120" w:lineRule="auto"/>
    </w:pPr>
    <w:rPr>
      <w:rFonts w:ascii="Times New Roman" w:hAnsi="Times New Roman"/>
      <w:b/>
      <w:noProof/>
      <w:sz w:val="20"/>
      <w:szCs w:val="20"/>
    </w:rPr>
  </w:style>
  <w:style w:type="paragraph" w:styleId="Podnaslov">
    <w:name w:val="Subtitle"/>
    <w:basedOn w:val="Navaden"/>
    <w:link w:val="PodnaslovZnak"/>
    <w:qFormat/>
    <w:rsid w:val="00201EFB"/>
    <w:rPr>
      <w:rFonts w:ascii="Times New Roman" w:hAnsi="Times New Roman"/>
      <w:b/>
      <w:sz w:val="22"/>
      <w:szCs w:val="20"/>
    </w:rPr>
  </w:style>
  <w:style w:type="character" w:customStyle="1" w:styleId="PodnaslovZnak">
    <w:name w:val="Podnaslov Znak"/>
    <w:basedOn w:val="Privzetapisavaodstavka"/>
    <w:link w:val="Podnaslov"/>
    <w:rsid w:val="00201EFB"/>
    <w:rPr>
      <w:rFonts w:ascii="Times New Roman" w:hAnsi="Times New Roman" w:cs="Times New Roman"/>
      <w:b/>
      <w:szCs w:val="20"/>
      <w:lang w:eastAsia="sl-SI"/>
    </w:rPr>
  </w:style>
  <w:style w:type="paragraph" w:styleId="Oznaenseznam">
    <w:name w:val="List Bullet"/>
    <w:basedOn w:val="Navaden"/>
    <w:autoRedefine/>
    <w:rsid w:val="00201EFB"/>
    <w:pPr>
      <w:tabs>
        <w:tab w:val="num" w:pos="360"/>
      </w:tabs>
      <w:ind w:left="360" w:hanging="360"/>
    </w:pPr>
    <w:rPr>
      <w:rFonts w:ascii="Times New Roman" w:hAnsi="Times New Roman"/>
      <w:sz w:val="20"/>
      <w:szCs w:val="20"/>
    </w:rPr>
  </w:style>
  <w:style w:type="paragraph" w:styleId="Oznaenseznam2">
    <w:name w:val="List Bullet 2"/>
    <w:basedOn w:val="Navaden"/>
    <w:autoRedefine/>
    <w:rsid w:val="00201EFB"/>
    <w:pPr>
      <w:tabs>
        <w:tab w:val="num" w:pos="643"/>
      </w:tabs>
      <w:ind w:left="643" w:hanging="360"/>
    </w:pPr>
    <w:rPr>
      <w:rFonts w:ascii="Times New Roman" w:hAnsi="Times New Roman"/>
      <w:sz w:val="20"/>
      <w:szCs w:val="20"/>
    </w:rPr>
  </w:style>
  <w:style w:type="paragraph" w:styleId="Oznaenseznam3">
    <w:name w:val="List Bullet 3"/>
    <w:basedOn w:val="Navaden"/>
    <w:autoRedefine/>
    <w:rsid w:val="00201EFB"/>
    <w:pPr>
      <w:tabs>
        <w:tab w:val="num" w:pos="926"/>
      </w:tabs>
      <w:ind w:left="926" w:hanging="360"/>
    </w:pPr>
    <w:rPr>
      <w:rFonts w:ascii="Times New Roman" w:hAnsi="Times New Roman"/>
      <w:sz w:val="20"/>
      <w:szCs w:val="20"/>
    </w:rPr>
  </w:style>
  <w:style w:type="paragraph" w:customStyle="1" w:styleId="DOUS1">
    <w:name w:val="DOUS1"/>
    <w:basedOn w:val="Navaden"/>
    <w:rsid w:val="00201EFB"/>
    <w:pPr>
      <w:numPr>
        <w:numId w:val="2"/>
      </w:numPr>
      <w:jc w:val="both"/>
    </w:pPr>
    <w:rPr>
      <w:rFonts w:ascii="Times New Roman" w:hAnsi="Times New Roman"/>
      <w:b/>
      <w:szCs w:val="20"/>
    </w:rPr>
  </w:style>
  <w:style w:type="paragraph" w:customStyle="1" w:styleId="DOUS2">
    <w:name w:val="DOUS2"/>
    <w:basedOn w:val="Navaden"/>
    <w:rsid w:val="00201EFB"/>
    <w:pPr>
      <w:numPr>
        <w:ilvl w:val="1"/>
        <w:numId w:val="2"/>
      </w:numPr>
      <w:jc w:val="both"/>
    </w:pPr>
    <w:rPr>
      <w:rFonts w:ascii="Times New Roman" w:hAnsi="Times New Roman"/>
      <w:szCs w:val="20"/>
    </w:rPr>
  </w:style>
  <w:style w:type="paragraph" w:styleId="Golobesedilo">
    <w:name w:val="Plain Text"/>
    <w:basedOn w:val="Navaden"/>
    <w:link w:val="GolobesediloZnak"/>
    <w:uiPriority w:val="99"/>
    <w:rsid w:val="00201EFB"/>
    <w:pPr>
      <w:jc w:val="both"/>
    </w:pPr>
    <w:rPr>
      <w:rFonts w:ascii="Times New Roman" w:hAnsi="Times New Roman"/>
      <w:szCs w:val="20"/>
    </w:rPr>
  </w:style>
  <w:style w:type="character" w:customStyle="1" w:styleId="GolobesediloZnak">
    <w:name w:val="Golo besedilo Znak"/>
    <w:basedOn w:val="Privzetapisavaodstavka"/>
    <w:link w:val="Golobesedilo"/>
    <w:uiPriority w:val="99"/>
    <w:rsid w:val="00201EFB"/>
    <w:rPr>
      <w:rFonts w:ascii="Times New Roman" w:hAnsi="Times New Roman" w:cs="Times New Roman"/>
      <w:sz w:val="24"/>
      <w:szCs w:val="20"/>
      <w:lang w:eastAsia="sl-SI"/>
    </w:rPr>
  </w:style>
  <w:style w:type="paragraph" w:customStyle="1" w:styleId="BESEDILO">
    <w:name w:val="BESEDILO"/>
    <w:rsid w:val="00201EFB"/>
    <w:pPr>
      <w:keepLines/>
      <w:widowControl w:val="0"/>
      <w:tabs>
        <w:tab w:val="left" w:pos="2155"/>
      </w:tabs>
      <w:spacing w:after="0" w:line="240" w:lineRule="auto"/>
      <w:jc w:val="both"/>
    </w:pPr>
    <w:rPr>
      <w:rFonts w:ascii="Arial" w:hAnsi="Arial" w:cs="Times New Roman"/>
      <w:kern w:val="16"/>
      <w:sz w:val="20"/>
      <w:szCs w:val="20"/>
      <w:lang w:eastAsia="sl-SI"/>
    </w:rPr>
  </w:style>
  <w:style w:type="paragraph" w:customStyle="1" w:styleId="Default">
    <w:name w:val="Default"/>
    <w:rsid w:val="00201EFB"/>
    <w:pPr>
      <w:spacing w:after="0" w:line="240" w:lineRule="auto"/>
    </w:pPr>
    <w:rPr>
      <w:rFonts w:ascii="Arial" w:hAnsi="Arial" w:cs="Times New Roman"/>
      <w:color w:val="000000"/>
      <w:sz w:val="24"/>
      <w:szCs w:val="20"/>
      <w:lang w:eastAsia="sl-SI"/>
    </w:rPr>
  </w:style>
  <w:style w:type="paragraph" w:customStyle="1" w:styleId="tekst1">
    <w:name w:val="tekst1"/>
    <w:basedOn w:val="Navaden"/>
    <w:rsid w:val="00201EFB"/>
    <w:pPr>
      <w:spacing w:before="120" w:line="264" w:lineRule="atLeast"/>
      <w:jc w:val="both"/>
    </w:pPr>
    <w:rPr>
      <w:rFonts w:ascii="Arial" w:hAnsi="Arial"/>
      <w:sz w:val="22"/>
      <w:szCs w:val="20"/>
    </w:rPr>
  </w:style>
  <w:style w:type="character" w:styleId="Hiperpovezava">
    <w:name w:val="Hyperlink"/>
    <w:uiPriority w:val="99"/>
    <w:rsid w:val="00201EFB"/>
    <w:rPr>
      <w:color w:val="0000FF"/>
      <w:u w:val="single"/>
    </w:rPr>
  </w:style>
  <w:style w:type="character" w:styleId="Krepko">
    <w:name w:val="Strong"/>
    <w:uiPriority w:val="22"/>
    <w:qFormat/>
    <w:rsid w:val="00201EFB"/>
    <w:rPr>
      <w:b/>
      <w:bCs/>
    </w:rPr>
  </w:style>
  <w:style w:type="paragraph" w:styleId="HTML-oblikovano">
    <w:name w:val="HTML Preformatted"/>
    <w:basedOn w:val="Navaden"/>
    <w:link w:val="HTML-oblikovanoZnak"/>
    <w:uiPriority w:val="99"/>
    <w:rsid w:val="00201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basedOn w:val="Privzetapisavaodstavka"/>
    <w:link w:val="HTML-oblikovano"/>
    <w:uiPriority w:val="99"/>
    <w:rsid w:val="00201EFB"/>
    <w:rPr>
      <w:rFonts w:ascii="Courier New" w:hAnsi="Courier New" w:cs="Courier New"/>
      <w:color w:val="000000"/>
      <w:sz w:val="18"/>
      <w:szCs w:val="18"/>
      <w:lang w:eastAsia="sl-SI"/>
    </w:rPr>
  </w:style>
  <w:style w:type="table" w:customStyle="1" w:styleId="Tabela-mrea">
    <w:name w:val="Tabela - mreža"/>
    <w:basedOn w:val="Navadnatabela"/>
    <w:uiPriority w:val="99"/>
    <w:rsid w:val="00201EFB"/>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uiPriority w:val="99"/>
    <w:rsid w:val="00201EFB"/>
    <w:rPr>
      <w:rFonts w:ascii="Tahoma" w:hAnsi="Tahoma" w:cs="Tahoma"/>
      <w:sz w:val="16"/>
      <w:szCs w:val="16"/>
    </w:rPr>
  </w:style>
  <w:style w:type="paragraph" w:styleId="Besedilooblaka">
    <w:name w:val="Balloon Text"/>
    <w:basedOn w:val="Navaden"/>
    <w:link w:val="BesedilooblakaZnak"/>
    <w:uiPriority w:val="99"/>
    <w:rsid w:val="00201EFB"/>
    <w:rPr>
      <w:rFonts w:cs="Tahoma"/>
      <w:sz w:val="16"/>
      <w:szCs w:val="16"/>
      <w:lang w:eastAsia="en-US"/>
    </w:rPr>
  </w:style>
  <w:style w:type="character" w:customStyle="1" w:styleId="BesedilooblakaZnak1">
    <w:name w:val="Besedilo oblačka Znak1"/>
    <w:basedOn w:val="Privzetapisavaodstavka"/>
    <w:uiPriority w:val="99"/>
    <w:semiHidden/>
    <w:rsid w:val="00201EFB"/>
    <w:rPr>
      <w:rFonts w:ascii="Tahoma" w:hAnsi="Tahoma" w:cs="Tahoma"/>
      <w:sz w:val="16"/>
      <w:szCs w:val="16"/>
      <w:lang w:eastAsia="sl-SI"/>
    </w:rPr>
  </w:style>
  <w:style w:type="paragraph" w:customStyle="1" w:styleId="NavadenTimesNewRoman">
    <w:name w:val="Navaden Times New Roman"/>
    <w:basedOn w:val="Navaden"/>
    <w:rsid w:val="00201EFB"/>
    <w:pPr>
      <w:widowControl w:val="0"/>
    </w:pPr>
    <w:rPr>
      <w:rFonts w:ascii="Arial" w:hAnsi="Arial"/>
      <w:sz w:val="22"/>
      <w:szCs w:val="20"/>
    </w:rPr>
  </w:style>
  <w:style w:type="character" w:customStyle="1" w:styleId="Komentar-besediloZnak">
    <w:name w:val="Komentar - besedilo Znak"/>
    <w:link w:val="Komentar-besedilo"/>
    <w:semiHidden/>
    <w:rsid w:val="00201EFB"/>
    <w:rPr>
      <w:rFonts w:ascii="Times New Roman" w:hAnsi="Times New Roman"/>
    </w:rPr>
  </w:style>
  <w:style w:type="paragraph" w:customStyle="1" w:styleId="Komentar-besedilo">
    <w:name w:val="Komentar - besedilo"/>
    <w:basedOn w:val="Navaden"/>
    <w:link w:val="Komentar-besediloZnak"/>
    <w:semiHidden/>
    <w:rsid w:val="00201EFB"/>
    <w:rPr>
      <w:rFonts w:ascii="Times New Roman" w:hAnsi="Times New Roman" w:cstheme="minorBidi"/>
      <w:sz w:val="22"/>
      <w:szCs w:val="22"/>
      <w:lang w:eastAsia="en-US"/>
    </w:rPr>
  </w:style>
  <w:style w:type="character" w:customStyle="1" w:styleId="ZadevakomentarjaZnak">
    <w:name w:val="Zadeva komentarja Znak"/>
    <w:link w:val="Zadevakomentarja"/>
    <w:rsid w:val="00201EFB"/>
    <w:rPr>
      <w:rFonts w:ascii="Times New Roman" w:hAnsi="Times New Roman"/>
      <w:b/>
      <w:bCs/>
    </w:rPr>
  </w:style>
  <w:style w:type="paragraph" w:customStyle="1" w:styleId="Zadevakomentarja">
    <w:name w:val="Zadeva komentarja"/>
    <w:basedOn w:val="Komentar-besedilo"/>
    <w:next w:val="Komentar-besedilo"/>
    <w:link w:val="ZadevakomentarjaZnak"/>
    <w:rsid w:val="00201EFB"/>
    <w:rPr>
      <w:b/>
      <w:bCs/>
    </w:rPr>
  </w:style>
  <w:style w:type="paragraph" w:customStyle="1" w:styleId="Odstavekseznama1">
    <w:name w:val="Odstavek seznama1"/>
    <w:basedOn w:val="Navaden"/>
    <w:uiPriority w:val="34"/>
    <w:qFormat/>
    <w:rsid w:val="00201EFB"/>
    <w:pPr>
      <w:ind w:left="708"/>
    </w:pPr>
    <w:rPr>
      <w:rFonts w:ascii="Times New Roman" w:hAnsi="Times New Roman"/>
    </w:rPr>
  </w:style>
  <w:style w:type="paragraph" w:customStyle="1" w:styleId="Slog">
    <w:name w:val="Slog"/>
    <w:rsid w:val="00201EFB"/>
    <w:pPr>
      <w:spacing w:after="0" w:line="240" w:lineRule="auto"/>
    </w:pPr>
    <w:rPr>
      <w:rFonts w:ascii="Arial" w:hAnsi="Arial" w:cs="Times New Roman"/>
      <w:szCs w:val="20"/>
      <w:lang w:val="en-GB" w:eastAsia="sl-SI"/>
    </w:rPr>
  </w:style>
  <w:style w:type="paragraph" w:styleId="Odstavekseznama">
    <w:name w:val="List Paragraph"/>
    <w:basedOn w:val="Navaden"/>
    <w:uiPriority w:val="34"/>
    <w:qFormat/>
    <w:rsid w:val="00201EFB"/>
    <w:pPr>
      <w:ind w:left="708"/>
    </w:pPr>
    <w:rPr>
      <w:rFonts w:ascii="Times New Roman" w:hAnsi="Times New Roman"/>
      <w:sz w:val="20"/>
      <w:szCs w:val="20"/>
    </w:rPr>
  </w:style>
  <w:style w:type="paragraph" w:customStyle="1" w:styleId="Telobesedila-zamik22">
    <w:name w:val="Telo besedila - zamik 22"/>
    <w:basedOn w:val="Navaden"/>
    <w:rsid w:val="00201EFB"/>
    <w:pPr>
      <w:tabs>
        <w:tab w:val="left" w:pos="567"/>
      </w:tabs>
      <w:suppressAutoHyphens/>
      <w:ind w:left="720"/>
      <w:jc w:val="both"/>
    </w:pPr>
    <w:rPr>
      <w:rFonts w:ascii="Times New Roman" w:hAnsi="Times New Roman"/>
      <w:szCs w:val="20"/>
      <w:lang w:eastAsia="ar-SA"/>
    </w:rPr>
  </w:style>
  <w:style w:type="paragraph" w:customStyle="1" w:styleId="man">
    <w:name w:val="man"/>
    <w:next w:val="Navaden"/>
    <w:rsid w:val="00201EFB"/>
    <w:pPr>
      <w:widowControl w:val="0"/>
      <w:suppressAutoHyphens/>
      <w:autoSpaceDE w:val="0"/>
      <w:spacing w:after="0" w:line="240" w:lineRule="auto"/>
    </w:pPr>
    <w:rPr>
      <w:rFonts w:ascii="Arial" w:eastAsia="Arial" w:hAnsi="Arial" w:cs="Times New Roman"/>
      <w:szCs w:val="20"/>
      <w:lang w:val="en-US" w:eastAsia="ar-SA"/>
    </w:rPr>
  </w:style>
  <w:style w:type="paragraph" w:customStyle="1" w:styleId="Telobesedila33">
    <w:name w:val="Telo besedila 33"/>
    <w:basedOn w:val="Navaden"/>
    <w:rsid w:val="00201EFB"/>
    <w:pPr>
      <w:tabs>
        <w:tab w:val="left" w:pos="142"/>
      </w:tabs>
      <w:suppressAutoHyphens/>
      <w:jc w:val="both"/>
    </w:pPr>
    <w:rPr>
      <w:rFonts w:ascii="Times New Roman" w:hAnsi="Times New Roman"/>
      <w:sz w:val="22"/>
      <w:szCs w:val="20"/>
      <w:lang w:eastAsia="ar-SA"/>
    </w:rPr>
  </w:style>
  <w:style w:type="paragraph" w:customStyle="1" w:styleId="Telobesedila32">
    <w:name w:val="Telo besedila 32"/>
    <w:basedOn w:val="Navaden"/>
    <w:rsid w:val="00201EFB"/>
    <w:pPr>
      <w:suppressAutoHyphens/>
    </w:pPr>
    <w:rPr>
      <w:rFonts w:ascii="Times New Roman" w:hAnsi="Times New Roman"/>
      <w:sz w:val="28"/>
      <w:szCs w:val="20"/>
      <w:lang w:eastAsia="ar-SA"/>
    </w:rPr>
  </w:style>
  <w:style w:type="paragraph" w:customStyle="1" w:styleId="Telobesedila31">
    <w:name w:val="Telo besedila 31"/>
    <w:basedOn w:val="Navaden"/>
    <w:rsid w:val="00201EFB"/>
    <w:pPr>
      <w:suppressAutoHyphens/>
    </w:pPr>
    <w:rPr>
      <w:rFonts w:ascii="Times New Roman" w:hAnsi="Times New Roman"/>
      <w:sz w:val="28"/>
      <w:szCs w:val="20"/>
      <w:lang w:eastAsia="ar-SA"/>
    </w:rPr>
  </w:style>
  <w:style w:type="character" w:customStyle="1" w:styleId="WW8Num3z0">
    <w:name w:val="WW8Num3z0"/>
    <w:rsid w:val="00201EFB"/>
    <w:rPr>
      <w:rFonts w:ascii="Symbol" w:hAnsi="Symbol"/>
    </w:rPr>
  </w:style>
  <w:style w:type="character" w:customStyle="1" w:styleId="WW8Num5z0">
    <w:name w:val="WW8Num5z0"/>
    <w:rsid w:val="00201EFB"/>
    <w:rPr>
      <w:rFonts w:ascii="StarSymbol" w:hAnsi="StarSymbol"/>
    </w:rPr>
  </w:style>
  <w:style w:type="character" w:customStyle="1" w:styleId="WW8Num6z0">
    <w:name w:val="WW8Num6z0"/>
    <w:rsid w:val="00201EFB"/>
    <w:rPr>
      <w:rFonts w:ascii="Symbol" w:hAnsi="Symbol"/>
    </w:rPr>
  </w:style>
  <w:style w:type="character" w:customStyle="1" w:styleId="WW8Num7z0">
    <w:name w:val="WW8Num7z0"/>
    <w:rsid w:val="00201EFB"/>
    <w:rPr>
      <w:rFonts w:ascii="Symbol" w:hAnsi="Symbol"/>
    </w:rPr>
  </w:style>
  <w:style w:type="character" w:customStyle="1" w:styleId="WW8Num8z0">
    <w:name w:val="WW8Num8z0"/>
    <w:rsid w:val="00201EFB"/>
    <w:rPr>
      <w:b w:val="0"/>
    </w:rPr>
  </w:style>
  <w:style w:type="character" w:customStyle="1" w:styleId="WW8Num9z0">
    <w:name w:val="WW8Num9z0"/>
    <w:rsid w:val="00201EFB"/>
    <w:rPr>
      <w:rFonts w:ascii="Symbol" w:hAnsi="Symbol"/>
    </w:rPr>
  </w:style>
  <w:style w:type="character" w:customStyle="1" w:styleId="WW8Num11z0">
    <w:name w:val="WW8Num11z0"/>
    <w:rsid w:val="00201EFB"/>
    <w:rPr>
      <w:rFonts w:ascii="Symbol" w:hAnsi="Symbol"/>
    </w:rPr>
  </w:style>
  <w:style w:type="character" w:customStyle="1" w:styleId="WW8Num13z0">
    <w:name w:val="WW8Num13z0"/>
    <w:rsid w:val="00201EFB"/>
    <w:rPr>
      <w:rFonts w:ascii="Times New Roman" w:hAnsi="Times New Roman" w:cs="Times New Roman"/>
    </w:rPr>
  </w:style>
  <w:style w:type="character" w:customStyle="1" w:styleId="WW8Num16z0">
    <w:name w:val="WW8Num16z0"/>
    <w:rsid w:val="00201EFB"/>
    <w:rPr>
      <w:rFonts w:ascii="Symbol" w:hAnsi="Symbol"/>
    </w:rPr>
  </w:style>
  <w:style w:type="character" w:customStyle="1" w:styleId="WW8Num17z0">
    <w:name w:val="WW8Num17z0"/>
    <w:rsid w:val="00201EFB"/>
    <w:rPr>
      <w:rFonts w:ascii="Times New Roman" w:hAnsi="Times New Roman" w:cs="Times New Roman"/>
    </w:rPr>
  </w:style>
  <w:style w:type="character" w:customStyle="1" w:styleId="WW8Num17z2">
    <w:name w:val="WW8Num17z2"/>
    <w:rsid w:val="00201EFB"/>
    <w:rPr>
      <w:rFonts w:ascii="Wingdings" w:hAnsi="Wingdings"/>
    </w:rPr>
  </w:style>
  <w:style w:type="character" w:customStyle="1" w:styleId="WW8Num17z3">
    <w:name w:val="WW8Num17z3"/>
    <w:rsid w:val="00201EFB"/>
    <w:rPr>
      <w:rFonts w:ascii="Symbol" w:hAnsi="Symbol"/>
    </w:rPr>
  </w:style>
  <w:style w:type="character" w:customStyle="1" w:styleId="WW8Num17z4">
    <w:name w:val="WW8Num17z4"/>
    <w:rsid w:val="00201EFB"/>
    <w:rPr>
      <w:rFonts w:ascii="Courier New" w:hAnsi="Courier New"/>
    </w:rPr>
  </w:style>
  <w:style w:type="character" w:customStyle="1" w:styleId="WW8Num18z0">
    <w:name w:val="WW8Num18z0"/>
    <w:rsid w:val="00201EFB"/>
    <w:rPr>
      <w:rFonts w:ascii="Symbol" w:hAnsi="Symbol"/>
    </w:rPr>
  </w:style>
  <w:style w:type="character" w:customStyle="1" w:styleId="WW8Num18z1">
    <w:name w:val="WW8Num18z1"/>
    <w:rsid w:val="00201EFB"/>
    <w:rPr>
      <w:rFonts w:ascii="Times New Roman" w:hAnsi="Times New Roman" w:cs="Times New Roman"/>
    </w:rPr>
  </w:style>
  <w:style w:type="character" w:customStyle="1" w:styleId="WW8Num18z2">
    <w:name w:val="WW8Num18z2"/>
    <w:rsid w:val="00201EFB"/>
    <w:rPr>
      <w:rFonts w:ascii="Wingdings" w:hAnsi="Wingdings"/>
    </w:rPr>
  </w:style>
  <w:style w:type="character" w:customStyle="1" w:styleId="WW8Num18z4">
    <w:name w:val="WW8Num18z4"/>
    <w:rsid w:val="00201EFB"/>
    <w:rPr>
      <w:rFonts w:ascii="Courier New" w:hAnsi="Courier New" w:cs="Courier New"/>
    </w:rPr>
  </w:style>
  <w:style w:type="character" w:customStyle="1" w:styleId="WW8Num21z0">
    <w:name w:val="WW8Num21z0"/>
    <w:rsid w:val="00201EFB"/>
    <w:rPr>
      <w:rFonts w:ascii="Symbol" w:hAnsi="Symbol"/>
    </w:rPr>
  </w:style>
  <w:style w:type="character" w:customStyle="1" w:styleId="WW8Num22z0">
    <w:name w:val="WW8Num22z0"/>
    <w:rsid w:val="00201EFB"/>
    <w:rPr>
      <w:rFonts w:ascii="Symbol" w:hAnsi="Symbol"/>
    </w:rPr>
  </w:style>
  <w:style w:type="character" w:customStyle="1" w:styleId="WW8Num25z0">
    <w:name w:val="WW8Num25z0"/>
    <w:rsid w:val="00201EFB"/>
    <w:rPr>
      <w:rFonts w:ascii="Symbol" w:hAnsi="Symbol"/>
    </w:rPr>
  </w:style>
  <w:style w:type="character" w:customStyle="1" w:styleId="WW8Num25z1">
    <w:name w:val="WW8Num25z1"/>
    <w:rsid w:val="00201EFB"/>
    <w:rPr>
      <w:rFonts w:ascii="Courier New" w:hAnsi="Courier New"/>
    </w:rPr>
  </w:style>
  <w:style w:type="character" w:customStyle="1" w:styleId="WW8Num25z2">
    <w:name w:val="WW8Num25z2"/>
    <w:rsid w:val="00201EFB"/>
    <w:rPr>
      <w:rFonts w:ascii="Wingdings" w:hAnsi="Wingdings"/>
    </w:rPr>
  </w:style>
  <w:style w:type="character" w:customStyle="1" w:styleId="WW8Num27z1">
    <w:name w:val="WW8Num27z1"/>
    <w:rsid w:val="00201EFB"/>
    <w:rPr>
      <w:rFonts w:ascii="Times New Roman" w:hAnsi="Times New Roman" w:cs="Times New Roman"/>
    </w:rPr>
  </w:style>
  <w:style w:type="character" w:customStyle="1" w:styleId="WW8Num28z2">
    <w:name w:val="WW8Num28z2"/>
    <w:rsid w:val="00201EFB"/>
    <w:rPr>
      <w:b/>
      <w:i w:val="0"/>
    </w:rPr>
  </w:style>
  <w:style w:type="character" w:customStyle="1" w:styleId="WW8Num29z0">
    <w:name w:val="WW8Num29z0"/>
    <w:rsid w:val="00201EFB"/>
    <w:rPr>
      <w:rFonts w:ascii="Symbol" w:hAnsi="Symbol"/>
    </w:rPr>
  </w:style>
  <w:style w:type="character" w:customStyle="1" w:styleId="Absatz-Standardschriftart">
    <w:name w:val="Absatz-Standardschriftart"/>
    <w:rsid w:val="00201EFB"/>
  </w:style>
  <w:style w:type="character" w:customStyle="1" w:styleId="WW-Absatz-Standardschriftart">
    <w:name w:val="WW-Absatz-Standardschriftart"/>
    <w:rsid w:val="00201EFB"/>
  </w:style>
  <w:style w:type="character" w:customStyle="1" w:styleId="WW8Num1z0">
    <w:name w:val="WW8Num1z0"/>
    <w:rsid w:val="00201EFB"/>
    <w:rPr>
      <w:rFonts w:ascii="Symbol" w:hAnsi="Symbol"/>
    </w:rPr>
  </w:style>
  <w:style w:type="character" w:customStyle="1" w:styleId="WW8Num2z0">
    <w:name w:val="WW8Num2z0"/>
    <w:rsid w:val="00201EFB"/>
    <w:rPr>
      <w:rFonts w:ascii="Symbol" w:hAnsi="Symbol"/>
    </w:rPr>
  </w:style>
  <w:style w:type="character" w:customStyle="1" w:styleId="WW8Num4z0">
    <w:name w:val="WW8Num4z0"/>
    <w:rsid w:val="00201EFB"/>
    <w:rPr>
      <w:rFonts w:ascii="Symbol" w:hAnsi="Symbol"/>
    </w:rPr>
  </w:style>
  <w:style w:type="character" w:customStyle="1" w:styleId="WW8Num15z0">
    <w:name w:val="WW8Num15z0"/>
    <w:rsid w:val="00201EFB"/>
    <w:rPr>
      <w:rFonts w:ascii="Times New Roman" w:hAnsi="Times New Roman"/>
    </w:rPr>
  </w:style>
  <w:style w:type="character" w:customStyle="1" w:styleId="WW8Num26z0">
    <w:name w:val="WW8Num26z0"/>
    <w:rsid w:val="00201EFB"/>
    <w:rPr>
      <w:b w:val="0"/>
    </w:rPr>
  </w:style>
  <w:style w:type="character" w:customStyle="1" w:styleId="WW8Num27z0">
    <w:name w:val="WW8Num27z0"/>
    <w:rsid w:val="00201EFB"/>
    <w:rPr>
      <w:rFonts w:ascii="StarSymbol" w:hAnsi="StarSymbol"/>
    </w:rPr>
  </w:style>
  <w:style w:type="character" w:customStyle="1" w:styleId="WW8Num28z0">
    <w:name w:val="WW8Num28z0"/>
    <w:rsid w:val="00201EFB"/>
    <w:rPr>
      <w:rFonts w:ascii="StarSymbol" w:hAnsi="StarSymbol"/>
    </w:rPr>
  </w:style>
  <w:style w:type="character" w:customStyle="1" w:styleId="WW8Num30z0">
    <w:name w:val="WW8Num30z0"/>
    <w:rsid w:val="00201EFB"/>
    <w:rPr>
      <w:b w:val="0"/>
    </w:rPr>
  </w:style>
  <w:style w:type="character" w:customStyle="1" w:styleId="WW8Num31z0">
    <w:name w:val="WW8Num31z0"/>
    <w:rsid w:val="00201EFB"/>
    <w:rPr>
      <w:rFonts w:ascii="StarSymbol" w:hAnsi="StarSymbol"/>
    </w:rPr>
  </w:style>
  <w:style w:type="character" w:customStyle="1" w:styleId="WW8Num43z0">
    <w:name w:val="WW8Num43z0"/>
    <w:rsid w:val="00201EFB"/>
    <w:rPr>
      <w:position w:val="0"/>
      <w:sz w:val="24"/>
      <w:vertAlign w:val="baseline"/>
    </w:rPr>
  </w:style>
  <w:style w:type="character" w:customStyle="1" w:styleId="WW8Num49z0">
    <w:name w:val="WW8Num49z0"/>
    <w:rsid w:val="00201EFB"/>
    <w:rPr>
      <w:rFonts w:ascii="Symbol" w:hAnsi="Symbol"/>
    </w:rPr>
  </w:style>
  <w:style w:type="character" w:customStyle="1" w:styleId="WW8Num49z1">
    <w:name w:val="WW8Num49z1"/>
    <w:rsid w:val="00201EFB"/>
    <w:rPr>
      <w:rFonts w:ascii="Courier New" w:hAnsi="Courier New" w:cs="Courier New"/>
    </w:rPr>
  </w:style>
  <w:style w:type="character" w:customStyle="1" w:styleId="WW8Num49z2">
    <w:name w:val="WW8Num49z2"/>
    <w:rsid w:val="00201EFB"/>
    <w:rPr>
      <w:rFonts w:ascii="Wingdings" w:hAnsi="Wingdings"/>
    </w:rPr>
  </w:style>
  <w:style w:type="character" w:customStyle="1" w:styleId="WW8Num50z0">
    <w:name w:val="WW8Num50z0"/>
    <w:rsid w:val="00201EFB"/>
    <w:rPr>
      <w:rFonts w:ascii="Times New Roman" w:eastAsia="Times New Roman" w:hAnsi="Times New Roman" w:cs="Times New Roman"/>
    </w:rPr>
  </w:style>
  <w:style w:type="character" w:customStyle="1" w:styleId="WW8Num50z1">
    <w:name w:val="WW8Num50z1"/>
    <w:rsid w:val="00201EFB"/>
    <w:rPr>
      <w:rFonts w:ascii="Courier New" w:hAnsi="Courier New"/>
    </w:rPr>
  </w:style>
  <w:style w:type="character" w:customStyle="1" w:styleId="WW8Num50z2">
    <w:name w:val="WW8Num50z2"/>
    <w:rsid w:val="00201EFB"/>
    <w:rPr>
      <w:rFonts w:ascii="Wingdings" w:hAnsi="Wingdings"/>
    </w:rPr>
  </w:style>
  <w:style w:type="character" w:customStyle="1" w:styleId="WW8Num50z3">
    <w:name w:val="WW8Num50z3"/>
    <w:rsid w:val="00201EFB"/>
    <w:rPr>
      <w:rFonts w:ascii="Symbol" w:hAnsi="Symbol"/>
    </w:rPr>
  </w:style>
  <w:style w:type="character" w:customStyle="1" w:styleId="WW8Num51z0">
    <w:name w:val="WW8Num51z0"/>
    <w:rsid w:val="00201EFB"/>
    <w:rPr>
      <w:rFonts w:ascii="Times New Roman" w:eastAsia="Times New Roman" w:hAnsi="Times New Roman" w:cs="Times New Roman"/>
    </w:rPr>
  </w:style>
  <w:style w:type="character" w:customStyle="1" w:styleId="WW8Num51z1">
    <w:name w:val="WW8Num51z1"/>
    <w:rsid w:val="00201EFB"/>
    <w:rPr>
      <w:rFonts w:ascii="Courier New" w:hAnsi="Courier New" w:cs="Courier New"/>
    </w:rPr>
  </w:style>
  <w:style w:type="character" w:customStyle="1" w:styleId="WW8Num51z2">
    <w:name w:val="WW8Num51z2"/>
    <w:rsid w:val="00201EFB"/>
    <w:rPr>
      <w:rFonts w:ascii="Wingdings" w:hAnsi="Wingdings"/>
    </w:rPr>
  </w:style>
  <w:style w:type="character" w:customStyle="1" w:styleId="WW8Num51z3">
    <w:name w:val="WW8Num51z3"/>
    <w:rsid w:val="00201EFB"/>
    <w:rPr>
      <w:rFonts w:ascii="Symbol" w:hAnsi="Symbol"/>
    </w:rPr>
  </w:style>
  <w:style w:type="character" w:customStyle="1" w:styleId="WW8Num52z0">
    <w:name w:val="WW8Num52z0"/>
    <w:rsid w:val="00201EFB"/>
    <w:rPr>
      <w:rFonts w:ascii="Symbol" w:hAnsi="Symbol"/>
    </w:rPr>
  </w:style>
  <w:style w:type="character" w:customStyle="1" w:styleId="WW8Num52z1">
    <w:name w:val="WW8Num52z1"/>
    <w:rsid w:val="00201EFB"/>
    <w:rPr>
      <w:rFonts w:ascii="Courier New" w:hAnsi="Courier New" w:cs="Courier New"/>
    </w:rPr>
  </w:style>
  <w:style w:type="character" w:customStyle="1" w:styleId="WW8Num52z2">
    <w:name w:val="WW8Num52z2"/>
    <w:rsid w:val="00201EFB"/>
    <w:rPr>
      <w:rFonts w:ascii="Wingdings" w:hAnsi="Wingdings"/>
    </w:rPr>
  </w:style>
  <w:style w:type="character" w:customStyle="1" w:styleId="WW8Num53z0">
    <w:name w:val="WW8Num53z0"/>
    <w:rsid w:val="00201EFB"/>
    <w:rPr>
      <w:rFonts w:ascii="Symbol" w:hAnsi="Symbol"/>
    </w:rPr>
  </w:style>
  <w:style w:type="character" w:customStyle="1" w:styleId="WW8Num57z2">
    <w:name w:val="WW8Num57z2"/>
    <w:rsid w:val="00201EFB"/>
    <w:rPr>
      <w:rFonts w:ascii="Wingdings" w:hAnsi="Wingdings"/>
    </w:rPr>
  </w:style>
  <w:style w:type="character" w:customStyle="1" w:styleId="WW8Num57z3">
    <w:name w:val="WW8Num57z3"/>
    <w:rsid w:val="00201EFB"/>
    <w:rPr>
      <w:rFonts w:ascii="Symbol" w:hAnsi="Symbol"/>
    </w:rPr>
  </w:style>
  <w:style w:type="character" w:customStyle="1" w:styleId="WW8Num57z4">
    <w:name w:val="WW8Num57z4"/>
    <w:rsid w:val="00201EFB"/>
    <w:rPr>
      <w:rFonts w:ascii="Courier New" w:hAnsi="Courier New" w:cs="Courier New"/>
    </w:rPr>
  </w:style>
  <w:style w:type="character" w:customStyle="1" w:styleId="WW8Num59z0">
    <w:name w:val="WW8Num59z0"/>
    <w:rsid w:val="00201EFB"/>
    <w:rPr>
      <w:rFonts w:ascii="Times New Roman" w:eastAsia="Times New Roman" w:hAnsi="Times New Roman" w:cs="Times New Roman"/>
    </w:rPr>
  </w:style>
  <w:style w:type="character" w:customStyle="1" w:styleId="WW8Num59z1">
    <w:name w:val="WW8Num59z1"/>
    <w:rsid w:val="00201EFB"/>
    <w:rPr>
      <w:rFonts w:ascii="Courier New" w:hAnsi="Courier New"/>
    </w:rPr>
  </w:style>
  <w:style w:type="character" w:customStyle="1" w:styleId="WW8Num59z2">
    <w:name w:val="WW8Num59z2"/>
    <w:rsid w:val="00201EFB"/>
    <w:rPr>
      <w:rFonts w:ascii="Wingdings" w:hAnsi="Wingdings"/>
    </w:rPr>
  </w:style>
  <w:style w:type="character" w:customStyle="1" w:styleId="WW8Num59z3">
    <w:name w:val="WW8Num59z3"/>
    <w:rsid w:val="00201EFB"/>
    <w:rPr>
      <w:rFonts w:ascii="Symbol" w:hAnsi="Symbol"/>
    </w:rPr>
  </w:style>
  <w:style w:type="character" w:customStyle="1" w:styleId="WW8Num63z0">
    <w:name w:val="WW8Num63z0"/>
    <w:rsid w:val="00201EFB"/>
    <w:rPr>
      <w:rFonts w:ascii="Symbol" w:hAnsi="Symbol"/>
    </w:rPr>
  </w:style>
  <w:style w:type="character" w:customStyle="1" w:styleId="WW8Num64z0">
    <w:name w:val="WW8Num64z0"/>
    <w:rsid w:val="00201EFB"/>
    <w:rPr>
      <w:rFonts w:ascii="Times New Roman" w:eastAsia="Times New Roman" w:hAnsi="Times New Roman" w:cs="Times New Roman"/>
    </w:rPr>
  </w:style>
  <w:style w:type="character" w:customStyle="1" w:styleId="WW8Num64z2">
    <w:name w:val="WW8Num64z2"/>
    <w:rsid w:val="00201EFB"/>
    <w:rPr>
      <w:rFonts w:ascii="Wingdings" w:hAnsi="Wingdings"/>
    </w:rPr>
  </w:style>
  <w:style w:type="character" w:customStyle="1" w:styleId="WW8Num64z3">
    <w:name w:val="WW8Num64z3"/>
    <w:rsid w:val="00201EFB"/>
    <w:rPr>
      <w:rFonts w:ascii="Symbol" w:hAnsi="Symbol"/>
    </w:rPr>
  </w:style>
  <w:style w:type="character" w:customStyle="1" w:styleId="WW8Num64z4">
    <w:name w:val="WW8Num64z4"/>
    <w:rsid w:val="00201EFB"/>
    <w:rPr>
      <w:rFonts w:ascii="Courier New" w:hAnsi="Courier New"/>
    </w:rPr>
  </w:style>
  <w:style w:type="character" w:customStyle="1" w:styleId="WW8Num65z0">
    <w:name w:val="WW8Num65z0"/>
    <w:rsid w:val="00201EFB"/>
    <w:rPr>
      <w:rFonts w:ascii="Symbol" w:hAnsi="Symbol"/>
    </w:rPr>
  </w:style>
  <w:style w:type="character" w:customStyle="1" w:styleId="WW8Num65z1">
    <w:name w:val="WW8Num65z1"/>
    <w:rsid w:val="00201EFB"/>
    <w:rPr>
      <w:rFonts w:ascii="Times New Roman" w:eastAsia="Times New Roman" w:hAnsi="Times New Roman" w:cs="Times New Roman"/>
    </w:rPr>
  </w:style>
  <w:style w:type="character" w:customStyle="1" w:styleId="WW8Num65z2">
    <w:name w:val="WW8Num65z2"/>
    <w:rsid w:val="00201EFB"/>
    <w:rPr>
      <w:rFonts w:ascii="Wingdings" w:hAnsi="Wingdings"/>
    </w:rPr>
  </w:style>
  <w:style w:type="character" w:customStyle="1" w:styleId="WW8Num65z4">
    <w:name w:val="WW8Num65z4"/>
    <w:rsid w:val="00201EFB"/>
    <w:rPr>
      <w:rFonts w:ascii="Courier New" w:hAnsi="Courier New" w:cs="Courier New"/>
    </w:rPr>
  </w:style>
  <w:style w:type="character" w:customStyle="1" w:styleId="WW8Num69z0">
    <w:name w:val="WW8Num69z0"/>
    <w:rsid w:val="00201EFB"/>
    <w:rPr>
      <w:rFonts w:ascii="Times New Roman" w:hAnsi="Times New Roman"/>
    </w:rPr>
  </w:style>
  <w:style w:type="character" w:customStyle="1" w:styleId="WW8Num70z0">
    <w:name w:val="WW8Num70z0"/>
    <w:rsid w:val="00201EFB"/>
    <w:rPr>
      <w:rFonts w:ascii="Symbol" w:hAnsi="Symbol"/>
    </w:rPr>
  </w:style>
  <w:style w:type="character" w:customStyle="1" w:styleId="WW8Num73z0">
    <w:name w:val="WW8Num73z0"/>
    <w:rsid w:val="00201EFB"/>
    <w:rPr>
      <w:rFonts w:ascii="Symbol" w:hAnsi="Symbol"/>
    </w:rPr>
  </w:style>
  <w:style w:type="character" w:customStyle="1" w:styleId="WW8Num73z1">
    <w:name w:val="WW8Num73z1"/>
    <w:rsid w:val="00201EFB"/>
    <w:rPr>
      <w:rFonts w:ascii="Courier New" w:hAnsi="Courier New"/>
    </w:rPr>
  </w:style>
  <w:style w:type="character" w:customStyle="1" w:styleId="WW8Num73z2">
    <w:name w:val="WW8Num73z2"/>
    <w:rsid w:val="00201EFB"/>
    <w:rPr>
      <w:rFonts w:ascii="Wingdings" w:hAnsi="Wingdings"/>
    </w:rPr>
  </w:style>
  <w:style w:type="character" w:customStyle="1" w:styleId="WW8Num75z1">
    <w:name w:val="WW8Num75z1"/>
    <w:rsid w:val="00201EFB"/>
    <w:rPr>
      <w:rFonts w:ascii="Times New Roman" w:eastAsia="Times New Roman" w:hAnsi="Times New Roman" w:cs="Times New Roman"/>
    </w:rPr>
  </w:style>
  <w:style w:type="character" w:customStyle="1" w:styleId="WW8Num76z2">
    <w:name w:val="WW8Num76z2"/>
    <w:rsid w:val="00201EFB"/>
    <w:rPr>
      <w:b/>
      <w:i w:val="0"/>
    </w:rPr>
  </w:style>
  <w:style w:type="character" w:customStyle="1" w:styleId="WW8Num77z0">
    <w:name w:val="WW8Num77z0"/>
    <w:rsid w:val="00201EFB"/>
    <w:rPr>
      <w:rFonts w:ascii="Times New Roman" w:eastAsia="Times New Roman" w:hAnsi="Times New Roman" w:cs="Times New Roman"/>
    </w:rPr>
  </w:style>
  <w:style w:type="character" w:customStyle="1" w:styleId="WW8Num77z1">
    <w:name w:val="WW8Num77z1"/>
    <w:rsid w:val="00201EFB"/>
    <w:rPr>
      <w:rFonts w:ascii="Courier New" w:hAnsi="Courier New" w:cs="Courier New"/>
    </w:rPr>
  </w:style>
  <w:style w:type="character" w:customStyle="1" w:styleId="WW8Num77z2">
    <w:name w:val="WW8Num77z2"/>
    <w:rsid w:val="00201EFB"/>
    <w:rPr>
      <w:rFonts w:ascii="Wingdings" w:hAnsi="Wingdings"/>
    </w:rPr>
  </w:style>
  <w:style w:type="character" w:customStyle="1" w:styleId="WW8Num77z3">
    <w:name w:val="WW8Num77z3"/>
    <w:rsid w:val="00201EFB"/>
    <w:rPr>
      <w:rFonts w:ascii="Symbol" w:hAnsi="Symbol"/>
    </w:rPr>
  </w:style>
  <w:style w:type="character" w:customStyle="1" w:styleId="WW8Num78z0">
    <w:name w:val="WW8Num78z0"/>
    <w:rsid w:val="00201EFB"/>
    <w:rPr>
      <w:rFonts w:ascii="Times New Roman" w:eastAsia="Times New Roman" w:hAnsi="Times New Roman" w:cs="Times New Roman"/>
    </w:rPr>
  </w:style>
  <w:style w:type="character" w:customStyle="1" w:styleId="WW8Num78z1">
    <w:name w:val="WW8Num78z1"/>
    <w:rsid w:val="00201EFB"/>
    <w:rPr>
      <w:rFonts w:ascii="Courier New" w:hAnsi="Courier New" w:cs="Courier New"/>
    </w:rPr>
  </w:style>
  <w:style w:type="character" w:customStyle="1" w:styleId="WW8Num78z2">
    <w:name w:val="WW8Num78z2"/>
    <w:rsid w:val="00201EFB"/>
    <w:rPr>
      <w:rFonts w:ascii="Wingdings" w:hAnsi="Wingdings"/>
    </w:rPr>
  </w:style>
  <w:style w:type="character" w:customStyle="1" w:styleId="WW8Num78z3">
    <w:name w:val="WW8Num78z3"/>
    <w:rsid w:val="00201EFB"/>
    <w:rPr>
      <w:rFonts w:ascii="Symbol" w:hAnsi="Symbol"/>
    </w:rPr>
  </w:style>
  <w:style w:type="character" w:customStyle="1" w:styleId="WW8Num79z0">
    <w:name w:val="WW8Num79z0"/>
    <w:rsid w:val="00201EFB"/>
    <w:rPr>
      <w:rFonts w:ascii="Symbol" w:hAnsi="Symbol"/>
    </w:rPr>
  </w:style>
  <w:style w:type="character" w:customStyle="1" w:styleId="Privzetapisavaodstavka3">
    <w:name w:val="Privzeta pisava odstavka3"/>
    <w:rsid w:val="00201EFB"/>
  </w:style>
  <w:style w:type="character" w:customStyle="1" w:styleId="Komentar-sklic2">
    <w:name w:val="Komentar - sklic2"/>
    <w:rsid w:val="00201EFB"/>
    <w:rPr>
      <w:sz w:val="16"/>
      <w:szCs w:val="16"/>
    </w:rPr>
  </w:style>
  <w:style w:type="character" w:customStyle="1" w:styleId="WW8Num14z0">
    <w:name w:val="WW8Num14z0"/>
    <w:rsid w:val="00201EFB"/>
    <w:rPr>
      <w:rFonts w:ascii="Times New Roman" w:hAnsi="Times New Roman"/>
    </w:rPr>
  </w:style>
  <w:style w:type="character" w:customStyle="1" w:styleId="WW8Num20z0">
    <w:name w:val="WW8Num20z0"/>
    <w:rsid w:val="00201EFB"/>
    <w:rPr>
      <w:rFonts w:ascii="Times New Roman" w:hAnsi="Times New Roman"/>
    </w:rPr>
  </w:style>
  <w:style w:type="character" w:customStyle="1" w:styleId="WW8Num42z0">
    <w:name w:val="WW8Num42z0"/>
    <w:rsid w:val="00201EFB"/>
    <w:rPr>
      <w:position w:val="0"/>
      <w:sz w:val="24"/>
      <w:vertAlign w:val="baseline"/>
    </w:rPr>
  </w:style>
  <w:style w:type="character" w:customStyle="1" w:styleId="WW-Absatz-Standardschriftart1">
    <w:name w:val="WW-Absatz-Standardschriftart1"/>
    <w:rsid w:val="00201EFB"/>
  </w:style>
  <w:style w:type="character" w:customStyle="1" w:styleId="WW8Num24z0">
    <w:name w:val="WW8Num24z0"/>
    <w:rsid w:val="00201EFB"/>
    <w:rPr>
      <w:rFonts w:ascii="Symbol" w:hAnsi="Symbol"/>
    </w:rPr>
  </w:style>
  <w:style w:type="character" w:customStyle="1" w:styleId="WW8Num33z0">
    <w:name w:val="WW8Num33z0"/>
    <w:rsid w:val="00201EFB"/>
    <w:rPr>
      <w:rFonts w:ascii="Times New Roman" w:hAnsi="Times New Roman"/>
    </w:rPr>
  </w:style>
  <w:style w:type="character" w:customStyle="1" w:styleId="WW8Num34z0">
    <w:name w:val="WW8Num34z0"/>
    <w:rsid w:val="00201EFB"/>
    <w:rPr>
      <w:rFonts w:ascii="Symbol" w:hAnsi="Symbol"/>
    </w:rPr>
  </w:style>
  <w:style w:type="character" w:customStyle="1" w:styleId="WW8Num35z0">
    <w:name w:val="WW8Num35z0"/>
    <w:rsid w:val="00201EFB"/>
    <w:rPr>
      <w:b w:val="0"/>
    </w:rPr>
  </w:style>
  <w:style w:type="character" w:customStyle="1" w:styleId="WW8Num41z0">
    <w:name w:val="WW8Num41z0"/>
    <w:rsid w:val="00201EFB"/>
    <w:rPr>
      <w:rFonts w:ascii="Symbol" w:hAnsi="Symbol"/>
    </w:rPr>
  </w:style>
  <w:style w:type="character" w:customStyle="1" w:styleId="WW8Num54z0">
    <w:name w:val="WW8Num54z0"/>
    <w:rsid w:val="00201EFB"/>
    <w:rPr>
      <w:position w:val="0"/>
      <w:sz w:val="24"/>
      <w:vertAlign w:val="baseline"/>
    </w:rPr>
  </w:style>
  <w:style w:type="character" w:customStyle="1" w:styleId="Privzetapisavaodstavka2">
    <w:name w:val="Privzeta pisava odstavka2"/>
    <w:rsid w:val="00201EFB"/>
  </w:style>
  <w:style w:type="character" w:customStyle="1" w:styleId="WW-Absatz-Standardschriftart11">
    <w:name w:val="WW-Absatz-Standardschriftart11"/>
    <w:rsid w:val="00201EFB"/>
  </w:style>
  <w:style w:type="character" w:customStyle="1" w:styleId="WW-Absatz-Standardschriftart111">
    <w:name w:val="WW-Absatz-Standardschriftart111"/>
    <w:rsid w:val="00201EFB"/>
  </w:style>
  <w:style w:type="character" w:customStyle="1" w:styleId="WW8Num12z0">
    <w:name w:val="WW8Num12z0"/>
    <w:rsid w:val="00201EFB"/>
    <w:rPr>
      <w:rFonts w:ascii="Symbol" w:hAnsi="Symbol"/>
    </w:rPr>
  </w:style>
  <w:style w:type="character" w:customStyle="1" w:styleId="WW8Num34z1">
    <w:name w:val="WW8Num34z1"/>
    <w:rsid w:val="00201EFB"/>
    <w:rPr>
      <w:rFonts w:ascii="Courier New" w:hAnsi="Courier New" w:cs="Arial Unicode MS"/>
    </w:rPr>
  </w:style>
  <w:style w:type="character" w:customStyle="1" w:styleId="WW8Num34z2">
    <w:name w:val="WW8Num34z2"/>
    <w:rsid w:val="00201EFB"/>
    <w:rPr>
      <w:rFonts w:ascii="Wingdings" w:hAnsi="Wingdings"/>
    </w:rPr>
  </w:style>
  <w:style w:type="character" w:customStyle="1" w:styleId="WW8Num38z0">
    <w:name w:val="WW8Num38z0"/>
    <w:rsid w:val="00201EFB"/>
    <w:rPr>
      <w:rFonts w:ascii="Times New Roman" w:hAnsi="Times New Roman"/>
    </w:rPr>
  </w:style>
  <w:style w:type="character" w:customStyle="1" w:styleId="WW8Num39z0">
    <w:name w:val="WW8Num39z0"/>
    <w:rsid w:val="00201EFB"/>
    <w:rPr>
      <w:rFonts w:ascii="Symbol" w:hAnsi="Symbol"/>
    </w:rPr>
  </w:style>
  <w:style w:type="character" w:customStyle="1" w:styleId="Privzetapisavaodstavka1">
    <w:name w:val="Privzeta pisava odstavka1"/>
    <w:rsid w:val="00201EFB"/>
  </w:style>
  <w:style w:type="character" w:customStyle="1" w:styleId="FootnoteCharacters">
    <w:name w:val="Footnote Characters"/>
    <w:rsid w:val="00201EFB"/>
    <w:rPr>
      <w:vertAlign w:val="superscript"/>
    </w:rPr>
  </w:style>
  <w:style w:type="character" w:customStyle="1" w:styleId="Komentar-sklic1">
    <w:name w:val="Komentar - sklic1"/>
    <w:rsid w:val="00201EFB"/>
    <w:rPr>
      <w:sz w:val="16"/>
    </w:rPr>
  </w:style>
  <w:style w:type="character" w:customStyle="1" w:styleId="MessageHeaderLabel">
    <w:name w:val="Message Header Label"/>
    <w:rsid w:val="00201EFB"/>
    <w:rPr>
      <w:rFonts w:ascii="Arial Black" w:hAnsi="Arial Black"/>
      <w:sz w:val="18"/>
    </w:rPr>
  </w:style>
  <w:style w:type="character" w:customStyle="1" w:styleId="NumberingSymbols">
    <w:name w:val="Numbering Symbols"/>
    <w:rsid w:val="00201EFB"/>
  </w:style>
  <w:style w:type="paragraph" w:customStyle="1" w:styleId="Heading">
    <w:name w:val="Heading"/>
    <w:basedOn w:val="Navaden"/>
    <w:next w:val="Telobesedila"/>
    <w:rsid w:val="00201EFB"/>
    <w:pPr>
      <w:keepNext/>
      <w:suppressAutoHyphens/>
      <w:spacing w:before="240" w:after="120"/>
    </w:pPr>
    <w:rPr>
      <w:rFonts w:ascii="Arial" w:eastAsia="MS Mincho" w:hAnsi="Arial" w:cs="Tahoma"/>
      <w:sz w:val="28"/>
      <w:szCs w:val="28"/>
      <w:lang w:eastAsia="ar-SA"/>
    </w:rPr>
  </w:style>
  <w:style w:type="paragraph" w:styleId="Seznam">
    <w:name w:val="List"/>
    <w:basedOn w:val="Telobesedila"/>
    <w:rsid w:val="00201EFB"/>
    <w:pPr>
      <w:widowControl/>
      <w:suppressAutoHyphens/>
      <w:jc w:val="left"/>
    </w:pPr>
    <w:rPr>
      <w:rFonts w:cs="Tahoma"/>
      <w:b w:val="0"/>
      <w:sz w:val="22"/>
      <w:lang w:eastAsia="ar-SA"/>
    </w:rPr>
  </w:style>
  <w:style w:type="paragraph" w:customStyle="1" w:styleId="Napis1">
    <w:name w:val="Napis1"/>
    <w:basedOn w:val="Navaden"/>
    <w:rsid w:val="00201EFB"/>
    <w:pPr>
      <w:suppressLineNumbers/>
      <w:suppressAutoHyphens/>
      <w:spacing w:before="120" w:after="120"/>
    </w:pPr>
    <w:rPr>
      <w:rFonts w:ascii="Times New Roman" w:hAnsi="Times New Roman" w:cs="Tahoma"/>
      <w:i/>
      <w:iCs/>
      <w:lang w:eastAsia="ar-SA"/>
    </w:rPr>
  </w:style>
  <w:style w:type="paragraph" w:customStyle="1" w:styleId="Index">
    <w:name w:val="Index"/>
    <w:basedOn w:val="Navaden"/>
    <w:rsid w:val="00201EFB"/>
    <w:pPr>
      <w:suppressLineNumbers/>
      <w:suppressAutoHyphens/>
    </w:pPr>
    <w:rPr>
      <w:rFonts w:ascii="Times New Roman" w:hAnsi="Times New Roman" w:cs="Tahoma"/>
      <w:szCs w:val="20"/>
      <w:lang w:eastAsia="ar-SA"/>
    </w:rPr>
  </w:style>
  <w:style w:type="paragraph" w:customStyle="1" w:styleId="Blokbesedila2">
    <w:name w:val="Blok besedila2"/>
    <w:basedOn w:val="Navaden"/>
    <w:rsid w:val="00201EFB"/>
    <w:pPr>
      <w:tabs>
        <w:tab w:val="left" w:pos="8647"/>
      </w:tabs>
      <w:suppressAutoHyphens/>
      <w:ind w:left="2694" w:right="2266"/>
    </w:pPr>
    <w:rPr>
      <w:rFonts w:ascii="Arial" w:hAnsi="Arial"/>
      <w:szCs w:val="20"/>
      <w:lang w:eastAsia="ar-SA"/>
    </w:rPr>
  </w:style>
  <w:style w:type="paragraph" w:customStyle="1" w:styleId="Telobesedila-zamik32">
    <w:name w:val="Telo besedila - zamik 32"/>
    <w:basedOn w:val="Navaden"/>
    <w:rsid w:val="00201EFB"/>
    <w:pPr>
      <w:tabs>
        <w:tab w:val="left" w:pos="567"/>
      </w:tabs>
      <w:suppressAutoHyphens/>
      <w:ind w:left="1416"/>
      <w:jc w:val="both"/>
    </w:pPr>
    <w:rPr>
      <w:rFonts w:ascii="Times New Roman" w:hAnsi="Times New Roman"/>
      <w:szCs w:val="20"/>
      <w:lang w:eastAsia="ar-SA"/>
    </w:rPr>
  </w:style>
  <w:style w:type="paragraph" w:customStyle="1" w:styleId="Telobesedila22">
    <w:name w:val="Telo besedila 22"/>
    <w:basedOn w:val="Navaden"/>
    <w:rsid w:val="00201EFB"/>
    <w:pPr>
      <w:suppressAutoHyphens/>
      <w:ind w:right="-2"/>
      <w:jc w:val="both"/>
    </w:pPr>
    <w:rPr>
      <w:rFonts w:ascii="Times New Roman" w:hAnsi="Times New Roman"/>
      <w:b/>
      <w:sz w:val="22"/>
      <w:szCs w:val="20"/>
      <w:lang w:eastAsia="ar-SA"/>
    </w:rPr>
  </w:style>
  <w:style w:type="paragraph" w:customStyle="1" w:styleId="Napis2">
    <w:name w:val="Napis2"/>
    <w:basedOn w:val="Navaden"/>
    <w:next w:val="Navaden"/>
    <w:rsid w:val="00201EFB"/>
    <w:pPr>
      <w:tabs>
        <w:tab w:val="left" w:pos="567"/>
        <w:tab w:val="left" w:pos="851"/>
        <w:tab w:val="left" w:pos="993"/>
      </w:tabs>
      <w:suppressAutoHyphens/>
      <w:jc w:val="right"/>
    </w:pPr>
    <w:rPr>
      <w:rFonts w:ascii="Times New Roman" w:hAnsi="Times New Roman"/>
      <w:b/>
      <w:sz w:val="22"/>
      <w:szCs w:val="20"/>
      <w:lang w:eastAsia="ar-SA"/>
    </w:rPr>
  </w:style>
  <w:style w:type="paragraph" w:styleId="Kazalovsebine4">
    <w:name w:val="toc 4"/>
    <w:basedOn w:val="Navaden"/>
    <w:next w:val="Navaden"/>
    <w:semiHidden/>
    <w:rsid w:val="00201EFB"/>
    <w:pPr>
      <w:suppressAutoHyphens/>
      <w:ind w:left="400"/>
    </w:pPr>
    <w:rPr>
      <w:rFonts w:ascii="Times New Roman" w:hAnsi="Times New Roman"/>
      <w:sz w:val="20"/>
      <w:szCs w:val="20"/>
      <w:lang w:eastAsia="ar-SA"/>
    </w:rPr>
  </w:style>
  <w:style w:type="paragraph" w:styleId="Kazalovsebine5">
    <w:name w:val="toc 5"/>
    <w:basedOn w:val="Navaden"/>
    <w:next w:val="Navaden"/>
    <w:semiHidden/>
    <w:rsid w:val="00201EFB"/>
    <w:pPr>
      <w:suppressAutoHyphens/>
      <w:ind w:left="600"/>
    </w:pPr>
    <w:rPr>
      <w:rFonts w:ascii="Times New Roman" w:hAnsi="Times New Roman"/>
      <w:sz w:val="20"/>
      <w:szCs w:val="20"/>
      <w:lang w:eastAsia="ar-SA"/>
    </w:rPr>
  </w:style>
  <w:style w:type="paragraph" w:styleId="Kazalovsebine6">
    <w:name w:val="toc 6"/>
    <w:basedOn w:val="Navaden"/>
    <w:next w:val="Navaden"/>
    <w:semiHidden/>
    <w:rsid w:val="00201EFB"/>
    <w:pPr>
      <w:suppressAutoHyphens/>
      <w:ind w:left="800"/>
    </w:pPr>
    <w:rPr>
      <w:rFonts w:ascii="Times New Roman" w:hAnsi="Times New Roman"/>
      <w:sz w:val="20"/>
      <w:szCs w:val="20"/>
      <w:lang w:eastAsia="ar-SA"/>
    </w:rPr>
  </w:style>
  <w:style w:type="paragraph" w:styleId="Kazalovsebine7">
    <w:name w:val="toc 7"/>
    <w:basedOn w:val="Navaden"/>
    <w:next w:val="Navaden"/>
    <w:semiHidden/>
    <w:rsid w:val="00201EFB"/>
    <w:pPr>
      <w:suppressAutoHyphens/>
      <w:ind w:left="1000"/>
    </w:pPr>
    <w:rPr>
      <w:rFonts w:ascii="Times New Roman" w:hAnsi="Times New Roman"/>
      <w:sz w:val="20"/>
      <w:szCs w:val="20"/>
      <w:lang w:eastAsia="ar-SA"/>
    </w:rPr>
  </w:style>
  <w:style w:type="paragraph" w:styleId="Kazalovsebine8">
    <w:name w:val="toc 8"/>
    <w:basedOn w:val="Navaden"/>
    <w:next w:val="Navaden"/>
    <w:semiHidden/>
    <w:rsid w:val="00201EFB"/>
    <w:pPr>
      <w:suppressAutoHyphens/>
      <w:ind w:left="1200"/>
    </w:pPr>
    <w:rPr>
      <w:rFonts w:ascii="Times New Roman" w:hAnsi="Times New Roman"/>
      <w:sz w:val="20"/>
      <w:szCs w:val="20"/>
      <w:lang w:eastAsia="ar-SA"/>
    </w:rPr>
  </w:style>
  <w:style w:type="paragraph" w:styleId="Kazalovsebine9">
    <w:name w:val="toc 9"/>
    <w:basedOn w:val="Navaden"/>
    <w:next w:val="Navaden"/>
    <w:semiHidden/>
    <w:rsid w:val="00201EFB"/>
    <w:pPr>
      <w:suppressAutoHyphens/>
      <w:ind w:left="1400"/>
    </w:pPr>
    <w:rPr>
      <w:rFonts w:ascii="Times New Roman" w:hAnsi="Times New Roman"/>
      <w:sz w:val="20"/>
      <w:szCs w:val="20"/>
      <w:lang w:eastAsia="ar-SA"/>
    </w:rPr>
  </w:style>
  <w:style w:type="paragraph" w:customStyle="1" w:styleId="Oznaenseznam20">
    <w:name w:val="Označen seznam2"/>
    <w:basedOn w:val="Navaden"/>
    <w:rsid w:val="00201EFB"/>
    <w:pPr>
      <w:suppressAutoHyphens/>
    </w:pPr>
    <w:rPr>
      <w:rFonts w:ascii="Times New Roman" w:hAnsi="Times New Roman"/>
      <w:sz w:val="20"/>
      <w:szCs w:val="20"/>
      <w:lang w:eastAsia="ar-SA"/>
    </w:rPr>
  </w:style>
  <w:style w:type="paragraph" w:customStyle="1" w:styleId="Oznaenseznam22">
    <w:name w:val="Označen seznam 22"/>
    <w:basedOn w:val="Navaden"/>
    <w:rsid w:val="00201EFB"/>
    <w:pPr>
      <w:suppressAutoHyphens/>
    </w:pPr>
    <w:rPr>
      <w:rFonts w:ascii="Times New Roman" w:hAnsi="Times New Roman"/>
      <w:sz w:val="20"/>
      <w:szCs w:val="20"/>
      <w:lang w:eastAsia="ar-SA"/>
    </w:rPr>
  </w:style>
  <w:style w:type="paragraph" w:customStyle="1" w:styleId="Oznaenseznam32">
    <w:name w:val="Označen seznam 32"/>
    <w:basedOn w:val="Navaden"/>
    <w:rsid w:val="00201EFB"/>
    <w:pPr>
      <w:suppressAutoHyphens/>
    </w:pPr>
    <w:rPr>
      <w:rFonts w:ascii="Times New Roman" w:hAnsi="Times New Roman"/>
      <w:sz w:val="20"/>
      <w:szCs w:val="20"/>
      <w:lang w:eastAsia="ar-SA"/>
    </w:rPr>
  </w:style>
  <w:style w:type="paragraph" w:customStyle="1" w:styleId="Golobesedilo2">
    <w:name w:val="Golo besedilo2"/>
    <w:basedOn w:val="Navaden"/>
    <w:rsid w:val="00201EFB"/>
    <w:pPr>
      <w:suppressAutoHyphens/>
      <w:jc w:val="both"/>
    </w:pPr>
    <w:rPr>
      <w:rFonts w:ascii="Times New Roman" w:hAnsi="Times New Roman"/>
      <w:szCs w:val="20"/>
      <w:lang w:eastAsia="ar-SA"/>
    </w:rPr>
  </w:style>
  <w:style w:type="paragraph" w:customStyle="1" w:styleId="WW-Default">
    <w:name w:val="WW-Default"/>
    <w:rsid w:val="00201EFB"/>
    <w:pPr>
      <w:suppressAutoHyphens/>
      <w:spacing w:after="0" w:line="240" w:lineRule="auto"/>
    </w:pPr>
    <w:rPr>
      <w:rFonts w:ascii="Arial" w:eastAsia="Arial" w:hAnsi="Arial" w:cs="Times New Roman"/>
      <w:color w:val="000000"/>
      <w:sz w:val="24"/>
      <w:szCs w:val="20"/>
      <w:lang w:eastAsia="ar-SA"/>
    </w:rPr>
  </w:style>
  <w:style w:type="paragraph" w:customStyle="1" w:styleId="HTMLpredoblikovano">
    <w:name w:val="HTML predoblikovano"/>
    <w:basedOn w:val="Navaden"/>
    <w:rsid w:val="00201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0"/>
      <w:sz w:val="18"/>
      <w:szCs w:val="18"/>
      <w:lang w:eastAsia="ar-SA"/>
    </w:rPr>
  </w:style>
  <w:style w:type="paragraph" w:customStyle="1" w:styleId="Komentar-besedilo2">
    <w:name w:val="Komentar - besedilo2"/>
    <w:basedOn w:val="Navaden"/>
    <w:rsid w:val="00201EFB"/>
    <w:pPr>
      <w:suppressAutoHyphens/>
    </w:pPr>
    <w:rPr>
      <w:rFonts w:ascii="Times New Roman" w:hAnsi="Times New Roman"/>
      <w:sz w:val="20"/>
      <w:szCs w:val="20"/>
      <w:lang w:eastAsia="ar-SA"/>
    </w:rPr>
  </w:style>
  <w:style w:type="paragraph" w:styleId="Sprotnaopomba-besedilo">
    <w:name w:val="footnote text"/>
    <w:basedOn w:val="Navaden"/>
    <w:link w:val="Sprotnaopomba-besediloZnak"/>
    <w:rsid w:val="00201EFB"/>
    <w:pPr>
      <w:suppressAutoHyphens/>
    </w:pPr>
    <w:rPr>
      <w:rFonts w:ascii="Times New Roman" w:hAnsi="Times New Roman"/>
      <w:szCs w:val="20"/>
      <w:lang w:eastAsia="ar-SA"/>
    </w:rPr>
  </w:style>
  <w:style w:type="character" w:customStyle="1" w:styleId="Sprotnaopomba-besediloZnak">
    <w:name w:val="Sprotna opomba - besedilo Znak"/>
    <w:basedOn w:val="Privzetapisavaodstavka"/>
    <w:link w:val="Sprotnaopomba-besedilo"/>
    <w:rsid w:val="00201EFB"/>
    <w:rPr>
      <w:rFonts w:ascii="Times New Roman" w:hAnsi="Times New Roman" w:cs="Times New Roman"/>
      <w:sz w:val="24"/>
      <w:szCs w:val="20"/>
      <w:lang w:eastAsia="ar-SA"/>
    </w:rPr>
  </w:style>
  <w:style w:type="paragraph" w:customStyle="1" w:styleId="Komentar-besedilo1">
    <w:name w:val="Komentar - besedilo1"/>
    <w:basedOn w:val="Navaden"/>
    <w:rsid w:val="00201EFB"/>
    <w:pPr>
      <w:suppressAutoHyphens/>
    </w:pPr>
    <w:rPr>
      <w:rFonts w:ascii="Times New Roman" w:hAnsi="Times New Roman"/>
      <w:szCs w:val="20"/>
      <w:lang w:eastAsia="ar-SA"/>
    </w:rPr>
  </w:style>
  <w:style w:type="paragraph" w:customStyle="1" w:styleId="Oznaenseznam1">
    <w:name w:val="Označen seznam1"/>
    <w:basedOn w:val="Navaden"/>
    <w:rsid w:val="00201EFB"/>
    <w:pPr>
      <w:suppressAutoHyphens/>
    </w:pPr>
    <w:rPr>
      <w:rFonts w:ascii="Times New Roman" w:hAnsi="Times New Roman"/>
      <w:szCs w:val="20"/>
      <w:lang w:eastAsia="ar-SA"/>
    </w:rPr>
  </w:style>
  <w:style w:type="paragraph" w:customStyle="1" w:styleId="Oznaenseznam21">
    <w:name w:val="Označen seznam 21"/>
    <w:basedOn w:val="Navaden"/>
    <w:rsid w:val="00201EFB"/>
    <w:pPr>
      <w:suppressAutoHyphens/>
    </w:pPr>
    <w:rPr>
      <w:rFonts w:ascii="Times New Roman" w:hAnsi="Times New Roman"/>
      <w:szCs w:val="20"/>
      <w:lang w:eastAsia="ar-SA"/>
    </w:rPr>
  </w:style>
  <w:style w:type="paragraph" w:customStyle="1" w:styleId="Oznaenseznam31">
    <w:name w:val="Označen seznam 31"/>
    <w:basedOn w:val="Navaden"/>
    <w:rsid w:val="00201EFB"/>
    <w:pPr>
      <w:suppressAutoHyphens/>
    </w:pPr>
    <w:rPr>
      <w:rFonts w:ascii="Times New Roman" w:hAnsi="Times New Roman"/>
      <w:szCs w:val="20"/>
      <w:lang w:eastAsia="ar-SA"/>
    </w:rPr>
  </w:style>
  <w:style w:type="paragraph" w:customStyle="1" w:styleId="Golobesedilo1">
    <w:name w:val="Golo besedilo1"/>
    <w:basedOn w:val="Navaden"/>
    <w:rsid w:val="00201EFB"/>
    <w:pPr>
      <w:suppressAutoHyphens/>
    </w:pPr>
    <w:rPr>
      <w:rFonts w:ascii="Courier New" w:hAnsi="Courier New"/>
      <w:szCs w:val="20"/>
      <w:lang w:eastAsia="ar-SA"/>
    </w:rPr>
  </w:style>
  <w:style w:type="paragraph" w:customStyle="1" w:styleId="WW-Telobesedila-zamik2">
    <w:name w:val="WW-Telo besedila - zamik 2"/>
    <w:basedOn w:val="Navaden"/>
    <w:rsid w:val="00201EFB"/>
    <w:pPr>
      <w:widowControl w:val="0"/>
      <w:suppressAutoHyphens/>
      <w:ind w:left="1134" w:hanging="708"/>
      <w:jc w:val="both"/>
    </w:pPr>
    <w:rPr>
      <w:rFonts w:ascii="Times New Roman" w:hAnsi="Times New Roman"/>
      <w:szCs w:val="20"/>
      <w:lang w:eastAsia="ar-SA"/>
    </w:rPr>
  </w:style>
  <w:style w:type="paragraph" w:customStyle="1" w:styleId="WW-Telobesedila-zamik3">
    <w:name w:val="WW-Telo besedila - zamik 3"/>
    <w:basedOn w:val="Navaden"/>
    <w:rsid w:val="00201EFB"/>
    <w:pPr>
      <w:widowControl w:val="0"/>
      <w:tabs>
        <w:tab w:val="left" w:pos="1701"/>
      </w:tabs>
      <w:suppressAutoHyphens/>
      <w:ind w:left="425"/>
      <w:jc w:val="center"/>
    </w:pPr>
    <w:rPr>
      <w:rFonts w:ascii="Times New Roman" w:hAnsi="Times New Roman"/>
      <w:b/>
      <w:szCs w:val="20"/>
      <w:lang w:eastAsia="ar-SA"/>
    </w:rPr>
  </w:style>
  <w:style w:type="paragraph" w:customStyle="1" w:styleId="Blokbesedila1">
    <w:name w:val="Blok besedila1"/>
    <w:basedOn w:val="Navaden"/>
    <w:rsid w:val="00201EFB"/>
    <w:pPr>
      <w:tabs>
        <w:tab w:val="left" w:pos="8647"/>
      </w:tabs>
      <w:suppressAutoHyphens/>
      <w:ind w:left="2694" w:right="2266"/>
    </w:pPr>
    <w:rPr>
      <w:rFonts w:ascii="Arial" w:hAnsi="Arial"/>
      <w:szCs w:val="20"/>
      <w:lang w:eastAsia="ar-SA"/>
    </w:rPr>
  </w:style>
  <w:style w:type="paragraph" w:customStyle="1" w:styleId="Zgradbadokumenta1">
    <w:name w:val="Zgradba dokumenta1"/>
    <w:basedOn w:val="Navaden"/>
    <w:rsid w:val="00201EFB"/>
    <w:pPr>
      <w:shd w:val="clear" w:color="auto" w:fill="000080"/>
      <w:suppressAutoHyphens/>
    </w:pPr>
    <w:rPr>
      <w:color w:val="000000"/>
      <w:szCs w:val="20"/>
      <w:lang w:eastAsia="ar-SA"/>
    </w:rPr>
  </w:style>
  <w:style w:type="paragraph" w:styleId="Navadensplet">
    <w:name w:val="Normal (Web)"/>
    <w:basedOn w:val="Navaden"/>
    <w:uiPriority w:val="99"/>
    <w:rsid w:val="00201EFB"/>
    <w:pPr>
      <w:suppressAutoHyphens/>
      <w:spacing w:before="100" w:after="100"/>
    </w:pPr>
    <w:rPr>
      <w:rFonts w:ascii="Times New Roman" w:hAnsi="Times New Roman"/>
      <w:lang w:eastAsia="ar-SA"/>
    </w:rPr>
  </w:style>
  <w:style w:type="paragraph" w:customStyle="1" w:styleId="TableContents">
    <w:name w:val="Table Contents"/>
    <w:basedOn w:val="Navaden"/>
    <w:rsid w:val="00201EFB"/>
    <w:pPr>
      <w:suppressLineNumbers/>
      <w:suppressAutoHyphens/>
    </w:pPr>
    <w:rPr>
      <w:rFonts w:ascii="Times New Roman" w:hAnsi="Times New Roman"/>
      <w:szCs w:val="20"/>
      <w:lang w:eastAsia="ar-SA"/>
    </w:rPr>
  </w:style>
  <w:style w:type="paragraph" w:customStyle="1" w:styleId="TableHeading">
    <w:name w:val="Table Heading"/>
    <w:basedOn w:val="TableContents"/>
    <w:rsid w:val="00201EFB"/>
    <w:pPr>
      <w:jc w:val="center"/>
    </w:pPr>
    <w:rPr>
      <w:b/>
      <w:bCs/>
    </w:rPr>
  </w:style>
  <w:style w:type="paragraph" w:customStyle="1" w:styleId="Logo">
    <w:name w:val="Logo"/>
    <w:basedOn w:val="Navaden"/>
    <w:rsid w:val="00201EFB"/>
    <w:rPr>
      <w:rFonts w:ascii="Times New Roman" w:hAnsi="Times New Roman"/>
      <w:sz w:val="22"/>
      <w:szCs w:val="20"/>
      <w:lang w:val="fr-FR"/>
    </w:rPr>
  </w:style>
  <w:style w:type="character" w:styleId="Pripombasklic">
    <w:name w:val="annotation reference"/>
    <w:basedOn w:val="Privzetapisavaodstavka"/>
    <w:semiHidden/>
    <w:unhideWhenUsed/>
    <w:rsid w:val="00201EFB"/>
    <w:rPr>
      <w:sz w:val="16"/>
      <w:szCs w:val="16"/>
    </w:rPr>
  </w:style>
  <w:style w:type="paragraph" w:styleId="Pripombabesedilo">
    <w:name w:val="annotation text"/>
    <w:basedOn w:val="Navaden"/>
    <w:link w:val="PripombabesediloZnak"/>
    <w:unhideWhenUsed/>
    <w:rsid w:val="00201EFB"/>
    <w:rPr>
      <w:rFonts w:ascii="Times New Roman" w:hAnsi="Times New Roman"/>
      <w:sz w:val="20"/>
      <w:szCs w:val="20"/>
    </w:rPr>
  </w:style>
  <w:style w:type="character" w:customStyle="1" w:styleId="PripombabesediloZnak">
    <w:name w:val="Pripomba – besedilo Znak"/>
    <w:basedOn w:val="Privzetapisavaodstavka"/>
    <w:link w:val="Pripombabesedilo"/>
    <w:uiPriority w:val="99"/>
    <w:rsid w:val="00201EFB"/>
    <w:rPr>
      <w:rFonts w:ascii="Times New Roman" w:hAnsi="Times New Roman" w:cs="Times New Roman"/>
      <w:sz w:val="20"/>
      <w:szCs w:val="20"/>
      <w:lang w:eastAsia="sl-SI"/>
    </w:rPr>
  </w:style>
  <w:style w:type="paragraph" w:customStyle="1" w:styleId="western">
    <w:name w:val="western"/>
    <w:basedOn w:val="Navaden"/>
    <w:rsid w:val="00201EFB"/>
    <w:pPr>
      <w:spacing w:before="100" w:beforeAutospacing="1"/>
      <w:ind w:right="57"/>
      <w:jc w:val="both"/>
    </w:pPr>
    <w:rPr>
      <w:rFonts w:ascii="Arial" w:hAnsi="Arial" w:cs="Arial"/>
    </w:rPr>
  </w:style>
  <w:style w:type="paragraph" w:styleId="Zadevapripombe">
    <w:name w:val="annotation subject"/>
    <w:basedOn w:val="Pripombabesedilo"/>
    <w:next w:val="Pripombabesedilo"/>
    <w:link w:val="ZadevapripombeZnak"/>
    <w:uiPriority w:val="99"/>
    <w:semiHidden/>
    <w:unhideWhenUsed/>
    <w:rsid w:val="00201EFB"/>
    <w:rPr>
      <w:b/>
      <w:bCs/>
    </w:rPr>
  </w:style>
  <w:style w:type="character" w:customStyle="1" w:styleId="ZadevapripombeZnak">
    <w:name w:val="Zadeva pripombe Znak"/>
    <w:basedOn w:val="PripombabesediloZnak"/>
    <w:link w:val="Zadevapripombe"/>
    <w:uiPriority w:val="99"/>
    <w:semiHidden/>
    <w:rsid w:val="00201EFB"/>
    <w:rPr>
      <w:rFonts w:ascii="Times New Roman" w:hAnsi="Times New Roman" w:cs="Times New Roman"/>
      <w:b/>
      <w:bCs/>
      <w:sz w:val="20"/>
      <w:szCs w:val="20"/>
      <w:lang w:eastAsia="sl-SI"/>
    </w:rPr>
  </w:style>
  <w:style w:type="table" w:styleId="Tabelamrea">
    <w:name w:val="Table Grid"/>
    <w:basedOn w:val="Navadnatabela"/>
    <w:uiPriority w:val="59"/>
    <w:rsid w:val="00201EF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uiPriority w:val="99"/>
    <w:rsid w:val="00201EFB"/>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201EFB"/>
    <w:pPr>
      <w:spacing w:after="0" w:line="240" w:lineRule="auto"/>
    </w:pPr>
    <w:rPr>
      <w:rFonts w:ascii="Times New Roman" w:hAnsi="Times New Roman" w:cs="Times New Roman"/>
      <w:sz w:val="20"/>
      <w:szCs w:val="20"/>
      <w:lang w:eastAsia="sl-SI"/>
    </w:rPr>
  </w:style>
  <w:style w:type="paragraph" w:customStyle="1" w:styleId="Pogodba">
    <w:name w:val="Pogodba"/>
    <w:basedOn w:val="Navaden"/>
    <w:rsid w:val="00201EFB"/>
    <w:pPr>
      <w:ind w:left="454"/>
      <w:jc w:val="both"/>
    </w:pPr>
    <w:rPr>
      <w:rFonts w:ascii="Times New Roman" w:hAnsi="Times New Roman"/>
      <w:szCs w:val="20"/>
    </w:rPr>
  </w:style>
  <w:style w:type="paragraph" w:customStyle="1" w:styleId="pogodba0">
    <w:name w:val="pogodba"/>
    <w:basedOn w:val="Navaden"/>
    <w:rsid w:val="00201EFB"/>
    <w:pPr>
      <w:ind w:left="454"/>
      <w:jc w:val="both"/>
    </w:pPr>
    <w:rPr>
      <w:rFonts w:ascii="Times New Roman" w:hAnsi="Times New Roman"/>
    </w:rPr>
  </w:style>
  <w:style w:type="paragraph" w:styleId="Otevilenseznam2">
    <w:name w:val="List Number 2"/>
    <w:basedOn w:val="Navaden"/>
    <w:uiPriority w:val="99"/>
    <w:semiHidden/>
    <w:unhideWhenUsed/>
    <w:rsid w:val="00BD617C"/>
    <w:pPr>
      <w:numPr>
        <w:numId w:val="9"/>
      </w:numPr>
      <w:contextualSpacing/>
    </w:pPr>
  </w:style>
  <w:style w:type="paragraph" w:styleId="Oznaenseznam4">
    <w:name w:val="List Bullet 4"/>
    <w:basedOn w:val="Navaden"/>
    <w:semiHidden/>
    <w:unhideWhenUsed/>
    <w:rsid w:val="00115D7D"/>
    <w:pPr>
      <w:numPr>
        <w:numId w:val="11"/>
      </w:numPr>
      <w:contextualSpacing/>
    </w:pPr>
    <w:rPr>
      <w:rFonts w:ascii="Times New Roman" w:hAnsi="Times New Roman"/>
      <w:sz w:val="20"/>
      <w:szCs w:val="20"/>
    </w:rPr>
  </w:style>
  <w:style w:type="character" w:styleId="Sprotnaopomba-sklic">
    <w:name w:val="footnote reference"/>
    <w:uiPriority w:val="99"/>
    <w:semiHidden/>
    <w:unhideWhenUsed/>
    <w:rsid w:val="00AE3972"/>
    <w:rPr>
      <w:vertAlign w:val="superscript"/>
    </w:rPr>
  </w:style>
  <w:style w:type="character" w:styleId="tevilkavrstice">
    <w:name w:val="line number"/>
    <w:basedOn w:val="Privzetapisavaodstavka"/>
    <w:uiPriority w:val="99"/>
    <w:semiHidden/>
    <w:unhideWhenUsed/>
    <w:rsid w:val="00B15267"/>
  </w:style>
  <w:style w:type="table" w:customStyle="1" w:styleId="Tabelamrea11">
    <w:name w:val="Tabela – mreža11"/>
    <w:basedOn w:val="Navadnatabela"/>
    <w:next w:val="Tabelamrea"/>
    <w:uiPriority w:val="59"/>
    <w:rsid w:val="006E4665"/>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pombasklic1">
    <w:name w:val="Pripomba – sklic1"/>
    <w:unhideWhenUsed/>
    <w:rsid w:val="004E7D84"/>
    <w:pPr>
      <w:spacing w:after="0" w:line="240" w:lineRule="auto"/>
    </w:pPr>
    <w:rPr>
      <w:rFonts w:ascii="Times New Roman" w:hAnsi="Times New Roman" w:cs="Times New Roman"/>
      <w:b/>
      <w:bCs/>
      <w:sz w:val="20"/>
      <w:szCs w:val="20"/>
      <w:lang w:val="x-none" w:eastAsia="sl-SI"/>
    </w:rPr>
  </w:style>
  <w:style w:type="character" w:customStyle="1" w:styleId="PripombabesediloZnak1">
    <w:name w:val="Pripomba – besedilo Znak1"/>
    <w:semiHidden/>
    <w:rsid w:val="004E7D84"/>
    <w:rPr>
      <w:rFonts w:ascii="Times New Roman" w:eastAsia="Times New Roman" w:hAnsi="Times New Roman" w:cs="Times New Roman"/>
      <w:sz w:val="20"/>
      <w:szCs w:val="20"/>
      <w:lang w:eastAsia="sl-SI"/>
    </w:rPr>
  </w:style>
  <w:style w:type="character" w:customStyle="1" w:styleId="ZadevapripombeZnak1">
    <w:name w:val="Zadeva pripombe Znak1"/>
    <w:semiHidden/>
    <w:rsid w:val="004E7D84"/>
    <w:rPr>
      <w:rFonts w:ascii="Times New Roman" w:eastAsia="Times New Roman" w:hAnsi="Times New Roman" w:cs="Times New Roman"/>
      <w:b/>
      <w:bCs/>
      <w:sz w:val="20"/>
      <w:szCs w:val="20"/>
      <w:lang w:eastAsia="sl-SI"/>
    </w:rPr>
  </w:style>
  <w:style w:type="character" w:styleId="SledenaHiperpovezava">
    <w:name w:val="FollowedHyperlink"/>
    <w:rsid w:val="004E7D84"/>
    <w:rPr>
      <w:color w:val="800080"/>
      <w:u w:val="single"/>
    </w:rPr>
  </w:style>
  <w:style w:type="paragraph" w:customStyle="1" w:styleId="ListParagraph1">
    <w:name w:val="List Paragraph1"/>
    <w:basedOn w:val="Navaden"/>
    <w:qFormat/>
    <w:rsid w:val="004E7D84"/>
    <w:pPr>
      <w:ind w:left="720"/>
      <w:contextualSpacing/>
    </w:pPr>
    <w:rPr>
      <w:rFonts w:ascii="Times New Roman" w:hAnsi="Times New Roman"/>
    </w:rPr>
  </w:style>
  <w:style w:type="paragraph" w:customStyle="1" w:styleId="Oznakadokumenta">
    <w:name w:val="Oznaka dokumenta"/>
    <w:basedOn w:val="Navaden"/>
    <w:rsid w:val="004E7D84"/>
    <w:pPr>
      <w:keepNext/>
      <w:keepLines/>
      <w:spacing w:before="400" w:after="120" w:line="240" w:lineRule="atLeast"/>
      <w:ind w:left="-840" w:hanging="454"/>
      <w:jc w:val="both"/>
    </w:pPr>
    <w:rPr>
      <w:rFonts w:ascii="Arial Black" w:hAnsi="Arial Black"/>
      <w:spacing w:val="-100"/>
      <w:kern w:val="28"/>
      <w:sz w:val="108"/>
      <w:szCs w:val="20"/>
    </w:rPr>
  </w:style>
  <w:style w:type="paragraph" w:styleId="Glavasporoila">
    <w:name w:val="Message Header"/>
    <w:basedOn w:val="Telobesedila"/>
    <w:link w:val="GlavasporoilaZnak"/>
    <w:rsid w:val="004E7D84"/>
    <w:pPr>
      <w:keepLines/>
      <w:widowControl/>
      <w:tabs>
        <w:tab w:val="left" w:pos="720"/>
        <w:tab w:val="left" w:pos="4320"/>
        <w:tab w:val="left" w:pos="5040"/>
        <w:tab w:val="right" w:pos="8640"/>
      </w:tabs>
      <w:spacing w:after="40" w:line="440" w:lineRule="atLeast"/>
      <w:ind w:left="720" w:hanging="720"/>
    </w:pPr>
    <w:rPr>
      <w:b w:val="0"/>
      <w:spacing w:val="-5"/>
      <w:lang w:val="x-none" w:eastAsia="x-none"/>
    </w:rPr>
  </w:style>
  <w:style w:type="character" w:customStyle="1" w:styleId="GlavasporoilaZnak">
    <w:name w:val="Glava sporočila Znak"/>
    <w:basedOn w:val="Privzetapisavaodstavka"/>
    <w:link w:val="Glavasporoila"/>
    <w:rsid w:val="004E7D84"/>
    <w:rPr>
      <w:rFonts w:ascii="Arial" w:hAnsi="Arial" w:cs="Times New Roman"/>
      <w:spacing w:val="-5"/>
      <w:sz w:val="20"/>
      <w:szCs w:val="20"/>
      <w:lang w:val="x-none" w:eastAsia="x-none"/>
    </w:rPr>
  </w:style>
  <w:style w:type="paragraph" w:customStyle="1" w:styleId="Glavasporoila-prva">
    <w:name w:val="Glava sporočila - prva"/>
    <w:basedOn w:val="Glavasporoila"/>
    <w:next w:val="Glavasporoila"/>
    <w:rsid w:val="004E7D84"/>
  </w:style>
  <w:style w:type="character" w:customStyle="1" w:styleId="Glavasporoila-oznaka">
    <w:name w:val="Glava sporočila - oznaka"/>
    <w:rsid w:val="004E7D84"/>
    <w:rPr>
      <w:rFonts w:ascii="Arial Black" w:hAnsi="Arial Black"/>
      <w:sz w:val="18"/>
    </w:rPr>
  </w:style>
  <w:style w:type="paragraph" w:customStyle="1" w:styleId="2">
    <w:name w:val="2"/>
    <w:unhideWhenUsed/>
    <w:rsid w:val="004E7D84"/>
    <w:pPr>
      <w:spacing w:after="0" w:line="240" w:lineRule="auto"/>
    </w:pPr>
    <w:rPr>
      <w:rFonts w:ascii="Times New Roman" w:hAnsi="Times New Roman" w:cs="Times New Roman"/>
      <w:sz w:val="20"/>
      <w:szCs w:val="20"/>
      <w:lang w:eastAsia="sl-SI"/>
    </w:rPr>
  </w:style>
  <w:style w:type="paragraph" w:styleId="Seznam-nadaljevanje">
    <w:name w:val="List Continue"/>
    <w:basedOn w:val="Navaden"/>
    <w:uiPriority w:val="99"/>
    <w:semiHidden/>
    <w:unhideWhenUsed/>
    <w:rsid w:val="004E7D84"/>
    <w:pPr>
      <w:spacing w:after="120"/>
      <w:ind w:left="283"/>
      <w:contextualSpacing/>
    </w:pPr>
    <w:rPr>
      <w:rFonts w:ascii="Times New Roman" w:hAnsi="Times New Roman"/>
      <w:sz w:val="20"/>
      <w:szCs w:val="20"/>
    </w:rPr>
  </w:style>
  <w:style w:type="paragraph" w:customStyle="1" w:styleId="1">
    <w:name w:val="1"/>
    <w:unhideWhenUsed/>
    <w:rsid w:val="004E7D84"/>
    <w:pPr>
      <w:spacing w:after="0" w:line="240" w:lineRule="auto"/>
    </w:pPr>
    <w:rPr>
      <w:rFonts w:ascii="Times New Roman" w:hAnsi="Times New Roman" w:cs="Times New Roman"/>
      <w:sz w:val="20"/>
      <w:szCs w:val="20"/>
      <w:lang w:eastAsia="sl-SI"/>
    </w:rPr>
  </w:style>
  <w:style w:type="paragraph" w:customStyle="1" w:styleId="Zoran2">
    <w:name w:val="Zoran 2"/>
    <w:basedOn w:val="Naslov2"/>
    <w:rsid w:val="004E7D84"/>
    <w:pPr>
      <w:keepNext/>
      <w:numPr>
        <w:ilvl w:val="0"/>
        <w:numId w:val="15"/>
      </w:numPr>
      <w:tabs>
        <w:tab w:val="clear" w:pos="624"/>
      </w:tabs>
      <w:spacing w:before="0" w:after="0"/>
      <w:jc w:val="both"/>
    </w:pPr>
    <w:rPr>
      <w:rFonts w:ascii="Arial" w:hAnsi="Arial"/>
      <w:b/>
      <w:sz w:val="22"/>
      <w:szCs w:val="22"/>
    </w:rPr>
  </w:style>
  <w:style w:type="paragraph" w:customStyle="1" w:styleId="medvrstica">
    <w:name w:val="medvrstica"/>
    <w:basedOn w:val="Navaden"/>
    <w:rsid w:val="004E7D84"/>
    <w:pPr>
      <w:widowControl w:val="0"/>
      <w:suppressLineNumbers/>
      <w:spacing w:line="200" w:lineRule="exact"/>
      <w:jc w:val="both"/>
    </w:pPr>
    <w:rPr>
      <w:rFonts w:ascii="Arial" w:hAnsi="Arial"/>
      <w:sz w:val="20"/>
      <w:szCs w:val="20"/>
      <w:lang w:val="en-GB"/>
    </w:rPr>
  </w:style>
  <w:style w:type="character" w:customStyle="1" w:styleId="MakrobesediloZnak">
    <w:name w:val="Makro besedilo Znak"/>
    <w:link w:val="Makrobesedilo"/>
    <w:semiHidden/>
    <w:rsid w:val="004E7D84"/>
    <w:rPr>
      <w:rFonts w:ascii="Courier New" w:hAnsi="Courier New"/>
      <w:lang w:val="en-GB"/>
    </w:rPr>
  </w:style>
  <w:style w:type="paragraph" w:styleId="Makrobesedilo">
    <w:name w:val="macro"/>
    <w:link w:val="MakrobesediloZnak"/>
    <w:semiHidden/>
    <w:rsid w:val="004E7D8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hAnsi="Courier New"/>
      <w:lang w:val="en-GB"/>
    </w:rPr>
  </w:style>
  <w:style w:type="character" w:customStyle="1" w:styleId="MakrobesediloZnak1">
    <w:name w:val="Makro besedilo Znak1"/>
    <w:basedOn w:val="Privzetapisavaodstavka"/>
    <w:uiPriority w:val="99"/>
    <w:semiHidden/>
    <w:rsid w:val="004E7D84"/>
    <w:rPr>
      <w:rFonts w:ascii="Consolas" w:hAnsi="Consolas" w:cs="Consolas"/>
      <w:sz w:val="20"/>
      <w:szCs w:val="20"/>
      <w:lang w:eastAsia="sl-SI"/>
    </w:rPr>
  </w:style>
  <w:style w:type="paragraph" w:customStyle="1" w:styleId="Besedilo0">
    <w:name w:val="Besedilo"/>
    <w:basedOn w:val="Navaden"/>
    <w:rsid w:val="004E7D84"/>
    <w:rPr>
      <w:rFonts w:ascii="Times New Roman" w:hAnsi="Times New Roman"/>
    </w:rPr>
  </w:style>
  <w:style w:type="paragraph" w:customStyle="1" w:styleId="Style">
    <w:name w:val="Style"/>
    <w:rsid w:val="004E7D84"/>
    <w:pPr>
      <w:widowControl w:val="0"/>
      <w:spacing w:after="0" w:line="240" w:lineRule="auto"/>
    </w:pPr>
    <w:rPr>
      <w:rFonts w:ascii="Times New Roman" w:hAnsi="Times New Roman" w:cs="Times New Roman"/>
      <w:sz w:val="24"/>
      <w:szCs w:val="20"/>
      <w:lang w:val="en-US" w:eastAsia="sl-SI"/>
    </w:rPr>
  </w:style>
  <w:style w:type="paragraph" w:customStyle="1" w:styleId="Tabela">
    <w:name w:val="Tabela"/>
    <w:basedOn w:val="Navaden"/>
    <w:rsid w:val="004E7D84"/>
    <w:pPr>
      <w:overflowPunct w:val="0"/>
      <w:autoSpaceDE w:val="0"/>
      <w:autoSpaceDN w:val="0"/>
      <w:adjustRightInd w:val="0"/>
      <w:spacing w:line="360" w:lineRule="atLeast"/>
      <w:jc w:val="center"/>
      <w:textAlignment w:val="baseline"/>
    </w:pPr>
    <w:rPr>
      <w:rFonts w:ascii="Times New Roman" w:hAnsi="Times New Roman"/>
      <w:szCs w:val="20"/>
    </w:rPr>
  </w:style>
  <w:style w:type="paragraph" w:customStyle="1" w:styleId="BodyTextIndent21">
    <w:name w:val="Body Text Indent 21"/>
    <w:basedOn w:val="Navaden"/>
    <w:rsid w:val="004E7D84"/>
    <w:pPr>
      <w:ind w:left="360"/>
      <w:jc w:val="both"/>
    </w:pPr>
    <w:rPr>
      <w:rFonts w:ascii="Times New Roman" w:hAnsi="Times New Roman"/>
      <w:szCs w:val="20"/>
    </w:rPr>
  </w:style>
  <w:style w:type="paragraph" w:customStyle="1" w:styleId="BodyTextIndent31">
    <w:name w:val="Body Text Indent 31"/>
    <w:basedOn w:val="Navaden"/>
    <w:rsid w:val="004E7D84"/>
    <w:pPr>
      <w:ind w:left="624"/>
      <w:jc w:val="both"/>
    </w:pPr>
    <w:rPr>
      <w:rFonts w:ascii="Times New Roman" w:hAnsi="Times New Roman"/>
      <w:szCs w:val="20"/>
    </w:rPr>
  </w:style>
  <w:style w:type="paragraph" w:customStyle="1" w:styleId="CharChar1CharZnakCharZnak">
    <w:name w:val="Char Char1 Char Znak Char Znak"/>
    <w:basedOn w:val="Navaden"/>
    <w:rsid w:val="004E7D84"/>
    <w:rPr>
      <w:rFonts w:ascii="Times New Roman" w:hAnsi="Times New Roman"/>
      <w:lang w:val="pl-PL" w:eastAsia="pl-PL"/>
    </w:rPr>
  </w:style>
  <w:style w:type="character" w:styleId="Poudarek">
    <w:name w:val="Emphasis"/>
    <w:uiPriority w:val="20"/>
    <w:qFormat/>
    <w:rsid w:val="004E7D84"/>
    <w:rPr>
      <w:i/>
      <w:iCs/>
    </w:rPr>
  </w:style>
  <w:style w:type="numbering" w:customStyle="1" w:styleId="Brezseznama2">
    <w:name w:val="Brez seznama2"/>
    <w:next w:val="Brezseznama"/>
    <w:semiHidden/>
    <w:unhideWhenUsed/>
    <w:rsid w:val="00AE7569"/>
  </w:style>
  <w:style w:type="paragraph" w:customStyle="1" w:styleId="Telobesedila-zamik23">
    <w:name w:val="Telo besedila - zamik 23"/>
    <w:basedOn w:val="Navaden"/>
    <w:rsid w:val="00AE7569"/>
    <w:pPr>
      <w:widowControl w:val="0"/>
      <w:ind w:left="1134" w:hanging="708"/>
      <w:jc w:val="both"/>
    </w:pPr>
    <w:rPr>
      <w:rFonts w:ascii="Times New Roman" w:hAnsi="Times New Roman"/>
      <w:szCs w:val="20"/>
    </w:rPr>
  </w:style>
  <w:style w:type="paragraph" w:customStyle="1" w:styleId="Telobesedila-zamik33">
    <w:name w:val="Telo besedila - zamik 33"/>
    <w:basedOn w:val="Navaden"/>
    <w:rsid w:val="00AE7569"/>
    <w:pPr>
      <w:widowControl w:val="0"/>
      <w:tabs>
        <w:tab w:val="left" w:pos="1701"/>
      </w:tabs>
      <w:ind w:left="425"/>
      <w:jc w:val="center"/>
    </w:pPr>
    <w:rPr>
      <w:rFonts w:ascii="Times New Roman" w:hAnsi="Times New Roman"/>
      <w:b/>
      <w:szCs w:val="20"/>
    </w:rPr>
  </w:style>
  <w:style w:type="paragraph" w:customStyle="1" w:styleId="Telobesedila23">
    <w:name w:val="Telo besedila 23"/>
    <w:basedOn w:val="Navaden"/>
    <w:rsid w:val="00AE7569"/>
    <w:pPr>
      <w:widowControl w:val="0"/>
      <w:ind w:left="284" w:hanging="284"/>
      <w:jc w:val="both"/>
    </w:pPr>
    <w:rPr>
      <w:rFonts w:ascii="Times New Roman" w:hAnsi="Times New Roman"/>
      <w:szCs w:val="20"/>
    </w:rPr>
  </w:style>
  <w:style w:type="paragraph" w:customStyle="1" w:styleId="Odstavekseznama2">
    <w:name w:val="Odstavek seznama2"/>
    <w:basedOn w:val="Navaden"/>
    <w:uiPriority w:val="34"/>
    <w:qFormat/>
    <w:rsid w:val="00AE7569"/>
    <w:pPr>
      <w:ind w:left="708"/>
    </w:pPr>
    <w:rPr>
      <w:rFonts w:ascii="Times New Roman" w:hAnsi="Times New Roman"/>
    </w:rPr>
  </w:style>
  <w:style w:type="paragraph" w:customStyle="1" w:styleId="Telobesedila34">
    <w:name w:val="Telo besedila 34"/>
    <w:basedOn w:val="Navaden"/>
    <w:rsid w:val="00AE7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pPr>
    <w:rPr>
      <w:rFonts w:ascii="Times New Roman" w:hAnsi="Times New Roman"/>
      <w:szCs w:val="20"/>
      <w:lang w:eastAsia="ar-SA"/>
    </w:rPr>
  </w:style>
  <w:style w:type="paragraph" w:customStyle="1" w:styleId="a">
    <w:unhideWhenUsed/>
    <w:rsid w:val="00AE7569"/>
    <w:pPr>
      <w:spacing w:after="0" w:line="240" w:lineRule="auto"/>
    </w:pPr>
    <w:rPr>
      <w:rFonts w:ascii="Tahoma" w:hAnsi="Tahoma" w:cs="Times New Roman"/>
      <w:sz w:val="24"/>
      <w:szCs w:val="24"/>
      <w:lang w:eastAsia="sl-SI"/>
    </w:rPr>
  </w:style>
  <w:style w:type="paragraph" w:customStyle="1" w:styleId="CharChar1CharZnakCharZnak0">
    <w:name w:val="Char Char1 Char Znak Char Znak"/>
    <w:basedOn w:val="Navaden"/>
    <w:rsid w:val="00AE7569"/>
    <w:rPr>
      <w:rFonts w:ascii="Times New Roman" w:hAnsi="Times New Roman"/>
      <w:lang w:val="pl-PL" w:eastAsia="pl-PL"/>
    </w:rPr>
  </w:style>
  <w:style w:type="numbering" w:customStyle="1" w:styleId="Brezseznama3">
    <w:name w:val="Brez seznama3"/>
    <w:next w:val="Brezseznama"/>
    <w:uiPriority w:val="99"/>
    <w:semiHidden/>
    <w:unhideWhenUsed/>
    <w:rsid w:val="00F16748"/>
  </w:style>
  <w:style w:type="paragraph" w:customStyle="1" w:styleId="cambriaalineje">
    <w:name w:val="cambria alineje"/>
    <w:basedOn w:val="Navaden"/>
    <w:link w:val="cambriaalinejeZnak"/>
    <w:qFormat/>
    <w:rsid w:val="00F16748"/>
    <w:pPr>
      <w:numPr>
        <w:numId w:val="20"/>
      </w:numPr>
    </w:pPr>
    <w:rPr>
      <w:rFonts w:ascii="Cambria" w:hAnsi="Cambria" w:cs="Arial"/>
      <w:u w:val="single"/>
    </w:rPr>
  </w:style>
  <w:style w:type="character" w:customStyle="1" w:styleId="cambriaalinejeZnak">
    <w:name w:val="cambria alineje Znak"/>
    <w:basedOn w:val="Privzetapisavaodstavka"/>
    <w:link w:val="cambriaalineje"/>
    <w:rsid w:val="00F16748"/>
    <w:rPr>
      <w:rFonts w:ascii="Cambria" w:hAnsi="Cambria" w:cs="Arial"/>
      <w:sz w:val="24"/>
      <w:szCs w:val="24"/>
      <w:u w:val="single"/>
      <w:lang w:eastAsia="sl-SI"/>
    </w:rPr>
  </w:style>
  <w:style w:type="numbering" w:customStyle="1" w:styleId="Brezseznama11">
    <w:name w:val="Brez seznama11"/>
    <w:next w:val="Brezseznama"/>
    <w:uiPriority w:val="99"/>
    <w:semiHidden/>
    <w:unhideWhenUsed/>
    <w:rsid w:val="00F16748"/>
  </w:style>
  <w:style w:type="table" w:customStyle="1" w:styleId="Tabelamrea2">
    <w:name w:val="Tabela – mreža2"/>
    <w:basedOn w:val="Navadnatabela"/>
    <w:next w:val="Tabelamrea"/>
    <w:uiPriority w:val="59"/>
    <w:rsid w:val="00F16748"/>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uiPriority w:val="59"/>
    <w:rsid w:val="00F16748"/>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k1">
    <w:name w:val="odstavek1"/>
    <w:basedOn w:val="Navaden"/>
    <w:rsid w:val="005675C2"/>
    <w:pPr>
      <w:spacing w:before="240"/>
      <w:ind w:firstLine="1021"/>
      <w:jc w:val="both"/>
    </w:pPr>
    <w:rPr>
      <w:rFonts w:ascii="Arial" w:hAnsi="Arial" w:cs="Arial"/>
      <w:sz w:val="22"/>
      <w:szCs w:val="22"/>
    </w:rPr>
  </w:style>
  <w:style w:type="paragraph" w:customStyle="1" w:styleId="alineazaodstavkom1">
    <w:name w:val="alineazaodstavkom1"/>
    <w:basedOn w:val="Navaden"/>
    <w:rsid w:val="005675C2"/>
    <w:pPr>
      <w:ind w:left="425" w:hanging="425"/>
      <w:jc w:val="both"/>
    </w:pPr>
    <w:rPr>
      <w:rFonts w:ascii="Arial" w:hAnsi="Arial" w:cs="Arial"/>
      <w:sz w:val="22"/>
      <w:szCs w:val="22"/>
    </w:rPr>
  </w:style>
  <w:style w:type="paragraph" w:styleId="Brezrazmikov">
    <w:name w:val="No Spacing"/>
    <w:uiPriority w:val="1"/>
    <w:qFormat/>
    <w:rsid w:val="00423245"/>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0"/>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annotation reference" w:uiPriority="0"/>
    <w:lsdException w:name="page number" w:uiPriority="0"/>
    <w:lsdException w:name="macro" w:uiPriority="0"/>
    <w:lsdException w:name="List" w:uiPriority="0"/>
    <w:lsdException w:name="List Bullet"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B3344"/>
    <w:pPr>
      <w:spacing w:after="0" w:line="240" w:lineRule="auto"/>
    </w:pPr>
    <w:rPr>
      <w:rFonts w:ascii="Tahoma" w:hAnsi="Tahoma" w:cs="Times New Roman"/>
      <w:sz w:val="24"/>
      <w:szCs w:val="24"/>
      <w:lang w:eastAsia="sl-SI"/>
    </w:rPr>
  </w:style>
  <w:style w:type="paragraph" w:styleId="Naslov1">
    <w:name w:val="heading 1"/>
    <w:basedOn w:val="Navaden"/>
    <w:next w:val="Navaden"/>
    <w:link w:val="Naslov1Znak"/>
    <w:autoRedefine/>
    <w:qFormat/>
    <w:rsid w:val="00B527E9"/>
    <w:pPr>
      <w:keepNext/>
      <w:numPr>
        <w:numId w:val="1"/>
      </w:numPr>
      <w:spacing w:after="240"/>
      <w:outlineLvl w:val="0"/>
    </w:pPr>
    <w:rPr>
      <w:b/>
      <w:caps/>
      <w:kern w:val="32"/>
    </w:rPr>
  </w:style>
  <w:style w:type="paragraph" w:styleId="Naslov2">
    <w:name w:val="heading 2"/>
    <w:basedOn w:val="Navaden"/>
    <w:next w:val="Navaden"/>
    <w:link w:val="Naslov2Znak"/>
    <w:autoRedefine/>
    <w:qFormat/>
    <w:rsid w:val="00B527E9"/>
    <w:pPr>
      <w:numPr>
        <w:ilvl w:val="1"/>
        <w:numId w:val="1"/>
      </w:numPr>
      <w:tabs>
        <w:tab w:val="left" w:pos="624"/>
      </w:tabs>
      <w:spacing w:before="240" w:after="240"/>
      <w:outlineLvl w:val="1"/>
    </w:pPr>
    <w:rPr>
      <w:rFonts w:cs="Arial"/>
      <w:bCs/>
      <w:iCs/>
    </w:rPr>
  </w:style>
  <w:style w:type="paragraph" w:styleId="Naslov3">
    <w:name w:val="heading 3"/>
    <w:basedOn w:val="Navaden"/>
    <w:next w:val="Navaden"/>
    <w:link w:val="Naslov3Znak"/>
    <w:qFormat/>
    <w:rsid w:val="00B527E9"/>
    <w:pPr>
      <w:keepNext/>
      <w:numPr>
        <w:ilvl w:val="2"/>
        <w:numId w:val="1"/>
      </w:numPr>
      <w:spacing w:before="240" w:after="120"/>
      <w:outlineLvl w:val="2"/>
    </w:pPr>
    <w:rPr>
      <w:rFonts w:cs="Arial"/>
      <w:bCs/>
      <w:i/>
    </w:rPr>
  </w:style>
  <w:style w:type="paragraph" w:styleId="Naslov4">
    <w:name w:val="heading 4"/>
    <w:basedOn w:val="Navaden"/>
    <w:next w:val="Navaden"/>
    <w:link w:val="Naslov4Znak"/>
    <w:qFormat/>
    <w:rsid w:val="00201EFB"/>
    <w:pPr>
      <w:keepNext/>
      <w:jc w:val="center"/>
      <w:outlineLvl w:val="3"/>
    </w:pPr>
    <w:rPr>
      <w:rFonts w:ascii="Arial" w:hAnsi="Arial"/>
      <w:b/>
      <w:sz w:val="32"/>
      <w:szCs w:val="20"/>
    </w:rPr>
  </w:style>
  <w:style w:type="paragraph" w:styleId="Naslov5">
    <w:name w:val="heading 5"/>
    <w:basedOn w:val="Navaden"/>
    <w:next w:val="Navaden"/>
    <w:link w:val="Naslov5Znak"/>
    <w:qFormat/>
    <w:rsid w:val="00201EFB"/>
    <w:pPr>
      <w:keepNext/>
      <w:tabs>
        <w:tab w:val="left" w:pos="567"/>
        <w:tab w:val="num" w:pos="851"/>
        <w:tab w:val="left" w:pos="993"/>
      </w:tabs>
      <w:outlineLvl w:val="4"/>
    </w:pPr>
    <w:rPr>
      <w:rFonts w:ascii="Times New Roman" w:hAnsi="Times New Roman"/>
      <w:b/>
      <w:sz w:val="22"/>
      <w:szCs w:val="20"/>
    </w:rPr>
  </w:style>
  <w:style w:type="paragraph" w:styleId="Naslov6">
    <w:name w:val="heading 6"/>
    <w:basedOn w:val="Navaden"/>
    <w:next w:val="Navaden"/>
    <w:link w:val="Naslov6Znak"/>
    <w:qFormat/>
    <w:rsid w:val="00201EFB"/>
    <w:pPr>
      <w:keepNext/>
      <w:jc w:val="center"/>
      <w:outlineLvl w:val="5"/>
    </w:pPr>
    <w:rPr>
      <w:rFonts w:ascii="Times New Roman" w:hAnsi="Times New Roman"/>
      <w:b/>
      <w:szCs w:val="20"/>
    </w:rPr>
  </w:style>
  <w:style w:type="paragraph" w:styleId="Naslov7">
    <w:name w:val="heading 7"/>
    <w:basedOn w:val="Navaden"/>
    <w:next w:val="Navaden"/>
    <w:link w:val="Naslov7Znak"/>
    <w:qFormat/>
    <w:rsid w:val="00201EFB"/>
    <w:pPr>
      <w:keepNext/>
      <w:tabs>
        <w:tab w:val="left" w:pos="567"/>
      </w:tabs>
      <w:ind w:left="1224" w:firstLine="142"/>
      <w:outlineLvl w:val="6"/>
    </w:pPr>
    <w:rPr>
      <w:rFonts w:ascii="Times New Roman" w:hAnsi="Times New Roman"/>
      <w:b/>
      <w:szCs w:val="20"/>
    </w:rPr>
  </w:style>
  <w:style w:type="paragraph" w:styleId="Naslov8">
    <w:name w:val="heading 8"/>
    <w:basedOn w:val="Navaden"/>
    <w:next w:val="Navaden"/>
    <w:link w:val="Naslov8Znak"/>
    <w:qFormat/>
    <w:rsid w:val="00201EFB"/>
    <w:pPr>
      <w:keepNext/>
      <w:tabs>
        <w:tab w:val="left" w:pos="567"/>
      </w:tabs>
      <w:ind w:left="1145" w:hanging="425"/>
      <w:outlineLvl w:val="7"/>
    </w:pPr>
    <w:rPr>
      <w:rFonts w:ascii="Times New Roman" w:hAnsi="Times New Roman"/>
      <w:b/>
      <w:szCs w:val="20"/>
    </w:rPr>
  </w:style>
  <w:style w:type="paragraph" w:styleId="Naslov9">
    <w:name w:val="heading 9"/>
    <w:basedOn w:val="Navaden"/>
    <w:next w:val="Navaden"/>
    <w:link w:val="Naslov9Znak"/>
    <w:qFormat/>
    <w:rsid w:val="00201EFB"/>
    <w:pPr>
      <w:keepNext/>
      <w:tabs>
        <w:tab w:val="left" w:pos="567"/>
      </w:tabs>
      <w:ind w:left="1133" w:hanging="425"/>
      <w:outlineLvl w:val="8"/>
    </w:pPr>
    <w:rPr>
      <w:rFonts w:ascii="Times New Roman" w:hAnsi="Times New Roman"/>
      <w:b/>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B527E9"/>
    <w:rPr>
      <w:rFonts w:ascii="Tahoma" w:hAnsi="Tahoma" w:cs="Times New Roman"/>
      <w:b/>
      <w:caps/>
      <w:kern w:val="32"/>
      <w:sz w:val="24"/>
      <w:szCs w:val="24"/>
      <w:lang w:eastAsia="sl-SI"/>
    </w:rPr>
  </w:style>
  <w:style w:type="character" w:customStyle="1" w:styleId="Naslov3Znak">
    <w:name w:val="Naslov 3 Znak"/>
    <w:basedOn w:val="Privzetapisavaodstavka"/>
    <w:link w:val="Naslov3"/>
    <w:rsid w:val="00B527E9"/>
    <w:rPr>
      <w:rFonts w:ascii="Tahoma" w:hAnsi="Tahoma" w:cs="Arial"/>
      <w:bCs/>
      <w:i/>
      <w:sz w:val="24"/>
      <w:szCs w:val="24"/>
      <w:lang w:eastAsia="sl-SI"/>
    </w:rPr>
  </w:style>
  <w:style w:type="paragraph" w:styleId="Kazalovsebine3">
    <w:name w:val="toc 3"/>
    <w:basedOn w:val="Navaden"/>
    <w:next w:val="Navaden"/>
    <w:autoRedefine/>
    <w:uiPriority w:val="39"/>
    <w:qFormat/>
    <w:rsid w:val="00B527E9"/>
    <w:pPr>
      <w:ind w:left="240"/>
    </w:pPr>
    <w:rPr>
      <w:rFonts w:cs="Calibri"/>
      <w:i/>
      <w:sz w:val="20"/>
      <w:szCs w:val="20"/>
    </w:rPr>
  </w:style>
  <w:style w:type="paragraph" w:styleId="Kazalovsebine1">
    <w:name w:val="toc 1"/>
    <w:basedOn w:val="Navaden"/>
    <w:next w:val="Navaden"/>
    <w:autoRedefine/>
    <w:uiPriority w:val="39"/>
    <w:qFormat/>
    <w:rsid w:val="00B527E9"/>
    <w:pPr>
      <w:pBdr>
        <w:top w:val="single" w:sz="4" w:space="1" w:color="auto"/>
      </w:pBdr>
      <w:tabs>
        <w:tab w:val="left" w:pos="480"/>
        <w:tab w:val="right" w:leader="dot" w:pos="9060"/>
      </w:tabs>
      <w:spacing w:before="480" w:line="360" w:lineRule="auto"/>
    </w:pPr>
    <w:rPr>
      <w:b/>
      <w:bCs/>
      <w:caps/>
      <w:noProof/>
    </w:rPr>
  </w:style>
  <w:style w:type="character" w:customStyle="1" w:styleId="Naslov2Znak">
    <w:name w:val="Naslov 2 Znak"/>
    <w:basedOn w:val="Privzetapisavaodstavka"/>
    <w:link w:val="Naslov2"/>
    <w:rsid w:val="00B527E9"/>
    <w:rPr>
      <w:rFonts w:ascii="Tahoma" w:hAnsi="Tahoma" w:cs="Arial"/>
      <w:bCs/>
      <w:iCs/>
      <w:sz w:val="24"/>
      <w:szCs w:val="24"/>
      <w:lang w:eastAsia="sl-SI"/>
    </w:rPr>
  </w:style>
  <w:style w:type="character" w:customStyle="1" w:styleId="Naslov4Znak">
    <w:name w:val="Naslov 4 Znak"/>
    <w:basedOn w:val="Privzetapisavaodstavka"/>
    <w:link w:val="Naslov4"/>
    <w:rsid w:val="00201EFB"/>
    <w:rPr>
      <w:rFonts w:ascii="Arial" w:hAnsi="Arial" w:cs="Times New Roman"/>
      <w:b/>
      <w:sz w:val="32"/>
      <w:szCs w:val="20"/>
      <w:lang w:eastAsia="sl-SI"/>
    </w:rPr>
  </w:style>
  <w:style w:type="character" w:customStyle="1" w:styleId="Naslov5Znak">
    <w:name w:val="Naslov 5 Znak"/>
    <w:basedOn w:val="Privzetapisavaodstavka"/>
    <w:link w:val="Naslov5"/>
    <w:rsid w:val="00201EFB"/>
    <w:rPr>
      <w:rFonts w:ascii="Times New Roman" w:hAnsi="Times New Roman" w:cs="Times New Roman"/>
      <w:b/>
      <w:szCs w:val="20"/>
      <w:lang w:eastAsia="sl-SI"/>
    </w:rPr>
  </w:style>
  <w:style w:type="character" w:customStyle="1" w:styleId="Naslov6Znak">
    <w:name w:val="Naslov 6 Znak"/>
    <w:basedOn w:val="Privzetapisavaodstavka"/>
    <w:link w:val="Naslov6"/>
    <w:rsid w:val="00201EFB"/>
    <w:rPr>
      <w:rFonts w:ascii="Times New Roman" w:hAnsi="Times New Roman" w:cs="Times New Roman"/>
      <w:b/>
      <w:sz w:val="24"/>
      <w:szCs w:val="20"/>
      <w:lang w:eastAsia="sl-SI"/>
    </w:rPr>
  </w:style>
  <w:style w:type="character" w:customStyle="1" w:styleId="Naslov7Znak">
    <w:name w:val="Naslov 7 Znak"/>
    <w:basedOn w:val="Privzetapisavaodstavka"/>
    <w:link w:val="Naslov7"/>
    <w:rsid w:val="00201EFB"/>
    <w:rPr>
      <w:rFonts w:ascii="Times New Roman" w:hAnsi="Times New Roman" w:cs="Times New Roman"/>
      <w:b/>
      <w:sz w:val="24"/>
      <w:szCs w:val="20"/>
      <w:lang w:eastAsia="sl-SI"/>
    </w:rPr>
  </w:style>
  <w:style w:type="character" w:customStyle="1" w:styleId="Naslov8Znak">
    <w:name w:val="Naslov 8 Znak"/>
    <w:basedOn w:val="Privzetapisavaodstavka"/>
    <w:link w:val="Naslov8"/>
    <w:rsid w:val="00201EFB"/>
    <w:rPr>
      <w:rFonts w:ascii="Times New Roman" w:hAnsi="Times New Roman" w:cs="Times New Roman"/>
      <w:b/>
      <w:sz w:val="24"/>
      <w:szCs w:val="20"/>
      <w:lang w:eastAsia="sl-SI"/>
    </w:rPr>
  </w:style>
  <w:style w:type="character" w:customStyle="1" w:styleId="Naslov9Znak">
    <w:name w:val="Naslov 9 Znak"/>
    <w:basedOn w:val="Privzetapisavaodstavka"/>
    <w:link w:val="Naslov9"/>
    <w:rsid w:val="00201EFB"/>
    <w:rPr>
      <w:rFonts w:ascii="Times New Roman" w:hAnsi="Times New Roman" w:cs="Times New Roman"/>
      <w:b/>
      <w:sz w:val="24"/>
      <w:szCs w:val="20"/>
      <w:lang w:eastAsia="sl-SI"/>
    </w:rPr>
  </w:style>
  <w:style w:type="numbering" w:customStyle="1" w:styleId="Brezseznama1">
    <w:name w:val="Brez seznama1"/>
    <w:next w:val="Brezseznama"/>
    <w:semiHidden/>
    <w:unhideWhenUsed/>
    <w:rsid w:val="00201EFB"/>
  </w:style>
  <w:style w:type="paragraph" w:styleId="Glava">
    <w:name w:val="header"/>
    <w:basedOn w:val="Navaden"/>
    <w:link w:val="GlavaZnak"/>
    <w:uiPriority w:val="99"/>
    <w:rsid w:val="00201EFB"/>
    <w:pPr>
      <w:tabs>
        <w:tab w:val="center" w:pos="4536"/>
        <w:tab w:val="right" w:pos="9072"/>
      </w:tabs>
    </w:pPr>
    <w:rPr>
      <w:rFonts w:ascii="Times New Roman" w:hAnsi="Times New Roman"/>
      <w:szCs w:val="20"/>
    </w:rPr>
  </w:style>
  <w:style w:type="character" w:customStyle="1" w:styleId="GlavaZnak">
    <w:name w:val="Glava Znak"/>
    <w:basedOn w:val="Privzetapisavaodstavka"/>
    <w:link w:val="Glava"/>
    <w:uiPriority w:val="99"/>
    <w:rsid w:val="00201EFB"/>
    <w:rPr>
      <w:rFonts w:ascii="Times New Roman" w:hAnsi="Times New Roman" w:cs="Times New Roman"/>
      <w:sz w:val="24"/>
      <w:szCs w:val="20"/>
      <w:lang w:eastAsia="sl-SI"/>
    </w:rPr>
  </w:style>
  <w:style w:type="paragraph" w:styleId="Noga">
    <w:name w:val="footer"/>
    <w:basedOn w:val="Navaden"/>
    <w:link w:val="NogaZnak"/>
    <w:uiPriority w:val="99"/>
    <w:rsid w:val="00201EFB"/>
    <w:pPr>
      <w:tabs>
        <w:tab w:val="center" w:pos="4536"/>
        <w:tab w:val="right" w:pos="9072"/>
      </w:tabs>
    </w:pPr>
    <w:rPr>
      <w:rFonts w:ascii="Times New Roman" w:hAnsi="Times New Roman"/>
      <w:szCs w:val="20"/>
    </w:rPr>
  </w:style>
  <w:style w:type="character" w:customStyle="1" w:styleId="NogaZnak">
    <w:name w:val="Noga Znak"/>
    <w:basedOn w:val="Privzetapisavaodstavka"/>
    <w:link w:val="Noga"/>
    <w:uiPriority w:val="99"/>
    <w:rsid w:val="00201EFB"/>
    <w:rPr>
      <w:rFonts w:ascii="Times New Roman" w:hAnsi="Times New Roman" w:cs="Times New Roman"/>
      <w:sz w:val="24"/>
      <w:szCs w:val="20"/>
      <w:lang w:eastAsia="sl-SI"/>
    </w:rPr>
  </w:style>
  <w:style w:type="character" w:styleId="tevilkastrani">
    <w:name w:val="page number"/>
    <w:basedOn w:val="Privzetapisavaodstavka"/>
    <w:rsid w:val="00201EFB"/>
  </w:style>
  <w:style w:type="paragraph" w:styleId="Naslov">
    <w:name w:val="Title"/>
    <w:basedOn w:val="Navaden"/>
    <w:link w:val="NaslovZnak"/>
    <w:qFormat/>
    <w:rsid w:val="00201EFB"/>
    <w:pPr>
      <w:jc w:val="center"/>
    </w:pPr>
    <w:rPr>
      <w:rFonts w:ascii="Times New Roman" w:hAnsi="Times New Roman"/>
      <w:b/>
      <w:szCs w:val="20"/>
    </w:rPr>
  </w:style>
  <w:style w:type="character" w:customStyle="1" w:styleId="NaslovZnak">
    <w:name w:val="Naslov Znak"/>
    <w:basedOn w:val="Privzetapisavaodstavka"/>
    <w:link w:val="Naslov"/>
    <w:rsid w:val="00201EFB"/>
    <w:rPr>
      <w:rFonts w:ascii="Times New Roman" w:hAnsi="Times New Roman" w:cs="Times New Roman"/>
      <w:b/>
      <w:sz w:val="24"/>
      <w:szCs w:val="20"/>
      <w:lang w:eastAsia="sl-SI"/>
    </w:rPr>
  </w:style>
  <w:style w:type="paragraph" w:styleId="Blokbesedila">
    <w:name w:val="Block Text"/>
    <w:basedOn w:val="Navaden"/>
    <w:rsid w:val="00201EFB"/>
    <w:pPr>
      <w:tabs>
        <w:tab w:val="left" w:pos="8647"/>
      </w:tabs>
      <w:ind w:left="2694" w:right="2266"/>
    </w:pPr>
    <w:rPr>
      <w:rFonts w:ascii="Arial" w:hAnsi="Arial"/>
      <w:szCs w:val="20"/>
    </w:rPr>
  </w:style>
  <w:style w:type="paragraph" w:styleId="Telobesedila-zamik">
    <w:name w:val="Body Text Indent"/>
    <w:basedOn w:val="Navaden"/>
    <w:link w:val="Telobesedila-zamikZnak"/>
    <w:rsid w:val="00201EFB"/>
    <w:pPr>
      <w:ind w:left="1418"/>
      <w:jc w:val="both"/>
    </w:pPr>
    <w:rPr>
      <w:rFonts w:ascii="Times New Roman" w:hAnsi="Times New Roman"/>
      <w:szCs w:val="20"/>
    </w:rPr>
  </w:style>
  <w:style w:type="character" w:customStyle="1" w:styleId="Telobesedila-zamikZnak">
    <w:name w:val="Telo besedila - zamik Znak"/>
    <w:basedOn w:val="Privzetapisavaodstavka"/>
    <w:link w:val="Telobesedila-zamik"/>
    <w:rsid w:val="00201EFB"/>
    <w:rPr>
      <w:rFonts w:ascii="Times New Roman" w:hAnsi="Times New Roman" w:cs="Times New Roman"/>
      <w:sz w:val="24"/>
      <w:szCs w:val="20"/>
      <w:lang w:eastAsia="sl-SI"/>
    </w:rPr>
  </w:style>
  <w:style w:type="paragraph" w:customStyle="1" w:styleId="Telobesedila-zamik21">
    <w:name w:val="Telo besedila - zamik 21"/>
    <w:basedOn w:val="Navaden"/>
    <w:rsid w:val="00201EFB"/>
    <w:pPr>
      <w:widowControl w:val="0"/>
      <w:ind w:left="1134" w:hanging="708"/>
      <w:jc w:val="both"/>
    </w:pPr>
    <w:rPr>
      <w:rFonts w:ascii="Times New Roman" w:hAnsi="Times New Roman"/>
      <w:szCs w:val="20"/>
    </w:rPr>
  </w:style>
  <w:style w:type="paragraph" w:styleId="Telobesedila-zamik2">
    <w:name w:val="Body Text Indent 2"/>
    <w:basedOn w:val="Navaden"/>
    <w:link w:val="Telobesedila-zamik2Znak"/>
    <w:rsid w:val="00201EFB"/>
    <w:pPr>
      <w:tabs>
        <w:tab w:val="left" w:pos="567"/>
      </w:tabs>
      <w:ind w:left="720"/>
      <w:jc w:val="both"/>
    </w:pPr>
    <w:rPr>
      <w:rFonts w:ascii="Times New Roman" w:hAnsi="Times New Roman"/>
      <w:szCs w:val="20"/>
    </w:rPr>
  </w:style>
  <w:style w:type="character" w:customStyle="1" w:styleId="Telobesedila-zamik2Znak">
    <w:name w:val="Telo besedila - zamik 2 Znak"/>
    <w:basedOn w:val="Privzetapisavaodstavka"/>
    <w:link w:val="Telobesedila-zamik2"/>
    <w:rsid w:val="00201EFB"/>
    <w:rPr>
      <w:rFonts w:ascii="Times New Roman" w:hAnsi="Times New Roman" w:cs="Times New Roman"/>
      <w:sz w:val="24"/>
      <w:szCs w:val="20"/>
      <w:lang w:eastAsia="sl-SI"/>
    </w:rPr>
  </w:style>
  <w:style w:type="paragraph" w:styleId="Telobesedila-zamik3">
    <w:name w:val="Body Text Indent 3"/>
    <w:basedOn w:val="Navaden"/>
    <w:link w:val="Telobesedila-zamik3Znak"/>
    <w:rsid w:val="00201EFB"/>
    <w:pPr>
      <w:tabs>
        <w:tab w:val="left" w:pos="567"/>
      </w:tabs>
      <w:ind w:left="1416"/>
      <w:jc w:val="both"/>
    </w:pPr>
    <w:rPr>
      <w:rFonts w:ascii="Times New Roman" w:hAnsi="Times New Roman"/>
      <w:szCs w:val="20"/>
    </w:rPr>
  </w:style>
  <w:style w:type="character" w:customStyle="1" w:styleId="Telobesedila-zamik3Znak">
    <w:name w:val="Telo besedila - zamik 3 Znak"/>
    <w:basedOn w:val="Privzetapisavaodstavka"/>
    <w:link w:val="Telobesedila-zamik3"/>
    <w:rsid w:val="00201EFB"/>
    <w:rPr>
      <w:rFonts w:ascii="Times New Roman" w:hAnsi="Times New Roman" w:cs="Times New Roman"/>
      <w:sz w:val="24"/>
      <w:szCs w:val="20"/>
      <w:lang w:eastAsia="sl-SI"/>
    </w:rPr>
  </w:style>
  <w:style w:type="paragraph" w:customStyle="1" w:styleId="BodyText21">
    <w:name w:val="Body Text 21"/>
    <w:basedOn w:val="Navaden"/>
    <w:rsid w:val="00201EFB"/>
    <w:pPr>
      <w:widowControl w:val="0"/>
      <w:tabs>
        <w:tab w:val="center" w:pos="-1440"/>
      </w:tabs>
      <w:ind w:right="406"/>
      <w:jc w:val="both"/>
    </w:pPr>
    <w:rPr>
      <w:rFonts w:ascii="Arial" w:hAnsi="Arial"/>
      <w:szCs w:val="20"/>
    </w:rPr>
  </w:style>
  <w:style w:type="paragraph" w:customStyle="1" w:styleId="Telobesedila-zamik31">
    <w:name w:val="Telo besedila - zamik 31"/>
    <w:basedOn w:val="Navaden"/>
    <w:rsid w:val="00201EFB"/>
    <w:pPr>
      <w:widowControl w:val="0"/>
      <w:tabs>
        <w:tab w:val="left" w:pos="1701"/>
      </w:tabs>
      <w:ind w:left="425"/>
      <w:jc w:val="center"/>
    </w:pPr>
    <w:rPr>
      <w:rFonts w:ascii="Times New Roman" w:hAnsi="Times New Roman"/>
      <w:b/>
      <w:szCs w:val="20"/>
    </w:rPr>
  </w:style>
  <w:style w:type="paragraph" w:styleId="Telobesedila">
    <w:name w:val="Body Text"/>
    <w:basedOn w:val="Navaden"/>
    <w:link w:val="TelobesedilaZnak"/>
    <w:rsid w:val="00201EFB"/>
    <w:pPr>
      <w:widowControl w:val="0"/>
      <w:jc w:val="both"/>
    </w:pPr>
    <w:rPr>
      <w:rFonts w:ascii="Arial" w:hAnsi="Arial"/>
      <w:b/>
      <w:sz w:val="20"/>
      <w:szCs w:val="20"/>
    </w:rPr>
  </w:style>
  <w:style w:type="character" w:customStyle="1" w:styleId="TelobesedilaZnak">
    <w:name w:val="Telo besedila Znak"/>
    <w:basedOn w:val="Privzetapisavaodstavka"/>
    <w:link w:val="Telobesedila"/>
    <w:rsid w:val="00201EFB"/>
    <w:rPr>
      <w:rFonts w:ascii="Arial" w:hAnsi="Arial" w:cs="Times New Roman"/>
      <w:b/>
      <w:sz w:val="20"/>
      <w:szCs w:val="20"/>
      <w:lang w:eastAsia="sl-SI"/>
    </w:rPr>
  </w:style>
  <w:style w:type="paragraph" w:styleId="Telobesedila2">
    <w:name w:val="Body Text 2"/>
    <w:basedOn w:val="Navaden"/>
    <w:link w:val="Telobesedila2Znak"/>
    <w:rsid w:val="00201EFB"/>
    <w:pPr>
      <w:ind w:right="-2"/>
      <w:jc w:val="both"/>
    </w:pPr>
    <w:rPr>
      <w:rFonts w:ascii="Times New Roman" w:hAnsi="Times New Roman"/>
      <w:b/>
      <w:sz w:val="22"/>
      <w:szCs w:val="20"/>
    </w:rPr>
  </w:style>
  <w:style w:type="character" w:customStyle="1" w:styleId="Telobesedila2Znak">
    <w:name w:val="Telo besedila 2 Znak"/>
    <w:basedOn w:val="Privzetapisavaodstavka"/>
    <w:link w:val="Telobesedila2"/>
    <w:rsid w:val="00201EFB"/>
    <w:rPr>
      <w:rFonts w:ascii="Times New Roman" w:hAnsi="Times New Roman" w:cs="Times New Roman"/>
      <w:b/>
      <w:szCs w:val="20"/>
      <w:lang w:eastAsia="sl-SI"/>
    </w:rPr>
  </w:style>
  <w:style w:type="paragraph" w:styleId="Telobesedila3">
    <w:name w:val="Body Text 3"/>
    <w:basedOn w:val="Navaden"/>
    <w:link w:val="Telobesedila3Znak"/>
    <w:rsid w:val="00201EFB"/>
    <w:pPr>
      <w:tabs>
        <w:tab w:val="left" w:pos="142"/>
      </w:tabs>
      <w:jc w:val="both"/>
    </w:pPr>
    <w:rPr>
      <w:rFonts w:ascii="Times New Roman" w:hAnsi="Times New Roman"/>
      <w:sz w:val="22"/>
      <w:szCs w:val="20"/>
    </w:rPr>
  </w:style>
  <w:style w:type="character" w:customStyle="1" w:styleId="Telobesedila3Znak">
    <w:name w:val="Telo besedila 3 Znak"/>
    <w:basedOn w:val="Privzetapisavaodstavka"/>
    <w:link w:val="Telobesedila3"/>
    <w:rsid w:val="00201EFB"/>
    <w:rPr>
      <w:rFonts w:ascii="Times New Roman" w:hAnsi="Times New Roman" w:cs="Times New Roman"/>
      <w:szCs w:val="20"/>
      <w:lang w:eastAsia="sl-SI"/>
    </w:rPr>
  </w:style>
  <w:style w:type="paragraph" w:styleId="Napis">
    <w:name w:val="caption"/>
    <w:basedOn w:val="Navaden"/>
    <w:next w:val="Navaden"/>
    <w:qFormat/>
    <w:rsid w:val="00201EFB"/>
    <w:pPr>
      <w:tabs>
        <w:tab w:val="left" w:pos="567"/>
        <w:tab w:val="num" w:pos="851"/>
        <w:tab w:val="left" w:pos="993"/>
      </w:tabs>
      <w:jc w:val="right"/>
    </w:pPr>
    <w:rPr>
      <w:rFonts w:ascii="Times New Roman" w:hAnsi="Times New Roman"/>
      <w:b/>
      <w:sz w:val="22"/>
      <w:szCs w:val="20"/>
    </w:rPr>
  </w:style>
  <w:style w:type="paragraph" w:customStyle="1" w:styleId="Telobesedila21">
    <w:name w:val="Telo besedila 21"/>
    <w:basedOn w:val="Navaden"/>
    <w:rsid w:val="00201EFB"/>
    <w:pPr>
      <w:widowControl w:val="0"/>
      <w:ind w:left="284" w:hanging="284"/>
      <w:jc w:val="both"/>
    </w:pPr>
    <w:rPr>
      <w:rFonts w:ascii="Times New Roman" w:hAnsi="Times New Roman"/>
      <w:szCs w:val="20"/>
    </w:rPr>
  </w:style>
  <w:style w:type="paragraph" w:styleId="Kazalovsebine2">
    <w:name w:val="toc 2"/>
    <w:basedOn w:val="Navaden"/>
    <w:next w:val="Navaden"/>
    <w:autoRedefine/>
    <w:semiHidden/>
    <w:rsid w:val="00201EFB"/>
    <w:pPr>
      <w:tabs>
        <w:tab w:val="left" w:pos="600"/>
        <w:tab w:val="right" w:leader="dot" w:pos="9060"/>
      </w:tabs>
      <w:spacing w:before="240" w:line="120" w:lineRule="auto"/>
    </w:pPr>
    <w:rPr>
      <w:rFonts w:ascii="Times New Roman" w:hAnsi="Times New Roman"/>
      <w:b/>
      <w:noProof/>
      <w:sz w:val="20"/>
      <w:szCs w:val="20"/>
    </w:rPr>
  </w:style>
  <w:style w:type="paragraph" w:styleId="Podnaslov">
    <w:name w:val="Subtitle"/>
    <w:basedOn w:val="Navaden"/>
    <w:link w:val="PodnaslovZnak"/>
    <w:qFormat/>
    <w:rsid w:val="00201EFB"/>
    <w:rPr>
      <w:rFonts w:ascii="Times New Roman" w:hAnsi="Times New Roman"/>
      <w:b/>
      <w:sz w:val="22"/>
      <w:szCs w:val="20"/>
    </w:rPr>
  </w:style>
  <w:style w:type="character" w:customStyle="1" w:styleId="PodnaslovZnak">
    <w:name w:val="Podnaslov Znak"/>
    <w:basedOn w:val="Privzetapisavaodstavka"/>
    <w:link w:val="Podnaslov"/>
    <w:rsid w:val="00201EFB"/>
    <w:rPr>
      <w:rFonts w:ascii="Times New Roman" w:hAnsi="Times New Roman" w:cs="Times New Roman"/>
      <w:b/>
      <w:szCs w:val="20"/>
      <w:lang w:eastAsia="sl-SI"/>
    </w:rPr>
  </w:style>
  <w:style w:type="paragraph" w:styleId="Oznaenseznam">
    <w:name w:val="List Bullet"/>
    <w:basedOn w:val="Navaden"/>
    <w:autoRedefine/>
    <w:rsid w:val="00201EFB"/>
    <w:pPr>
      <w:tabs>
        <w:tab w:val="num" w:pos="360"/>
      </w:tabs>
      <w:ind w:left="360" w:hanging="360"/>
    </w:pPr>
    <w:rPr>
      <w:rFonts w:ascii="Times New Roman" w:hAnsi="Times New Roman"/>
      <w:sz w:val="20"/>
      <w:szCs w:val="20"/>
    </w:rPr>
  </w:style>
  <w:style w:type="paragraph" w:styleId="Oznaenseznam2">
    <w:name w:val="List Bullet 2"/>
    <w:basedOn w:val="Navaden"/>
    <w:autoRedefine/>
    <w:rsid w:val="00201EFB"/>
    <w:pPr>
      <w:tabs>
        <w:tab w:val="num" w:pos="643"/>
      </w:tabs>
      <w:ind w:left="643" w:hanging="360"/>
    </w:pPr>
    <w:rPr>
      <w:rFonts w:ascii="Times New Roman" w:hAnsi="Times New Roman"/>
      <w:sz w:val="20"/>
      <w:szCs w:val="20"/>
    </w:rPr>
  </w:style>
  <w:style w:type="paragraph" w:styleId="Oznaenseznam3">
    <w:name w:val="List Bullet 3"/>
    <w:basedOn w:val="Navaden"/>
    <w:autoRedefine/>
    <w:rsid w:val="00201EFB"/>
    <w:pPr>
      <w:tabs>
        <w:tab w:val="num" w:pos="926"/>
      </w:tabs>
      <w:ind w:left="926" w:hanging="360"/>
    </w:pPr>
    <w:rPr>
      <w:rFonts w:ascii="Times New Roman" w:hAnsi="Times New Roman"/>
      <w:sz w:val="20"/>
      <w:szCs w:val="20"/>
    </w:rPr>
  </w:style>
  <w:style w:type="paragraph" w:customStyle="1" w:styleId="DOUS1">
    <w:name w:val="DOUS1"/>
    <w:basedOn w:val="Navaden"/>
    <w:rsid w:val="00201EFB"/>
    <w:pPr>
      <w:numPr>
        <w:numId w:val="2"/>
      </w:numPr>
      <w:jc w:val="both"/>
    </w:pPr>
    <w:rPr>
      <w:rFonts w:ascii="Times New Roman" w:hAnsi="Times New Roman"/>
      <w:b/>
      <w:szCs w:val="20"/>
    </w:rPr>
  </w:style>
  <w:style w:type="paragraph" w:customStyle="1" w:styleId="DOUS2">
    <w:name w:val="DOUS2"/>
    <w:basedOn w:val="Navaden"/>
    <w:rsid w:val="00201EFB"/>
    <w:pPr>
      <w:numPr>
        <w:ilvl w:val="1"/>
        <w:numId w:val="2"/>
      </w:numPr>
      <w:jc w:val="both"/>
    </w:pPr>
    <w:rPr>
      <w:rFonts w:ascii="Times New Roman" w:hAnsi="Times New Roman"/>
      <w:szCs w:val="20"/>
    </w:rPr>
  </w:style>
  <w:style w:type="paragraph" w:styleId="Golobesedilo">
    <w:name w:val="Plain Text"/>
    <w:basedOn w:val="Navaden"/>
    <w:link w:val="GolobesediloZnak"/>
    <w:uiPriority w:val="99"/>
    <w:rsid w:val="00201EFB"/>
    <w:pPr>
      <w:jc w:val="both"/>
    </w:pPr>
    <w:rPr>
      <w:rFonts w:ascii="Times New Roman" w:hAnsi="Times New Roman"/>
      <w:szCs w:val="20"/>
    </w:rPr>
  </w:style>
  <w:style w:type="character" w:customStyle="1" w:styleId="GolobesediloZnak">
    <w:name w:val="Golo besedilo Znak"/>
    <w:basedOn w:val="Privzetapisavaodstavka"/>
    <w:link w:val="Golobesedilo"/>
    <w:uiPriority w:val="99"/>
    <w:rsid w:val="00201EFB"/>
    <w:rPr>
      <w:rFonts w:ascii="Times New Roman" w:hAnsi="Times New Roman" w:cs="Times New Roman"/>
      <w:sz w:val="24"/>
      <w:szCs w:val="20"/>
      <w:lang w:eastAsia="sl-SI"/>
    </w:rPr>
  </w:style>
  <w:style w:type="paragraph" w:customStyle="1" w:styleId="BESEDILO">
    <w:name w:val="BESEDILO"/>
    <w:rsid w:val="00201EFB"/>
    <w:pPr>
      <w:keepLines/>
      <w:widowControl w:val="0"/>
      <w:tabs>
        <w:tab w:val="left" w:pos="2155"/>
      </w:tabs>
      <w:spacing w:after="0" w:line="240" w:lineRule="auto"/>
      <w:jc w:val="both"/>
    </w:pPr>
    <w:rPr>
      <w:rFonts w:ascii="Arial" w:hAnsi="Arial" w:cs="Times New Roman"/>
      <w:kern w:val="16"/>
      <w:sz w:val="20"/>
      <w:szCs w:val="20"/>
      <w:lang w:eastAsia="sl-SI"/>
    </w:rPr>
  </w:style>
  <w:style w:type="paragraph" w:customStyle="1" w:styleId="Default">
    <w:name w:val="Default"/>
    <w:rsid w:val="00201EFB"/>
    <w:pPr>
      <w:spacing w:after="0" w:line="240" w:lineRule="auto"/>
    </w:pPr>
    <w:rPr>
      <w:rFonts w:ascii="Arial" w:hAnsi="Arial" w:cs="Times New Roman"/>
      <w:color w:val="000000"/>
      <w:sz w:val="24"/>
      <w:szCs w:val="20"/>
      <w:lang w:eastAsia="sl-SI"/>
    </w:rPr>
  </w:style>
  <w:style w:type="paragraph" w:customStyle="1" w:styleId="tekst1">
    <w:name w:val="tekst1"/>
    <w:basedOn w:val="Navaden"/>
    <w:rsid w:val="00201EFB"/>
    <w:pPr>
      <w:spacing w:before="120" w:line="264" w:lineRule="atLeast"/>
      <w:jc w:val="both"/>
    </w:pPr>
    <w:rPr>
      <w:rFonts w:ascii="Arial" w:hAnsi="Arial"/>
      <w:sz w:val="22"/>
      <w:szCs w:val="20"/>
    </w:rPr>
  </w:style>
  <w:style w:type="character" w:styleId="Hiperpovezava">
    <w:name w:val="Hyperlink"/>
    <w:uiPriority w:val="99"/>
    <w:rsid w:val="00201EFB"/>
    <w:rPr>
      <w:color w:val="0000FF"/>
      <w:u w:val="single"/>
    </w:rPr>
  </w:style>
  <w:style w:type="character" w:styleId="Krepko">
    <w:name w:val="Strong"/>
    <w:uiPriority w:val="22"/>
    <w:qFormat/>
    <w:rsid w:val="00201EFB"/>
    <w:rPr>
      <w:b/>
      <w:bCs/>
    </w:rPr>
  </w:style>
  <w:style w:type="paragraph" w:styleId="HTML-oblikovano">
    <w:name w:val="HTML Preformatted"/>
    <w:basedOn w:val="Navaden"/>
    <w:link w:val="HTML-oblikovanoZnak"/>
    <w:uiPriority w:val="99"/>
    <w:rsid w:val="00201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basedOn w:val="Privzetapisavaodstavka"/>
    <w:link w:val="HTML-oblikovano"/>
    <w:uiPriority w:val="99"/>
    <w:rsid w:val="00201EFB"/>
    <w:rPr>
      <w:rFonts w:ascii="Courier New" w:hAnsi="Courier New" w:cs="Courier New"/>
      <w:color w:val="000000"/>
      <w:sz w:val="18"/>
      <w:szCs w:val="18"/>
      <w:lang w:eastAsia="sl-SI"/>
    </w:rPr>
  </w:style>
  <w:style w:type="table" w:customStyle="1" w:styleId="Tabela-mrea">
    <w:name w:val="Tabela - mreža"/>
    <w:basedOn w:val="Navadnatabela"/>
    <w:uiPriority w:val="99"/>
    <w:rsid w:val="00201EFB"/>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uiPriority w:val="99"/>
    <w:rsid w:val="00201EFB"/>
    <w:rPr>
      <w:rFonts w:ascii="Tahoma" w:hAnsi="Tahoma" w:cs="Tahoma"/>
      <w:sz w:val="16"/>
      <w:szCs w:val="16"/>
    </w:rPr>
  </w:style>
  <w:style w:type="paragraph" w:styleId="Besedilooblaka">
    <w:name w:val="Balloon Text"/>
    <w:basedOn w:val="Navaden"/>
    <w:link w:val="BesedilooblakaZnak"/>
    <w:uiPriority w:val="99"/>
    <w:rsid w:val="00201EFB"/>
    <w:rPr>
      <w:rFonts w:cs="Tahoma"/>
      <w:sz w:val="16"/>
      <w:szCs w:val="16"/>
      <w:lang w:eastAsia="en-US"/>
    </w:rPr>
  </w:style>
  <w:style w:type="character" w:customStyle="1" w:styleId="BesedilooblakaZnak1">
    <w:name w:val="Besedilo oblačka Znak1"/>
    <w:basedOn w:val="Privzetapisavaodstavka"/>
    <w:uiPriority w:val="99"/>
    <w:semiHidden/>
    <w:rsid w:val="00201EFB"/>
    <w:rPr>
      <w:rFonts w:ascii="Tahoma" w:hAnsi="Tahoma" w:cs="Tahoma"/>
      <w:sz w:val="16"/>
      <w:szCs w:val="16"/>
      <w:lang w:eastAsia="sl-SI"/>
    </w:rPr>
  </w:style>
  <w:style w:type="paragraph" w:customStyle="1" w:styleId="NavadenTimesNewRoman">
    <w:name w:val="Navaden Times New Roman"/>
    <w:basedOn w:val="Navaden"/>
    <w:rsid w:val="00201EFB"/>
    <w:pPr>
      <w:widowControl w:val="0"/>
    </w:pPr>
    <w:rPr>
      <w:rFonts w:ascii="Arial" w:hAnsi="Arial"/>
      <w:sz w:val="22"/>
      <w:szCs w:val="20"/>
    </w:rPr>
  </w:style>
  <w:style w:type="character" w:customStyle="1" w:styleId="Komentar-besediloZnak">
    <w:name w:val="Komentar - besedilo Znak"/>
    <w:link w:val="Komentar-besedilo"/>
    <w:semiHidden/>
    <w:rsid w:val="00201EFB"/>
    <w:rPr>
      <w:rFonts w:ascii="Times New Roman" w:hAnsi="Times New Roman"/>
    </w:rPr>
  </w:style>
  <w:style w:type="paragraph" w:customStyle="1" w:styleId="Komentar-besedilo">
    <w:name w:val="Komentar - besedilo"/>
    <w:basedOn w:val="Navaden"/>
    <w:link w:val="Komentar-besediloZnak"/>
    <w:semiHidden/>
    <w:rsid w:val="00201EFB"/>
    <w:rPr>
      <w:rFonts w:ascii="Times New Roman" w:hAnsi="Times New Roman" w:cstheme="minorBidi"/>
      <w:sz w:val="22"/>
      <w:szCs w:val="22"/>
      <w:lang w:eastAsia="en-US"/>
    </w:rPr>
  </w:style>
  <w:style w:type="character" w:customStyle="1" w:styleId="ZadevakomentarjaZnak">
    <w:name w:val="Zadeva komentarja Znak"/>
    <w:link w:val="Zadevakomentarja"/>
    <w:rsid w:val="00201EFB"/>
    <w:rPr>
      <w:rFonts w:ascii="Times New Roman" w:hAnsi="Times New Roman"/>
      <w:b/>
      <w:bCs/>
    </w:rPr>
  </w:style>
  <w:style w:type="paragraph" w:customStyle="1" w:styleId="Zadevakomentarja">
    <w:name w:val="Zadeva komentarja"/>
    <w:basedOn w:val="Komentar-besedilo"/>
    <w:next w:val="Komentar-besedilo"/>
    <w:link w:val="ZadevakomentarjaZnak"/>
    <w:rsid w:val="00201EFB"/>
    <w:rPr>
      <w:b/>
      <w:bCs/>
    </w:rPr>
  </w:style>
  <w:style w:type="paragraph" w:customStyle="1" w:styleId="Odstavekseznama1">
    <w:name w:val="Odstavek seznama1"/>
    <w:basedOn w:val="Navaden"/>
    <w:uiPriority w:val="34"/>
    <w:qFormat/>
    <w:rsid w:val="00201EFB"/>
    <w:pPr>
      <w:ind w:left="708"/>
    </w:pPr>
    <w:rPr>
      <w:rFonts w:ascii="Times New Roman" w:hAnsi="Times New Roman"/>
    </w:rPr>
  </w:style>
  <w:style w:type="paragraph" w:customStyle="1" w:styleId="Slog">
    <w:name w:val="Slog"/>
    <w:rsid w:val="00201EFB"/>
    <w:pPr>
      <w:spacing w:after="0" w:line="240" w:lineRule="auto"/>
    </w:pPr>
    <w:rPr>
      <w:rFonts w:ascii="Arial" w:hAnsi="Arial" w:cs="Times New Roman"/>
      <w:szCs w:val="20"/>
      <w:lang w:val="en-GB" w:eastAsia="sl-SI"/>
    </w:rPr>
  </w:style>
  <w:style w:type="paragraph" w:styleId="Odstavekseznama">
    <w:name w:val="List Paragraph"/>
    <w:basedOn w:val="Navaden"/>
    <w:uiPriority w:val="34"/>
    <w:qFormat/>
    <w:rsid w:val="00201EFB"/>
    <w:pPr>
      <w:ind w:left="708"/>
    </w:pPr>
    <w:rPr>
      <w:rFonts w:ascii="Times New Roman" w:hAnsi="Times New Roman"/>
      <w:sz w:val="20"/>
      <w:szCs w:val="20"/>
    </w:rPr>
  </w:style>
  <w:style w:type="paragraph" w:customStyle="1" w:styleId="Telobesedila-zamik22">
    <w:name w:val="Telo besedila - zamik 22"/>
    <w:basedOn w:val="Navaden"/>
    <w:rsid w:val="00201EFB"/>
    <w:pPr>
      <w:tabs>
        <w:tab w:val="left" w:pos="567"/>
      </w:tabs>
      <w:suppressAutoHyphens/>
      <w:ind w:left="720"/>
      <w:jc w:val="both"/>
    </w:pPr>
    <w:rPr>
      <w:rFonts w:ascii="Times New Roman" w:hAnsi="Times New Roman"/>
      <w:szCs w:val="20"/>
      <w:lang w:eastAsia="ar-SA"/>
    </w:rPr>
  </w:style>
  <w:style w:type="paragraph" w:customStyle="1" w:styleId="man">
    <w:name w:val="man"/>
    <w:next w:val="Navaden"/>
    <w:rsid w:val="00201EFB"/>
    <w:pPr>
      <w:widowControl w:val="0"/>
      <w:suppressAutoHyphens/>
      <w:autoSpaceDE w:val="0"/>
      <w:spacing w:after="0" w:line="240" w:lineRule="auto"/>
    </w:pPr>
    <w:rPr>
      <w:rFonts w:ascii="Arial" w:eastAsia="Arial" w:hAnsi="Arial" w:cs="Times New Roman"/>
      <w:szCs w:val="20"/>
      <w:lang w:val="en-US" w:eastAsia="ar-SA"/>
    </w:rPr>
  </w:style>
  <w:style w:type="paragraph" w:customStyle="1" w:styleId="Telobesedila33">
    <w:name w:val="Telo besedila 33"/>
    <w:basedOn w:val="Navaden"/>
    <w:rsid w:val="00201EFB"/>
    <w:pPr>
      <w:tabs>
        <w:tab w:val="left" w:pos="142"/>
      </w:tabs>
      <w:suppressAutoHyphens/>
      <w:jc w:val="both"/>
    </w:pPr>
    <w:rPr>
      <w:rFonts w:ascii="Times New Roman" w:hAnsi="Times New Roman"/>
      <w:sz w:val="22"/>
      <w:szCs w:val="20"/>
      <w:lang w:eastAsia="ar-SA"/>
    </w:rPr>
  </w:style>
  <w:style w:type="paragraph" w:customStyle="1" w:styleId="Telobesedila32">
    <w:name w:val="Telo besedila 32"/>
    <w:basedOn w:val="Navaden"/>
    <w:rsid w:val="00201EFB"/>
    <w:pPr>
      <w:suppressAutoHyphens/>
    </w:pPr>
    <w:rPr>
      <w:rFonts w:ascii="Times New Roman" w:hAnsi="Times New Roman"/>
      <w:sz w:val="28"/>
      <w:szCs w:val="20"/>
      <w:lang w:eastAsia="ar-SA"/>
    </w:rPr>
  </w:style>
  <w:style w:type="paragraph" w:customStyle="1" w:styleId="Telobesedila31">
    <w:name w:val="Telo besedila 31"/>
    <w:basedOn w:val="Navaden"/>
    <w:rsid w:val="00201EFB"/>
    <w:pPr>
      <w:suppressAutoHyphens/>
    </w:pPr>
    <w:rPr>
      <w:rFonts w:ascii="Times New Roman" w:hAnsi="Times New Roman"/>
      <w:sz w:val="28"/>
      <w:szCs w:val="20"/>
      <w:lang w:eastAsia="ar-SA"/>
    </w:rPr>
  </w:style>
  <w:style w:type="character" w:customStyle="1" w:styleId="WW8Num3z0">
    <w:name w:val="WW8Num3z0"/>
    <w:rsid w:val="00201EFB"/>
    <w:rPr>
      <w:rFonts w:ascii="Symbol" w:hAnsi="Symbol"/>
    </w:rPr>
  </w:style>
  <w:style w:type="character" w:customStyle="1" w:styleId="WW8Num5z0">
    <w:name w:val="WW8Num5z0"/>
    <w:rsid w:val="00201EFB"/>
    <w:rPr>
      <w:rFonts w:ascii="StarSymbol" w:hAnsi="StarSymbol"/>
    </w:rPr>
  </w:style>
  <w:style w:type="character" w:customStyle="1" w:styleId="WW8Num6z0">
    <w:name w:val="WW8Num6z0"/>
    <w:rsid w:val="00201EFB"/>
    <w:rPr>
      <w:rFonts w:ascii="Symbol" w:hAnsi="Symbol"/>
    </w:rPr>
  </w:style>
  <w:style w:type="character" w:customStyle="1" w:styleId="WW8Num7z0">
    <w:name w:val="WW8Num7z0"/>
    <w:rsid w:val="00201EFB"/>
    <w:rPr>
      <w:rFonts w:ascii="Symbol" w:hAnsi="Symbol"/>
    </w:rPr>
  </w:style>
  <w:style w:type="character" w:customStyle="1" w:styleId="WW8Num8z0">
    <w:name w:val="WW8Num8z0"/>
    <w:rsid w:val="00201EFB"/>
    <w:rPr>
      <w:b w:val="0"/>
    </w:rPr>
  </w:style>
  <w:style w:type="character" w:customStyle="1" w:styleId="WW8Num9z0">
    <w:name w:val="WW8Num9z0"/>
    <w:rsid w:val="00201EFB"/>
    <w:rPr>
      <w:rFonts w:ascii="Symbol" w:hAnsi="Symbol"/>
    </w:rPr>
  </w:style>
  <w:style w:type="character" w:customStyle="1" w:styleId="WW8Num11z0">
    <w:name w:val="WW8Num11z0"/>
    <w:rsid w:val="00201EFB"/>
    <w:rPr>
      <w:rFonts w:ascii="Symbol" w:hAnsi="Symbol"/>
    </w:rPr>
  </w:style>
  <w:style w:type="character" w:customStyle="1" w:styleId="WW8Num13z0">
    <w:name w:val="WW8Num13z0"/>
    <w:rsid w:val="00201EFB"/>
    <w:rPr>
      <w:rFonts w:ascii="Times New Roman" w:hAnsi="Times New Roman" w:cs="Times New Roman"/>
    </w:rPr>
  </w:style>
  <w:style w:type="character" w:customStyle="1" w:styleId="WW8Num16z0">
    <w:name w:val="WW8Num16z0"/>
    <w:rsid w:val="00201EFB"/>
    <w:rPr>
      <w:rFonts w:ascii="Symbol" w:hAnsi="Symbol"/>
    </w:rPr>
  </w:style>
  <w:style w:type="character" w:customStyle="1" w:styleId="WW8Num17z0">
    <w:name w:val="WW8Num17z0"/>
    <w:rsid w:val="00201EFB"/>
    <w:rPr>
      <w:rFonts w:ascii="Times New Roman" w:hAnsi="Times New Roman" w:cs="Times New Roman"/>
    </w:rPr>
  </w:style>
  <w:style w:type="character" w:customStyle="1" w:styleId="WW8Num17z2">
    <w:name w:val="WW8Num17z2"/>
    <w:rsid w:val="00201EFB"/>
    <w:rPr>
      <w:rFonts w:ascii="Wingdings" w:hAnsi="Wingdings"/>
    </w:rPr>
  </w:style>
  <w:style w:type="character" w:customStyle="1" w:styleId="WW8Num17z3">
    <w:name w:val="WW8Num17z3"/>
    <w:rsid w:val="00201EFB"/>
    <w:rPr>
      <w:rFonts w:ascii="Symbol" w:hAnsi="Symbol"/>
    </w:rPr>
  </w:style>
  <w:style w:type="character" w:customStyle="1" w:styleId="WW8Num17z4">
    <w:name w:val="WW8Num17z4"/>
    <w:rsid w:val="00201EFB"/>
    <w:rPr>
      <w:rFonts w:ascii="Courier New" w:hAnsi="Courier New"/>
    </w:rPr>
  </w:style>
  <w:style w:type="character" w:customStyle="1" w:styleId="WW8Num18z0">
    <w:name w:val="WW8Num18z0"/>
    <w:rsid w:val="00201EFB"/>
    <w:rPr>
      <w:rFonts w:ascii="Symbol" w:hAnsi="Symbol"/>
    </w:rPr>
  </w:style>
  <w:style w:type="character" w:customStyle="1" w:styleId="WW8Num18z1">
    <w:name w:val="WW8Num18z1"/>
    <w:rsid w:val="00201EFB"/>
    <w:rPr>
      <w:rFonts w:ascii="Times New Roman" w:hAnsi="Times New Roman" w:cs="Times New Roman"/>
    </w:rPr>
  </w:style>
  <w:style w:type="character" w:customStyle="1" w:styleId="WW8Num18z2">
    <w:name w:val="WW8Num18z2"/>
    <w:rsid w:val="00201EFB"/>
    <w:rPr>
      <w:rFonts w:ascii="Wingdings" w:hAnsi="Wingdings"/>
    </w:rPr>
  </w:style>
  <w:style w:type="character" w:customStyle="1" w:styleId="WW8Num18z4">
    <w:name w:val="WW8Num18z4"/>
    <w:rsid w:val="00201EFB"/>
    <w:rPr>
      <w:rFonts w:ascii="Courier New" w:hAnsi="Courier New" w:cs="Courier New"/>
    </w:rPr>
  </w:style>
  <w:style w:type="character" w:customStyle="1" w:styleId="WW8Num21z0">
    <w:name w:val="WW8Num21z0"/>
    <w:rsid w:val="00201EFB"/>
    <w:rPr>
      <w:rFonts w:ascii="Symbol" w:hAnsi="Symbol"/>
    </w:rPr>
  </w:style>
  <w:style w:type="character" w:customStyle="1" w:styleId="WW8Num22z0">
    <w:name w:val="WW8Num22z0"/>
    <w:rsid w:val="00201EFB"/>
    <w:rPr>
      <w:rFonts w:ascii="Symbol" w:hAnsi="Symbol"/>
    </w:rPr>
  </w:style>
  <w:style w:type="character" w:customStyle="1" w:styleId="WW8Num25z0">
    <w:name w:val="WW8Num25z0"/>
    <w:rsid w:val="00201EFB"/>
    <w:rPr>
      <w:rFonts w:ascii="Symbol" w:hAnsi="Symbol"/>
    </w:rPr>
  </w:style>
  <w:style w:type="character" w:customStyle="1" w:styleId="WW8Num25z1">
    <w:name w:val="WW8Num25z1"/>
    <w:rsid w:val="00201EFB"/>
    <w:rPr>
      <w:rFonts w:ascii="Courier New" w:hAnsi="Courier New"/>
    </w:rPr>
  </w:style>
  <w:style w:type="character" w:customStyle="1" w:styleId="WW8Num25z2">
    <w:name w:val="WW8Num25z2"/>
    <w:rsid w:val="00201EFB"/>
    <w:rPr>
      <w:rFonts w:ascii="Wingdings" w:hAnsi="Wingdings"/>
    </w:rPr>
  </w:style>
  <w:style w:type="character" w:customStyle="1" w:styleId="WW8Num27z1">
    <w:name w:val="WW8Num27z1"/>
    <w:rsid w:val="00201EFB"/>
    <w:rPr>
      <w:rFonts w:ascii="Times New Roman" w:hAnsi="Times New Roman" w:cs="Times New Roman"/>
    </w:rPr>
  </w:style>
  <w:style w:type="character" w:customStyle="1" w:styleId="WW8Num28z2">
    <w:name w:val="WW8Num28z2"/>
    <w:rsid w:val="00201EFB"/>
    <w:rPr>
      <w:b/>
      <w:i w:val="0"/>
    </w:rPr>
  </w:style>
  <w:style w:type="character" w:customStyle="1" w:styleId="WW8Num29z0">
    <w:name w:val="WW8Num29z0"/>
    <w:rsid w:val="00201EFB"/>
    <w:rPr>
      <w:rFonts w:ascii="Symbol" w:hAnsi="Symbol"/>
    </w:rPr>
  </w:style>
  <w:style w:type="character" w:customStyle="1" w:styleId="Absatz-Standardschriftart">
    <w:name w:val="Absatz-Standardschriftart"/>
    <w:rsid w:val="00201EFB"/>
  </w:style>
  <w:style w:type="character" w:customStyle="1" w:styleId="WW-Absatz-Standardschriftart">
    <w:name w:val="WW-Absatz-Standardschriftart"/>
    <w:rsid w:val="00201EFB"/>
  </w:style>
  <w:style w:type="character" w:customStyle="1" w:styleId="WW8Num1z0">
    <w:name w:val="WW8Num1z0"/>
    <w:rsid w:val="00201EFB"/>
    <w:rPr>
      <w:rFonts w:ascii="Symbol" w:hAnsi="Symbol"/>
    </w:rPr>
  </w:style>
  <w:style w:type="character" w:customStyle="1" w:styleId="WW8Num2z0">
    <w:name w:val="WW8Num2z0"/>
    <w:rsid w:val="00201EFB"/>
    <w:rPr>
      <w:rFonts w:ascii="Symbol" w:hAnsi="Symbol"/>
    </w:rPr>
  </w:style>
  <w:style w:type="character" w:customStyle="1" w:styleId="WW8Num4z0">
    <w:name w:val="WW8Num4z0"/>
    <w:rsid w:val="00201EFB"/>
    <w:rPr>
      <w:rFonts w:ascii="Symbol" w:hAnsi="Symbol"/>
    </w:rPr>
  </w:style>
  <w:style w:type="character" w:customStyle="1" w:styleId="WW8Num15z0">
    <w:name w:val="WW8Num15z0"/>
    <w:rsid w:val="00201EFB"/>
    <w:rPr>
      <w:rFonts w:ascii="Times New Roman" w:hAnsi="Times New Roman"/>
    </w:rPr>
  </w:style>
  <w:style w:type="character" w:customStyle="1" w:styleId="WW8Num26z0">
    <w:name w:val="WW8Num26z0"/>
    <w:rsid w:val="00201EFB"/>
    <w:rPr>
      <w:b w:val="0"/>
    </w:rPr>
  </w:style>
  <w:style w:type="character" w:customStyle="1" w:styleId="WW8Num27z0">
    <w:name w:val="WW8Num27z0"/>
    <w:rsid w:val="00201EFB"/>
    <w:rPr>
      <w:rFonts w:ascii="StarSymbol" w:hAnsi="StarSymbol"/>
    </w:rPr>
  </w:style>
  <w:style w:type="character" w:customStyle="1" w:styleId="WW8Num28z0">
    <w:name w:val="WW8Num28z0"/>
    <w:rsid w:val="00201EFB"/>
    <w:rPr>
      <w:rFonts w:ascii="StarSymbol" w:hAnsi="StarSymbol"/>
    </w:rPr>
  </w:style>
  <w:style w:type="character" w:customStyle="1" w:styleId="WW8Num30z0">
    <w:name w:val="WW8Num30z0"/>
    <w:rsid w:val="00201EFB"/>
    <w:rPr>
      <w:b w:val="0"/>
    </w:rPr>
  </w:style>
  <w:style w:type="character" w:customStyle="1" w:styleId="WW8Num31z0">
    <w:name w:val="WW8Num31z0"/>
    <w:rsid w:val="00201EFB"/>
    <w:rPr>
      <w:rFonts w:ascii="StarSymbol" w:hAnsi="StarSymbol"/>
    </w:rPr>
  </w:style>
  <w:style w:type="character" w:customStyle="1" w:styleId="WW8Num43z0">
    <w:name w:val="WW8Num43z0"/>
    <w:rsid w:val="00201EFB"/>
    <w:rPr>
      <w:position w:val="0"/>
      <w:sz w:val="24"/>
      <w:vertAlign w:val="baseline"/>
    </w:rPr>
  </w:style>
  <w:style w:type="character" w:customStyle="1" w:styleId="WW8Num49z0">
    <w:name w:val="WW8Num49z0"/>
    <w:rsid w:val="00201EFB"/>
    <w:rPr>
      <w:rFonts w:ascii="Symbol" w:hAnsi="Symbol"/>
    </w:rPr>
  </w:style>
  <w:style w:type="character" w:customStyle="1" w:styleId="WW8Num49z1">
    <w:name w:val="WW8Num49z1"/>
    <w:rsid w:val="00201EFB"/>
    <w:rPr>
      <w:rFonts w:ascii="Courier New" w:hAnsi="Courier New" w:cs="Courier New"/>
    </w:rPr>
  </w:style>
  <w:style w:type="character" w:customStyle="1" w:styleId="WW8Num49z2">
    <w:name w:val="WW8Num49z2"/>
    <w:rsid w:val="00201EFB"/>
    <w:rPr>
      <w:rFonts w:ascii="Wingdings" w:hAnsi="Wingdings"/>
    </w:rPr>
  </w:style>
  <w:style w:type="character" w:customStyle="1" w:styleId="WW8Num50z0">
    <w:name w:val="WW8Num50z0"/>
    <w:rsid w:val="00201EFB"/>
    <w:rPr>
      <w:rFonts w:ascii="Times New Roman" w:eastAsia="Times New Roman" w:hAnsi="Times New Roman" w:cs="Times New Roman"/>
    </w:rPr>
  </w:style>
  <w:style w:type="character" w:customStyle="1" w:styleId="WW8Num50z1">
    <w:name w:val="WW8Num50z1"/>
    <w:rsid w:val="00201EFB"/>
    <w:rPr>
      <w:rFonts w:ascii="Courier New" w:hAnsi="Courier New"/>
    </w:rPr>
  </w:style>
  <w:style w:type="character" w:customStyle="1" w:styleId="WW8Num50z2">
    <w:name w:val="WW8Num50z2"/>
    <w:rsid w:val="00201EFB"/>
    <w:rPr>
      <w:rFonts w:ascii="Wingdings" w:hAnsi="Wingdings"/>
    </w:rPr>
  </w:style>
  <w:style w:type="character" w:customStyle="1" w:styleId="WW8Num50z3">
    <w:name w:val="WW8Num50z3"/>
    <w:rsid w:val="00201EFB"/>
    <w:rPr>
      <w:rFonts w:ascii="Symbol" w:hAnsi="Symbol"/>
    </w:rPr>
  </w:style>
  <w:style w:type="character" w:customStyle="1" w:styleId="WW8Num51z0">
    <w:name w:val="WW8Num51z0"/>
    <w:rsid w:val="00201EFB"/>
    <w:rPr>
      <w:rFonts w:ascii="Times New Roman" w:eastAsia="Times New Roman" w:hAnsi="Times New Roman" w:cs="Times New Roman"/>
    </w:rPr>
  </w:style>
  <w:style w:type="character" w:customStyle="1" w:styleId="WW8Num51z1">
    <w:name w:val="WW8Num51z1"/>
    <w:rsid w:val="00201EFB"/>
    <w:rPr>
      <w:rFonts w:ascii="Courier New" w:hAnsi="Courier New" w:cs="Courier New"/>
    </w:rPr>
  </w:style>
  <w:style w:type="character" w:customStyle="1" w:styleId="WW8Num51z2">
    <w:name w:val="WW8Num51z2"/>
    <w:rsid w:val="00201EFB"/>
    <w:rPr>
      <w:rFonts w:ascii="Wingdings" w:hAnsi="Wingdings"/>
    </w:rPr>
  </w:style>
  <w:style w:type="character" w:customStyle="1" w:styleId="WW8Num51z3">
    <w:name w:val="WW8Num51z3"/>
    <w:rsid w:val="00201EFB"/>
    <w:rPr>
      <w:rFonts w:ascii="Symbol" w:hAnsi="Symbol"/>
    </w:rPr>
  </w:style>
  <w:style w:type="character" w:customStyle="1" w:styleId="WW8Num52z0">
    <w:name w:val="WW8Num52z0"/>
    <w:rsid w:val="00201EFB"/>
    <w:rPr>
      <w:rFonts w:ascii="Symbol" w:hAnsi="Symbol"/>
    </w:rPr>
  </w:style>
  <w:style w:type="character" w:customStyle="1" w:styleId="WW8Num52z1">
    <w:name w:val="WW8Num52z1"/>
    <w:rsid w:val="00201EFB"/>
    <w:rPr>
      <w:rFonts w:ascii="Courier New" w:hAnsi="Courier New" w:cs="Courier New"/>
    </w:rPr>
  </w:style>
  <w:style w:type="character" w:customStyle="1" w:styleId="WW8Num52z2">
    <w:name w:val="WW8Num52z2"/>
    <w:rsid w:val="00201EFB"/>
    <w:rPr>
      <w:rFonts w:ascii="Wingdings" w:hAnsi="Wingdings"/>
    </w:rPr>
  </w:style>
  <w:style w:type="character" w:customStyle="1" w:styleId="WW8Num53z0">
    <w:name w:val="WW8Num53z0"/>
    <w:rsid w:val="00201EFB"/>
    <w:rPr>
      <w:rFonts w:ascii="Symbol" w:hAnsi="Symbol"/>
    </w:rPr>
  </w:style>
  <w:style w:type="character" w:customStyle="1" w:styleId="WW8Num57z2">
    <w:name w:val="WW8Num57z2"/>
    <w:rsid w:val="00201EFB"/>
    <w:rPr>
      <w:rFonts w:ascii="Wingdings" w:hAnsi="Wingdings"/>
    </w:rPr>
  </w:style>
  <w:style w:type="character" w:customStyle="1" w:styleId="WW8Num57z3">
    <w:name w:val="WW8Num57z3"/>
    <w:rsid w:val="00201EFB"/>
    <w:rPr>
      <w:rFonts w:ascii="Symbol" w:hAnsi="Symbol"/>
    </w:rPr>
  </w:style>
  <w:style w:type="character" w:customStyle="1" w:styleId="WW8Num57z4">
    <w:name w:val="WW8Num57z4"/>
    <w:rsid w:val="00201EFB"/>
    <w:rPr>
      <w:rFonts w:ascii="Courier New" w:hAnsi="Courier New" w:cs="Courier New"/>
    </w:rPr>
  </w:style>
  <w:style w:type="character" w:customStyle="1" w:styleId="WW8Num59z0">
    <w:name w:val="WW8Num59z0"/>
    <w:rsid w:val="00201EFB"/>
    <w:rPr>
      <w:rFonts w:ascii="Times New Roman" w:eastAsia="Times New Roman" w:hAnsi="Times New Roman" w:cs="Times New Roman"/>
    </w:rPr>
  </w:style>
  <w:style w:type="character" w:customStyle="1" w:styleId="WW8Num59z1">
    <w:name w:val="WW8Num59z1"/>
    <w:rsid w:val="00201EFB"/>
    <w:rPr>
      <w:rFonts w:ascii="Courier New" w:hAnsi="Courier New"/>
    </w:rPr>
  </w:style>
  <w:style w:type="character" w:customStyle="1" w:styleId="WW8Num59z2">
    <w:name w:val="WW8Num59z2"/>
    <w:rsid w:val="00201EFB"/>
    <w:rPr>
      <w:rFonts w:ascii="Wingdings" w:hAnsi="Wingdings"/>
    </w:rPr>
  </w:style>
  <w:style w:type="character" w:customStyle="1" w:styleId="WW8Num59z3">
    <w:name w:val="WW8Num59z3"/>
    <w:rsid w:val="00201EFB"/>
    <w:rPr>
      <w:rFonts w:ascii="Symbol" w:hAnsi="Symbol"/>
    </w:rPr>
  </w:style>
  <w:style w:type="character" w:customStyle="1" w:styleId="WW8Num63z0">
    <w:name w:val="WW8Num63z0"/>
    <w:rsid w:val="00201EFB"/>
    <w:rPr>
      <w:rFonts w:ascii="Symbol" w:hAnsi="Symbol"/>
    </w:rPr>
  </w:style>
  <w:style w:type="character" w:customStyle="1" w:styleId="WW8Num64z0">
    <w:name w:val="WW8Num64z0"/>
    <w:rsid w:val="00201EFB"/>
    <w:rPr>
      <w:rFonts w:ascii="Times New Roman" w:eastAsia="Times New Roman" w:hAnsi="Times New Roman" w:cs="Times New Roman"/>
    </w:rPr>
  </w:style>
  <w:style w:type="character" w:customStyle="1" w:styleId="WW8Num64z2">
    <w:name w:val="WW8Num64z2"/>
    <w:rsid w:val="00201EFB"/>
    <w:rPr>
      <w:rFonts w:ascii="Wingdings" w:hAnsi="Wingdings"/>
    </w:rPr>
  </w:style>
  <w:style w:type="character" w:customStyle="1" w:styleId="WW8Num64z3">
    <w:name w:val="WW8Num64z3"/>
    <w:rsid w:val="00201EFB"/>
    <w:rPr>
      <w:rFonts w:ascii="Symbol" w:hAnsi="Symbol"/>
    </w:rPr>
  </w:style>
  <w:style w:type="character" w:customStyle="1" w:styleId="WW8Num64z4">
    <w:name w:val="WW8Num64z4"/>
    <w:rsid w:val="00201EFB"/>
    <w:rPr>
      <w:rFonts w:ascii="Courier New" w:hAnsi="Courier New"/>
    </w:rPr>
  </w:style>
  <w:style w:type="character" w:customStyle="1" w:styleId="WW8Num65z0">
    <w:name w:val="WW8Num65z0"/>
    <w:rsid w:val="00201EFB"/>
    <w:rPr>
      <w:rFonts w:ascii="Symbol" w:hAnsi="Symbol"/>
    </w:rPr>
  </w:style>
  <w:style w:type="character" w:customStyle="1" w:styleId="WW8Num65z1">
    <w:name w:val="WW8Num65z1"/>
    <w:rsid w:val="00201EFB"/>
    <w:rPr>
      <w:rFonts w:ascii="Times New Roman" w:eastAsia="Times New Roman" w:hAnsi="Times New Roman" w:cs="Times New Roman"/>
    </w:rPr>
  </w:style>
  <w:style w:type="character" w:customStyle="1" w:styleId="WW8Num65z2">
    <w:name w:val="WW8Num65z2"/>
    <w:rsid w:val="00201EFB"/>
    <w:rPr>
      <w:rFonts w:ascii="Wingdings" w:hAnsi="Wingdings"/>
    </w:rPr>
  </w:style>
  <w:style w:type="character" w:customStyle="1" w:styleId="WW8Num65z4">
    <w:name w:val="WW8Num65z4"/>
    <w:rsid w:val="00201EFB"/>
    <w:rPr>
      <w:rFonts w:ascii="Courier New" w:hAnsi="Courier New" w:cs="Courier New"/>
    </w:rPr>
  </w:style>
  <w:style w:type="character" w:customStyle="1" w:styleId="WW8Num69z0">
    <w:name w:val="WW8Num69z0"/>
    <w:rsid w:val="00201EFB"/>
    <w:rPr>
      <w:rFonts w:ascii="Times New Roman" w:hAnsi="Times New Roman"/>
    </w:rPr>
  </w:style>
  <w:style w:type="character" w:customStyle="1" w:styleId="WW8Num70z0">
    <w:name w:val="WW8Num70z0"/>
    <w:rsid w:val="00201EFB"/>
    <w:rPr>
      <w:rFonts w:ascii="Symbol" w:hAnsi="Symbol"/>
    </w:rPr>
  </w:style>
  <w:style w:type="character" w:customStyle="1" w:styleId="WW8Num73z0">
    <w:name w:val="WW8Num73z0"/>
    <w:rsid w:val="00201EFB"/>
    <w:rPr>
      <w:rFonts w:ascii="Symbol" w:hAnsi="Symbol"/>
    </w:rPr>
  </w:style>
  <w:style w:type="character" w:customStyle="1" w:styleId="WW8Num73z1">
    <w:name w:val="WW8Num73z1"/>
    <w:rsid w:val="00201EFB"/>
    <w:rPr>
      <w:rFonts w:ascii="Courier New" w:hAnsi="Courier New"/>
    </w:rPr>
  </w:style>
  <w:style w:type="character" w:customStyle="1" w:styleId="WW8Num73z2">
    <w:name w:val="WW8Num73z2"/>
    <w:rsid w:val="00201EFB"/>
    <w:rPr>
      <w:rFonts w:ascii="Wingdings" w:hAnsi="Wingdings"/>
    </w:rPr>
  </w:style>
  <w:style w:type="character" w:customStyle="1" w:styleId="WW8Num75z1">
    <w:name w:val="WW8Num75z1"/>
    <w:rsid w:val="00201EFB"/>
    <w:rPr>
      <w:rFonts w:ascii="Times New Roman" w:eastAsia="Times New Roman" w:hAnsi="Times New Roman" w:cs="Times New Roman"/>
    </w:rPr>
  </w:style>
  <w:style w:type="character" w:customStyle="1" w:styleId="WW8Num76z2">
    <w:name w:val="WW8Num76z2"/>
    <w:rsid w:val="00201EFB"/>
    <w:rPr>
      <w:b/>
      <w:i w:val="0"/>
    </w:rPr>
  </w:style>
  <w:style w:type="character" w:customStyle="1" w:styleId="WW8Num77z0">
    <w:name w:val="WW8Num77z0"/>
    <w:rsid w:val="00201EFB"/>
    <w:rPr>
      <w:rFonts w:ascii="Times New Roman" w:eastAsia="Times New Roman" w:hAnsi="Times New Roman" w:cs="Times New Roman"/>
    </w:rPr>
  </w:style>
  <w:style w:type="character" w:customStyle="1" w:styleId="WW8Num77z1">
    <w:name w:val="WW8Num77z1"/>
    <w:rsid w:val="00201EFB"/>
    <w:rPr>
      <w:rFonts w:ascii="Courier New" w:hAnsi="Courier New" w:cs="Courier New"/>
    </w:rPr>
  </w:style>
  <w:style w:type="character" w:customStyle="1" w:styleId="WW8Num77z2">
    <w:name w:val="WW8Num77z2"/>
    <w:rsid w:val="00201EFB"/>
    <w:rPr>
      <w:rFonts w:ascii="Wingdings" w:hAnsi="Wingdings"/>
    </w:rPr>
  </w:style>
  <w:style w:type="character" w:customStyle="1" w:styleId="WW8Num77z3">
    <w:name w:val="WW8Num77z3"/>
    <w:rsid w:val="00201EFB"/>
    <w:rPr>
      <w:rFonts w:ascii="Symbol" w:hAnsi="Symbol"/>
    </w:rPr>
  </w:style>
  <w:style w:type="character" w:customStyle="1" w:styleId="WW8Num78z0">
    <w:name w:val="WW8Num78z0"/>
    <w:rsid w:val="00201EFB"/>
    <w:rPr>
      <w:rFonts w:ascii="Times New Roman" w:eastAsia="Times New Roman" w:hAnsi="Times New Roman" w:cs="Times New Roman"/>
    </w:rPr>
  </w:style>
  <w:style w:type="character" w:customStyle="1" w:styleId="WW8Num78z1">
    <w:name w:val="WW8Num78z1"/>
    <w:rsid w:val="00201EFB"/>
    <w:rPr>
      <w:rFonts w:ascii="Courier New" w:hAnsi="Courier New" w:cs="Courier New"/>
    </w:rPr>
  </w:style>
  <w:style w:type="character" w:customStyle="1" w:styleId="WW8Num78z2">
    <w:name w:val="WW8Num78z2"/>
    <w:rsid w:val="00201EFB"/>
    <w:rPr>
      <w:rFonts w:ascii="Wingdings" w:hAnsi="Wingdings"/>
    </w:rPr>
  </w:style>
  <w:style w:type="character" w:customStyle="1" w:styleId="WW8Num78z3">
    <w:name w:val="WW8Num78z3"/>
    <w:rsid w:val="00201EFB"/>
    <w:rPr>
      <w:rFonts w:ascii="Symbol" w:hAnsi="Symbol"/>
    </w:rPr>
  </w:style>
  <w:style w:type="character" w:customStyle="1" w:styleId="WW8Num79z0">
    <w:name w:val="WW8Num79z0"/>
    <w:rsid w:val="00201EFB"/>
    <w:rPr>
      <w:rFonts w:ascii="Symbol" w:hAnsi="Symbol"/>
    </w:rPr>
  </w:style>
  <w:style w:type="character" w:customStyle="1" w:styleId="Privzetapisavaodstavka3">
    <w:name w:val="Privzeta pisava odstavka3"/>
    <w:rsid w:val="00201EFB"/>
  </w:style>
  <w:style w:type="character" w:customStyle="1" w:styleId="Komentar-sklic2">
    <w:name w:val="Komentar - sklic2"/>
    <w:rsid w:val="00201EFB"/>
    <w:rPr>
      <w:sz w:val="16"/>
      <w:szCs w:val="16"/>
    </w:rPr>
  </w:style>
  <w:style w:type="character" w:customStyle="1" w:styleId="WW8Num14z0">
    <w:name w:val="WW8Num14z0"/>
    <w:rsid w:val="00201EFB"/>
    <w:rPr>
      <w:rFonts w:ascii="Times New Roman" w:hAnsi="Times New Roman"/>
    </w:rPr>
  </w:style>
  <w:style w:type="character" w:customStyle="1" w:styleId="WW8Num20z0">
    <w:name w:val="WW8Num20z0"/>
    <w:rsid w:val="00201EFB"/>
    <w:rPr>
      <w:rFonts w:ascii="Times New Roman" w:hAnsi="Times New Roman"/>
    </w:rPr>
  </w:style>
  <w:style w:type="character" w:customStyle="1" w:styleId="WW8Num42z0">
    <w:name w:val="WW8Num42z0"/>
    <w:rsid w:val="00201EFB"/>
    <w:rPr>
      <w:position w:val="0"/>
      <w:sz w:val="24"/>
      <w:vertAlign w:val="baseline"/>
    </w:rPr>
  </w:style>
  <w:style w:type="character" w:customStyle="1" w:styleId="WW-Absatz-Standardschriftart1">
    <w:name w:val="WW-Absatz-Standardschriftart1"/>
    <w:rsid w:val="00201EFB"/>
  </w:style>
  <w:style w:type="character" w:customStyle="1" w:styleId="WW8Num24z0">
    <w:name w:val="WW8Num24z0"/>
    <w:rsid w:val="00201EFB"/>
    <w:rPr>
      <w:rFonts w:ascii="Symbol" w:hAnsi="Symbol"/>
    </w:rPr>
  </w:style>
  <w:style w:type="character" w:customStyle="1" w:styleId="WW8Num33z0">
    <w:name w:val="WW8Num33z0"/>
    <w:rsid w:val="00201EFB"/>
    <w:rPr>
      <w:rFonts w:ascii="Times New Roman" w:hAnsi="Times New Roman"/>
    </w:rPr>
  </w:style>
  <w:style w:type="character" w:customStyle="1" w:styleId="WW8Num34z0">
    <w:name w:val="WW8Num34z0"/>
    <w:rsid w:val="00201EFB"/>
    <w:rPr>
      <w:rFonts w:ascii="Symbol" w:hAnsi="Symbol"/>
    </w:rPr>
  </w:style>
  <w:style w:type="character" w:customStyle="1" w:styleId="WW8Num35z0">
    <w:name w:val="WW8Num35z0"/>
    <w:rsid w:val="00201EFB"/>
    <w:rPr>
      <w:b w:val="0"/>
    </w:rPr>
  </w:style>
  <w:style w:type="character" w:customStyle="1" w:styleId="WW8Num41z0">
    <w:name w:val="WW8Num41z0"/>
    <w:rsid w:val="00201EFB"/>
    <w:rPr>
      <w:rFonts w:ascii="Symbol" w:hAnsi="Symbol"/>
    </w:rPr>
  </w:style>
  <w:style w:type="character" w:customStyle="1" w:styleId="WW8Num54z0">
    <w:name w:val="WW8Num54z0"/>
    <w:rsid w:val="00201EFB"/>
    <w:rPr>
      <w:position w:val="0"/>
      <w:sz w:val="24"/>
      <w:vertAlign w:val="baseline"/>
    </w:rPr>
  </w:style>
  <w:style w:type="character" w:customStyle="1" w:styleId="Privzetapisavaodstavka2">
    <w:name w:val="Privzeta pisava odstavka2"/>
    <w:rsid w:val="00201EFB"/>
  </w:style>
  <w:style w:type="character" w:customStyle="1" w:styleId="WW-Absatz-Standardschriftart11">
    <w:name w:val="WW-Absatz-Standardschriftart11"/>
    <w:rsid w:val="00201EFB"/>
  </w:style>
  <w:style w:type="character" w:customStyle="1" w:styleId="WW-Absatz-Standardschriftart111">
    <w:name w:val="WW-Absatz-Standardschriftart111"/>
    <w:rsid w:val="00201EFB"/>
  </w:style>
  <w:style w:type="character" w:customStyle="1" w:styleId="WW8Num12z0">
    <w:name w:val="WW8Num12z0"/>
    <w:rsid w:val="00201EFB"/>
    <w:rPr>
      <w:rFonts w:ascii="Symbol" w:hAnsi="Symbol"/>
    </w:rPr>
  </w:style>
  <w:style w:type="character" w:customStyle="1" w:styleId="WW8Num34z1">
    <w:name w:val="WW8Num34z1"/>
    <w:rsid w:val="00201EFB"/>
    <w:rPr>
      <w:rFonts w:ascii="Courier New" w:hAnsi="Courier New" w:cs="Arial Unicode MS"/>
    </w:rPr>
  </w:style>
  <w:style w:type="character" w:customStyle="1" w:styleId="WW8Num34z2">
    <w:name w:val="WW8Num34z2"/>
    <w:rsid w:val="00201EFB"/>
    <w:rPr>
      <w:rFonts w:ascii="Wingdings" w:hAnsi="Wingdings"/>
    </w:rPr>
  </w:style>
  <w:style w:type="character" w:customStyle="1" w:styleId="WW8Num38z0">
    <w:name w:val="WW8Num38z0"/>
    <w:rsid w:val="00201EFB"/>
    <w:rPr>
      <w:rFonts w:ascii="Times New Roman" w:hAnsi="Times New Roman"/>
    </w:rPr>
  </w:style>
  <w:style w:type="character" w:customStyle="1" w:styleId="WW8Num39z0">
    <w:name w:val="WW8Num39z0"/>
    <w:rsid w:val="00201EFB"/>
    <w:rPr>
      <w:rFonts w:ascii="Symbol" w:hAnsi="Symbol"/>
    </w:rPr>
  </w:style>
  <w:style w:type="character" w:customStyle="1" w:styleId="Privzetapisavaodstavka1">
    <w:name w:val="Privzeta pisava odstavka1"/>
    <w:rsid w:val="00201EFB"/>
  </w:style>
  <w:style w:type="character" w:customStyle="1" w:styleId="FootnoteCharacters">
    <w:name w:val="Footnote Characters"/>
    <w:rsid w:val="00201EFB"/>
    <w:rPr>
      <w:vertAlign w:val="superscript"/>
    </w:rPr>
  </w:style>
  <w:style w:type="character" w:customStyle="1" w:styleId="Komentar-sklic1">
    <w:name w:val="Komentar - sklic1"/>
    <w:rsid w:val="00201EFB"/>
    <w:rPr>
      <w:sz w:val="16"/>
    </w:rPr>
  </w:style>
  <w:style w:type="character" w:customStyle="1" w:styleId="MessageHeaderLabel">
    <w:name w:val="Message Header Label"/>
    <w:rsid w:val="00201EFB"/>
    <w:rPr>
      <w:rFonts w:ascii="Arial Black" w:hAnsi="Arial Black"/>
      <w:sz w:val="18"/>
    </w:rPr>
  </w:style>
  <w:style w:type="character" w:customStyle="1" w:styleId="NumberingSymbols">
    <w:name w:val="Numbering Symbols"/>
    <w:rsid w:val="00201EFB"/>
  </w:style>
  <w:style w:type="paragraph" w:customStyle="1" w:styleId="Heading">
    <w:name w:val="Heading"/>
    <w:basedOn w:val="Navaden"/>
    <w:next w:val="Telobesedila"/>
    <w:rsid w:val="00201EFB"/>
    <w:pPr>
      <w:keepNext/>
      <w:suppressAutoHyphens/>
      <w:spacing w:before="240" w:after="120"/>
    </w:pPr>
    <w:rPr>
      <w:rFonts w:ascii="Arial" w:eastAsia="MS Mincho" w:hAnsi="Arial" w:cs="Tahoma"/>
      <w:sz w:val="28"/>
      <w:szCs w:val="28"/>
      <w:lang w:eastAsia="ar-SA"/>
    </w:rPr>
  </w:style>
  <w:style w:type="paragraph" w:styleId="Seznam">
    <w:name w:val="List"/>
    <w:basedOn w:val="Telobesedila"/>
    <w:rsid w:val="00201EFB"/>
    <w:pPr>
      <w:widowControl/>
      <w:suppressAutoHyphens/>
      <w:jc w:val="left"/>
    </w:pPr>
    <w:rPr>
      <w:rFonts w:cs="Tahoma"/>
      <w:b w:val="0"/>
      <w:sz w:val="22"/>
      <w:lang w:eastAsia="ar-SA"/>
    </w:rPr>
  </w:style>
  <w:style w:type="paragraph" w:customStyle="1" w:styleId="Napis1">
    <w:name w:val="Napis1"/>
    <w:basedOn w:val="Navaden"/>
    <w:rsid w:val="00201EFB"/>
    <w:pPr>
      <w:suppressLineNumbers/>
      <w:suppressAutoHyphens/>
      <w:spacing w:before="120" w:after="120"/>
    </w:pPr>
    <w:rPr>
      <w:rFonts w:ascii="Times New Roman" w:hAnsi="Times New Roman" w:cs="Tahoma"/>
      <w:i/>
      <w:iCs/>
      <w:lang w:eastAsia="ar-SA"/>
    </w:rPr>
  </w:style>
  <w:style w:type="paragraph" w:customStyle="1" w:styleId="Index">
    <w:name w:val="Index"/>
    <w:basedOn w:val="Navaden"/>
    <w:rsid w:val="00201EFB"/>
    <w:pPr>
      <w:suppressLineNumbers/>
      <w:suppressAutoHyphens/>
    </w:pPr>
    <w:rPr>
      <w:rFonts w:ascii="Times New Roman" w:hAnsi="Times New Roman" w:cs="Tahoma"/>
      <w:szCs w:val="20"/>
      <w:lang w:eastAsia="ar-SA"/>
    </w:rPr>
  </w:style>
  <w:style w:type="paragraph" w:customStyle="1" w:styleId="Blokbesedila2">
    <w:name w:val="Blok besedila2"/>
    <w:basedOn w:val="Navaden"/>
    <w:rsid w:val="00201EFB"/>
    <w:pPr>
      <w:tabs>
        <w:tab w:val="left" w:pos="8647"/>
      </w:tabs>
      <w:suppressAutoHyphens/>
      <w:ind w:left="2694" w:right="2266"/>
    </w:pPr>
    <w:rPr>
      <w:rFonts w:ascii="Arial" w:hAnsi="Arial"/>
      <w:szCs w:val="20"/>
      <w:lang w:eastAsia="ar-SA"/>
    </w:rPr>
  </w:style>
  <w:style w:type="paragraph" w:customStyle="1" w:styleId="Telobesedila-zamik32">
    <w:name w:val="Telo besedila - zamik 32"/>
    <w:basedOn w:val="Navaden"/>
    <w:rsid w:val="00201EFB"/>
    <w:pPr>
      <w:tabs>
        <w:tab w:val="left" w:pos="567"/>
      </w:tabs>
      <w:suppressAutoHyphens/>
      <w:ind w:left="1416"/>
      <w:jc w:val="both"/>
    </w:pPr>
    <w:rPr>
      <w:rFonts w:ascii="Times New Roman" w:hAnsi="Times New Roman"/>
      <w:szCs w:val="20"/>
      <w:lang w:eastAsia="ar-SA"/>
    </w:rPr>
  </w:style>
  <w:style w:type="paragraph" w:customStyle="1" w:styleId="Telobesedila22">
    <w:name w:val="Telo besedila 22"/>
    <w:basedOn w:val="Navaden"/>
    <w:rsid w:val="00201EFB"/>
    <w:pPr>
      <w:suppressAutoHyphens/>
      <w:ind w:right="-2"/>
      <w:jc w:val="both"/>
    </w:pPr>
    <w:rPr>
      <w:rFonts w:ascii="Times New Roman" w:hAnsi="Times New Roman"/>
      <w:b/>
      <w:sz w:val="22"/>
      <w:szCs w:val="20"/>
      <w:lang w:eastAsia="ar-SA"/>
    </w:rPr>
  </w:style>
  <w:style w:type="paragraph" w:customStyle="1" w:styleId="Napis2">
    <w:name w:val="Napis2"/>
    <w:basedOn w:val="Navaden"/>
    <w:next w:val="Navaden"/>
    <w:rsid w:val="00201EFB"/>
    <w:pPr>
      <w:tabs>
        <w:tab w:val="left" w:pos="567"/>
        <w:tab w:val="left" w:pos="851"/>
        <w:tab w:val="left" w:pos="993"/>
      </w:tabs>
      <w:suppressAutoHyphens/>
      <w:jc w:val="right"/>
    </w:pPr>
    <w:rPr>
      <w:rFonts w:ascii="Times New Roman" w:hAnsi="Times New Roman"/>
      <w:b/>
      <w:sz w:val="22"/>
      <w:szCs w:val="20"/>
      <w:lang w:eastAsia="ar-SA"/>
    </w:rPr>
  </w:style>
  <w:style w:type="paragraph" w:styleId="Kazalovsebine4">
    <w:name w:val="toc 4"/>
    <w:basedOn w:val="Navaden"/>
    <w:next w:val="Navaden"/>
    <w:semiHidden/>
    <w:rsid w:val="00201EFB"/>
    <w:pPr>
      <w:suppressAutoHyphens/>
      <w:ind w:left="400"/>
    </w:pPr>
    <w:rPr>
      <w:rFonts w:ascii="Times New Roman" w:hAnsi="Times New Roman"/>
      <w:sz w:val="20"/>
      <w:szCs w:val="20"/>
      <w:lang w:eastAsia="ar-SA"/>
    </w:rPr>
  </w:style>
  <w:style w:type="paragraph" w:styleId="Kazalovsebine5">
    <w:name w:val="toc 5"/>
    <w:basedOn w:val="Navaden"/>
    <w:next w:val="Navaden"/>
    <w:semiHidden/>
    <w:rsid w:val="00201EFB"/>
    <w:pPr>
      <w:suppressAutoHyphens/>
      <w:ind w:left="600"/>
    </w:pPr>
    <w:rPr>
      <w:rFonts w:ascii="Times New Roman" w:hAnsi="Times New Roman"/>
      <w:sz w:val="20"/>
      <w:szCs w:val="20"/>
      <w:lang w:eastAsia="ar-SA"/>
    </w:rPr>
  </w:style>
  <w:style w:type="paragraph" w:styleId="Kazalovsebine6">
    <w:name w:val="toc 6"/>
    <w:basedOn w:val="Navaden"/>
    <w:next w:val="Navaden"/>
    <w:semiHidden/>
    <w:rsid w:val="00201EFB"/>
    <w:pPr>
      <w:suppressAutoHyphens/>
      <w:ind w:left="800"/>
    </w:pPr>
    <w:rPr>
      <w:rFonts w:ascii="Times New Roman" w:hAnsi="Times New Roman"/>
      <w:sz w:val="20"/>
      <w:szCs w:val="20"/>
      <w:lang w:eastAsia="ar-SA"/>
    </w:rPr>
  </w:style>
  <w:style w:type="paragraph" w:styleId="Kazalovsebine7">
    <w:name w:val="toc 7"/>
    <w:basedOn w:val="Navaden"/>
    <w:next w:val="Navaden"/>
    <w:semiHidden/>
    <w:rsid w:val="00201EFB"/>
    <w:pPr>
      <w:suppressAutoHyphens/>
      <w:ind w:left="1000"/>
    </w:pPr>
    <w:rPr>
      <w:rFonts w:ascii="Times New Roman" w:hAnsi="Times New Roman"/>
      <w:sz w:val="20"/>
      <w:szCs w:val="20"/>
      <w:lang w:eastAsia="ar-SA"/>
    </w:rPr>
  </w:style>
  <w:style w:type="paragraph" w:styleId="Kazalovsebine8">
    <w:name w:val="toc 8"/>
    <w:basedOn w:val="Navaden"/>
    <w:next w:val="Navaden"/>
    <w:semiHidden/>
    <w:rsid w:val="00201EFB"/>
    <w:pPr>
      <w:suppressAutoHyphens/>
      <w:ind w:left="1200"/>
    </w:pPr>
    <w:rPr>
      <w:rFonts w:ascii="Times New Roman" w:hAnsi="Times New Roman"/>
      <w:sz w:val="20"/>
      <w:szCs w:val="20"/>
      <w:lang w:eastAsia="ar-SA"/>
    </w:rPr>
  </w:style>
  <w:style w:type="paragraph" w:styleId="Kazalovsebine9">
    <w:name w:val="toc 9"/>
    <w:basedOn w:val="Navaden"/>
    <w:next w:val="Navaden"/>
    <w:semiHidden/>
    <w:rsid w:val="00201EFB"/>
    <w:pPr>
      <w:suppressAutoHyphens/>
      <w:ind w:left="1400"/>
    </w:pPr>
    <w:rPr>
      <w:rFonts w:ascii="Times New Roman" w:hAnsi="Times New Roman"/>
      <w:sz w:val="20"/>
      <w:szCs w:val="20"/>
      <w:lang w:eastAsia="ar-SA"/>
    </w:rPr>
  </w:style>
  <w:style w:type="paragraph" w:customStyle="1" w:styleId="Oznaenseznam20">
    <w:name w:val="Označen seznam2"/>
    <w:basedOn w:val="Navaden"/>
    <w:rsid w:val="00201EFB"/>
    <w:pPr>
      <w:suppressAutoHyphens/>
    </w:pPr>
    <w:rPr>
      <w:rFonts w:ascii="Times New Roman" w:hAnsi="Times New Roman"/>
      <w:sz w:val="20"/>
      <w:szCs w:val="20"/>
      <w:lang w:eastAsia="ar-SA"/>
    </w:rPr>
  </w:style>
  <w:style w:type="paragraph" w:customStyle="1" w:styleId="Oznaenseznam22">
    <w:name w:val="Označen seznam 22"/>
    <w:basedOn w:val="Navaden"/>
    <w:rsid w:val="00201EFB"/>
    <w:pPr>
      <w:suppressAutoHyphens/>
    </w:pPr>
    <w:rPr>
      <w:rFonts w:ascii="Times New Roman" w:hAnsi="Times New Roman"/>
      <w:sz w:val="20"/>
      <w:szCs w:val="20"/>
      <w:lang w:eastAsia="ar-SA"/>
    </w:rPr>
  </w:style>
  <w:style w:type="paragraph" w:customStyle="1" w:styleId="Oznaenseznam32">
    <w:name w:val="Označen seznam 32"/>
    <w:basedOn w:val="Navaden"/>
    <w:rsid w:val="00201EFB"/>
    <w:pPr>
      <w:suppressAutoHyphens/>
    </w:pPr>
    <w:rPr>
      <w:rFonts w:ascii="Times New Roman" w:hAnsi="Times New Roman"/>
      <w:sz w:val="20"/>
      <w:szCs w:val="20"/>
      <w:lang w:eastAsia="ar-SA"/>
    </w:rPr>
  </w:style>
  <w:style w:type="paragraph" w:customStyle="1" w:styleId="Golobesedilo2">
    <w:name w:val="Golo besedilo2"/>
    <w:basedOn w:val="Navaden"/>
    <w:rsid w:val="00201EFB"/>
    <w:pPr>
      <w:suppressAutoHyphens/>
      <w:jc w:val="both"/>
    </w:pPr>
    <w:rPr>
      <w:rFonts w:ascii="Times New Roman" w:hAnsi="Times New Roman"/>
      <w:szCs w:val="20"/>
      <w:lang w:eastAsia="ar-SA"/>
    </w:rPr>
  </w:style>
  <w:style w:type="paragraph" w:customStyle="1" w:styleId="WW-Default">
    <w:name w:val="WW-Default"/>
    <w:rsid w:val="00201EFB"/>
    <w:pPr>
      <w:suppressAutoHyphens/>
      <w:spacing w:after="0" w:line="240" w:lineRule="auto"/>
    </w:pPr>
    <w:rPr>
      <w:rFonts w:ascii="Arial" w:eastAsia="Arial" w:hAnsi="Arial" w:cs="Times New Roman"/>
      <w:color w:val="000000"/>
      <w:sz w:val="24"/>
      <w:szCs w:val="20"/>
      <w:lang w:eastAsia="ar-SA"/>
    </w:rPr>
  </w:style>
  <w:style w:type="paragraph" w:customStyle="1" w:styleId="HTMLpredoblikovano">
    <w:name w:val="HTML predoblikovano"/>
    <w:basedOn w:val="Navaden"/>
    <w:rsid w:val="00201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0"/>
      <w:sz w:val="18"/>
      <w:szCs w:val="18"/>
      <w:lang w:eastAsia="ar-SA"/>
    </w:rPr>
  </w:style>
  <w:style w:type="paragraph" w:customStyle="1" w:styleId="Komentar-besedilo2">
    <w:name w:val="Komentar - besedilo2"/>
    <w:basedOn w:val="Navaden"/>
    <w:rsid w:val="00201EFB"/>
    <w:pPr>
      <w:suppressAutoHyphens/>
    </w:pPr>
    <w:rPr>
      <w:rFonts w:ascii="Times New Roman" w:hAnsi="Times New Roman"/>
      <w:sz w:val="20"/>
      <w:szCs w:val="20"/>
      <w:lang w:eastAsia="ar-SA"/>
    </w:rPr>
  </w:style>
  <w:style w:type="paragraph" w:styleId="Sprotnaopomba-besedilo">
    <w:name w:val="footnote text"/>
    <w:basedOn w:val="Navaden"/>
    <w:link w:val="Sprotnaopomba-besediloZnak"/>
    <w:rsid w:val="00201EFB"/>
    <w:pPr>
      <w:suppressAutoHyphens/>
    </w:pPr>
    <w:rPr>
      <w:rFonts w:ascii="Times New Roman" w:hAnsi="Times New Roman"/>
      <w:szCs w:val="20"/>
      <w:lang w:eastAsia="ar-SA"/>
    </w:rPr>
  </w:style>
  <w:style w:type="character" w:customStyle="1" w:styleId="Sprotnaopomba-besediloZnak">
    <w:name w:val="Sprotna opomba - besedilo Znak"/>
    <w:basedOn w:val="Privzetapisavaodstavka"/>
    <w:link w:val="Sprotnaopomba-besedilo"/>
    <w:rsid w:val="00201EFB"/>
    <w:rPr>
      <w:rFonts w:ascii="Times New Roman" w:hAnsi="Times New Roman" w:cs="Times New Roman"/>
      <w:sz w:val="24"/>
      <w:szCs w:val="20"/>
      <w:lang w:eastAsia="ar-SA"/>
    </w:rPr>
  </w:style>
  <w:style w:type="paragraph" w:customStyle="1" w:styleId="Komentar-besedilo1">
    <w:name w:val="Komentar - besedilo1"/>
    <w:basedOn w:val="Navaden"/>
    <w:rsid w:val="00201EFB"/>
    <w:pPr>
      <w:suppressAutoHyphens/>
    </w:pPr>
    <w:rPr>
      <w:rFonts w:ascii="Times New Roman" w:hAnsi="Times New Roman"/>
      <w:szCs w:val="20"/>
      <w:lang w:eastAsia="ar-SA"/>
    </w:rPr>
  </w:style>
  <w:style w:type="paragraph" w:customStyle="1" w:styleId="Oznaenseznam1">
    <w:name w:val="Označen seznam1"/>
    <w:basedOn w:val="Navaden"/>
    <w:rsid w:val="00201EFB"/>
    <w:pPr>
      <w:suppressAutoHyphens/>
    </w:pPr>
    <w:rPr>
      <w:rFonts w:ascii="Times New Roman" w:hAnsi="Times New Roman"/>
      <w:szCs w:val="20"/>
      <w:lang w:eastAsia="ar-SA"/>
    </w:rPr>
  </w:style>
  <w:style w:type="paragraph" w:customStyle="1" w:styleId="Oznaenseznam21">
    <w:name w:val="Označen seznam 21"/>
    <w:basedOn w:val="Navaden"/>
    <w:rsid w:val="00201EFB"/>
    <w:pPr>
      <w:suppressAutoHyphens/>
    </w:pPr>
    <w:rPr>
      <w:rFonts w:ascii="Times New Roman" w:hAnsi="Times New Roman"/>
      <w:szCs w:val="20"/>
      <w:lang w:eastAsia="ar-SA"/>
    </w:rPr>
  </w:style>
  <w:style w:type="paragraph" w:customStyle="1" w:styleId="Oznaenseznam31">
    <w:name w:val="Označen seznam 31"/>
    <w:basedOn w:val="Navaden"/>
    <w:rsid w:val="00201EFB"/>
    <w:pPr>
      <w:suppressAutoHyphens/>
    </w:pPr>
    <w:rPr>
      <w:rFonts w:ascii="Times New Roman" w:hAnsi="Times New Roman"/>
      <w:szCs w:val="20"/>
      <w:lang w:eastAsia="ar-SA"/>
    </w:rPr>
  </w:style>
  <w:style w:type="paragraph" w:customStyle="1" w:styleId="Golobesedilo1">
    <w:name w:val="Golo besedilo1"/>
    <w:basedOn w:val="Navaden"/>
    <w:rsid w:val="00201EFB"/>
    <w:pPr>
      <w:suppressAutoHyphens/>
    </w:pPr>
    <w:rPr>
      <w:rFonts w:ascii="Courier New" w:hAnsi="Courier New"/>
      <w:szCs w:val="20"/>
      <w:lang w:eastAsia="ar-SA"/>
    </w:rPr>
  </w:style>
  <w:style w:type="paragraph" w:customStyle="1" w:styleId="WW-Telobesedila-zamik2">
    <w:name w:val="WW-Telo besedila - zamik 2"/>
    <w:basedOn w:val="Navaden"/>
    <w:rsid w:val="00201EFB"/>
    <w:pPr>
      <w:widowControl w:val="0"/>
      <w:suppressAutoHyphens/>
      <w:ind w:left="1134" w:hanging="708"/>
      <w:jc w:val="both"/>
    </w:pPr>
    <w:rPr>
      <w:rFonts w:ascii="Times New Roman" w:hAnsi="Times New Roman"/>
      <w:szCs w:val="20"/>
      <w:lang w:eastAsia="ar-SA"/>
    </w:rPr>
  </w:style>
  <w:style w:type="paragraph" w:customStyle="1" w:styleId="WW-Telobesedila-zamik3">
    <w:name w:val="WW-Telo besedila - zamik 3"/>
    <w:basedOn w:val="Navaden"/>
    <w:rsid w:val="00201EFB"/>
    <w:pPr>
      <w:widowControl w:val="0"/>
      <w:tabs>
        <w:tab w:val="left" w:pos="1701"/>
      </w:tabs>
      <w:suppressAutoHyphens/>
      <w:ind w:left="425"/>
      <w:jc w:val="center"/>
    </w:pPr>
    <w:rPr>
      <w:rFonts w:ascii="Times New Roman" w:hAnsi="Times New Roman"/>
      <w:b/>
      <w:szCs w:val="20"/>
      <w:lang w:eastAsia="ar-SA"/>
    </w:rPr>
  </w:style>
  <w:style w:type="paragraph" w:customStyle="1" w:styleId="Blokbesedila1">
    <w:name w:val="Blok besedila1"/>
    <w:basedOn w:val="Navaden"/>
    <w:rsid w:val="00201EFB"/>
    <w:pPr>
      <w:tabs>
        <w:tab w:val="left" w:pos="8647"/>
      </w:tabs>
      <w:suppressAutoHyphens/>
      <w:ind w:left="2694" w:right="2266"/>
    </w:pPr>
    <w:rPr>
      <w:rFonts w:ascii="Arial" w:hAnsi="Arial"/>
      <w:szCs w:val="20"/>
      <w:lang w:eastAsia="ar-SA"/>
    </w:rPr>
  </w:style>
  <w:style w:type="paragraph" w:customStyle="1" w:styleId="Zgradbadokumenta1">
    <w:name w:val="Zgradba dokumenta1"/>
    <w:basedOn w:val="Navaden"/>
    <w:rsid w:val="00201EFB"/>
    <w:pPr>
      <w:shd w:val="clear" w:color="auto" w:fill="000080"/>
      <w:suppressAutoHyphens/>
    </w:pPr>
    <w:rPr>
      <w:color w:val="000000"/>
      <w:szCs w:val="20"/>
      <w:lang w:eastAsia="ar-SA"/>
    </w:rPr>
  </w:style>
  <w:style w:type="paragraph" w:styleId="Navadensplet">
    <w:name w:val="Normal (Web)"/>
    <w:basedOn w:val="Navaden"/>
    <w:uiPriority w:val="99"/>
    <w:rsid w:val="00201EFB"/>
    <w:pPr>
      <w:suppressAutoHyphens/>
      <w:spacing w:before="100" w:after="100"/>
    </w:pPr>
    <w:rPr>
      <w:rFonts w:ascii="Times New Roman" w:hAnsi="Times New Roman"/>
      <w:lang w:eastAsia="ar-SA"/>
    </w:rPr>
  </w:style>
  <w:style w:type="paragraph" w:customStyle="1" w:styleId="TableContents">
    <w:name w:val="Table Contents"/>
    <w:basedOn w:val="Navaden"/>
    <w:rsid w:val="00201EFB"/>
    <w:pPr>
      <w:suppressLineNumbers/>
      <w:suppressAutoHyphens/>
    </w:pPr>
    <w:rPr>
      <w:rFonts w:ascii="Times New Roman" w:hAnsi="Times New Roman"/>
      <w:szCs w:val="20"/>
      <w:lang w:eastAsia="ar-SA"/>
    </w:rPr>
  </w:style>
  <w:style w:type="paragraph" w:customStyle="1" w:styleId="TableHeading">
    <w:name w:val="Table Heading"/>
    <w:basedOn w:val="TableContents"/>
    <w:rsid w:val="00201EFB"/>
    <w:pPr>
      <w:jc w:val="center"/>
    </w:pPr>
    <w:rPr>
      <w:b/>
      <w:bCs/>
    </w:rPr>
  </w:style>
  <w:style w:type="paragraph" w:customStyle="1" w:styleId="Logo">
    <w:name w:val="Logo"/>
    <w:basedOn w:val="Navaden"/>
    <w:rsid w:val="00201EFB"/>
    <w:rPr>
      <w:rFonts w:ascii="Times New Roman" w:hAnsi="Times New Roman"/>
      <w:sz w:val="22"/>
      <w:szCs w:val="20"/>
      <w:lang w:val="fr-FR"/>
    </w:rPr>
  </w:style>
  <w:style w:type="character" w:styleId="Pripombasklic">
    <w:name w:val="annotation reference"/>
    <w:basedOn w:val="Privzetapisavaodstavka"/>
    <w:semiHidden/>
    <w:unhideWhenUsed/>
    <w:rsid w:val="00201EFB"/>
    <w:rPr>
      <w:sz w:val="16"/>
      <w:szCs w:val="16"/>
    </w:rPr>
  </w:style>
  <w:style w:type="paragraph" w:styleId="Pripombabesedilo">
    <w:name w:val="annotation text"/>
    <w:basedOn w:val="Navaden"/>
    <w:link w:val="PripombabesediloZnak"/>
    <w:unhideWhenUsed/>
    <w:rsid w:val="00201EFB"/>
    <w:rPr>
      <w:rFonts w:ascii="Times New Roman" w:hAnsi="Times New Roman"/>
      <w:sz w:val="20"/>
      <w:szCs w:val="20"/>
    </w:rPr>
  </w:style>
  <w:style w:type="character" w:customStyle="1" w:styleId="PripombabesediloZnak">
    <w:name w:val="Pripomba – besedilo Znak"/>
    <w:basedOn w:val="Privzetapisavaodstavka"/>
    <w:link w:val="Pripombabesedilo"/>
    <w:uiPriority w:val="99"/>
    <w:rsid w:val="00201EFB"/>
    <w:rPr>
      <w:rFonts w:ascii="Times New Roman" w:hAnsi="Times New Roman" w:cs="Times New Roman"/>
      <w:sz w:val="20"/>
      <w:szCs w:val="20"/>
      <w:lang w:eastAsia="sl-SI"/>
    </w:rPr>
  </w:style>
  <w:style w:type="paragraph" w:customStyle="1" w:styleId="western">
    <w:name w:val="western"/>
    <w:basedOn w:val="Navaden"/>
    <w:rsid w:val="00201EFB"/>
    <w:pPr>
      <w:spacing w:before="100" w:beforeAutospacing="1"/>
      <w:ind w:right="57"/>
      <w:jc w:val="both"/>
    </w:pPr>
    <w:rPr>
      <w:rFonts w:ascii="Arial" w:hAnsi="Arial" w:cs="Arial"/>
    </w:rPr>
  </w:style>
  <w:style w:type="paragraph" w:styleId="Zadevapripombe">
    <w:name w:val="annotation subject"/>
    <w:basedOn w:val="Pripombabesedilo"/>
    <w:next w:val="Pripombabesedilo"/>
    <w:link w:val="ZadevapripombeZnak"/>
    <w:uiPriority w:val="99"/>
    <w:semiHidden/>
    <w:unhideWhenUsed/>
    <w:rsid w:val="00201EFB"/>
    <w:rPr>
      <w:b/>
      <w:bCs/>
    </w:rPr>
  </w:style>
  <w:style w:type="character" w:customStyle="1" w:styleId="ZadevapripombeZnak">
    <w:name w:val="Zadeva pripombe Znak"/>
    <w:basedOn w:val="PripombabesediloZnak"/>
    <w:link w:val="Zadevapripombe"/>
    <w:uiPriority w:val="99"/>
    <w:semiHidden/>
    <w:rsid w:val="00201EFB"/>
    <w:rPr>
      <w:rFonts w:ascii="Times New Roman" w:hAnsi="Times New Roman" w:cs="Times New Roman"/>
      <w:b/>
      <w:bCs/>
      <w:sz w:val="20"/>
      <w:szCs w:val="20"/>
      <w:lang w:eastAsia="sl-SI"/>
    </w:rPr>
  </w:style>
  <w:style w:type="table" w:styleId="Tabelamrea">
    <w:name w:val="Table Grid"/>
    <w:basedOn w:val="Navadnatabela"/>
    <w:uiPriority w:val="59"/>
    <w:rsid w:val="00201EF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uiPriority w:val="99"/>
    <w:rsid w:val="00201EFB"/>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201EFB"/>
    <w:pPr>
      <w:spacing w:after="0" w:line="240" w:lineRule="auto"/>
    </w:pPr>
    <w:rPr>
      <w:rFonts w:ascii="Times New Roman" w:hAnsi="Times New Roman" w:cs="Times New Roman"/>
      <w:sz w:val="20"/>
      <w:szCs w:val="20"/>
      <w:lang w:eastAsia="sl-SI"/>
    </w:rPr>
  </w:style>
  <w:style w:type="paragraph" w:customStyle="1" w:styleId="Pogodba">
    <w:name w:val="Pogodba"/>
    <w:basedOn w:val="Navaden"/>
    <w:rsid w:val="00201EFB"/>
    <w:pPr>
      <w:ind w:left="454"/>
      <w:jc w:val="both"/>
    </w:pPr>
    <w:rPr>
      <w:rFonts w:ascii="Times New Roman" w:hAnsi="Times New Roman"/>
      <w:szCs w:val="20"/>
    </w:rPr>
  </w:style>
  <w:style w:type="paragraph" w:customStyle="1" w:styleId="pogodba0">
    <w:name w:val="pogodba"/>
    <w:basedOn w:val="Navaden"/>
    <w:rsid w:val="00201EFB"/>
    <w:pPr>
      <w:ind w:left="454"/>
      <w:jc w:val="both"/>
    </w:pPr>
    <w:rPr>
      <w:rFonts w:ascii="Times New Roman" w:hAnsi="Times New Roman"/>
    </w:rPr>
  </w:style>
  <w:style w:type="paragraph" w:styleId="Otevilenseznam2">
    <w:name w:val="List Number 2"/>
    <w:basedOn w:val="Navaden"/>
    <w:uiPriority w:val="99"/>
    <w:semiHidden/>
    <w:unhideWhenUsed/>
    <w:rsid w:val="00BD617C"/>
    <w:pPr>
      <w:numPr>
        <w:numId w:val="9"/>
      </w:numPr>
      <w:contextualSpacing/>
    </w:pPr>
  </w:style>
  <w:style w:type="paragraph" w:styleId="Oznaenseznam4">
    <w:name w:val="List Bullet 4"/>
    <w:basedOn w:val="Navaden"/>
    <w:semiHidden/>
    <w:unhideWhenUsed/>
    <w:rsid w:val="00115D7D"/>
    <w:pPr>
      <w:numPr>
        <w:numId w:val="11"/>
      </w:numPr>
      <w:contextualSpacing/>
    </w:pPr>
    <w:rPr>
      <w:rFonts w:ascii="Times New Roman" w:hAnsi="Times New Roman"/>
      <w:sz w:val="20"/>
      <w:szCs w:val="20"/>
    </w:rPr>
  </w:style>
  <w:style w:type="character" w:styleId="Sprotnaopomba-sklic">
    <w:name w:val="footnote reference"/>
    <w:uiPriority w:val="99"/>
    <w:semiHidden/>
    <w:unhideWhenUsed/>
    <w:rsid w:val="00AE3972"/>
    <w:rPr>
      <w:vertAlign w:val="superscript"/>
    </w:rPr>
  </w:style>
  <w:style w:type="character" w:styleId="tevilkavrstice">
    <w:name w:val="line number"/>
    <w:basedOn w:val="Privzetapisavaodstavka"/>
    <w:uiPriority w:val="99"/>
    <w:semiHidden/>
    <w:unhideWhenUsed/>
    <w:rsid w:val="00B15267"/>
  </w:style>
  <w:style w:type="table" w:customStyle="1" w:styleId="Tabelamrea11">
    <w:name w:val="Tabela – mreža11"/>
    <w:basedOn w:val="Navadnatabela"/>
    <w:next w:val="Tabelamrea"/>
    <w:uiPriority w:val="59"/>
    <w:rsid w:val="006E4665"/>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pombasklic1">
    <w:name w:val="Pripomba – sklic1"/>
    <w:unhideWhenUsed/>
    <w:rsid w:val="004E7D84"/>
    <w:pPr>
      <w:spacing w:after="0" w:line="240" w:lineRule="auto"/>
    </w:pPr>
    <w:rPr>
      <w:rFonts w:ascii="Times New Roman" w:hAnsi="Times New Roman" w:cs="Times New Roman"/>
      <w:b/>
      <w:bCs/>
      <w:sz w:val="20"/>
      <w:szCs w:val="20"/>
      <w:lang w:val="x-none" w:eastAsia="sl-SI"/>
    </w:rPr>
  </w:style>
  <w:style w:type="character" w:customStyle="1" w:styleId="PripombabesediloZnak1">
    <w:name w:val="Pripomba – besedilo Znak1"/>
    <w:semiHidden/>
    <w:rsid w:val="004E7D84"/>
    <w:rPr>
      <w:rFonts w:ascii="Times New Roman" w:eastAsia="Times New Roman" w:hAnsi="Times New Roman" w:cs="Times New Roman"/>
      <w:sz w:val="20"/>
      <w:szCs w:val="20"/>
      <w:lang w:eastAsia="sl-SI"/>
    </w:rPr>
  </w:style>
  <w:style w:type="character" w:customStyle="1" w:styleId="ZadevapripombeZnak1">
    <w:name w:val="Zadeva pripombe Znak1"/>
    <w:semiHidden/>
    <w:rsid w:val="004E7D84"/>
    <w:rPr>
      <w:rFonts w:ascii="Times New Roman" w:eastAsia="Times New Roman" w:hAnsi="Times New Roman" w:cs="Times New Roman"/>
      <w:b/>
      <w:bCs/>
      <w:sz w:val="20"/>
      <w:szCs w:val="20"/>
      <w:lang w:eastAsia="sl-SI"/>
    </w:rPr>
  </w:style>
  <w:style w:type="character" w:styleId="SledenaHiperpovezava">
    <w:name w:val="FollowedHyperlink"/>
    <w:rsid w:val="004E7D84"/>
    <w:rPr>
      <w:color w:val="800080"/>
      <w:u w:val="single"/>
    </w:rPr>
  </w:style>
  <w:style w:type="paragraph" w:customStyle="1" w:styleId="ListParagraph1">
    <w:name w:val="List Paragraph1"/>
    <w:basedOn w:val="Navaden"/>
    <w:qFormat/>
    <w:rsid w:val="004E7D84"/>
    <w:pPr>
      <w:ind w:left="720"/>
      <w:contextualSpacing/>
    </w:pPr>
    <w:rPr>
      <w:rFonts w:ascii="Times New Roman" w:hAnsi="Times New Roman"/>
    </w:rPr>
  </w:style>
  <w:style w:type="paragraph" w:customStyle="1" w:styleId="Oznakadokumenta">
    <w:name w:val="Oznaka dokumenta"/>
    <w:basedOn w:val="Navaden"/>
    <w:rsid w:val="004E7D84"/>
    <w:pPr>
      <w:keepNext/>
      <w:keepLines/>
      <w:spacing w:before="400" w:after="120" w:line="240" w:lineRule="atLeast"/>
      <w:ind w:left="-840" w:hanging="454"/>
      <w:jc w:val="both"/>
    </w:pPr>
    <w:rPr>
      <w:rFonts w:ascii="Arial Black" w:hAnsi="Arial Black"/>
      <w:spacing w:val="-100"/>
      <w:kern w:val="28"/>
      <w:sz w:val="108"/>
      <w:szCs w:val="20"/>
    </w:rPr>
  </w:style>
  <w:style w:type="paragraph" w:styleId="Glavasporoila">
    <w:name w:val="Message Header"/>
    <w:basedOn w:val="Telobesedila"/>
    <w:link w:val="GlavasporoilaZnak"/>
    <w:rsid w:val="004E7D84"/>
    <w:pPr>
      <w:keepLines/>
      <w:widowControl/>
      <w:tabs>
        <w:tab w:val="left" w:pos="720"/>
        <w:tab w:val="left" w:pos="4320"/>
        <w:tab w:val="left" w:pos="5040"/>
        <w:tab w:val="right" w:pos="8640"/>
      </w:tabs>
      <w:spacing w:after="40" w:line="440" w:lineRule="atLeast"/>
      <w:ind w:left="720" w:hanging="720"/>
    </w:pPr>
    <w:rPr>
      <w:b w:val="0"/>
      <w:spacing w:val="-5"/>
      <w:lang w:val="x-none" w:eastAsia="x-none"/>
    </w:rPr>
  </w:style>
  <w:style w:type="character" w:customStyle="1" w:styleId="GlavasporoilaZnak">
    <w:name w:val="Glava sporočila Znak"/>
    <w:basedOn w:val="Privzetapisavaodstavka"/>
    <w:link w:val="Glavasporoila"/>
    <w:rsid w:val="004E7D84"/>
    <w:rPr>
      <w:rFonts w:ascii="Arial" w:hAnsi="Arial" w:cs="Times New Roman"/>
      <w:spacing w:val="-5"/>
      <w:sz w:val="20"/>
      <w:szCs w:val="20"/>
      <w:lang w:val="x-none" w:eastAsia="x-none"/>
    </w:rPr>
  </w:style>
  <w:style w:type="paragraph" w:customStyle="1" w:styleId="Glavasporoila-prva">
    <w:name w:val="Glava sporočila - prva"/>
    <w:basedOn w:val="Glavasporoila"/>
    <w:next w:val="Glavasporoila"/>
    <w:rsid w:val="004E7D84"/>
  </w:style>
  <w:style w:type="character" w:customStyle="1" w:styleId="Glavasporoila-oznaka">
    <w:name w:val="Glava sporočila - oznaka"/>
    <w:rsid w:val="004E7D84"/>
    <w:rPr>
      <w:rFonts w:ascii="Arial Black" w:hAnsi="Arial Black"/>
      <w:sz w:val="18"/>
    </w:rPr>
  </w:style>
  <w:style w:type="paragraph" w:customStyle="1" w:styleId="2">
    <w:name w:val="2"/>
    <w:unhideWhenUsed/>
    <w:rsid w:val="004E7D84"/>
    <w:pPr>
      <w:spacing w:after="0" w:line="240" w:lineRule="auto"/>
    </w:pPr>
    <w:rPr>
      <w:rFonts w:ascii="Times New Roman" w:hAnsi="Times New Roman" w:cs="Times New Roman"/>
      <w:sz w:val="20"/>
      <w:szCs w:val="20"/>
      <w:lang w:eastAsia="sl-SI"/>
    </w:rPr>
  </w:style>
  <w:style w:type="paragraph" w:styleId="Seznam-nadaljevanje">
    <w:name w:val="List Continue"/>
    <w:basedOn w:val="Navaden"/>
    <w:uiPriority w:val="99"/>
    <w:semiHidden/>
    <w:unhideWhenUsed/>
    <w:rsid w:val="004E7D84"/>
    <w:pPr>
      <w:spacing w:after="120"/>
      <w:ind w:left="283"/>
      <w:contextualSpacing/>
    </w:pPr>
    <w:rPr>
      <w:rFonts w:ascii="Times New Roman" w:hAnsi="Times New Roman"/>
      <w:sz w:val="20"/>
      <w:szCs w:val="20"/>
    </w:rPr>
  </w:style>
  <w:style w:type="paragraph" w:customStyle="1" w:styleId="1">
    <w:name w:val="1"/>
    <w:unhideWhenUsed/>
    <w:rsid w:val="004E7D84"/>
    <w:pPr>
      <w:spacing w:after="0" w:line="240" w:lineRule="auto"/>
    </w:pPr>
    <w:rPr>
      <w:rFonts w:ascii="Times New Roman" w:hAnsi="Times New Roman" w:cs="Times New Roman"/>
      <w:sz w:val="20"/>
      <w:szCs w:val="20"/>
      <w:lang w:eastAsia="sl-SI"/>
    </w:rPr>
  </w:style>
  <w:style w:type="paragraph" w:customStyle="1" w:styleId="Zoran2">
    <w:name w:val="Zoran 2"/>
    <w:basedOn w:val="Naslov2"/>
    <w:rsid w:val="004E7D84"/>
    <w:pPr>
      <w:keepNext/>
      <w:numPr>
        <w:ilvl w:val="0"/>
        <w:numId w:val="15"/>
      </w:numPr>
      <w:tabs>
        <w:tab w:val="clear" w:pos="624"/>
      </w:tabs>
      <w:spacing w:before="0" w:after="0"/>
      <w:jc w:val="both"/>
    </w:pPr>
    <w:rPr>
      <w:rFonts w:ascii="Arial" w:hAnsi="Arial"/>
      <w:b/>
      <w:sz w:val="22"/>
      <w:szCs w:val="22"/>
    </w:rPr>
  </w:style>
  <w:style w:type="paragraph" w:customStyle="1" w:styleId="medvrstica">
    <w:name w:val="medvrstica"/>
    <w:basedOn w:val="Navaden"/>
    <w:rsid w:val="004E7D84"/>
    <w:pPr>
      <w:widowControl w:val="0"/>
      <w:suppressLineNumbers/>
      <w:spacing w:line="200" w:lineRule="exact"/>
      <w:jc w:val="both"/>
    </w:pPr>
    <w:rPr>
      <w:rFonts w:ascii="Arial" w:hAnsi="Arial"/>
      <w:sz w:val="20"/>
      <w:szCs w:val="20"/>
      <w:lang w:val="en-GB"/>
    </w:rPr>
  </w:style>
  <w:style w:type="character" w:customStyle="1" w:styleId="MakrobesediloZnak">
    <w:name w:val="Makro besedilo Znak"/>
    <w:link w:val="Makrobesedilo"/>
    <w:semiHidden/>
    <w:rsid w:val="004E7D84"/>
    <w:rPr>
      <w:rFonts w:ascii="Courier New" w:hAnsi="Courier New"/>
      <w:lang w:val="en-GB"/>
    </w:rPr>
  </w:style>
  <w:style w:type="paragraph" w:styleId="Makrobesedilo">
    <w:name w:val="macro"/>
    <w:link w:val="MakrobesediloZnak"/>
    <w:semiHidden/>
    <w:rsid w:val="004E7D8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hAnsi="Courier New"/>
      <w:lang w:val="en-GB"/>
    </w:rPr>
  </w:style>
  <w:style w:type="character" w:customStyle="1" w:styleId="MakrobesediloZnak1">
    <w:name w:val="Makro besedilo Znak1"/>
    <w:basedOn w:val="Privzetapisavaodstavka"/>
    <w:uiPriority w:val="99"/>
    <w:semiHidden/>
    <w:rsid w:val="004E7D84"/>
    <w:rPr>
      <w:rFonts w:ascii="Consolas" w:hAnsi="Consolas" w:cs="Consolas"/>
      <w:sz w:val="20"/>
      <w:szCs w:val="20"/>
      <w:lang w:eastAsia="sl-SI"/>
    </w:rPr>
  </w:style>
  <w:style w:type="paragraph" w:customStyle="1" w:styleId="Besedilo0">
    <w:name w:val="Besedilo"/>
    <w:basedOn w:val="Navaden"/>
    <w:rsid w:val="004E7D84"/>
    <w:rPr>
      <w:rFonts w:ascii="Times New Roman" w:hAnsi="Times New Roman"/>
    </w:rPr>
  </w:style>
  <w:style w:type="paragraph" w:customStyle="1" w:styleId="Style">
    <w:name w:val="Style"/>
    <w:rsid w:val="004E7D84"/>
    <w:pPr>
      <w:widowControl w:val="0"/>
      <w:spacing w:after="0" w:line="240" w:lineRule="auto"/>
    </w:pPr>
    <w:rPr>
      <w:rFonts w:ascii="Times New Roman" w:hAnsi="Times New Roman" w:cs="Times New Roman"/>
      <w:sz w:val="24"/>
      <w:szCs w:val="20"/>
      <w:lang w:val="en-US" w:eastAsia="sl-SI"/>
    </w:rPr>
  </w:style>
  <w:style w:type="paragraph" w:customStyle="1" w:styleId="Tabela">
    <w:name w:val="Tabela"/>
    <w:basedOn w:val="Navaden"/>
    <w:rsid w:val="004E7D84"/>
    <w:pPr>
      <w:overflowPunct w:val="0"/>
      <w:autoSpaceDE w:val="0"/>
      <w:autoSpaceDN w:val="0"/>
      <w:adjustRightInd w:val="0"/>
      <w:spacing w:line="360" w:lineRule="atLeast"/>
      <w:jc w:val="center"/>
      <w:textAlignment w:val="baseline"/>
    </w:pPr>
    <w:rPr>
      <w:rFonts w:ascii="Times New Roman" w:hAnsi="Times New Roman"/>
      <w:szCs w:val="20"/>
    </w:rPr>
  </w:style>
  <w:style w:type="paragraph" w:customStyle="1" w:styleId="BodyTextIndent21">
    <w:name w:val="Body Text Indent 21"/>
    <w:basedOn w:val="Navaden"/>
    <w:rsid w:val="004E7D84"/>
    <w:pPr>
      <w:ind w:left="360"/>
      <w:jc w:val="both"/>
    </w:pPr>
    <w:rPr>
      <w:rFonts w:ascii="Times New Roman" w:hAnsi="Times New Roman"/>
      <w:szCs w:val="20"/>
    </w:rPr>
  </w:style>
  <w:style w:type="paragraph" w:customStyle="1" w:styleId="BodyTextIndent31">
    <w:name w:val="Body Text Indent 31"/>
    <w:basedOn w:val="Navaden"/>
    <w:rsid w:val="004E7D84"/>
    <w:pPr>
      <w:ind w:left="624"/>
      <w:jc w:val="both"/>
    </w:pPr>
    <w:rPr>
      <w:rFonts w:ascii="Times New Roman" w:hAnsi="Times New Roman"/>
      <w:szCs w:val="20"/>
    </w:rPr>
  </w:style>
  <w:style w:type="paragraph" w:customStyle="1" w:styleId="CharChar1CharZnakCharZnak">
    <w:name w:val="Char Char1 Char Znak Char Znak"/>
    <w:basedOn w:val="Navaden"/>
    <w:rsid w:val="004E7D84"/>
    <w:rPr>
      <w:rFonts w:ascii="Times New Roman" w:hAnsi="Times New Roman"/>
      <w:lang w:val="pl-PL" w:eastAsia="pl-PL"/>
    </w:rPr>
  </w:style>
  <w:style w:type="character" w:styleId="Poudarek">
    <w:name w:val="Emphasis"/>
    <w:uiPriority w:val="20"/>
    <w:qFormat/>
    <w:rsid w:val="004E7D84"/>
    <w:rPr>
      <w:i/>
      <w:iCs/>
    </w:rPr>
  </w:style>
  <w:style w:type="numbering" w:customStyle="1" w:styleId="Brezseznama2">
    <w:name w:val="Brez seznama2"/>
    <w:next w:val="Brezseznama"/>
    <w:semiHidden/>
    <w:unhideWhenUsed/>
    <w:rsid w:val="00AE7569"/>
  </w:style>
  <w:style w:type="paragraph" w:customStyle="1" w:styleId="Telobesedila-zamik23">
    <w:name w:val="Telo besedila - zamik 23"/>
    <w:basedOn w:val="Navaden"/>
    <w:rsid w:val="00AE7569"/>
    <w:pPr>
      <w:widowControl w:val="0"/>
      <w:ind w:left="1134" w:hanging="708"/>
      <w:jc w:val="both"/>
    </w:pPr>
    <w:rPr>
      <w:rFonts w:ascii="Times New Roman" w:hAnsi="Times New Roman"/>
      <w:szCs w:val="20"/>
    </w:rPr>
  </w:style>
  <w:style w:type="paragraph" w:customStyle="1" w:styleId="Telobesedila-zamik33">
    <w:name w:val="Telo besedila - zamik 33"/>
    <w:basedOn w:val="Navaden"/>
    <w:rsid w:val="00AE7569"/>
    <w:pPr>
      <w:widowControl w:val="0"/>
      <w:tabs>
        <w:tab w:val="left" w:pos="1701"/>
      </w:tabs>
      <w:ind w:left="425"/>
      <w:jc w:val="center"/>
    </w:pPr>
    <w:rPr>
      <w:rFonts w:ascii="Times New Roman" w:hAnsi="Times New Roman"/>
      <w:b/>
      <w:szCs w:val="20"/>
    </w:rPr>
  </w:style>
  <w:style w:type="paragraph" w:customStyle="1" w:styleId="Telobesedila23">
    <w:name w:val="Telo besedila 23"/>
    <w:basedOn w:val="Navaden"/>
    <w:rsid w:val="00AE7569"/>
    <w:pPr>
      <w:widowControl w:val="0"/>
      <w:ind w:left="284" w:hanging="284"/>
      <w:jc w:val="both"/>
    </w:pPr>
    <w:rPr>
      <w:rFonts w:ascii="Times New Roman" w:hAnsi="Times New Roman"/>
      <w:szCs w:val="20"/>
    </w:rPr>
  </w:style>
  <w:style w:type="paragraph" w:customStyle="1" w:styleId="Odstavekseznama2">
    <w:name w:val="Odstavek seznama2"/>
    <w:basedOn w:val="Navaden"/>
    <w:uiPriority w:val="34"/>
    <w:qFormat/>
    <w:rsid w:val="00AE7569"/>
    <w:pPr>
      <w:ind w:left="708"/>
    </w:pPr>
    <w:rPr>
      <w:rFonts w:ascii="Times New Roman" w:hAnsi="Times New Roman"/>
    </w:rPr>
  </w:style>
  <w:style w:type="paragraph" w:customStyle="1" w:styleId="Telobesedila34">
    <w:name w:val="Telo besedila 34"/>
    <w:basedOn w:val="Navaden"/>
    <w:rsid w:val="00AE7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pPr>
    <w:rPr>
      <w:rFonts w:ascii="Times New Roman" w:hAnsi="Times New Roman"/>
      <w:szCs w:val="20"/>
      <w:lang w:eastAsia="ar-SA"/>
    </w:rPr>
  </w:style>
  <w:style w:type="paragraph" w:customStyle="1" w:styleId="a">
    <w:unhideWhenUsed/>
    <w:rsid w:val="00AE7569"/>
    <w:pPr>
      <w:spacing w:after="0" w:line="240" w:lineRule="auto"/>
    </w:pPr>
    <w:rPr>
      <w:rFonts w:ascii="Tahoma" w:hAnsi="Tahoma" w:cs="Times New Roman"/>
      <w:sz w:val="24"/>
      <w:szCs w:val="24"/>
      <w:lang w:eastAsia="sl-SI"/>
    </w:rPr>
  </w:style>
  <w:style w:type="paragraph" w:customStyle="1" w:styleId="CharChar1CharZnakCharZnak0">
    <w:name w:val="Char Char1 Char Znak Char Znak"/>
    <w:basedOn w:val="Navaden"/>
    <w:rsid w:val="00AE7569"/>
    <w:rPr>
      <w:rFonts w:ascii="Times New Roman" w:hAnsi="Times New Roman"/>
      <w:lang w:val="pl-PL" w:eastAsia="pl-PL"/>
    </w:rPr>
  </w:style>
  <w:style w:type="numbering" w:customStyle="1" w:styleId="Brezseznama3">
    <w:name w:val="Brez seznama3"/>
    <w:next w:val="Brezseznama"/>
    <w:uiPriority w:val="99"/>
    <w:semiHidden/>
    <w:unhideWhenUsed/>
    <w:rsid w:val="00F16748"/>
  </w:style>
  <w:style w:type="paragraph" w:customStyle="1" w:styleId="cambriaalineje">
    <w:name w:val="cambria alineje"/>
    <w:basedOn w:val="Navaden"/>
    <w:link w:val="cambriaalinejeZnak"/>
    <w:qFormat/>
    <w:rsid w:val="00F16748"/>
    <w:pPr>
      <w:numPr>
        <w:numId w:val="20"/>
      </w:numPr>
    </w:pPr>
    <w:rPr>
      <w:rFonts w:ascii="Cambria" w:hAnsi="Cambria" w:cs="Arial"/>
      <w:u w:val="single"/>
    </w:rPr>
  </w:style>
  <w:style w:type="character" w:customStyle="1" w:styleId="cambriaalinejeZnak">
    <w:name w:val="cambria alineje Znak"/>
    <w:basedOn w:val="Privzetapisavaodstavka"/>
    <w:link w:val="cambriaalineje"/>
    <w:rsid w:val="00F16748"/>
    <w:rPr>
      <w:rFonts w:ascii="Cambria" w:hAnsi="Cambria" w:cs="Arial"/>
      <w:sz w:val="24"/>
      <w:szCs w:val="24"/>
      <w:u w:val="single"/>
      <w:lang w:eastAsia="sl-SI"/>
    </w:rPr>
  </w:style>
  <w:style w:type="numbering" w:customStyle="1" w:styleId="Brezseznama11">
    <w:name w:val="Brez seznama11"/>
    <w:next w:val="Brezseznama"/>
    <w:uiPriority w:val="99"/>
    <w:semiHidden/>
    <w:unhideWhenUsed/>
    <w:rsid w:val="00F16748"/>
  </w:style>
  <w:style w:type="table" w:customStyle="1" w:styleId="Tabelamrea2">
    <w:name w:val="Tabela – mreža2"/>
    <w:basedOn w:val="Navadnatabela"/>
    <w:next w:val="Tabelamrea"/>
    <w:uiPriority w:val="59"/>
    <w:rsid w:val="00F16748"/>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uiPriority w:val="59"/>
    <w:rsid w:val="00F16748"/>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k1">
    <w:name w:val="odstavek1"/>
    <w:basedOn w:val="Navaden"/>
    <w:rsid w:val="005675C2"/>
    <w:pPr>
      <w:spacing w:before="240"/>
      <w:ind w:firstLine="1021"/>
      <w:jc w:val="both"/>
    </w:pPr>
    <w:rPr>
      <w:rFonts w:ascii="Arial" w:hAnsi="Arial" w:cs="Arial"/>
      <w:sz w:val="22"/>
      <w:szCs w:val="22"/>
    </w:rPr>
  </w:style>
  <w:style w:type="paragraph" w:customStyle="1" w:styleId="alineazaodstavkom1">
    <w:name w:val="alineazaodstavkom1"/>
    <w:basedOn w:val="Navaden"/>
    <w:rsid w:val="005675C2"/>
    <w:pPr>
      <w:ind w:left="425" w:hanging="425"/>
      <w:jc w:val="both"/>
    </w:pPr>
    <w:rPr>
      <w:rFonts w:ascii="Arial" w:hAnsi="Arial" w:cs="Arial"/>
      <w:sz w:val="22"/>
      <w:szCs w:val="22"/>
    </w:rPr>
  </w:style>
  <w:style w:type="paragraph" w:styleId="Brezrazmikov">
    <w:name w:val="No Spacing"/>
    <w:uiPriority w:val="1"/>
    <w:qFormat/>
    <w:rsid w:val="0042324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81319">
      <w:bodyDiv w:val="1"/>
      <w:marLeft w:val="0"/>
      <w:marRight w:val="0"/>
      <w:marTop w:val="0"/>
      <w:marBottom w:val="0"/>
      <w:divBdr>
        <w:top w:val="none" w:sz="0" w:space="0" w:color="auto"/>
        <w:left w:val="none" w:sz="0" w:space="0" w:color="auto"/>
        <w:bottom w:val="none" w:sz="0" w:space="0" w:color="auto"/>
        <w:right w:val="none" w:sz="0" w:space="0" w:color="auto"/>
      </w:divBdr>
    </w:div>
    <w:div w:id="293944234">
      <w:bodyDiv w:val="1"/>
      <w:marLeft w:val="0"/>
      <w:marRight w:val="0"/>
      <w:marTop w:val="0"/>
      <w:marBottom w:val="0"/>
      <w:divBdr>
        <w:top w:val="none" w:sz="0" w:space="0" w:color="auto"/>
        <w:left w:val="none" w:sz="0" w:space="0" w:color="auto"/>
        <w:bottom w:val="none" w:sz="0" w:space="0" w:color="auto"/>
        <w:right w:val="none" w:sz="0" w:space="0" w:color="auto"/>
      </w:divBdr>
    </w:div>
    <w:div w:id="574513105">
      <w:bodyDiv w:val="1"/>
      <w:marLeft w:val="0"/>
      <w:marRight w:val="0"/>
      <w:marTop w:val="0"/>
      <w:marBottom w:val="0"/>
      <w:divBdr>
        <w:top w:val="none" w:sz="0" w:space="0" w:color="auto"/>
        <w:left w:val="none" w:sz="0" w:space="0" w:color="auto"/>
        <w:bottom w:val="none" w:sz="0" w:space="0" w:color="auto"/>
        <w:right w:val="none" w:sz="0" w:space="0" w:color="auto"/>
      </w:divBdr>
    </w:div>
    <w:div w:id="595679053">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sChild>
            <w:div w:id="2133942588">
              <w:marLeft w:val="0"/>
              <w:marRight w:val="60"/>
              <w:marTop w:val="0"/>
              <w:marBottom w:val="0"/>
              <w:divBdr>
                <w:top w:val="none" w:sz="0" w:space="0" w:color="auto"/>
                <w:left w:val="none" w:sz="0" w:space="0" w:color="auto"/>
                <w:bottom w:val="none" w:sz="0" w:space="0" w:color="auto"/>
                <w:right w:val="none" w:sz="0" w:space="0" w:color="auto"/>
              </w:divBdr>
              <w:divsChild>
                <w:div w:id="1681934688">
                  <w:marLeft w:val="0"/>
                  <w:marRight w:val="0"/>
                  <w:marTop w:val="0"/>
                  <w:marBottom w:val="150"/>
                  <w:divBdr>
                    <w:top w:val="none" w:sz="0" w:space="0" w:color="auto"/>
                    <w:left w:val="none" w:sz="0" w:space="0" w:color="auto"/>
                    <w:bottom w:val="none" w:sz="0" w:space="0" w:color="auto"/>
                    <w:right w:val="none" w:sz="0" w:space="0" w:color="auto"/>
                  </w:divBdr>
                  <w:divsChild>
                    <w:div w:id="691613495">
                      <w:marLeft w:val="0"/>
                      <w:marRight w:val="0"/>
                      <w:marTop w:val="0"/>
                      <w:marBottom w:val="0"/>
                      <w:divBdr>
                        <w:top w:val="none" w:sz="0" w:space="0" w:color="auto"/>
                        <w:left w:val="none" w:sz="0" w:space="0" w:color="auto"/>
                        <w:bottom w:val="none" w:sz="0" w:space="0" w:color="auto"/>
                        <w:right w:val="none" w:sz="0" w:space="0" w:color="auto"/>
                      </w:divBdr>
                      <w:divsChild>
                        <w:div w:id="670261452">
                          <w:marLeft w:val="0"/>
                          <w:marRight w:val="0"/>
                          <w:marTop w:val="0"/>
                          <w:marBottom w:val="0"/>
                          <w:divBdr>
                            <w:top w:val="none" w:sz="0" w:space="0" w:color="auto"/>
                            <w:left w:val="none" w:sz="0" w:space="0" w:color="auto"/>
                            <w:bottom w:val="none" w:sz="0" w:space="0" w:color="auto"/>
                            <w:right w:val="none" w:sz="0" w:space="0" w:color="auto"/>
                          </w:divBdr>
                          <w:divsChild>
                            <w:div w:id="77484559">
                              <w:marLeft w:val="0"/>
                              <w:marRight w:val="0"/>
                              <w:marTop w:val="240"/>
                              <w:marBottom w:val="120"/>
                              <w:divBdr>
                                <w:top w:val="none" w:sz="0" w:space="0" w:color="auto"/>
                                <w:left w:val="none" w:sz="0" w:space="0" w:color="auto"/>
                                <w:bottom w:val="none" w:sz="0" w:space="0" w:color="auto"/>
                                <w:right w:val="none" w:sz="0" w:space="0" w:color="auto"/>
                              </w:divBdr>
                            </w:div>
                            <w:div w:id="112290079">
                              <w:marLeft w:val="0"/>
                              <w:marRight w:val="0"/>
                              <w:marTop w:val="240"/>
                              <w:marBottom w:val="120"/>
                              <w:divBdr>
                                <w:top w:val="none" w:sz="0" w:space="0" w:color="auto"/>
                                <w:left w:val="none" w:sz="0" w:space="0" w:color="auto"/>
                                <w:bottom w:val="none" w:sz="0" w:space="0" w:color="auto"/>
                                <w:right w:val="none" w:sz="0" w:space="0" w:color="auto"/>
                              </w:divBdr>
                            </w:div>
                            <w:div w:id="123011245">
                              <w:marLeft w:val="0"/>
                              <w:marRight w:val="0"/>
                              <w:marTop w:val="240"/>
                              <w:marBottom w:val="120"/>
                              <w:divBdr>
                                <w:top w:val="none" w:sz="0" w:space="0" w:color="auto"/>
                                <w:left w:val="none" w:sz="0" w:space="0" w:color="auto"/>
                                <w:bottom w:val="none" w:sz="0" w:space="0" w:color="auto"/>
                                <w:right w:val="none" w:sz="0" w:space="0" w:color="auto"/>
                              </w:divBdr>
                            </w:div>
                            <w:div w:id="475731714">
                              <w:marLeft w:val="0"/>
                              <w:marRight w:val="0"/>
                              <w:marTop w:val="240"/>
                              <w:marBottom w:val="120"/>
                              <w:divBdr>
                                <w:top w:val="none" w:sz="0" w:space="0" w:color="auto"/>
                                <w:left w:val="none" w:sz="0" w:space="0" w:color="auto"/>
                                <w:bottom w:val="none" w:sz="0" w:space="0" w:color="auto"/>
                                <w:right w:val="none" w:sz="0" w:space="0" w:color="auto"/>
                              </w:divBdr>
                            </w:div>
                            <w:div w:id="541021711">
                              <w:marLeft w:val="0"/>
                              <w:marRight w:val="0"/>
                              <w:marTop w:val="240"/>
                              <w:marBottom w:val="120"/>
                              <w:divBdr>
                                <w:top w:val="none" w:sz="0" w:space="0" w:color="auto"/>
                                <w:left w:val="none" w:sz="0" w:space="0" w:color="auto"/>
                                <w:bottom w:val="none" w:sz="0" w:space="0" w:color="auto"/>
                                <w:right w:val="none" w:sz="0" w:space="0" w:color="auto"/>
                              </w:divBdr>
                            </w:div>
                            <w:div w:id="583799380">
                              <w:marLeft w:val="0"/>
                              <w:marRight w:val="0"/>
                              <w:marTop w:val="240"/>
                              <w:marBottom w:val="120"/>
                              <w:divBdr>
                                <w:top w:val="none" w:sz="0" w:space="0" w:color="auto"/>
                                <w:left w:val="none" w:sz="0" w:space="0" w:color="auto"/>
                                <w:bottom w:val="none" w:sz="0" w:space="0" w:color="auto"/>
                                <w:right w:val="none" w:sz="0" w:space="0" w:color="auto"/>
                              </w:divBdr>
                            </w:div>
                            <w:div w:id="599263280">
                              <w:marLeft w:val="0"/>
                              <w:marRight w:val="0"/>
                              <w:marTop w:val="240"/>
                              <w:marBottom w:val="120"/>
                              <w:divBdr>
                                <w:top w:val="none" w:sz="0" w:space="0" w:color="auto"/>
                                <w:left w:val="none" w:sz="0" w:space="0" w:color="auto"/>
                                <w:bottom w:val="none" w:sz="0" w:space="0" w:color="auto"/>
                                <w:right w:val="none" w:sz="0" w:space="0" w:color="auto"/>
                              </w:divBdr>
                            </w:div>
                            <w:div w:id="611940417">
                              <w:marLeft w:val="0"/>
                              <w:marRight w:val="0"/>
                              <w:marTop w:val="240"/>
                              <w:marBottom w:val="120"/>
                              <w:divBdr>
                                <w:top w:val="none" w:sz="0" w:space="0" w:color="auto"/>
                                <w:left w:val="none" w:sz="0" w:space="0" w:color="auto"/>
                                <w:bottom w:val="none" w:sz="0" w:space="0" w:color="auto"/>
                                <w:right w:val="none" w:sz="0" w:space="0" w:color="auto"/>
                              </w:divBdr>
                            </w:div>
                            <w:div w:id="701708450">
                              <w:marLeft w:val="0"/>
                              <w:marRight w:val="0"/>
                              <w:marTop w:val="240"/>
                              <w:marBottom w:val="120"/>
                              <w:divBdr>
                                <w:top w:val="none" w:sz="0" w:space="0" w:color="auto"/>
                                <w:left w:val="none" w:sz="0" w:space="0" w:color="auto"/>
                                <w:bottom w:val="none" w:sz="0" w:space="0" w:color="auto"/>
                                <w:right w:val="none" w:sz="0" w:space="0" w:color="auto"/>
                              </w:divBdr>
                            </w:div>
                            <w:div w:id="931201266">
                              <w:marLeft w:val="0"/>
                              <w:marRight w:val="0"/>
                              <w:marTop w:val="240"/>
                              <w:marBottom w:val="120"/>
                              <w:divBdr>
                                <w:top w:val="none" w:sz="0" w:space="0" w:color="auto"/>
                                <w:left w:val="none" w:sz="0" w:space="0" w:color="auto"/>
                                <w:bottom w:val="none" w:sz="0" w:space="0" w:color="auto"/>
                                <w:right w:val="none" w:sz="0" w:space="0" w:color="auto"/>
                              </w:divBdr>
                            </w:div>
                            <w:div w:id="1011029569">
                              <w:marLeft w:val="0"/>
                              <w:marRight w:val="0"/>
                              <w:marTop w:val="240"/>
                              <w:marBottom w:val="120"/>
                              <w:divBdr>
                                <w:top w:val="none" w:sz="0" w:space="0" w:color="auto"/>
                                <w:left w:val="none" w:sz="0" w:space="0" w:color="auto"/>
                                <w:bottom w:val="none" w:sz="0" w:space="0" w:color="auto"/>
                                <w:right w:val="none" w:sz="0" w:space="0" w:color="auto"/>
                              </w:divBdr>
                            </w:div>
                            <w:div w:id="1037049873">
                              <w:marLeft w:val="0"/>
                              <w:marRight w:val="0"/>
                              <w:marTop w:val="240"/>
                              <w:marBottom w:val="120"/>
                              <w:divBdr>
                                <w:top w:val="none" w:sz="0" w:space="0" w:color="auto"/>
                                <w:left w:val="none" w:sz="0" w:space="0" w:color="auto"/>
                                <w:bottom w:val="none" w:sz="0" w:space="0" w:color="auto"/>
                                <w:right w:val="none" w:sz="0" w:space="0" w:color="auto"/>
                              </w:divBdr>
                            </w:div>
                            <w:div w:id="1491363644">
                              <w:marLeft w:val="0"/>
                              <w:marRight w:val="0"/>
                              <w:marTop w:val="240"/>
                              <w:marBottom w:val="120"/>
                              <w:divBdr>
                                <w:top w:val="none" w:sz="0" w:space="0" w:color="auto"/>
                                <w:left w:val="none" w:sz="0" w:space="0" w:color="auto"/>
                                <w:bottom w:val="none" w:sz="0" w:space="0" w:color="auto"/>
                                <w:right w:val="none" w:sz="0" w:space="0" w:color="auto"/>
                              </w:divBdr>
                            </w:div>
                            <w:div w:id="1514537599">
                              <w:marLeft w:val="0"/>
                              <w:marRight w:val="0"/>
                              <w:marTop w:val="240"/>
                              <w:marBottom w:val="120"/>
                              <w:divBdr>
                                <w:top w:val="none" w:sz="0" w:space="0" w:color="auto"/>
                                <w:left w:val="none" w:sz="0" w:space="0" w:color="auto"/>
                                <w:bottom w:val="none" w:sz="0" w:space="0" w:color="auto"/>
                                <w:right w:val="none" w:sz="0" w:space="0" w:color="auto"/>
                              </w:divBdr>
                            </w:div>
                            <w:div w:id="1976061243">
                              <w:marLeft w:val="0"/>
                              <w:marRight w:val="0"/>
                              <w:marTop w:val="240"/>
                              <w:marBottom w:val="120"/>
                              <w:divBdr>
                                <w:top w:val="none" w:sz="0" w:space="0" w:color="auto"/>
                                <w:left w:val="none" w:sz="0" w:space="0" w:color="auto"/>
                                <w:bottom w:val="none" w:sz="0" w:space="0" w:color="auto"/>
                                <w:right w:val="none" w:sz="0" w:space="0" w:color="auto"/>
                              </w:divBdr>
                            </w:div>
                            <w:div w:id="2035644515">
                              <w:marLeft w:val="0"/>
                              <w:marRight w:val="0"/>
                              <w:marTop w:val="240"/>
                              <w:marBottom w:val="120"/>
                              <w:divBdr>
                                <w:top w:val="none" w:sz="0" w:space="0" w:color="auto"/>
                                <w:left w:val="none" w:sz="0" w:space="0" w:color="auto"/>
                                <w:bottom w:val="none" w:sz="0" w:space="0" w:color="auto"/>
                                <w:right w:val="none" w:sz="0" w:space="0" w:color="auto"/>
                              </w:divBdr>
                            </w:div>
                            <w:div w:id="211355412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847662">
      <w:bodyDiv w:val="1"/>
      <w:marLeft w:val="0"/>
      <w:marRight w:val="0"/>
      <w:marTop w:val="0"/>
      <w:marBottom w:val="0"/>
      <w:divBdr>
        <w:top w:val="none" w:sz="0" w:space="0" w:color="auto"/>
        <w:left w:val="none" w:sz="0" w:space="0" w:color="auto"/>
        <w:bottom w:val="none" w:sz="0" w:space="0" w:color="auto"/>
        <w:right w:val="none" w:sz="0" w:space="0" w:color="auto"/>
      </w:divBdr>
      <w:divsChild>
        <w:div w:id="1142884904">
          <w:marLeft w:val="0"/>
          <w:marRight w:val="0"/>
          <w:marTop w:val="0"/>
          <w:marBottom w:val="0"/>
          <w:divBdr>
            <w:top w:val="none" w:sz="0" w:space="0" w:color="auto"/>
            <w:left w:val="none" w:sz="0" w:space="0" w:color="auto"/>
            <w:bottom w:val="none" w:sz="0" w:space="0" w:color="auto"/>
            <w:right w:val="none" w:sz="0" w:space="0" w:color="auto"/>
          </w:divBdr>
          <w:divsChild>
            <w:div w:id="1954894388">
              <w:marLeft w:val="0"/>
              <w:marRight w:val="60"/>
              <w:marTop w:val="0"/>
              <w:marBottom w:val="0"/>
              <w:divBdr>
                <w:top w:val="none" w:sz="0" w:space="0" w:color="auto"/>
                <w:left w:val="none" w:sz="0" w:space="0" w:color="auto"/>
                <w:bottom w:val="none" w:sz="0" w:space="0" w:color="auto"/>
                <w:right w:val="none" w:sz="0" w:space="0" w:color="auto"/>
              </w:divBdr>
              <w:divsChild>
                <w:div w:id="620765246">
                  <w:marLeft w:val="0"/>
                  <w:marRight w:val="0"/>
                  <w:marTop w:val="0"/>
                  <w:marBottom w:val="150"/>
                  <w:divBdr>
                    <w:top w:val="none" w:sz="0" w:space="0" w:color="auto"/>
                    <w:left w:val="none" w:sz="0" w:space="0" w:color="auto"/>
                    <w:bottom w:val="none" w:sz="0" w:space="0" w:color="auto"/>
                    <w:right w:val="none" w:sz="0" w:space="0" w:color="auto"/>
                  </w:divBdr>
                  <w:divsChild>
                    <w:div w:id="1777864369">
                      <w:marLeft w:val="0"/>
                      <w:marRight w:val="0"/>
                      <w:marTop w:val="0"/>
                      <w:marBottom w:val="0"/>
                      <w:divBdr>
                        <w:top w:val="none" w:sz="0" w:space="0" w:color="auto"/>
                        <w:left w:val="none" w:sz="0" w:space="0" w:color="auto"/>
                        <w:bottom w:val="none" w:sz="0" w:space="0" w:color="auto"/>
                        <w:right w:val="none" w:sz="0" w:space="0" w:color="auto"/>
                      </w:divBdr>
                      <w:divsChild>
                        <w:div w:id="111755918">
                          <w:marLeft w:val="0"/>
                          <w:marRight w:val="0"/>
                          <w:marTop w:val="0"/>
                          <w:marBottom w:val="0"/>
                          <w:divBdr>
                            <w:top w:val="none" w:sz="0" w:space="0" w:color="auto"/>
                            <w:left w:val="none" w:sz="0" w:space="0" w:color="auto"/>
                            <w:bottom w:val="none" w:sz="0" w:space="0" w:color="auto"/>
                            <w:right w:val="none" w:sz="0" w:space="0" w:color="auto"/>
                          </w:divBdr>
                          <w:divsChild>
                            <w:div w:id="447049981">
                              <w:marLeft w:val="0"/>
                              <w:marRight w:val="0"/>
                              <w:marTop w:val="240"/>
                              <w:marBottom w:val="120"/>
                              <w:divBdr>
                                <w:top w:val="none" w:sz="0" w:space="0" w:color="auto"/>
                                <w:left w:val="none" w:sz="0" w:space="0" w:color="auto"/>
                                <w:bottom w:val="none" w:sz="0" w:space="0" w:color="auto"/>
                                <w:right w:val="none" w:sz="0" w:space="0" w:color="auto"/>
                              </w:divBdr>
                            </w:div>
                            <w:div w:id="452792698">
                              <w:marLeft w:val="0"/>
                              <w:marRight w:val="0"/>
                              <w:marTop w:val="240"/>
                              <w:marBottom w:val="120"/>
                              <w:divBdr>
                                <w:top w:val="none" w:sz="0" w:space="0" w:color="auto"/>
                                <w:left w:val="none" w:sz="0" w:space="0" w:color="auto"/>
                                <w:bottom w:val="none" w:sz="0" w:space="0" w:color="auto"/>
                                <w:right w:val="none" w:sz="0" w:space="0" w:color="auto"/>
                              </w:divBdr>
                            </w:div>
                            <w:div w:id="522938677">
                              <w:marLeft w:val="0"/>
                              <w:marRight w:val="0"/>
                              <w:marTop w:val="240"/>
                              <w:marBottom w:val="120"/>
                              <w:divBdr>
                                <w:top w:val="none" w:sz="0" w:space="0" w:color="auto"/>
                                <w:left w:val="none" w:sz="0" w:space="0" w:color="auto"/>
                                <w:bottom w:val="none" w:sz="0" w:space="0" w:color="auto"/>
                                <w:right w:val="none" w:sz="0" w:space="0" w:color="auto"/>
                              </w:divBdr>
                            </w:div>
                            <w:div w:id="608699448">
                              <w:marLeft w:val="0"/>
                              <w:marRight w:val="0"/>
                              <w:marTop w:val="240"/>
                              <w:marBottom w:val="120"/>
                              <w:divBdr>
                                <w:top w:val="none" w:sz="0" w:space="0" w:color="auto"/>
                                <w:left w:val="none" w:sz="0" w:space="0" w:color="auto"/>
                                <w:bottom w:val="none" w:sz="0" w:space="0" w:color="auto"/>
                                <w:right w:val="none" w:sz="0" w:space="0" w:color="auto"/>
                              </w:divBdr>
                            </w:div>
                            <w:div w:id="733967007">
                              <w:marLeft w:val="0"/>
                              <w:marRight w:val="0"/>
                              <w:marTop w:val="240"/>
                              <w:marBottom w:val="120"/>
                              <w:divBdr>
                                <w:top w:val="none" w:sz="0" w:space="0" w:color="auto"/>
                                <w:left w:val="none" w:sz="0" w:space="0" w:color="auto"/>
                                <w:bottom w:val="none" w:sz="0" w:space="0" w:color="auto"/>
                                <w:right w:val="none" w:sz="0" w:space="0" w:color="auto"/>
                              </w:divBdr>
                            </w:div>
                            <w:div w:id="777457099">
                              <w:marLeft w:val="0"/>
                              <w:marRight w:val="0"/>
                              <w:marTop w:val="240"/>
                              <w:marBottom w:val="120"/>
                              <w:divBdr>
                                <w:top w:val="none" w:sz="0" w:space="0" w:color="auto"/>
                                <w:left w:val="none" w:sz="0" w:space="0" w:color="auto"/>
                                <w:bottom w:val="none" w:sz="0" w:space="0" w:color="auto"/>
                                <w:right w:val="none" w:sz="0" w:space="0" w:color="auto"/>
                              </w:divBdr>
                            </w:div>
                            <w:div w:id="843132949">
                              <w:marLeft w:val="0"/>
                              <w:marRight w:val="0"/>
                              <w:marTop w:val="240"/>
                              <w:marBottom w:val="120"/>
                              <w:divBdr>
                                <w:top w:val="none" w:sz="0" w:space="0" w:color="auto"/>
                                <w:left w:val="none" w:sz="0" w:space="0" w:color="auto"/>
                                <w:bottom w:val="none" w:sz="0" w:space="0" w:color="auto"/>
                                <w:right w:val="none" w:sz="0" w:space="0" w:color="auto"/>
                              </w:divBdr>
                            </w:div>
                            <w:div w:id="863831312">
                              <w:marLeft w:val="0"/>
                              <w:marRight w:val="0"/>
                              <w:marTop w:val="240"/>
                              <w:marBottom w:val="120"/>
                              <w:divBdr>
                                <w:top w:val="none" w:sz="0" w:space="0" w:color="auto"/>
                                <w:left w:val="none" w:sz="0" w:space="0" w:color="auto"/>
                                <w:bottom w:val="none" w:sz="0" w:space="0" w:color="auto"/>
                                <w:right w:val="none" w:sz="0" w:space="0" w:color="auto"/>
                              </w:divBdr>
                            </w:div>
                            <w:div w:id="921915247">
                              <w:marLeft w:val="0"/>
                              <w:marRight w:val="0"/>
                              <w:marTop w:val="240"/>
                              <w:marBottom w:val="120"/>
                              <w:divBdr>
                                <w:top w:val="none" w:sz="0" w:space="0" w:color="auto"/>
                                <w:left w:val="none" w:sz="0" w:space="0" w:color="auto"/>
                                <w:bottom w:val="none" w:sz="0" w:space="0" w:color="auto"/>
                                <w:right w:val="none" w:sz="0" w:space="0" w:color="auto"/>
                              </w:divBdr>
                            </w:div>
                            <w:div w:id="955867601">
                              <w:marLeft w:val="0"/>
                              <w:marRight w:val="0"/>
                              <w:marTop w:val="240"/>
                              <w:marBottom w:val="120"/>
                              <w:divBdr>
                                <w:top w:val="none" w:sz="0" w:space="0" w:color="auto"/>
                                <w:left w:val="none" w:sz="0" w:space="0" w:color="auto"/>
                                <w:bottom w:val="none" w:sz="0" w:space="0" w:color="auto"/>
                                <w:right w:val="none" w:sz="0" w:space="0" w:color="auto"/>
                              </w:divBdr>
                            </w:div>
                            <w:div w:id="1066536897">
                              <w:marLeft w:val="0"/>
                              <w:marRight w:val="0"/>
                              <w:marTop w:val="240"/>
                              <w:marBottom w:val="120"/>
                              <w:divBdr>
                                <w:top w:val="none" w:sz="0" w:space="0" w:color="auto"/>
                                <w:left w:val="none" w:sz="0" w:space="0" w:color="auto"/>
                                <w:bottom w:val="none" w:sz="0" w:space="0" w:color="auto"/>
                                <w:right w:val="none" w:sz="0" w:space="0" w:color="auto"/>
                              </w:divBdr>
                            </w:div>
                            <w:div w:id="1388720106">
                              <w:marLeft w:val="0"/>
                              <w:marRight w:val="0"/>
                              <w:marTop w:val="240"/>
                              <w:marBottom w:val="120"/>
                              <w:divBdr>
                                <w:top w:val="none" w:sz="0" w:space="0" w:color="auto"/>
                                <w:left w:val="none" w:sz="0" w:space="0" w:color="auto"/>
                                <w:bottom w:val="none" w:sz="0" w:space="0" w:color="auto"/>
                                <w:right w:val="none" w:sz="0" w:space="0" w:color="auto"/>
                              </w:divBdr>
                            </w:div>
                            <w:div w:id="1580478428">
                              <w:marLeft w:val="0"/>
                              <w:marRight w:val="0"/>
                              <w:marTop w:val="240"/>
                              <w:marBottom w:val="120"/>
                              <w:divBdr>
                                <w:top w:val="none" w:sz="0" w:space="0" w:color="auto"/>
                                <w:left w:val="none" w:sz="0" w:space="0" w:color="auto"/>
                                <w:bottom w:val="none" w:sz="0" w:space="0" w:color="auto"/>
                                <w:right w:val="none" w:sz="0" w:space="0" w:color="auto"/>
                              </w:divBdr>
                            </w:div>
                            <w:div w:id="1696686635">
                              <w:marLeft w:val="0"/>
                              <w:marRight w:val="0"/>
                              <w:marTop w:val="240"/>
                              <w:marBottom w:val="120"/>
                              <w:divBdr>
                                <w:top w:val="none" w:sz="0" w:space="0" w:color="auto"/>
                                <w:left w:val="none" w:sz="0" w:space="0" w:color="auto"/>
                                <w:bottom w:val="none" w:sz="0" w:space="0" w:color="auto"/>
                                <w:right w:val="none" w:sz="0" w:space="0" w:color="auto"/>
                              </w:divBdr>
                            </w:div>
                            <w:div w:id="1757941969">
                              <w:marLeft w:val="0"/>
                              <w:marRight w:val="0"/>
                              <w:marTop w:val="240"/>
                              <w:marBottom w:val="120"/>
                              <w:divBdr>
                                <w:top w:val="none" w:sz="0" w:space="0" w:color="auto"/>
                                <w:left w:val="none" w:sz="0" w:space="0" w:color="auto"/>
                                <w:bottom w:val="none" w:sz="0" w:space="0" w:color="auto"/>
                                <w:right w:val="none" w:sz="0" w:space="0" w:color="auto"/>
                              </w:divBdr>
                            </w:div>
                            <w:div w:id="1905288810">
                              <w:marLeft w:val="0"/>
                              <w:marRight w:val="0"/>
                              <w:marTop w:val="240"/>
                              <w:marBottom w:val="120"/>
                              <w:divBdr>
                                <w:top w:val="none" w:sz="0" w:space="0" w:color="auto"/>
                                <w:left w:val="none" w:sz="0" w:space="0" w:color="auto"/>
                                <w:bottom w:val="none" w:sz="0" w:space="0" w:color="auto"/>
                                <w:right w:val="none" w:sz="0" w:space="0" w:color="auto"/>
                              </w:divBdr>
                            </w:div>
                            <w:div w:id="1927499831">
                              <w:marLeft w:val="0"/>
                              <w:marRight w:val="0"/>
                              <w:marTop w:val="240"/>
                              <w:marBottom w:val="120"/>
                              <w:divBdr>
                                <w:top w:val="none" w:sz="0" w:space="0" w:color="auto"/>
                                <w:left w:val="none" w:sz="0" w:space="0" w:color="auto"/>
                                <w:bottom w:val="none" w:sz="0" w:space="0" w:color="auto"/>
                                <w:right w:val="none" w:sz="0" w:space="0" w:color="auto"/>
                              </w:divBdr>
                            </w:div>
                            <w:div w:id="196669703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155972">
      <w:bodyDiv w:val="1"/>
      <w:marLeft w:val="0"/>
      <w:marRight w:val="0"/>
      <w:marTop w:val="0"/>
      <w:marBottom w:val="0"/>
      <w:divBdr>
        <w:top w:val="none" w:sz="0" w:space="0" w:color="auto"/>
        <w:left w:val="none" w:sz="0" w:space="0" w:color="auto"/>
        <w:bottom w:val="none" w:sz="0" w:space="0" w:color="auto"/>
        <w:right w:val="none" w:sz="0" w:space="0" w:color="auto"/>
      </w:divBdr>
    </w:div>
    <w:div w:id="1080374158">
      <w:bodyDiv w:val="1"/>
      <w:marLeft w:val="0"/>
      <w:marRight w:val="0"/>
      <w:marTop w:val="0"/>
      <w:marBottom w:val="0"/>
      <w:divBdr>
        <w:top w:val="none" w:sz="0" w:space="0" w:color="auto"/>
        <w:left w:val="none" w:sz="0" w:space="0" w:color="auto"/>
        <w:bottom w:val="none" w:sz="0" w:space="0" w:color="auto"/>
        <w:right w:val="none" w:sz="0" w:space="0" w:color="auto"/>
      </w:divBdr>
      <w:divsChild>
        <w:div w:id="1783068031">
          <w:marLeft w:val="0"/>
          <w:marRight w:val="0"/>
          <w:marTop w:val="0"/>
          <w:marBottom w:val="0"/>
          <w:divBdr>
            <w:top w:val="none" w:sz="0" w:space="0" w:color="auto"/>
            <w:left w:val="none" w:sz="0" w:space="0" w:color="auto"/>
            <w:bottom w:val="none" w:sz="0" w:space="0" w:color="auto"/>
            <w:right w:val="none" w:sz="0" w:space="0" w:color="auto"/>
          </w:divBdr>
          <w:divsChild>
            <w:div w:id="875505146">
              <w:marLeft w:val="0"/>
              <w:marRight w:val="60"/>
              <w:marTop w:val="0"/>
              <w:marBottom w:val="0"/>
              <w:divBdr>
                <w:top w:val="none" w:sz="0" w:space="0" w:color="auto"/>
                <w:left w:val="none" w:sz="0" w:space="0" w:color="auto"/>
                <w:bottom w:val="none" w:sz="0" w:space="0" w:color="auto"/>
                <w:right w:val="none" w:sz="0" w:space="0" w:color="auto"/>
              </w:divBdr>
              <w:divsChild>
                <w:div w:id="701200507">
                  <w:marLeft w:val="0"/>
                  <w:marRight w:val="0"/>
                  <w:marTop w:val="0"/>
                  <w:marBottom w:val="150"/>
                  <w:divBdr>
                    <w:top w:val="none" w:sz="0" w:space="0" w:color="auto"/>
                    <w:left w:val="none" w:sz="0" w:space="0" w:color="auto"/>
                    <w:bottom w:val="none" w:sz="0" w:space="0" w:color="auto"/>
                    <w:right w:val="none" w:sz="0" w:space="0" w:color="auto"/>
                  </w:divBdr>
                  <w:divsChild>
                    <w:div w:id="884760951">
                      <w:marLeft w:val="0"/>
                      <w:marRight w:val="0"/>
                      <w:marTop w:val="0"/>
                      <w:marBottom w:val="0"/>
                      <w:divBdr>
                        <w:top w:val="none" w:sz="0" w:space="0" w:color="auto"/>
                        <w:left w:val="none" w:sz="0" w:space="0" w:color="auto"/>
                        <w:bottom w:val="none" w:sz="0" w:space="0" w:color="auto"/>
                        <w:right w:val="none" w:sz="0" w:space="0" w:color="auto"/>
                      </w:divBdr>
                      <w:divsChild>
                        <w:div w:id="1727795936">
                          <w:marLeft w:val="0"/>
                          <w:marRight w:val="0"/>
                          <w:marTop w:val="0"/>
                          <w:marBottom w:val="0"/>
                          <w:divBdr>
                            <w:top w:val="none" w:sz="0" w:space="0" w:color="auto"/>
                            <w:left w:val="none" w:sz="0" w:space="0" w:color="auto"/>
                            <w:bottom w:val="none" w:sz="0" w:space="0" w:color="auto"/>
                            <w:right w:val="none" w:sz="0" w:space="0" w:color="auto"/>
                          </w:divBdr>
                          <w:divsChild>
                            <w:div w:id="158009858">
                              <w:marLeft w:val="0"/>
                              <w:marRight w:val="0"/>
                              <w:marTop w:val="240"/>
                              <w:marBottom w:val="120"/>
                              <w:divBdr>
                                <w:top w:val="none" w:sz="0" w:space="0" w:color="auto"/>
                                <w:left w:val="none" w:sz="0" w:space="0" w:color="auto"/>
                                <w:bottom w:val="none" w:sz="0" w:space="0" w:color="auto"/>
                                <w:right w:val="none" w:sz="0" w:space="0" w:color="auto"/>
                              </w:divBdr>
                            </w:div>
                            <w:div w:id="325210553">
                              <w:marLeft w:val="0"/>
                              <w:marRight w:val="0"/>
                              <w:marTop w:val="240"/>
                              <w:marBottom w:val="120"/>
                              <w:divBdr>
                                <w:top w:val="none" w:sz="0" w:space="0" w:color="auto"/>
                                <w:left w:val="none" w:sz="0" w:space="0" w:color="auto"/>
                                <w:bottom w:val="none" w:sz="0" w:space="0" w:color="auto"/>
                                <w:right w:val="none" w:sz="0" w:space="0" w:color="auto"/>
                              </w:divBdr>
                            </w:div>
                            <w:div w:id="445126719">
                              <w:marLeft w:val="0"/>
                              <w:marRight w:val="0"/>
                              <w:marTop w:val="240"/>
                              <w:marBottom w:val="120"/>
                              <w:divBdr>
                                <w:top w:val="none" w:sz="0" w:space="0" w:color="auto"/>
                                <w:left w:val="none" w:sz="0" w:space="0" w:color="auto"/>
                                <w:bottom w:val="none" w:sz="0" w:space="0" w:color="auto"/>
                                <w:right w:val="none" w:sz="0" w:space="0" w:color="auto"/>
                              </w:divBdr>
                            </w:div>
                            <w:div w:id="489449310">
                              <w:marLeft w:val="0"/>
                              <w:marRight w:val="0"/>
                              <w:marTop w:val="240"/>
                              <w:marBottom w:val="120"/>
                              <w:divBdr>
                                <w:top w:val="none" w:sz="0" w:space="0" w:color="auto"/>
                                <w:left w:val="none" w:sz="0" w:space="0" w:color="auto"/>
                                <w:bottom w:val="none" w:sz="0" w:space="0" w:color="auto"/>
                                <w:right w:val="none" w:sz="0" w:space="0" w:color="auto"/>
                              </w:divBdr>
                            </w:div>
                            <w:div w:id="504252769">
                              <w:marLeft w:val="0"/>
                              <w:marRight w:val="0"/>
                              <w:marTop w:val="240"/>
                              <w:marBottom w:val="120"/>
                              <w:divBdr>
                                <w:top w:val="none" w:sz="0" w:space="0" w:color="auto"/>
                                <w:left w:val="none" w:sz="0" w:space="0" w:color="auto"/>
                                <w:bottom w:val="none" w:sz="0" w:space="0" w:color="auto"/>
                                <w:right w:val="none" w:sz="0" w:space="0" w:color="auto"/>
                              </w:divBdr>
                            </w:div>
                            <w:div w:id="509875493">
                              <w:marLeft w:val="0"/>
                              <w:marRight w:val="0"/>
                              <w:marTop w:val="240"/>
                              <w:marBottom w:val="120"/>
                              <w:divBdr>
                                <w:top w:val="none" w:sz="0" w:space="0" w:color="auto"/>
                                <w:left w:val="none" w:sz="0" w:space="0" w:color="auto"/>
                                <w:bottom w:val="none" w:sz="0" w:space="0" w:color="auto"/>
                                <w:right w:val="none" w:sz="0" w:space="0" w:color="auto"/>
                              </w:divBdr>
                            </w:div>
                            <w:div w:id="539590607">
                              <w:marLeft w:val="0"/>
                              <w:marRight w:val="0"/>
                              <w:marTop w:val="240"/>
                              <w:marBottom w:val="120"/>
                              <w:divBdr>
                                <w:top w:val="none" w:sz="0" w:space="0" w:color="auto"/>
                                <w:left w:val="none" w:sz="0" w:space="0" w:color="auto"/>
                                <w:bottom w:val="none" w:sz="0" w:space="0" w:color="auto"/>
                                <w:right w:val="none" w:sz="0" w:space="0" w:color="auto"/>
                              </w:divBdr>
                            </w:div>
                            <w:div w:id="626273985">
                              <w:marLeft w:val="0"/>
                              <w:marRight w:val="0"/>
                              <w:marTop w:val="240"/>
                              <w:marBottom w:val="120"/>
                              <w:divBdr>
                                <w:top w:val="none" w:sz="0" w:space="0" w:color="auto"/>
                                <w:left w:val="none" w:sz="0" w:space="0" w:color="auto"/>
                                <w:bottom w:val="none" w:sz="0" w:space="0" w:color="auto"/>
                                <w:right w:val="none" w:sz="0" w:space="0" w:color="auto"/>
                              </w:divBdr>
                            </w:div>
                            <w:div w:id="784692552">
                              <w:marLeft w:val="0"/>
                              <w:marRight w:val="0"/>
                              <w:marTop w:val="240"/>
                              <w:marBottom w:val="120"/>
                              <w:divBdr>
                                <w:top w:val="none" w:sz="0" w:space="0" w:color="auto"/>
                                <w:left w:val="none" w:sz="0" w:space="0" w:color="auto"/>
                                <w:bottom w:val="none" w:sz="0" w:space="0" w:color="auto"/>
                                <w:right w:val="none" w:sz="0" w:space="0" w:color="auto"/>
                              </w:divBdr>
                            </w:div>
                            <w:div w:id="955481321">
                              <w:marLeft w:val="0"/>
                              <w:marRight w:val="0"/>
                              <w:marTop w:val="240"/>
                              <w:marBottom w:val="120"/>
                              <w:divBdr>
                                <w:top w:val="none" w:sz="0" w:space="0" w:color="auto"/>
                                <w:left w:val="none" w:sz="0" w:space="0" w:color="auto"/>
                                <w:bottom w:val="none" w:sz="0" w:space="0" w:color="auto"/>
                                <w:right w:val="none" w:sz="0" w:space="0" w:color="auto"/>
                              </w:divBdr>
                            </w:div>
                            <w:div w:id="958880711">
                              <w:marLeft w:val="0"/>
                              <w:marRight w:val="0"/>
                              <w:marTop w:val="240"/>
                              <w:marBottom w:val="120"/>
                              <w:divBdr>
                                <w:top w:val="none" w:sz="0" w:space="0" w:color="auto"/>
                                <w:left w:val="none" w:sz="0" w:space="0" w:color="auto"/>
                                <w:bottom w:val="none" w:sz="0" w:space="0" w:color="auto"/>
                                <w:right w:val="none" w:sz="0" w:space="0" w:color="auto"/>
                              </w:divBdr>
                            </w:div>
                            <w:div w:id="1026561800">
                              <w:marLeft w:val="0"/>
                              <w:marRight w:val="0"/>
                              <w:marTop w:val="240"/>
                              <w:marBottom w:val="120"/>
                              <w:divBdr>
                                <w:top w:val="none" w:sz="0" w:space="0" w:color="auto"/>
                                <w:left w:val="none" w:sz="0" w:space="0" w:color="auto"/>
                                <w:bottom w:val="none" w:sz="0" w:space="0" w:color="auto"/>
                                <w:right w:val="none" w:sz="0" w:space="0" w:color="auto"/>
                              </w:divBdr>
                            </w:div>
                            <w:div w:id="1078595172">
                              <w:marLeft w:val="0"/>
                              <w:marRight w:val="0"/>
                              <w:marTop w:val="240"/>
                              <w:marBottom w:val="120"/>
                              <w:divBdr>
                                <w:top w:val="none" w:sz="0" w:space="0" w:color="auto"/>
                                <w:left w:val="none" w:sz="0" w:space="0" w:color="auto"/>
                                <w:bottom w:val="none" w:sz="0" w:space="0" w:color="auto"/>
                                <w:right w:val="none" w:sz="0" w:space="0" w:color="auto"/>
                              </w:divBdr>
                            </w:div>
                            <w:div w:id="1156873545">
                              <w:marLeft w:val="0"/>
                              <w:marRight w:val="0"/>
                              <w:marTop w:val="240"/>
                              <w:marBottom w:val="120"/>
                              <w:divBdr>
                                <w:top w:val="none" w:sz="0" w:space="0" w:color="auto"/>
                                <w:left w:val="none" w:sz="0" w:space="0" w:color="auto"/>
                                <w:bottom w:val="none" w:sz="0" w:space="0" w:color="auto"/>
                                <w:right w:val="none" w:sz="0" w:space="0" w:color="auto"/>
                              </w:divBdr>
                            </w:div>
                            <w:div w:id="1247886089">
                              <w:marLeft w:val="0"/>
                              <w:marRight w:val="0"/>
                              <w:marTop w:val="240"/>
                              <w:marBottom w:val="120"/>
                              <w:divBdr>
                                <w:top w:val="none" w:sz="0" w:space="0" w:color="auto"/>
                                <w:left w:val="none" w:sz="0" w:space="0" w:color="auto"/>
                                <w:bottom w:val="none" w:sz="0" w:space="0" w:color="auto"/>
                                <w:right w:val="none" w:sz="0" w:space="0" w:color="auto"/>
                              </w:divBdr>
                            </w:div>
                            <w:div w:id="1687056876">
                              <w:marLeft w:val="0"/>
                              <w:marRight w:val="0"/>
                              <w:marTop w:val="240"/>
                              <w:marBottom w:val="120"/>
                              <w:divBdr>
                                <w:top w:val="none" w:sz="0" w:space="0" w:color="auto"/>
                                <w:left w:val="none" w:sz="0" w:space="0" w:color="auto"/>
                                <w:bottom w:val="none" w:sz="0" w:space="0" w:color="auto"/>
                                <w:right w:val="none" w:sz="0" w:space="0" w:color="auto"/>
                              </w:divBdr>
                            </w:div>
                            <w:div w:id="1733310426">
                              <w:marLeft w:val="0"/>
                              <w:marRight w:val="0"/>
                              <w:marTop w:val="240"/>
                              <w:marBottom w:val="120"/>
                              <w:divBdr>
                                <w:top w:val="none" w:sz="0" w:space="0" w:color="auto"/>
                                <w:left w:val="none" w:sz="0" w:space="0" w:color="auto"/>
                                <w:bottom w:val="none" w:sz="0" w:space="0" w:color="auto"/>
                                <w:right w:val="none" w:sz="0" w:space="0" w:color="auto"/>
                              </w:divBdr>
                            </w:div>
                            <w:div w:id="195489698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997914">
      <w:bodyDiv w:val="1"/>
      <w:marLeft w:val="0"/>
      <w:marRight w:val="0"/>
      <w:marTop w:val="0"/>
      <w:marBottom w:val="0"/>
      <w:divBdr>
        <w:top w:val="none" w:sz="0" w:space="0" w:color="auto"/>
        <w:left w:val="none" w:sz="0" w:space="0" w:color="auto"/>
        <w:bottom w:val="none" w:sz="0" w:space="0" w:color="auto"/>
        <w:right w:val="none" w:sz="0" w:space="0" w:color="auto"/>
      </w:divBdr>
    </w:div>
    <w:div w:id="1301808678">
      <w:bodyDiv w:val="1"/>
      <w:marLeft w:val="0"/>
      <w:marRight w:val="0"/>
      <w:marTop w:val="0"/>
      <w:marBottom w:val="0"/>
      <w:divBdr>
        <w:top w:val="none" w:sz="0" w:space="0" w:color="auto"/>
        <w:left w:val="none" w:sz="0" w:space="0" w:color="auto"/>
        <w:bottom w:val="none" w:sz="0" w:space="0" w:color="auto"/>
        <w:right w:val="none" w:sz="0" w:space="0" w:color="auto"/>
      </w:divBdr>
    </w:div>
    <w:div w:id="1401781344">
      <w:bodyDiv w:val="1"/>
      <w:marLeft w:val="0"/>
      <w:marRight w:val="0"/>
      <w:marTop w:val="0"/>
      <w:marBottom w:val="0"/>
      <w:divBdr>
        <w:top w:val="none" w:sz="0" w:space="0" w:color="auto"/>
        <w:left w:val="none" w:sz="0" w:space="0" w:color="auto"/>
        <w:bottom w:val="none" w:sz="0" w:space="0" w:color="auto"/>
        <w:right w:val="none" w:sz="0" w:space="0" w:color="auto"/>
      </w:divBdr>
    </w:div>
    <w:div w:id="1589845818">
      <w:bodyDiv w:val="1"/>
      <w:marLeft w:val="0"/>
      <w:marRight w:val="0"/>
      <w:marTop w:val="0"/>
      <w:marBottom w:val="0"/>
      <w:divBdr>
        <w:top w:val="none" w:sz="0" w:space="0" w:color="auto"/>
        <w:left w:val="none" w:sz="0" w:space="0" w:color="auto"/>
        <w:bottom w:val="none" w:sz="0" w:space="0" w:color="auto"/>
        <w:right w:val="none" w:sz="0" w:space="0" w:color="auto"/>
      </w:divBdr>
    </w:div>
    <w:div w:id="1626498349">
      <w:bodyDiv w:val="1"/>
      <w:marLeft w:val="0"/>
      <w:marRight w:val="0"/>
      <w:marTop w:val="0"/>
      <w:marBottom w:val="0"/>
      <w:divBdr>
        <w:top w:val="none" w:sz="0" w:space="0" w:color="auto"/>
        <w:left w:val="none" w:sz="0" w:space="0" w:color="auto"/>
        <w:bottom w:val="none" w:sz="0" w:space="0" w:color="auto"/>
        <w:right w:val="none" w:sz="0" w:space="0" w:color="auto"/>
      </w:divBdr>
      <w:divsChild>
        <w:div w:id="258218862">
          <w:marLeft w:val="0"/>
          <w:marRight w:val="0"/>
          <w:marTop w:val="0"/>
          <w:marBottom w:val="0"/>
          <w:divBdr>
            <w:top w:val="none" w:sz="0" w:space="0" w:color="auto"/>
            <w:left w:val="none" w:sz="0" w:space="0" w:color="auto"/>
            <w:bottom w:val="none" w:sz="0" w:space="0" w:color="auto"/>
            <w:right w:val="none" w:sz="0" w:space="0" w:color="auto"/>
          </w:divBdr>
          <w:divsChild>
            <w:div w:id="1981302499">
              <w:marLeft w:val="0"/>
              <w:marRight w:val="0"/>
              <w:marTop w:val="100"/>
              <w:marBottom w:val="100"/>
              <w:divBdr>
                <w:top w:val="none" w:sz="0" w:space="0" w:color="auto"/>
                <w:left w:val="none" w:sz="0" w:space="0" w:color="auto"/>
                <w:bottom w:val="none" w:sz="0" w:space="0" w:color="auto"/>
                <w:right w:val="none" w:sz="0" w:space="0" w:color="auto"/>
              </w:divBdr>
              <w:divsChild>
                <w:div w:id="299263500">
                  <w:marLeft w:val="0"/>
                  <w:marRight w:val="0"/>
                  <w:marTop w:val="0"/>
                  <w:marBottom w:val="0"/>
                  <w:divBdr>
                    <w:top w:val="none" w:sz="0" w:space="0" w:color="auto"/>
                    <w:left w:val="none" w:sz="0" w:space="0" w:color="auto"/>
                    <w:bottom w:val="none" w:sz="0" w:space="0" w:color="auto"/>
                    <w:right w:val="none" w:sz="0" w:space="0" w:color="auto"/>
                  </w:divBdr>
                  <w:divsChild>
                    <w:div w:id="948513602">
                      <w:marLeft w:val="0"/>
                      <w:marRight w:val="0"/>
                      <w:marTop w:val="0"/>
                      <w:marBottom w:val="0"/>
                      <w:divBdr>
                        <w:top w:val="none" w:sz="0" w:space="0" w:color="auto"/>
                        <w:left w:val="none" w:sz="0" w:space="0" w:color="auto"/>
                        <w:bottom w:val="none" w:sz="0" w:space="0" w:color="auto"/>
                        <w:right w:val="none" w:sz="0" w:space="0" w:color="auto"/>
                      </w:divBdr>
                      <w:divsChild>
                        <w:div w:id="279147643">
                          <w:marLeft w:val="0"/>
                          <w:marRight w:val="0"/>
                          <w:marTop w:val="0"/>
                          <w:marBottom w:val="0"/>
                          <w:divBdr>
                            <w:top w:val="none" w:sz="0" w:space="0" w:color="auto"/>
                            <w:left w:val="none" w:sz="0" w:space="0" w:color="auto"/>
                            <w:bottom w:val="none" w:sz="0" w:space="0" w:color="auto"/>
                            <w:right w:val="none" w:sz="0" w:space="0" w:color="auto"/>
                          </w:divBdr>
                          <w:divsChild>
                            <w:div w:id="40323438">
                              <w:marLeft w:val="0"/>
                              <w:marRight w:val="0"/>
                              <w:marTop w:val="0"/>
                              <w:marBottom w:val="0"/>
                              <w:divBdr>
                                <w:top w:val="none" w:sz="0" w:space="0" w:color="auto"/>
                                <w:left w:val="none" w:sz="0" w:space="0" w:color="auto"/>
                                <w:bottom w:val="none" w:sz="0" w:space="0" w:color="auto"/>
                                <w:right w:val="none" w:sz="0" w:space="0" w:color="auto"/>
                              </w:divBdr>
                              <w:divsChild>
                                <w:div w:id="934556622">
                                  <w:marLeft w:val="0"/>
                                  <w:marRight w:val="0"/>
                                  <w:marTop w:val="0"/>
                                  <w:marBottom w:val="0"/>
                                  <w:divBdr>
                                    <w:top w:val="none" w:sz="0" w:space="0" w:color="auto"/>
                                    <w:left w:val="none" w:sz="0" w:space="0" w:color="auto"/>
                                    <w:bottom w:val="none" w:sz="0" w:space="0" w:color="auto"/>
                                    <w:right w:val="none" w:sz="0" w:space="0" w:color="auto"/>
                                  </w:divBdr>
                                  <w:divsChild>
                                    <w:div w:id="1317494799">
                                      <w:marLeft w:val="0"/>
                                      <w:marRight w:val="0"/>
                                      <w:marTop w:val="0"/>
                                      <w:marBottom w:val="0"/>
                                      <w:divBdr>
                                        <w:top w:val="none" w:sz="0" w:space="0" w:color="auto"/>
                                        <w:left w:val="none" w:sz="0" w:space="0" w:color="auto"/>
                                        <w:bottom w:val="none" w:sz="0" w:space="0" w:color="auto"/>
                                        <w:right w:val="none" w:sz="0" w:space="0" w:color="auto"/>
                                      </w:divBdr>
                                      <w:divsChild>
                                        <w:div w:id="74280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4017805">
      <w:bodyDiv w:val="1"/>
      <w:marLeft w:val="0"/>
      <w:marRight w:val="0"/>
      <w:marTop w:val="0"/>
      <w:marBottom w:val="0"/>
      <w:divBdr>
        <w:top w:val="none" w:sz="0" w:space="0" w:color="auto"/>
        <w:left w:val="none" w:sz="0" w:space="0" w:color="auto"/>
        <w:bottom w:val="none" w:sz="0" w:space="0" w:color="auto"/>
        <w:right w:val="none" w:sz="0" w:space="0" w:color="auto"/>
      </w:divBdr>
      <w:divsChild>
        <w:div w:id="1829787560">
          <w:marLeft w:val="0"/>
          <w:marRight w:val="0"/>
          <w:marTop w:val="0"/>
          <w:marBottom w:val="0"/>
          <w:divBdr>
            <w:top w:val="none" w:sz="0" w:space="0" w:color="auto"/>
            <w:left w:val="none" w:sz="0" w:space="0" w:color="auto"/>
            <w:bottom w:val="none" w:sz="0" w:space="0" w:color="auto"/>
            <w:right w:val="none" w:sz="0" w:space="0" w:color="auto"/>
          </w:divBdr>
          <w:divsChild>
            <w:div w:id="1541821509">
              <w:marLeft w:val="0"/>
              <w:marRight w:val="60"/>
              <w:marTop w:val="0"/>
              <w:marBottom w:val="0"/>
              <w:divBdr>
                <w:top w:val="none" w:sz="0" w:space="0" w:color="auto"/>
                <w:left w:val="none" w:sz="0" w:space="0" w:color="auto"/>
                <w:bottom w:val="none" w:sz="0" w:space="0" w:color="auto"/>
                <w:right w:val="none" w:sz="0" w:space="0" w:color="auto"/>
              </w:divBdr>
              <w:divsChild>
                <w:div w:id="955135349">
                  <w:marLeft w:val="0"/>
                  <w:marRight w:val="0"/>
                  <w:marTop w:val="0"/>
                  <w:marBottom w:val="150"/>
                  <w:divBdr>
                    <w:top w:val="none" w:sz="0" w:space="0" w:color="auto"/>
                    <w:left w:val="none" w:sz="0" w:space="0" w:color="auto"/>
                    <w:bottom w:val="none" w:sz="0" w:space="0" w:color="auto"/>
                    <w:right w:val="none" w:sz="0" w:space="0" w:color="auto"/>
                  </w:divBdr>
                  <w:divsChild>
                    <w:div w:id="1841234248">
                      <w:marLeft w:val="0"/>
                      <w:marRight w:val="0"/>
                      <w:marTop w:val="0"/>
                      <w:marBottom w:val="0"/>
                      <w:divBdr>
                        <w:top w:val="none" w:sz="0" w:space="0" w:color="auto"/>
                        <w:left w:val="none" w:sz="0" w:space="0" w:color="auto"/>
                        <w:bottom w:val="none" w:sz="0" w:space="0" w:color="auto"/>
                        <w:right w:val="none" w:sz="0" w:space="0" w:color="auto"/>
                      </w:divBdr>
                      <w:divsChild>
                        <w:div w:id="1695962284">
                          <w:marLeft w:val="0"/>
                          <w:marRight w:val="0"/>
                          <w:marTop w:val="0"/>
                          <w:marBottom w:val="0"/>
                          <w:divBdr>
                            <w:top w:val="none" w:sz="0" w:space="0" w:color="auto"/>
                            <w:left w:val="none" w:sz="0" w:space="0" w:color="auto"/>
                            <w:bottom w:val="none" w:sz="0" w:space="0" w:color="auto"/>
                            <w:right w:val="none" w:sz="0" w:space="0" w:color="auto"/>
                          </w:divBdr>
                          <w:divsChild>
                            <w:div w:id="31613169">
                              <w:marLeft w:val="0"/>
                              <w:marRight w:val="0"/>
                              <w:marTop w:val="240"/>
                              <w:marBottom w:val="120"/>
                              <w:divBdr>
                                <w:top w:val="none" w:sz="0" w:space="0" w:color="auto"/>
                                <w:left w:val="none" w:sz="0" w:space="0" w:color="auto"/>
                                <w:bottom w:val="none" w:sz="0" w:space="0" w:color="auto"/>
                                <w:right w:val="none" w:sz="0" w:space="0" w:color="auto"/>
                              </w:divBdr>
                            </w:div>
                            <w:div w:id="137500010">
                              <w:marLeft w:val="0"/>
                              <w:marRight w:val="0"/>
                              <w:marTop w:val="240"/>
                              <w:marBottom w:val="120"/>
                              <w:divBdr>
                                <w:top w:val="none" w:sz="0" w:space="0" w:color="auto"/>
                                <w:left w:val="none" w:sz="0" w:space="0" w:color="auto"/>
                                <w:bottom w:val="none" w:sz="0" w:space="0" w:color="auto"/>
                                <w:right w:val="none" w:sz="0" w:space="0" w:color="auto"/>
                              </w:divBdr>
                            </w:div>
                            <w:div w:id="273757757">
                              <w:marLeft w:val="0"/>
                              <w:marRight w:val="0"/>
                              <w:marTop w:val="240"/>
                              <w:marBottom w:val="120"/>
                              <w:divBdr>
                                <w:top w:val="none" w:sz="0" w:space="0" w:color="auto"/>
                                <w:left w:val="none" w:sz="0" w:space="0" w:color="auto"/>
                                <w:bottom w:val="none" w:sz="0" w:space="0" w:color="auto"/>
                                <w:right w:val="none" w:sz="0" w:space="0" w:color="auto"/>
                              </w:divBdr>
                            </w:div>
                            <w:div w:id="1322389221">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246141">
      <w:bodyDiv w:val="1"/>
      <w:marLeft w:val="0"/>
      <w:marRight w:val="0"/>
      <w:marTop w:val="0"/>
      <w:marBottom w:val="0"/>
      <w:divBdr>
        <w:top w:val="none" w:sz="0" w:space="0" w:color="auto"/>
        <w:left w:val="none" w:sz="0" w:space="0" w:color="auto"/>
        <w:bottom w:val="none" w:sz="0" w:space="0" w:color="auto"/>
        <w:right w:val="none" w:sz="0" w:space="0" w:color="auto"/>
      </w:divBdr>
    </w:div>
    <w:div w:id="1997373429">
      <w:bodyDiv w:val="1"/>
      <w:marLeft w:val="0"/>
      <w:marRight w:val="0"/>
      <w:marTop w:val="0"/>
      <w:marBottom w:val="0"/>
      <w:divBdr>
        <w:top w:val="none" w:sz="0" w:space="0" w:color="auto"/>
        <w:left w:val="none" w:sz="0" w:space="0" w:color="auto"/>
        <w:bottom w:val="none" w:sz="0" w:space="0" w:color="auto"/>
        <w:right w:val="none" w:sz="0" w:space="0" w:color="auto"/>
      </w:divBdr>
    </w:div>
    <w:div w:id="202778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usinfo.si/Objava/Besedilo.aspx?Sopi=0152%20%20%20%20%20%20%20%20%20%20%20%20%20%202013072600|RS-63|7635|2513|O|" TargetMode="External"/><Relationship Id="rId18" Type="http://schemas.openxmlformats.org/officeDocument/2006/relationships/hyperlink" Target="https://ejn.gov.si/mojej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halcom.si" TargetMode="External"/><Relationship Id="rId7" Type="http://schemas.openxmlformats.org/officeDocument/2006/relationships/footnotes" Target="footnotes.xml"/><Relationship Id="rId12" Type="http://schemas.openxmlformats.org/officeDocument/2006/relationships/hyperlink" Target="http://www.iusinfo.si/Objava/Besedilo.aspx?Sopi=0152%20%20%20%20%20%20%20%20%20%20%20%20%20%202011072900|RS-60|8643|2820|O|" TargetMode="External"/><Relationship Id="rId17" Type="http://schemas.openxmlformats.org/officeDocument/2006/relationships/hyperlink" Target="https://ejn.gov.si/mojejn"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usinfo.si/Objava/Besedilo.aspx?Sopi=0152%20%20%20%20%20%20%20%20%20%20%20%20%20%202015121100|RS-96|11905|3772|O|" TargetMode="External"/><Relationship Id="rId20" Type="http://schemas.openxmlformats.org/officeDocument/2006/relationships/hyperlink" Target="http://www.sigen-ca.si" TargetMode="External"/><Relationship Id="rId29" Type="http://schemas.openxmlformats.org/officeDocument/2006/relationships/hyperlink" Target="https://www.kpk-rs.si/sl/pogosta-vprasanj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jn.gov.si/mojejn" TargetMode="External"/><Relationship Id="rId24" Type="http://schemas.openxmlformats.org/officeDocument/2006/relationships/hyperlink" Target="https://ejn.gov.si/mojejn"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usinfo.si/Objava/Besedilo.aspx?Sopi=0152%20%20%20%20%20%20%20%20%20%20%20%20%20%202014122900|RS-95|10666|3952|O|" TargetMode="External"/><Relationship Id="rId23" Type="http://schemas.openxmlformats.org/officeDocument/2006/relationships/hyperlink" Target="http://www.jhl.si/javna-narocila-iz-podjetij" TargetMode="External"/><Relationship Id="rId28" Type="http://schemas.openxmlformats.org/officeDocument/2006/relationships/footer" Target="footer2.xml"/><Relationship Id="rId10" Type="http://schemas.openxmlformats.org/officeDocument/2006/relationships/hyperlink" Target="https://ejn.gov.si/eJN2" TargetMode="External"/><Relationship Id="rId19" Type="http://schemas.openxmlformats.org/officeDocument/2006/relationships/hyperlink" Target="https://ejn.gov.si/mojejn"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jhl.si/javna-narocila-iz-podjetij" TargetMode="External"/><Relationship Id="rId14" Type="http://schemas.openxmlformats.org/officeDocument/2006/relationships/hyperlink" Target="http://www.iusinfo.si/Objava/Besedilo.aspx?Sopi=0152%20%20%20%20%20%20%20%20%20%20%20%20%20%202014121500|RS-90|10177|3646|O|" TargetMode="External"/><Relationship Id="rId22" Type="http://schemas.openxmlformats.org/officeDocument/2006/relationships/hyperlink" Target="http://www.nlb.si" TargetMode="External"/><Relationship Id="rId27" Type="http://schemas.openxmlformats.org/officeDocument/2006/relationships/header" Target="header2.xml"/><Relationship Id="rId30" Type="http://schemas.openxmlformats.org/officeDocument/2006/relationships/hyperlink" Target="mailto:bogdan.vonca@LPT.s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footer3.xml.rels><?xml version="1.0" encoding="UTF-8" standalone="yes"?>
<Relationships xmlns="http://schemas.openxmlformats.org/package/2006/relationships"><Relationship Id="rId2" Type="http://schemas.openxmlformats.org/officeDocument/2006/relationships/image" Target="media/image4.wmf"/><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21F47-8F03-4B04-B752-F5FF98F25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40</Pages>
  <Words>12826</Words>
  <Characters>73109</Characters>
  <Application>Microsoft Office Word</Application>
  <DocSecurity>0</DocSecurity>
  <Lines>609</Lines>
  <Paragraphs>171</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85764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Darko Pintarič</dc:creator>
  <cp:lastModifiedBy>test</cp:lastModifiedBy>
  <cp:revision>4</cp:revision>
  <cp:lastPrinted>2017-03-24T12:01:00Z</cp:lastPrinted>
  <dcterms:created xsi:type="dcterms:W3CDTF">2018-07-20T07:21:00Z</dcterms:created>
  <dcterms:modified xsi:type="dcterms:W3CDTF">2018-07-20T07:25:00Z</dcterms:modified>
</cp:coreProperties>
</file>