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1E" w:rsidRPr="00716A89" w:rsidRDefault="00680A1E" w:rsidP="005B6DD1">
      <w:pPr>
        <w:keepLines/>
        <w:widowControl w:val="0"/>
        <w:rPr>
          <w:rFonts w:cs="Tahoma"/>
          <w:b/>
          <w:bCs/>
          <w:sz w:val="20"/>
          <w:szCs w:val="20"/>
        </w:rPr>
      </w:pPr>
      <w:r w:rsidRPr="00716A89">
        <w:rPr>
          <w:rFonts w:cs="Tahoma"/>
          <w:b/>
          <w:bCs/>
          <w:sz w:val="20"/>
          <w:szCs w:val="20"/>
        </w:rPr>
        <w:t>Naročnik:</w:t>
      </w:r>
    </w:p>
    <w:p w:rsidR="00680A1E" w:rsidRPr="00716A89" w:rsidRDefault="00680A1E" w:rsidP="005B6DD1">
      <w:pPr>
        <w:keepLines/>
        <w:widowControl w:val="0"/>
        <w:rPr>
          <w:rFonts w:cs="Tahoma"/>
          <w:b/>
          <w:bCs/>
          <w:sz w:val="20"/>
          <w:szCs w:val="20"/>
        </w:rPr>
      </w:pPr>
    </w:p>
    <w:p w:rsidR="005612A4" w:rsidRPr="00716A89" w:rsidRDefault="00E44052" w:rsidP="005B6DD1">
      <w:pPr>
        <w:keepLines/>
        <w:widowControl w:val="0"/>
        <w:rPr>
          <w:rFonts w:cs="Tahoma"/>
          <w:b/>
          <w:bCs/>
          <w:sz w:val="20"/>
          <w:szCs w:val="20"/>
        </w:rPr>
      </w:pPr>
      <w:r>
        <w:rPr>
          <w:rFonts w:cs="Tahoma"/>
          <w:b/>
          <w:bCs/>
          <w:sz w:val="20"/>
          <w:szCs w:val="20"/>
        </w:rPr>
        <w:t xml:space="preserve">Javno podjetje Ljubljanska parkirišča in tržnice, </w:t>
      </w:r>
      <w:proofErr w:type="spellStart"/>
      <w:r>
        <w:rPr>
          <w:rFonts w:cs="Tahoma"/>
          <w:b/>
          <w:bCs/>
          <w:sz w:val="20"/>
          <w:szCs w:val="20"/>
        </w:rPr>
        <w:t>d.o.o</w:t>
      </w:r>
      <w:proofErr w:type="spellEnd"/>
      <w:r>
        <w:rPr>
          <w:rFonts w:cs="Tahoma"/>
          <w:b/>
          <w:bCs/>
          <w:sz w:val="20"/>
          <w:szCs w:val="20"/>
        </w:rPr>
        <w:t>.</w:t>
      </w:r>
    </w:p>
    <w:p w:rsidR="005612A4" w:rsidRPr="00716A89" w:rsidRDefault="005612A4" w:rsidP="005B6DD1">
      <w:pPr>
        <w:keepLines/>
        <w:widowControl w:val="0"/>
        <w:rPr>
          <w:rFonts w:cs="Tahoma"/>
          <w:sz w:val="20"/>
          <w:szCs w:val="20"/>
        </w:rPr>
      </w:pPr>
      <w:r w:rsidRPr="00716A89">
        <w:rPr>
          <w:rFonts w:cs="Tahoma"/>
          <w:sz w:val="20"/>
          <w:szCs w:val="20"/>
        </w:rPr>
        <w:t>Kopitarjeva ulica 2</w:t>
      </w:r>
    </w:p>
    <w:p w:rsidR="005612A4" w:rsidRPr="00716A89" w:rsidRDefault="005612A4" w:rsidP="005B6DD1">
      <w:pPr>
        <w:keepLines/>
        <w:widowControl w:val="0"/>
        <w:rPr>
          <w:rFonts w:cs="Tahoma"/>
          <w:sz w:val="20"/>
          <w:szCs w:val="20"/>
        </w:rPr>
      </w:pPr>
      <w:r w:rsidRPr="00716A89">
        <w:rPr>
          <w:rFonts w:cs="Tahoma"/>
          <w:sz w:val="20"/>
          <w:szCs w:val="20"/>
        </w:rPr>
        <w:t>1000 Ljubljana</w:t>
      </w:r>
    </w:p>
    <w:p w:rsidR="00680A1E" w:rsidRPr="00716A89" w:rsidRDefault="00680A1E" w:rsidP="005B6DD1">
      <w:pPr>
        <w:keepLines/>
        <w:widowControl w:val="0"/>
        <w:rPr>
          <w:rFonts w:cs="Tahoma"/>
          <w:b/>
          <w:bCs/>
          <w:sz w:val="20"/>
          <w:szCs w:val="20"/>
        </w:rPr>
      </w:pPr>
    </w:p>
    <w:p w:rsidR="00201EFB" w:rsidRPr="00716A89" w:rsidRDefault="00201EFB" w:rsidP="005B6DD1">
      <w:pPr>
        <w:keepLines/>
        <w:widowControl w:val="0"/>
        <w:rPr>
          <w:rFonts w:cs="Tahoma"/>
          <w:sz w:val="20"/>
          <w:szCs w:val="20"/>
        </w:rPr>
      </w:pPr>
    </w:p>
    <w:p w:rsidR="00BB6332" w:rsidRPr="00716A89" w:rsidRDefault="00BB6332" w:rsidP="005B6DD1">
      <w:pPr>
        <w:keepLines/>
        <w:widowControl w:val="0"/>
        <w:rPr>
          <w:rFonts w:cs="Tahoma"/>
          <w:b/>
          <w:sz w:val="20"/>
          <w:szCs w:val="20"/>
        </w:rPr>
      </w:pPr>
      <w:r w:rsidRPr="00716A89">
        <w:rPr>
          <w:rFonts w:cs="Tahoma"/>
          <w:b/>
          <w:sz w:val="20"/>
          <w:szCs w:val="20"/>
        </w:rPr>
        <w:t>Po pooblastilu javno naročilo vodi:</w:t>
      </w:r>
    </w:p>
    <w:p w:rsidR="00BB6332" w:rsidRPr="00716A89" w:rsidRDefault="00BB6332" w:rsidP="005B6DD1">
      <w:pPr>
        <w:keepLines/>
        <w:widowControl w:val="0"/>
        <w:rPr>
          <w:rFonts w:cs="Tahoma"/>
          <w:sz w:val="20"/>
          <w:szCs w:val="20"/>
        </w:rPr>
      </w:pPr>
    </w:p>
    <w:p w:rsidR="00BB6332" w:rsidRPr="00716A89" w:rsidRDefault="00BB6332" w:rsidP="005B6DD1">
      <w:pPr>
        <w:keepLines/>
        <w:widowControl w:val="0"/>
        <w:rPr>
          <w:rFonts w:cs="Tahoma"/>
          <w:b/>
          <w:sz w:val="20"/>
          <w:szCs w:val="20"/>
        </w:rPr>
      </w:pPr>
      <w:r w:rsidRPr="00716A89">
        <w:rPr>
          <w:rFonts w:cs="Tahoma"/>
          <w:b/>
          <w:sz w:val="20"/>
          <w:szCs w:val="20"/>
        </w:rPr>
        <w:t xml:space="preserve">JAVNI HOLDING Ljubljana, </w:t>
      </w:r>
      <w:proofErr w:type="spellStart"/>
      <w:r w:rsidRPr="00716A89">
        <w:rPr>
          <w:rFonts w:cs="Tahoma"/>
          <w:b/>
          <w:sz w:val="20"/>
          <w:szCs w:val="20"/>
        </w:rPr>
        <w:t>d.o.o</w:t>
      </w:r>
      <w:proofErr w:type="spellEnd"/>
      <w:r w:rsidRPr="00716A89">
        <w:rPr>
          <w:rFonts w:cs="Tahoma"/>
          <w:b/>
          <w:sz w:val="20"/>
          <w:szCs w:val="20"/>
        </w:rPr>
        <w:t xml:space="preserve">. </w:t>
      </w:r>
    </w:p>
    <w:p w:rsidR="00BB6332" w:rsidRPr="00716A89" w:rsidRDefault="00BB6332" w:rsidP="005B6DD1">
      <w:pPr>
        <w:keepLines/>
        <w:widowControl w:val="0"/>
        <w:rPr>
          <w:rFonts w:cs="Tahoma"/>
          <w:sz w:val="20"/>
          <w:szCs w:val="20"/>
        </w:rPr>
      </w:pPr>
      <w:r w:rsidRPr="00716A89">
        <w:rPr>
          <w:rFonts w:cs="Tahoma"/>
          <w:sz w:val="20"/>
          <w:szCs w:val="20"/>
        </w:rPr>
        <w:t>Verovškova ulica 70</w:t>
      </w:r>
    </w:p>
    <w:p w:rsidR="00BB6332" w:rsidRPr="00716A89" w:rsidRDefault="00BB6332" w:rsidP="005B6DD1">
      <w:pPr>
        <w:keepLines/>
        <w:widowControl w:val="0"/>
        <w:rPr>
          <w:rFonts w:cs="Tahoma"/>
          <w:sz w:val="20"/>
          <w:szCs w:val="20"/>
        </w:rPr>
      </w:pPr>
      <w:r w:rsidRPr="00716A89">
        <w:rPr>
          <w:rFonts w:cs="Tahoma"/>
          <w:sz w:val="20"/>
          <w:szCs w:val="20"/>
        </w:rPr>
        <w:t>1000 Ljubljana</w:t>
      </w:r>
    </w:p>
    <w:p w:rsidR="00BB6332" w:rsidRPr="00716A89" w:rsidRDefault="00BB6332" w:rsidP="005B6DD1">
      <w:pPr>
        <w:keepLines/>
        <w:widowControl w:val="0"/>
        <w:jc w:val="center"/>
        <w:rPr>
          <w:rFonts w:cs="Tahoma"/>
          <w:sz w:val="20"/>
          <w:szCs w:val="20"/>
        </w:rPr>
      </w:pPr>
    </w:p>
    <w:p w:rsidR="00201EFB" w:rsidRPr="00716A89" w:rsidRDefault="00201EFB" w:rsidP="005B6DD1">
      <w:pPr>
        <w:keepLines/>
        <w:widowControl w:val="0"/>
        <w:jc w:val="center"/>
        <w:rPr>
          <w:rFonts w:cs="Tahoma"/>
          <w:sz w:val="20"/>
          <w:szCs w:val="20"/>
        </w:rPr>
      </w:pPr>
    </w:p>
    <w:p w:rsidR="00201EFB" w:rsidRPr="00716A89" w:rsidRDefault="00201EFB" w:rsidP="005B6DD1">
      <w:pPr>
        <w:keepLines/>
        <w:widowControl w:val="0"/>
        <w:rPr>
          <w:rFonts w:cs="Tahoma"/>
          <w:sz w:val="20"/>
          <w:szCs w:val="20"/>
        </w:rPr>
      </w:pPr>
      <w:r w:rsidRPr="00716A89">
        <w:rPr>
          <w:rFonts w:cs="Tahoma"/>
          <w:sz w:val="20"/>
          <w:szCs w:val="20"/>
        </w:rPr>
        <w:t xml:space="preserve">Številka:  </w:t>
      </w:r>
      <w:r w:rsidR="00E44052">
        <w:rPr>
          <w:rFonts w:cs="Tahoma"/>
          <w:b/>
          <w:noProof/>
          <w:sz w:val="20"/>
          <w:szCs w:val="20"/>
        </w:rPr>
        <w:t>LPT-</w:t>
      </w:r>
      <w:r w:rsidR="001D4249">
        <w:rPr>
          <w:rFonts w:cs="Tahoma"/>
          <w:b/>
          <w:noProof/>
          <w:sz w:val="20"/>
          <w:szCs w:val="20"/>
        </w:rPr>
        <w:t>105/22</w:t>
      </w:r>
    </w:p>
    <w:p w:rsidR="00201EFB" w:rsidRPr="00716A89" w:rsidRDefault="00201EFB" w:rsidP="005B6DD1">
      <w:pPr>
        <w:keepLines/>
        <w:widowControl w:val="0"/>
        <w:jc w:val="center"/>
        <w:rPr>
          <w:rFonts w:cs="Tahoma"/>
          <w:sz w:val="20"/>
          <w:szCs w:val="20"/>
        </w:rPr>
      </w:pPr>
    </w:p>
    <w:p w:rsidR="00201EFB" w:rsidRPr="00716A89" w:rsidRDefault="00201EFB" w:rsidP="005B6DD1">
      <w:pPr>
        <w:keepLines/>
        <w:widowControl w:val="0"/>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716A89" w:rsidTr="00651492">
        <w:trPr>
          <w:trHeight w:val="1225"/>
        </w:trPr>
        <w:tc>
          <w:tcPr>
            <w:tcW w:w="8080" w:type="dxa"/>
            <w:shd w:val="pct12" w:color="auto" w:fill="FFFFFF"/>
          </w:tcPr>
          <w:p w:rsidR="00651492" w:rsidRPr="00716A89" w:rsidRDefault="00EF2E25" w:rsidP="005B6DD1">
            <w:pPr>
              <w:keepLines/>
              <w:widowControl w:val="0"/>
              <w:spacing w:before="120"/>
              <w:jc w:val="center"/>
              <w:outlineLvl w:val="3"/>
              <w:rPr>
                <w:rFonts w:cs="Tahoma"/>
                <w:b/>
                <w:sz w:val="28"/>
                <w:szCs w:val="28"/>
              </w:rPr>
            </w:pPr>
            <w:r w:rsidRPr="00716A89">
              <w:rPr>
                <w:rFonts w:cs="Tahoma"/>
                <w:b/>
                <w:sz w:val="28"/>
                <w:szCs w:val="28"/>
              </w:rPr>
              <w:t>DOKUMENTACIJA</w:t>
            </w:r>
            <w:r w:rsidR="00201EFB" w:rsidRPr="00716A89">
              <w:rPr>
                <w:rFonts w:cs="Tahoma"/>
                <w:b/>
                <w:sz w:val="28"/>
                <w:szCs w:val="28"/>
              </w:rPr>
              <w:t xml:space="preserve"> V ZVEZI Z ODDAJO JAVNEGA NAROČILA</w:t>
            </w:r>
            <w:r w:rsidR="00651492" w:rsidRPr="00716A89">
              <w:rPr>
                <w:rFonts w:cs="Tahoma"/>
                <w:b/>
                <w:sz w:val="28"/>
                <w:szCs w:val="28"/>
              </w:rPr>
              <w:t xml:space="preserve"> </w:t>
            </w:r>
            <w:r w:rsidR="00680A1E" w:rsidRPr="00716A89">
              <w:rPr>
                <w:rFonts w:cs="Tahoma"/>
                <w:b/>
                <w:sz w:val="28"/>
                <w:szCs w:val="28"/>
              </w:rPr>
              <w:t xml:space="preserve">NA SPLOŠNEM PODROČJU </w:t>
            </w:r>
            <w:r w:rsidR="00DD1DC6" w:rsidRPr="00716A89">
              <w:rPr>
                <w:rFonts w:cs="Tahoma"/>
                <w:b/>
                <w:sz w:val="28"/>
                <w:szCs w:val="28"/>
              </w:rPr>
              <w:t xml:space="preserve">Z </w:t>
            </w:r>
            <w:r w:rsidR="00A047C2" w:rsidRPr="00716A89">
              <w:rPr>
                <w:rFonts w:cs="Tahoma"/>
                <w:b/>
                <w:sz w:val="28"/>
                <w:szCs w:val="28"/>
              </w:rPr>
              <w:t xml:space="preserve">UPORABO </w:t>
            </w:r>
            <w:r w:rsidR="00DD1DC6" w:rsidRPr="00716A89">
              <w:rPr>
                <w:rFonts w:cs="Tahoma"/>
                <w:b/>
                <w:sz w:val="28"/>
                <w:szCs w:val="28"/>
              </w:rPr>
              <w:t>POSTOPKA</w:t>
            </w:r>
            <w:r w:rsidR="00A047C2" w:rsidRPr="00716A89">
              <w:rPr>
                <w:rFonts w:cs="Tahoma"/>
                <w:b/>
                <w:sz w:val="28"/>
                <w:szCs w:val="28"/>
              </w:rPr>
              <w:t xml:space="preserve"> NAROČILA MALE VREDNOSTI</w:t>
            </w:r>
          </w:p>
        </w:tc>
      </w:tr>
    </w:tbl>
    <w:p w:rsidR="00201EFB" w:rsidRPr="00716A89" w:rsidRDefault="00201EFB" w:rsidP="005B6DD1">
      <w:pPr>
        <w:keepLines/>
        <w:widowControl w:val="0"/>
        <w:jc w:val="center"/>
        <w:rPr>
          <w:rFonts w:cs="Tahoma"/>
          <w:sz w:val="20"/>
          <w:szCs w:val="20"/>
        </w:rPr>
      </w:pPr>
    </w:p>
    <w:p w:rsidR="00201EFB" w:rsidRPr="00716A89" w:rsidRDefault="00201EFB" w:rsidP="005B6DD1">
      <w:pPr>
        <w:keepLines/>
        <w:widowControl w:val="0"/>
        <w:jc w:val="center"/>
        <w:rPr>
          <w:rFonts w:cs="Tahoma"/>
          <w:szCs w:val="20"/>
        </w:rPr>
      </w:pPr>
    </w:p>
    <w:p w:rsidR="00201EFB" w:rsidRPr="00716A89" w:rsidRDefault="00201EFB" w:rsidP="005B6DD1">
      <w:pPr>
        <w:keepLines/>
        <w:widowControl w:val="0"/>
        <w:ind w:right="424"/>
        <w:jc w:val="center"/>
        <w:rPr>
          <w:rFonts w:cs="Tahoma"/>
          <w:szCs w:val="20"/>
        </w:rPr>
      </w:pPr>
    </w:p>
    <w:p w:rsidR="009908B5" w:rsidRPr="00716A89" w:rsidRDefault="009908B5" w:rsidP="005B6DD1">
      <w:pPr>
        <w:keepLines/>
        <w:widowControl w:val="0"/>
        <w:ind w:right="424"/>
        <w:jc w:val="center"/>
        <w:rPr>
          <w:rFonts w:cs="Tahoma"/>
          <w:szCs w:val="20"/>
        </w:rPr>
      </w:pPr>
    </w:p>
    <w:p w:rsidR="00923C01" w:rsidRPr="00716A89" w:rsidRDefault="00E44052" w:rsidP="005B6DD1">
      <w:pPr>
        <w:keepLines/>
        <w:widowControl w:val="0"/>
        <w:jc w:val="center"/>
        <w:rPr>
          <w:rFonts w:cs="Tahoma"/>
          <w:b/>
        </w:rPr>
      </w:pPr>
      <w:r>
        <w:rPr>
          <w:rFonts w:cs="Tahoma"/>
          <w:b/>
        </w:rPr>
        <w:t>Dobava materiala za barvanje talnih označb</w:t>
      </w:r>
    </w:p>
    <w:p w:rsidR="00474AC6" w:rsidRPr="00716A89" w:rsidRDefault="00474AC6" w:rsidP="005B6DD1">
      <w:pPr>
        <w:keepLines/>
        <w:widowControl w:val="0"/>
        <w:jc w:val="center"/>
        <w:rPr>
          <w:rFonts w:cs="Tahoma"/>
          <w:sz w:val="28"/>
          <w:szCs w:val="28"/>
        </w:rPr>
      </w:pP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rPr>
          <w:rFonts w:cs="Tahoma"/>
          <w:sz w:val="20"/>
          <w:szCs w:val="20"/>
        </w:rPr>
      </w:pPr>
      <w:r w:rsidRPr="00716A89">
        <w:rPr>
          <w:rFonts w:cs="Tahoma"/>
          <w:sz w:val="20"/>
          <w:szCs w:val="20"/>
        </w:rPr>
        <w:t xml:space="preserve"> </w:t>
      </w:r>
    </w:p>
    <w:p w:rsidR="00201EFB" w:rsidRPr="00716A89" w:rsidRDefault="00201EFB" w:rsidP="005B6DD1">
      <w:pPr>
        <w:keepLines/>
        <w:widowControl w:val="0"/>
        <w:rPr>
          <w:rFonts w:cs="Tahoma"/>
          <w:sz w:val="20"/>
          <w:szCs w:val="20"/>
        </w:rPr>
      </w:pPr>
    </w:p>
    <w:p w:rsidR="00201EFB" w:rsidRPr="00716A89" w:rsidRDefault="00923C01" w:rsidP="005B6DD1">
      <w:pPr>
        <w:keepLines/>
        <w:widowControl w:val="0"/>
        <w:jc w:val="center"/>
        <w:rPr>
          <w:rFonts w:cs="Tahoma"/>
          <w:noProof/>
          <w:sz w:val="20"/>
          <w:szCs w:val="20"/>
        </w:rPr>
      </w:pPr>
      <w:r w:rsidRPr="00716A89">
        <w:rPr>
          <w:rFonts w:cs="Tahoma"/>
          <w:noProof/>
          <w:sz w:val="20"/>
          <w:szCs w:val="20"/>
        </w:rPr>
        <w:t xml:space="preserve">Ljubljana, </w:t>
      </w:r>
      <w:r w:rsidR="00704F97">
        <w:rPr>
          <w:rFonts w:cs="Tahoma"/>
          <w:noProof/>
          <w:sz w:val="20"/>
          <w:szCs w:val="20"/>
        </w:rPr>
        <w:t>junij</w:t>
      </w:r>
      <w:r w:rsidR="00285883" w:rsidRPr="00716A89">
        <w:rPr>
          <w:rFonts w:cs="Tahoma"/>
          <w:noProof/>
          <w:sz w:val="20"/>
          <w:szCs w:val="20"/>
        </w:rPr>
        <w:t xml:space="preserve"> </w:t>
      </w:r>
      <w:r w:rsidR="00B60ADA" w:rsidRPr="00716A89">
        <w:rPr>
          <w:rFonts w:cs="Tahoma"/>
          <w:noProof/>
          <w:sz w:val="20"/>
          <w:szCs w:val="20"/>
        </w:rPr>
        <w:t>2022</w:t>
      </w:r>
    </w:p>
    <w:p w:rsidR="00201EFB" w:rsidRPr="00716A89" w:rsidRDefault="00201EFB" w:rsidP="005B6DD1">
      <w:pPr>
        <w:keepLines/>
        <w:widowControl w:val="0"/>
        <w:jc w:val="center"/>
        <w:rPr>
          <w:rFonts w:cs="Tahoma"/>
          <w:noProof/>
          <w:sz w:val="20"/>
          <w:szCs w:val="20"/>
        </w:rPr>
      </w:pPr>
    </w:p>
    <w:p w:rsidR="00201EFB" w:rsidRPr="00716A89" w:rsidRDefault="00201EFB" w:rsidP="005B6DD1">
      <w:pPr>
        <w:keepLines/>
        <w:widowControl w:val="0"/>
        <w:jc w:val="center"/>
        <w:rPr>
          <w:rFonts w:cs="Tahoma"/>
          <w:noProof/>
          <w:sz w:val="20"/>
          <w:szCs w:val="20"/>
        </w:rPr>
      </w:pPr>
    </w:p>
    <w:p w:rsidR="00201EFB" w:rsidRPr="00716A89" w:rsidRDefault="00201EFB" w:rsidP="005B6DD1">
      <w:pPr>
        <w:keepLines/>
        <w:widowControl w:val="0"/>
        <w:jc w:val="center"/>
        <w:rPr>
          <w:rFonts w:cs="Tahoma"/>
          <w:noProof/>
          <w:sz w:val="20"/>
          <w:szCs w:val="20"/>
        </w:rPr>
      </w:pPr>
    </w:p>
    <w:p w:rsidR="00201EFB" w:rsidRPr="00716A89" w:rsidRDefault="00201EFB" w:rsidP="005B6DD1">
      <w:pPr>
        <w:keepLines/>
        <w:widowControl w:val="0"/>
        <w:jc w:val="center"/>
        <w:rPr>
          <w:rFonts w:cs="Tahoma"/>
          <w:noProof/>
          <w:sz w:val="20"/>
          <w:szCs w:val="20"/>
        </w:rPr>
      </w:pPr>
    </w:p>
    <w:p w:rsidR="00F55096" w:rsidRPr="00716A89" w:rsidRDefault="00F55096" w:rsidP="005B6DD1">
      <w:pPr>
        <w:keepLines/>
        <w:widowControl w:val="0"/>
        <w:jc w:val="center"/>
        <w:rPr>
          <w:rFonts w:cs="Tahoma"/>
          <w:noProof/>
          <w:sz w:val="20"/>
          <w:szCs w:val="20"/>
        </w:rPr>
      </w:pPr>
    </w:p>
    <w:p w:rsidR="00201EFB" w:rsidRPr="00716A89" w:rsidRDefault="00201EFB" w:rsidP="005B6DD1">
      <w:pPr>
        <w:keepLines/>
        <w:widowControl w:val="0"/>
        <w:jc w:val="center"/>
        <w:rPr>
          <w:rFonts w:cs="Tahoma"/>
          <w:noProof/>
          <w:sz w:val="20"/>
          <w:szCs w:val="20"/>
        </w:rPr>
      </w:pPr>
    </w:p>
    <w:p w:rsidR="00201EFB" w:rsidRPr="00716A89" w:rsidRDefault="00201EFB" w:rsidP="005B6DD1">
      <w:pPr>
        <w:keepLines/>
        <w:widowControl w:val="0"/>
        <w:jc w:val="center"/>
        <w:rPr>
          <w:rFonts w:cs="Tahoma"/>
          <w:noProof/>
          <w:sz w:val="20"/>
          <w:szCs w:val="20"/>
        </w:rPr>
      </w:pPr>
    </w:p>
    <w:p w:rsidR="00807EF9" w:rsidRPr="00716A89" w:rsidRDefault="00807EF9" w:rsidP="005B6DD1">
      <w:pPr>
        <w:keepLines/>
        <w:widowControl w:val="0"/>
        <w:jc w:val="center"/>
        <w:rPr>
          <w:rFonts w:cs="Tahoma"/>
          <w:noProof/>
          <w:sz w:val="20"/>
          <w:szCs w:val="20"/>
        </w:rPr>
      </w:pPr>
    </w:p>
    <w:p w:rsidR="00201EFB" w:rsidRPr="00716A89" w:rsidRDefault="00201EFB" w:rsidP="005B6DD1">
      <w:pPr>
        <w:keepLines/>
        <w:widowControl w:val="0"/>
        <w:tabs>
          <w:tab w:val="left" w:pos="4536"/>
        </w:tabs>
        <w:rPr>
          <w:rFonts w:cs="Tahoma"/>
          <w:sz w:val="20"/>
          <w:szCs w:val="20"/>
        </w:rPr>
      </w:pPr>
    </w:p>
    <w:p w:rsidR="00923C01" w:rsidRPr="00716A89" w:rsidRDefault="00923C01" w:rsidP="005B6DD1">
      <w:pPr>
        <w:keepLines/>
        <w:widowControl w:val="0"/>
        <w:jc w:val="center"/>
        <w:outlineLvl w:val="0"/>
        <w:rPr>
          <w:rFonts w:cs="Tahoma"/>
          <w:b/>
          <w:sz w:val="28"/>
          <w:szCs w:val="28"/>
        </w:rPr>
      </w:pPr>
    </w:p>
    <w:p w:rsidR="00B47326" w:rsidRPr="00716A89" w:rsidRDefault="00B47326" w:rsidP="005B6DD1">
      <w:pPr>
        <w:keepLines/>
        <w:widowControl w:val="0"/>
        <w:jc w:val="center"/>
        <w:outlineLvl w:val="0"/>
        <w:rPr>
          <w:rFonts w:cs="Tahoma"/>
          <w:b/>
          <w:sz w:val="28"/>
          <w:szCs w:val="28"/>
        </w:rPr>
      </w:pPr>
    </w:p>
    <w:p w:rsidR="00B47326" w:rsidRPr="00716A89" w:rsidRDefault="00B47326" w:rsidP="005B6DD1">
      <w:pPr>
        <w:keepLines/>
        <w:widowControl w:val="0"/>
        <w:jc w:val="center"/>
        <w:outlineLvl w:val="0"/>
        <w:rPr>
          <w:rFonts w:cs="Tahoma"/>
          <w:b/>
          <w:sz w:val="28"/>
          <w:szCs w:val="28"/>
        </w:rPr>
      </w:pPr>
    </w:p>
    <w:p w:rsidR="00B47326" w:rsidRPr="00716A89" w:rsidRDefault="00B47326" w:rsidP="005B6DD1">
      <w:pPr>
        <w:keepLines/>
        <w:widowControl w:val="0"/>
        <w:jc w:val="center"/>
        <w:outlineLvl w:val="0"/>
        <w:rPr>
          <w:rFonts w:cs="Tahoma"/>
          <w:b/>
          <w:sz w:val="28"/>
          <w:szCs w:val="28"/>
        </w:rPr>
      </w:pPr>
    </w:p>
    <w:p w:rsidR="00F76687" w:rsidRPr="00716A89" w:rsidRDefault="00F76687" w:rsidP="005B6DD1">
      <w:pPr>
        <w:keepLines/>
        <w:widowControl w:val="0"/>
        <w:jc w:val="center"/>
        <w:outlineLvl w:val="0"/>
        <w:rPr>
          <w:rFonts w:cs="Tahoma"/>
          <w:b/>
          <w:sz w:val="28"/>
          <w:szCs w:val="28"/>
        </w:rPr>
      </w:pPr>
    </w:p>
    <w:p w:rsidR="00F76687" w:rsidRPr="00716A89" w:rsidRDefault="00F76687" w:rsidP="005B6DD1">
      <w:pPr>
        <w:keepLines/>
        <w:widowControl w:val="0"/>
        <w:jc w:val="center"/>
        <w:outlineLvl w:val="0"/>
        <w:rPr>
          <w:rFonts w:cs="Tahoma"/>
          <w:b/>
          <w:sz w:val="28"/>
          <w:szCs w:val="28"/>
        </w:rPr>
      </w:pPr>
    </w:p>
    <w:p w:rsidR="00201EFB" w:rsidRPr="00716A89" w:rsidRDefault="00201EFB" w:rsidP="005B6DD1">
      <w:pPr>
        <w:keepLines/>
        <w:widowControl w:val="0"/>
        <w:jc w:val="center"/>
        <w:outlineLvl w:val="0"/>
        <w:rPr>
          <w:rFonts w:cs="Tahoma"/>
          <w:b/>
          <w:sz w:val="28"/>
          <w:szCs w:val="28"/>
        </w:rPr>
      </w:pPr>
      <w:r w:rsidRPr="00716A89">
        <w:rPr>
          <w:rFonts w:cs="Tahoma"/>
          <w:b/>
          <w:sz w:val="28"/>
          <w:szCs w:val="28"/>
        </w:rPr>
        <w:t xml:space="preserve">POVABILO K ODDAJI </w:t>
      </w:r>
      <w:r w:rsidR="00807EF9" w:rsidRPr="00716A89">
        <w:rPr>
          <w:rFonts w:cs="Tahoma"/>
          <w:b/>
          <w:sz w:val="28"/>
          <w:szCs w:val="28"/>
        </w:rPr>
        <w:t>PONUDBE</w:t>
      </w:r>
    </w:p>
    <w:p w:rsidR="00201EFB" w:rsidRPr="00716A89" w:rsidRDefault="00201EFB" w:rsidP="005B6DD1">
      <w:pPr>
        <w:keepLines/>
        <w:widowControl w:val="0"/>
        <w:tabs>
          <w:tab w:val="left" w:pos="2895"/>
        </w:tabs>
        <w:rPr>
          <w:rFonts w:cs="Tahoma"/>
          <w:sz w:val="20"/>
          <w:szCs w:val="20"/>
        </w:rPr>
      </w:pPr>
      <w:r w:rsidRPr="00716A89">
        <w:rPr>
          <w:rFonts w:cs="Tahoma"/>
          <w:sz w:val="20"/>
          <w:szCs w:val="20"/>
        </w:rPr>
        <w:tab/>
      </w: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rPr>
          <w:rFonts w:cs="Tahoma"/>
          <w:sz w:val="20"/>
          <w:szCs w:val="20"/>
        </w:rPr>
      </w:pPr>
    </w:p>
    <w:p w:rsidR="00A94B0B" w:rsidRPr="00716A89" w:rsidRDefault="00A94B0B" w:rsidP="005B6DD1">
      <w:pPr>
        <w:keepLines/>
        <w:widowControl w:val="0"/>
        <w:rPr>
          <w:rFonts w:cs="Tahoma"/>
          <w:sz w:val="20"/>
          <w:szCs w:val="20"/>
        </w:rPr>
      </w:pPr>
    </w:p>
    <w:p w:rsidR="00807EF9" w:rsidRPr="00716A89" w:rsidRDefault="00807EF9" w:rsidP="005B6DD1">
      <w:pPr>
        <w:keepLines/>
        <w:widowControl w:val="0"/>
        <w:jc w:val="both"/>
        <w:rPr>
          <w:rFonts w:cs="Tahoma"/>
          <w:sz w:val="20"/>
          <w:szCs w:val="20"/>
        </w:rPr>
      </w:pPr>
      <w:r w:rsidRPr="00716A89">
        <w:rPr>
          <w:rFonts w:cs="Tahoma"/>
          <w:sz w:val="20"/>
          <w:szCs w:val="20"/>
        </w:rPr>
        <w:t xml:space="preserve">JAVNI HOLDING Ljubljana, </w:t>
      </w:r>
      <w:proofErr w:type="spellStart"/>
      <w:r w:rsidRPr="00716A89">
        <w:rPr>
          <w:rFonts w:cs="Tahoma"/>
          <w:sz w:val="20"/>
          <w:szCs w:val="20"/>
        </w:rPr>
        <w:t>d.o.o</w:t>
      </w:r>
      <w:proofErr w:type="spellEnd"/>
      <w:r w:rsidRPr="00716A89">
        <w:rPr>
          <w:rFonts w:cs="Tahoma"/>
          <w:sz w:val="20"/>
          <w:szCs w:val="20"/>
        </w:rPr>
        <w:t xml:space="preserve">., Verovškova ulica 70, Ljubljana, na podlagi pooblastila </w:t>
      </w:r>
      <w:r w:rsidR="005612A4" w:rsidRPr="00716A89">
        <w:rPr>
          <w:rFonts w:cs="Tahoma"/>
          <w:sz w:val="20"/>
          <w:szCs w:val="20"/>
        </w:rPr>
        <w:t xml:space="preserve">naročnika </w:t>
      </w:r>
      <w:r w:rsidR="00E44052">
        <w:rPr>
          <w:rFonts w:cs="Tahoma"/>
          <w:bCs/>
          <w:sz w:val="20"/>
          <w:szCs w:val="20"/>
        </w:rPr>
        <w:t xml:space="preserve">Javno podjetje Ljubljanska parkirišča in tržnice, </w:t>
      </w:r>
      <w:proofErr w:type="spellStart"/>
      <w:r w:rsidR="00E44052">
        <w:rPr>
          <w:rFonts w:cs="Tahoma"/>
          <w:bCs/>
          <w:sz w:val="20"/>
          <w:szCs w:val="20"/>
        </w:rPr>
        <w:t>d.o.o</w:t>
      </w:r>
      <w:proofErr w:type="spellEnd"/>
      <w:r w:rsidR="00E44052">
        <w:rPr>
          <w:rFonts w:cs="Tahoma"/>
          <w:bCs/>
          <w:sz w:val="20"/>
          <w:szCs w:val="20"/>
        </w:rPr>
        <w:t>.</w:t>
      </w:r>
      <w:r w:rsidR="001642F1" w:rsidRPr="00716A89">
        <w:rPr>
          <w:rFonts w:cs="Tahoma"/>
          <w:bCs/>
          <w:sz w:val="20"/>
          <w:szCs w:val="20"/>
        </w:rPr>
        <w:t xml:space="preserve">, </w:t>
      </w:r>
      <w:r w:rsidR="00E44052">
        <w:rPr>
          <w:rFonts w:cs="Tahoma"/>
          <w:bCs/>
          <w:sz w:val="20"/>
          <w:szCs w:val="20"/>
        </w:rPr>
        <w:t>Kopitarjeva ulica 2</w:t>
      </w:r>
      <w:r w:rsidR="005612A4" w:rsidRPr="00716A89">
        <w:rPr>
          <w:rFonts w:cs="Tahoma"/>
          <w:sz w:val="20"/>
          <w:szCs w:val="20"/>
        </w:rPr>
        <w:t>,</w:t>
      </w:r>
      <w:r w:rsidR="005612A4" w:rsidRPr="00716A89">
        <w:rPr>
          <w:rFonts w:cs="Tahoma"/>
          <w:b/>
          <w:bCs/>
          <w:sz w:val="20"/>
          <w:szCs w:val="20"/>
        </w:rPr>
        <w:t xml:space="preserve"> </w:t>
      </w:r>
      <w:r w:rsidR="005612A4" w:rsidRPr="00716A89">
        <w:rPr>
          <w:rFonts w:cs="Tahoma"/>
          <w:sz w:val="20"/>
          <w:szCs w:val="20"/>
        </w:rPr>
        <w:t>1000 Ljubljana</w:t>
      </w:r>
      <w:r w:rsidRPr="00716A89">
        <w:rPr>
          <w:rFonts w:cs="Tahoma"/>
          <w:bCs/>
          <w:sz w:val="20"/>
          <w:szCs w:val="20"/>
        </w:rPr>
        <w:t xml:space="preserve">, </w:t>
      </w:r>
    </w:p>
    <w:p w:rsidR="00F55096" w:rsidRPr="00716A89" w:rsidRDefault="00F55096" w:rsidP="005B6DD1">
      <w:pPr>
        <w:keepLines/>
        <w:widowControl w:val="0"/>
        <w:jc w:val="both"/>
        <w:rPr>
          <w:rFonts w:cs="Tahoma"/>
          <w:sz w:val="20"/>
          <w:szCs w:val="20"/>
        </w:rPr>
      </w:pPr>
    </w:p>
    <w:p w:rsidR="00201EFB" w:rsidRPr="00716A89" w:rsidRDefault="00D30935" w:rsidP="005B6DD1">
      <w:pPr>
        <w:keepLines/>
        <w:widowControl w:val="0"/>
        <w:rPr>
          <w:rFonts w:cs="Tahoma"/>
          <w:b/>
          <w:sz w:val="20"/>
          <w:szCs w:val="20"/>
        </w:rPr>
      </w:pPr>
      <w:r w:rsidRPr="00716A89">
        <w:rPr>
          <w:rFonts w:cs="Tahoma"/>
          <w:b/>
          <w:sz w:val="20"/>
          <w:szCs w:val="20"/>
        </w:rPr>
        <w:t>v</w:t>
      </w:r>
      <w:r w:rsidR="00201EFB" w:rsidRPr="00716A89">
        <w:rPr>
          <w:rFonts w:cs="Tahoma"/>
          <w:b/>
          <w:sz w:val="20"/>
          <w:szCs w:val="20"/>
        </w:rPr>
        <w:t>abi</w:t>
      </w:r>
      <w:r w:rsidRPr="00716A89">
        <w:rPr>
          <w:rFonts w:cs="Tahoma"/>
          <w:b/>
          <w:sz w:val="20"/>
          <w:szCs w:val="20"/>
        </w:rPr>
        <w:t xml:space="preserve"> k sodelovanju</w:t>
      </w:r>
    </w:p>
    <w:p w:rsidR="00201EFB" w:rsidRPr="00716A89" w:rsidRDefault="00201EFB" w:rsidP="005B6DD1">
      <w:pPr>
        <w:keepLines/>
        <w:widowControl w:val="0"/>
        <w:jc w:val="both"/>
        <w:rPr>
          <w:rFonts w:cs="Tahoma"/>
          <w:sz w:val="20"/>
          <w:szCs w:val="20"/>
        </w:rPr>
      </w:pPr>
    </w:p>
    <w:p w:rsidR="00152609" w:rsidRPr="00716A89" w:rsidRDefault="00152609" w:rsidP="005B6DD1">
      <w:pPr>
        <w:keepLines/>
        <w:widowControl w:val="0"/>
        <w:jc w:val="both"/>
        <w:rPr>
          <w:rFonts w:cs="Tahoma"/>
          <w:sz w:val="20"/>
          <w:szCs w:val="20"/>
        </w:rPr>
      </w:pPr>
    </w:p>
    <w:p w:rsidR="00152609" w:rsidRPr="00716A89" w:rsidRDefault="00152609" w:rsidP="005B6DD1">
      <w:pPr>
        <w:keepLines/>
        <w:widowControl w:val="0"/>
        <w:jc w:val="both"/>
        <w:rPr>
          <w:rFonts w:cs="Tahoma"/>
          <w:sz w:val="20"/>
          <w:szCs w:val="20"/>
        </w:rPr>
      </w:pPr>
      <w:r w:rsidRPr="00716A89">
        <w:rPr>
          <w:rFonts w:cs="Tahoma"/>
          <w:sz w:val="20"/>
          <w:szCs w:val="20"/>
        </w:rPr>
        <w:t xml:space="preserve">vse zainteresirane </w:t>
      </w:r>
      <w:r w:rsidR="00807EF9" w:rsidRPr="00716A89">
        <w:rPr>
          <w:rFonts w:cs="Tahoma"/>
          <w:sz w:val="20"/>
          <w:szCs w:val="20"/>
        </w:rPr>
        <w:t>ponudnike</w:t>
      </w:r>
      <w:r w:rsidRPr="00716A89">
        <w:rPr>
          <w:rFonts w:cs="Tahoma"/>
          <w:sz w:val="20"/>
          <w:szCs w:val="20"/>
        </w:rPr>
        <w:t xml:space="preserve">, da predložijo svojo </w:t>
      </w:r>
      <w:r w:rsidR="00EB4AB2" w:rsidRPr="00716A89">
        <w:rPr>
          <w:rFonts w:cs="Tahoma"/>
          <w:sz w:val="20"/>
          <w:szCs w:val="20"/>
        </w:rPr>
        <w:t>ponudbo</w:t>
      </w:r>
      <w:r w:rsidRPr="00716A89">
        <w:rPr>
          <w:rFonts w:cs="Tahoma"/>
          <w:sz w:val="20"/>
          <w:szCs w:val="20"/>
        </w:rPr>
        <w:t xml:space="preserve"> po zahtevah razpisne dokumentacije za oddajo javnega naročila:</w:t>
      </w:r>
    </w:p>
    <w:p w:rsidR="00152609" w:rsidRPr="00716A89" w:rsidRDefault="00152609" w:rsidP="005B6DD1">
      <w:pPr>
        <w:keepLines/>
        <w:widowControl w:val="0"/>
        <w:jc w:val="both"/>
        <w:rPr>
          <w:rFonts w:cs="Tahoma"/>
          <w:sz w:val="20"/>
          <w:szCs w:val="20"/>
        </w:rPr>
      </w:pPr>
    </w:p>
    <w:p w:rsidR="00152609" w:rsidRPr="00716A89" w:rsidRDefault="00152609" w:rsidP="005B6DD1">
      <w:pPr>
        <w:keepLines/>
        <w:widowControl w:val="0"/>
        <w:jc w:val="both"/>
        <w:rPr>
          <w:rFonts w:cs="Tahoma"/>
          <w:sz w:val="20"/>
          <w:szCs w:val="20"/>
        </w:rPr>
      </w:pPr>
    </w:p>
    <w:p w:rsidR="00201EFB" w:rsidRPr="00716A89" w:rsidRDefault="00201EFB" w:rsidP="005B6DD1">
      <w:pPr>
        <w:keepLines/>
        <w:widowControl w:val="0"/>
        <w:jc w:val="center"/>
        <w:rPr>
          <w:rFonts w:cs="Tahoma"/>
          <w:sz w:val="20"/>
          <w:szCs w:val="20"/>
        </w:rPr>
      </w:pPr>
    </w:p>
    <w:p w:rsidR="00152609" w:rsidRPr="00716A89" w:rsidRDefault="00E44052" w:rsidP="005B6DD1">
      <w:pPr>
        <w:keepLines/>
        <w:widowControl w:val="0"/>
        <w:jc w:val="center"/>
        <w:rPr>
          <w:rFonts w:cs="Tahoma"/>
          <w:b/>
        </w:rPr>
      </w:pPr>
      <w:r>
        <w:rPr>
          <w:rFonts w:cs="Tahoma"/>
          <w:b/>
        </w:rPr>
        <w:t>Dobava materiala za barvanje talnih označb</w:t>
      </w:r>
    </w:p>
    <w:p w:rsidR="00201EFB" w:rsidRPr="00716A89" w:rsidRDefault="00201EFB" w:rsidP="005B6DD1">
      <w:pPr>
        <w:keepLines/>
        <w:widowControl w:val="0"/>
        <w:jc w:val="center"/>
        <w:rPr>
          <w:rFonts w:cs="Tahoma"/>
          <w:sz w:val="20"/>
          <w:szCs w:val="20"/>
        </w:rPr>
      </w:pPr>
    </w:p>
    <w:p w:rsidR="00201EFB" w:rsidRPr="00716A89" w:rsidRDefault="00201EFB" w:rsidP="005B6DD1">
      <w:pPr>
        <w:keepLines/>
        <w:widowControl w:val="0"/>
        <w:rPr>
          <w:rFonts w:cs="Tahoma"/>
          <w:sz w:val="20"/>
          <w:szCs w:val="20"/>
        </w:rPr>
      </w:pPr>
    </w:p>
    <w:p w:rsidR="00474AC6" w:rsidRPr="00716A89" w:rsidRDefault="00474AC6" w:rsidP="005B6DD1">
      <w:pPr>
        <w:keepLines/>
        <w:widowControl w:val="0"/>
        <w:rPr>
          <w:rFonts w:cs="Tahoma"/>
          <w:sz w:val="20"/>
          <w:szCs w:val="20"/>
        </w:rPr>
      </w:pPr>
    </w:p>
    <w:p w:rsidR="008C7FE0" w:rsidRPr="00716A89" w:rsidRDefault="008C7FE0" w:rsidP="005B6DD1">
      <w:pPr>
        <w:keepLines/>
        <w:widowControl w:val="0"/>
        <w:jc w:val="both"/>
        <w:rPr>
          <w:rFonts w:cs="Tahoma"/>
          <w:sz w:val="20"/>
          <w:szCs w:val="20"/>
        </w:rPr>
      </w:pPr>
      <w:r w:rsidRPr="00716A89">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r w:rsidR="0057210D" w:rsidRPr="00716A89">
        <w:rPr>
          <w:rFonts w:cs="Tahoma"/>
          <w:sz w:val="20"/>
          <w:szCs w:val="20"/>
        </w:rPr>
        <w:t>.</w:t>
      </w:r>
      <w:r w:rsidR="00883DED" w:rsidRPr="00716A89">
        <w:rPr>
          <w:rFonts w:cs="Tahoma"/>
          <w:sz w:val="20"/>
          <w:szCs w:val="20"/>
        </w:rPr>
        <w:t xml:space="preserve"> </w:t>
      </w:r>
    </w:p>
    <w:p w:rsidR="008C7FE0" w:rsidRPr="00716A89" w:rsidRDefault="008C7FE0" w:rsidP="005B6DD1">
      <w:pPr>
        <w:keepLines/>
        <w:widowControl w:val="0"/>
        <w:rPr>
          <w:rFonts w:cs="Tahoma"/>
          <w:sz w:val="20"/>
          <w:szCs w:val="20"/>
        </w:rPr>
      </w:pPr>
    </w:p>
    <w:p w:rsidR="008C7FE0" w:rsidRPr="00716A89" w:rsidRDefault="008C7FE0" w:rsidP="005B6DD1">
      <w:pPr>
        <w:keepLines/>
        <w:widowControl w:val="0"/>
        <w:jc w:val="both"/>
        <w:rPr>
          <w:rFonts w:cs="Tahoma"/>
          <w:sz w:val="20"/>
          <w:szCs w:val="20"/>
        </w:rPr>
      </w:pPr>
      <w:r w:rsidRPr="00716A89">
        <w:rPr>
          <w:rFonts w:cs="Tahoma"/>
          <w:sz w:val="20"/>
          <w:szCs w:val="20"/>
        </w:rPr>
        <w:t>Sestavni del razpisne dokumentacije so tudi morebitne spremembe, dopolnitve in pojasnila razpisne dokumentacije ter odgovori na vprašanja gospodarskih subjektov.</w:t>
      </w:r>
    </w:p>
    <w:p w:rsidR="00201EFB" w:rsidRPr="00716A89" w:rsidRDefault="00201EFB" w:rsidP="005B6DD1">
      <w:pPr>
        <w:keepLines/>
        <w:widowControl w:val="0"/>
        <w:rPr>
          <w:rFonts w:cs="Tahoma"/>
          <w:sz w:val="20"/>
          <w:szCs w:val="20"/>
        </w:rPr>
      </w:pPr>
    </w:p>
    <w:p w:rsidR="006F4006" w:rsidRPr="00716A89" w:rsidRDefault="006F4006" w:rsidP="005B6DD1">
      <w:pPr>
        <w:keepLines/>
        <w:widowControl w:val="0"/>
        <w:rPr>
          <w:rFonts w:cs="Tahoma"/>
          <w:sz w:val="20"/>
          <w:szCs w:val="20"/>
        </w:rPr>
      </w:pPr>
    </w:p>
    <w:p w:rsidR="00201EFB" w:rsidRPr="00716A89" w:rsidRDefault="00201EFB" w:rsidP="005B6DD1">
      <w:pPr>
        <w:keepLines/>
        <w:widowControl w:val="0"/>
        <w:rPr>
          <w:rFonts w:cs="Tahoma"/>
          <w:sz w:val="20"/>
          <w:szCs w:val="20"/>
        </w:rPr>
      </w:pPr>
      <w:r w:rsidRPr="00716A89">
        <w:rPr>
          <w:rFonts w:cs="Tahoma"/>
          <w:sz w:val="20"/>
          <w:szCs w:val="20"/>
        </w:rPr>
        <w:t>S spoštovanjem!</w:t>
      </w: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autoSpaceDE w:val="0"/>
        <w:autoSpaceDN w:val="0"/>
        <w:adjustRightInd w:val="0"/>
        <w:ind w:left="4956" w:firstLine="708"/>
        <w:rPr>
          <w:rFonts w:cs="Tahoma"/>
          <w:bCs/>
          <w:sz w:val="20"/>
          <w:szCs w:val="20"/>
        </w:rPr>
      </w:pPr>
      <w:r w:rsidRPr="00716A89">
        <w:rPr>
          <w:rFonts w:cs="Tahoma"/>
          <w:bCs/>
          <w:sz w:val="20"/>
          <w:szCs w:val="20"/>
        </w:rPr>
        <w:t xml:space="preserve">JAVNI HOLDING Ljubljana, </w:t>
      </w:r>
      <w:proofErr w:type="spellStart"/>
      <w:r w:rsidRPr="00716A89">
        <w:rPr>
          <w:rFonts w:cs="Tahoma"/>
          <w:bCs/>
          <w:sz w:val="20"/>
          <w:szCs w:val="20"/>
        </w:rPr>
        <w:t>d.o.o</w:t>
      </w:r>
      <w:proofErr w:type="spellEnd"/>
      <w:r w:rsidRPr="00716A89">
        <w:rPr>
          <w:rFonts w:cs="Tahoma"/>
          <w:bCs/>
          <w:sz w:val="20"/>
          <w:szCs w:val="20"/>
        </w:rPr>
        <w:t>.</w:t>
      </w:r>
    </w:p>
    <w:p w:rsidR="00201EFB" w:rsidRPr="00716A89" w:rsidRDefault="00201EFB" w:rsidP="005B6DD1">
      <w:pPr>
        <w:keepLines/>
        <w:widowControl w:val="0"/>
        <w:autoSpaceDE w:val="0"/>
        <w:autoSpaceDN w:val="0"/>
        <w:adjustRightInd w:val="0"/>
        <w:ind w:left="6372"/>
        <w:rPr>
          <w:rFonts w:cs="Tahoma"/>
          <w:bCs/>
          <w:sz w:val="20"/>
          <w:szCs w:val="20"/>
        </w:rPr>
      </w:pPr>
      <w:r w:rsidRPr="00716A89">
        <w:rPr>
          <w:rFonts w:cs="Tahoma"/>
          <w:bCs/>
          <w:sz w:val="20"/>
          <w:szCs w:val="20"/>
        </w:rPr>
        <w:t xml:space="preserve">   Direktorica</w:t>
      </w:r>
    </w:p>
    <w:p w:rsidR="00201EFB" w:rsidRPr="00716A89" w:rsidRDefault="00201EFB" w:rsidP="005B6DD1">
      <w:pPr>
        <w:keepLines/>
        <w:widowControl w:val="0"/>
        <w:ind w:left="4956" w:firstLine="708"/>
        <w:rPr>
          <w:rFonts w:cs="Tahoma"/>
          <w:sz w:val="20"/>
          <w:szCs w:val="20"/>
        </w:rPr>
      </w:pPr>
      <w:proofErr w:type="spellStart"/>
      <w:r w:rsidRPr="00716A89">
        <w:rPr>
          <w:rFonts w:cs="Tahoma"/>
          <w:bCs/>
          <w:sz w:val="20"/>
          <w:szCs w:val="20"/>
        </w:rPr>
        <w:t>l.r</w:t>
      </w:r>
      <w:proofErr w:type="spellEnd"/>
      <w:r w:rsidRPr="00716A89">
        <w:rPr>
          <w:rFonts w:cs="Tahoma"/>
          <w:bCs/>
          <w:sz w:val="20"/>
          <w:szCs w:val="20"/>
        </w:rPr>
        <w:t>. Zdenka Grozde, univ. dipl. prav.</w:t>
      </w:r>
    </w:p>
    <w:p w:rsidR="00201EFB" w:rsidRPr="00716A89" w:rsidRDefault="00201EFB" w:rsidP="005B6DD1">
      <w:pPr>
        <w:keepLines/>
        <w:widowControl w:val="0"/>
        <w:rPr>
          <w:rFonts w:cs="Tahoma"/>
          <w:sz w:val="20"/>
          <w:szCs w:val="20"/>
        </w:rPr>
      </w:pPr>
    </w:p>
    <w:p w:rsidR="00201EFB" w:rsidRPr="00716A89" w:rsidRDefault="00201EFB" w:rsidP="005B6DD1">
      <w:pPr>
        <w:keepLines/>
        <w:widowControl w:val="0"/>
        <w:rPr>
          <w:rFonts w:cs="Tahoma"/>
          <w:sz w:val="20"/>
          <w:szCs w:val="20"/>
        </w:rPr>
      </w:pPr>
    </w:p>
    <w:p w:rsidR="00152609" w:rsidRPr="00716A89" w:rsidRDefault="00152609" w:rsidP="005B6DD1">
      <w:pPr>
        <w:keepLines/>
        <w:widowControl w:val="0"/>
        <w:rPr>
          <w:rFonts w:cs="Tahoma"/>
          <w:b/>
          <w:szCs w:val="20"/>
        </w:rPr>
      </w:pPr>
    </w:p>
    <w:p w:rsidR="00AB2C09" w:rsidRPr="00716A89" w:rsidRDefault="00AB2C09" w:rsidP="005B6DD1">
      <w:pPr>
        <w:keepLines/>
        <w:widowControl w:val="0"/>
        <w:rPr>
          <w:rFonts w:cs="Tahoma"/>
          <w:b/>
          <w:szCs w:val="20"/>
        </w:rPr>
      </w:pPr>
    </w:p>
    <w:p w:rsidR="00B47326" w:rsidRPr="00716A89" w:rsidRDefault="00B47326" w:rsidP="005B6DD1">
      <w:pPr>
        <w:keepLines/>
        <w:widowControl w:val="0"/>
        <w:spacing w:after="200" w:line="276" w:lineRule="auto"/>
        <w:rPr>
          <w:rFonts w:cs="Tahoma"/>
          <w:b/>
          <w:szCs w:val="20"/>
        </w:rPr>
      </w:pPr>
      <w:r w:rsidRPr="00716A89">
        <w:rPr>
          <w:rFonts w:cs="Tahoma"/>
          <w:b/>
          <w:szCs w:val="20"/>
        </w:rPr>
        <w:br w:type="page"/>
      </w:r>
    </w:p>
    <w:p w:rsidR="00201EFB" w:rsidRPr="00716A89" w:rsidRDefault="00201EFB" w:rsidP="005B6DD1">
      <w:pPr>
        <w:keepLines/>
        <w:widowControl w:val="0"/>
        <w:numPr>
          <w:ilvl w:val="0"/>
          <w:numId w:val="3"/>
        </w:numPr>
        <w:jc w:val="both"/>
        <w:rPr>
          <w:rFonts w:cs="Tahoma"/>
          <w:b/>
          <w:szCs w:val="20"/>
        </w:rPr>
      </w:pPr>
      <w:r w:rsidRPr="00716A89">
        <w:rPr>
          <w:rFonts w:cs="Tahoma"/>
          <w:b/>
          <w:szCs w:val="20"/>
        </w:rPr>
        <w:lastRenderedPageBreak/>
        <w:t xml:space="preserve">SPLOŠNA DOLOČILA </w:t>
      </w:r>
    </w:p>
    <w:p w:rsidR="00201EFB" w:rsidRPr="00716A89" w:rsidRDefault="00201EFB" w:rsidP="005B6DD1">
      <w:pPr>
        <w:keepLines/>
        <w:widowControl w:val="0"/>
        <w:jc w:val="both"/>
        <w:rPr>
          <w:rFonts w:cs="Tahoma"/>
          <w:b/>
          <w:sz w:val="20"/>
          <w:szCs w:val="20"/>
        </w:rPr>
      </w:pPr>
    </w:p>
    <w:p w:rsidR="00201EFB" w:rsidRPr="00716A89" w:rsidRDefault="00201EFB" w:rsidP="005B6DD1">
      <w:pPr>
        <w:keepLines/>
        <w:widowControl w:val="0"/>
        <w:numPr>
          <w:ilvl w:val="1"/>
          <w:numId w:val="3"/>
        </w:numPr>
        <w:jc w:val="both"/>
        <w:rPr>
          <w:rFonts w:cs="Tahoma"/>
          <w:b/>
          <w:sz w:val="20"/>
          <w:szCs w:val="20"/>
        </w:rPr>
      </w:pPr>
      <w:r w:rsidRPr="00716A89">
        <w:rPr>
          <w:rFonts w:cs="Tahoma"/>
          <w:b/>
          <w:sz w:val="20"/>
          <w:szCs w:val="20"/>
        </w:rPr>
        <w:t xml:space="preserve">Predmet javnega naročila </w:t>
      </w:r>
    </w:p>
    <w:p w:rsidR="00256B41" w:rsidRPr="00716A89" w:rsidRDefault="00256B41" w:rsidP="005B6DD1">
      <w:pPr>
        <w:keepLines/>
        <w:widowControl w:val="0"/>
        <w:tabs>
          <w:tab w:val="left" w:pos="3139"/>
        </w:tabs>
        <w:jc w:val="both"/>
        <w:rPr>
          <w:rFonts w:cs="Tahoma"/>
          <w:sz w:val="20"/>
          <w:szCs w:val="20"/>
        </w:rPr>
      </w:pPr>
    </w:p>
    <w:p w:rsidR="009E505F" w:rsidRPr="00874DC4" w:rsidRDefault="009E505F" w:rsidP="005B6DD1">
      <w:pPr>
        <w:keepLines/>
        <w:widowControl w:val="0"/>
        <w:tabs>
          <w:tab w:val="left" w:pos="3139"/>
        </w:tabs>
        <w:jc w:val="both"/>
        <w:rPr>
          <w:rFonts w:cs="Tahoma"/>
          <w:sz w:val="20"/>
          <w:szCs w:val="20"/>
        </w:rPr>
      </w:pPr>
      <w:r>
        <w:rPr>
          <w:rFonts w:cs="Tahoma"/>
          <w:sz w:val="20"/>
          <w:szCs w:val="20"/>
        </w:rPr>
        <w:t xml:space="preserve">Predmet </w:t>
      </w:r>
      <w:r w:rsidRPr="00874DC4">
        <w:rPr>
          <w:rFonts w:cs="Tahoma"/>
          <w:sz w:val="20"/>
          <w:szCs w:val="20"/>
        </w:rPr>
        <w:t>javnega naročila je »</w:t>
      </w:r>
      <w:r w:rsidR="007410C8">
        <w:rPr>
          <w:rFonts w:cs="Tahoma"/>
          <w:sz w:val="20"/>
          <w:szCs w:val="20"/>
        </w:rPr>
        <w:t>Dobava</w:t>
      </w:r>
      <w:r w:rsidRPr="00874DC4">
        <w:rPr>
          <w:rFonts w:cs="Tahoma"/>
          <w:sz w:val="20"/>
          <w:szCs w:val="20"/>
        </w:rPr>
        <w:t xml:space="preserve"> materiala za barvanje talnih označb« za obdobje </w:t>
      </w:r>
      <w:r w:rsidR="001D4249">
        <w:rPr>
          <w:rFonts w:cs="Tahoma"/>
          <w:sz w:val="20"/>
          <w:szCs w:val="20"/>
        </w:rPr>
        <w:t>12</w:t>
      </w:r>
      <w:r w:rsidRPr="00874DC4">
        <w:rPr>
          <w:rFonts w:cs="Tahoma"/>
          <w:sz w:val="20"/>
          <w:szCs w:val="20"/>
        </w:rPr>
        <w:t xml:space="preserve"> mesecev od sklenitve okvirnega sporazuma.</w:t>
      </w:r>
    </w:p>
    <w:p w:rsidR="009E505F" w:rsidRPr="00874DC4" w:rsidRDefault="009E505F" w:rsidP="005B6DD1">
      <w:pPr>
        <w:keepLines/>
        <w:widowControl w:val="0"/>
        <w:tabs>
          <w:tab w:val="left" w:pos="3139"/>
        </w:tabs>
        <w:jc w:val="both"/>
        <w:rPr>
          <w:rFonts w:cs="Tahoma"/>
          <w:sz w:val="20"/>
          <w:szCs w:val="20"/>
        </w:rPr>
      </w:pPr>
    </w:p>
    <w:p w:rsidR="009E505F" w:rsidRPr="00874DC4" w:rsidRDefault="009E505F" w:rsidP="005B6DD1">
      <w:pPr>
        <w:keepLines/>
        <w:widowControl w:val="0"/>
        <w:tabs>
          <w:tab w:val="left" w:pos="3139"/>
        </w:tabs>
        <w:jc w:val="both"/>
        <w:rPr>
          <w:rFonts w:cs="Tahoma"/>
          <w:sz w:val="20"/>
          <w:szCs w:val="20"/>
        </w:rPr>
      </w:pPr>
      <w:r w:rsidRPr="00874DC4">
        <w:rPr>
          <w:rFonts w:cs="Tahoma"/>
          <w:sz w:val="20"/>
          <w:szCs w:val="20"/>
        </w:rPr>
        <w:t xml:space="preserve">Podrobni opis predmeta javnega naročila je razviden iz ponudbenega predračuna, ki je kot priloga sestavni del razpisne dokumentacije in tehničnih zahtev naročnika. Količine, navedene v ponudbenem predračunu so okvirne in odvisne od dejanskih potreb naročnika v obdobju veljavnosti okvirnega sporazuma. </w:t>
      </w:r>
    </w:p>
    <w:p w:rsidR="009E505F" w:rsidRPr="00874DC4" w:rsidRDefault="009E505F" w:rsidP="005B6DD1">
      <w:pPr>
        <w:keepLines/>
        <w:widowControl w:val="0"/>
        <w:tabs>
          <w:tab w:val="left" w:pos="3139"/>
        </w:tabs>
        <w:jc w:val="both"/>
        <w:rPr>
          <w:rFonts w:cs="Tahoma"/>
          <w:sz w:val="20"/>
          <w:szCs w:val="20"/>
        </w:rPr>
      </w:pPr>
    </w:p>
    <w:p w:rsidR="009E505F" w:rsidRDefault="009E505F" w:rsidP="005B6DD1">
      <w:pPr>
        <w:keepLines/>
        <w:widowControl w:val="0"/>
        <w:tabs>
          <w:tab w:val="left" w:pos="3139"/>
        </w:tabs>
        <w:jc w:val="both"/>
        <w:rPr>
          <w:rFonts w:cs="Tahoma"/>
          <w:sz w:val="20"/>
          <w:szCs w:val="20"/>
        </w:rPr>
      </w:pPr>
      <w:r w:rsidRPr="00874DC4">
        <w:rPr>
          <w:rFonts w:cs="Tahoma"/>
          <w:sz w:val="20"/>
          <w:szCs w:val="20"/>
        </w:rPr>
        <w:t>Ponudnik mora pri pripravi ponudbe in določanju ponudbene cene upoštevati vse materialne in nematerialne stroške, ki bodo potrebni za kvalitetno in pravočasno dobavo blaga, ki je predmet javnega naročila, vključno s stroški dela, stroški dobave, stroški izdelave ponudbene dokumentacije in vsemi ostalimi stroški, ki bodo nastali izbranemu ponudniku pri izvedbi predmeta javnega naročila.</w:t>
      </w:r>
    </w:p>
    <w:p w:rsidR="002D5033" w:rsidRPr="00874DC4" w:rsidRDefault="002D5033" w:rsidP="005B6DD1">
      <w:pPr>
        <w:keepLines/>
        <w:widowControl w:val="0"/>
        <w:tabs>
          <w:tab w:val="left" w:pos="3139"/>
        </w:tabs>
        <w:jc w:val="both"/>
        <w:rPr>
          <w:rFonts w:cs="Tahoma"/>
          <w:sz w:val="20"/>
          <w:szCs w:val="20"/>
        </w:rPr>
      </w:pPr>
    </w:p>
    <w:p w:rsidR="00201EFB" w:rsidRPr="00716A89" w:rsidRDefault="00201EFB" w:rsidP="005B6DD1">
      <w:pPr>
        <w:keepLines/>
        <w:widowControl w:val="0"/>
        <w:numPr>
          <w:ilvl w:val="1"/>
          <w:numId w:val="3"/>
        </w:numPr>
        <w:jc w:val="both"/>
        <w:rPr>
          <w:rFonts w:cs="Tahoma"/>
          <w:b/>
          <w:sz w:val="20"/>
          <w:szCs w:val="20"/>
        </w:rPr>
      </w:pPr>
      <w:r w:rsidRPr="00716A89">
        <w:rPr>
          <w:rFonts w:cs="Tahoma"/>
          <w:b/>
          <w:sz w:val="20"/>
          <w:szCs w:val="20"/>
        </w:rPr>
        <w:t>Podatki o naročniku</w:t>
      </w:r>
    </w:p>
    <w:p w:rsidR="00152609" w:rsidRPr="00716A89" w:rsidRDefault="00152609" w:rsidP="005B6DD1">
      <w:pPr>
        <w:keepLines/>
        <w:widowControl w:val="0"/>
        <w:jc w:val="both"/>
        <w:rPr>
          <w:rFonts w:cs="Tahoma"/>
          <w:sz w:val="20"/>
          <w:szCs w:val="20"/>
        </w:rPr>
      </w:pPr>
    </w:p>
    <w:p w:rsidR="008F4BD5" w:rsidRPr="00716A89" w:rsidRDefault="008F4BD5" w:rsidP="005B6DD1">
      <w:pPr>
        <w:keepLines/>
        <w:widowControl w:val="0"/>
        <w:jc w:val="both"/>
        <w:rPr>
          <w:rFonts w:cs="Tahoma"/>
          <w:sz w:val="20"/>
          <w:szCs w:val="20"/>
        </w:rPr>
      </w:pPr>
      <w:r w:rsidRPr="00716A89">
        <w:rPr>
          <w:rFonts w:cs="Tahoma"/>
          <w:sz w:val="20"/>
          <w:szCs w:val="20"/>
        </w:rPr>
        <w:t xml:space="preserve">Naročnik javnega naročila je </w:t>
      </w:r>
      <w:r w:rsidR="00E44052">
        <w:rPr>
          <w:rFonts w:cs="Tahoma"/>
          <w:bCs/>
          <w:sz w:val="20"/>
          <w:szCs w:val="20"/>
        </w:rPr>
        <w:t xml:space="preserve">Javno podjetje Ljubljanska parkirišča in tržnice, </w:t>
      </w:r>
      <w:proofErr w:type="spellStart"/>
      <w:r w:rsidR="00E44052">
        <w:rPr>
          <w:rFonts w:cs="Tahoma"/>
          <w:bCs/>
          <w:sz w:val="20"/>
          <w:szCs w:val="20"/>
        </w:rPr>
        <w:t>d.o.o</w:t>
      </w:r>
      <w:proofErr w:type="spellEnd"/>
      <w:r w:rsidR="00E44052">
        <w:rPr>
          <w:rFonts w:cs="Tahoma"/>
          <w:bCs/>
          <w:sz w:val="20"/>
          <w:szCs w:val="20"/>
        </w:rPr>
        <w:t>.</w:t>
      </w:r>
      <w:r w:rsidR="001642F1" w:rsidRPr="00716A89">
        <w:rPr>
          <w:rFonts w:cs="Tahoma"/>
          <w:bCs/>
          <w:sz w:val="20"/>
          <w:szCs w:val="20"/>
        </w:rPr>
        <w:t xml:space="preserve">, </w:t>
      </w:r>
      <w:r w:rsidR="00E44052">
        <w:rPr>
          <w:rFonts w:cs="Tahoma"/>
          <w:bCs/>
          <w:sz w:val="20"/>
          <w:szCs w:val="20"/>
        </w:rPr>
        <w:t>Kopitarjeva ulica 2</w:t>
      </w:r>
      <w:r w:rsidR="005612A4" w:rsidRPr="00716A89">
        <w:rPr>
          <w:rFonts w:cs="Tahoma"/>
          <w:sz w:val="20"/>
          <w:szCs w:val="20"/>
        </w:rPr>
        <w:t>,</w:t>
      </w:r>
      <w:r w:rsidR="005612A4" w:rsidRPr="00716A89">
        <w:rPr>
          <w:rFonts w:cs="Tahoma"/>
          <w:b/>
          <w:bCs/>
          <w:sz w:val="20"/>
          <w:szCs w:val="20"/>
        </w:rPr>
        <w:t xml:space="preserve"> </w:t>
      </w:r>
      <w:r w:rsidR="005612A4" w:rsidRPr="00716A89">
        <w:rPr>
          <w:rFonts w:cs="Tahoma"/>
          <w:sz w:val="20"/>
          <w:szCs w:val="20"/>
        </w:rPr>
        <w:t>1000 Ljubljana</w:t>
      </w:r>
      <w:r w:rsidRPr="00716A89">
        <w:rPr>
          <w:rFonts w:cs="Tahoma"/>
          <w:sz w:val="20"/>
          <w:szCs w:val="20"/>
        </w:rPr>
        <w:t xml:space="preserve">, ki je </w:t>
      </w:r>
      <w:r w:rsidR="005612A4" w:rsidRPr="00716A89">
        <w:rPr>
          <w:rFonts w:cs="Tahoma"/>
          <w:sz w:val="20"/>
          <w:szCs w:val="20"/>
        </w:rPr>
        <w:t>na podlagi pooblastila, preneslo</w:t>
      </w:r>
      <w:r w:rsidRPr="00716A89">
        <w:rPr>
          <w:rFonts w:cs="Tahoma"/>
          <w:sz w:val="20"/>
          <w:szCs w:val="20"/>
        </w:rPr>
        <w:t xml:space="preserve"> v izvedbo in odločanje v postopku oddaje javnega naročila za </w:t>
      </w:r>
      <w:r w:rsidR="00E44052">
        <w:rPr>
          <w:rFonts w:cs="Tahoma"/>
          <w:sz w:val="20"/>
          <w:szCs w:val="20"/>
        </w:rPr>
        <w:t>Dobava materiala za barvanje talnih označb</w:t>
      </w:r>
      <w:r w:rsidRPr="00716A89">
        <w:rPr>
          <w:rFonts w:cs="Tahoma"/>
          <w:sz w:val="20"/>
          <w:szCs w:val="20"/>
        </w:rPr>
        <w:t xml:space="preserve"> na </w:t>
      </w:r>
      <w:r w:rsidR="008C7FE0" w:rsidRPr="00716A89">
        <w:rPr>
          <w:rFonts w:cs="Tahoma"/>
          <w:sz w:val="20"/>
          <w:szCs w:val="20"/>
        </w:rPr>
        <w:t xml:space="preserve">JAVNI HOLDING Ljubljana, </w:t>
      </w:r>
      <w:proofErr w:type="spellStart"/>
      <w:r w:rsidR="008C7FE0" w:rsidRPr="00716A89">
        <w:rPr>
          <w:rFonts w:cs="Tahoma"/>
          <w:sz w:val="20"/>
          <w:szCs w:val="20"/>
        </w:rPr>
        <w:t>d.o.o</w:t>
      </w:r>
      <w:proofErr w:type="spellEnd"/>
      <w:r w:rsidR="008C7FE0" w:rsidRPr="00716A89">
        <w:rPr>
          <w:rFonts w:cs="Tahoma"/>
          <w:sz w:val="20"/>
          <w:szCs w:val="20"/>
        </w:rPr>
        <w:t>.</w:t>
      </w:r>
      <w:r w:rsidRPr="00716A89">
        <w:rPr>
          <w:rFonts w:cs="Tahoma"/>
          <w:sz w:val="20"/>
          <w:szCs w:val="20"/>
        </w:rPr>
        <w:t xml:space="preserve">, Verovškova ulica 70, 1000 Ljubljana. </w:t>
      </w:r>
    </w:p>
    <w:p w:rsidR="00201EFB" w:rsidRPr="00716A89" w:rsidRDefault="00201EFB" w:rsidP="005B6DD1">
      <w:pPr>
        <w:keepLines/>
        <w:widowControl w:val="0"/>
        <w:jc w:val="both"/>
        <w:rPr>
          <w:rFonts w:cs="Tahoma"/>
          <w:sz w:val="20"/>
          <w:szCs w:val="20"/>
        </w:rPr>
      </w:pPr>
    </w:p>
    <w:p w:rsidR="00F62AA5" w:rsidRDefault="00FC5202" w:rsidP="005B6DD1">
      <w:pPr>
        <w:keepLines/>
        <w:widowControl w:val="0"/>
        <w:jc w:val="both"/>
        <w:rPr>
          <w:rFonts w:cs="Tahoma"/>
          <w:sz w:val="20"/>
          <w:szCs w:val="20"/>
        </w:rPr>
      </w:pPr>
      <w:r w:rsidRPr="00874DC4">
        <w:rPr>
          <w:rFonts w:cs="Tahoma"/>
          <w:sz w:val="20"/>
          <w:szCs w:val="20"/>
        </w:rPr>
        <w:t>Okvirni sporazum z izbranim ponudnikom podpiše naročnik.</w:t>
      </w:r>
    </w:p>
    <w:p w:rsidR="00FC5202" w:rsidRPr="00716A89" w:rsidRDefault="00FC5202" w:rsidP="005B6DD1">
      <w:pPr>
        <w:keepLines/>
        <w:widowControl w:val="0"/>
        <w:jc w:val="both"/>
        <w:rPr>
          <w:rFonts w:cs="Tahoma"/>
          <w:sz w:val="20"/>
          <w:szCs w:val="20"/>
        </w:rPr>
      </w:pPr>
    </w:p>
    <w:p w:rsidR="00201EFB" w:rsidRPr="00716A89" w:rsidRDefault="00201EFB" w:rsidP="005B6DD1">
      <w:pPr>
        <w:keepLines/>
        <w:widowControl w:val="0"/>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716A89">
        <w:rPr>
          <w:rFonts w:cs="Tahoma"/>
          <w:b/>
          <w:sz w:val="20"/>
          <w:szCs w:val="20"/>
        </w:rPr>
        <w:t>Pravna podlaga</w:t>
      </w:r>
      <w:r w:rsidR="008C7FE0" w:rsidRPr="00716A89">
        <w:rPr>
          <w:rFonts w:cs="Tahoma"/>
          <w:b/>
          <w:sz w:val="20"/>
          <w:szCs w:val="20"/>
        </w:rPr>
        <w:t xml:space="preserve"> in opredelitev postopka oddaje javnega naročila</w:t>
      </w:r>
    </w:p>
    <w:p w:rsidR="00201EFB" w:rsidRPr="00716A89" w:rsidRDefault="00201EFB" w:rsidP="005B6DD1">
      <w:pPr>
        <w:keepLines/>
        <w:widowControl w:val="0"/>
        <w:jc w:val="both"/>
        <w:rPr>
          <w:rFonts w:cs="Tahoma"/>
          <w:sz w:val="20"/>
          <w:szCs w:val="20"/>
        </w:rPr>
      </w:pPr>
    </w:p>
    <w:p w:rsidR="00201EFB" w:rsidRPr="00716A89" w:rsidRDefault="00201EFB" w:rsidP="005B6DD1">
      <w:pPr>
        <w:keepLines/>
        <w:widowControl w:val="0"/>
        <w:spacing w:after="120"/>
        <w:jc w:val="both"/>
        <w:rPr>
          <w:rFonts w:cs="Tahoma"/>
          <w:sz w:val="20"/>
          <w:szCs w:val="20"/>
        </w:rPr>
      </w:pPr>
      <w:r w:rsidRPr="00716A89">
        <w:rPr>
          <w:rFonts w:cs="Tahoma"/>
          <w:sz w:val="20"/>
          <w:szCs w:val="20"/>
        </w:rPr>
        <w:t>Ja</w:t>
      </w:r>
      <w:r w:rsidR="00AE6ED5" w:rsidRPr="00716A89">
        <w:rPr>
          <w:rFonts w:cs="Tahoma"/>
          <w:sz w:val="20"/>
          <w:szCs w:val="20"/>
        </w:rPr>
        <w:t>vno naročilo se izvaja skladno z</w:t>
      </w:r>
      <w:r w:rsidRPr="00716A89">
        <w:rPr>
          <w:rFonts w:cs="Tahoma"/>
          <w:sz w:val="20"/>
          <w:szCs w:val="20"/>
        </w:rPr>
        <w:t xml:space="preserve"> določbami:</w:t>
      </w:r>
    </w:p>
    <w:p w:rsidR="00201EFB" w:rsidRPr="00716A89" w:rsidRDefault="00B60ADA" w:rsidP="005B6DD1">
      <w:pPr>
        <w:keepLines/>
        <w:widowControl w:val="0"/>
        <w:numPr>
          <w:ilvl w:val="0"/>
          <w:numId w:val="8"/>
        </w:numPr>
        <w:tabs>
          <w:tab w:val="clear" w:pos="1077"/>
        </w:tabs>
        <w:ind w:left="714" w:hanging="357"/>
        <w:jc w:val="both"/>
        <w:rPr>
          <w:rFonts w:cs="Tahoma"/>
          <w:sz w:val="20"/>
          <w:szCs w:val="20"/>
        </w:rPr>
      </w:pPr>
      <w:r w:rsidRPr="00716A89">
        <w:rPr>
          <w:rFonts w:cs="Tahoma"/>
          <w:sz w:val="20"/>
          <w:szCs w:val="20"/>
        </w:rPr>
        <w:t>Zakona o javnem naročanju (Ur. l. RS, št. 91/15 in nadaljnji; v nadaljevanju: ZJN-3),</w:t>
      </w:r>
    </w:p>
    <w:p w:rsidR="00A31575" w:rsidRPr="00716A89" w:rsidRDefault="00201EFB" w:rsidP="005B6DD1">
      <w:pPr>
        <w:keepLines/>
        <w:widowControl w:val="0"/>
        <w:numPr>
          <w:ilvl w:val="0"/>
          <w:numId w:val="8"/>
        </w:numPr>
        <w:tabs>
          <w:tab w:val="clear" w:pos="1077"/>
        </w:tabs>
        <w:ind w:left="714" w:hanging="357"/>
        <w:jc w:val="both"/>
        <w:rPr>
          <w:rFonts w:cs="Tahoma"/>
          <w:sz w:val="20"/>
          <w:szCs w:val="20"/>
        </w:rPr>
      </w:pPr>
      <w:r w:rsidRPr="00716A89">
        <w:rPr>
          <w:rFonts w:cs="Tahoma"/>
          <w:sz w:val="20"/>
          <w:szCs w:val="20"/>
        </w:rPr>
        <w:t xml:space="preserve">Zakona o pravnem varstvu v postopkih javnega naročanja (Ur. l. RS, št. 43/11 in nadaljnji; v nadaljevanju: ZPVPJN), </w:t>
      </w:r>
    </w:p>
    <w:p w:rsidR="008C7FE0" w:rsidRPr="00716A89" w:rsidRDefault="008C7FE0" w:rsidP="005B6DD1">
      <w:pPr>
        <w:keepLines/>
        <w:widowControl w:val="0"/>
        <w:numPr>
          <w:ilvl w:val="0"/>
          <w:numId w:val="8"/>
        </w:numPr>
        <w:tabs>
          <w:tab w:val="clear" w:pos="1077"/>
        </w:tabs>
        <w:ind w:left="714" w:hanging="357"/>
        <w:jc w:val="both"/>
        <w:rPr>
          <w:rFonts w:cs="Tahoma"/>
          <w:sz w:val="20"/>
          <w:szCs w:val="20"/>
        </w:rPr>
      </w:pPr>
      <w:r w:rsidRPr="00716A89">
        <w:rPr>
          <w:rFonts w:cs="Tahoma"/>
          <w:sz w:val="20"/>
          <w:szCs w:val="20"/>
        </w:rPr>
        <w:t>ostalih predpisov, ki temeljijo na zgoraj navedenih zakonih ter veljavno zakonodajo, ki se nanaša na predmet javnega naročila.</w:t>
      </w:r>
    </w:p>
    <w:p w:rsidR="00FA7314" w:rsidRPr="00716A89" w:rsidRDefault="00FA7314" w:rsidP="005B6DD1">
      <w:pPr>
        <w:keepLines/>
        <w:widowControl w:val="0"/>
        <w:jc w:val="both"/>
        <w:rPr>
          <w:rFonts w:cs="Tahoma"/>
          <w:sz w:val="20"/>
          <w:szCs w:val="20"/>
        </w:rPr>
      </w:pPr>
    </w:p>
    <w:p w:rsidR="00256BC5" w:rsidRPr="00716A89" w:rsidRDefault="00256BC5" w:rsidP="005B6DD1">
      <w:pPr>
        <w:keepLines/>
        <w:widowControl w:val="0"/>
        <w:jc w:val="both"/>
        <w:rPr>
          <w:rFonts w:ascii="Arial" w:hAnsi="Arial"/>
          <w:b/>
          <w:sz w:val="20"/>
          <w:szCs w:val="20"/>
        </w:rPr>
      </w:pPr>
      <w:r w:rsidRPr="00716A89">
        <w:rPr>
          <w:rFonts w:cs="Tahoma"/>
          <w:sz w:val="20"/>
          <w:szCs w:val="20"/>
        </w:rPr>
        <w:t xml:space="preserve">Naročnik bo predmet javnega naročila izvedel po postopku naročila male vrednosti </w:t>
      </w:r>
      <w:r w:rsidRPr="00716A89">
        <w:rPr>
          <w:rFonts w:ascii="Arial" w:hAnsi="Arial" w:cs="Arial"/>
          <w:sz w:val="20"/>
          <w:szCs w:val="20"/>
        </w:rPr>
        <w:t xml:space="preserve">z </w:t>
      </w:r>
      <w:r w:rsidRPr="00716A89">
        <w:rPr>
          <w:rFonts w:cs="Tahoma"/>
          <w:sz w:val="20"/>
          <w:szCs w:val="20"/>
        </w:rPr>
        <w:t>upoštevanjem 47. člena ZJN-3. Naročnik bo o vseh odločitvah v skladu s 90. členom ZJN-3 obvestil ponudnike na način, da bo podpisano odločitev iz tega člena objavil na Portalu javnih naročil.</w:t>
      </w:r>
      <w:r w:rsidRPr="00716A89">
        <w:rPr>
          <w:rFonts w:cs="Tahoma"/>
          <w:b/>
          <w:sz w:val="20"/>
          <w:szCs w:val="20"/>
        </w:rPr>
        <w:t xml:space="preserve"> </w:t>
      </w:r>
    </w:p>
    <w:p w:rsidR="00584F54" w:rsidRPr="00716A89" w:rsidRDefault="00584F54" w:rsidP="005B6DD1">
      <w:pPr>
        <w:keepLines/>
        <w:widowControl w:val="0"/>
        <w:jc w:val="both"/>
        <w:rPr>
          <w:rFonts w:cs="Tahoma"/>
          <w:sz w:val="20"/>
          <w:szCs w:val="20"/>
        </w:rPr>
      </w:pPr>
    </w:p>
    <w:p w:rsidR="00201EFB" w:rsidRPr="00716A89" w:rsidRDefault="00201EFB" w:rsidP="005B6DD1">
      <w:pPr>
        <w:keepLines/>
        <w:widowControl w:val="0"/>
        <w:numPr>
          <w:ilvl w:val="1"/>
          <w:numId w:val="3"/>
        </w:numPr>
        <w:jc w:val="both"/>
        <w:rPr>
          <w:rFonts w:cs="Tahoma"/>
          <w:b/>
          <w:sz w:val="20"/>
          <w:szCs w:val="20"/>
        </w:rPr>
      </w:pPr>
      <w:r w:rsidRPr="00716A89">
        <w:rPr>
          <w:rFonts w:cs="Tahoma"/>
          <w:b/>
          <w:sz w:val="20"/>
          <w:szCs w:val="20"/>
        </w:rPr>
        <w:t>Jezik in denarna enota</w:t>
      </w:r>
    </w:p>
    <w:p w:rsidR="00201EFB" w:rsidRPr="00716A89" w:rsidRDefault="00201EFB" w:rsidP="005B6DD1">
      <w:pPr>
        <w:keepLines/>
        <w:widowControl w:val="0"/>
        <w:jc w:val="both"/>
        <w:rPr>
          <w:rFonts w:cs="Tahoma"/>
          <w:b/>
          <w:sz w:val="20"/>
          <w:szCs w:val="20"/>
        </w:rPr>
      </w:pPr>
    </w:p>
    <w:p w:rsidR="00B7511F" w:rsidRPr="00716A89" w:rsidRDefault="00B7511F" w:rsidP="005B6DD1">
      <w:pPr>
        <w:keepLines/>
        <w:widowControl w:val="0"/>
        <w:jc w:val="both"/>
        <w:rPr>
          <w:rFonts w:cs="Tahoma"/>
          <w:color w:val="000000"/>
          <w:sz w:val="20"/>
          <w:szCs w:val="20"/>
        </w:rPr>
      </w:pPr>
      <w:r w:rsidRPr="00716A89">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716A89">
        <w:rPr>
          <w:rFonts w:cs="Tahoma"/>
          <w:color w:val="000000"/>
          <w:sz w:val="20"/>
          <w:szCs w:val="20"/>
        </w:rPr>
        <w:t>stroške (tj. stroške ponudnika) predloži uradne prevode sodnega tolmača za slovenski jezik, dokumentov/dokazil, ki so predloženi v tujem jeziku.</w:t>
      </w:r>
    </w:p>
    <w:p w:rsidR="00B7511F" w:rsidRPr="00716A89" w:rsidRDefault="00B7511F" w:rsidP="005B6DD1">
      <w:pPr>
        <w:keepLines/>
        <w:widowControl w:val="0"/>
        <w:jc w:val="both"/>
        <w:rPr>
          <w:rFonts w:cs="Tahoma"/>
          <w:sz w:val="20"/>
          <w:szCs w:val="20"/>
        </w:rPr>
      </w:pPr>
    </w:p>
    <w:p w:rsidR="00B7511F" w:rsidRPr="00716A89" w:rsidRDefault="00B7511F" w:rsidP="005B6DD1">
      <w:pPr>
        <w:keepLines/>
        <w:widowControl w:val="0"/>
        <w:jc w:val="both"/>
        <w:rPr>
          <w:rFonts w:cs="Tahoma"/>
          <w:sz w:val="20"/>
          <w:szCs w:val="20"/>
        </w:rPr>
      </w:pPr>
      <w:r w:rsidRPr="00716A89">
        <w:rPr>
          <w:rFonts w:cs="Tahoma"/>
          <w:sz w:val="20"/>
          <w:szCs w:val="20"/>
        </w:rPr>
        <w:t>Finančni podatki morajo biti podani v evrih, na do dve (2) decimalni mesti natančno.</w:t>
      </w:r>
    </w:p>
    <w:p w:rsidR="009F4EE1" w:rsidRPr="00716A89" w:rsidRDefault="009F4EE1" w:rsidP="005B6DD1">
      <w:pPr>
        <w:keepLines/>
        <w:widowControl w:val="0"/>
        <w:jc w:val="both"/>
        <w:rPr>
          <w:rFonts w:cs="Tahoma"/>
          <w:sz w:val="20"/>
          <w:szCs w:val="20"/>
        </w:rPr>
      </w:pPr>
    </w:p>
    <w:p w:rsidR="009F4EE1" w:rsidRPr="00716A89" w:rsidRDefault="009F4EE1" w:rsidP="005B6DD1">
      <w:pPr>
        <w:keepLines/>
        <w:widowControl w:val="0"/>
        <w:numPr>
          <w:ilvl w:val="1"/>
          <w:numId w:val="3"/>
        </w:numPr>
        <w:jc w:val="both"/>
        <w:rPr>
          <w:rFonts w:cs="Tahoma"/>
          <w:b/>
          <w:sz w:val="20"/>
          <w:szCs w:val="20"/>
        </w:rPr>
      </w:pPr>
      <w:r w:rsidRPr="00716A89">
        <w:rPr>
          <w:rFonts w:cs="Tahoma"/>
          <w:b/>
          <w:sz w:val="20"/>
          <w:szCs w:val="20"/>
        </w:rPr>
        <w:t>Variantna ponudba in ponudba z opcijami</w:t>
      </w:r>
    </w:p>
    <w:p w:rsidR="009F4EE1" w:rsidRPr="00716A89" w:rsidRDefault="009F4EE1" w:rsidP="005B6DD1">
      <w:pPr>
        <w:keepLines/>
        <w:widowControl w:val="0"/>
        <w:jc w:val="both"/>
        <w:rPr>
          <w:rFonts w:cs="Tahoma"/>
          <w:sz w:val="20"/>
          <w:szCs w:val="20"/>
        </w:rPr>
      </w:pPr>
    </w:p>
    <w:p w:rsidR="00256BC5" w:rsidRPr="00716A89" w:rsidRDefault="00F674C1" w:rsidP="005B6DD1">
      <w:pPr>
        <w:keepLines/>
        <w:widowControl w:val="0"/>
        <w:tabs>
          <w:tab w:val="left" w:pos="2155"/>
        </w:tabs>
        <w:jc w:val="both"/>
        <w:rPr>
          <w:rFonts w:cs="Tahoma"/>
          <w:kern w:val="16"/>
          <w:sz w:val="20"/>
          <w:szCs w:val="20"/>
        </w:rPr>
      </w:pPr>
      <w:r w:rsidRPr="00716A89">
        <w:rPr>
          <w:rFonts w:cs="Tahoma"/>
          <w:sz w:val="20"/>
          <w:szCs w:val="20"/>
        </w:rPr>
        <w:t xml:space="preserve">Ponudnik mora </w:t>
      </w:r>
      <w:r w:rsidR="00E82611" w:rsidRPr="00716A89">
        <w:rPr>
          <w:rFonts w:cs="Tahoma"/>
          <w:sz w:val="20"/>
          <w:szCs w:val="20"/>
        </w:rPr>
        <w:t xml:space="preserve">ponuditi </w:t>
      </w:r>
      <w:r w:rsidR="00D42EEB" w:rsidRPr="00716A89">
        <w:rPr>
          <w:rFonts w:cs="Tahoma"/>
          <w:sz w:val="20"/>
          <w:szCs w:val="20"/>
        </w:rPr>
        <w:t>stroj</w:t>
      </w:r>
      <w:r w:rsidR="00E82611" w:rsidRPr="00716A89">
        <w:rPr>
          <w:rFonts w:cs="Tahoma"/>
          <w:sz w:val="20"/>
          <w:szCs w:val="20"/>
        </w:rPr>
        <w:t>, ki v celoti izpolnjuje vse zahteve naročnika, navedene v razpisni dokumentaciji.</w:t>
      </w:r>
      <w:r w:rsidRPr="00716A89">
        <w:rPr>
          <w:rFonts w:cs="Tahoma"/>
          <w:sz w:val="20"/>
          <w:szCs w:val="20"/>
        </w:rPr>
        <w:t xml:space="preserve"> Variantnih in ponudb z opcijami naročnik ne bo sprejemal. </w:t>
      </w:r>
      <w:r w:rsidR="00256BC5" w:rsidRPr="00716A89">
        <w:rPr>
          <w:rFonts w:cs="Tahoma"/>
          <w:kern w:val="16"/>
          <w:sz w:val="20"/>
          <w:szCs w:val="20"/>
        </w:rPr>
        <w:t>Naročnik bo ponudbo, ki bo vsebovala variantno ponudbo ali ponudbo z opcijami, zavrnil kot nedopustno.</w:t>
      </w:r>
    </w:p>
    <w:p w:rsidR="00B7511F" w:rsidRPr="00716A89" w:rsidRDefault="00B7511F" w:rsidP="005B6DD1">
      <w:pPr>
        <w:keepLines/>
        <w:widowControl w:val="0"/>
        <w:jc w:val="both"/>
        <w:rPr>
          <w:rFonts w:ascii="Times New Roman" w:hAnsi="Times New Roman"/>
          <w:sz w:val="20"/>
          <w:szCs w:val="20"/>
        </w:rPr>
      </w:pPr>
    </w:p>
    <w:p w:rsidR="009908B5" w:rsidRPr="00716A89" w:rsidRDefault="009908B5" w:rsidP="005B6DD1">
      <w:pPr>
        <w:keepLines/>
        <w:widowControl w:val="0"/>
        <w:jc w:val="both"/>
        <w:rPr>
          <w:rFonts w:ascii="Times New Roman" w:hAnsi="Times New Roman"/>
          <w:sz w:val="20"/>
          <w:szCs w:val="20"/>
        </w:rPr>
      </w:pPr>
    </w:p>
    <w:p w:rsidR="009908B5" w:rsidRPr="00716A89" w:rsidRDefault="009908B5" w:rsidP="005B6DD1">
      <w:pPr>
        <w:keepLines/>
        <w:widowControl w:val="0"/>
        <w:jc w:val="both"/>
        <w:rPr>
          <w:rFonts w:ascii="Times New Roman" w:hAnsi="Times New Roman"/>
          <w:sz w:val="20"/>
          <w:szCs w:val="20"/>
        </w:rPr>
      </w:pPr>
    </w:p>
    <w:p w:rsidR="009908B5" w:rsidRPr="00716A89" w:rsidRDefault="009908B5" w:rsidP="005B6DD1">
      <w:pPr>
        <w:keepLines/>
        <w:widowControl w:val="0"/>
        <w:jc w:val="both"/>
        <w:rPr>
          <w:rFonts w:ascii="Times New Roman" w:hAnsi="Times New Roman"/>
          <w:sz w:val="20"/>
          <w:szCs w:val="20"/>
        </w:rPr>
      </w:pPr>
    </w:p>
    <w:p w:rsidR="009908B5" w:rsidRPr="00716A89" w:rsidRDefault="009908B5" w:rsidP="005B6DD1">
      <w:pPr>
        <w:keepLines/>
        <w:widowControl w:val="0"/>
        <w:jc w:val="both"/>
        <w:rPr>
          <w:rFonts w:ascii="Times New Roman" w:hAnsi="Times New Roman"/>
          <w:sz w:val="20"/>
          <w:szCs w:val="20"/>
        </w:rPr>
      </w:pPr>
    </w:p>
    <w:p w:rsidR="00201EFB" w:rsidRPr="00716A89" w:rsidRDefault="00201EFB" w:rsidP="005B6DD1">
      <w:pPr>
        <w:keepLines/>
        <w:widowControl w:val="0"/>
        <w:numPr>
          <w:ilvl w:val="1"/>
          <w:numId w:val="3"/>
        </w:numPr>
        <w:jc w:val="both"/>
        <w:rPr>
          <w:rFonts w:cs="Tahoma"/>
          <w:b/>
          <w:sz w:val="20"/>
          <w:szCs w:val="20"/>
        </w:rPr>
      </w:pPr>
      <w:r w:rsidRPr="00716A89">
        <w:rPr>
          <w:rFonts w:cs="Tahoma"/>
          <w:b/>
          <w:sz w:val="20"/>
          <w:szCs w:val="20"/>
        </w:rPr>
        <w:t xml:space="preserve">Dodatna pojasnila </w:t>
      </w:r>
      <w:bookmarkEnd w:id="0"/>
      <w:bookmarkEnd w:id="1"/>
      <w:bookmarkEnd w:id="2"/>
      <w:bookmarkEnd w:id="3"/>
      <w:bookmarkEnd w:id="4"/>
    </w:p>
    <w:p w:rsidR="00201EFB" w:rsidRPr="00716A89" w:rsidRDefault="00201EFB" w:rsidP="005B6DD1">
      <w:pPr>
        <w:keepLines/>
        <w:widowControl w:val="0"/>
        <w:jc w:val="both"/>
        <w:rPr>
          <w:rFonts w:cs="Tahoma"/>
          <w:sz w:val="20"/>
          <w:szCs w:val="20"/>
        </w:rPr>
      </w:pPr>
    </w:p>
    <w:p w:rsidR="00B7511F" w:rsidRPr="00716A89" w:rsidRDefault="00B7511F" w:rsidP="005B6DD1">
      <w:pPr>
        <w:keepLines/>
        <w:widowControl w:val="0"/>
        <w:jc w:val="both"/>
        <w:rPr>
          <w:rFonts w:cs="Tahoma"/>
          <w:sz w:val="20"/>
          <w:szCs w:val="20"/>
        </w:rPr>
      </w:pPr>
      <w:r w:rsidRPr="00716A89">
        <w:rPr>
          <w:rFonts w:cs="Tahoma"/>
          <w:sz w:val="20"/>
          <w:szCs w:val="20"/>
        </w:rPr>
        <w:t xml:space="preserve">Dodatna pojasnila ali vprašanja o razpisni dokumentaciji lahko zainteresirani ponudniki zahtevajo samo preko </w:t>
      </w:r>
      <w:r w:rsidRPr="00F327F9">
        <w:rPr>
          <w:rFonts w:cs="Tahoma"/>
          <w:sz w:val="20"/>
          <w:szCs w:val="20"/>
        </w:rPr>
        <w:t xml:space="preserve">Portala javnih naročil, vendar najkasneje do </w:t>
      </w:r>
      <w:r w:rsidR="00ED3DD8" w:rsidRPr="00F327F9">
        <w:rPr>
          <w:rFonts w:cs="Tahoma"/>
          <w:sz w:val="20"/>
          <w:szCs w:val="20"/>
        </w:rPr>
        <w:t>1</w:t>
      </w:r>
      <w:r w:rsidR="00704F97" w:rsidRPr="00F327F9">
        <w:rPr>
          <w:rFonts w:cs="Tahoma"/>
          <w:sz w:val="20"/>
          <w:szCs w:val="20"/>
        </w:rPr>
        <w:t>.</w:t>
      </w:r>
      <w:r w:rsidR="00347084" w:rsidRPr="00F327F9">
        <w:rPr>
          <w:rFonts w:cs="Tahoma"/>
          <w:sz w:val="20"/>
          <w:szCs w:val="20"/>
        </w:rPr>
        <w:t xml:space="preserve"> </w:t>
      </w:r>
      <w:r w:rsidR="00704F97" w:rsidRPr="00F327F9">
        <w:rPr>
          <w:rFonts w:cs="Tahoma"/>
          <w:sz w:val="20"/>
          <w:szCs w:val="20"/>
        </w:rPr>
        <w:t>7</w:t>
      </w:r>
      <w:r w:rsidR="00C25A4A" w:rsidRPr="00F327F9">
        <w:rPr>
          <w:rFonts w:cs="Tahoma"/>
          <w:sz w:val="20"/>
          <w:szCs w:val="20"/>
        </w:rPr>
        <w:t>.</w:t>
      </w:r>
      <w:r w:rsidR="00347084" w:rsidRPr="00F327F9">
        <w:rPr>
          <w:rFonts w:cs="Tahoma"/>
          <w:sz w:val="20"/>
          <w:szCs w:val="20"/>
        </w:rPr>
        <w:t xml:space="preserve"> </w:t>
      </w:r>
      <w:r w:rsidR="00B60ADA" w:rsidRPr="00F327F9">
        <w:rPr>
          <w:rFonts w:cs="Tahoma"/>
          <w:sz w:val="20"/>
          <w:szCs w:val="20"/>
        </w:rPr>
        <w:t>2022</w:t>
      </w:r>
      <w:r w:rsidR="000F0388" w:rsidRPr="00F327F9">
        <w:rPr>
          <w:rFonts w:cs="Tahoma"/>
          <w:sz w:val="20"/>
          <w:szCs w:val="20"/>
        </w:rPr>
        <w:t xml:space="preserve"> do 1</w:t>
      </w:r>
      <w:r w:rsidR="00AB4DE6" w:rsidRPr="00F327F9">
        <w:rPr>
          <w:rFonts w:cs="Tahoma"/>
          <w:sz w:val="20"/>
          <w:szCs w:val="20"/>
        </w:rPr>
        <w:t>2</w:t>
      </w:r>
      <w:r w:rsidRPr="00F327F9">
        <w:rPr>
          <w:rFonts w:cs="Tahoma"/>
          <w:sz w:val="20"/>
          <w:szCs w:val="20"/>
        </w:rPr>
        <w:t>.00 ure. Odgovori oziroma pojasnila bodo objavljeni na Portalu javnih naroč</w:t>
      </w:r>
      <w:r w:rsidR="000F0388" w:rsidRPr="00F327F9">
        <w:rPr>
          <w:rFonts w:cs="Tahoma"/>
          <w:sz w:val="20"/>
          <w:szCs w:val="20"/>
        </w:rPr>
        <w:t xml:space="preserve">il, najkasneje do vključno </w:t>
      </w:r>
      <w:r w:rsidR="00347084" w:rsidRPr="00F327F9">
        <w:rPr>
          <w:rFonts w:cs="Tahoma"/>
          <w:sz w:val="20"/>
          <w:szCs w:val="20"/>
        </w:rPr>
        <w:t>4</w:t>
      </w:r>
      <w:r w:rsidR="00704F97" w:rsidRPr="00F327F9">
        <w:rPr>
          <w:rFonts w:cs="Tahoma"/>
          <w:sz w:val="20"/>
          <w:szCs w:val="20"/>
        </w:rPr>
        <w:t>. 7</w:t>
      </w:r>
      <w:r w:rsidR="003D2CBB" w:rsidRPr="00F327F9">
        <w:rPr>
          <w:rFonts w:cs="Tahoma"/>
          <w:sz w:val="20"/>
          <w:szCs w:val="20"/>
        </w:rPr>
        <w:t xml:space="preserve">. </w:t>
      </w:r>
      <w:r w:rsidR="00B60ADA" w:rsidRPr="00F327F9">
        <w:rPr>
          <w:rFonts w:cs="Tahoma"/>
          <w:sz w:val="20"/>
          <w:szCs w:val="20"/>
        </w:rPr>
        <w:t>2022</w:t>
      </w:r>
      <w:r w:rsidRPr="00F327F9">
        <w:rPr>
          <w:rFonts w:cs="Tahoma"/>
          <w:sz w:val="20"/>
          <w:szCs w:val="20"/>
        </w:rPr>
        <w:t>, pod pogojem, da bo zahteva posredovana pravočasno. Na drugače posredovane zahteve za dodatna pojasnila ali vprašanja naročnik ni dolžan odgovoriti</w:t>
      </w:r>
      <w:r w:rsidR="00B45A62" w:rsidRPr="00F327F9">
        <w:rPr>
          <w:rFonts w:cs="Tahoma"/>
          <w:sz w:val="20"/>
          <w:szCs w:val="20"/>
        </w:rPr>
        <w:t>.</w:t>
      </w:r>
    </w:p>
    <w:p w:rsidR="00B7511F" w:rsidRPr="00716A89" w:rsidRDefault="00B7511F" w:rsidP="005B6DD1">
      <w:pPr>
        <w:keepLines/>
        <w:widowControl w:val="0"/>
        <w:jc w:val="both"/>
        <w:rPr>
          <w:rFonts w:cs="Tahoma"/>
          <w:sz w:val="20"/>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t>Skupna ponudba</w:t>
      </w:r>
    </w:p>
    <w:p w:rsidR="00256BC5" w:rsidRPr="00716A89" w:rsidRDefault="00256BC5" w:rsidP="005B6DD1">
      <w:pPr>
        <w:keepLines/>
        <w:widowControl w:val="0"/>
        <w:jc w:val="both"/>
        <w:rPr>
          <w:rFonts w:cs="Tahoma"/>
          <w:sz w:val="20"/>
          <w:szCs w:val="20"/>
        </w:rPr>
      </w:pPr>
    </w:p>
    <w:p w:rsidR="00B45A62" w:rsidRPr="00716A89" w:rsidRDefault="00B45A62" w:rsidP="005B6DD1">
      <w:pPr>
        <w:keepLines/>
        <w:widowControl w:val="0"/>
        <w:spacing w:after="120"/>
        <w:jc w:val="both"/>
        <w:rPr>
          <w:rFonts w:cs="Tahoma"/>
          <w:sz w:val="20"/>
          <w:szCs w:val="20"/>
        </w:rPr>
      </w:pPr>
      <w:r w:rsidRPr="00716A89">
        <w:rPr>
          <w:rFonts w:cs="Tahoma"/>
          <w:sz w:val="20"/>
          <w:szCs w:val="20"/>
        </w:rPr>
        <w:t>Ponudbo lahko predloži skupina gospodarskih subjektov (ponudnikov), ki morajo predložiti pravni akt o skupni izvedbi naročila (Obrazec 1 k Prilogi 1), ki mora opredeliti:</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navedba, kateri izmed partnerjev iz skupine ponudnikov je pooblaščen za komuniciranje z naročnikom do sklenitve pogodbe,</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navedba vodilnega partnerja in pooblastilo vodilnemu partnerju,</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naloge in odgovornosti posameznih partnerjev iz skupine ponudnikov v zvezi z izvedbo predmeta javnega naročila (področje dela) z navedbo vrednosti in deležev del vsakega izmed partnerjev,</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podpisnike pogodbe (opredelitev ali so podpisniki vsi člani skupine ponudnikov ali pooblaščen član iz skupine ponudnikov),</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medsebojno odgovornost posameznega partnerja iz skupine ponudnikov za izvedbo naročila,</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 xml:space="preserve">neomejeno solidarno odgovornost posameznega partnerja iz skupine ponudnikov do naročnika glede vseh pogodbenih obveznosti (v primeru neizpolnjevanja pogodbenih obveznosti posameznega partnerja iz skupine ponudnikov), </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glavnega nosilca izvedbe pogodbenih obveznosti, katerim bo naročnik komuniciral,</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nosilce finančnih obračunov in transakcij z navedbo transakcijskega računa, preko katerega se bo izvajalo plačevanje izvedenih obveznosti,</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določila v primeru izstopa partnerja, ter pod kakšnimi pogoji lahko pride do izstopa posameznega partnerja,</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nosilca finančnih zavarovanj za zavarovanje dobre izvedbe posla,</w:t>
      </w:r>
    </w:p>
    <w:p w:rsidR="00B45A62" w:rsidRPr="00716A89" w:rsidRDefault="00B45A62" w:rsidP="005B6DD1">
      <w:pPr>
        <w:keepLines/>
        <w:widowControl w:val="0"/>
        <w:numPr>
          <w:ilvl w:val="0"/>
          <w:numId w:val="26"/>
        </w:numPr>
        <w:jc w:val="both"/>
        <w:rPr>
          <w:rFonts w:cs="Tahoma"/>
          <w:sz w:val="20"/>
          <w:szCs w:val="20"/>
        </w:rPr>
      </w:pPr>
      <w:r w:rsidRPr="00716A89">
        <w:rPr>
          <w:rFonts w:cs="Tahoma"/>
          <w:sz w:val="20"/>
          <w:szCs w:val="20"/>
        </w:rPr>
        <w:t>nosilca finančnih zavarovanj za zavarovanje odprave napak v garancijskem roku,</w:t>
      </w:r>
    </w:p>
    <w:p w:rsidR="00B45A62" w:rsidRPr="00716A89" w:rsidRDefault="00B45A62" w:rsidP="005B6DD1">
      <w:pPr>
        <w:keepLines/>
        <w:widowControl w:val="0"/>
        <w:numPr>
          <w:ilvl w:val="0"/>
          <w:numId w:val="29"/>
        </w:numPr>
        <w:ind w:left="714" w:hanging="357"/>
        <w:jc w:val="both"/>
        <w:rPr>
          <w:rFonts w:cs="Tahoma"/>
          <w:sz w:val="20"/>
          <w:szCs w:val="20"/>
        </w:rPr>
      </w:pPr>
      <w:r w:rsidRPr="00716A89">
        <w:rPr>
          <w:rFonts w:cs="Tahoma"/>
          <w:sz w:val="20"/>
          <w:szCs w:val="20"/>
        </w:rPr>
        <w:t>obveznost članov skupine ponudnikov, da morajo o vseh spremembah pravnega akta o skupni izvedbi naročila, redno obveščati naročnika.</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jc w:val="both"/>
        <w:rPr>
          <w:rFonts w:cs="Tahoma"/>
          <w:sz w:val="20"/>
          <w:szCs w:val="20"/>
        </w:rPr>
      </w:pPr>
      <w:r w:rsidRPr="00716A89">
        <w:rPr>
          <w:rFonts w:cs="Tahoma"/>
          <w:sz w:val="20"/>
          <w:szCs w:val="20"/>
        </w:rPr>
        <w:t>Pravni akt o skupni izvedbi naročila se priloži prilogi 1.</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jc w:val="both"/>
        <w:rPr>
          <w:rFonts w:cs="Tahoma"/>
          <w:sz w:val="20"/>
          <w:szCs w:val="20"/>
        </w:rPr>
      </w:pPr>
      <w:r w:rsidRPr="00716A89">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rsidR="00B45A62" w:rsidRPr="00716A89" w:rsidRDefault="00B45A62" w:rsidP="005B6DD1">
      <w:pPr>
        <w:keepLines/>
        <w:widowControl w:val="0"/>
        <w:jc w:val="both"/>
        <w:rPr>
          <w:rFonts w:cs="Tahoma"/>
          <w:sz w:val="20"/>
          <w:szCs w:val="20"/>
        </w:rPr>
      </w:pPr>
    </w:p>
    <w:p w:rsidR="00B45A62" w:rsidRPr="00716A89" w:rsidRDefault="00B45A62" w:rsidP="005B6DD1">
      <w:pPr>
        <w:keepLines/>
        <w:widowControl w:val="0"/>
        <w:tabs>
          <w:tab w:val="left" w:pos="180"/>
        </w:tabs>
        <w:suppressAutoHyphens/>
        <w:jc w:val="both"/>
        <w:rPr>
          <w:rFonts w:cs="Tahoma"/>
          <w:sz w:val="20"/>
          <w:szCs w:val="20"/>
        </w:rPr>
      </w:pPr>
      <w:r w:rsidRPr="00716A89">
        <w:rPr>
          <w:rFonts w:cs="Tahoma"/>
          <w:sz w:val="20"/>
          <w:szCs w:val="20"/>
        </w:rPr>
        <w:t>V primeru skupne ponudbe, pogodbo podpišejo vsi partnerji v skupni ponudbi, če v pravnem aktu ni drugače določeno. Vsak član skupine izvajalcev v okviru skupne ponudbe odgovarja naročniku neomejeno solidarno.</w:t>
      </w:r>
    </w:p>
    <w:p w:rsidR="00B45A62" w:rsidRPr="00716A89" w:rsidRDefault="00B45A62" w:rsidP="005B6DD1">
      <w:pPr>
        <w:keepLines/>
        <w:widowControl w:val="0"/>
        <w:jc w:val="both"/>
        <w:rPr>
          <w:rFonts w:cs="Tahoma"/>
          <w:sz w:val="20"/>
          <w:szCs w:val="20"/>
        </w:rPr>
      </w:pPr>
    </w:p>
    <w:p w:rsidR="00B45A62" w:rsidRPr="00716A89" w:rsidRDefault="00B45A62" w:rsidP="005B6DD1">
      <w:pPr>
        <w:keepLines/>
        <w:widowControl w:val="0"/>
        <w:jc w:val="both"/>
        <w:rPr>
          <w:rFonts w:cs="Tahoma"/>
          <w:sz w:val="20"/>
          <w:szCs w:val="20"/>
        </w:rPr>
      </w:pPr>
      <w:r w:rsidRPr="00716A89">
        <w:rPr>
          <w:rFonts w:cs="Tahoma"/>
          <w:sz w:val="20"/>
          <w:szCs w:val="20"/>
        </w:rPr>
        <w:t xml:space="preserve">V primeru skupne ponudbe mora glavni (vodilni) ponudnik za vse partnerje v skupni ponudbi k ponudbi predložiti zahtevana dokazila, v skladu z razpisno dokumentacijo. </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t>Ponudba s podizvajalci</w:t>
      </w:r>
    </w:p>
    <w:p w:rsidR="00256BC5" w:rsidRPr="00716A89" w:rsidRDefault="00256BC5" w:rsidP="005B6DD1">
      <w:pPr>
        <w:keepLines/>
        <w:widowControl w:val="0"/>
        <w:jc w:val="both"/>
        <w:rPr>
          <w:rFonts w:cs="Tahoma"/>
          <w:sz w:val="20"/>
          <w:szCs w:val="20"/>
        </w:rPr>
      </w:pPr>
    </w:p>
    <w:p w:rsidR="000F0388" w:rsidRPr="00716A89" w:rsidRDefault="000F0388" w:rsidP="005B6DD1">
      <w:pPr>
        <w:keepLines/>
        <w:widowControl w:val="0"/>
        <w:spacing w:after="120"/>
        <w:jc w:val="both"/>
        <w:rPr>
          <w:rFonts w:cs="Tahoma"/>
          <w:sz w:val="20"/>
          <w:szCs w:val="20"/>
        </w:rPr>
      </w:pPr>
      <w:r w:rsidRPr="00716A89">
        <w:rPr>
          <w:rFonts w:cs="Tahoma"/>
          <w:sz w:val="20"/>
          <w:szCs w:val="20"/>
        </w:rPr>
        <w:t>V kolikor namerava ponudnik izvajati predmet javnega naročil s podizvajalci, mora v ponudbi:</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sz w:val="20"/>
          <w:szCs w:val="20"/>
        </w:rPr>
        <w:t>predložiti izpolnjene priloge razpisne dokumentacije, ki se nanašajo na podizvajalce,</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sz w:val="20"/>
          <w:szCs w:val="20"/>
        </w:rPr>
        <w:t xml:space="preserve">navesti vse podizvajalce ter vsak del javnega naročila, ki ga namerava oddati v </w:t>
      </w:r>
      <w:proofErr w:type="spellStart"/>
      <w:r w:rsidRPr="00716A89">
        <w:rPr>
          <w:rFonts w:cs="Tahoma"/>
          <w:sz w:val="20"/>
          <w:szCs w:val="20"/>
        </w:rPr>
        <w:t>podizvajanje</w:t>
      </w:r>
      <w:proofErr w:type="spellEnd"/>
      <w:r w:rsidRPr="00716A89">
        <w:rPr>
          <w:rFonts w:cs="Tahoma"/>
          <w:sz w:val="20"/>
          <w:szCs w:val="20"/>
        </w:rPr>
        <w:t>,</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sz w:val="20"/>
          <w:szCs w:val="20"/>
        </w:rPr>
        <w:t>navesti kontaktne podatke in zakonite zastopnike predlaganih podizvajalcev,</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sz w:val="20"/>
          <w:szCs w:val="20"/>
        </w:rPr>
        <w:t>predložiti Prilogo 3/2 IZJAVA O IZPOLNJEVANJU SPOSOBNOSTI PODIZVAJALCA/DRUGEGA SUBJEKTA,</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kern w:val="16"/>
          <w:sz w:val="20"/>
          <w:szCs w:val="20"/>
        </w:rPr>
        <w:lastRenderedPageBreak/>
        <w:t>predložiti izpolnjeno, podpisano in žigosano</w:t>
      </w:r>
      <w:r w:rsidRPr="00716A89">
        <w:rPr>
          <w:rFonts w:cs="Tahoma"/>
          <w:sz w:val="20"/>
          <w:szCs w:val="20"/>
        </w:rPr>
        <w:t xml:space="preserve"> Prilogo 3/3 IZJAVA FIZIČNE OSEBE,</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kern w:val="16"/>
          <w:sz w:val="20"/>
          <w:szCs w:val="20"/>
        </w:rPr>
        <w:t>predložiti izpolnjeno, podpisano in žigosano</w:t>
      </w:r>
      <w:r w:rsidRPr="00716A89">
        <w:rPr>
          <w:rFonts w:cs="Tahoma"/>
          <w:sz w:val="20"/>
          <w:szCs w:val="20"/>
        </w:rPr>
        <w:t xml:space="preserve"> Prilogo 3/4 IZJAVA O UDELEŽBI FIZIČNIH IN PRAVNIH OSEB V LASTNIŠTVU GOSPODARSKEGA SUBJEKTA</w:t>
      </w:r>
      <w:r w:rsidRPr="00716A89">
        <w:rPr>
          <w:rFonts w:cs="Tahoma"/>
          <w:bCs/>
          <w:sz w:val="20"/>
          <w:szCs w:val="20"/>
        </w:rPr>
        <w:t>,</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kern w:val="16"/>
          <w:sz w:val="20"/>
          <w:szCs w:val="20"/>
        </w:rPr>
        <w:t>predložiti izpolnjeno, podpisano in žigosano</w:t>
      </w:r>
      <w:r w:rsidRPr="00716A89">
        <w:rPr>
          <w:rFonts w:cs="Tahoma"/>
          <w:sz w:val="20"/>
          <w:szCs w:val="20"/>
        </w:rPr>
        <w:t xml:space="preserve"> Prilogo 4/1 SEZNAM PODIZVAJALCEV IN ZAHTEVA ZA NEPOSREDNO PLAČILO,</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kern w:val="16"/>
          <w:sz w:val="20"/>
          <w:szCs w:val="20"/>
        </w:rPr>
        <w:t>predložiti izpolnjen, podpisan in žigosan</w:t>
      </w:r>
      <w:r w:rsidRPr="00716A89">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kern w:val="16"/>
          <w:sz w:val="20"/>
          <w:szCs w:val="20"/>
        </w:rPr>
        <w:t>predložiti izpolnjen, podpisan in žigosan</w:t>
      </w:r>
      <w:r w:rsidRPr="00716A89">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rsidR="000F0388" w:rsidRPr="00716A89" w:rsidRDefault="000F0388" w:rsidP="005B6DD1">
      <w:pPr>
        <w:keepLines/>
        <w:widowControl w:val="0"/>
        <w:numPr>
          <w:ilvl w:val="0"/>
          <w:numId w:val="29"/>
        </w:numPr>
        <w:ind w:left="714" w:hanging="357"/>
        <w:jc w:val="both"/>
        <w:rPr>
          <w:rFonts w:cs="Tahoma"/>
          <w:sz w:val="20"/>
          <w:szCs w:val="20"/>
        </w:rPr>
      </w:pPr>
      <w:r w:rsidRPr="00716A89">
        <w:rPr>
          <w:rFonts w:cs="Tahoma"/>
          <w:kern w:val="16"/>
          <w:sz w:val="20"/>
          <w:szCs w:val="20"/>
        </w:rPr>
        <w:t xml:space="preserve">predložiti sklenjen </w:t>
      </w:r>
      <w:r w:rsidRPr="00716A89">
        <w:rPr>
          <w:rFonts w:cs="Tahoma"/>
          <w:sz w:val="20"/>
          <w:szCs w:val="20"/>
        </w:rPr>
        <w:t>SPORAZUM O MEDSEBOJNEM SODELOVANJU (med ponudnikom in posameznim podizvajalcem) (Obrazec 3 k Prilogi 4/1).</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jc w:val="both"/>
        <w:rPr>
          <w:rFonts w:cs="Tahoma"/>
          <w:sz w:val="20"/>
          <w:szCs w:val="20"/>
        </w:rPr>
      </w:pPr>
      <w:r w:rsidRPr="00716A89">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jc w:val="both"/>
        <w:rPr>
          <w:rFonts w:cs="Tahoma"/>
          <w:sz w:val="20"/>
          <w:szCs w:val="20"/>
        </w:rPr>
      </w:pPr>
      <w:r w:rsidRPr="00716A89">
        <w:rPr>
          <w:rFonts w:cs="Tahoma"/>
          <w:sz w:val="20"/>
          <w:szCs w:val="20"/>
        </w:rPr>
        <w:t>Ponudnik, kateremu bo javno naročilo oddano, bo v razmerju do naročnika v celoti odgovarjal za izvedbo prejetega naročila, ne glede na število podizvajalcev.</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numPr>
          <w:ilvl w:val="12"/>
          <w:numId w:val="0"/>
        </w:numPr>
        <w:jc w:val="both"/>
        <w:rPr>
          <w:rFonts w:ascii="Times New Roman" w:hAnsi="Times New Roman"/>
          <w:sz w:val="20"/>
          <w:szCs w:val="20"/>
        </w:rPr>
      </w:pPr>
      <w:r w:rsidRPr="00716A89">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jc w:val="both"/>
        <w:rPr>
          <w:rFonts w:cs="Tahoma"/>
          <w:sz w:val="20"/>
          <w:szCs w:val="20"/>
        </w:rPr>
      </w:pPr>
      <w:r w:rsidRPr="00716A89">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jc w:val="both"/>
        <w:rPr>
          <w:rFonts w:cs="Tahoma"/>
          <w:sz w:val="20"/>
          <w:szCs w:val="20"/>
        </w:rPr>
      </w:pPr>
      <w:r w:rsidRPr="00716A89">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jc w:val="both"/>
        <w:rPr>
          <w:rFonts w:cs="Tahoma"/>
          <w:sz w:val="20"/>
          <w:szCs w:val="20"/>
        </w:rPr>
      </w:pPr>
      <w:r w:rsidRPr="00716A89">
        <w:rPr>
          <w:rFonts w:cs="Tahoma"/>
          <w:sz w:val="20"/>
          <w:szCs w:val="20"/>
        </w:rPr>
        <w:t>Glavni izvajalec mora svojemu računu ali situaciji priložiti račun ali situacijo podizvajalca, ki ga je predhodno potrdil.</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numPr>
          <w:ilvl w:val="12"/>
          <w:numId w:val="0"/>
        </w:numPr>
        <w:jc w:val="both"/>
        <w:rPr>
          <w:rFonts w:cs="Tahoma"/>
          <w:kern w:val="16"/>
          <w:sz w:val="20"/>
          <w:szCs w:val="20"/>
        </w:rPr>
      </w:pPr>
      <w:r w:rsidRPr="00716A89">
        <w:rPr>
          <w:rFonts w:cs="Tahoma"/>
          <w:kern w:val="16"/>
          <w:sz w:val="20"/>
          <w:szCs w:val="20"/>
        </w:rPr>
        <w:t xml:space="preserve">V kolikor ponudnik ne ravna v skladu s 94. člena ZJN-3, bo naročnik Državni revizijski komisiji podal predlog za uvedbo postopka o prekršku iz 2. točke prvega odstavka 112. člena ZJN-3, kot to določa sedmi odstavek 94. člena ZJN-3. </w:t>
      </w:r>
    </w:p>
    <w:p w:rsidR="000F0388" w:rsidRPr="00716A89" w:rsidRDefault="000F0388" w:rsidP="005B6DD1">
      <w:pPr>
        <w:keepLines/>
        <w:widowControl w:val="0"/>
        <w:numPr>
          <w:ilvl w:val="12"/>
          <w:numId w:val="0"/>
        </w:numPr>
        <w:jc w:val="both"/>
        <w:rPr>
          <w:rFonts w:cs="Tahoma"/>
          <w:kern w:val="16"/>
          <w:sz w:val="20"/>
          <w:szCs w:val="20"/>
        </w:rPr>
      </w:pPr>
    </w:p>
    <w:p w:rsidR="000F0388" w:rsidRPr="00716A89" w:rsidRDefault="000F0388" w:rsidP="005B6DD1">
      <w:pPr>
        <w:keepLines/>
        <w:widowControl w:val="0"/>
        <w:jc w:val="both"/>
        <w:rPr>
          <w:rFonts w:cs="Tahoma"/>
          <w:i/>
          <w:sz w:val="20"/>
          <w:szCs w:val="20"/>
        </w:rPr>
      </w:pPr>
      <w:r w:rsidRPr="00716A89">
        <w:rPr>
          <w:rFonts w:cs="Tahoma"/>
          <w:i/>
          <w:sz w:val="20"/>
          <w:szCs w:val="20"/>
        </w:rPr>
        <w:t>V kolikor ponudnik ne oddaja ponudbe z nobenim podizvajalcem, mu ni potrebno izpolniti/priložiti prilog, ki se nanašajo na podizvajalce.</w:t>
      </w:r>
    </w:p>
    <w:p w:rsidR="00BC73A8" w:rsidRPr="00716A89" w:rsidRDefault="00BC73A8" w:rsidP="005B6DD1">
      <w:pPr>
        <w:keepLines/>
        <w:widowControl w:val="0"/>
        <w:tabs>
          <w:tab w:val="left" w:pos="1725"/>
        </w:tabs>
        <w:jc w:val="both"/>
        <w:rPr>
          <w:rFonts w:cs="Tahoma"/>
          <w:sz w:val="20"/>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t>Uporaba zmogljivosti drugih subjektov</w:t>
      </w:r>
    </w:p>
    <w:p w:rsidR="00256BC5" w:rsidRPr="00716A89" w:rsidRDefault="00256BC5" w:rsidP="005B6DD1">
      <w:pPr>
        <w:keepLines/>
        <w:widowControl w:val="0"/>
        <w:jc w:val="both"/>
        <w:rPr>
          <w:rFonts w:cs="Tahoma"/>
          <w:sz w:val="20"/>
          <w:szCs w:val="20"/>
        </w:rPr>
      </w:pPr>
    </w:p>
    <w:p w:rsidR="000F0388" w:rsidRPr="00716A89" w:rsidRDefault="000F0388" w:rsidP="005B6DD1">
      <w:pPr>
        <w:keepLines/>
        <w:widowControl w:val="0"/>
        <w:jc w:val="both"/>
        <w:rPr>
          <w:rFonts w:cs="Tahoma"/>
          <w:sz w:val="20"/>
          <w:szCs w:val="20"/>
        </w:rPr>
      </w:pPr>
      <w:r w:rsidRPr="00716A89">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ind w:right="-2"/>
        <w:jc w:val="both"/>
        <w:rPr>
          <w:rFonts w:cs="Tahoma"/>
          <w:sz w:val="20"/>
          <w:szCs w:val="20"/>
        </w:rPr>
      </w:pPr>
      <w:r w:rsidRPr="00716A89">
        <w:rPr>
          <w:rFonts w:cs="Tahoma"/>
          <w:sz w:val="20"/>
          <w:szCs w:val="20"/>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0F0388" w:rsidRPr="00716A89" w:rsidRDefault="000F0388" w:rsidP="005B6DD1">
      <w:pPr>
        <w:keepLines/>
        <w:widowControl w:val="0"/>
        <w:autoSpaceDE w:val="0"/>
        <w:autoSpaceDN w:val="0"/>
        <w:adjustRightInd w:val="0"/>
        <w:jc w:val="both"/>
        <w:rPr>
          <w:rFonts w:cs="Tahoma"/>
          <w:sz w:val="20"/>
          <w:szCs w:val="20"/>
        </w:rPr>
      </w:pPr>
    </w:p>
    <w:p w:rsidR="000F0388" w:rsidRPr="00716A89" w:rsidRDefault="000F0388" w:rsidP="005B6DD1">
      <w:pPr>
        <w:keepLines/>
        <w:widowControl w:val="0"/>
        <w:autoSpaceDE w:val="0"/>
        <w:autoSpaceDN w:val="0"/>
        <w:adjustRightInd w:val="0"/>
        <w:jc w:val="both"/>
        <w:rPr>
          <w:rFonts w:cs="Tahoma"/>
          <w:sz w:val="20"/>
          <w:szCs w:val="20"/>
        </w:rPr>
      </w:pPr>
      <w:r w:rsidRPr="00716A89">
        <w:rPr>
          <w:rFonts w:cs="Tahoma"/>
          <w:sz w:val="20"/>
          <w:szCs w:val="20"/>
        </w:rPr>
        <w:lastRenderedPageBreak/>
        <w:t xml:space="preserve">O uporabi zmogljivosti drugih subjektov govorimo, ko drugi subjekt </w:t>
      </w:r>
      <w:r w:rsidRPr="00716A89">
        <w:rPr>
          <w:rFonts w:cs="Tahoma"/>
          <w:sz w:val="20"/>
          <w:szCs w:val="20"/>
          <w:u w:val="single"/>
        </w:rPr>
        <w:t>ni neposredno udeležen pri sami izvedbi naročila</w:t>
      </w:r>
      <w:r w:rsidRPr="00716A89">
        <w:rPr>
          <w:rFonts w:cs="Tahoma"/>
          <w:sz w:val="20"/>
          <w:szCs w:val="20"/>
        </w:rPr>
        <w:t xml:space="preserve">, temveč ponudniku le npr. posodi določeno opremo, tehnična sredstva, mehanizacijo itd.. Če bo drugi subjekt z zmogljivostmi, s katerimi razpolaga in na katere se sklicuje ponudnik, </w:t>
      </w:r>
      <w:r w:rsidRPr="00716A89">
        <w:rPr>
          <w:rFonts w:cs="Tahoma"/>
          <w:sz w:val="20"/>
          <w:szCs w:val="20"/>
          <w:u w:val="single"/>
        </w:rPr>
        <w:t>neposredno sam izvedel del predmeta javnega naročila</w:t>
      </w:r>
      <w:r w:rsidRPr="00716A89">
        <w:rPr>
          <w:rFonts w:cs="Tahoma"/>
          <w:sz w:val="20"/>
          <w:szCs w:val="20"/>
        </w:rPr>
        <w:t xml:space="preserve">, potem govorimo o subjektu, ki izpolnjuje definicijo </w:t>
      </w:r>
      <w:r w:rsidRPr="00716A89">
        <w:rPr>
          <w:rFonts w:cs="Tahoma"/>
          <w:b/>
          <w:sz w:val="20"/>
          <w:szCs w:val="20"/>
        </w:rPr>
        <w:t>podizvajalca</w:t>
      </w:r>
      <w:r w:rsidRPr="00716A89">
        <w:rPr>
          <w:rFonts w:cs="Tahoma"/>
          <w:sz w:val="20"/>
          <w:szCs w:val="20"/>
        </w:rPr>
        <w:t xml:space="preserve">, </w:t>
      </w:r>
      <w:r w:rsidRPr="00716A89">
        <w:rPr>
          <w:rFonts w:cs="Tahoma"/>
          <w:sz w:val="20"/>
          <w:szCs w:val="20"/>
          <w:u w:val="single"/>
        </w:rPr>
        <w:t xml:space="preserve">zato naj ga ponudnik nominira kot podizvajalca/e </w:t>
      </w:r>
      <w:r w:rsidRPr="00716A89">
        <w:rPr>
          <w:rFonts w:cs="Tahoma"/>
          <w:b/>
          <w:sz w:val="20"/>
          <w:szCs w:val="20"/>
          <w:u w:val="single"/>
        </w:rPr>
        <w:t>in ne</w:t>
      </w:r>
      <w:r w:rsidRPr="00716A89">
        <w:rPr>
          <w:rFonts w:cs="Tahoma"/>
          <w:sz w:val="20"/>
          <w:szCs w:val="20"/>
          <w:u w:val="single"/>
        </w:rPr>
        <w:t xml:space="preserve"> kot subjekt/e, katerih zmogljivost uporablja ponudnik v ponudbi</w:t>
      </w:r>
      <w:r w:rsidRPr="00716A89">
        <w:rPr>
          <w:rFonts w:cs="Tahoma"/>
          <w:sz w:val="20"/>
          <w:szCs w:val="20"/>
        </w:rPr>
        <w:t>.</w:t>
      </w:r>
    </w:p>
    <w:p w:rsidR="00B45A62" w:rsidRPr="00716A89" w:rsidRDefault="00B45A62" w:rsidP="005B6DD1">
      <w:pPr>
        <w:keepLines/>
        <w:widowControl w:val="0"/>
        <w:ind w:right="-2"/>
        <w:jc w:val="both"/>
        <w:rPr>
          <w:rFonts w:cs="Tahoma"/>
          <w:sz w:val="20"/>
          <w:szCs w:val="20"/>
        </w:rPr>
      </w:pPr>
    </w:p>
    <w:p w:rsidR="000F0388" w:rsidRPr="00716A89" w:rsidRDefault="000F0388" w:rsidP="005B6DD1">
      <w:pPr>
        <w:keepLines/>
        <w:widowControl w:val="0"/>
        <w:ind w:right="-2"/>
        <w:jc w:val="both"/>
        <w:rPr>
          <w:rFonts w:cs="Tahoma"/>
          <w:sz w:val="20"/>
          <w:szCs w:val="20"/>
        </w:rPr>
      </w:pPr>
      <w:r w:rsidRPr="00716A89">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0F0388" w:rsidRPr="00716A89" w:rsidRDefault="000F0388" w:rsidP="005B6DD1">
      <w:pPr>
        <w:keepLines/>
        <w:widowControl w:val="0"/>
        <w:numPr>
          <w:ilvl w:val="0"/>
          <w:numId w:val="30"/>
        </w:numPr>
        <w:jc w:val="both"/>
        <w:rPr>
          <w:rFonts w:cs="Tahoma"/>
          <w:sz w:val="20"/>
          <w:szCs w:val="20"/>
        </w:rPr>
      </w:pPr>
      <w:r w:rsidRPr="00716A89">
        <w:rPr>
          <w:rFonts w:cs="Tahoma"/>
          <w:sz w:val="20"/>
          <w:szCs w:val="20"/>
        </w:rPr>
        <w:t>predložiti izpolnjeno, podpisano in žigosano Prilogo 3/2 IZJAVA O IZPOLNJEVANJU SPOSOBNOSTI PODIZVAJALCA/DRUGEGA SUBJEKTA,</w:t>
      </w:r>
    </w:p>
    <w:p w:rsidR="000F0388" w:rsidRPr="00716A89" w:rsidRDefault="000F0388" w:rsidP="005B6DD1">
      <w:pPr>
        <w:keepLines/>
        <w:widowControl w:val="0"/>
        <w:numPr>
          <w:ilvl w:val="0"/>
          <w:numId w:val="30"/>
        </w:numPr>
        <w:jc w:val="both"/>
        <w:rPr>
          <w:rFonts w:cs="Tahoma"/>
          <w:sz w:val="20"/>
          <w:szCs w:val="20"/>
        </w:rPr>
      </w:pPr>
      <w:r w:rsidRPr="00716A89">
        <w:rPr>
          <w:rFonts w:cs="Tahoma"/>
          <w:kern w:val="16"/>
          <w:sz w:val="20"/>
          <w:szCs w:val="20"/>
        </w:rPr>
        <w:t>predložiti izpolnjeno, podpisano in žigosano</w:t>
      </w:r>
      <w:r w:rsidRPr="00716A89">
        <w:rPr>
          <w:rFonts w:cs="Tahoma"/>
          <w:sz w:val="20"/>
          <w:szCs w:val="20"/>
        </w:rPr>
        <w:t xml:space="preserve"> Prilogo 3/3 IZJAVA FIZIČNE OSEBE,</w:t>
      </w:r>
    </w:p>
    <w:p w:rsidR="000F0388" w:rsidRPr="00716A89" w:rsidRDefault="000F0388" w:rsidP="005B6DD1">
      <w:pPr>
        <w:keepLines/>
        <w:widowControl w:val="0"/>
        <w:numPr>
          <w:ilvl w:val="0"/>
          <w:numId w:val="30"/>
        </w:numPr>
        <w:ind w:left="714" w:hanging="357"/>
        <w:jc w:val="both"/>
        <w:rPr>
          <w:rFonts w:cs="Tahoma"/>
          <w:kern w:val="16"/>
          <w:sz w:val="20"/>
          <w:szCs w:val="20"/>
        </w:rPr>
      </w:pPr>
      <w:r w:rsidRPr="00716A89">
        <w:rPr>
          <w:rFonts w:cs="Tahoma"/>
          <w:kern w:val="16"/>
          <w:sz w:val="20"/>
          <w:szCs w:val="20"/>
        </w:rPr>
        <w:t>predložiti izpolnjeno, podpisano in žigosano Prilogo 4/2 UDELEŽBA SUBJEKTA, KATEREGA ZMOGLJIVOST SE UPORABLJA.</w:t>
      </w:r>
    </w:p>
    <w:p w:rsidR="000F0388" w:rsidRPr="00716A89" w:rsidRDefault="000F0388" w:rsidP="005B6DD1">
      <w:pPr>
        <w:keepLines/>
        <w:widowControl w:val="0"/>
        <w:jc w:val="both"/>
        <w:rPr>
          <w:rFonts w:cs="Tahoma"/>
          <w:sz w:val="20"/>
          <w:szCs w:val="20"/>
        </w:rPr>
      </w:pPr>
    </w:p>
    <w:p w:rsidR="000F0388" w:rsidRPr="00716A89" w:rsidRDefault="000F0388" w:rsidP="005B6DD1">
      <w:pPr>
        <w:keepLines/>
        <w:widowControl w:val="0"/>
        <w:ind w:right="-2"/>
        <w:jc w:val="both"/>
        <w:rPr>
          <w:rFonts w:cs="Tahoma"/>
          <w:sz w:val="20"/>
          <w:szCs w:val="20"/>
        </w:rPr>
      </w:pPr>
      <w:r w:rsidRPr="00716A89">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rsidR="000F0388" w:rsidRPr="00716A89" w:rsidRDefault="000F0388" w:rsidP="005B6DD1">
      <w:pPr>
        <w:keepLines/>
        <w:widowControl w:val="0"/>
        <w:ind w:right="-2"/>
        <w:jc w:val="both"/>
        <w:rPr>
          <w:rFonts w:cs="Tahoma"/>
          <w:sz w:val="20"/>
          <w:szCs w:val="20"/>
        </w:rPr>
      </w:pPr>
    </w:p>
    <w:p w:rsidR="000F0388" w:rsidRPr="00716A89" w:rsidRDefault="000F0388" w:rsidP="005B6DD1">
      <w:pPr>
        <w:keepLines/>
        <w:widowControl w:val="0"/>
        <w:ind w:right="-2"/>
        <w:jc w:val="both"/>
        <w:rPr>
          <w:rFonts w:cs="Tahoma"/>
          <w:sz w:val="20"/>
          <w:szCs w:val="20"/>
        </w:rPr>
      </w:pPr>
      <w:r w:rsidRPr="00716A89">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716A89">
        <w:rPr>
          <w:rFonts w:cs="Tahoma"/>
          <w:sz w:val="20"/>
          <w:szCs w:val="20"/>
        </w:rPr>
        <w:t xml:space="preserve"> </w:t>
      </w:r>
      <w:r w:rsidRPr="00716A89">
        <w:rPr>
          <w:rFonts w:cs="Tahoma"/>
          <w:i/>
          <w:sz w:val="20"/>
          <w:szCs w:val="20"/>
        </w:rPr>
        <w:t xml:space="preserve">uporablja ponudnik v ponudbi. </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t>Veljavnost ponudbe</w:t>
      </w:r>
    </w:p>
    <w:p w:rsidR="00256BC5" w:rsidRPr="00716A89" w:rsidRDefault="00256BC5" w:rsidP="005B6DD1">
      <w:pPr>
        <w:keepLines/>
        <w:widowControl w:val="0"/>
        <w:jc w:val="both"/>
        <w:rPr>
          <w:rFonts w:cs="Tahoma"/>
          <w:sz w:val="20"/>
          <w:szCs w:val="20"/>
        </w:rPr>
      </w:pPr>
    </w:p>
    <w:p w:rsidR="00237583" w:rsidRPr="00716A89" w:rsidRDefault="00237583" w:rsidP="005B6DD1">
      <w:pPr>
        <w:keepLines/>
        <w:widowControl w:val="0"/>
        <w:jc w:val="both"/>
        <w:rPr>
          <w:rFonts w:cs="Tahoma"/>
          <w:sz w:val="20"/>
          <w:szCs w:val="20"/>
        </w:rPr>
      </w:pPr>
      <w:r w:rsidRPr="00716A89">
        <w:rPr>
          <w:rFonts w:cs="Tahoma"/>
          <w:sz w:val="20"/>
          <w:szCs w:val="20"/>
        </w:rPr>
        <w:t xml:space="preserve">Ponudba mora biti zavezujoča in veljavna še najmanj 4 (štiri) mesece od datuma določenega za oddajo ponudb.  </w:t>
      </w:r>
    </w:p>
    <w:p w:rsidR="00256BC5" w:rsidRPr="00716A89" w:rsidRDefault="00256BC5" w:rsidP="005B6DD1">
      <w:pPr>
        <w:keepLines/>
        <w:widowControl w:val="0"/>
        <w:jc w:val="both"/>
        <w:rPr>
          <w:rFonts w:cs="Tahoma"/>
          <w:sz w:val="20"/>
          <w:szCs w:val="20"/>
        </w:rPr>
      </w:pPr>
    </w:p>
    <w:p w:rsidR="00256BC5" w:rsidRPr="00716A89" w:rsidRDefault="00B45A62" w:rsidP="005B6DD1">
      <w:pPr>
        <w:keepLines/>
        <w:widowControl w:val="0"/>
        <w:numPr>
          <w:ilvl w:val="1"/>
          <w:numId w:val="3"/>
        </w:numPr>
        <w:jc w:val="both"/>
        <w:rPr>
          <w:rFonts w:cs="Tahoma"/>
          <w:b/>
          <w:sz w:val="20"/>
          <w:szCs w:val="20"/>
        </w:rPr>
      </w:pPr>
      <w:r w:rsidRPr="00716A89">
        <w:rPr>
          <w:rFonts w:cs="Tahoma"/>
          <w:b/>
          <w:sz w:val="20"/>
          <w:szCs w:val="20"/>
        </w:rPr>
        <w:t>Rok za predložitev ponudb</w:t>
      </w:r>
    </w:p>
    <w:p w:rsidR="00256BC5" w:rsidRPr="00716A89" w:rsidRDefault="00256BC5" w:rsidP="005B6DD1">
      <w:pPr>
        <w:keepLines/>
        <w:widowControl w:val="0"/>
        <w:ind w:left="720"/>
        <w:jc w:val="both"/>
        <w:rPr>
          <w:rFonts w:cs="Tahoma"/>
          <w:b/>
          <w:sz w:val="20"/>
          <w:szCs w:val="20"/>
        </w:rPr>
      </w:pPr>
    </w:p>
    <w:p w:rsidR="00256BC5" w:rsidRPr="00716A89" w:rsidRDefault="00256BC5" w:rsidP="005B6DD1">
      <w:pPr>
        <w:keepLines/>
        <w:widowControl w:val="0"/>
        <w:tabs>
          <w:tab w:val="left" w:pos="142"/>
        </w:tabs>
        <w:jc w:val="both"/>
        <w:rPr>
          <w:rFonts w:cs="Tahoma"/>
          <w:sz w:val="20"/>
          <w:szCs w:val="20"/>
        </w:rPr>
      </w:pPr>
      <w:r w:rsidRPr="00716A89">
        <w:rPr>
          <w:rFonts w:cs="Tahoma"/>
          <w:sz w:val="20"/>
          <w:szCs w:val="20"/>
          <w:lang w:val="x-none"/>
        </w:rPr>
        <w:t>Ponudnik mora ponudb</w:t>
      </w:r>
      <w:r w:rsidRPr="00716A89">
        <w:rPr>
          <w:rFonts w:cs="Tahoma"/>
          <w:sz w:val="20"/>
          <w:szCs w:val="20"/>
        </w:rPr>
        <w:t>o</w:t>
      </w:r>
      <w:r w:rsidRPr="00716A89">
        <w:rPr>
          <w:rFonts w:cs="Tahoma"/>
          <w:sz w:val="20"/>
          <w:szCs w:val="20"/>
          <w:lang w:val="x-none"/>
        </w:rPr>
        <w:t xml:space="preserve"> predložiti </w:t>
      </w:r>
      <w:r w:rsidRPr="00716A89">
        <w:rPr>
          <w:rFonts w:cs="Tahoma"/>
          <w:sz w:val="20"/>
          <w:szCs w:val="20"/>
        </w:rPr>
        <w:t xml:space="preserve">elektronsko, </w:t>
      </w:r>
      <w:r w:rsidRPr="00716A89">
        <w:rPr>
          <w:rFonts w:cs="Tahoma"/>
          <w:sz w:val="20"/>
          <w:szCs w:val="20"/>
          <w:lang w:val="x-none"/>
        </w:rPr>
        <w:t xml:space="preserve">v </w:t>
      </w:r>
      <w:r w:rsidRPr="00716A89">
        <w:rPr>
          <w:rFonts w:cs="Tahoma"/>
          <w:b/>
          <w:sz w:val="20"/>
          <w:szCs w:val="20"/>
          <w:lang w:val="x-none"/>
        </w:rPr>
        <w:t>informacijsk</w:t>
      </w:r>
      <w:r w:rsidRPr="00716A89">
        <w:rPr>
          <w:rFonts w:cs="Tahoma"/>
          <w:b/>
          <w:sz w:val="20"/>
          <w:szCs w:val="20"/>
        </w:rPr>
        <w:t>em</w:t>
      </w:r>
      <w:r w:rsidRPr="00716A89">
        <w:rPr>
          <w:rFonts w:cs="Tahoma"/>
          <w:b/>
          <w:sz w:val="20"/>
          <w:szCs w:val="20"/>
          <w:lang w:val="x-none"/>
        </w:rPr>
        <w:t xml:space="preserve"> sistem</w:t>
      </w:r>
      <w:r w:rsidRPr="00716A89">
        <w:rPr>
          <w:rFonts w:cs="Tahoma"/>
          <w:b/>
          <w:sz w:val="20"/>
          <w:szCs w:val="20"/>
        </w:rPr>
        <w:t>u</w:t>
      </w:r>
      <w:r w:rsidRPr="00716A89">
        <w:rPr>
          <w:rFonts w:cs="Tahoma"/>
          <w:b/>
          <w:sz w:val="20"/>
          <w:szCs w:val="20"/>
          <w:lang w:val="x-none"/>
        </w:rPr>
        <w:t xml:space="preserve"> e-JN</w:t>
      </w:r>
      <w:r w:rsidRPr="00716A89">
        <w:rPr>
          <w:rFonts w:cs="Tahoma"/>
          <w:sz w:val="20"/>
          <w:szCs w:val="20"/>
        </w:rPr>
        <w:t xml:space="preserve">, v skladu </w:t>
      </w:r>
      <w:r w:rsidRPr="00716A89">
        <w:rPr>
          <w:rFonts w:cs="Tahoma"/>
          <w:sz w:val="20"/>
          <w:szCs w:val="20"/>
          <w:u w:val="single"/>
        </w:rPr>
        <w:t xml:space="preserve">s </w:t>
      </w:r>
      <w:r w:rsidRPr="00716A89">
        <w:rPr>
          <w:rFonts w:cs="Tahoma"/>
          <w:b/>
          <w:sz w:val="20"/>
          <w:szCs w:val="20"/>
          <w:u w:val="single"/>
        </w:rPr>
        <w:t>poglavjem 6</w:t>
      </w:r>
      <w:r w:rsidRPr="00716A89">
        <w:rPr>
          <w:rFonts w:cs="Tahoma"/>
          <w:sz w:val="20"/>
          <w:szCs w:val="20"/>
          <w:u w:val="single"/>
        </w:rPr>
        <w:t xml:space="preserve"> te razpisne dokumentacije</w:t>
      </w:r>
      <w:r w:rsidRPr="00716A89">
        <w:rPr>
          <w:rFonts w:cs="Tahoma"/>
          <w:sz w:val="20"/>
          <w:szCs w:val="20"/>
        </w:rPr>
        <w:t>, v katerem je opredeljen tudi rok za predložitev elektronske ponudbe. Ponudnik nosi vse stroške za pripravo in predložitev ponudbe.</w:t>
      </w:r>
    </w:p>
    <w:p w:rsidR="00256BC5" w:rsidRPr="00716A89" w:rsidRDefault="00256BC5" w:rsidP="005B6DD1">
      <w:pPr>
        <w:keepLines/>
        <w:widowControl w:val="0"/>
        <w:ind w:right="56"/>
        <w:jc w:val="both"/>
        <w:rPr>
          <w:rFonts w:cs="Tahoma"/>
          <w:sz w:val="20"/>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t xml:space="preserve">Pregled in ocenjevanje ponudb </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jc w:val="both"/>
        <w:rPr>
          <w:rFonts w:cs="Tahoma"/>
          <w:sz w:val="20"/>
          <w:szCs w:val="20"/>
        </w:rPr>
      </w:pPr>
      <w:r w:rsidRPr="00716A89">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t>Sprejem odločitve o oddaji javnega naročila, obveščanje ter sklenitev pogodbe</w:t>
      </w:r>
    </w:p>
    <w:p w:rsidR="00256BC5" w:rsidRPr="00716A89" w:rsidRDefault="00256BC5" w:rsidP="005B6DD1">
      <w:pPr>
        <w:keepLines/>
        <w:widowControl w:val="0"/>
        <w:ind w:right="56"/>
        <w:jc w:val="both"/>
        <w:rPr>
          <w:rFonts w:cs="Tahoma"/>
          <w:sz w:val="20"/>
          <w:szCs w:val="18"/>
        </w:rPr>
      </w:pPr>
    </w:p>
    <w:p w:rsidR="00256BC5" w:rsidRPr="00716A89" w:rsidRDefault="00237583" w:rsidP="005B6DD1">
      <w:pPr>
        <w:keepLines/>
        <w:widowControl w:val="0"/>
        <w:ind w:right="56"/>
        <w:jc w:val="both"/>
        <w:rPr>
          <w:rFonts w:cs="Tahoma"/>
          <w:sz w:val="20"/>
          <w:szCs w:val="20"/>
        </w:rPr>
      </w:pPr>
      <w:r w:rsidRPr="00716A89">
        <w:rPr>
          <w:rFonts w:cs="Tahoma"/>
          <w:sz w:val="20"/>
          <w:szCs w:val="20"/>
        </w:rPr>
        <w:t xml:space="preserve">Naročnik bo v </w:t>
      </w:r>
      <w:r w:rsidR="00256BC5" w:rsidRPr="00716A89">
        <w:rPr>
          <w:rFonts w:cs="Tahoma"/>
          <w:sz w:val="20"/>
          <w:szCs w:val="20"/>
        </w:rPr>
        <w:t>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256BC5" w:rsidRPr="00716A89" w:rsidRDefault="00256BC5" w:rsidP="005B6DD1">
      <w:pPr>
        <w:keepLines/>
        <w:widowControl w:val="0"/>
        <w:jc w:val="both"/>
        <w:rPr>
          <w:rFonts w:cs="Tahoma"/>
          <w:sz w:val="20"/>
          <w:szCs w:val="20"/>
        </w:rPr>
      </w:pPr>
    </w:p>
    <w:p w:rsidR="00BF3C53" w:rsidRPr="00716A89" w:rsidRDefault="00237583" w:rsidP="005B6DD1">
      <w:pPr>
        <w:keepLines/>
        <w:widowControl w:val="0"/>
        <w:jc w:val="both"/>
        <w:rPr>
          <w:sz w:val="20"/>
          <w:szCs w:val="20"/>
        </w:rPr>
      </w:pPr>
      <w:r w:rsidRPr="00716A89">
        <w:rPr>
          <w:rFonts w:cs="Tahoma"/>
          <w:sz w:val="20"/>
          <w:szCs w:val="20"/>
        </w:rPr>
        <w:t xml:space="preserve">Naročnik bo sklenil </w:t>
      </w:r>
      <w:r w:rsidR="007F05A3">
        <w:rPr>
          <w:rFonts w:cs="Tahoma"/>
          <w:sz w:val="20"/>
          <w:szCs w:val="20"/>
        </w:rPr>
        <w:t xml:space="preserve">okvirni sporazum oz. </w:t>
      </w:r>
      <w:r w:rsidRPr="00716A89">
        <w:rPr>
          <w:rFonts w:cs="Tahoma"/>
          <w:sz w:val="20"/>
          <w:szCs w:val="20"/>
        </w:rPr>
        <w:t xml:space="preserve">pogodbo </w:t>
      </w:r>
      <w:r w:rsidR="00256BC5" w:rsidRPr="00716A89">
        <w:rPr>
          <w:rFonts w:cs="Tahoma"/>
          <w:sz w:val="20"/>
          <w:szCs w:val="20"/>
        </w:rPr>
        <w:t xml:space="preserve">z izbranim ponudnikom najpozneje v 48 dneh od pravnomočnosti odločitve o oddaji javnega naročila, razen če ZJN-3 ali drug zakon ne določa drugače. </w:t>
      </w:r>
      <w:r w:rsidR="00256BC5" w:rsidRPr="00716A89">
        <w:rPr>
          <w:sz w:val="20"/>
          <w:szCs w:val="20"/>
        </w:rPr>
        <w:t>Izbrani ponudnik bo pozvan k podpisu pogodbe pisno.</w:t>
      </w:r>
    </w:p>
    <w:p w:rsidR="00681AA0" w:rsidRPr="00716A89" w:rsidRDefault="00681AA0" w:rsidP="005B6DD1">
      <w:pPr>
        <w:keepLines/>
        <w:widowControl w:val="0"/>
        <w:ind w:right="56"/>
        <w:jc w:val="both"/>
        <w:rPr>
          <w:rFonts w:cs="Tahoma"/>
          <w:sz w:val="16"/>
          <w:szCs w:val="20"/>
        </w:rPr>
      </w:pPr>
    </w:p>
    <w:p w:rsidR="009908B5" w:rsidRPr="00716A89" w:rsidRDefault="009908B5" w:rsidP="005B6DD1">
      <w:pPr>
        <w:keepLines/>
        <w:widowControl w:val="0"/>
        <w:ind w:right="56"/>
        <w:jc w:val="both"/>
        <w:rPr>
          <w:rFonts w:cs="Tahoma"/>
          <w:sz w:val="16"/>
          <w:szCs w:val="20"/>
        </w:rPr>
      </w:pPr>
    </w:p>
    <w:p w:rsidR="009908B5" w:rsidRPr="00716A89" w:rsidRDefault="009908B5" w:rsidP="005B6DD1">
      <w:pPr>
        <w:keepLines/>
        <w:widowControl w:val="0"/>
        <w:ind w:right="56"/>
        <w:jc w:val="both"/>
        <w:rPr>
          <w:rFonts w:cs="Tahoma"/>
          <w:sz w:val="16"/>
          <w:szCs w:val="20"/>
        </w:rPr>
      </w:pPr>
    </w:p>
    <w:p w:rsidR="009908B5" w:rsidRPr="00716A89" w:rsidRDefault="009908B5" w:rsidP="005B6DD1">
      <w:pPr>
        <w:keepLines/>
        <w:widowControl w:val="0"/>
        <w:ind w:right="56"/>
        <w:jc w:val="both"/>
        <w:rPr>
          <w:rFonts w:cs="Tahoma"/>
          <w:sz w:val="16"/>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lastRenderedPageBreak/>
        <w:t>Pravno varstvo</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autoSpaceDE w:val="0"/>
        <w:autoSpaceDN w:val="0"/>
        <w:adjustRightInd w:val="0"/>
        <w:jc w:val="both"/>
        <w:rPr>
          <w:rFonts w:cs="Tahoma"/>
          <w:sz w:val="20"/>
          <w:szCs w:val="20"/>
        </w:rPr>
      </w:pPr>
      <w:r w:rsidRPr="00716A89">
        <w:rPr>
          <w:rFonts w:cs="Tahoma"/>
          <w:sz w:val="20"/>
          <w:szCs w:val="20"/>
        </w:rPr>
        <w:t xml:space="preserve">Ponudniku je zagotovljeno pravno varstvo, skladno z Zakonom o pravnem varstvu v postopkih javnega naročanja (Ur. l. RS, št. 43/11, </w:t>
      </w:r>
      <w:hyperlink r:id="rId8" w:tooltip="Zakon o dopolnitvi Zakona o tajnih podatkih (ZTP-D) (Uradni list RS, št. 60-2820/2011)" w:history="1">
        <w:r w:rsidRPr="00716A89">
          <w:rPr>
            <w:rFonts w:cs="Tahoma"/>
            <w:sz w:val="20"/>
            <w:szCs w:val="20"/>
          </w:rPr>
          <w:t>60/2011</w:t>
        </w:r>
      </w:hyperlink>
      <w:r w:rsidRPr="00716A89">
        <w:rPr>
          <w:rFonts w:cs="Tahoma"/>
          <w:sz w:val="20"/>
          <w:szCs w:val="20"/>
        </w:rPr>
        <w:t xml:space="preserve"> - ZTP-D, </w:t>
      </w:r>
      <w:hyperlink r:id="rId9" w:tooltip="Zakon o spremembah in dopolnitvah Zakona o pravnem varstvu v postopkih javnega naročanja (ZPVPJN-A) (Uradni list RS, št. 63-2513/2013)" w:history="1">
        <w:r w:rsidRPr="00716A89">
          <w:rPr>
            <w:rFonts w:cs="Tahoma"/>
            <w:sz w:val="20"/>
            <w:szCs w:val="20"/>
          </w:rPr>
          <w:t>63/2013</w:t>
        </w:r>
      </w:hyperlink>
      <w:r w:rsidRPr="00716A89">
        <w:rPr>
          <w:rFonts w:cs="Tahoma"/>
          <w:sz w:val="20"/>
          <w:szCs w:val="20"/>
        </w:rPr>
        <w:t xml:space="preserve">, </w:t>
      </w:r>
      <w:hyperlink r:id="rId10" w:tooltip="Zakon o spremembah in dopolnitvah Zakona o državni upravi (ZDU-1l) (Uradni list RS, št. 90-3646/2014)" w:history="1">
        <w:r w:rsidRPr="00716A89">
          <w:rPr>
            <w:rFonts w:cs="Tahoma"/>
            <w:sz w:val="20"/>
            <w:szCs w:val="20"/>
          </w:rPr>
          <w:t>90/2014</w:t>
        </w:r>
      </w:hyperlink>
      <w:r w:rsidRPr="00716A89">
        <w:rPr>
          <w:rFonts w:cs="Tahoma"/>
          <w:sz w:val="20"/>
          <w:szCs w:val="20"/>
        </w:rPr>
        <w:t xml:space="preserve"> - ZDU-1l, </w:t>
      </w:r>
      <w:hyperlink r:id="rId11" w:tooltip="Zakon o spremembah in dopolnitvah Zakona o izvrševanju proračunov Republike Slovenije za leti 2014 in 2015 (ZIPRS1415-C) (Uradni list RS, št. 95-3952/2014)" w:history="1">
        <w:r w:rsidRPr="00716A89">
          <w:rPr>
            <w:rFonts w:cs="Tahoma"/>
            <w:sz w:val="20"/>
            <w:szCs w:val="20"/>
          </w:rPr>
          <w:t>95/2014</w:t>
        </w:r>
      </w:hyperlink>
      <w:r w:rsidRPr="00716A89">
        <w:rPr>
          <w:rFonts w:cs="Tahoma"/>
          <w:sz w:val="20"/>
          <w:szCs w:val="20"/>
        </w:rPr>
        <w:t xml:space="preserve"> - ZIPRS1415-C, </w:t>
      </w:r>
      <w:hyperlink r:id="rId12" w:tooltip="Zakon o izvrševanju proračunov Republike Slovenije za leti 2016 in 2017 (ZIPRS1617) (Uradni list RS, št. 96-3772/2015)" w:history="1">
        <w:r w:rsidRPr="00716A89">
          <w:rPr>
            <w:rFonts w:cs="Tahoma"/>
            <w:sz w:val="20"/>
            <w:szCs w:val="20"/>
          </w:rPr>
          <w:t>96/2015</w:t>
        </w:r>
      </w:hyperlink>
      <w:r w:rsidRPr="00716A89">
        <w:rPr>
          <w:rFonts w:cs="Tahoma"/>
          <w:sz w:val="20"/>
          <w:szCs w:val="20"/>
        </w:rPr>
        <w:t xml:space="preserve">, 60/17 - ZPVPJN-B; v nadaljevanju: ZPVPJN). </w:t>
      </w:r>
    </w:p>
    <w:p w:rsidR="00256BC5" w:rsidRPr="00716A89" w:rsidRDefault="00256BC5" w:rsidP="005B6DD1">
      <w:pPr>
        <w:keepLines/>
        <w:widowControl w:val="0"/>
        <w:autoSpaceDE w:val="0"/>
        <w:autoSpaceDN w:val="0"/>
        <w:adjustRightInd w:val="0"/>
        <w:jc w:val="both"/>
        <w:rPr>
          <w:rFonts w:cs="Tahoma"/>
          <w:sz w:val="20"/>
          <w:szCs w:val="20"/>
        </w:rPr>
      </w:pPr>
    </w:p>
    <w:p w:rsidR="00256BC5" w:rsidRPr="00716A89" w:rsidRDefault="00256BC5" w:rsidP="005B6DD1">
      <w:pPr>
        <w:keepLines/>
        <w:widowControl w:val="0"/>
        <w:autoSpaceDE w:val="0"/>
        <w:autoSpaceDN w:val="0"/>
        <w:adjustRightInd w:val="0"/>
        <w:jc w:val="both"/>
        <w:rPr>
          <w:rFonts w:cs="Tahoma"/>
          <w:sz w:val="20"/>
          <w:szCs w:val="20"/>
        </w:rPr>
      </w:pPr>
      <w:r w:rsidRPr="00716A89">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rsidR="00256BC5" w:rsidRPr="00716A89" w:rsidRDefault="00256BC5" w:rsidP="005B6DD1">
      <w:pPr>
        <w:keepLines/>
        <w:widowControl w:val="0"/>
        <w:autoSpaceDE w:val="0"/>
        <w:autoSpaceDN w:val="0"/>
        <w:adjustRightInd w:val="0"/>
        <w:jc w:val="both"/>
        <w:rPr>
          <w:rFonts w:cs="Tahoma"/>
          <w:sz w:val="20"/>
          <w:szCs w:val="20"/>
        </w:rPr>
      </w:pPr>
    </w:p>
    <w:p w:rsidR="00256BC5" w:rsidRPr="00716A89" w:rsidRDefault="00256BC5" w:rsidP="005B6DD1">
      <w:pPr>
        <w:keepLines/>
        <w:widowControl w:val="0"/>
        <w:autoSpaceDE w:val="0"/>
        <w:autoSpaceDN w:val="0"/>
        <w:adjustRightInd w:val="0"/>
        <w:jc w:val="both"/>
        <w:rPr>
          <w:rFonts w:cs="Tahoma"/>
          <w:sz w:val="20"/>
          <w:szCs w:val="20"/>
        </w:rPr>
      </w:pPr>
      <w:r w:rsidRPr="00716A89">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rsidR="00256BC5" w:rsidRPr="00716A89" w:rsidRDefault="00256BC5" w:rsidP="005B6DD1">
      <w:pPr>
        <w:keepLines/>
        <w:widowControl w:val="0"/>
        <w:autoSpaceDE w:val="0"/>
        <w:autoSpaceDN w:val="0"/>
        <w:adjustRightInd w:val="0"/>
        <w:jc w:val="both"/>
        <w:rPr>
          <w:rFonts w:cs="Tahoma"/>
          <w:sz w:val="20"/>
          <w:szCs w:val="20"/>
        </w:rPr>
      </w:pPr>
    </w:p>
    <w:p w:rsidR="00D42EEB" w:rsidRPr="00716A89" w:rsidRDefault="00D42EEB" w:rsidP="005B6DD1">
      <w:pPr>
        <w:keepLines/>
        <w:widowControl w:val="0"/>
        <w:autoSpaceDE w:val="0"/>
        <w:autoSpaceDN w:val="0"/>
        <w:adjustRightInd w:val="0"/>
        <w:jc w:val="both"/>
        <w:rPr>
          <w:rFonts w:cs="Tahoma"/>
          <w:sz w:val="20"/>
          <w:szCs w:val="20"/>
        </w:rPr>
      </w:pPr>
      <w:r w:rsidRPr="00716A89">
        <w:rPr>
          <w:rFonts w:cs="Tahoma"/>
          <w:sz w:val="20"/>
          <w:szCs w:val="20"/>
        </w:rPr>
        <w:t xml:space="preserve">Zahtevek za revizijo mora biti sestavljen v skladu z določili 15. člena ZPVPJN in se vloži prek portala </w:t>
      </w:r>
      <w:proofErr w:type="spellStart"/>
      <w:r w:rsidRPr="00716A89">
        <w:rPr>
          <w:rFonts w:cs="Tahoma"/>
          <w:sz w:val="20"/>
          <w:szCs w:val="20"/>
        </w:rPr>
        <w:t>eRevizija</w:t>
      </w:r>
      <w:proofErr w:type="spellEnd"/>
      <w:r w:rsidRPr="00716A89">
        <w:rPr>
          <w:rFonts w:cs="Tahoma"/>
          <w:sz w:val="20"/>
          <w:szCs w:val="20"/>
        </w:rPr>
        <w:t xml:space="preserve">. Vlagatelj mora zahtevku za revizijo priložiti potrdilo o plačilu takse. Zahtevek za revizijo se vloži v roku iz 25. člena ZPVPJN.  </w:t>
      </w:r>
    </w:p>
    <w:p w:rsidR="00256BC5" w:rsidRPr="00716A89" w:rsidRDefault="00256BC5" w:rsidP="005B6DD1">
      <w:pPr>
        <w:keepLines/>
        <w:widowControl w:val="0"/>
        <w:autoSpaceDE w:val="0"/>
        <w:autoSpaceDN w:val="0"/>
        <w:adjustRightInd w:val="0"/>
        <w:jc w:val="both"/>
        <w:rPr>
          <w:rFonts w:cs="Tahoma"/>
          <w:sz w:val="20"/>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t>Zaupnost podatkov</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jc w:val="both"/>
        <w:rPr>
          <w:rFonts w:cs="Tahoma"/>
          <w:sz w:val="20"/>
          <w:szCs w:val="20"/>
        </w:rPr>
      </w:pPr>
      <w:r w:rsidRPr="00716A89">
        <w:rPr>
          <w:rFonts w:cs="Tahoma"/>
          <w:sz w:val="20"/>
          <w:szCs w:val="20"/>
        </w:rPr>
        <w:t>Naročnik zagotavlja javnost in zaupnost podatkov skladno s 35. členom ZJN-3, ob upoštevanju določb zakona, ki ureja varstvo osebnih podatkov, tajne podatke ali gospodarske družbe.</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jc w:val="both"/>
        <w:rPr>
          <w:rFonts w:cs="Tahoma"/>
          <w:sz w:val="20"/>
          <w:szCs w:val="20"/>
        </w:rPr>
      </w:pPr>
      <w:r w:rsidRPr="00716A89">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256BC5" w:rsidRPr="00716A89" w:rsidRDefault="00256BC5" w:rsidP="005B6DD1">
      <w:pPr>
        <w:keepLines/>
        <w:widowControl w:val="0"/>
        <w:jc w:val="both"/>
        <w:rPr>
          <w:rFonts w:cs="Tahoma"/>
          <w:sz w:val="20"/>
          <w:szCs w:val="20"/>
        </w:rPr>
      </w:pPr>
    </w:p>
    <w:p w:rsidR="00256BC5" w:rsidRPr="00716A89" w:rsidRDefault="00256BC5" w:rsidP="005B6DD1">
      <w:pPr>
        <w:keepLines/>
        <w:widowControl w:val="0"/>
        <w:numPr>
          <w:ilvl w:val="1"/>
          <w:numId w:val="3"/>
        </w:numPr>
        <w:jc w:val="both"/>
        <w:rPr>
          <w:rFonts w:cs="Tahoma"/>
          <w:b/>
          <w:sz w:val="20"/>
          <w:szCs w:val="20"/>
        </w:rPr>
      </w:pPr>
      <w:r w:rsidRPr="00716A89">
        <w:rPr>
          <w:rFonts w:cs="Tahoma"/>
          <w:b/>
          <w:sz w:val="20"/>
          <w:szCs w:val="20"/>
        </w:rPr>
        <w:t>Jamstvo za napake</w:t>
      </w:r>
    </w:p>
    <w:p w:rsidR="00256BC5" w:rsidRPr="00716A89" w:rsidRDefault="00256BC5" w:rsidP="005B6DD1">
      <w:pPr>
        <w:keepLines/>
        <w:widowControl w:val="0"/>
        <w:jc w:val="both"/>
        <w:rPr>
          <w:rFonts w:cs="Tahoma"/>
          <w:sz w:val="20"/>
          <w:szCs w:val="20"/>
        </w:rPr>
      </w:pPr>
    </w:p>
    <w:p w:rsidR="00EC2937" w:rsidRDefault="00256BC5" w:rsidP="005B6DD1">
      <w:pPr>
        <w:keepLines/>
        <w:widowControl w:val="0"/>
        <w:jc w:val="both"/>
        <w:rPr>
          <w:rFonts w:cs="Tahoma"/>
          <w:sz w:val="20"/>
          <w:szCs w:val="20"/>
        </w:rPr>
      </w:pPr>
      <w:r w:rsidRPr="00716A89">
        <w:rPr>
          <w:rFonts w:cs="Tahoma"/>
          <w:sz w:val="20"/>
          <w:szCs w:val="20"/>
        </w:rPr>
        <w:t>Izbrani ponudnik, s katerim bo naročnik sklenil pogodbo, bo moral jamčiti za odpravo vseh vrst napak, skladno z do</w:t>
      </w:r>
      <w:r w:rsidR="007F05A3">
        <w:rPr>
          <w:rFonts w:cs="Tahoma"/>
          <w:sz w:val="20"/>
          <w:szCs w:val="20"/>
        </w:rPr>
        <w:t>ločili Obligacijskega zakonika.</w:t>
      </w:r>
    </w:p>
    <w:p w:rsidR="007F05A3" w:rsidRDefault="007F05A3" w:rsidP="005B6DD1">
      <w:pPr>
        <w:keepLines/>
        <w:widowControl w:val="0"/>
        <w:jc w:val="both"/>
        <w:rPr>
          <w:rFonts w:cs="Tahoma"/>
          <w:sz w:val="20"/>
          <w:szCs w:val="20"/>
        </w:rPr>
      </w:pPr>
    </w:p>
    <w:p w:rsidR="005B6DD1" w:rsidRDefault="005B6DD1" w:rsidP="005B6DD1">
      <w:pPr>
        <w:keepLines/>
        <w:widowControl w:val="0"/>
        <w:jc w:val="both"/>
        <w:rPr>
          <w:rFonts w:cs="Tahoma"/>
          <w:sz w:val="20"/>
          <w:szCs w:val="20"/>
        </w:rPr>
      </w:pPr>
    </w:p>
    <w:p w:rsidR="005B6DD1" w:rsidRPr="00716A89" w:rsidRDefault="005B6DD1" w:rsidP="005B6DD1">
      <w:pPr>
        <w:keepLines/>
        <w:widowControl w:val="0"/>
        <w:jc w:val="both"/>
        <w:rPr>
          <w:rFonts w:cs="Tahoma"/>
          <w:sz w:val="20"/>
          <w:szCs w:val="20"/>
        </w:rPr>
      </w:pPr>
    </w:p>
    <w:p w:rsidR="00EC2937" w:rsidRPr="00716A89" w:rsidRDefault="00EC2937" w:rsidP="005B6DD1">
      <w:pPr>
        <w:keepLines/>
        <w:widowControl w:val="0"/>
        <w:jc w:val="both"/>
        <w:rPr>
          <w:rFonts w:cs="Tahoma"/>
          <w:sz w:val="20"/>
          <w:szCs w:val="20"/>
        </w:rPr>
      </w:pPr>
    </w:p>
    <w:p w:rsidR="00201EFB" w:rsidRPr="00716A89" w:rsidRDefault="00201EFB" w:rsidP="005B6DD1">
      <w:pPr>
        <w:keepLines/>
        <w:widowControl w:val="0"/>
        <w:numPr>
          <w:ilvl w:val="0"/>
          <w:numId w:val="3"/>
        </w:numPr>
        <w:jc w:val="both"/>
        <w:rPr>
          <w:rFonts w:cs="Tahoma"/>
          <w:b/>
          <w:szCs w:val="20"/>
        </w:rPr>
      </w:pPr>
      <w:r w:rsidRPr="00716A89">
        <w:rPr>
          <w:rFonts w:cs="Tahoma"/>
          <w:b/>
          <w:szCs w:val="20"/>
        </w:rPr>
        <w:t xml:space="preserve">PONUDBENI POGOJI </w:t>
      </w:r>
      <w:r w:rsidR="00256BC5" w:rsidRPr="00716A89">
        <w:rPr>
          <w:rFonts w:cs="Tahoma"/>
          <w:b/>
          <w:szCs w:val="20"/>
        </w:rPr>
        <w:t>IN OPIS PREDMETA JAVNEGA NAROČILA</w:t>
      </w:r>
    </w:p>
    <w:p w:rsidR="00201EFB" w:rsidRPr="00716A89" w:rsidRDefault="00201EFB" w:rsidP="005B6DD1">
      <w:pPr>
        <w:keepLines/>
        <w:widowControl w:val="0"/>
        <w:jc w:val="both"/>
        <w:rPr>
          <w:rFonts w:cs="Tahoma"/>
          <w:b/>
          <w:sz w:val="20"/>
          <w:szCs w:val="20"/>
        </w:rPr>
      </w:pPr>
    </w:p>
    <w:p w:rsidR="00201EFB" w:rsidRPr="00716A89" w:rsidRDefault="00201EFB" w:rsidP="005B6DD1">
      <w:pPr>
        <w:keepLines/>
        <w:widowControl w:val="0"/>
        <w:numPr>
          <w:ilvl w:val="1"/>
          <w:numId w:val="5"/>
        </w:numPr>
        <w:jc w:val="both"/>
        <w:rPr>
          <w:rFonts w:cs="Tahoma"/>
          <w:b/>
          <w:sz w:val="20"/>
          <w:szCs w:val="20"/>
        </w:rPr>
      </w:pPr>
      <w:r w:rsidRPr="00716A89">
        <w:rPr>
          <w:rFonts w:cs="Tahoma"/>
          <w:b/>
          <w:sz w:val="20"/>
          <w:szCs w:val="20"/>
        </w:rPr>
        <w:t xml:space="preserve">Splošne zahteve </w:t>
      </w:r>
    </w:p>
    <w:p w:rsidR="00201EFB" w:rsidRPr="00716A89" w:rsidRDefault="00201EFB" w:rsidP="005B6DD1">
      <w:pPr>
        <w:keepLines/>
        <w:widowControl w:val="0"/>
        <w:jc w:val="both"/>
        <w:rPr>
          <w:rFonts w:cs="Tahoma"/>
          <w:sz w:val="20"/>
          <w:szCs w:val="20"/>
        </w:rPr>
      </w:pPr>
    </w:p>
    <w:p w:rsidR="00201EFB" w:rsidRPr="00716A89" w:rsidRDefault="00201EFB" w:rsidP="005B6DD1">
      <w:pPr>
        <w:keepLines/>
        <w:widowControl w:val="0"/>
        <w:numPr>
          <w:ilvl w:val="2"/>
          <w:numId w:val="5"/>
        </w:numPr>
        <w:jc w:val="both"/>
        <w:rPr>
          <w:rFonts w:cs="Tahoma"/>
          <w:sz w:val="20"/>
          <w:szCs w:val="20"/>
        </w:rPr>
      </w:pPr>
      <w:r w:rsidRPr="00716A89">
        <w:rPr>
          <w:rFonts w:cs="Tahoma"/>
          <w:sz w:val="20"/>
          <w:szCs w:val="20"/>
        </w:rPr>
        <w:t>Celovitost ponudbe</w:t>
      </w:r>
      <w:r w:rsidR="008828E1" w:rsidRPr="00716A89">
        <w:rPr>
          <w:rFonts w:cs="Tahoma"/>
          <w:sz w:val="20"/>
          <w:szCs w:val="20"/>
        </w:rPr>
        <w:t xml:space="preserve"> v </w:t>
      </w:r>
      <w:r w:rsidR="00807EF9" w:rsidRPr="00716A89">
        <w:rPr>
          <w:rFonts w:cs="Tahoma"/>
          <w:sz w:val="20"/>
          <w:szCs w:val="20"/>
        </w:rPr>
        <w:t>ponudb</w:t>
      </w:r>
      <w:r w:rsidR="008828E1" w:rsidRPr="00716A89">
        <w:rPr>
          <w:rFonts w:cs="Tahoma"/>
          <w:sz w:val="20"/>
          <w:szCs w:val="20"/>
        </w:rPr>
        <w:t>i za sodelovanje</w:t>
      </w:r>
    </w:p>
    <w:p w:rsidR="00201EFB" w:rsidRPr="00716A89" w:rsidRDefault="00201EFB" w:rsidP="005B6DD1">
      <w:pPr>
        <w:keepLines/>
        <w:widowControl w:val="0"/>
        <w:jc w:val="both"/>
        <w:rPr>
          <w:rFonts w:cs="Tahoma"/>
          <w:sz w:val="20"/>
          <w:szCs w:val="20"/>
        </w:rPr>
      </w:pPr>
    </w:p>
    <w:p w:rsidR="00201EFB" w:rsidRPr="00716A89" w:rsidRDefault="00201EFB" w:rsidP="005B6DD1">
      <w:pPr>
        <w:keepLines/>
        <w:widowControl w:val="0"/>
        <w:jc w:val="both"/>
        <w:rPr>
          <w:rFonts w:cs="Tahoma"/>
          <w:sz w:val="20"/>
          <w:szCs w:val="20"/>
        </w:rPr>
      </w:pPr>
      <w:r w:rsidRPr="00716A89">
        <w:rPr>
          <w:rFonts w:cs="Tahoma"/>
          <w:sz w:val="20"/>
          <w:szCs w:val="20"/>
        </w:rPr>
        <w:t xml:space="preserve">Ponudnik mora </w:t>
      </w:r>
      <w:r w:rsidR="008828E1" w:rsidRPr="00716A89">
        <w:rPr>
          <w:rFonts w:cs="Tahoma"/>
          <w:sz w:val="20"/>
          <w:szCs w:val="20"/>
        </w:rPr>
        <w:t xml:space="preserve">v </w:t>
      </w:r>
      <w:r w:rsidR="00807EF9" w:rsidRPr="00716A89">
        <w:rPr>
          <w:rFonts w:cs="Tahoma"/>
          <w:sz w:val="20"/>
          <w:szCs w:val="20"/>
        </w:rPr>
        <w:t>ponudb</w:t>
      </w:r>
      <w:r w:rsidR="008828E1" w:rsidRPr="00716A89">
        <w:rPr>
          <w:rFonts w:cs="Tahoma"/>
          <w:sz w:val="20"/>
          <w:szCs w:val="20"/>
        </w:rPr>
        <w:t xml:space="preserve">i </w:t>
      </w:r>
      <w:r w:rsidR="0073709D" w:rsidRPr="00716A89">
        <w:rPr>
          <w:rFonts w:cs="Tahoma"/>
          <w:sz w:val="20"/>
          <w:szCs w:val="20"/>
        </w:rPr>
        <w:t>ponuditi c</w:t>
      </w:r>
      <w:r w:rsidR="00256BC5" w:rsidRPr="00716A89">
        <w:rPr>
          <w:rFonts w:cs="Tahoma"/>
          <w:sz w:val="20"/>
          <w:szCs w:val="20"/>
        </w:rPr>
        <w:t>elot</w:t>
      </w:r>
      <w:r w:rsidR="0073709D" w:rsidRPr="00716A89">
        <w:rPr>
          <w:rFonts w:cs="Tahoma"/>
          <w:sz w:val="20"/>
          <w:szCs w:val="20"/>
        </w:rPr>
        <w:t>e</w:t>
      </w:r>
      <w:r w:rsidR="00256BC5" w:rsidRPr="00716A89">
        <w:rPr>
          <w:rFonts w:cs="Tahoma"/>
          <w:sz w:val="20"/>
          <w:szCs w:val="20"/>
        </w:rPr>
        <w:t>n</w:t>
      </w:r>
      <w:r w:rsidRPr="00716A89">
        <w:rPr>
          <w:rFonts w:cs="Tahoma"/>
          <w:sz w:val="20"/>
          <w:szCs w:val="20"/>
        </w:rPr>
        <w:t xml:space="preserve"> </w:t>
      </w:r>
      <w:r w:rsidR="00256BC5" w:rsidRPr="00716A89">
        <w:rPr>
          <w:rFonts w:cs="Tahoma"/>
          <w:sz w:val="20"/>
          <w:szCs w:val="20"/>
        </w:rPr>
        <w:t>predmet javnega naročila</w:t>
      </w:r>
      <w:r w:rsidR="00AE5FA1" w:rsidRPr="00716A89">
        <w:rPr>
          <w:rFonts w:cs="Tahoma"/>
          <w:sz w:val="20"/>
          <w:szCs w:val="20"/>
        </w:rPr>
        <w:t xml:space="preserve"> oziroma</w:t>
      </w:r>
      <w:r w:rsidR="00AE5FA1" w:rsidRPr="00716A89">
        <w:rPr>
          <w:rFonts w:cs="Tahoma"/>
          <w:color w:val="000000"/>
          <w:sz w:val="20"/>
          <w:szCs w:val="20"/>
        </w:rPr>
        <w:t xml:space="preserve"> mora zajemati izvedbo vseh </w:t>
      </w:r>
      <w:r w:rsidR="00256BC5" w:rsidRPr="00716A89">
        <w:rPr>
          <w:rFonts w:cs="Tahoma"/>
          <w:color w:val="000000"/>
          <w:sz w:val="20"/>
          <w:szCs w:val="20"/>
        </w:rPr>
        <w:t>obveznosti</w:t>
      </w:r>
      <w:r w:rsidR="00AE5FA1" w:rsidRPr="00716A89">
        <w:rPr>
          <w:rFonts w:cs="Tahoma"/>
          <w:sz w:val="20"/>
          <w:szCs w:val="20"/>
        </w:rPr>
        <w:t xml:space="preserve">, </w:t>
      </w:r>
      <w:r w:rsidRPr="00716A89">
        <w:rPr>
          <w:rFonts w:cs="Tahoma"/>
          <w:sz w:val="20"/>
          <w:szCs w:val="20"/>
        </w:rPr>
        <w:t>v skladu s tehničnimi ter z vsemi ostalimi zahtevami in pogoji naročnika</w:t>
      </w:r>
      <w:r w:rsidR="00AE5FA1" w:rsidRPr="00716A89">
        <w:rPr>
          <w:rFonts w:cs="Tahoma"/>
          <w:sz w:val="20"/>
          <w:szCs w:val="20"/>
        </w:rPr>
        <w:t>,</w:t>
      </w:r>
      <w:r w:rsidRPr="00716A89">
        <w:rPr>
          <w:rFonts w:cs="Tahoma"/>
          <w:sz w:val="20"/>
          <w:szCs w:val="20"/>
        </w:rPr>
        <w:t xml:space="preserve"> navedenimi v razpisni dokumentaciji in njenih prilogah.</w:t>
      </w:r>
    </w:p>
    <w:p w:rsidR="005D1943" w:rsidRPr="00716A89" w:rsidRDefault="005D1943" w:rsidP="005B6DD1">
      <w:pPr>
        <w:keepLines/>
        <w:widowControl w:val="0"/>
        <w:jc w:val="both"/>
        <w:rPr>
          <w:rFonts w:cs="Tahoma"/>
          <w:sz w:val="20"/>
          <w:szCs w:val="20"/>
        </w:rPr>
      </w:pPr>
    </w:p>
    <w:p w:rsidR="005D1943" w:rsidRPr="00716A89" w:rsidRDefault="005D1943" w:rsidP="005B6DD1">
      <w:pPr>
        <w:keepLines/>
        <w:widowControl w:val="0"/>
        <w:jc w:val="both"/>
        <w:rPr>
          <w:rFonts w:cs="Tahoma"/>
          <w:sz w:val="20"/>
          <w:szCs w:val="20"/>
        </w:rPr>
      </w:pPr>
      <w:r w:rsidRPr="00716A89">
        <w:rPr>
          <w:rFonts w:cs="Tahoma"/>
          <w:sz w:val="20"/>
          <w:szCs w:val="20"/>
        </w:rPr>
        <w:t>Predmet ponudbe mora izpolnjevati vse standarde, pogoje in zah</w:t>
      </w:r>
      <w:r w:rsidR="003A2263" w:rsidRPr="00716A89">
        <w:rPr>
          <w:rFonts w:cs="Tahoma"/>
          <w:sz w:val="20"/>
          <w:szCs w:val="20"/>
        </w:rPr>
        <w:t xml:space="preserve">teve naročnika, navedene v </w:t>
      </w:r>
      <w:r w:rsidR="00FD10E5" w:rsidRPr="00716A89">
        <w:rPr>
          <w:rFonts w:cs="Tahoma"/>
          <w:sz w:val="20"/>
          <w:szCs w:val="20"/>
        </w:rPr>
        <w:t>razpisni dokumentaciji ter izpolnjevati vso relevantno zakonodajo s področja predmeta javnega naročila.</w:t>
      </w:r>
    </w:p>
    <w:p w:rsidR="00FD10E5" w:rsidRPr="00716A89" w:rsidRDefault="00FD10E5" w:rsidP="005B6DD1">
      <w:pPr>
        <w:keepLines/>
        <w:widowControl w:val="0"/>
        <w:jc w:val="both"/>
        <w:rPr>
          <w:rFonts w:cs="Tahoma"/>
          <w:sz w:val="20"/>
          <w:szCs w:val="20"/>
        </w:rPr>
      </w:pPr>
    </w:p>
    <w:p w:rsidR="00201EFB" w:rsidRPr="00716A89" w:rsidRDefault="00201EFB" w:rsidP="005B6DD1">
      <w:pPr>
        <w:keepLines/>
        <w:widowControl w:val="0"/>
        <w:jc w:val="both"/>
        <w:rPr>
          <w:rFonts w:cs="Tahoma"/>
          <w:sz w:val="20"/>
          <w:szCs w:val="20"/>
        </w:rPr>
      </w:pPr>
      <w:r w:rsidRPr="00716A89">
        <w:rPr>
          <w:rFonts w:cs="Tahoma"/>
          <w:sz w:val="20"/>
          <w:szCs w:val="20"/>
        </w:rPr>
        <w:t xml:space="preserve">V primeru, da predmet ponudbe ne bo v skladu z vsemi zahtevami in pogoji </w:t>
      </w:r>
      <w:r w:rsidR="00765180" w:rsidRPr="00716A89">
        <w:rPr>
          <w:rFonts w:cs="Tahoma"/>
          <w:sz w:val="20"/>
          <w:szCs w:val="20"/>
        </w:rPr>
        <w:t>naročnika, navedenimi v razpisni dokumentaciji</w:t>
      </w:r>
      <w:r w:rsidRPr="00716A89">
        <w:rPr>
          <w:rFonts w:cs="Tahoma"/>
          <w:sz w:val="20"/>
          <w:szCs w:val="20"/>
        </w:rPr>
        <w:t>, bo naročnik tako ponudbo</w:t>
      </w:r>
      <w:r w:rsidR="005C73FB" w:rsidRPr="00716A89">
        <w:rPr>
          <w:rFonts w:cs="Tahoma"/>
          <w:sz w:val="20"/>
          <w:szCs w:val="20"/>
        </w:rPr>
        <w:t xml:space="preserve"> ponudnika</w:t>
      </w:r>
      <w:r w:rsidR="00765180" w:rsidRPr="00716A89">
        <w:rPr>
          <w:rFonts w:cs="Tahoma"/>
          <w:sz w:val="20"/>
          <w:szCs w:val="20"/>
        </w:rPr>
        <w:t xml:space="preserve"> kot nedopustno zavrnil iz nadaljnjega ocenjevanja.</w:t>
      </w:r>
      <w:r w:rsidRPr="00716A89">
        <w:rPr>
          <w:rFonts w:cs="Tahoma"/>
          <w:sz w:val="20"/>
          <w:szCs w:val="20"/>
        </w:rPr>
        <w:t xml:space="preserve"> </w:t>
      </w:r>
    </w:p>
    <w:p w:rsidR="00EC2937" w:rsidRPr="00716A89" w:rsidRDefault="00EC2937" w:rsidP="005B6DD1">
      <w:pPr>
        <w:keepLines/>
        <w:widowControl w:val="0"/>
        <w:jc w:val="both"/>
        <w:rPr>
          <w:rFonts w:cs="Tahoma"/>
          <w:sz w:val="20"/>
          <w:szCs w:val="20"/>
        </w:rPr>
      </w:pPr>
    </w:p>
    <w:p w:rsidR="009908B5" w:rsidRPr="00716A89" w:rsidRDefault="009908B5" w:rsidP="005B6DD1">
      <w:pPr>
        <w:keepLines/>
        <w:widowControl w:val="0"/>
        <w:jc w:val="both"/>
        <w:rPr>
          <w:rFonts w:cs="Tahoma"/>
          <w:sz w:val="20"/>
          <w:szCs w:val="20"/>
        </w:rPr>
      </w:pPr>
    </w:p>
    <w:p w:rsidR="009908B5" w:rsidRDefault="009908B5" w:rsidP="005B6DD1">
      <w:pPr>
        <w:keepLines/>
        <w:widowControl w:val="0"/>
        <w:jc w:val="both"/>
        <w:rPr>
          <w:rFonts w:cs="Tahoma"/>
          <w:sz w:val="20"/>
          <w:szCs w:val="20"/>
        </w:rPr>
      </w:pPr>
    </w:p>
    <w:p w:rsidR="003A2263" w:rsidRPr="00716A89" w:rsidRDefault="003A2263" w:rsidP="005B6DD1">
      <w:pPr>
        <w:keepLines/>
        <w:widowControl w:val="0"/>
        <w:numPr>
          <w:ilvl w:val="2"/>
          <w:numId w:val="5"/>
        </w:numPr>
        <w:jc w:val="both"/>
        <w:rPr>
          <w:rFonts w:cs="Tahoma"/>
          <w:sz w:val="20"/>
          <w:szCs w:val="20"/>
        </w:rPr>
      </w:pPr>
      <w:r w:rsidRPr="00716A89">
        <w:rPr>
          <w:rFonts w:cs="Tahoma"/>
          <w:sz w:val="20"/>
          <w:szCs w:val="20"/>
        </w:rPr>
        <w:lastRenderedPageBreak/>
        <w:t>Ponud</w:t>
      </w:r>
      <w:r w:rsidR="00E82611" w:rsidRPr="00716A89">
        <w:rPr>
          <w:rFonts w:cs="Tahoma"/>
          <w:sz w:val="20"/>
          <w:szCs w:val="20"/>
        </w:rPr>
        <w:t xml:space="preserve">bena cena </w:t>
      </w:r>
    </w:p>
    <w:p w:rsidR="003A2263" w:rsidRPr="00716A89" w:rsidRDefault="003A2263" w:rsidP="005B6DD1">
      <w:pPr>
        <w:keepLines/>
        <w:widowControl w:val="0"/>
        <w:jc w:val="both"/>
        <w:rPr>
          <w:rFonts w:cs="Tahoma"/>
          <w:sz w:val="20"/>
          <w:szCs w:val="20"/>
        </w:rPr>
      </w:pPr>
    </w:p>
    <w:p w:rsidR="009136AA" w:rsidRDefault="00237583" w:rsidP="005B6DD1">
      <w:pPr>
        <w:keepLines/>
        <w:widowControl w:val="0"/>
        <w:jc w:val="both"/>
        <w:rPr>
          <w:rFonts w:cs="Tahoma"/>
          <w:sz w:val="20"/>
          <w:szCs w:val="20"/>
        </w:rPr>
      </w:pPr>
      <w:r w:rsidRPr="00716A89">
        <w:rPr>
          <w:rFonts w:cs="Tahoma"/>
          <w:sz w:val="20"/>
          <w:szCs w:val="20"/>
        </w:rPr>
        <w:t>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vsemi stroški dobave predmeta javnega naročila na l</w:t>
      </w:r>
      <w:r w:rsidR="009136AA">
        <w:rPr>
          <w:rFonts w:cs="Tahoma"/>
          <w:sz w:val="20"/>
          <w:szCs w:val="20"/>
        </w:rPr>
        <w:t xml:space="preserve">okacijo, ki jo določi naročnik </w:t>
      </w:r>
      <w:r w:rsidRPr="00716A89">
        <w:rPr>
          <w:rFonts w:cs="Tahoma"/>
          <w:sz w:val="20"/>
          <w:szCs w:val="20"/>
        </w:rPr>
        <w:t>ter vsemi ostalimi stroški</w:t>
      </w:r>
      <w:r w:rsidR="009136AA">
        <w:rPr>
          <w:rFonts w:cs="Tahoma"/>
          <w:sz w:val="20"/>
          <w:szCs w:val="20"/>
        </w:rPr>
        <w:t xml:space="preserve"> </w:t>
      </w:r>
      <w:r w:rsidR="009136AA" w:rsidRPr="00874DC4">
        <w:rPr>
          <w:rFonts w:cs="Tahoma"/>
          <w:sz w:val="20"/>
          <w:szCs w:val="20"/>
        </w:rPr>
        <w:t>(trošarine, zavarovanje, takse, dobava, …).</w:t>
      </w:r>
    </w:p>
    <w:p w:rsidR="009136AA" w:rsidRDefault="009136AA" w:rsidP="005B6DD1">
      <w:pPr>
        <w:keepLines/>
        <w:widowControl w:val="0"/>
        <w:jc w:val="both"/>
        <w:rPr>
          <w:rFonts w:cs="Tahoma"/>
          <w:sz w:val="20"/>
          <w:szCs w:val="20"/>
        </w:rPr>
      </w:pPr>
    </w:p>
    <w:p w:rsidR="009136AA" w:rsidRPr="00874DC4" w:rsidRDefault="009136AA" w:rsidP="005B6DD1">
      <w:pPr>
        <w:keepLines/>
        <w:widowControl w:val="0"/>
        <w:jc w:val="both"/>
        <w:rPr>
          <w:rFonts w:cs="Tahoma"/>
          <w:sz w:val="20"/>
          <w:szCs w:val="20"/>
        </w:rPr>
      </w:pPr>
      <w:r w:rsidRPr="00874DC4">
        <w:rPr>
          <w:rFonts w:cs="Tahoma"/>
          <w:sz w:val="20"/>
          <w:szCs w:val="20"/>
        </w:rPr>
        <w:t xml:space="preserve">Ponudnik mora podati ceno na enoto za vse postavke v ponudbenem predračunu in jih množiti z okvirnimi količinami ter tako dobljene vrednosti sešteti ter navesti </w:t>
      </w:r>
      <w:r w:rsidR="00F548C9">
        <w:rPr>
          <w:rFonts w:cs="Tahoma"/>
          <w:sz w:val="20"/>
          <w:szCs w:val="20"/>
        </w:rPr>
        <w:t>tip</w:t>
      </w:r>
      <w:r w:rsidRPr="00874DC4">
        <w:rPr>
          <w:rFonts w:cs="Tahoma"/>
          <w:sz w:val="20"/>
          <w:szCs w:val="20"/>
        </w:rPr>
        <w:t xml:space="preserve"> in proizvajalca ponujenega artikla. Cene na enoto mere, navedene v ponudbenem predračunu, morajo biti v obdobju veljavnosti okvirnega sporazuma fiksne, razen v primeru znižanja cen. V primeru, da ponudnik za posamezno postavko iz ponudbenega predračuna  ne vnese vrednosti ali vnese vrednost »0« (nič), bo naročnik štel, da je vrednost navedene postavke upoštevana v skupni ponudbeni ceni. V tem primeru je ponudnik dolžan ta artikel naročniku dobavljati po ceni 0,00 EUR. </w:t>
      </w:r>
    </w:p>
    <w:p w:rsidR="009136AA" w:rsidRPr="00874DC4" w:rsidRDefault="009136AA" w:rsidP="005B6DD1">
      <w:pPr>
        <w:keepLines/>
        <w:widowControl w:val="0"/>
        <w:jc w:val="both"/>
        <w:rPr>
          <w:rFonts w:cs="Tahoma"/>
          <w:sz w:val="20"/>
          <w:szCs w:val="20"/>
        </w:rPr>
      </w:pPr>
      <w:bookmarkStart w:id="5" w:name="OLE_LINK3"/>
      <w:bookmarkStart w:id="6" w:name="OLE_LINK4"/>
    </w:p>
    <w:bookmarkEnd w:id="5"/>
    <w:bookmarkEnd w:id="6"/>
    <w:p w:rsidR="009136AA" w:rsidRPr="00874DC4" w:rsidRDefault="009136AA" w:rsidP="005B6DD1">
      <w:pPr>
        <w:keepLines/>
        <w:widowControl w:val="0"/>
        <w:jc w:val="both"/>
        <w:rPr>
          <w:rFonts w:cs="Tahoma"/>
          <w:sz w:val="20"/>
          <w:szCs w:val="20"/>
        </w:rPr>
      </w:pPr>
      <w:r w:rsidRPr="00874DC4">
        <w:rPr>
          <w:rFonts w:cs="Tahoma"/>
          <w:sz w:val="20"/>
          <w:szCs w:val="20"/>
        </w:rPr>
        <w:t xml:space="preserve">Ponudniki priloge </w:t>
      </w:r>
      <w:r w:rsidRPr="00874DC4">
        <w:rPr>
          <w:rFonts w:cs="Tahoma"/>
          <w:bCs/>
          <w:sz w:val="20"/>
          <w:szCs w:val="20"/>
        </w:rPr>
        <w:t>ponudbenega predračuna</w:t>
      </w:r>
      <w:r w:rsidRPr="00874DC4">
        <w:rPr>
          <w:rFonts w:cs="Tahoma"/>
          <w:sz w:val="20"/>
          <w:szCs w:val="20"/>
        </w:rPr>
        <w:t xml:space="preserve"> ne smejo kakorkoli spreminjati, dodajati vrstice, stolpce ali celice ter spreminjati formule, ki jih je nastavil naročnik ali kakorkoli drugače dopolnjevati. V kolikor naročnik ugotovi kakršnekoli nedovoljene posege v ponudbeni </w:t>
      </w:r>
      <w:r w:rsidRPr="00874DC4">
        <w:rPr>
          <w:rFonts w:cs="Tahoma"/>
          <w:bCs/>
          <w:sz w:val="20"/>
          <w:szCs w:val="20"/>
        </w:rPr>
        <w:t>predračun</w:t>
      </w:r>
      <w:r w:rsidRPr="00874DC4">
        <w:rPr>
          <w:rFonts w:cs="Tahoma"/>
          <w:sz w:val="20"/>
          <w:szCs w:val="20"/>
        </w:rPr>
        <w:t>, bo naročnik takšno ponudbo izključil.</w:t>
      </w:r>
    </w:p>
    <w:p w:rsidR="009136AA" w:rsidRPr="00874DC4" w:rsidRDefault="009136AA" w:rsidP="005B6DD1">
      <w:pPr>
        <w:keepLines/>
        <w:widowControl w:val="0"/>
        <w:jc w:val="both"/>
        <w:rPr>
          <w:rFonts w:cs="Tahoma"/>
          <w:b/>
          <w:sz w:val="20"/>
          <w:szCs w:val="20"/>
        </w:rPr>
      </w:pPr>
    </w:p>
    <w:p w:rsidR="00BC73A8" w:rsidRPr="00716A89" w:rsidRDefault="00BC73A8" w:rsidP="005B6DD1">
      <w:pPr>
        <w:keepLines/>
        <w:widowControl w:val="0"/>
        <w:ind w:left="720"/>
        <w:jc w:val="both"/>
        <w:rPr>
          <w:rFonts w:cs="Tahoma"/>
          <w:sz w:val="20"/>
          <w:szCs w:val="20"/>
        </w:rPr>
      </w:pPr>
    </w:p>
    <w:p w:rsidR="009C6E1E" w:rsidRPr="00716A89" w:rsidRDefault="009C6E1E" w:rsidP="005B6DD1">
      <w:pPr>
        <w:keepLines/>
        <w:widowControl w:val="0"/>
        <w:numPr>
          <w:ilvl w:val="2"/>
          <w:numId w:val="5"/>
        </w:numPr>
        <w:jc w:val="both"/>
        <w:rPr>
          <w:rFonts w:cs="Tahoma"/>
          <w:sz w:val="20"/>
          <w:szCs w:val="20"/>
        </w:rPr>
      </w:pPr>
      <w:r w:rsidRPr="00716A89">
        <w:rPr>
          <w:rFonts w:cs="Tahoma"/>
          <w:sz w:val="20"/>
          <w:szCs w:val="20"/>
        </w:rPr>
        <w:t>Plačilni pogoji</w:t>
      </w:r>
    </w:p>
    <w:p w:rsidR="009136AA" w:rsidRDefault="009136AA" w:rsidP="005B6DD1">
      <w:pPr>
        <w:keepLines/>
        <w:widowControl w:val="0"/>
        <w:jc w:val="both"/>
        <w:rPr>
          <w:rFonts w:cs="Tahoma"/>
          <w:sz w:val="20"/>
          <w:szCs w:val="20"/>
        </w:rPr>
      </w:pPr>
    </w:p>
    <w:p w:rsidR="009136AA" w:rsidRPr="00874DC4" w:rsidRDefault="009136AA" w:rsidP="005B6DD1">
      <w:pPr>
        <w:keepLines/>
        <w:widowControl w:val="0"/>
        <w:jc w:val="both"/>
        <w:rPr>
          <w:rFonts w:cs="Tahoma"/>
          <w:sz w:val="20"/>
          <w:szCs w:val="20"/>
        </w:rPr>
      </w:pPr>
      <w:r w:rsidRPr="006D73D4">
        <w:rPr>
          <w:rFonts w:cs="Tahoma"/>
          <w:sz w:val="20"/>
          <w:szCs w:val="20"/>
        </w:rPr>
        <w:t>Rok plačila je trideset (30) koledarskih dni od dneva izstavitve računa, ki ga bo izbrani ponudnik izstavil v roku osmih (8) koledarskih dni po vsaki opravljeni dobavi za posamezno naročilo, kar kupec in prodajalec potrdita s podpisom dobavnice. Na računu mora izbrani ponudnik navesti številko naročila kupca in številko</w:t>
      </w:r>
      <w:r w:rsidRPr="00874DC4">
        <w:rPr>
          <w:rFonts w:cs="Tahoma"/>
          <w:sz w:val="20"/>
          <w:szCs w:val="20"/>
        </w:rPr>
        <w:t xml:space="preserve"> okvirnega sporazuma.</w:t>
      </w:r>
    </w:p>
    <w:p w:rsidR="009136AA" w:rsidRDefault="009136AA" w:rsidP="005B6DD1">
      <w:pPr>
        <w:keepLines/>
        <w:widowControl w:val="0"/>
        <w:jc w:val="both"/>
        <w:rPr>
          <w:rFonts w:cs="Tahoma"/>
          <w:sz w:val="20"/>
          <w:szCs w:val="20"/>
        </w:rPr>
      </w:pPr>
    </w:p>
    <w:p w:rsidR="00F45783" w:rsidRDefault="00F45783" w:rsidP="005B6DD1">
      <w:pPr>
        <w:keepLines/>
        <w:widowControl w:val="0"/>
        <w:jc w:val="both"/>
        <w:rPr>
          <w:rFonts w:cs="Tahoma"/>
          <w:sz w:val="20"/>
          <w:szCs w:val="20"/>
        </w:rPr>
      </w:pPr>
      <w:r w:rsidRPr="00716A89">
        <w:rPr>
          <w:rFonts w:cs="Tahoma"/>
          <w:sz w:val="20"/>
          <w:szCs w:val="20"/>
        </w:rPr>
        <w:t xml:space="preserve">Naročnik bo plačila, vsem v ponudbi navedenim podizvajalcem, izvajal skladno z </w:t>
      </w:r>
      <w:r w:rsidR="0067188D" w:rsidRPr="00716A89">
        <w:rPr>
          <w:rFonts w:cs="Tahoma"/>
          <w:sz w:val="20"/>
          <w:szCs w:val="20"/>
        </w:rPr>
        <w:t xml:space="preserve">določili </w:t>
      </w:r>
      <w:r w:rsidRPr="00716A89">
        <w:rPr>
          <w:rFonts w:cs="Tahoma"/>
          <w:sz w:val="20"/>
          <w:szCs w:val="20"/>
        </w:rPr>
        <w:t xml:space="preserve">ZJN-3. </w:t>
      </w:r>
    </w:p>
    <w:p w:rsidR="007F05A3" w:rsidRPr="00716A89" w:rsidRDefault="007F05A3" w:rsidP="005B6DD1">
      <w:pPr>
        <w:keepLines/>
        <w:widowControl w:val="0"/>
        <w:jc w:val="both"/>
        <w:rPr>
          <w:rFonts w:cs="Tahoma"/>
          <w:sz w:val="20"/>
          <w:szCs w:val="20"/>
        </w:rPr>
      </w:pPr>
    </w:p>
    <w:p w:rsidR="007F05A3" w:rsidRPr="00EE002B" w:rsidRDefault="007F05A3" w:rsidP="005B6DD1">
      <w:pPr>
        <w:widowControl w:val="0"/>
        <w:numPr>
          <w:ilvl w:val="1"/>
          <w:numId w:val="5"/>
        </w:numPr>
        <w:jc w:val="both"/>
        <w:rPr>
          <w:rFonts w:cs="Tahoma"/>
          <w:b/>
          <w:bCs/>
          <w:sz w:val="20"/>
          <w:szCs w:val="20"/>
        </w:rPr>
      </w:pPr>
      <w:r w:rsidRPr="00EE002B">
        <w:rPr>
          <w:rFonts w:cs="Tahoma"/>
          <w:b/>
          <w:bCs/>
          <w:sz w:val="20"/>
          <w:szCs w:val="20"/>
        </w:rPr>
        <w:t>Posebne zahteve</w:t>
      </w:r>
    </w:p>
    <w:p w:rsidR="007F05A3" w:rsidRPr="00874DC4" w:rsidRDefault="007F05A3" w:rsidP="005B6DD1">
      <w:pPr>
        <w:widowControl w:val="0"/>
        <w:jc w:val="both"/>
        <w:rPr>
          <w:rFonts w:eastAsiaTheme="minorHAnsi" w:cs="Tahoma"/>
          <w:b/>
          <w:sz w:val="20"/>
          <w:szCs w:val="20"/>
          <w:lang w:eastAsia="en-US"/>
        </w:rPr>
      </w:pPr>
    </w:p>
    <w:p w:rsidR="007F05A3" w:rsidRPr="00874DC4" w:rsidRDefault="007F05A3" w:rsidP="005B6DD1">
      <w:pPr>
        <w:widowControl w:val="0"/>
        <w:numPr>
          <w:ilvl w:val="2"/>
          <w:numId w:val="5"/>
        </w:numPr>
        <w:jc w:val="both"/>
        <w:rPr>
          <w:rFonts w:eastAsiaTheme="minorHAnsi" w:cs="Tahoma"/>
          <w:sz w:val="20"/>
          <w:szCs w:val="20"/>
          <w:lang w:eastAsia="en-US"/>
        </w:rPr>
      </w:pPr>
      <w:r w:rsidRPr="00874DC4">
        <w:rPr>
          <w:rFonts w:eastAsiaTheme="minorHAnsi" w:cs="Tahoma"/>
          <w:sz w:val="20"/>
          <w:szCs w:val="20"/>
          <w:lang w:eastAsia="en-US"/>
        </w:rPr>
        <w:t>Relevantni predpisi</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t>Blago in material, ki je predmet javnega naročila mora ustrezati zahtevam iz naslednjih predpisov:</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Zakon o kemikalijah (Ur. l. RS št. 36/99 s spremembami),</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Zakon o eksplozivnih snoveh, vnetljivih tekočinah, plinih ter nevarnih snoveh (Ur. l. SRS št. 18/77 s spremembami)</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Zakon o prevozu nevarnega blaga (ZPNB-UPB-1 Ur. l. RS št. 33/06),</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 xml:space="preserve">Zakon o varnosti in zdravju pri delu (Ur. l. RS št. 56/99 s spremembami) in </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Ostali podzakonski predpisi, ki temeljijo na zgoraj navedenih zakonih.</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t>Ponudnik izkaže izpolnjevanje teh zahtev s podpisom obrazca »Izjava o izpolnjevanju pogojev ponudnika«. (Priloga 3/1)</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numPr>
          <w:ilvl w:val="2"/>
          <w:numId w:val="5"/>
        </w:numPr>
        <w:jc w:val="both"/>
        <w:rPr>
          <w:rFonts w:eastAsiaTheme="minorHAnsi" w:cs="Tahoma"/>
          <w:sz w:val="20"/>
          <w:szCs w:val="20"/>
          <w:lang w:eastAsia="en-US"/>
        </w:rPr>
      </w:pPr>
      <w:r w:rsidRPr="00874DC4">
        <w:rPr>
          <w:rFonts w:eastAsiaTheme="minorHAnsi" w:cs="Tahoma"/>
          <w:sz w:val="20"/>
          <w:szCs w:val="20"/>
          <w:lang w:eastAsia="en-US"/>
        </w:rPr>
        <w:t>Zaloge materiala ter rok in način dobave</w:t>
      </w:r>
    </w:p>
    <w:p w:rsidR="007F05A3" w:rsidRPr="00874DC4" w:rsidRDefault="007F05A3" w:rsidP="005B6DD1">
      <w:pPr>
        <w:widowControl w:val="0"/>
        <w:jc w:val="both"/>
        <w:rPr>
          <w:rFonts w:eastAsiaTheme="minorHAnsi" w:cs="Tahoma"/>
          <w:sz w:val="20"/>
          <w:szCs w:val="20"/>
          <w:lang w:eastAsia="en-US"/>
        </w:rPr>
      </w:pPr>
    </w:p>
    <w:p w:rsidR="007F05A3" w:rsidRPr="00AC599F" w:rsidRDefault="007F05A3" w:rsidP="005B6DD1">
      <w:pPr>
        <w:pStyle w:val="Golobesedilo"/>
        <w:widowControl w:val="0"/>
        <w:rPr>
          <w:rFonts w:ascii="Tahoma" w:hAnsi="Tahoma" w:cs="Tahoma"/>
          <w:sz w:val="20"/>
        </w:rPr>
      </w:pPr>
      <w:r w:rsidRPr="00AC599F">
        <w:rPr>
          <w:rFonts w:ascii="Tahoma" w:eastAsiaTheme="minorHAnsi" w:hAnsi="Tahoma" w:cs="Tahoma"/>
          <w:sz w:val="20"/>
          <w:lang w:eastAsia="en-US"/>
        </w:rPr>
        <w:t>Ponudnik bo moral v času trajanja okvirnega sporazuma zagotavljati stalno zalogo materiala, ki je predmet javnega naročila</w:t>
      </w:r>
      <w:r>
        <w:rPr>
          <w:rFonts w:ascii="Tahoma" w:eastAsiaTheme="minorHAnsi" w:hAnsi="Tahoma" w:cs="Tahoma"/>
          <w:sz w:val="20"/>
          <w:lang w:eastAsia="en-US"/>
        </w:rPr>
        <w:t xml:space="preserve">. </w:t>
      </w:r>
      <w:r w:rsidRPr="00AC599F">
        <w:rPr>
          <w:rFonts w:ascii="Tahoma" w:hAnsi="Tahoma" w:cs="Tahoma"/>
          <w:sz w:val="20"/>
        </w:rPr>
        <w:t>Dobavni rok za 50 % (</w:t>
      </w:r>
      <w:r w:rsidR="007410C8">
        <w:rPr>
          <w:rFonts w:ascii="Tahoma" w:hAnsi="Tahoma" w:cs="Tahoma"/>
          <w:sz w:val="20"/>
        </w:rPr>
        <w:t>petdeset</w:t>
      </w:r>
      <w:r w:rsidRPr="00AC599F">
        <w:rPr>
          <w:rFonts w:ascii="Tahoma" w:hAnsi="Tahoma" w:cs="Tahoma"/>
          <w:sz w:val="20"/>
        </w:rPr>
        <w:t xml:space="preserve"> odstotkov) naročene količine ne sme biti daljši od 24 (štiriindvajset) ur od dneva naročila, preostanek naročila pa mora prodajalec zagotoviti v 3 (treh) dneh. Prodajalec mora ves čas veljavnosti okvirnega sporazuma zagotavljati stalno zalogo materiala, ki je predmet okvirnega sporazuma.</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t>Prodajalec bo obvezan predmet okvirnega sporazuma dobavljati na lokacijo kupca (</w:t>
      </w:r>
      <w:proofErr w:type="spellStart"/>
      <w:r w:rsidRPr="00874DC4">
        <w:rPr>
          <w:rFonts w:eastAsiaTheme="minorHAnsi" w:cs="Tahoma"/>
          <w:sz w:val="20"/>
          <w:szCs w:val="20"/>
          <w:lang w:eastAsia="en-US"/>
        </w:rPr>
        <w:t>fco</w:t>
      </w:r>
      <w:proofErr w:type="spellEnd"/>
      <w:r w:rsidRPr="00874DC4">
        <w:rPr>
          <w:rFonts w:eastAsiaTheme="minorHAnsi" w:cs="Tahoma"/>
          <w:sz w:val="20"/>
          <w:szCs w:val="20"/>
          <w:lang w:eastAsia="en-US"/>
        </w:rPr>
        <w:t xml:space="preserve">. skladišče kupca). </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lastRenderedPageBreak/>
        <w:t>Prodajalec bo obvezan barvo dobavljati v 30 kilogramskem vedru ter s 1500 kilogramskimi kontejnerji, ki jih bo kupec z lastnimi sredstvi razložil s tovornega vozila.</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t>Prodajalec bo moral pred podpisom okvirnega sporazuma ter ob vsaki dobavi, na zahtevo naročnika,  predložiti ustrezna dokazila o kakovosti dobavljenega blaga, ki je predmet javnega naročila.</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t>Prodajalec bo  moral ob vsaki dobavi predmetu naročila priložiti naslednjo dokumentacijo:</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 belo barvo: oznaka barve in naziv proizv</w:t>
      </w:r>
      <w:r w:rsidR="007410C8">
        <w:rPr>
          <w:rFonts w:eastAsiaTheme="minorHAnsi" w:cs="Tahoma"/>
          <w:sz w:val="20"/>
          <w:szCs w:val="20"/>
          <w:lang w:eastAsia="en-US"/>
        </w:rPr>
        <w:t>ajalca, datum proizvodnje, št. š</w:t>
      </w:r>
      <w:r w:rsidRPr="00874DC4">
        <w:rPr>
          <w:rFonts w:eastAsiaTheme="minorHAnsi" w:cs="Tahoma"/>
          <w:sz w:val="20"/>
          <w:szCs w:val="20"/>
          <w:lang w:eastAsia="en-US"/>
        </w:rPr>
        <w:t>arže,</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 razredčilo: oznaka razredčila in naziv proizvajalca,</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 steklene kroglice: oznaka steklenih kroglic in naziv proizvajalca, št. šarže,</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 xml:space="preserve">pri vsaki dobavi priložiti varnostno spričevalo za predmet naročila ter </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navodilo za primer nezgode pri prevozu nevarnih snovi in varnostni ukrepi ob tem.</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numPr>
          <w:ilvl w:val="2"/>
          <w:numId w:val="5"/>
        </w:numPr>
        <w:jc w:val="both"/>
        <w:rPr>
          <w:rFonts w:eastAsiaTheme="minorHAnsi" w:cs="Tahoma"/>
          <w:sz w:val="20"/>
          <w:szCs w:val="20"/>
          <w:lang w:eastAsia="en-US"/>
        </w:rPr>
      </w:pPr>
      <w:r w:rsidRPr="00874DC4">
        <w:rPr>
          <w:rFonts w:eastAsiaTheme="minorHAnsi" w:cs="Tahoma"/>
          <w:sz w:val="20"/>
          <w:szCs w:val="20"/>
          <w:lang w:eastAsia="en-US"/>
        </w:rPr>
        <w:t>Rok uporabnosti</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t>Rok uporabnost mora znašati minimalno:</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 barve; 12 mesecev od dneva izdelave,</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 hladne plastike; 6 mesecev od dneva izdelave,</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za razredčilo in steklene perle; 12 mesecev od dneva izdelave.</w:t>
      </w:r>
    </w:p>
    <w:p w:rsidR="007F05A3" w:rsidRPr="00874DC4"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t xml:space="preserve"> </w:t>
      </w:r>
    </w:p>
    <w:p w:rsidR="007F05A3" w:rsidRPr="004A2B28" w:rsidRDefault="007F05A3" w:rsidP="005B6DD1">
      <w:pPr>
        <w:widowControl w:val="0"/>
        <w:jc w:val="both"/>
        <w:rPr>
          <w:rFonts w:eastAsiaTheme="minorHAnsi" w:cs="Tahoma"/>
          <w:color w:val="FF0000"/>
          <w:sz w:val="20"/>
          <w:szCs w:val="20"/>
          <w:lang w:eastAsia="en-US"/>
        </w:rPr>
      </w:pPr>
      <w:r w:rsidRPr="00874DC4">
        <w:rPr>
          <w:rFonts w:eastAsiaTheme="minorHAnsi" w:cs="Tahoma"/>
          <w:sz w:val="20"/>
          <w:szCs w:val="20"/>
          <w:lang w:eastAsia="en-US"/>
        </w:rPr>
        <w:t>Prodajalec bo moral zagotavljati, da predmet posamez</w:t>
      </w:r>
      <w:r>
        <w:rPr>
          <w:rFonts w:eastAsiaTheme="minorHAnsi" w:cs="Tahoma"/>
          <w:sz w:val="20"/>
          <w:szCs w:val="20"/>
          <w:lang w:eastAsia="en-US"/>
        </w:rPr>
        <w:t>ne dobave ne bo starejši od treh</w:t>
      </w:r>
      <w:r w:rsidRPr="00874DC4">
        <w:rPr>
          <w:rFonts w:eastAsiaTheme="minorHAnsi" w:cs="Tahoma"/>
          <w:sz w:val="20"/>
          <w:szCs w:val="20"/>
          <w:lang w:eastAsia="en-US"/>
        </w:rPr>
        <w:t xml:space="preserve"> mesecev od dneva izdelave. </w:t>
      </w:r>
      <w:r>
        <w:rPr>
          <w:rFonts w:eastAsiaTheme="minorHAnsi" w:cs="Tahoma"/>
          <w:sz w:val="20"/>
          <w:szCs w:val="20"/>
          <w:lang w:eastAsia="en-US"/>
        </w:rPr>
        <w:t xml:space="preserve"> </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numPr>
          <w:ilvl w:val="2"/>
          <w:numId w:val="5"/>
        </w:numPr>
        <w:jc w:val="both"/>
        <w:rPr>
          <w:rFonts w:eastAsiaTheme="minorHAnsi" w:cs="Tahoma"/>
          <w:sz w:val="20"/>
          <w:szCs w:val="20"/>
          <w:lang w:eastAsia="en-US"/>
        </w:rPr>
      </w:pPr>
      <w:r>
        <w:rPr>
          <w:rFonts w:eastAsiaTheme="minorHAnsi" w:cs="Tahoma"/>
          <w:sz w:val="20"/>
          <w:szCs w:val="20"/>
          <w:lang w:eastAsia="en-US"/>
        </w:rPr>
        <w:t>Dodatne</w:t>
      </w:r>
      <w:r w:rsidRPr="00874DC4">
        <w:rPr>
          <w:rFonts w:eastAsiaTheme="minorHAnsi" w:cs="Tahoma"/>
          <w:sz w:val="20"/>
          <w:szCs w:val="20"/>
          <w:lang w:eastAsia="en-US"/>
        </w:rPr>
        <w:t xml:space="preserve"> zahteve naročnika</w:t>
      </w:r>
    </w:p>
    <w:p w:rsidR="007F05A3" w:rsidRPr="00874DC4" w:rsidRDefault="007F05A3" w:rsidP="005B6DD1">
      <w:pPr>
        <w:widowControl w:val="0"/>
        <w:jc w:val="both"/>
        <w:rPr>
          <w:rFonts w:eastAsiaTheme="minorHAnsi" w:cs="Tahoma"/>
          <w:sz w:val="20"/>
          <w:szCs w:val="20"/>
          <w:lang w:eastAsia="en-US"/>
        </w:rPr>
      </w:pPr>
    </w:p>
    <w:p w:rsidR="007F05A3" w:rsidRPr="00874DC4" w:rsidRDefault="007F05A3" w:rsidP="005B6DD1">
      <w:pPr>
        <w:widowControl w:val="0"/>
        <w:spacing w:after="120"/>
        <w:jc w:val="both"/>
        <w:rPr>
          <w:rFonts w:eastAsiaTheme="minorHAnsi" w:cs="Tahoma"/>
          <w:sz w:val="20"/>
          <w:szCs w:val="20"/>
          <w:lang w:eastAsia="en-US"/>
        </w:rPr>
      </w:pPr>
      <w:r>
        <w:rPr>
          <w:rFonts w:eastAsiaTheme="minorHAnsi" w:cs="Tahoma"/>
          <w:sz w:val="20"/>
          <w:szCs w:val="20"/>
          <w:lang w:eastAsia="en-US"/>
        </w:rPr>
        <w:t>Dodatne</w:t>
      </w:r>
      <w:r w:rsidRPr="00874DC4">
        <w:rPr>
          <w:rFonts w:eastAsiaTheme="minorHAnsi" w:cs="Tahoma"/>
          <w:sz w:val="20"/>
          <w:szCs w:val="20"/>
          <w:lang w:eastAsia="en-US"/>
        </w:rPr>
        <w:t xml:space="preserve"> zahteve naročnika so: </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ponudnik sprejme zahtevo, da bo po najmanj 24 urnem predhodnem obvestilu naročnika, omogočil ogled ponujenega materiala ter ostale dokumentacije, zaradi preverjanja usposobljenosti ponudnika, tako pred izbiro najugodnejšega ponudnika in podpisom okvirnega sporazuma, kot pred izdajo naročilnice,</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ponudnik se strinja, da lahko naročnik testira ponujen material, pri od naročnika določeni neodvisni strokovni inštituciji, zaradi ugotavljanja oziroma preverjanja ustreznosti ponujenega materiala s tehničnimi in ostalimi zahtevami ter pogoji, navedenimi v razpisni dokumentaciji. Stroške preizkusa krije naročnik v primeru, če material ustreza tehničnim pogojem, v nasprotnem primeru pa ponudnik. V primeru neprimernosti materiala lahko naročnik odstopi od sklenjenega okvirnega sporazuma in unovči garancijo za dobro izvedbo obveznosti</w:t>
      </w:r>
      <w:r>
        <w:rPr>
          <w:rFonts w:eastAsiaTheme="minorHAnsi" w:cs="Tahoma"/>
          <w:sz w:val="20"/>
          <w:szCs w:val="20"/>
          <w:lang w:eastAsia="en-US"/>
        </w:rPr>
        <w:t xml:space="preserve"> iz okvirnega sporazuma</w:t>
      </w:r>
      <w:r w:rsidRPr="00874DC4">
        <w:rPr>
          <w:rFonts w:eastAsiaTheme="minorHAnsi" w:cs="Tahoma"/>
          <w:sz w:val="20"/>
          <w:szCs w:val="20"/>
          <w:lang w:eastAsia="en-US"/>
        </w:rPr>
        <w:t>, brez kakršnekoli obveznosti do ponudnika, ponudnik pa krije tudi razliko v ceni do naslednje najugodnejše ponudbe,</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ponudnik mora omogočiti poslovanje preko elektronske pošte (elektronsko poslovanje),</w:t>
      </w:r>
    </w:p>
    <w:p w:rsidR="007F05A3" w:rsidRPr="00874DC4" w:rsidRDefault="007F05A3" w:rsidP="005B6DD1">
      <w:pPr>
        <w:widowControl w:val="0"/>
        <w:numPr>
          <w:ilvl w:val="0"/>
          <w:numId w:val="6"/>
        </w:numPr>
        <w:jc w:val="both"/>
        <w:rPr>
          <w:rFonts w:eastAsiaTheme="minorHAnsi" w:cs="Tahoma"/>
          <w:sz w:val="20"/>
          <w:szCs w:val="20"/>
          <w:lang w:eastAsia="en-US"/>
        </w:rPr>
      </w:pPr>
      <w:r w:rsidRPr="00874DC4">
        <w:rPr>
          <w:rFonts w:eastAsiaTheme="minorHAnsi" w:cs="Tahoma"/>
          <w:sz w:val="20"/>
          <w:szCs w:val="20"/>
          <w:lang w:eastAsia="en-US"/>
        </w:rPr>
        <w:t xml:space="preserve">katalogi morajo biti prevedeni v slovenski jezik. </w:t>
      </w:r>
    </w:p>
    <w:p w:rsidR="007F05A3" w:rsidRPr="00874DC4" w:rsidRDefault="007F05A3" w:rsidP="005B6DD1">
      <w:pPr>
        <w:widowControl w:val="0"/>
        <w:jc w:val="both"/>
        <w:rPr>
          <w:rFonts w:eastAsiaTheme="minorHAnsi" w:cs="Tahoma"/>
          <w:sz w:val="20"/>
          <w:szCs w:val="20"/>
          <w:lang w:eastAsia="en-US"/>
        </w:rPr>
      </w:pPr>
    </w:p>
    <w:p w:rsidR="007F05A3" w:rsidRDefault="007F05A3" w:rsidP="005B6DD1">
      <w:pPr>
        <w:widowControl w:val="0"/>
        <w:jc w:val="both"/>
        <w:rPr>
          <w:rFonts w:eastAsiaTheme="minorHAnsi" w:cs="Tahoma"/>
          <w:sz w:val="20"/>
          <w:szCs w:val="20"/>
          <w:lang w:eastAsia="en-US"/>
        </w:rPr>
      </w:pPr>
      <w:r w:rsidRPr="00874DC4">
        <w:rPr>
          <w:rFonts w:eastAsiaTheme="minorHAnsi" w:cs="Tahoma"/>
          <w:sz w:val="20"/>
          <w:szCs w:val="20"/>
          <w:lang w:eastAsia="en-US"/>
        </w:rPr>
        <w:t>Ponudnik izkaže izpolnjevanje teh zahtev s podpisom obrazca »Izjava o izpolnjevanju pogojev ponudnika«. (Priloga 3/1)</w:t>
      </w:r>
    </w:p>
    <w:p w:rsidR="007F05A3" w:rsidRPr="00716A89" w:rsidRDefault="007F05A3" w:rsidP="005B6DD1">
      <w:pPr>
        <w:keepLines/>
        <w:widowControl w:val="0"/>
        <w:jc w:val="both"/>
        <w:rPr>
          <w:rFonts w:cs="Tahoma"/>
          <w:sz w:val="20"/>
          <w:szCs w:val="20"/>
        </w:rPr>
      </w:pPr>
    </w:p>
    <w:p w:rsidR="007F05A3" w:rsidRPr="006D73D4" w:rsidRDefault="007F05A3" w:rsidP="005B6DD1">
      <w:pPr>
        <w:keepLines/>
        <w:widowControl w:val="0"/>
        <w:numPr>
          <w:ilvl w:val="2"/>
          <w:numId w:val="5"/>
        </w:numPr>
        <w:jc w:val="both"/>
        <w:rPr>
          <w:rFonts w:cs="Tahoma"/>
          <w:sz w:val="20"/>
          <w:szCs w:val="20"/>
        </w:rPr>
      </w:pPr>
      <w:r w:rsidRPr="006D73D4">
        <w:rPr>
          <w:rFonts w:cs="Tahoma"/>
          <w:sz w:val="20"/>
          <w:szCs w:val="20"/>
        </w:rPr>
        <w:t>Ostale zahteve naročnika in osnutek okvirnega sporazuma</w:t>
      </w:r>
    </w:p>
    <w:p w:rsidR="007F05A3" w:rsidRPr="006D73D4" w:rsidRDefault="007F05A3" w:rsidP="005B6DD1">
      <w:pPr>
        <w:keepLines/>
        <w:widowControl w:val="0"/>
        <w:jc w:val="both"/>
        <w:rPr>
          <w:rFonts w:cs="Tahoma"/>
          <w:sz w:val="20"/>
          <w:szCs w:val="20"/>
        </w:rPr>
      </w:pPr>
    </w:p>
    <w:p w:rsidR="007F05A3" w:rsidRDefault="007F05A3" w:rsidP="005B6DD1">
      <w:pPr>
        <w:keepLines/>
        <w:widowControl w:val="0"/>
        <w:jc w:val="both"/>
        <w:rPr>
          <w:rFonts w:cs="Tahoma"/>
          <w:sz w:val="20"/>
          <w:szCs w:val="20"/>
        </w:rPr>
      </w:pPr>
      <w:r w:rsidRPr="006D73D4">
        <w:rPr>
          <w:rFonts w:cs="Tahoma"/>
          <w:sz w:val="20"/>
          <w:szCs w:val="20"/>
        </w:rPr>
        <w:t>Ostale zahteve naročnika so podrobno opisane v osnutku okvirnega sporazuma, ki je sestavni del te razpisne dokumentacije. Ponudnik s podpisom Priloge 3/1 potrdi, da se strinja z osnutkom okvirnega sporazuma. Zaželeno je, da ponudnik okvirni sporazum (Priloga 6) izpolni, žigosa in podpiše ter priloži pod ostale priloge.</w:t>
      </w:r>
      <w:r w:rsidRPr="00716A89">
        <w:rPr>
          <w:rFonts w:cs="Tahoma"/>
          <w:sz w:val="20"/>
          <w:szCs w:val="20"/>
        </w:rPr>
        <w:t xml:space="preserve"> </w:t>
      </w:r>
    </w:p>
    <w:p w:rsidR="007F05A3" w:rsidRPr="00EE002B" w:rsidRDefault="007F05A3" w:rsidP="005B6DD1">
      <w:pPr>
        <w:keepNext/>
        <w:keepLines/>
        <w:numPr>
          <w:ilvl w:val="1"/>
          <w:numId w:val="5"/>
        </w:numPr>
        <w:jc w:val="both"/>
        <w:rPr>
          <w:rFonts w:eastAsiaTheme="minorHAnsi" w:cs="Tahoma"/>
          <w:b/>
          <w:sz w:val="20"/>
          <w:szCs w:val="20"/>
          <w:lang w:eastAsia="en-US"/>
        </w:rPr>
      </w:pPr>
      <w:r w:rsidRPr="00EE002B">
        <w:rPr>
          <w:rFonts w:eastAsiaTheme="minorHAnsi" w:cs="Tahoma"/>
          <w:b/>
          <w:sz w:val="20"/>
          <w:szCs w:val="20"/>
          <w:lang w:eastAsia="en-US"/>
        </w:rPr>
        <w:lastRenderedPageBreak/>
        <w:t>Tehnična specifikacija</w:t>
      </w:r>
      <w:r w:rsidR="00380D1D" w:rsidRPr="00EE002B">
        <w:rPr>
          <w:rFonts w:eastAsiaTheme="minorHAnsi" w:cs="Tahoma"/>
          <w:b/>
          <w:sz w:val="20"/>
          <w:szCs w:val="20"/>
          <w:lang w:eastAsia="en-US"/>
        </w:rPr>
        <w:t xml:space="preserve"> in opis predmeta javnega naročila</w:t>
      </w:r>
    </w:p>
    <w:p w:rsidR="007F05A3" w:rsidRPr="00EE002B" w:rsidRDefault="007F05A3" w:rsidP="005B6DD1">
      <w:pPr>
        <w:keepNext/>
        <w:keepLines/>
        <w:jc w:val="both"/>
        <w:rPr>
          <w:rFonts w:eastAsiaTheme="minorHAnsi" w:cs="Tahoma"/>
          <w:b/>
          <w:sz w:val="20"/>
          <w:szCs w:val="20"/>
          <w:lang w:eastAsia="en-US"/>
        </w:rPr>
      </w:pPr>
    </w:p>
    <w:p w:rsidR="007F05A3" w:rsidRPr="00EE002B" w:rsidRDefault="007F05A3" w:rsidP="005B6DD1">
      <w:pPr>
        <w:keepNext/>
        <w:keepLines/>
        <w:numPr>
          <w:ilvl w:val="2"/>
          <w:numId w:val="5"/>
        </w:numPr>
        <w:jc w:val="both"/>
        <w:rPr>
          <w:rFonts w:eastAsiaTheme="minorHAnsi" w:cs="Tahoma"/>
          <w:sz w:val="20"/>
          <w:szCs w:val="20"/>
          <w:lang w:eastAsia="en-US"/>
        </w:rPr>
      </w:pPr>
      <w:r w:rsidRPr="00EE002B">
        <w:rPr>
          <w:rFonts w:eastAsiaTheme="minorHAnsi" w:cs="Tahoma"/>
          <w:sz w:val="20"/>
          <w:szCs w:val="20"/>
          <w:lang w:eastAsia="en-US"/>
        </w:rPr>
        <w:t>Posebni pogoji</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Predmet ponudbe mora ustrezati standardom SIST EN 1436, SIST EN 1423/1424, SIST EN 1871, SIST EN </w:t>
      </w:r>
      <w:smartTag w:uri="urn:schemas-microsoft-com:office:smarttags" w:element="metricconverter">
        <w:smartTagPr>
          <w:attr w:name="ProductID" w:val="1824 in"/>
        </w:smartTagPr>
        <w:r w:rsidRPr="00EE002B">
          <w:rPr>
            <w:rFonts w:eastAsiaTheme="minorHAnsi" w:cs="Tahoma"/>
            <w:sz w:val="20"/>
            <w:szCs w:val="20"/>
            <w:lang w:eastAsia="en-US"/>
          </w:rPr>
          <w:t>1824 in</w:t>
        </w:r>
      </w:smartTag>
      <w:r w:rsidRPr="00EE002B">
        <w:rPr>
          <w:rFonts w:eastAsiaTheme="minorHAnsi" w:cs="Tahoma"/>
          <w:sz w:val="20"/>
          <w:szCs w:val="20"/>
          <w:lang w:eastAsia="en-US"/>
        </w:rPr>
        <w:t xml:space="preserve"> SIST EN 13197 ter vsem ostalim zahtevam naročnika.</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Splošni opis predmeta javnega naročila je razviden v ponudbenem predračunu, ki je priloga razpisne dokumentacije. Predmet ponudbe mora imeti enake ali enakovredne tehnične lastnosti (karakteristike) kot material, ki je predmet javnega naročila.</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Predmet ponudbe mora izpolnjevati zahteve navedenih ali njim enakovrednih standardov. Naročnik lahko zaradi zagotavljanja kakovosti od ponudnika zahteva, da priloži ustrezna potrdila, ki bodo izkazovala, da predmet ponudbe izpolnjuje zahteve naročnika.</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Ponudnik izkaže izpolnjevanje teh zahtev s podpisom obrazca »Izjava o izpolnjevanju pogojev ponudnika« (Priloga 3)</w:t>
      </w:r>
      <w:r w:rsidR="00380D1D" w:rsidRPr="00EE002B">
        <w:rPr>
          <w:rFonts w:eastAsiaTheme="minorHAnsi" w:cs="Tahoma"/>
          <w:sz w:val="20"/>
          <w:szCs w:val="20"/>
          <w:lang w:eastAsia="en-US"/>
        </w:rPr>
        <w:t xml:space="preserve"> ter </w:t>
      </w:r>
      <w:proofErr w:type="spellStart"/>
      <w:r w:rsidR="00380D1D" w:rsidRPr="00EE002B">
        <w:rPr>
          <w:rFonts w:eastAsiaTheme="minorHAnsi" w:cs="Tahoma"/>
          <w:sz w:val="20"/>
          <w:szCs w:val="20"/>
          <w:lang w:eastAsia="en-US"/>
        </w:rPr>
        <w:t>priložitvijo</w:t>
      </w:r>
      <w:proofErr w:type="spellEnd"/>
      <w:r w:rsidR="00380D1D" w:rsidRPr="00EE002B">
        <w:rPr>
          <w:rFonts w:eastAsiaTheme="minorHAnsi" w:cs="Tahoma"/>
          <w:sz w:val="20"/>
          <w:szCs w:val="20"/>
          <w:lang w:eastAsia="en-US"/>
        </w:rPr>
        <w:t xml:space="preserve"> vseh zahtevanih dokazil.</w:t>
      </w:r>
    </w:p>
    <w:p w:rsidR="007F05A3" w:rsidRPr="00EE002B" w:rsidRDefault="007F05A3" w:rsidP="005B6DD1">
      <w:pPr>
        <w:keepNext/>
        <w:keepLines/>
        <w:jc w:val="both"/>
        <w:rPr>
          <w:rFonts w:eastAsiaTheme="minorHAnsi" w:cs="Tahoma"/>
          <w:i/>
          <w:sz w:val="20"/>
          <w:szCs w:val="20"/>
          <w:lang w:eastAsia="en-US"/>
        </w:rPr>
      </w:pPr>
    </w:p>
    <w:p w:rsidR="007F05A3" w:rsidRPr="00EE002B" w:rsidRDefault="007F05A3" w:rsidP="005B6DD1">
      <w:pPr>
        <w:keepNext/>
        <w:keepLines/>
        <w:numPr>
          <w:ilvl w:val="2"/>
          <w:numId w:val="5"/>
        </w:numPr>
        <w:jc w:val="both"/>
        <w:rPr>
          <w:rFonts w:eastAsiaTheme="minorHAnsi" w:cs="Tahoma"/>
          <w:sz w:val="20"/>
          <w:szCs w:val="20"/>
          <w:lang w:eastAsia="en-US"/>
        </w:rPr>
      </w:pPr>
      <w:r w:rsidRPr="00EE002B">
        <w:rPr>
          <w:rFonts w:eastAsiaTheme="minorHAnsi" w:cs="Tahoma"/>
          <w:sz w:val="20"/>
          <w:szCs w:val="20"/>
          <w:lang w:eastAsia="en-US"/>
        </w:rPr>
        <w:t>Vrsta in tehnične značilnosti blaga</w:t>
      </w:r>
    </w:p>
    <w:p w:rsidR="007F05A3" w:rsidRPr="00EE002B" w:rsidRDefault="007F05A3" w:rsidP="005B6DD1">
      <w:pPr>
        <w:keepNext/>
        <w:keepLines/>
        <w:jc w:val="both"/>
        <w:rPr>
          <w:rFonts w:eastAsiaTheme="minorHAnsi" w:cs="Tahoma"/>
          <w:b/>
          <w:sz w:val="20"/>
          <w:szCs w:val="20"/>
          <w:lang w:eastAsia="en-US"/>
        </w:rPr>
      </w:pPr>
    </w:p>
    <w:p w:rsidR="007F05A3" w:rsidRPr="00EE002B" w:rsidRDefault="007F05A3" w:rsidP="005B6DD1">
      <w:pPr>
        <w:keepNext/>
        <w:keepLines/>
        <w:jc w:val="both"/>
        <w:rPr>
          <w:rFonts w:eastAsiaTheme="minorHAnsi" w:cs="Tahoma"/>
          <w:b/>
          <w:sz w:val="20"/>
          <w:szCs w:val="20"/>
          <w:lang w:eastAsia="en-US"/>
        </w:rPr>
      </w:pPr>
      <w:r w:rsidRPr="00EE002B">
        <w:rPr>
          <w:rFonts w:eastAsiaTheme="minorHAnsi" w:cs="Tahoma"/>
          <w:b/>
          <w:sz w:val="20"/>
          <w:szCs w:val="20"/>
          <w:lang w:eastAsia="en-US"/>
        </w:rPr>
        <w:t>OSNOVNI MATERIALI</w:t>
      </w:r>
    </w:p>
    <w:p w:rsidR="007F05A3" w:rsidRPr="00EE002B" w:rsidRDefault="007F05A3" w:rsidP="005B6DD1">
      <w:pPr>
        <w:keepNext/>
        <w:keepLines/>
        <w:jc w:val="both"/>
        <w:rPr>
          <w:rFonts w:eastAsiaTheme="minorHAnsi" w:cs="Tahoma"/>
          <w:b/>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Za talne označbe na vozišču je dovoljeno uporabljati samo tiste materiale, ki glede prometno tehničnih lastnosti in kakovosti, zagotavljajo dobro vidljivost označb v dnevnih in nočnih pogojih vožnje, ustrezno drsno trenje in obstojnost v zahtevanem obdobju trajanja.</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Osnovni materiali za označbe na vozišču so lahko:</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barve,</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folije in,</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plastične zmesi.</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Materiali na označbe na vozišču se bodo nanašali na površino kot tankoslojne označbe (debelina suhe plasti znaša do 600 mikronov).</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Glede na sestavo, način nanosa in strjevanja materiala, so označbe lahko narejene z: </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eno </w:t>
      </w:r>
      <w:proofErr w:type="spellStart"/>
      <w:r w:rsidRPr="00EE002B">
        <w:rPr>
          <w:rFonts w:eastAsiaTheme="minorHAnsi" w:cs="Tahoma"/>
          <w:sz w:val="20"/>
          <w:szCs w:val="20"/>
          <w:lang w:eastAsia="en-US"/>
        </w:rPr>
        <w:t>komponentnimi</w:t>
      </w:r>
      <w:proofErr w:type="spellEnd"/>
      <w:r w:rsidRPr="00EE002B">
        <w:rPr>
          <w:rFonts w:eastAsiaTheme="minorHAnsi" w:cs="Tahoma"/>
          <w:sz w:val="20"/>
          <w:szCs w:val="20"/>
          <w:lang w:eastAsia="en-US"/>
        </w:rPr>
        <w:t xml:space="preserve"> in</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več </w:t>
      </w:r>
      <w:proofErr w:type="spellStart"/>
      <w:r w:rsidRPr="00EE002B">
        <w:rPr>
          <w:rFonts w:eastAsiaTheme="minorHAnsi" w:cs="Tahoma"/>
          <w:sz w:val="20"/>
          <w:szCs w:val="20"/>
          <w:lang w:eastAsia="en-US"/>
        </w:rPr>
        <w:t>komponentnimi</w:t>
      </w:r>
      <w:proofErr w:type="spellEnd"/>
      <w:r w:rsidRPr="00EE002B">
        <w:rPr>
          <w:rFonts w:eastAsiaTheme="minorHAnsi" w:cs="Tahoma"/>
          <w:sz w:val="20"/>
          <w:szCs w:val="20"/>
          <w:lang w:eastAsia="en-US"/>
        </w:rPr>
        <w:t xml:space="preserve"> barvami.</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Kot debelo slojne označbe se bodo v posameznih primerih uporabljalo tudi:</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folije za lepljenje ali</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plastične zmesi (za razprostiranje ali brizganje v hladnem stanju).</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Materiali za označbe na vozišču so sestavljeni iz veziv, barvil, polnil, topil, sušil, mehčal in vmešanih sredstev za odsevanje in povečanje trenja. Pri več </w:t>
      </w:r>
      <w:proofErr w:type="spellStart"/>
      <w:r w:rsidRPr="00EE002B">
        <w:rPr>
          <w:rFonts w:eastAsiaTheme="minorHAnsi" w:cs="Tahoma"/>
          <w:sz w:val="20"/>
          <w:szCs w:val="20"/>
          <w:lang w:eastAsia="en-US"/>
        </w:rPr>
        <w:t>komponentnih</w:t>
      </w:r>
      <w:proofErr w:type="spellEnd"/>
      <w:r w:rsidRPr="00EE002B">
        <w:rPr>
          <w:rFonts w:eastAsiaTheme="minorHAnsi" w:cs="Tahoma"/>
          <w:sz w:val="20"/>
          <w:szCs w:val="20"/>
          <w:lang w:eastAsia="en-US"/>
        </w:rPr>
        <w:t xml:space="preserve"> materialih je potreben tudi trdilec.</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Pomožni materiali za označbe na vozišču so sredstva za predhodne premaze, naknadni posip (steklene odsevne kroglice), povečanje drsnega trenja, razredčila in morebitni drugi materiali, ki jih v sestavi določi proizvajalec materiala za označbe na voziščih.</w:t>
      </w:r>
    </w:p>
    <w:p w:rsidR="007F05A3" w:rsidRPr="00EE002B" w:rsidRDefault="007F05A3" w:rsidP="005B6DD1">
      <w:pPr>
        <w:keepNext/>
        <w:keepLines/>
        <w:jc w:val="both"/>
        <w:rPr>
          <w:rFonts w:eastAsiaTheme="minorHAnsi" w:cs="Tahoma"/>
          <w:sz w:val="20"/>
          <w:szCs w:val="20"/>
          <w:lang w:eastAsia="en-US"/>
        </w:rPr>
      </w:pPr>
    </w:p>
    <w:p w:rsidR="005B6DD1" w:rsidRPr="00EE002B" w:rsidRDefault="005B6DD1"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b/>
          <w:sz w:val="20"/>
          <w:szCs w:val="20"/>
          <w:lang w:eastAsia="en-US"/>
        </w:rPr>
      </w:pPr>
      <w:r w:rsidRPr="00EE002B">
        <w:rPr>
          <w:rFonts w:eastAsiaTheme="minorHAnsi" w:cs="Tahoma"/>
          <w:b/>
          <w:sz w:val="20"/>
          <w:szCs w:val="20"/>
          <w:lang w:eastAsia="en-US"/>
        </w:rPr>
        <w:t>KAKOVOST MATERIALOV</w:t>
      </w:r>
    </w:p>
    <w:p w:rsidR="007F05A3" w:rsidRPr="00EE002B" w:rsidRDefault="007F05A3" w:rsidP="005B6DD1">
      <w:pPr>
        <w:keepNext/>
        <w:keepLines/>
        <w:jc w:val="both"/>
        <w:rPr>
          <w:rFonts w:eastAsiaTheme="minorHAnsi" w:cs="Tahoma"/>
          <w:b/>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Kakovost materialov za označbe na vozišču mora biti usklajena s predvideno prometno obremenitvijo in ne smejo škodljivo vplivati na materiale, vgrajene v obrabno plast, tako da bi na njih nastale poškodbe. Noben od nudenih materialov ne sme vsebovati strupenih snovi in težkih kovin.</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i/>
          <w:sz w:val="20"/>
          <w:szCs w:val="20"/>
          <w:lang w:eastAsia="en-US"/>
        </w:rPr>
      </w:pPr>
      <w:r w:rsidRPr="00EE002B">
        <w:rPr>
          <w:rFonts w:eastAsiaTheme="minorHAnsi" w:cs="Tahoma"/>
          <w:b/>
          <w:i/>
          <w:sz w:val="20"/>
          <w:szCs w:val="20"/>
          <w:lang w:eastAsia="en-US"/>
        </w:rPr>
        <w:lastRenderedPageBreak/>
        <w:t>Bela barva</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Kakovost barve mora ustrezati naslednjim zahtevam:</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dovoljeno odstopanje gostote od deklarirane vrednosti znaša + ali –5%,</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ne sme vsebovati netopljivih primesi, grudic ali strdkov povrhnjice,</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niansa barve mora ustrezati deklarirani (barvne koordinate v Poročilu o preizkusu),</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delež organskih hlapnih komponent v beli barvi,  VOC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 430 g/liter,</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rok uporabnosti mora znašati najmanj 1 leto,</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pakiranje barve v vedra 30</w:t>
      </w:r>
      <w:r w:rsidR="00ED3DD8" w:rsidRPr="00EE002B">
        <w:rPr>
          <w:rFonts w:eastAsiaTheme="minorHAnsi" w:cs="Tahoma"/>
          <w:sz w:val="20"/>
          <w:szCs w:val="20"/>
          <w:lang w:eastAsia="en-US"/>
        </w:rPr>
        <w:t xml:space="preserve"> </w:t>
      </w:r>
      <w:r w:rsidRPr="00EE002B">
        <w:rPr>
          <w:rFonts w:eastAsiaTheme="minorHAnsi" w:cs="Tahoma"/>
          <w:sz w:val="20"/>
          <w:szCs w:val="20"/>
          <w:lang w:eastAsia="en-US"/>
        </w:rPr>
        <w:t xml:space="preserve">kg in kontejnerje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w:t>
      </w:r>
      <w:r w:rsidR="00ED3DD8" w:rsidRPr="00EE002B">
        <w:rPr>
          <w:rFonts w:eastAsiaTheme="minorHAnsi" w:cs="Tahoma"/>
          <w:sz w:val="20"/>
          <w:szCs w:val="20"/>
          <w:lang w:eastAsia="en-US"/>
        </w:rPr>
        <w:t xml:space="preserve"> </w:t>
      </w:r>
      <w:r w:rsidRPr="00EE002B">
        <w:rPr>
          <w:rFonts w:eastAsiaTheme="minorHAnsi" w:cs="Tahoma"/>
          <w:sz w:val="20"/>
          <w:szCs w:val="20"/>
          <w:lang w:eastAsia="en-US"/>
        </w:rPr>
        <w:t>1500kg.</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Čas sušenja barve debeline mokrega sloja (</w:t>
      </w:r>
      <w:proofErr w:type="spellStart"/>
      <w:r w:rsidRPr="00EE002B">
        <w:rPr>
          <w:rFonts w:eastAsiaTheme="minorHAnsi" w:cs="Tahoma"/>
          <w:sz w:val="20"/>
          <w:szCs w:val="20"/>
          <w:lang w:eastAsia="en-US"/>
        </w:rPr>
        <w:t>slojnik</w:t>
      </w:r>
      <w:proofErr w:type="spellEnd"/>
      <w:r w:rsidRPr="00EE002B">
        <w:rPr>
          <w:rFonts w:eastAsiaTheme="minorHAnsi" w:cs="Tahoma"/>
          <w:sz w:val="20"/>
          <w:szCs w:val="20"/>
          <w:lang w:eastAsia="en-US"/>
        </w:rPr>
        <w:t xml:space="preserve"> 600 mikronov) sme do prevoznosti (non pick up time – t1) znašati pri 20</w:t>
      </w:r>
      <w:r w:rsidRPr="00EE002B">
        <w:rPr>
          <w:rFonts w:eastAsiaTheme="minorHAnsi" w:cs="Tahoma"/>
          <w:sz w:val="20"/>
          <w:szCs w:val="20"/>
          <w:vertAlign w:val="superscript"/>
          <w:lang w:eastAsia="en-US"/>
        </w:rPr>
        <w:t>O</w:t>
      </w:r>
      <w:r w:rsidRPr="00EE002B">
        <w:rPr>
          <w:rFonts w:eastAsiaTheme="minorHAnsi" w:cs="Tahoma"/>
          <w:sz w:val="20"/>
          <w:szCs w:val="20"/>
          <w:lang w:eastAsia="en-US"/>
        </w:rPr>
        <w:t xml:space="preserve"> C in 80% RH največ 20 minut – za barve z zahtevanim normalnim časom sušenja.</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i/>
          <w:sz w:val="20"/>
          <w:szCs w:val="20"/>
          <w:lang w:eastAsia="en-US"/>
        </w:rPr>
      </w:pPr>
      <w:bookmarkStart w:id="7" w:name="_Hlk508010950"/>
      <w:r w:rsidRPr="00EE002B">
        <w:rPr>
          <w:rFonts w:eastAsiaTheme="minorHAnsi" w:cs="Tahoma"/>
          <w:b/>
          <w:i/>
          <w:sz w:val="20"/>
          <w:szCs w:val="20"/>
          <w:lang w:eastAsia="en-US"/>
        </w:rPr>
        <w:t>Razredčilo</w:t>
      </w:r>
    </w:p>
    <w:bookmarkEnd w:id="7"/>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Kakovost razredčila mora ustrezati naslednjim zahtevam:</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rok uporabnosti najmanj 1 leto,</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pakiranje v vedra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 xml:space="preserve">. 25 litrov. </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Prodajalec bo moral ob vsaki dobavi zagotavljati, da bo na embalaži razredčila navedeno:</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opis izdelka,</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fizikalne lastnosti,</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skladiščenje in rok uporabe.</w:t>
      </w:r>
    </w:p>
    <w:p w:rsidR="007F05A3" w:rsidRPr="00EE002B" w:rsidRDefault="007F05A3" w:rsidP="005B6DD1">
      <w:pPr>
        <w:keepNext/>
        <w:keepLines/>
        <w:jc w:val="both"/>
        <w:rPr>
          <w:rFonts w:eastAsiaTheme="minorHAnsi" w:cs="Tahoma"/>
          <w:b/>
          <w:i/>
          <w:sz w:val="20"/>
          <w:szCs w:val="20"/>
          <w:lang w:eastAsia="en-US"/>
        </w:rPr>
      </w:pPr>
    </w:p>
    <w:p w:rsidR="007F05A3" w:rsidRPr="00EE002B" w:rsidRDefault="007F05A3" w:rsidP="005B6DD1">
      <w:pPr>
        <w:keepNext/>
        <w:keepLines/>
        <w:jc w:val="both"/>
        <w:rPr>
          <w:rFonts w:eastAsiaTheme="minorHAnsi" w:cs="Tahoma"/>
          <w:b/>
          <w:i/>
          <w:sz w:val="20"/>
          <w:szCs w:val="20"/>
          <w:lang w:eastAsia="en-US"/>
        </w:rPr>
      </w:pPr>
    </w:p>
    <w:p w:rsidR="007F05A3" w:rsidRPr="00EE002B" w:rsidRDefault="007F05A3" w:rsidP="005B6DD1">
      <w:pPr>
        <w:keepNext/>
        <w:keepLines/>
        <w:jc w:val="both"/>
        <w:rPr>
          <w:rFonts w:eastAsiaTheme="minorHAnsi" w:cs="Tahoma"/>
          <w:i/>
          <w:sz w:val="20"/>
          <w:szCs w:val="20"/>
          <w:lang w:eastAsia="en-US"/>
        </w:rPr>
      </w:pPr>
      <w:r w:rsidRPr="00EE002B">
        <w:rPr>
          <w:rFonts w:eastAsiaTheme="minorHAnsi" w:cs="Tahoma"/>
          <w:b/>
          <w:i/>
          <w:sz w:val="20"/>
          <w:szCs w:val="20"/>
          <w:lang w:eastAsia="en-US"/>
        </w:rPr>
        <w:t>Steklene kroglice/perle</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Kakovost odsevnih steklenih kroglic mora ustrezati zahtevam v naslednji tabeli:</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b/>
          <w:sz w:val="20"/>
          <w:szCs w:val="20"/>
          <w:u w:val="single"/>
          <w:lang w:eastAsia="en-US"/>
        </w:rPr>
      </w:pPr>
      <w:r w:rsidRPr="00EE002B">
        <w:rPr>
          <w:rFonts w:eastAsiaTheme="minorHAnsi" w:cs="Tahoma"/>
          <w:b/>
          <w:sz w:val="20"/>
          <w:szCs w:val="20"/>
          <w:u w:val="single"/>
          <w:lang w:eastAsia="en-US"/>
        </w:rPr>
        <w:t>LASTNOSTI ODSEVNIH KROGLIC        ENOTA MERE            ZAHTEVANA VREDNOST</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Količina loma                                                                         </w:t>
      </w:r>
      <w:r w:rsidRPr="00EE002B">
        <w:rPr>
          <w:rFonts w:eastAsiaTheme="minorHAnsi" w:cs="Tahoma"/>
          <w:sz w:val="20"/>
          <w:szCs w:val="20"/>
          <w:lang w:eastAsia="en-US"/>
        </w:rPr>
        <w:tab/>
        <w:t>1,50 do 1,53</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prostorska masa stekla                      </w:t>
      </w:r>
      <w:r w:rsidRPr="00EE002B">
        <w:rPr>
          <w:rFonts w:eastAsiaTheme="minorHAnsi" w:cs="Tahoma"/>
          <w:sz w:val="20"/>
          <w:szCs w:val="20"/>
          <w:lang w:eastAsia="en-US"/>
        </w:rPr>
        <w:tab/>
        <w:t xml:space="preserve">   g/cm</w:t>
      </w:r>
      <w:r w:rsidRPr="00EE002B">
        <w:rPr>
          <w:rFonts w:eastAsiaTheme="minorHAnsi" w:cs="Tahoma"/>
          <w:sz w:val="20"/>
          <w:szCs w:val="20"/>
          <w:vertAlign w:val="superscript"/>
          <w:lang w:eastAsia="en-US"/>
        </w:rPr>
        <w:t>3</w:t>
      </w:r>
      <w:r w:rsidRPr="00EE002B">
        <w:rPr>
          <w:rFonts w:eastAsiaTheme="minorHAnsi" w:cs="Tahoma"/>
          <w:sz w:val="20"/>
          <w:szCs w:val="20"/>
          <w:lang w:eastAsia="en-US"/>
        </w:rPr>
        <w:t xml:space="preserve">                             </w:t>
      </w:r>
      <w:r w:rsidRPr="00EE002B">
        <w:rPr>
          <w:rFonts w:eastAsiaTheme="minorHAnsi" w:cs="Tahoma"/>
          <w:sz w:val="20"/>
          <w:szCs w:val="20"/>
          <w:lang w:eastAsia="en-US"/>
        </w:rPr>
        <w:tab/>
        <w:t>2,4 do 2,6</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sestava zrnavosti:</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do 100m                                       </w:t>
      </w:r>
      <w:r w:rsidRPr="00EE002B">
        <w:rPr>
          <w:rFonts w:eastAsiaTheme="minorHAnsi" w:cs="Tahoma"/>
          <w:sz w:val="20"/>
          <w:szCs w:val="20"/>
          <w:lang w:eastAsia="en-US"/>
        </w:rPr>
        <w:tab/>
        <w:t xml:space="preserve">% (m/m)                           </w:t>
      </w:r>
      <w:r w:rsidRPr="00EE002B">
        <w:rPr>
          <w:rFonts w:eastAsiaTheme="minorHAnsi" w:cs="Tahoma"/>
          <w:sz w:val="20"/>
          <w:szCs w:val="20"/>
          <w:lang w:eastAsia="en-US"/>
        </w:rPr>
        <w:tab/>
        <w:t>do 5</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do 200m                                        </w:t>
      </w:r>
      <w:r w:rsidRPr="00EE002B">
        <w:rPr>
          <w:rFonts w:eastAsiaTheme="minorHAnsi" w:cs="Tahoma"/>
          <w:sz w:val="20"/>
          <w:szCs w:val="20"/>
          <w:lang w:eastAsia="en-US"/>
        </w:rPr>
        <w:tab/>
        <w:t xml:space="preserve">% (m/m)                         </w:t>
      </w:r>
      <w:r w:rsidRPr="00EE002B">
        <w:rPr>
          <w:rFonts w:eastAsiaTheme="minorHAnsi" w:cs="Tahoma"/>
          <w:sz w:val="20"/>
          <w:szCs w:val="20"/>
          <w:lang w:eastAsia="en-US"/>
        </w:rPr>
        <w:tab/>
        <w:t>3 do 25</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do 315m                                        </w:t>
      </w:r>
      <w:r w:rsidRPr="00EE002B">
        <w:rPr>
          <w:rFonts w:eastAsiaTheme="minorHAnsi" w:cs="Tahoma"/>
          <w:sz w:val="20"/>
          <w:szCs w:val="20"/>
          <w:lang w:eastAsia="en-US"/>
        </w:rPr>
        <w:tab/>
        <w:t xml:space="preserve">% (m/m)                        </w:t>
      </w:r>
      <w:r w:rsidRPr="00EE002B">
        <w:rPr>
          <w:rFonts w:eastAsiaTheme="minorHAnsi" w:cs="Tahoma"/>
          <w:sz w:val="20"/>
          <w:szCs w:val="20"/>
          <w:lang w:eastAsia="en-US"/>
        </w:rPr>
        <w:tab/>
        <w:t>25 do 65</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do 500m                                        </w:t>
      </w:r>
      <w:r w:rsidRPr="00EE002B">
        <w:rPr>
          <w:rFonts w:eastAsiaTheme="minorHAnsi" w:cs="Tahoma"/>
          <w:sz w:val="20"/>
          <w:szCs w:val="20"/>
          <w:lang w:eastAsia="en-US"/>
        </w:rPr>
        <w:tab/>
        <w:t xml:space="preserve">% (m/m)                         </w:t>
      </w:r>
      <w:r w:rsidRPr="00EE002B">
        <w:rPr>
          <w:rFonts w:eastAsiaTheme="minorHAnsi" w:cs="Tahoma"/>
          <w:sz w:val="20"/>
          <w:szCs w:val="20"/>
          <w:lang w:eastAsia="en-US"/>
        </w:rPr>
        <w:tab/>
        <w:t>80 do 100</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do </w:t>
      </w:r>
      <w:r w:rsidR="00AB1692" w:rsidRPr="00EE002B">
        <w:rPr>
          <w:rFonts w:eastAsiaTheme="minorHAnsi" w:cs="Tahoma"/>
          <w:sz w:val="20"/>
          <w:szCs w:val="20"/>
          <w:lang w:eastAsia="en-US"/>
        </w:rPr>
        <w:t xml:space="preserve">850m                                        </w:t>
      </w:r>
      <w:r w:rsidRPr="00EE002B">
        <w:rPr>
          <w:rFonts w:eastAsiaTheme="minorHAnsi" w:cs="Tahoma"/>
          <w:sz w:val="20"/>
          <w:szCs w:val="20"/>
          <w:lang w:eastAsia="en-US"/>
        </w:rPr>
        <w:tab/>
        <w:t xml:space="preserve">% (m/m)                            </w:t>
      </w:r>
      <w:r w:rsidRPr="00EE002B">
        <w:rPr>
          <w:rFonts w:eastAsiaTheme="minorHAnsi" w:cs="Tahoma"/>
          <w:sz w:val="20"/>
          <w:szCs w:val="20"/>
          <w:lang w:eastAsia="en-US"/>
        </w:rPr>
        <w:tab/>
        <w:t xml:space="preserve">100                         </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       delež pravilnih </w:t>
      </w:r>
      <w:proofErr w:type="spellStart"/>
      <w:r w:rsidRPr="00EE002B">
        <w:rPr>
          <w:rFonts w:eastAsiaTheme="minorHAnsi" w:cs="Tahoma"/>
          <w:sz w:val="20"/>
          <w:szCs w:val="20"/>
          <w:lang w:eastAsia="en-US"/>
        </w:rPr>
        <w:t>kroglic,najmanj</w:t>
      </w:r>
      <w:proofErr w:type="spellEnd"/>
      <w:r w:rsidRPr="00EE002B">
        <w:rPr>
          <w:rFonts w:eastAsiaTheme="minorHAnsi" w:cs="Tahoma"/>
          <w:sz w:val="20"/>
          <w:szCs w:val="20"/>
          <w:lang w:eastAsia="en-US"/>
        </w:rPr>
        <w:t xml:space="preserve">             </w:t>
      </w:r>
      <w:r w:rsidRPr="00EE002B">
        <w:rPr>
          <w:rFonts w:eastAsiaTheme="minorHAnsi" w:cs="Tahoma"/>
          <w:sz w:val="20"/>
          <w:szCs w:val="20"/>
          <w:lang w:eastAsia="en-US"/>
        </w:rPr>
        <w:tab/>
        <w:t xml:space="preserve">% (m/m)                             </w:t>
      </w:r>
      <w:r w:rsidRPr="00EE002B">
        <w:rPr>
          <w:rFonts w:eastAsiaTheme="minorHAnsi" w:cs="Tahoma"/>
          <w:sz w:val="20"/>
          <w:szCs w:val="20"/>
          <w:lang w:eastAsia="en-US"/>
        </w:rPr>
        <w:tab/>
        <w:t>80</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rok uporabnosti najmanj 1 leto,</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pakiranje v vreče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 xml:space="preserve">. 25kg, </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vreče morajo biti označene s CE.</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Zahteva v ponudbenem predračunu pri steklenih kroglicah z </w:t>
      </w:r>
      <w:proofErr w:type="spellStart"/>
      <w:r w:rsidRPr="00EE002B">
        <w:rPr>
          <w:rFonts w:eastAsiaTheme="minorHAnsi" w:cs="Tahoma"/>
          <w:sz w:val="20"/>
          <w:szCs w:val="20"/>
          <w:lang w:eastAsia="en-US"/>
        </w:rPr>
        <w:t>antidrsnim</w:t>
      </w:r>
      <w:proofErr w:type="spellEnd"/>
      <w:r w:rsidRPr="00EE002B">
        <w:rPr>
          <w:rFonts w:eastAsiaTheme="minorHAnsi" w:cs="Tahoma"/>
          <w:sz w:val="20"/>
          <w:szCs w:val="20"/>
          <w:lang w:eastAsia="en-US"/>
        </w:rPr>
        <w:t xml:space="preserve"> sredstvom je sledeča:</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Kakovost, granulacija in ostalo kot zgoraj. Dodatna zahteva je sledeča:</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Delež </w:t>
      </w:r>
      <w:proofErr w:type="spellStart"/>
      <w:r w:rsidRPr="00EE002B">
        <w:rPr>
          <w:rFonts w:eastAsiaTheme="minorHAnsi" w:cs="Tahoma"/>
          <w:sz w:val="20"/>
          <w:szCs w:val="20"/>
          <w:lang w:eastAsia="en-US"/>
        </w:rPr>
        <w:t>antidrsnega</w:t>
      </w:r>
      <w:proofErr w:type="spellEnd"/>
      <w:r w:rsidRPr="00EE002B">
        <w:rPr>
          <w:rFonts w:eastAsiaTheme="minorHAnsi" w:cs="Tahoma"/>
          <w:sz w:val="20"/>
          <w:szCs w:val="20"/>
          <w:lang w:eastAsia="en-US"/>
        </w:rPr>
        <w:t xml:space="preserve"> sredstva v steklenih kroglicah min. 20%,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 30%</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i/>
          <w:sz w:val="20"/>
          <w:szCs w:val="20"/>
          <w:lang w:eastAsia="en-US"/>
        </w:rPr>
      </w:pPr>
      <w:proofErr w:type="spellStart"/>
      <w:r w:rsidRPr="00EE002B">
        <w:rPr>
          <w:rFonts w:eastAsiaTheme="minorHAnsi" w:cs="Tahoma"/>
          <w:b/>
          <w:i/>
          <w:sz w:val="20"/>
          <w:szCs w:val="20"/>
          <w:lang w:eastAsia="en-US"/>
        </w:rPr>
        <w:t>Debeloslojne</w:t>
      </w:r>
      <w:proofErr w:type="spellEnd"/>
      <w:r w:rsidRPr="00EE002B">
        <w:rPr>
          <w:rFonts w:eastAsiaTheme="minorHAnsi" w:cs="Tahoma"/>
          <w:b/>
          <w:i/>
          <w:sz w:val="20"/>
          <w:szCs w:val="20"/>
          <w:lang w:eastAsia="en-US"/>
        </w:rPr>
        <w:t xml:space="preserve"> označbe</w:t>
      </w:r>
    </w:p>
    <w:p w:rsidR="007F05A3" w:rsidRPr="00EE002B" w:rsidRDefault="007F05A3" w:rsidP="005B6DD1">
      <w:pPr>
        <w:keepNext/>
        <w:keepLines/>
        <w:jc w:val="both"/>
        <w:rPr>
          <w:rFonts w:eastAsiaTheme="minorHAnsi" w:cs="Tahoma"/>
          <w:sz w:val="20"/>
          <w:szCs w:val="20"/>
          <w:lang w:eastAsia="en-US"/>
        </w:rPr>
      </w:pPr>
      <w:proofErr w:type="spellStart"/>
      <w:r w:rsidRPr="00EE002B">
        <w:rPr>
          <w:rFonts w:eastAsiaTheme="minorHAnsi" w:cs="Tahoma"/>
          <w:sz w:val="20"/>
          <w:szCs w:val="20"/>
          <w:lang w:eastAsia="en-US"/>
        </w:rPr>
        <w:t>Debeloslojne</w:t>
      </w:r>
      <w:proofErr w:type="spellEnd"/>
      <w:r w:rsidRPr="00EE002B">
        <w:rPr>
          <w:rFonts w:eastAsiaTheme="minorHAnsi" w:cs="Tahoma"/>
          <w:sz w:val="20"/>
          <w:szCs w:val="20"/>
          <w:lang w:eastAsia="en-US"/>
        </w:rPr>
        <w:t xml:space="preserve"> označbe morajo ustrezati naslednjim tehničnim zahtevam:</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Hladna plastika:</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debelina filma mora biti : do 3,0mm,</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proti </w:t>
      </w:r>
      <w:proofErr w:type="spellStart"/>
      <w:r w:rsidRPr="00EE002B">
        <w:rPr>
          <w:rFonts w:eastAsiaTheme="minorHAnsi" w:cs="Tahoma"/>
          <w:sz w:val="20"/>
          <w:szCs w:val="20"/>
          <w:lang w:eastAsia="en-US"/>
        </w:rPr>
        <w:t>zdrsna</w:t>
      </w:r>
      <w:proofErr w:type="spellEnd"/>
      <w:r w:rsidRPr="00EE002B">
        <w:rPr>
          <w:rFonts w:eastAsiaTheme="minorHAnsi" w:cs="Tahoma"/>
          <w:sz w:val="20"/>
          <w:szCs w:val="20"/>
          <w:lang w:eastAsia="en-US"/>
        </w:rPr>
        <w:t xml:space="preserve"> odpornost : razred S3</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delež organskih hlapnih komponent ,  VOC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 3 g/liter</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sposobnost samo očiščevanja,</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brez strupenih kemikalij in težkih kovin,</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rok uporabnosti najmanj 6 mesecev,</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pakiranje v vedra </w:t>
      </w:r>
      <w:smartTag w:uri="urn:schemas-microsoft-com:office:smarttags" w:element="metricconverter">
        <w:smartTagPr>
          <w:attr w:name="ProductID" w:val="15 in"/>
        </w:smartTagPr>
        <w:r w:rsidRPr="00EE002B">
          <w:rPr>
            <w:rFonts w:eastAsiaTheme="minorHAnsi" w:cs="Tahoma"/>
            <w:sz w:val="20"/>
            <w:szCs w:val="20"/>
            <w:lang w:eastAsia="en-US"/>
          </w:rPr>
          <w:t>15 in</w:t>
        </w:r>
      </w:smartTag>
      <w:r w:rsidRPr="00EE002B">
        <w:rPr>
          <w:rFonts w:eastAsiaTheme="minorHAnsi" w:cs="Tahoma"/>
          <w:sz w:val="20"/>
          <w:szCs w:val="20"/>
          <w:lang w:eastAsia="en-US"/>
        </w:rPr>
        <w:t xml:space="preserve">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 xml:space="preserve">. 30kg ter kontejnerje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w:t>
      </w:r>
      <w:r w:rsidR="00ED3DD8" w:rsidRPr="00EE002B">
        <w:rPr>
          <w:rFonts w:eastAsiaTheme="minorHAnsi" w:cs="Tahoma"/>
          <w:sz w:val="20"/>
          <w:szCs w:val="20"/>
          <w:lang w:eastAsia="en-US"/>
        </w:rPr>
        <w:t xml:space="preserve"> </w:t>
      </w:r>
      <w:r w:rsidRPr="00EE002B">
        <w:rPr>
          <w:rFonts w:eastAsiaTheme="minorHAnsi" w:cs="Tahoma"/>
          <w:sz w:val="20"/>
          <w:szCs w:val="20"/>
          <w:lang w:eastAsia="en-US"/>
        </w:rPr>
        <w:t>1600kg.</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b/>
          <w:bCs/>
          <w:sz w:val="20"/>
          <w:szCs w:val="20"/>
          <w:lang w:eastAsia="en-US"/>
        </w:rPr>
      </w:pPr>
      <w:r w:rsidRPr="00EE002B">
        <w:rPr>
          <w:rFonts w:eastAsiaTheme="minorHAnsi" w:cs="Tahoma"/>
          <w:b/>
          <w:bCs/>
          <w:sz w:val="20"/>
          <w:szCs w:val="20"/>
          <w:lang w:eastAsia="en-US"/>
        </w:rPr>
        <w:lastRenderedPageBreak/>
        <w:t xml:space="preserve">Zahtevane lastnosti oznak izdelanih iz tankoslojnih materialov (bela barva), </w:t>
      </w:r>
      <w:r w:rsidRPr="00EE002B">
        <w:rPr>
          <w:rFonts w:eastAsiaTheme="minorHAnsi" w:cs="Tahoma"/>
          <w:sz w:val="20"/>
          <w:szCs w:val="20"/>
          <w:lang w:eastAsia="en-US"/>
        </w:rPr>
        <w:t>skladno s standardom SIST EN 1436 po terenski obremenitvi oznak minimalno 1 leto skladno s standardom SIST EN 1824 ali po 1 000 000 prevozih skladno s standardom SIST EN 13197</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numPr>
          <w:ilvl w:val="0"/>
          <w:numId w:val="43"/>
        </w:numPr>
        <w:jc w:val="both"/>
        <w:rPr>
          <w:rFonts w:eastAsiaTheme="minorHAnsi" w:cs="Tahoma"/>
          <w:sz w:val="20"/>
          <w:szCs w:val="20"/>
          <w:lang w:eastAsia="en-US"/>
        </w:rPr>
      </w:pPr>
      <w:r w:rsidRPr="00EE002B">
        <w:rPr>
          <w:rFonts w:eastAsiaTheme="minorHAnsi" w:cs="Tahoma"/>
          <w:sz w:val="20"/>
          <w:szCs w:val="20"/>
          <w:lang w:eastAsia="en-US"/>
        </w:rPr>
        <w:t>Oznake z zahtevano povečano nočno vidnostjo</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tblGrid>
      <w:tr w:rsidR="007F05A3" w:rsidRPr="00EE002B" w:rsidTr="008A5D43">
        <w:tc>
          <w:tcPr>
            <w:tcW w:w="5868"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Nočna vidnost v mokrem        mcd/lx.m2</w:t>
            </w:r>
          </w:p>
        </w:tc>
        <w:tc>
          <w:tcPr>
            <w:tcW w:w="1980"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min. RW3</w:t>
            </w:r>
          </w:p>
        </w:tc>
      </w:tr>
    </w:tbl>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b/>
          <w:bCs/>
          <w:sz w:val="20"/>
          <w:szCs w:val="20"/>
          <w:lang w:eastAsia="en-US"/>
        </w:rPr>
      </w:pPr>
      <w:r w:rsidRPr="00EE002B">
        <w:rPr>
          <w:rFonts w:eastAsiaTheme="minorHAnsi" w:cs="Tahoma"/>
          <w:b/>
          <w:bCs/>
          <w:sz w:val="20"/>
          <w:szCs w:val="20"/>
          <w:lang w:eastAsia="en-US"/>
        </w:rPr>
        <w:t xml:space="preserve">Zahtevane lastnosti materialov (bela hladna/vroča plastika), </w:t>
      </w:r>
      <w:r w:rsidRPr="00EE002B">
        <w:rPr>
          <w:rFonts w:eastAsiaTheme="minorHAnsi" w:cs="Tahoma"/>
          <w:sz w:val="20"/>
          <w:szCs w:val="20"/>
          <w:lang w:eastAsia="en-US"/>
        </w:rPr>
        <w:t xml:space="preserve">skladno s standardom SIST EN 1871 </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Skladno z razpisom dobavljena barva mora v vseh kontroliranih parametrih imeti enake fizikalno kemijske lastnosti, kot so bile določene ob izdaji certifikata s katerim dokazujemo ustreznost materiala. </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Naročnik si pridržuje pravico kontrole fizikalno kemijskih parametrov dobavljenega materiala, pri čemer je dobavitelj dolžan posredovati meritve s tolerancami certifikacijskega organa, ki je izdal certifikat materiala.</w:t>
      </w:r>
    </w:p>
    <w:p w:rsidR="007F05A3" w:rsidRPr="00EE002B" w:rsidRDefault="007F05A3" w:rsidP="005B6DD1">
      <w:pPr>
        <w:keepNext/>
        <w:keepLines/>
        <w:jc w:val="both"/>
        <w:rPr>
          <w:rFonts w:eastAsiaTheme="minorHAnsi" w:cs="Tahoma"/>
          <w:b/>
          <w:bCs/>
          <w:sz w:val="20"/>
          <w:szCs w:val="20"/>
          <w:lang w:eastAsia="en-US"/>
        </w:rPr>
      </w:pPr>
    </w:p>
    <w:p w:rsidR="007F05A3" w:rsidRPr="00EE002B" w:rsidRDefault="007F05A3" w:rsidP="005B6DD1">
      <w:pPr>
        <w:keepNext/>
        <w:keepLines/>
        <w:jc w:val="both"/>
        <w:rPr>
          <w:rFonts w:eastAsiaTheme="minorHAnsi" w:cs="Tahoma"/>
          <w:b/>
          <w:bCs/>
          <w:sz w:val="20"/>
          <w:szCs w:val="20"/>
          <w:lang w:eastAsia="en-US"/>
        </w:rPr>
      </w:pPr>
      <w:r w:rsidRPr="00EE002B">
        <w:rPr>
          <w:rFonts w:eastAsiaTheme="minorHAnsi" w:cs="Tahoma"/>
          <w:b/>
          <w:bCs/>
          <w:sz w:val="20"/>
          <w:szCs w:val="20"/>
          <w:lang w:eastAsia="en-US"/>
        </w:rPr>
        <w:t xml:space="preserve">Zahtevane lastnosti oznak izdelanih iz </w:t>
      </w:r>
      <w:proofErr w:type="spellStart"/>
      <w:r w:rsidRPr="00EE002B">
        <w:rPr>
          <w:rFonts w:eastAsiaTheme="minorHAnsi" w:cs="Tahoma"/>
          <w:b/>
          <w:bCs/>
          <w:sz w:val="20"/>
          <w:szCs w:val="20"/>
          <w:lang w:eastAsia="en-US"/>
        </w:rPr>
        <w:t>debeloslojnih</w:t>
      </w:r>
      <w:proofErr w:type="spellEnd"/>
      <w:r w:rsidRPr="00EE002B">
        <w:rPr>
          <w:rFonts w:eastAsiaTheme="minorHAnsi" w:cs="Tahoma"/>
          <w:b/>
          <w:bCs/>
          <w:sz w:val="20"/>
          <w:szCs w:val="20"/>
          <w:lang w:eastAsia="en-US"/>
        </w:rPr>
        <w:t xml:space="preserve"> materialov ( </w:t>
      </w:r>
      <w:proofErr w:type="spellStart"/>
      <w:r w:rsidRPr="00EE002B">
        <w:rPr>
          <w:rFonts w:eastAsiaTheme="minorHAnsi" w:cs="Tahoma"/>
          <w:b/>
          <w:bCs/>
          <w:sz w:val="20"/>
          <w:szCs w:val="20"/>
          <w:lang w:eastAsia="en-US"/>
        </w:rPr>
        <w:t>hladnaplastika</w:t>
      </w:r>
      <w:proofErr w:type="spellEnd"/>
      <w:r w:rsidRPr="00EE002B">
        <w:rPr>
          <w:rFonts w:eastAsiaTheme="minorHAnsi" w:cs="Tahoma"/>
          <w:b/>
          <w:bCs/>
          <w:sz w:val="20"/>
          <w:szCs w:val="20"/>
          <w:lang w:eastAsia="en-US"/>
        </w:rPr>
        <w:t xml:space="preserve">), </w:t>
      </w: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skladno s standardom SIST EN 1436 po terenski obremenitvi oznak minimalno 1 leto skladno s standardom SIST EN 1824 ali po 4 000 000 prevozih skladno s standardom SIST EN 13197</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numPr>
          <w:ilvl w:val="0"/>
          <w:numId w:val="43"/>
        </w:numPr>
        <w:jc w:val="both"/>
        <w:rPr>
          <w:rFonts w:eastAsiaTheme="minorHAnsi" w:cs="Tahoma"/>
          <w:sz w:val="20"/>
          <w:szCs w:val="20"/>
          <w:lang w:eastAsia="en-US"/>
        </w:rPr>
      </w:pPr>
      <w:r w:rsidRPr="00EE002B">
        <w:rPr>
          <w:rFonts w:eastAsiaTheme="minorHAnsi" w:cs="Tahoma"/>
          <w:sz w:val="20"/>
          <w:szCs w:val="20"/>
          <w:lang w:eastAsia="en-US"/>
        </w:rPr>
        <w:t>Standardne gladke oznake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tblGrid>
      <w:tr w:rsidR="007F05A3" w:rsidRPr="00EE002B" w:rsidTr="008A5D43">
        <w:tc>
          <w:tcPr>
            <w:tcW w:w="5868" w:type="dxa"/>
            <w:shd w:val="clear" w:color="auto" w:fill="auto"/>
          </w:tcPr>
          <w:p w:rsidR="007F05A3" w:rsidRPr="00EE002B" w:rsidRDefault="007F05A3" w:rsidP="005B6DD1">
            <w:pPr>
              <w:keepNext/>
              <w:keepLines/>
              <w:jc w:val="both"/>
              <w:rPr>
                <w:rFonts w:eastAsiaTheme="minorHAnsi" w:cs="Tahoma"/>
                <w:sz w:val="20"/>
                <w:szCs w:val="20"/>
                <w:lang w:eastAsia="en-US"/>
              </w:rPr>
            </w:pPr>
          </w:p>
        </w:tc>
        <w:tc>
          <w:tcPr>
            <w:tcW w:w="1980"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Razred</w:t>
            </w:r>
          </w:p>
          <w:p w:rsidR="007F05A3" w:rsidRPr="00EE002B" w:rsidRDefault="007F05A3" w:rsidP="005B6DD1">
            <w:pPr>
              <w:keepNext/>
              <w:keepLines/>
              <w:jc w:val="both"/>
              <w:rPr>
                <w:rFonts w:eastAsiaTheme="minorHAnsi" w:cs="Tahoma"/>
                <w:sz w:val="20"/>
                <w:szCs w:val="20"/>
                <w:lang w:eastAsia="en-US"/>
              </w:rPr>
            </w:pPr>
          </w:p>
        </w:tc>
      </w:tr>
      <w:tr w:rsidR="007F05A3" w:rsidRPr="00EE002B" w:rsidTr="008A5D43">
        <w:tc>
          <w:tcPr>
            <w:tcW w:w="5868"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Odpornost na drsenje             SRT</w:t>
            </w:r>
          </w:p>
        </w:tc>
        <w:tc>
          <w:tcPr>
            <w:tcW w:w="1980"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min. S1</w:t>
            </w:r>
          </w:p>
        </w:tc>
      </w:tr>
      <w:tr w:rsidR="007F05A3" w:rsidRPr="00EE002B" w:rsidTr="008A5D43">
        <w:tc>
          <w:tcPr>
            <w:tcW w:w="5868"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Dnevna vidnost                       mcd/lx.m2</w:t>
            </w:r>
          </w:p>
        </w:tc>
        <w:tc>
          <w:tcPr>
            <w:tcW w:w="1980"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min. Q3</w:t>
            </w:r>
          </w:p>
        </w:tc>
      </w:tr>
      <w:tr w:rsidR="007F05A3" w:rsidRPr="00EE002B" w:rsidTr="008A5D43">
        <w:tc>
          <w:tcPr>
            <w:tcW w:w="5868"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Nočna vidnost v suhem          mcd/lx.m2</w:t>
            </w:r>
          </w:p>
        </w:tc>
        <w:tc>
          <w:tcPr>
            <w:tcW w:w="1980"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min. R3</w:t>
            </w:r>
          </w:p>
        </w:tc>
      </w:tr>
    </w:tbl>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numPr>
          <w:ilvl w:val="0"/>
          <w:numId w:val="43"/>
        </w:numPr>
        <w:jc w:val="both"/>
        <w:rPr>
          <w:rFonts w:eastAsiaTheme="minorHAnsi" w:cs="Tahoma"/>
          <w:sz w:val="20"/>
          <w:szCs w:val="20"/>
          <w:lang w:eastAsia="en-US"/>
        </w:rPr>
      </w:pPr>
      <w:r w:rsidRPr="00EE002B">
        <w:rPr>
          <w:rFonts w:eastAsiaTheme="minorHAnsi" w:cs="Tahoma"/>
          <w:sz w:val="20"/>
          <w:szCs w:val="20"/>
          <w:lang w:eastAsia="en-US"/>
        </w:rPr>
        <w:t xml:space="preserve">Strukturne oznake </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tblGrid>
      <w:tr w:rsidR="007F05A3" w:rsidRPr="00EE002B" w:rsidTr="008A5D43">
        <w:tc>
          <w:tcPr>
            <w:tcW w:w="5868"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Nočna vidnost v mokrem        mcd/lx.m2</w:t>
            </w:r>
          </w:p>
        </w:tc>
        <w:tc>
          <w:tcPr>
            <w:tcW w:w="1980"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min. RW5</w:t>
            </w:r>
          </w:p>
        </w:tc>
      </w:tr>
    </w:tbl>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Navedene lastnosti oznak se doseže ob uporabi materialov in količin skladno z navedbami v certifikatu ali njegovih prilogah.</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b/>
          <w:i/>
          <w:sz w:val="20"/>
          <w:szCs w:val="20"/>
          <w:lang w:eastAsia="en-US"/>
        </w:rPr>
      </w:pPr>
      <w:r w:rsidRPr="00EE002B">
        <w:rPr>
          <w:rFonts w:eastAsiaTheme="minorHAnsi" w:cs="Tahoma"/>
          <w:b/>
          <w:i/>
          <w:sz w:val="20"/>
          <w:szCs w:val="20"/>
          <w:lang w:eastAsia="en-US"/>
        </w:rPr>
        <w:t>Dvokomponentne barve, trdilec in razredčilo za dvokomponentne barve</w:t>
      </w:r>
    </w:p>
    <w:p w:rsidR="007F05A3" w:rsidRPr="00EE002B" w:rsidRDefault="007F05A3" w:rsidP="005B6DD1">
      <w:pPr>
        <w:keepNext/>
        <w:keepLines/>
        <w:jc w:val="both"/>
        <w:rPr>
          <w:rFonts w:eastAsiaTheme="minorHAnsi" w:cs="Tahoma"/>
          <w:b/>
          <w:i/>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Dvokomponentne barve morajo biti namenjene označevanju betonskih površin.</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Kakovost barve mora ustrezati naslednjim zahtevam:</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uporabnost barve po dodatku trdilca minimalno 5h</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čas sušenja do prevoznosti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 90 minut</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nianse barv glede na ponudbeni predračun:</w:t>
      </w:r>
    </w:p>
    <w:p w:rsidR="007F05A3" w:rsidRPr="00EE002B" w:rsidRDefault="007F05A3" w:rsidP="005B6DD1">
      <w:pPr>
        <w:keepNext/>
        <w:keepLines/>
        <w:ind w:left="720"/>
        <w:jc w:val="both"/>
        <w:rPr>
          <w:rFonts w:eastAsiaTheme="minorHAnsi" w:cs="Tahoma"/>
          <w:sz w:val="20"/>
          <w:szCs w:val="20"/>
          <w:lang w:eastAsia="en-US"/>
        </w:rPr>
      </w:pPr>
      <w:r w:rsidRPr="00EE002B">
        <w:rPr>
          <w:rFonts w:eastAsiaTheme="minorHAnsi" w:cs="Tahoma"/>
          <w:sz w:val="20"/>
          <w:szCs w:val="20"/>
          <w:lang w:eastAsia="en-US"/>
        </w:rPr>
        <w:t xml:space="preserve">bela, rumena RAL 1018 ali RAL 1003, siva RAL 7035 ali RAL 7004  </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rok uporabnosti originalno zaprte mora znašati najmanj 1 leto,</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 xml:space="preserve">pakiranje barve v vedra </w:t>
      </w:r>
      <w:proofErr w:type="spellStart"/>
      <w:r w:rsidRPr="00EE002B">
        <w:rPr>
          <w:rFonts w:eastAsiaTheme="minorHAnsi" w:cs="Tahoma"/>
          <w:sz w:val="20"/>
          <w:szCs w:val="20"/>
          <w:lang w:eastAsia="en-US"/>
        </w:rPr>
        <w:t>max</w:t>
      </w:r>
      <w:proofErr w:type="spellEnd"/>
      <w:r w:rsidRPr="00EE002B">
        <w:rPr>
          <w:rFonts w:eastAsiaTheme="minorHAnsi" w:cs="Tahoma"/>
          <w:sz w:val="20"/>
          <w:szCs w:val="20"/>
          <w:lang w:eastAsia="en-US"/>
        </w:rPr>
        <w:t xml:space="preserve">. 30kg in trdilca v mešalnem razmerju glede na 1 vedro barve </w:t>
      </w:r>
    </w:p>
    <w:p w:rsidR="007F05A3" w:rsidRPr="00EE002B" w:rsidRDefault="007F05A3" w:rsidP="005B6DD1">
      <w:pPr>
        <w:keepNext/>
        <w:keepLines/>
        <w:numPr>
          <w:ilvl w:val="0"/>
          <w:numId w:val="6"/>
        </w:numPr>
        <w:jc w:val="both"/>
        <w:rPr>
          <w:rFonts w:eastAsiaTheme="minorHAnsi" w:cs="Tahoma"/>
          <w:sz w:val="20"/>
          <w:szCs w:val="20"/>
          <w:lang w:eastAsia="en-US"/>
        </w:rPr>
      </w:pPr>
      <w:r w:rsidRPr="00EE002B">
        <w:rPr>
          <w:rFonts w:eastAsiaTheme="minorHAnsi" w:cs="Tahoma"/>
          <w:sz w:val="20"/>
          <w:szCs w:val="20"/>
          <w:lang w:eastAsia="en-US"/>
        </w:rPr>
        <w:t>redčilo ustrezno za redčenje dvokomponentnih barv.</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b/>
          <w:bCs/>
          <w:sz w:val="20"/>
          <w:szCs w:val="20"/>
          <w:lang w:eastAsia="en-US"/>
        </w:rPr>
      </w:pPr>
      <w:r w:rsidRPr="00EE002B">
        <w:rPr>
          <w:rFonts w:eastAsiaTheme="minorHAnsi" w:cs="Tahoma"/>
          <w:b/>
          <w:bCs/>
          <w:sz w:val="20"/>
          <w:szCs w:val="20"/>
          <w:lang w:eastAsia="en-US"/>
        </w:rPr>
        <w:t xml:space="preserve">Zahtevane lastnosti materialov (steklene kroglice/perle), </w:t>
      </w:r>
      <w:r w:rsidRPr="00EE002B">
        <w:rPr>
          <w:rFonts w:eastAsiaTheme="minorHAnsi" w:cs="Tahoma"/>
          <w:sz w:val="20"/>
          <w:szCs w:val="20"/>
          <w:lang w:eastAsia="en-US"/>
        </w:rPr>
        <w:t xml:space="preserve">skladno s standardom SIST EN </w:t>
      </w:r>
      <w:smartTag w:uri="urn:schemas-microsoft-com:office:smarttags" w:element="metricconverter">
        <w:smartTagPr>
          <w:attr w:name="ProductID" w:val="1423 in"/>
        </w:smartTagPr>
        <w:r w:rsidRPr="00EE002B">
          <w:rPr>
            <w:rFonts w:eastAsiaTheme="minorHAnsi" w:cs="Tahoma"/>
            <w:sz w:val="20"/>
            <w:szCs w:val="20"/>
            <w:lang w:eastAsia="en-US"/>
          </w:rPr>
          <w:t>1423 in</w:t>
        </w:r>
      </w:smartTag>
      <w:r w:rsidRPr="00EE002B">
        <w:rPr>
          <w:rFonts w:eastAsiaTheme="minorHAnsi" w:cs="Tahoma"/>
          <w:sz w:val="20"/>
          <w:szCs w:val="20"/>
          <w:lang w:eastAsia="en-US"/>
        </w:rPr>
        <w:t xml:space="preserve"> SIST EN 1424</w:t>
      </w:r>
    </w:p>
    <w:p w:rsidR="007F05A3" w:rsidRPr="00EE002B" w:rsidRDefault="007F05A3" w:rsidP="005B6DD1">
      <w:pPr>
        <w:keepNext/>
        <w:keepLines/>
        <w:jc w:val="both"/>
        <w:rPr>
          <w:rFonts w:eastAsiaTheme="minorHAnsi" w:cs="Tahoma"/>
          <w:sz w:val="20"/>
          <w:szCs w:val="20"/>
          <w:lang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940"/>
      </w:tblGrid>
      <w:tr w:rsidR="007F05A3" w:rsidRPr="00EE002B" w:rsidTr="008A5D43">
        <w:tc>
          <w:tcPr>
            <w:tcW w:w="3708"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Granulacijska sestava</w:t>
            </w:r>
          </w:p>
        </w:tc>
        <w:tc>
          <w:tcPr>
            <w:tcW w:w="5940"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Skladno </w:t>
            </w:r>
            <w:r w:rsidR="00380D1D" w:rsidRPr="00EE002B">
              <w:rPr>
                <w:rFonts w:eastAsiaTheme="minorHAnsi" w:cs="Tahoma"/>
                <w:sz w:val="20"/>
                <w:szCs w:val="20"/>
                <w:lang w:eastAsia="en-US"/>
              </w:rPr>
              <w:t>s certifikatom za barvo/hladno</w:t>
            </w:r>
            <w:r w:rsidRPr="00EE002B">
              <w:rPr>
                <w:rFonts w:eastAsiaTheme="minorHAnsi" w:cs="Tahoma"/>
                <w:sz w:val="20"/>
                <w:szCs w:val="20"/>
                <w:lang w:eastAsia="en-US"/>
              </w:rPr>
              <w:t xml:space="preserve"> plastiko</w:t>
            </w:r>
          </w:p>
        </w:tc>
      </w:tr>
      <w:tr w:rsidR="007F05A3" w:rsidRPr="00EE002B" w:rsidTr="008A5D43">
        <w:tc>
          <w:tcPr>
            <w:tcW w:w="3708"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 xml:space="preserve">Kvaliteta materiala </w:t>
            </w:r>
          </w:p>
        </w:tc>
        <w:tc>
          <w:tcPr>
            <w:tcW w:w="5940" w:type="dxa"/>
            <w:shd w:val="clear" w:color="auto" w:fill="auto"/>
          </w:tcPr>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CE</w:t>
            </w:r>
          </w:p>
        </w:tc>
      </w:tr>
    </w:tbl>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b/>
          <w:bCs/>
          <w:sz w:val="20"/>
          <w:szCs w:val="20"/>
          <w:lang w:eastAsia="en-US"/>
        </w:rPr>
      </w:pPr>
      <w:r w:rsidRPr="00EE002B">
        <w:rPr>
          <w:rFonts w:eastAsiaTheme="minorHAnsi" w:cs="Tahoma"/>
          <w:sz w:val="20"/>
          <w:szCs w:val="20"/>
          <w:lang w:eastAsia="en-US"/>
        </w:rPr>
        <w:t xml:space="preserve">Vse nudene steklene perle morajo biti nosilec oznake </w:t>
      </w:r>
      <w:r w:rsidRPr="00EE002B">
        <w:rPr>
          <w:rFonts w:eastAsiaTheme="minorHAnsi" w:cs="Tahoma"/>
          <w:b/>
          <w:bCs/>
          <w:sz w:val="20"/>
          <w:szCs w:val="20"/>
          <w:lang w:eastAsia="en-US"/>
        </w:rPr>
        <w:t xml:space="preserve">CE </w:t>
      </w:r>
      <w:r w:rsidRPr="00EE002B">
        <w:rPr>
          <w:rFonts w:eastAsiaTheme="minorHAnsi" w:cs="Tahoma"/>
          <w:sz w:val="20"/>
          <w:szCs w:val="20"/>
          <w:lang w:eastAsia="en-US"/>
        </w:rPr>
        <w:t>(uporaba perl brez oznake CE je v EU prepovedana).</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lastRenderedPageBreak/>
        <w:t xml:space="preserve">Skladno z razpisom dobavljene steklene perle ali mešanica steklenih perl z </w:t>
      </w:r>
      <w:proofErr w:type="spellStart"/>
      <w:r w:rsidRPr="00EE002B">
        <w:rPr>
          <w:rFonts w:eastAsiaTheme="minorHAnsi" w:cs="Tahoma"/>
          <w:sz w:val="20"/>
          <w:szCs w:val="20"/>
          <w:lang w:eastAsia="en-US"/>
        </w:rPr>
        <w:t>antidrsnim</w:t>
      </w:r>
      <w:proofErr w:type="spellEnd"/>
      <w:r w:rsidRPr="00EE002B">
        <w:rPr>
          <w:rFonts w:eastAsiaTheme="minorHAnsi" w:cs="Tahoma"/>
          <w:sz w:val="20"/>
          <w:szCs w:val="20"/>
          <w:lang w:eastAsia="en-US"/>
        </w:rPr>
        <w:t xml:space="preserve"> sredstvom mora v vseh kontroliranih parametrih imeti  enake fizikalno kemijske lastnosti, kot so bile določene ob izdaji certifikata s katerim dokazujemo ustreznost materiala. </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sz w:val="20"/>
          <w:szCs w:val="20"/>
          <w:lang w:eastAsia="en-US"/>
        </w:rPr>
      </w:pPr>
      <w:r w:rsidRPr="00EE002B">
        <w:rPr>
          <w:rFonts w:eastAsiaTheme="minorHAnsi" w:cs="Tahoma"/>
          <w:sz w:val="20"/>
          <w:szCs w:val="20"/>
          <w:lang w:eastAsia="en-US"/>
        </w:rPr>
        <w:t>Naročnik si pridržuje pravico kontrole fizikalno kemijskih parametrov dobavljenega materiala, pri čemer je dobavitelj dolžan posredovati meritve s tolerancami certifikacijskega organa, ki je izdal certifikat materiala.</w:t>
      </w:r>
    </w:p>
    <w:p w:rsidR="007F05A3" w:rsidRPr="00EE002B" w:rsidRDefault="007F05A3" w:rsidP="005B6DD1">
      <w:pPr>
        <w:keepNext/>
        <w:keepLines/>
        <w:jc w:val="both"/>
        <w:rPr>
          <w:rFonts w:eastAsiaTheme="minorHAnsi" w:cs="Tahoma"/>
          <w:sz w:val="20"/>
          <w:szCs w:val="20"/>
          <w:lang w:eastAsia="en-US"/>
        </w:rPr>
      </w:pPr>
    </w:p>
    <w:p w:rsidR="007F05A3" w:rsidRPr="00EE002B" w:rsidRDefault="007F05A3" w:rsidP="005B6DD1">
      <w:pPr>
        <w:keepNext/>
        <w:keepLines/>
        <w:jc w:val="both"/>
        <w:rPr>
          <w:rFonts w:eastAsiaTheme="minorHAnsi" w:cs="Tahoma"/>
          <w:b/>
          <w:sz w:val="20"/>
          <w:szCs w:val="20"/>
          <w:lang w:eastAsia="en-US"/>
        </w:rPr>
      </w:pPr>
      <w:r w:rsidRPr="00EE002B">
        <w:rPr>
          <w:rFonts w:eastAsiaTheme="minorHAnsi" w:cs="Tahoma"/>
          <w:b/>
          <w:sz w:val="20"/>
          <w:szCs w:val="20"/>
          <w:lang w:eastAsia="en-US"/>
        </w:rPr>
        <w:t>Zahtevana dokazila in priloge iz poglavja 2.3.2.:</w:t>
      </w:r>
    </w:p>
    <w:p w:rsidR="007F05A3" w:rsidRPr="00EE002B" w:rsidRDefault="007F05A3" w:rsidP="005B6DD1">
      <w:pPr>
        <w:keepNext/>
        <w:keepLines/>
        <w:numPr>
          <w:ilvl w:val="1"/>
          <w:numId w:val="42"/>
        </w:numPr>
        <w:jc w:val="both"/>
        <w:rPr>
          <w:rFonts w:eastAsiaTheme="minorHAnsi" w:cs="Tahoma"/>
          <w:sz w:val="20"/>
          <w:szCs w:val="20"/>
          <w:lang w:eastAsia="en-US"/>
        </w:rPr>
      </w:pPr>
      <w:r w:rsidRPr="00EE002B">
        <w:rPr>
          <w:rFonts w:eastAsiaTheme="minorHAnsi" w:cs="Tahoma"/>
          <w:sz w:val="20"/>
          <w:szCs w:val="20"/>
          <w:lang w:eastAsia="en-US"/>
        </w:rPr>
        <w:t>Za barvo in hladno plastiko mora ponudnik priložiti,  certifikat, ki velja za material enake snovne sestave in enakih lastnosti kot je dana v ponudbi in dokazuje, da sistem materiala z ustreznimi perlami izpolnjuje minimalne zahteve kvalitete oznak iz zgornjih alinej. Certifikat mora biti izdan s strani neodvisne pooblaščene institucije v EU in mora ustrezati zahtevam standardov SIST EN 1436.</w:t>
      </w:r>
    </w:p>
    <w:p w:rsidR="007F05A3" w:rsidRPr="00EE002B" w:rsidRDefault="007F05A3" w:rsidP="005B6DD1">
      <w:pPr>
        <w:keepNext/>
        <w:keepLines/>
        <w:numPr>
          <w:ilvl w:val="1"/>
          <w:numId w:val="42"/>
        </w:numPr>
        <w:jc w:val="both"/>
        <w:rPr>
          <w:rFonts w:eastAsiaTheme="minorHAnsi" w:cs="Tahoma"/>
          <w:sz w:val="20"/>
          <w:szCs w:val="20"/>
          <w:lang w:eastAsia="en-US"/>
        </w:rPr>
      </w:pPr>
      <w:r w:rsidRPr="00EE002B">
        <w:rPr>
          <w:rFonts w:eastAsiaTheme="minorHAnsi" w:cs="Tahoma"/>
          <w:sz w:val="20"/>
          <w:szCs w:val="20"/>
          <w:lang w:eastAsia="en-US"/>
        </w:rPr>
        <w:t>Za steklene perle je potrebno priložiti certifikat, ki dokazuje, da so nudene steklene kroglice skladne s standardi SIST EN 1423/1424.</w:t>
      </w:r>
    </w:p>
    <w:p w:rsidR="007F05A3" w:rsidRPr="00EE002B" w:rsidRDefault="007F05A3" w:rsidP="005B6DD1">
      <w:pPr>
        <w:keepNext/>
        <w:keepLines/>
        <w:numPr>
          <w:ilvl w:val="1"/>
          <w:numId w:val="42"/>
        </w:numPr>
        <w:jc w:val="both"/>
        <w:rPr>
          <w:rFonts w:eastAsiaTheme="minorHAnsi" w:cs="Tahoma"/>
          <w:sz w:val="20"/>
          <w:szCs w:val="20"/>
          <w:lang w:eastAsia="en-US"/>
        </w:rPr>
      </w:pPr>
      <w:r w:rsidRPr="00EE002B">
        <w:rPr>
          <w:rFonts w:eastAsiaTheme="minorHAnsi" w:cs="Tahoma"/>
          <w:sz w:val="20"/>
          <w:szCs w:val="20"/>
          <w:lang w:eastAsia="en-US"/>
        </w:rPr>
        <w:t xml:space="preserve">Za steklene perle je potrebno priložiti certifikat, ki dokazuje, da so nudene steklene kroglice skladne s </w:t>
      </w:r>
      <w:r w:rsidRPr="00EE002B">
        <w:rPr>
          <w:rFonts w:eastAsiaTheme="minorHAnsi" w:cs="Tahoma"/>
          <w:b/>
          <w:bCs/>
          <w:sz w:val="20"/>
          <w:szCs w:val="20"/>
          <w:lang w:eastAsia="en-US"/>
        </w:rPr>
        <w:t>CE</w:t>
      </w:r>
      <w:r w:rsidRPr="00EE002B">
        <w:rPr>
          <w:rFonts w:eastAsiaTheme="minorHAnsi" w:cs="Tahoma"/>
          <w:sz w:val="20"/>
          <w:szCs w:val="20"/>
          <w:lang w:eastAsia="en-US"/>
        </w:rPr>
        <w:t xml:space="preserve"> regulativo.</w:t>
      </w:r>
    </w:p>
    <w:p w:rsidR="007F05A3" w:rsidRPr="00EE002B" w:rsidRDefault="007F05A3" w:rsidP="005B6DD1">
      <w:pPr>
        <w:keepNext/>
        <w:keepLines/>
        <w:numPr>
          <w:ilvl w:val="1"/>
          <w:numId w:val="42"/>
        </w:numPr>
        <w:jc w:val="both"/>
        <w:rPr>
          <w:rFonts w:eastAsiaTheme="minorHAnsi" w:cs="Tahoma"/>
          <w:sz w:val="20"/>
          <w:szCs w:val="20"/>
          <w:lang w:eastAsia="en-US"/>
        </w:rPr>
      </w:pPr>
      <w:r w:rsidRPr="00EE002B">
        <w:rPr>
          <w:rFonts w:eastAsiaTheme="minorHAnsi" w:cs="Tahoma"/>
          <w:sz w:val="20"/>
          <w:szCs w:val="20"/>
          <w:lang w:eastAsia="en-US"/>
        </w:rPr>
        <w:t>Za vsak posamezni material je potrebno priložiti Tehnične informacije v slovenskem jeziku v katerih je minimalno navedeno: namen materiala, način uporabe, rok uporabe in način skladiščenja.</w:t>
      </w:r>
    </w:p>
    <w:p w:rsidR="007F05A3" w:rsidRPr="00EE002B" w:rsidRDefault="007F05A3" w:rsidP="005B6DD1">
      <w:pPr>
        <w:keepNext/>
        <w:keepLines/>
        <w:numPr>
          <w:ilvl w:val="1"/>
          <w:numId w:val="42"/>
        </w:numPr>
        <w:jc w:val="both"/>
        <w:rPr>
          <w:rFonts w:eastAsiaTheme="minorHAnsi" w:cs="Tahoma"/>
          <w:sz w:val="20"/>
          <w:szCs w:val="20"/>
          <w:lang w:eastAsia="en-US"/>
        </w:rPr>
      </w:pPr>
      <w:r w:rsidRPr="00EE002B">
        <w:rPr>
          <w:rFonts w:eastAsiaTheme="minorHAnsi" w:cs="Tahoma"/>
          <w:sz w:val="20"/>
          <w:szCs w:val="20"/>
          <w:lang w:eastAsia="en-US"/>
        </w:rPr>
        <w:t>Za vsak posamezni material je potrebno priložiti z EU standardi skladen Varnostni list v slovenskem jeziku.</w:t>
      </w:r>
    </w:p>
    <w:p w:rsidR="006F4304" w:rsidRDefault="006F4304" w:rsidP="005B6DD1">
      <w:pPr>
        <w:keepNext/>
        <w:keepLines/>
        <w:jc w:val="both"/>
        <w:rPr>
          <w:rFonts w:eastAsiaTheme="minorHAnsi" w:cs="Tahoma"/>
          <w:b/>
          <w:sz w:val="20"/>
          <w:szCs w:val="20"/>
          <w:lang w:eastAsia="en-US"/>
        </w:rPr>
      </w:pPr>
    </w:p>
    <w:p w:rsidR="007F05A3" w:rsidRDefault="00F548C9" w:rsidP="005B6DD1">
      <w:pPr>
        <w:keepNext/>
        <w:keepLines/>
        <w:jc w:val="both"/>
        <w:rPr>
          <w:rFonts w:eastAsiaTheme="minorHAnsi" w:cs="Tahoma"/>
          <w:b/>
          <w:sz w:val="20"/>
          <w:szCs w:val="20"/>
          <w:lang w:eastAsia="en-US"/>
        </w:rPr>
      </w:pPr>
      <w:r w:rsidRPr="00EE002B">
        <w:rPr>
          <w:rFonts w:eastAsiaTheme="minorHAnsi" w:cs="Tahoma"/>
          <w:b/>
          <w:sz w:val="20"/>
          <w:szCs w:val="20"/>
          <w:lang w:eastAsia="en-US"/>
        </w:rPr>
        <w:t>Ponudnik zahtevano dokumentacijo priloži pod prilogo 5.</w:t>
      </w:r>
    </w:p>
    <w:p w:rsidR="005B6DD1" w:rsidRDefault="005B6DD1" w:rsidP="005B6DD1">
      <w:pPr>
        <w:keepNext/>
        <w:keepLines/>
        <w:jc w:val="both"/>
        <w:rPr>
          <w:rFonts w:eastAsiaTheme="minorHAnsi" w:cs="Tahoma"/>
          <w:b/>
          <w:sz w:val="20"/>
          <w:szCs w:val="20"/>
          <w:lang w:eastAsia="en-US"/>
        </w:rPr>
      </w:pPr>
    </w:p>
    <w:p w:rsidR="005B6DD1" w:rsidRPr="00874DC4" w:rsidRDefault="005B6DD1" w:rsidP="005B6DD1">
      <w:pPr>
        <w:keepNext/>
        <w:keepLines/>
        <w:jc w:val="both"/>
        <w:rPr>
          <w:rFonts w:eastAsiaTheme="minorHAnsi" w:cs="Tahoma"/>
          <w:b/>
          <w:sz w:val="20"/>
          <w:szCs w:val="20"/>
          <w:lang w:eastAsia="en-US"/>
        </w:rPr>
      </w:pPr>
    </w:p>
    <w:p w:rsidR="0050333D" w:rsidRPr="00716A89" w:rsidRDefault="0050333D" w:rsidP="009E505F">
      <w:pPr>
        <w:keepNext/>
        <w:keepLines/>
        <w:rPr>
          <w:rFonts w:eastAsiaTheme="minorHAnsi" w:cs="Tahoma"/>
          <w:sz w:val="20"/>
          <w:szCs w:val="20"/>
          <w:lang w:eastAsia="en-US"/>
        </w:rPr>
      </w:pPr>
    </w:p>
    <w:p w:rsidR="00201EFB" w:rsidRPr="00716A89" w:rsidRDefault="00201EFB" w:rsidP="009E505F">
      <w:pPr>
        <w:keepNext/>
        <w:keepLines/>
        <w:numPr>
          <w:ilvl w:val="0"/>
          <w:numId w:val="3"/>
        </w:numPr>
        <w:jc w:val="both"/>
        <w:rPr>
          <w:rFonts w:cs="Tahoma"/>
          <w:b/>
        </w:rPr>
      </w:pPr>
      <w:r w:rsidRPr="00716A89">
        <w:rPr>
          <w:rFonts w:cs="Tahoma"/>
          <w:b/>
        </w:rPr>
        <w:t xml:space="preserve">UGOTAVLJANJE SPOSOBNOSTI </w:t>
      </w:r>
      <w:r w:rsidR="008F4BD5" w:rsidRPr="00716A89">
        <w:rPr>
          <w:rFonts w:cs="Tahoma"/>
          <w:b/>
        </w:rPr>
        <w:t>PONUDNIK</w:t>
      </w:r>
      <w:r w:rsidR="00E13EB5" w:rsidRPr="00716A89">
        <w:rPr>
          <w:rFonts w:cs="Tahoma"/>
          <w:b/>
        </w:rPr>
        <w:t>A</w:t>
      </w:r>
      <w:r w:rsidRPr="00716A89">
        <w:rPr>
          <w:rFonts w:cs="Tahoma"/>
          <w:b/>
        </w:rPr>
        <w:t xml:space="preserve"> </w:t>
      </w:r>
    </w:p>
    <w:p w:rsidR="00D65A72" w:rsidRPr="00716A89" w:rsidRDefault="00D65A72" w:rsidP="009E505F">
      <w:pPr>
        <w:keepNext/>
        <w:keepLines/>
        <w:jc w:val="both"/>
        <w:rPr>
          <w:rFonts w:cs="Tahoma"/>
          <w:bCs/>
        </w:rPr>
      </w:pPr>
    </w:p>
    <w:p w:rsidR="008C02AD" w:rsidRPr="00716A89" w:rsidRDefault="008C02AD" w:rsidP="009E505F">
      <w:pPr>
        <w:keepNext/>
        <w:keepLines/>
        <w:jc w:val="both"/>
        <w:rPr>
          <w:rFonts w:cs="Tahoma"/>
          <w:bCs/>
          <w:sz w:val="20"/>
          <w:szCs w:val="20"/>
        </w:rPr>
      </w:pPr>
      <w:r w:rsidRPr="00716A89">
        <w:rPr>
          <w:rFonts w:cs="Tahoma"/>
          <w:bCs/>
          <w:sz w:val="20"/>
          <w:szCs w:val="20"/>
        </w:rPr>
        <w:t xml:space="preserve">Za ugotavljanje sposobnosti mora gospodarski subjekt izpolnjevati pogoje in zahteve skladno z določbami ZJN-3 in določbami razpisne dokumentacije. </w:t>
      </w:r>
    </w:p>
    <w:p w:rsidR="008C02AD" w:rsidRPr="00716A89" w:rsidRDefault="008C02AD" w:rsidP="009E505F">
      <w:pPr>
        <w:keepNext/>
        <w:keepLines/>
        <w:jc w:val="both"/>
        <w:rPr>
          <w:rFonts w:cs="Tahoma"/>
          <w:bCs/>
          <w:sz w:val="20"/>
          <w:szCs w:val="20"/>
        </w:rPr>
      </w:pPr>
    </w:p>
    <w:p w:rsidR="008C02AD" w:rsidRPr="00716A89" w:rsidRDefault="008C02AD" w:rsidP="009E505F">
      <w:pPr>
        <w:keepNext/>
        <w:keepLines/>
        <w:jc w:val="both"/>
        <w:rPr>
          <w:rFonts w:cs="Tahoma"/>
          <w:bCs/>
          <w:sz w:val="20"/>
          <w:szCs w:val="20"/>
        </w:rPr>
      </w:pPr>
      <w:r w:rsidRPr="00716A89">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rsidR="008C02AD" w:rsidRPr="00716A89" w:rsidRDefault="008C02AD" w:rsidP="009E505F">
      <w:pPr>
        <w:keepNext/>
        <w:keepLines/>
        <w:jc w:val="both"/>
        <w:rPr>
          <w:rFonts w:cs="Tahoma"/>
          <w:bCs/>
          <w:sz w:val="20"/>
          <w:szCs w:val="20"/>
        </w:rPr>
      </w:pPr>
    </w:p>
    <w:p w:rsidR="008C02AD" w:rsidRPr="00716A89" w:rsidRDefault="008C02AD" w:rsidP="009E505F">
      <w:pPr>
        <w:keepNext/>
        <w:keepLines/>
        <w:jc w:val="both"/>
        <w:rPr>
          <w:rFonts w:cs="Tahoma"/>
          <w:bCs/>
          <w:sz w:val="20"/>
          <w:szCs w:val="20"/>
        </w:rPr>
      </w:pPr>
      <w:r w:rsidRPr="00716A89">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8C02AD" w:rsidRPr="00716A89" w:rsidRDefault="008C02AD" w:rsidP="009E505F">
      <w:pPr>
        <w:keepNext/>
        <w:keepLines/>
        <w:jc w:val="both"/>
        <w:rPr>
          <w:rFonts w:cs="Tahoma"/>
          <w:sz w:val="20"/>
          <w:szCs w:val="20"/>
        </w:rPr>
      </w:pPr>
    </w:p>
    <w:p w:rsidR="008C02AD" w:rsidRPr="00716A89" w:rsidRDefault="008C02AD" w:rsidP="009E505F">
      <w:pPr>
        <w:keepNext/>
        <w:keepLines/>
        <w:jc w:val="both"/>
        <w:rPr>
          <w:rFonts w:cs="Tahoma"/>
          <w:sz w:val="20"/>
          <w:szCs w:val="20"/>
        </w:rPr>
      </w:pPr>
      <w:r w:rsidRPr="00716A89">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8C02AD" w:rsidRPr="00716A89" w:rsidRDefault="008C02AD" w:rsidP="009E505F">
      <w:pPr>
        <w:keepNext/>
        <w:keepLines/>
        <w:jc w:val="both"/>
        <w:rPr>
          <w:rFonts w:cs="Tahoma"/>
          <w:bCs/>
          <w:sz w:val="20"/>
          <w:szCs w:val="20"/>
        </w:rPr>
      </w:pPr>
    </w:p>
    <w:p w:rsidR="008C02AD" w:rsidRPr="00716A89" w:rsidRDefault="008C02AD" w:rsidP="009E505F">
      <w:pPr>
        <w:keepNext/>
        <w:keepLines/>
        <w:jc w:val="both"/>
        <w:rPr>
          <w:rFonts w:cs="Tahoma"/>
          <w:bCs/>
          <w:sz w:val="20"/>
          <w:szCs w:val="20"/>
        </w:rPr>
      </w:pPr>
      <w:r w:rsidRPr="00716A89">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8C02AD" w:rsidRPr="00716A89" w:rsidRDefault="008C02AD" w:rsidP="009E505F">
      <w:pPr>
        <w:keepNext/>
        <w:keepLines/>
        <w:jc w:val="both"/>
        <w:rPr>
          <w:rFonts w:cs="Tahoma"/>
          <w:bCs/>
          <w:sz w:val="20"/>
          <w:szCs w:val="20"/>
        </w:rPr>
      </w:pPr>
    </w:p>
    <w:p w:rsidR="008C02AD" w:rsidRPr="00716A89" w:rsidRDefault="008C02AD" w:rsidP="009E505F">
      <w:pPr>
        <w:keepNext/>
        <w:keepLines/>
        <w:jc w:val="both"/>
        <w:rPr>
          <w:rFonts w:cs="Tahoma"/>
          <w:sz w:val="20"/>
          <w:szCs w:val="20"/>
        </w:rPr>
      </w:pPr>
      <w:r w:rsidRPr="00716A89">
        <w:rPr>
          <w:rFonts w:cs="Tahoma"/>
          <w:sz w:val="20"/>
          <w:szCs w:val="20"/>
        </w:rPr>
        <w:lastRenderedPageBreak/>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8C02AD" w:rsidRPr="00716A89" w:rsidRDefault="008C02AD" w:rsidP="009E505F">
      <w:pPr>
        <w:keepNext/>
        <w:keepLines/>
        <w:jc w:val="both"/>
        <w:rPr>
          <w:rFonts w:cs="Tahoma"/>
          <w:bCs/>
          <w:sz w:val="20"/>
          <w:szCs w:val="20"/>
        </w:rPr>
      </w:pPr>
    </w:p>
    <w:p w:rsidR="008C02AD" w:rsidRPr="00716A89" w:rsidRDefault="008C02AD" w:rsidP="009E505F">
      <w:pPr>
        <w:keepNext/>
        <w:keepLines/>
        <w:jc w:val="both"/>
        <w:rPr>
          <w:rFonts w:cs="Tahoma"/>
          <w:bCs/>
          <w:sz w:val="20"/>
          <w:szCs w:val="20"/>
        </w:rPr>
      </w:pPr>
      <w:r w:rsidRPr="00716A89">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716A89">
        <w:rPr>
          <w:rFonts w:cs="Tahoma"/>
          <w:bCs/>
          <w:sz w:val="20"/>
          <w:szCs w:val="20"/>
        </w:rPr>
        <w:t>eDosje</w:t>
      </w:r>
      <w:proofErr w:type="spellEnd"/>
      <w:r w:rsidRPr="00716A89">
        <w:rPr>
          <w:rFonts w:cs="Tahoma"/>
          <w:bCs/>
          <w:sz w:val="20"/>
          <w:szCs w:val="20"/>
        </w:rPr>
        <w:t xml:space="preserve"> iz devetega odstavka 77. člena ZJN-3 in od Ministrstva za pravosodje pridobi potrdilo iz kazenske evidence.</w:t>
      </w:r>
    </w:p>
    <w:p w:rsidR="008C02AD" w:rsidRPr="00716A89" w:rsidRDefault="008C02AD" w:rsidP="009E505F">
      <w:pPr>
        <w:keepNext/>
        <w:keepLines/>
        <w:jc w:val="both"/>
        <w:rPr>
          <w:rFonts w:cs="Tahoma"/>
          <w:bCs/>
          <w:sz w:val="20"/>
          <w:szCs w:val="20"/>
        </w:rPr>
      </w:pPr>
    </w:p>
    <w:p w:rsidR="008C02AD" w:rsidRPr="00716A89" w:rsidRDefault="008C02AD" w:rsidP="009E505F">
      <w:pPr>
        <w:keepNext/>
        <w:keepLines/>
        <w:jc w:val="both"/>
        <w:rPr>
          <w:rFonts w:cs="Tahoma"/>
          <w:bCs/>
          <w:sz w:val="20"/>
          <w:szCs w:val="20"/>
          <w:lang w:val="x-none"/>
        </w:rPr>
      </w:pPr>
      <w:r w:rsidRPr="00716A89">
        <w:rPr>
          <w:rFonts w:cs="Tahoma"/>
          <w:bCs/>
          <w:sz w:val="20"/>
          <w:szCs w:val="20"/>
          <w:lang w:val="x-none"/>
        </w:rPr>
        <w:t xml:space="preserve">Ponudniki in posamezni člani skupine ponudnikov v okviru skupne ponudbe, podizvajalci ter subjekti, katerih zmogljivosti uporablja ponudnik, </w:t>
      </w:r>
      <w:r w:rsidRPr="00716A89">
        <w:rPr>
          <w:rFonts w:cs="Tahoma"/>
          <w:b/>
          <w:bCs/>
          <w:sz w:val="20"/>
          <w:szCs w:val="20"/>
          <w:u w:val="single"/>
          <w:lang w:val="x-none"/>
        </w:rPr>
        <w:t>ki nimajo sedeža v Republiki Sloveniji</w:t>
      </w:r>
      <w:r w:rsidRPr="00716A89">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8C02AD" w:rsidRPr="00716A89" w:rsidRDefault="008C02AD" w:rsidP="009E505F">
      <w:pPr>
        <w:keepNext/>
        <w:keepLines/>
        <w:jc w:val="both"/>
        <w:rPr>
          <w:rFonts w:cs="Tahoma"/>
          <w:bCs/>
          <w:sz w:val="20"/>
          <w:szCs w:val="20"/>
        </w:rPr>
      </w:pPr>
    </w:p>
    <w:p w:rsidR="008C02AD" w:rsidRPr="00716A89" w:rsidRDefault="008C02AD" w:rsidP="009E505F">
      <w:pPr>
        <w:keepNext/>
        <w:keepLines/>
        <w:jc w:val="both"/>
        <w:rPr>
          <w:rFonts w:cs="Tahoma"/>
          <w:bCs/>
          <w:sz w:val="20"/>
          <w:szCs w:val="20"/>
        </w:rPr>
      </w:pPr>
      <w:r w:rsidRPr="00716A89">
        <w:rPr>
          <w:rFonts w:cs="Tahoma"/>
          <w:bCs/>
          <w:sz w:val="20"/>
          <w:szCs w:val="20"/>
          <w:lang w:val="x-none"/>
        </w:rPr>
        <w:t>Če država članica ali tretja država subjekta, k</w:t>
      </w:r>
      <w:r w:rsidR="00237583" w:rsidRPr="00716A89">
        <w:rPr>
          <w:rFonts w:cs="Tahoma"/>
          <w:bCs/>
          <w:sz w:val="20"/>
          <w:szCs w:val="20"/>
        </w:rPr>
        <w:t>i n</w:t>
      </w:r>
      <w:r w:rsidRPr="00716A89">
        <w:rPr>
          <w:rFonts w:cs="Tahoma"/>
          <w:bCs/>
          <w:sz w:val="20"/>
          <w:szCs w:val="20"/>
          <w:lang w:val="x-none"/>
        </w:rPr>
        <w:t xml:space="preserve">ima sedeža v Republiki Sloveniji dokumentov in potrdil iz prejšnjega odstavka ne izdaja ali če ti ne zajemajo vseh primerov iz prvega in drugega odstavka ter b) točke četrtega odstavka 75. člena </w:t>
      </w:r>
      <w:r w:rsidRPr="00716A89">
        <w:rPr>
          <w:rFonts w:cs="Tahoma"/>
          <w:bCs/>
          <w:sz w:val="20"/>
          <w:szCs w:val="20"/>
        </w:rPr>
        <w:t>ZJN-3</w:t>
      </w:r>
      <w:r w:rsidRPr="00716A89">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00E8A" w:rsidRPr="00716A89" w:rsidRDefault="00600E8A" w:rsidP="009E505F">
      <w:pPr>
        <w:keepNext/>
        <w:keepLines/>
        <w:jc w:val="both"/>
        <w:rPr>
          <w:rFonts w:cs="Tahoma"/>
          <w:bCs/>
          <w:sz w:val="20"/>
          <w:szCs w:val="20"/>
        </w:rPr>
      </w:pPr>
    </w:p>
    <w:p w:rsidR="00D65A72" w:rsidRPr="00716A89" w:rsidRDefault="00D65A72" w:rsidP="009E505F">
      <w:pPr>
        <w:keepNext/>
        <w:keepLines/>
        <w:numPr>
          <w:ilvl w:val="1"/>
          <w:numId w:val="3"/>
        </w:numPr>
        <w:jc w:val="both"/>
        <w:rPr>
          <w:rFonts w:cs="Tahoma"/>
          <w:b/>
          <w:bCs/>
          <w:sz w:val="20"/>
          <w:szCs w:val="20"/>
        </w:rPr>
      </w:pPr>
      <w:r w:rsidRPr="00716A89">
        <w:rPr>
          <w:rFonts w:cs="Tahoma"/>
          <w:b/>
          <w:bCs/>
          <w:sz w:val="20"/>
          <w:szCs w:val="20"/>
        </w:rPr>
        <w:t>Razlogi za izključitev</w:t>
      </w:r>
      <w:r w:rsidRPr="00716A89">
        <w:rPr>
          <w:rFonts w:cs="Tahoma"/>
          <w:b/>
          <w:bCs/>
          <w:sz w:val="20"/>
          <w:szCs w:val="20"/>
        </w:rPr>
        <w:tab/>
      </w:r>
    </w:p>
    <w:p w:rsidR="00D65A72" w:rsidRPr="00716A89" w:rsidRDefault="00D65A72" w:rsidP="009E505F">
      <w:pPr>
        <w:keepNext/>
        <w:keepLines/>
        <w:jc w:val="both"/>
        <w:rPr>
          <w:rFonts w:cs="Tahoma"/>
          <w:bCs/>
          <w:sz w:val="20"/>
          <w:szCs w:val="20"/>
        </w:rPr>
      </w:pPr>
    </w:p>
    <w:p w:rsidR="00D65A72" w:rsidRPr="00716A89" w:rsidRDefault="00D65A72" w:rsidP="009E505F">
      <w:pPr>
        <w:keepNext/>
        <w:keepLines/>
        <w:jc w:val="both"/>
        <w:rPr>
          <w:rFonts w:cs="Tahoma"/>
          <w:sz w:val="20"/>
          <w:szCs w:val="20"/>
        </w:rPr>
      </w:pPr>
      <w:r w:rsidRPr="00716A89">
        <w:rPr>
          <w:rFonts w:cs="Tahoma"/>
          <w:b/>
          <w:bCs/>
          <w:sz w:val="20"/>
          <w:szCs w:val="20"/>
        </w:rPr>
        <w:t>A:</w:t>
      </w:r>
      <w:r w:rsidRPr="00716A89">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716A89">
        <w:rPr>
          <w:rFonts w:cs="Tahoma"/>
          <w:bCs/>
          <w:sz w:val="20"/>
          <w:szCs w:val="20"/>
        </w:rPr>
        <w:t>v 1. odstavku 75. člena ZJN-3 oziroma v Kazenskem zakoniku (Uradni list RS, št. 50/12 – uradno prečiščeno besedilo</w:t>
      </w:r>
      <w:r w:rsidR="00862CAC" w:rsidRPr="00716A89">
        <w:rPr>
          <w:rFonts w:cs="Tahoma"/>
          <w:bCs/>
          <w:sz w:val="20"/>
          <w:szCs w:val="20"/>
        </w:rPr>
        <w:t xml:space="preserve">, 6/16 – </w:t>
      </w:r>
      <w:proofErr w:type="spellStart"/>
      <w:r w:rsidR="00862CAC" w:rsidRPr="00716A89">
        <w:rPr>
          <w:rFonts w:cs="Tahoma"/>
          <w:bCs/>
          <w:sz w:val="20"/>
          <w:szCs w:val="20"/>
        </w:rPr>
        <w:t>popr</w:t>
      </w:r>
      <w:proofErr w:type="spellEnd"/>
      <w:r w:rsidR="00862CAC" w:rsidRPr="00716A89">
        <w:rPr>
          <w:rFonts w:cs="Tahoma"/>
          <w:bCs/>
          <w:sz w:val="20"/>
          <w:szCs w:val="20"/>
        </w:rPr>
        <w:t>.</w:t>
      </w:r>
      <w:r w:rsidR="00FD6450" w:rsidRPr="00716A89">
        <w:rPr>
          <w:rFonts w:cs="Tahoma"/>
          <w:bCs/>
          <w:sz w:val="20"/>
          <w:szCs w:val="20"/>
        </w:rPr>
        <w:t>,</w:t>
      </w:r>
      <w:r w:rsidRPr="00716A89">
        <w:rPr>
          <w:rFonts w:cs="Tahoma"/>
          <w:bCs/>
          <w:sz w:val="20"/>
          <w:szCs w:val="20"/>
        </w:rPr>
        <w:t xml:space="preserve"> 54/15</w:t>
      </w:r>
      <w:r w:rsidR="00FD6450" w:rsidRPr="00716A89">
        <w:rPr>
          <w:rFonts w:cs="Tahoma"/>
          <w:bCs/>
          <w:sz w:val="20"/>
          <w:szCs w:val="20"/>
        </w:rPr>
        <w:t xml:space="preserve"> in 38/16</w:t>
      </w:r>
      <w:r w:rsidRPr="00716A89">
        <w:rPr>
          <w:rFonts w:cs="Tahoma"/>
          <w:bCs/>
          <w:sz w:val="20"/>
          <w:szCs w:val="20"/>
        </w:rPr>
        <w:t>; KZ-1).</w:t>
      </w:r>
    </w:p>
    <w:p w:rsidR="00D65A72" w:rsidRPr="00716A89" w:rsidRDefault="00D65A72" w:rsidP="009E505F">
      <w:pPr>
        <w:keepNext/>
        <w:keepLines/>
        <w:jc w:val="both"/>
        <w:rPr>
          <w:rFonts w:cs="Tahoma"/>
          <w:sz w:val="20"/>
          <w:szCs w:val="20"/>
        </w:rPr>
      </w:pPr>
    </w:p>
    <w:p w:rsidR="00AC29B3" w:rsidRPr="00716A89" w:rsidRDefault="00D65A72" w:rsidP="009E505F">
      <w:pPr>
        <w:keepNext/>
        <w:keepLines/>
        <w:jc w:val="both"/>
        <w:rPr>
          <w:rFonts w:cs="Tahoma"/>
          <w:sz w:val="20"/>
          <w:szCs w:val="20"/>
        </w:rPr>
      </w:pPr>
      <w:r w:rsidRPr="00716A89">
        <w:rPr>
          <w:rFonts w:cs="Tahoma"/>
          <w:b/>
          <w:bCs/>
          <w:sz w:val="20"/>
          <w:szCs w:val="20"/>
        </w:rPr>
        <w:t>B:</w:t>
      </w:r>
      <w:r w:rsidRPr="00716A89">
        <w:rPr>
          <w:rFonts w:cs="Tahoma"/>
          <w:sz w:val="20"/>
          <w:szCs w:val="20"/>
        </w:rPr>
        <w:t xml:space="preserve"> Naročnik bo iz sodelovanja v postopku javnega naročanja izključil gospodarski subjekt, če bo pri preverjanju v skladu z določili ZJN-3 ugotovil, </w:t>
      </w:r>
      <w:r w:rsidR="00AC29B3" w:rsidRPr="00716A89">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D65A72" w:rsidRPr="00716A89" w:rsidRDefault="00D65A72" w:rsidP="009E505F">
      <w:pPr>
        <w:keepNext/>
        <w:keepLines/>
        <w:jc w:val="both"/>
        <w:rPr>
          <w:rFonts w:cs="Tahoma"/>
          <w:sz w:val="20"/>
          <w:szCs w:val="20"/>
        </w:rPr>
      </w:pPr>
    </w:p>
    <w:p w:rsidR="00D65A72" w:rsidRPr="00716A89" w:rsidRDefault="008C02AD" w:rsidP="009E505F">
      <w:pPr>
        <w:keepNext/>
        <w:keepLines/>
        <w:spacing w:after="120"/>
        <w:jc w:val="both"/>
        <w:rPr>
          <w:rFonts w:cs="Tahoma"/>
          <w:sz w:val="20"/>
          <w:szCs w:val="20"/>
        </w:rPr>
      </w:pPr>
      <w:r w:rsidRPr="00716A89">
        <w:rPr>
          <w:rFonts w:cs="Tahoma"/>
          <w:b/>
          <w:bCs/>
          <w:sz w:val="20"/>
          <w:szCs w:val="20"/>
        </w:rPr>
        <w:t>D</w:t>
      </w:r>
      <w:r w:rsidR="00D65A72" w:rsidRPr="00716A89">
        <w:rPr>
          <w:rFonts w:cs="Tahoma"/>
          <w:b/>
          <w:bCs/>
          <w:sz w:val="20"/>
          <w:szCs w:val="20"/>
        </w:rPr>
        <w:t>:</w:t>
      </w:r>
      <w:r w:rsidR="00D65A72" w:rsidRPr="00716A89">
        <w:rPr>
          <w:rFonts w:cs="Tahoma"/>
          <w:sz w:val="20"/>
          <w:szCs w:val="20"/>
        </w:rPr>
        <w:t xml:space="preserve"> Naročnik bo iz sodelovanja v postopku javnega naročanja izključil gospodarski subjekt:</w:t>
      </w:r>
    </w:p>
    <w:p w:rsidR="00D65A72" w:rsidRPr="00716A89" w:rsidRDefault="00D65A72" w:rsidP="009E505F">
      <w:pPr>
        <w:keepNext/>
        <w:keepLines/>
        <w:spacing w:after="60"/>
        <w:ind w:left="709" w:hanging="709"/>
        <w:jc w:val="both"/>
        <w:rPr>
          <w:rFonts w:cs="Tahoma"/>
          <w:sz w:val="20"/>
          <w:szCs w:val="18"/>
        </w:rPr>
      </w:pPr>
      <w:r w:rsidRPr="00716A89">
        <w:rPr>
          <w:rFonts w:cs="Tahoma"/>
          <w:sz w:val="20"/>
          <w:szCs w:val="20"/>
        </w:rPr>
        <w:tab/>
      </w:r>
      <w:r w:rsidRPr="00716A89">
        <w:rPr>
          <w:rFonts w:cs="Tahoma"/>
          <w:b/>
          <w:sz w:val="20"/>
          <w:szCs w:val="20"/>
        </w:rPr>
        <w:t>a)</w:t>
      </w:r>
      <w:r w:rsidRPr="00716A89">
        <w:rPr>
          <w:rFonts w:cs="Tahoma"/>
          <w:sz w:val="20"/>
          <w:szCs w:val="20"/>
        </w:rPr>
        <w:t xml:space="preserve"> če je ta na dan, ko poteče rok za oddajo ponudb ali </w:t>
      </w:r>
      <w:r w:rsidR="00807EF9" w:rsidRPr="00716A89">
        <w:rPr>
          <w:rFonts w:cs="Tahoma"/>
          <w:sz w:val="20"/>
          <w:szCs w:val="20"/>
        </w:rPr>
        <w:t>ponudb</w:t>
      </w:r>
      <w:r w:rsidRPr="00716A89">
        <w:rPr>
          <w:rFonts w:cs="Tahoma"/>
          <w:sz w:val="20"/>
          <w:szCs w:val="20"/>
        </w:rPr>
        <w:t xml:space="preserve">, izločen iz postopkov oddaje javnih </w:t>
      </w:r>
      <w:r w:rsidRPr="00716A89">
        <w:rPr>
          <w:rFonts w:cs="Tahoma"/>
          <w:sz w:val="20"/>
          <w:szCs w:val="20"/>
        </w:rPr>
        <w:tab/>
        <w:t xml:space="preserve">naročil </w:t>
      </w:r>
      <w:r w:rsidRPr="00716A89">
        <w:rPr>
          <w:rFonts w:cs="Tahoma"/>
          <w:sz w:val="20"/>
          <w:szCs w:val="18"/>
        </w:rPr>
        <w:t xml:space="preserve">zaradi uvrstitve v evidenco </w:t>
      </w:r>
      <w:r w:rsidR="00F6087B" w:rsidRPr="00716A89">
        <w:rPr>
          <w:rFonts w:cs="Tahoma"/>
          <w:sz w:val="20"/>
          <w:szCs w:val="18"/>
        </w:rPr>
        <w:t>gospodarskih subjektov z izrečenimi stranskimi sankcijami izločitve iz postopkov javnega naročanja</w:t>
      </w:r>
      <w:r w:rsidRPr="00716A89">
        <w:rPr>
          <w:rFonts w:cs="Tahoma"/>
          <w:sz w:val="20"/>
          <w:szCs w:val="18"/>
        </w:rPr>
        <w:t>,</w:t>
      </w:r>
    </w:p>
    <w:p w:rsidR="00D65A72" w:rsidRPr="00716A89" w:rsidRDefault="00D65A72" w:rsidP="009E505F">
      <w:pPr>
        <w:keepNext/>
        <w:keepLines/>
        <w:spacing w:after="60"/>
        <w:ind w:left="705"/>
        <w:jc w:val="both"/>
        <w:rPr>
          <w:rFonts w:cs="Tahoma"/>
          <w:sz w:val="20"/>
          <w:szCs w:val="20"/>
        </w:rPr>
      </w:pPr>
      <w:r w:rsidRPr="00716A89">
        <w:rPr>
          <w:rFonts w:cs="Tahoma"/>
          <w:b/>
          <w:sz w:val="20"/>
          <w:szCs w:val="20"/>
        </w:rPr>
        <w:t>b)</w:t>
      </w:r>
      <w:r w:rsidRPr="00716A89">
        <w:rPr>
          <w:rFonts w:cs="Tahoma"/>
          <w:sz w:val="20"/>
          <w:szCs w:val="20"/>
        </w:rPr>
        <w:t xml:space="preserve"> </w:t>
      </w:r>
      <w:r w:rsidR="00AC29B3" w:rsidRPr="00716A89">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65A72" w:rsidRPr="00716A89" w:rsidRDefault="00D65A72" w:rsidP="009E505F">
      <w:pPr>
        <w:keepNext/>
        <w:keepLines/>
        <w:jc w:val="both"/>
        <w:rPr>
          <w:rFonts w:cs="Tahoma"/>
          <w:bCs/>
          <w:sz w:val="20"/>
          <w:szCs w:val="20"/>
        </w:rPr>
      </w:pPr>
    </w:p>
    <w:p w:rsidR="00B61BE5" w:rsidRPr="00716A89" w:rsidRDefault="00B61BE5" w:rsidP="009E505F">
      <w:pPr>
        <w:keepNext/>
        <w:keepLines/>
        <w:jc w:val="both"/>
        <w:rPr>
          <w:rFonts w:cs="Tahoma"/>
          <w:b/>
          <w:sz w:val="20"/>
          <w:szCs w:val="20"/>
          <w:u w:val="single"/>
        </w:rPr>
      </w:pPr>
      <w:r w:rsidRPr="00716A89">
        <w:rPr>
          <w:rFonts w:cs="Tahoma"/>
          <w:b/>
          <w:sz w:val="20"/>
          <w:szCs w:val="20"/>
        </w:rPr>
        <w:t>Zgoraj navedeni pogoji veljajo tudi za posamezne člane skupine ponudnikov v okviru skupne ponudbe in za vse v ponudbi navedene podizvajalce.</w:t>
      </w:r>
      <w:r w:rsidRPr="00716A89">
        <w:rPr>
          <w:rFonts w:cs="Tahoma"/>
          <w:b/>
          <w:sz w:val="20"/>
          <w:szCs w:val="20"/>
          <w:u w:val="single"/>
        </w:rPr>
        <w:t xml:space="preserve"> </w:t>
      </w:r>
    </w:p>
    <w:p w:rsidR="00B61BE5" w:rsidRPr="00716A89" w:rsidRDefault="00B61BE5" w:rsidP="009E505F">
      <w:pPr>
        <w:keepNext/>
        <w:keepLines/>
        <w:jc w:val="both"/>
        <w:rPr>
          <w:rFonts w:cs="Tahoma"/>
          <w:b/>
          <w:sz w:val="20"/>
          <w:szCs w:val="20"/>
          <w:u w:val="single"/>
        </w:rPr>
      </w:pPr>
    </w:p>
    <w:p w:rsidR="00B61BE5" w:rsidRPr="00716A89" w:rsidRDefault="00B61BE5" w:rsidP="009E505F">
      <w:pPr>
        <w:keepNext/>
        <w:keepLines/>
        <w:jc w:val="both"/>
        <w:rPr>
          <w:rFonts w:cs="Tahoma"/>
          <w:b/>
          <w:bCs/>
          <w:sz w:val="20"/>
          <w:szCs w:val="20"/>
        </w:rPr>
      </w:pPr>
      <w:r w:rsidRPr="00716A89">
        <w:rPr>
          <w:rFonts w:cs="Tahoma"/>
          <w:b/>
          <w:bCs/>
          <w:sz w:val="20"/>
          <w:szCs w:val="20"/>
        </w:rPr>
        <w:t>V kolikor gospodarski subjekt glede pogojev v zvezi z ekonomskim in finančnim položajem ter tehnično in strokovno sposobnostjo, v skladu z 81. členom ZJN-3,</w:t>
      </w:r>
      <w:r w:rsidRPr="00716A89">
        <w:rPr>
          <w:rFonts w:cs="Tahoma"/>
          <w:bCs/>
          <w:sz w:val="20"/>
          <w:szCs w:val="20"/>
        </w:rPr>
        <w:t xml:space="preserve"> </w:t>
      </w:r>
      <w:r w:rsidRPr="00716A89">
        <w:rPr>
          <w:rFonts w:cs="Tahoma"/>
          <w:b/>
          <w:bCs/>
          <w:sz w:val="20"/>
          <w:szCs w:val="20"/>
        </w:rPr>
        <w:t>uporabi zmogljivosti drugih subjektov, morajo zgoraj navedene pogoje izpolnjevati tudi subjekti, katerih zmogljivosti uporablja gospodarski subjekt.</w:t>
      </w:r>
    </w:p>
    <w:p w:rsidR="00656ACD" w:rsidRPr="00716A89" w:rsidRDefault="00656ACD" w:rsidP="009E505F">
      <w:pPr>
        <w:keepNext/>
        <w:keepLines/>
        <w:jc w:val="both"/>
        <w:rPr>
          <w:rFonts w:cs="Tahoma"/>
          <w:b/>
          <w:sz w:val="20"/>
          <w:szCs w:val="20"/>
        </w:rPr>
      </w:pPr>
    </w:p>
    <w:p w:rsidR="00D65A72" w:rsidRPr="00716A89" w:rsidRDefault="00656ACD" w:rsidP="009E505F">
      <w:pPr>
        <w:keepNext/>
        <w:keepLines/>
        <w:jc w:val="both"/>
        <w:rPr>
          <w:rFonts w:cs="Tahoma"/>
          <w:b/>
          <w:sz w:val="20"/>
          <w:szCs w:val="20"/>
        </w:rPr>
      </w:pPr>
      <w:r w:rsidRPr="00716A89">
        <w:rPr>
          <w:rFonts w:cs="Tahoma"/>
          <w:b/>
          <w:sz w:val="20"/>
          <w:szCs w:val="20"/>
        </w:rPr>
        <w:t>DOKAZILO</w:t>
      </w:r>
      <w:r w:rsidR="00D65A72" w:rsidRPr="00716A89">
        <w:rPr>
          <w:rFonts w:cs="Tahoma"/>
          <w:b/>
          <w:sz w:val="20"/>
          <w:szCs w:val="20"/>
        </w:rPr>
        <w:t>:</w:t>
      </w:r>
    </w:p>
    <w:p w:rsidR="00B61BE5" w:rsidRPr="00716A89" w:rsidRDefault="00B61BE5" w:rsidP="009E505F">
      <w:pPr>
        <w:keepNext/>
        <w:keepLines/>
        <w:spacing w:after="120"/>
        <w:jc w:val="both"/>
        <w:rPr>
          <w:rFonts w:cs="Tahoma"/>
          <w:sz w:val="20"/>
          <w:szCs w:val="20"/>
        </w:rPr>
      </w:pPr>
      <w:r w:rsidRPr="00716A89">
        <w:rPr>
          <w:rFonts w:cs="Tahoma"/>
          <w:sz w:val="20"/>
          <w:szCs w:val="20"/>
        </w:rPr>
        <w:t>Gospodarski subjekt izkaže izpolnjevanje teh pogojev s podpisom in s predložitvijo naslednjih prilog:</w:t>
      </w:r>
    </w:p>
    <w:p w:rsidR="00B61BE5" w:rsidRPr="00716A89" w:rsidRDefault="00B61BE5" w:rsidP="009E505F">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B61BE5" w:rsidRPr="00716A89" w:rsidRDefault="00B61BE5" w:rsidP="009E505F">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 podizvajalca/drugega subjekta«,</w:t>
      </w:r>
    </w:p>
    <w:p w:rsidR="00D40547" w:rsidRPr="00716A89" w:rsidRDefault="00B61BE5" w:rsidP="009E505F">
      <w:pPr>
        <w:keepNext/>
        <w:keepLines/>
        <w:numPr>
          <w:ilvl w:val="0"/>
          <w:numId w:val="8"/>
        </w:numPr>
        <w:ind w:left="714" w:hanging="357"/>
        <w:jc w:val="both"/>
        <w:rPr>
          <w:rFonts w:cs="Tahoma"/>
          <w:sz w:val="20"/>
          <w:szCs w:val="20"/>
        </w:rPr>
      </w:pPr>
      <w:r w:rsidRPr="00716A89">
        <w:rPr>
          <w:rFonts w:cs="Tahoma"/>
          <w:sz w:val="20"/>
          <w:szCs w:val="20"/>
        </w:rPr>
        <w:t>Priloga 3/3: »Izjava fizične osebe«.</w:t>
      </w:r>
    </w:p>
    <w:p w:rsidR="00D40547" w:rsidRPr="00716A89" w:rsidRDefault="00D40547" w:rsidP="009E505F">
      <w:pPr>
        <w:keepNext/>
        <w:keepLines/>
        <w:jc w:val="both"/>
        <w:rPr>
          <w:rFonts w:cs="Tahoma"/>
          <w:b/>
          <w:sz w:val="20"/>
          <w:szCs w:val="20"/>
        </w:rPr>
      </w:pPr>
    </w:p>
    <w:p w:rsidR="008C02AD" w:rsidRPr="00716A89" w:rsidRDefault="008C02AD" w:rsidP="009E505F">
      <w:pPr>
        <w:keepNext/>
        <w:keepLines/>
        <w:jc w:val="both"/>
        <w:rPr>
          <w:rFonts w:cs="Tahoma"/>
          <w:b/>
          <w:sz w:val="20"/>
          <w:szCs w:val="20"/>
        </w:rPr>
      </w:pPr>
      <w:r w:rsidRPr="00716A89">
        <w:rPr>
          <w:rFonts w:cs="Tahoma"/>
          <w:b/>
          <w:sz w:val="20"/>
          <w:szCs w:val="20"/>
        </w:rPr>
        <w:t>OPOMBA:</w:t>
      </w:r>
    </w:p>
    <w:p w:rsidR="008C02AD" w:rsidRPr="00716A89" w:rsidRDefault="008C02AD" w:rsidP="009E505F">
      <w:pPr>
        <w:keepNext/>
        <w:keepLines/>
        <w:jc w:val="both"/>
        <w:rPr>
          <w:rFonts w:cs="Tahoma"/>
          <w:b/>
          <w:sz w:val="20"/>
          <w:szCs w:val="20"/>
        </w:rPr>
      </w:pPr>
    </w:p>
    <w:p w:rsidR="008C02AD" w:rsidRPr="00716A89" w:rsidRDefault="008C02AD" w:rsidP="009E505F">
      <w:pPr>
        <w:keepNext/>
        <w:keepLines/>
        <w:jc w:val="both"/>
        <w:rPr>
          <w:rFonts w:cs="Tahoma"/>
          <w:sz w:val="20"/>
          <w:szCs w:val="20"/>
        </w:rPr>
      </w:pPr>
      <w:r w:rsidRPr="00716A89">
        <w:rPr>
          <w:rFonts w:cs="Tahoma"/>
          <w:sz w:val="20"/>
          <w:szCs w:val="20"/>
        </w:rPr>
        <w:t>V kolikor je gospodarski subjekt v enem od položajev iz prvega, drugega ali b) točke četrtega odstavka 75. člena ZJN-3 (razlog z</w:t>
      </w:r>
      <w:r w:rsidR="00FD10E5" w:rsidRPr="00716A89">
        <w:rPr>
          <w:rFonts w:cs="Tahoma"/>
          <w:sz w:val="20"/>
          <w:szCs w:val="20"/>
        </w:rPr>
        <w:t xml:space="preserve">a izključitev iz točke A in </w:t>
      </w:r>
      <w:r w:rsidRPr="00716A89">
        <w:rPr>
          <w:rFonts w:cs="Tahoma"/>
          <w:sz w:val="20"/>
          <w:szCs w:val="20"/>
        </w:rPr>
        <w:t>razlog za izključitev iz podtočke b) točke D poglavja 3.1.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8C02AD" w:rsidRPr="00716A89" w:rsidRDefault="008C02AD" w:rsidP="009E505F">
      <w:pPr>
        <w:keepNext/>
        <w:keepLines/>
        <w:jc w:val="both"/>
        <w:rPr>
          <w:rFonts w:cs="Tahoma"/>
          <w:b/>
          <w:bCs/>
          <w:sz w:val="20"/>
          <w:szCs w:val="20"/>
        </w:rPr>
      </w:pPr>
    </w:p>
    <w:p w:rsidR="008C02AD" w:rsidRPr="00716A89" w:rsidRDefault="008C02AD" w:rsidP="009E505F">
      <w:pPr>
        <w:keepNext/>
        <w:keepLines/>
        <w:jc w:val="both"/>
        <w:rPr>
          <w:rFonts w:cs="Tahoma"/>
          <w:sz w:val="20"/>
          <w:szCs w:val="20"/>
        </w:rPr>
      </w:pPr>
      <w:r w:rsidRPr="00716A89">
        <w:rPr>
          <w:rFonts w:cs="Tahoma"/>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8C02AD" w:rsidRPr="00716A89" w:rsidRDefault="008C02AD" w:rsidP="009E505F">
      <w:pPr>
        <w:keepNext/>
        <w:keepLines/>
        <w:jc w:val="both"/>
        <w:rPr>
          <w:rFonts w:cs="Tahoma"/>
          <w:b/>
          <w:sz w:val="20"/>
          <w:szCs w:val="20"/>
        </w:rPr>
      </w:pPr>
    </w:p>
    <w:p w:rsidR="00D65A72" w:rsidRPr="00716A89" w:rsidRDefault="00221222" w:rsidP="009E505F">
      <w:pPr>
        <w:keepNext/>
        <w:keepLines/>
        <w:numPr>
          <w:ilvl w:val="1"/>
          <w:numId w:val="3"/>
        </w:numPr>
        <w:jc w:val="both"/>
        <w:rPr>
          <w:rFonts w:cs="Tahoma"/>
          <w:b/>
          <w:bCs/>
          <w:sz w:val="20"/>
          <w:szCs w:val="20"/>
        </w:rPr>
      </w:pPr>
      <w:r w:rsidRPr="00716A89">
        <w:rPr>
          <w:rFonts w:cs="Tahoma"/>
          <w:b/>
          <w:bCs/>
          <w:sz w:val="20"/>
          <w:szCs w:val="20"/>
        </w:rPr>
        <w:t xml:space="preserve">Pogoji za sodelovanje  </w:t>
      </w:r>
    </w:p>
    <w:p w:rsidR="00221222" w:rsidRPr="00716A89" w:rsidRDefault="00221222" w:rsidP="009E505F">
      <w:pPr>
        <w:keepNext/>
        <w:keepLines/>
        <w:jc w:val="both"/>
        <w:rPr>
          <w:rFonts w:cs="Tahoma"/>
          <w:b/>
          <w:bCs/>
          <w:sz w:val="20"/>
          <w:szCs w:val="20"/>
        </w:rPr>
      </w:pPr>
    </w:p>
    <w:p w:rsidR="00B61BE5" w:rsidRPr="00716A89" w:rsidRDefault="00B61BE5" w:rsidP="009E505F">
      <w:pPr>
        <w:keepNext/>
        <w:keepLines/>
        <w:jc w:val="both"/>
        <w:rPr>
          <w:rFonts w:cs="Tahoma"/>
          <w:b/>
          <w:bCs/>
          <w:sz w:val="20"/>
          <w:szCs w:val="20"/>
        </w:rPr>
      </w:pPr>
      <w:r w:rsidRPr="00716A89">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rsidR="002E4AB7" w:rsidRPr="00716A89" w:rsidRDefault="002E4AB7" w:rsidP="009E505F">
      <w:pPr>
        <w:keepNext/>
        <w:keepLines/>
        <w:jc w:val="both"/>
        <w:rPr>
          <w:rFonts w:cs="Tahoma"/>
          <w:b/>
          <w:bCs/>
          <w:sz w:val="20"/>
          <w:szCs w:val="20"/>
        </w:rPr>
      </w:pPr>
    </w:p>
    <w:p w:rsidR="00221222" w:rsidRPr="00716A89" w:rsidRDefault="00221222" w:rsidP="009E505F">
      <w:pPr>
        <w:keepNext/>
        <w:keepLines/>
        <w:jc w:val="both"/>
        <w:rPr>
          <w:rFonts w:cs="Tahoma"/>
          <w:b/>
          <w:bCs/>
          <w:sz w:val="20"/>
          <w:szCs w:val="20"/>
        </w:rPr>
      </w:pPr>
      <w:r w:rsidRPr="00716A89">
        <w:rPr>
          <w:rFonts w:cs="Tahoma"/>
          <w:b/>
          <w:bCs/>
          <w:sz w:val="20"/>
          <w:szCs w:val="20"/>
        </w:rPr>
        <w:t>A: Ustreznost za opravljanje poklicne dejavnosti</w:t>
      </w:r>
    </w:p>
    <w:p w:rsidR="00221222" w:rsidRPr="00716A89" w:rsidRDefault="00221222" w:rsidP="009E505F">
      <w:pPr>
        <w:keepNext/>
        <w:keepLines/>
        <w:jc w:val="both"/>
        <w:rPr>
          <w:rFonts w:cs="Tahoma"/>
          <w:b/>
          <w:bCs/>
          <w:sz w:val="20"/>
          <w:szCs w:val="20"/>
        </w:rPr>
      </w:pPr>
    </w:p>
    <w:p w:rsidR="00B61BE5" w:rsidRPr="00716A89" w:rsidRDefault="00B61BE5" w:rsidP="009E505F">
      <w:pPr>
        <w:keepNext/>
        <w:keepLines/>
        <w:jc w:val="both"/>
        <w:rPr>
          <w:rFonts w:cs="Tahoma"/>
          <w:bCs/>
          <w:sz w:val="20"/>
          <w:szCs w:val="20"/>
        </w:rPr>
      </w:pPr>
      <w:r w:rsidRPr="00716A89">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21222" w:rsidRPr="00716A89" w:rsidRDefault="00F1571F" w:rsidP="009E505F">
      <w:pPr>
        <w:keepNext/>
        <w:keepLines/>
        <w:tabs>
          <w:tab w:val="left" w:pos="6901"/>
        </w:tabs>
        <w:jc w:val="both"/>
        <w:rPr>
          <w:rFonts w:cs="Tahoma"/>
          <w:b/>
          <w:bCs/>
          <w:sz w:val="20"/>
          <w:szCs w:val="20"/>
        </w:rPr>
      </w:pPr>
      <w:r w:rsidRPr="00716A89">
        <w:rPr>
          <w:rFonts w:cs="Tahoma"/>
          <w:b/>
          <w:bCs/>
          <w:sz w:val="20"/>
          <w:szCs w:val="20"/>
        </w:rPr>
        <w:tab/>
      </w:r>
    </w:p>
    <w:p w:rsidR="00B61BE5" w:rsidRPr="00716A89" w:rsidRDefault="00B61BE5" w:rsidP="009E505F">
      <w:pPr>
        <w:keepNext/>
        <w:keepLines/>
        <w:jc w:val="both"/>
        <w:rPr>
          <w:rFonts w:cs="Tahoma"/>
          <w:bCs/>
          <w:sz w:val="20"/>
          <w:szCs w:val="20"/>
        </w:rPr>
      </w:pPr>
      <w:r w:rsidRPr="00716A89">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FD10E5" w:rsidRPr="00716A89" w:rsidRDefault="00FD10E5" w:rsidP="009E505F">
      <w:pPr>
        <w:keepNext/>
        <w:keepLines/>
        <w:jc w:val="both"/>
        <w:rPr>
          <w:rFonts w:cs="Tahoma"/>
          <w:bCs/>
          <w:sz w:val="20"/>
          <w:szCs w:val="20"/>
        </w:rPr>
      </w:pPr>
    </w:p>
    <w:p w:rsidR="00042945" w:rsidRPr="00716A89" w:rsidRDefault="00042945" w:rsidP="009E505F">
      <w:pPr>
        <w:keepNext/>
        <w:keepLines/>
        <w:jc w:val="both"/>
        <w:rPr>
          <w:rFonts w:cs="Tahoma"/>
          <w:b/>
          <w:sz w:val="20"/>
          <w:szCs w:val="20"/>
          <w:u w:val="single"/>
        </w:rPr>
      </w:pPr>
      <w:r w:rsidRPr="00716A89">
        <w:rPr>
          <w:rFonts w:cs="Tahoma"/>
          <w:b/>
          <w:sz w:val="20"/>
          <w:szCs w:val="20"/>
        </w:rPr>
        <w:t xml:space="preserve">Zgoraj navedeni pogoji veljajo tudi za posamezne člane skupine ponudnikov v okviru skupne ponudbe, za vse v ponudbi navedene podizvajalce in za vse druge subjekte, katerih </w:t>
      </w:r>
      <w:r w:rsidRPr="00716A89">
        <w:rPr>
          <w:rFonts w:cs="Tahoma"/>
          <w:b/>
          <w:bCs/>
          <w:sz w:val="20"/>
          <w:szCs w:val="20"/>
        </w:rPr>
        <w:t>zmogljivosti uporablja gospodarski subjekt (ponudnik ali skupina ponudnikov).</w:t>
      </w:r>
    </w:p>
    <w:p w:rsidR="00042945" w:rsidRPr="00716A89" w:rsidRDefault="00042945" w:rsidP="009E505F">
      <w:pPr>
        <w:keepNext/>
        <w:keepLines/>
        <w:jc w:val="both"/>
        <w:rPr>
          <w:rFonts w:cs="Tahoma"/>
          <w:b/>
          <w:sz w:val="20"/>
          <w:szCs w:val="20"/>
        </w:rPr>
      </w:pPr>
    </w:p>
    <w:p w:rsidR="00EF4B43" w:rsidRPr="00716A89" w:rsidRDefault="00EF4B43" w:rsidP="009E505F">
      <w:pPr>
        <w:keepNext/>
        <w:keepLines/>
        <w:jc w:val="both"/>
        <w:rPr>
          <w:rFonts w:cs="Tahoma"/>
          <w:b/>
          <w:sz w:val="20"/>
          <w:szCs w:val="20"/>
        </w:rPr>
      </w:pPr>
      <w:r w:rsidRPr="00716A89">
        <w:rPr>
          <w:rFonts w:cs="Tahoma"/>
          <w:b/>
          <w:sz w:val="20"/>
          <w:szCs w:val="20"/>
        </w:rPr>
        <w:t>DOKAZILO:</w:t>
      </w:r>
    </w:p>
    <w:p w:rsidR="00B61BE5" w:rsidRPr="00716A89" w:rsidRDefault="00B61BE5" w:rsidP="009E505F">
      <w:pPr>
        <w:keepNext/>
        <w:keepLines/>
        <w:spacing w:after="120"/>
        <w:jc w:val="both"/>
        <w:rPr>
          <w:rFonts w:cs="Tahoma"/>
          <w:sz w:val="20"/>
          <w:szCs w:val="20"/>
        </w:rPr>
      </w:pPr>
      <w:r w:rsidRPr="00716A89">
        <w:rPr>
          <w:rFonts w:cs="Tahoma"/>
          <w:sz w:val="20"/>
          <w:szCs w:val="20"/>
        </w:rPr>
        <w:t>Gospodarski subjekt izkaže izpolnjevanje teh pogojev s podpisom in s predložitvijo naslednjih prilog:</w:t>
      </w:r>
    </w:p>
    <w:p w:rsidR="00B61BE5" w:rsidRPr="00716A89" w:rsidRDefault="00B61BE5" w:rsidP="009E505F">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B61BE5" w:rsidRPr="00716A89" w:rsidRDefault="00B61BE5" w:rsidP="009E505F">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 podizvajalca/drugega subjekta«,</w:t>
      </w:r>
    </w:p>
    <w:p w:rsidR="00D31EBF" w:rsidRPr="00716A89" w:rsidRDefault="00B61BE5" w:rsidP="009E505F">
      <w:pPr>
        <w:keepNext/>
        <w:keepLines/>
        <w:numPr>
          <w:ilvl w:val="0"/>
          <w:numId w:val="8"/>
        </w:numPr>
        <w:ind w:left="714" w:hanging="357"/>
        <w:jc w:val="both"/>
        <w:rPr>
          <w:rFonts w:cs="Tahoma"/>
          <w:sz w:val="20"/>
          <w:szCs w:val="20"/>
        </w:rPr>
      </w:pPr>
      <w:r w:rsidRPr="00716A89">
        <w:rPr>
          <w:rFonts w:cs="Tahoma"/>
          <w:sz w:val="20"/>
          <w:szCs w:val="20"/>
        </w:rPr>
        <w:t>ustrezna</w:t>
      </w:r>
      <w:r w:rsidR="00BF03EE" w:rsidRPr="00716A89">
        <w:rPr>
          <w:rFonts w:cs="Tahoma"/>
          <w:sz w:val="20"/>
          <w:szCs w:val="20"/>
        </w:rPr>
        <w:t xml:space="preserve"> dokazila, ki izkazuje izpolnjevanje zahteve iz drugega odstavka te točk</w:t>
      </w:r>
      <w:r w:rsidR="00A67AAD" w:rsidRPr="00716A89">
        <w:rPr>
          <w:rFonts w:cs="Tahoma"/>
          <w:sz w:val="20"/>
          <w:szCs w:val="20"/>
        </w:rPr>
        <w:t>e, v kolikor je</w:t>
      </w:r>
      <w:r w:rsidRPr="00716A89">
        <w:rPr>
          <w:rFonts w:cs="Tahoma"/>
          <w:sz w:val="20"/>
          <w:szCs w:val="20"/>
        </w:rPr>
        <w:t xml:space="preserve"> tak</w:t>
      </w:r>
      <w:r w:rsidR="00114B6E" w:rsidRPr="00716A89">
        <w:rPr>
          <w:rFonts w:cs="Tahoma"/>
          <w:sz w:val="20"/>
          <w:szCs w:val="20"/>
        </w:rPr>
        <w:t>o dovoljenje ali članstvo potreb</w:t>
      </w:r>
      <w:r w:rsidRPr="00716A89">
        <w:rPr>
          <w:rFonts w:cs="Tahoma"/>
          <w:sz w:val="20"/>
          <w:szCs w:val="20"/>
        </w:rPr>
        <w:t>no.</w:t>
      </w:r>
      <w:r w:rsidR="00A67AAD" w:rsidRPr="00716A89">
        <w:rPr>
          <w:rFonts w:cs="Tahoma"/>
          <w:sz w:val="20"/>
          <w:szCs w:val="20"/>
        </w:rPr>
        <w:t xml:space="preserve"> </w:t>
      </w:r>
    </w:p>
    <w:p w:rsidR="00F97CBD" w:rsidRPr="00716A89" w:rsidRDefault="00F97CBD" w:rsidP="009E505F">
      <w:pPr>
        <w:keepNext/>
        <w:keepLines/>
        <w:ind w:left="714"/>
        <w:jc w:val="both"/>
        <w:rPr>
          <w:rFonts w:cs="Tahoma"/>
          <w:sz w:val="20"/>
          <w:szCs w:val="20"/>
        </w:rPr>
      </w:pPr>
    </w:p>
    <w:p w:rsidR="00221222" w:rsidRPr="00716A89" w:rsidRDefault="00EF4B43" w:rsidP="009E505F">
      <w:pPr>
        <w:keepNext/>
        <w:keepLines/>
        <w:jc w:val="both"/>
        <w:rPr>
          <w:rFonts w:cs="Tahoma"/>
          <w:b/>
          <w:bCs/>
          <w:sz w:val="20"/>
          <w:szCs w:val="20"/>
        </w:rPr>
      </w:pPr>
      <w:r w:rsidRPr="00716A89">
        <w:rPr>
          <w:rFonts w:cs="Tahoma"/>
          <w:b/>
          <w:bCs/>
          <w:sz w:val="20"/>
          <w:szCs w:val="20"/>
        </w:rPr>
        <w:lastRenderedPageBreak/>
        <w:t>B: Ekonomski in finančni položaj</w:t>
      </w:r>
    </w:p>
    <w:p w:rsidR="00B61BE5" w:rsidRPr="00716A89" w:rsidRDefault="00B61BE5" w:rsidP="009E505F">
      <w:pPr>
        <w:keepNext/>
        <w:keepLines/>
        <w:jc w:val="both"/>
        <w:rPr>
          <w:rFonts w:cs="Tahoma"/>
          <w:sz w:val="20"/>
          <w:szCs w:val="20"/>
        </w:rPr>
      </w:pPr>
      <w:r w:rsidRPr="00716A89">
        <w:rPr>
          <w:rFonts w:cs="Tahoma"/>
          <w:sz w:val="20"/>
          <w:szCs w:val="20"/>
        </w:rPr>
        <w:t>Gospodarski subjekt mora biti ekonomsko in finančno sposoben izvesti predmet javnega naročila.</w:t>
      </w:r>
    </w:p>
    <w:p w:rsidR="00B61BE5" w:rsidRPr="00716A89" w:rsidRDefault="00B61BE5" w:rsidP="009E505F">
      <w:pPr>
        <w:keepNext/>
        <w:keepLines/>
        <w:jc w:val="both"/>
        <w:rPr>
          <w:rFonts w:cs="Tahoma"/>
          <w:sz w:val="20"/>
          <w:szCs w:val="20"/>
        </w:rPr>
      </w:pPr>
    </w:p>
    <w:p w:rsidR="00042945" w:rsidRPr="00716A89" w:rsidRDefault="00042945" w:rsidP="009E505F">
      <w:pPr>
        <w:keepNext/>
        <w:keepLines/>
        <w:jc w:val="both"/>
        <w:rPr>
          <w:rFonts w:cs="Tahoma"/>
          <w:b/>
          <w:sz w:val="20"/>
          <w:szCs w:val="20"/>
          <w:u w:val="single"/>
        </w:rPr>
      </w:pPr>
      <w:r w:rsidRPr="00716A89">
        <w:rPr>
          <w:rFonts w:cs="Tahoma"/>
          <w:b/>
          <w:sz w:val="20"/>
          <w:szCs w:val="20"/>
        </w:rPr>
        <w:t xml:space="preserve">Zgoraj navedeni pogoji veljajo tudi za posamezne člane skupine ponudnikov v okviru skupne ponudbe, za vse v ponudbi navedene podizvajalce in za vse druge subjekte, katerih </w:t>
      </w:r>
      <w:r w:rsidRPr="00716A89">
        <w:rPr>
          <w:rFonts w:cs="Tahoma"/>
          <w:b/>
          <w:bCs/>
          <w:sz w:val="20"/>
          <w:szCs w:val="20"/>
        </w:rPr>
        <w:t>zmogljivosti uporablja gospodarski subjekt (ponudnik ali skupina ponudnikov).</w:t>
      </w:r>
    </w:p>
    <w:p w:rsidR="00EF4B43" w:rsidRPr="00716A89" w:rsidRDefault="00EF4B43" w:rsidP="009E505F">
      <w:pPr>
        <w:keepNext/>
        <w:keepLines/>
        <w:jc w:val="both"/>
        <w:rPr>
          <w:rFonts w:cs="Tahoma"/>
          <w:sz w:val="20"/>
          <w:szCs w:val="20"/>
        </w:rPr>
      </w:pPr>
    </w:p>
    <w:p w:rsidR="005B3A4A" w:rsidRPr="00716A89" w:rsidRDefault="005B3A4A" w:rsidP="009E505F">
      <w:pPr>
        <w:keepNext/>
        <w:keepLines/>
        <w:jc w:val="both"/>
        <w:rPr>
          <w:rFonts w:cs="Tahoma"/>
          <w:b/>
          <w:sz w:val="20"/>
          <w:szCs w:val="20"/>
        </w:rPr>
      </w:pPr>
      <w:r w:rsidRPr="00716A89">
        <w:rPr>
          <w:rFonts w:cs="Tahoma"/>
          <w:b/>
          <w:sz w:val="20"/>
          <w:szCs w:val="20"/>
        </w:rPr>
        <w:t>DOKAZILO:</w:t>
      </w:r>
    </w:p>
    <w:p w:rsidR="00B61BE5" w:rsidRPr="00716A89" w:rsidRDefault="00B61BE5" w:rsidP="009E505F">
      <w:pPr>
        <w:keepNext/>
        <w:keepLines/>
        <w:spacing w:after="120"/>
        <w:jc w:val="both"/>
        <w:rPr>
          <w:rFonts w:cs="Tahoma"/>
          <w:sz w:val="20"/>
          <w:szCs w:val="20"/>
        </w:rPr>
      </w:pPr>
      <w:r w:rsidRPr="00716A89">
        <w:rPr>
          <w:rFonts w:cs="Tahoma"/>
          <w:sz w:val="20"/>
          <w:szCs w:val="20"/>
        </w:rPr>
        <w:t>Gospodarski subjekt izkaže izpolnjevanje teh pogojev s podpisom in s predložitvijo naslednjih prilog:</w:t>
      </w:r>
    </w:p>
    <w:p w:rsidR="00B61BE5" w:rsidRPr="00716A89" w:rsidRDefault="00B61BE5" w:rsidP="009E505F">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B61BE5" w:rsidRPr="00716A89" w:rsidRDefault="00B61BE5" w:rsidP="009E505F">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w:t>
      </w:r>
      <w:r w:rsidR="000A4D00" w:rsidRPr="00716A89">
        <w:rPr>
          <w:rFonts w:cs="Tahoma"/>
          <w:sz w:val="20"/>
          <w:szCs w:val="20"/>
        </w:rPr>
        <w:t xml:space="preserve"> podizvajalca/drugega subjekta«.</w:t>
      </w:r>
    </w:p>
    <w:p w:rsidR="006265EC" w:rsidRPr="00716A89" w:rsidRDefault="006265EC" w:rsidP="009E505F">
      <w:pPr>
        <w:keepNext/>
        <w:keepLines/>
        <w:jc w:val="both"/>
        <w:rPr>
          <w:rFonts w:cs="Tahoma"/>
          <w:sz w:val="20"/>
          <w:szCs w:val="20"/>
        </w:rPr>
      </w:pPr>
    </w:p>
    <w:p w:rsidR="00221222" w:rsidRPr="00716A89" w:rsidRDefault="005B3A4A" w:rsidP="009E505F">
      <w:pPr>
        <w:keepNext/>
        <w:keepLines/>
        <w:jc w:val="both"/>
        <w:rPr>
          <w:rFonts w:cs="Tahoma"/>
          <w:b/>
          <w:bCs/>
          <w:sz w:val="20"/>
          <w:szCs w:val="20"/>
        </w:rPr>
      </w:pPr>
      <w:r w:rsidRPr="00716A89">
        <w:rPr>
          <w:rFonts w:cs="Tahoma"/>
          <w:b/>
          <w:bCs/>
          <w:sz w:val="20"/>
          <w:szCs w:val="20"/>
        </w:rPr>
        <w:t>C: Tehnična in strokovna sposobnost</w:t>
      </w:r>
    </w:p>
    <w:p w:rsidR="00EF4B43" w:rsidRPr="00716A89" w:rsidRDefault="00EF4B43" w:rsidP="009E505F">
      <w:pPr>
        <w:keepNext/>
        <w:keepLines/>
        <w:jc w:val="both"/>
        <w:rPr>
          <w:rFonts w:cs="Tahoma"/>
          <w:b/>
          <w:bCs/>
          <w:sz w:val="20"/>
          <w:szCs w:val="20"/>
        </w:rPr>
      </w:pPr>
    </w:p>
    <w:p w:rsidR="00114B6E" w:rsidRPr="00716A89" w:rsidRDefault="00114B6E" w:rsidP="009E505F">
      <w:pPr>
        <w:keepNext/>
        <w:keepLines/>
        <w:jc w:val="both"/>
        <w:rPr>
          <w:rFonts w:cs="Tahoma"/>
          <w:sz w:val="20"/>
          <w:szCs w:val="20"/>
        </w:rPr>
      </w:pPr>
      <w:r w:rsidRPr="00716A89">
        <w:rPr>
          <w:rFonts w:cs="Tahoma"/>
          <w:sz w:val="20"/>
          <w:szCs w:val="20"/>
        </w:rPr>
        <w:t>Predmet ponudbe gospodarskega subjekta mora ustrezati vsem zahtevam naročnika, ki so navedene v razpisni dokumentaciji in tehnični specifikaciji predmeta javnega naročila.</w:t>
      </w:r>
    </w:p>
    <w:p w:rsidR="00114B6E" w:rsidRPr="00716A89" w:rsidRDefault="00114B6E" w:rsidP="009E505F">
      <w:pPr>
        <w:keepNext/>
        <w:keepLines/>
        <w:jc w:val="both"/>
        <w:rPr>
          <w:rFonts w:cs="Tahoma"/>
          <w:sz w:val="20"/>
          <w:szCs w:val="20"/>
        </w:rPr>
      </w:pPr>
    </w:p>
    <w:p w:rsidR="00B61BE5" w:rsidRPr="00716A89" w:rsidRDefault="00B61BE5" w:rsidP="009E505F">
      <w:pPr>
        <w:keepNext/>
        <w:keepLines/>
        <w:jc w:val="both"/>
        <w:rPr>
          <w:rFonts w:cs="Tahoma"/>
          <w:sz w:val="20"/>
          <w:szCs w:val="20"/>
        </w:rPr>
      </w:pPr>
      <w:r w:rsidRPr="00716A89">
        <w:rPr>
          <w:rFonts w:cs="Tahoma"/>
          <w:sz w:val="20"/>
          <w:szCs w:val="20"/>
        </w:rPr>
        <w:t>Gospodarski subjekt mora razpolagati z ustreznimi kadri, ki so izkušeni, strokovno usposobljeni in sposobni izvesti predmet javnega naročila.</w:t>
      </w:r>
    </w:p>
    <w:p w:rsidR="00DE0FD2" w:rsidRPr="00716A89" w:rsidRDefault="00DE0FD2" w:rsidP="009E505F">
      <w:pPr>
        <w:keepNext/>
        <w:keepLines/>
        <w:jc w:val="both"/>
        <w:rPr>
          <w:rFonts w:cs="Tahoma"/>
          <w:sz w:val="20"/>
          <w:szCs w:val="20"/>
        </w:rPr>
      </w:pPr>
    </w:p>
    <w:p w:rsidR="00042945" w:rsidRPr="00716A89" w:rsidRDefault="00DE0FD2" w:rsidP="009E505F">
      <w:pPr>
        <w:keepNext/>
        <w:keepLines/>
        <w:jc w:val="both"/>
        <w:rPr>
          <w:rFonts w:cs="Tahoma"/>
          <w:sz w:val="20"/>
          <w:szCs w:val="20"/>
        </w:rPr>
      </w:pPr>
      <w:r w:rsidRPr="00716A89">
        <w:rPr>
          <w:rFonts w:cs="Tahoma"/>
          <w:sz w:val="20"/>
          <w:szCs w:val="20"/>
        </w:rPr>
        <w:t>Predmet ponudbe mora izpolnjevati vse standarde, pogoje in zahteve naročnika, navedene v razpisni dokumentaciji.</w:t>
      </w:r>
      <w:r w:rsidR="00042945" w:rsidRPr="00716A89">
        <w:rPr>
          <w:rFonts w:cs="Tahoma"/>
          <w:sz w:val="20"/>
          <w:szCs w:val="20"/>
        </w:rPr>
        <w:t xml:space="preserve"> Ponudnik se mora strinjati z vsemi pogoji, navedenimi v tehnični specifikaciji predmeta javnega naročila.</w:t>
      </w:r>
    </w:p>
    <w:p w:rsidR="00DE0FD2" w:rsidRPr="00716A89" w:rsidRDefault="00DE0FD2" w:rsidP="009E505F">
      <w:pPr>
        <w:keepNext/>
        <w:keepLines/>
        <w:jc w:val="both"/>
        <w:rPr>
          <w:rFonts w:cs="Tahoma"/>
          <w:sz w:val="20"/>
          <w:szCs w:val="20"/>
        </w:rPr>
      </w:pPr>
    </w:p>
    <w:p w:rsidR="00DC0022" w:rsidRPr="00716A89" w:rsidRDefault="00DC0022" w:rsidP="009E505F">
      <w:pPr>
        <w:keepNext/>
        <w:keepLines/>
        <w:jc w:val="both"/>
        <w:rPr>
          <w:rFonts w:cs="Tahoma"/>
          <w:b/>
          <w:sz w:val="20"/>
          <w:szCs w:val="20"/>
        </w:rPr>
      </w:pPr>
      <w:r w:rsidRPr="00716A89">
        <w:rPr>
          <w:rFonts w:cs="Tahoma"/>
          <w:b/>
          <w:sz w:val="20"/>
          <w:szCs w:val="20"/>
        </w:rPr>
        <w:t>DOKAZILO:</w:t>
      </w:r>
    </w:p>
    <w:p w:rsidR="00DC0022" w:rsidRPr="00716A89" w:rsidRDefault="00DC0022" w:rsidP="009E505F">
      <w:pPr>
        <w:keepNext/>
        <w:keepLines/>
        <w:spacing w:after="120"/>
        <w:jc w:val="both"/>
        <w:rPr>
          <w:rFonts w:cs="Tahoma"/>
          <w:sz w:val="20"/>
          <w:szCs w:val="20"/>
        </w:rPr>
      </w:pPr>
      <w:r w:rsidRPr="00716A89">
        <w:rPr>
          <w:rFonts w:cs="Tahoma"/>
          <w:sz w:val="20"/>
          <w:szCs w:val="20"/>
        </w:rPr>
        <w:t>Gospodarski subjekt izkaže izpolnjevanje teh pogojev s podpisom in s predložitvijo:</w:t>
      </w:r>
    </w:p>
    <w:p w:rsidR="00DC0022" w:rsidRPr="00716A89" w:rsidRDefault="00DC0022" w:rsidP="009E505F">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DC0022" w:rsidRPr="00716A89" w:rsidRDefault="00DC0022" w:rsidP="009E505F">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w:t>
      </w:r>
      <w:r w:rsidR="00412B67" w:rsidRPr="00716A89">
        <w:rPr>
          <w:rFonts w:cs="Tahoma"/>
          <w:sz w:val="20"/>
          <w:szCs w:val="20"/>
        </w:rPr>
        <w:t xml:space="preserve"> podizvajalca/drugega subjekta«.</w:t>
      </w:r>
    </w:p>
    <w:p w:rsidR="000A4D00" w:rsidRPr="00716A89" w:rsidRDefault="000A4D00" w:rsidP="009E505F">
      <w:pPr>
        <w:keepNext/>
        <w:keepLines/>
        <w:jc w:val="both"/>
        <w:rPr>
          <w:rFonts w:cs="Tahoma"/>
          <w:sz w:val="20"/>
          <w:szCs w:val="20"/>
        </w:rPr>
      </w:pPr>
    </w:p>
    <w:p w:rsidR="00201EFB" w:rsidRPr="00716A89" w:rsidRDefault="00201EFB" w:rsidP="009E505F">
      <w:pPr>
        <w:keepNext/>
        <w:keepLines/>
        <w:numPr>
          <w:ilvl w:val="1"/>
          <w:numId w:val="3"/>
        </w:numPr>
        <w:jc w:val="both"/>
        <w:rPr>
          <w:rFonts w:cs="Tahoma"/>
          <w:b/>
          <w:sz w:val="20"/>
          <w:szCs w:val="20"/>
        </w:rPr>
      </w:pPr>
      <w:r w:rsidRPr="00716A89">
        <w:rPr>
          <w:rFonts w:cs="Tahoma"/>
          <w:b/>
          <w:sz w:val="20"/>
          <w:szCs w:val="20"/>
        </w:rPr>
        <w:t>Ostale zahteve in pogoji naročnika</w:t>
      </w:r>
    </w:p>
    <w:p w:rsidR="00201EFB" w:rsidRPr="00716A89" w:rsidRDefault="00201EFB" w:rsidP="009E505F">
      <w:pPr>
        <w:keepNext/>
        <w:keepLines/>
        <w:rPr>
          <w:rFonts w:cs="Tahoma"/>
          <w:b/>
          <w:sz w:val="20"/>
          <w:szCs w:val="21"/>
        </w:rPr>
      </w:pPr>
    </w:p>
    <w:p w:rsidR="004D6C24" w:rsidRPr="00716A89" w:rsidRDefault="004D6C24" w:rsidP="009E505F">
      <w:pPr>
        <w:keepNext/>
        <w:keepLines/>
        <w:tabs>
          <w:tab w:val="left" w:pos="-1560"/>
        </w:tabs>
        <w:jc w:val="both"/>
        <w:rPr>
          <w:rFonts w:cs="Tahoma"/>
          <w:sz w:val="20"/>
          <w:szCs w:val="20"/>
        </w:rPr>
      </w:pPr>
      <w:r w:rsidRPr="00716A89">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716A89">
        <w:rPr>
          <w:rFonts w:cs="Tahoma"/>
          <w:sz w:val="20"/>
          <w:szCs w:val="20"/>
        </w:rPr>
        <w:t>ZIntPK</w:t>
      </w:r>
      <w:proofErr w:type="spellEnd"/>
      <w:r w:rsidRPr="00716A89">
        <w:rPr>
          <w:rFonts w:cs="Tahoma"/>
          <w:sz w:val="20"/>
          <w:szCs w:val="20"/>
        </w:rPr>
        <w:t>), naročniki ne smejo sodelovati.</w:t>
      </w:r>
    </w:p>
    <w:p w:rsidR="004D6C24" w:rsidRPr="00716A89" w:rsidRDefault="004D6C24" w:rsidP="009E505F">
      <w:pPr>
        <w:keepNext/>
        <w:keepLines/>
        <w:jc w:val="both"/>
        <w:rPr>
          <w:rFonts w:cs="Tahoma"/>
          <w:sz w:val="20"/>
          <w:szCs w:val="20"/>
        </w:rPr>
      </w:pPr>
    </w:p>
    <w:p w:rsidR="004D6C24" w:rsidRPr="00716A89" w:rsidRDefault="004D6C24" w:rsidP="009E505F">
      <w:pPr>
        <w:keepNext/>
        <w:keepLines/>
        <w:tabs>
          <w:tab w:val="left" w:pos="284"/>
        </w:tabs>
        <w:jc w:val="both"/>
        <w:rPr>
          <w:rFonts w:cs="Tahoma"/>
          <w:sz w:val="20"/>
          <w:szCs w:val="20"/>
        </w:rPr>
      </w:pPr>
      <w:r w:rsidRPr="00716A89">
        <w:rPr>
          <w:rFonts w:cs="Tahoma"/>
          <w:sz w:val="20"/>
          <w:szCs w:val="20"/>
        </w:rPr>
        <w:t xml:space="preserve">Gospodarski subjekt mora v skladu s šestim odstavkom 14. člena </w:t>
      </w:r>
      <w:proofErr w:type="spellStart"/>
      <w:r w:rsidRPr="00716A89">
        <w:rPr>
          <w:rFonts w:cs="Tahoma"/>
          <w:sz w:val="20"/>
          <w:szCs w:val="20"/>
        </w:rPr>
        <w:t>ZIntPK</w:t>
      </w:r>
      <w:proofErr w:type="spellEnd"/>
      <w:r w:rsidRPr="00716A89">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4D6C24" w:rsidRPr="00716A89" w:rsidRDefault="004D6C24" w:rsidP="009E505F">
      <w:pPr>
        <w:keepNext/>
        <w:keepLines/>
        <w:jc w:val="both"/>
        <w:rPr>
          <w:rFonts w:cs="Tahoma"/>
          <w:b/>
          <w:sz w:val="20"/>
          <w:szCs w:val="20"/>
        </w:rPr>
      </w:pPr>
    </w:p>
    <w:p w:rsidR="004D6C24" w:rsidRPr="00716A89" w:rsidRDefault="004D6C24" w:rsidP="009E505F">
      <w:pPr>
        <w:keepNext/>
        <w:keepLines/>
        <w:jc w:val="both"/>
        <w:rPr>
          <w:rFonts w:cs="Tahoma"/>
          <w:b/>
          <w:sz w:val="20"/>
          <w:szCs w:val="20"/>
        </w:rPr>
      </w:pPr>
      <w:r w:rsidRPr="00716A89">
        <w:rPr>
          <w:rFonts w:cs="Tahoma"/>
          <w:b/>
          <w:sz w:val="20"/>
          <w:szCs w:val="20"/>
        </w:rPr>
        <w:t>Zgoraj navedeni pogoji veljajo tudi za posamezne člane skupine ponudnikov v okviru skupne ponudbe in za vse v ponudbi navedene podizvajalce.</w:t>
      </w:r>
    </w:p>
    <w:p w:rsidR="004D6C24" w:rsidRPr="00716A89" w:rsidRDefault="004D6C24" w:rsidP="009E505F">
      <w:pPr>
        <w:keepNext/>
        <w:keepLines/>
        <w:jc w:val="both"/>
        <w:rPr>
          <w:rFonts w:cs="Tahoma"/>
          <w:b/>
          <w:sz w:val="20"/>
          <w:szCs w:val="20"/>
        </w:rPr>
      </w:pPr>
    </w:p>
    <w:p w:rsidR="004D6C24" w:rsidRPr="00716A89" w:rsidRDefault="004D6C24" w:rsidP="009E505F">
      <w:pPr>
        <w:keepNext/>
        <w:keepLines/>
        <w:jc w:val="both"/>
        <w:rPr>
          <w:rFonts w:cs="Tahoma"/>
          <w:b/>
          <w:bCs/>
          <w:sz w:val="20"/>
          <w:szCs w:val="20"/>
        </w:rPr>
      </w:pPr>
      <w:r w:rsidRPr="00716A89">
        <w:rPr>
          <w:rFonts w:cs="Tahoma"/>
          <w:b/>
          <w:bCs/>
          <w:sz w:val="20"/>
          <w:szCs w:val="20"/>
        </w:rPr>
        <w:t>V kolikor gospodarski subjekt glede pogojev v zvezi z ekonomskim in finančnim položajem ter tehnično in strokovno sposobnostjo, v skladu z 81. členom ZJN-3,</w:t>
      </w:r>
      <w:r w:rsidRPr="00716A89">
        <w:rPr>
          <w:rFonts w:cs="Tahoma"/>
          <w:bCs/>
          <w:sz w:val="20"/>
          <w:szCs w:val="20"/>
        </w:rPr>
        <w:t xml:space="preserve"> </w:t>
      </w:r>
      <w:r w:rsidRPr="00716A89">
        <w:rPr>
          <w:rFonts w:cs="Tahoma"/>
          <w:b/>
          <w:bCs/>
          <w:sz w:val="20"/>
          <w:szCs w:val="20"/>
        </w:rPr>
        <w:t>uporabi zmogljivosti drugih subjektov, morajo zgoraj navedene pogoje izpolnjevati tudi subjekti, katerih zmogljivosti uporablja gospodarski subjekt.</w:t>
      </w:r>
    </w:p>
    <w:p w:rsidR="004D6C24" w:rsidRPr="00716A89" w:rsidRDefault="004D6C24" w:rsidP="009E505F">
      <w:pPr>
        <w:keepNext/>
        <w:keepLines/>
        <w:jc w:val="both"/>
        <w:rPr>
          <w:rFonts w:cs="Tahoma"/>
          <w:sz w:val="20"/>
          <w:szCs w:val="20"/>
        </w:rPr>
      </w:pPr>
    </w:p>
    <w:p w:rsidR="004D6C24" w:rsidRPr="00716A89" w:rsidRDefault="004D6C24" w:rsidP="009E505F">
      <w:pPr>
        <w:keepNext/>
        <w:keepLines/>
        <w:jc w:val="both"/>
        <w:rPr>
          <w:rFonts w:cs="Tahoma"/>
          <w:b/>
          <w:sz w:val="20"/>
          <w:szCs w:val="20"/>
        </w:rPr>
      </w:pPr>
      <w:r w:rsidRPr="00716A89">
        <w:rPr>
          <w:rFonts w:cs="Tahoma"/>
          <w:b/>
          <w:sz w:val="20"/>
          <w:szCs w:val="20"/>
        </w:rPr>
        <w:t>DOKAZILO:</w:t>
      </w:r>
    </w:p>
    <w:p w:rsidR="004D6C24" w:rsidRPr="00716A89" w:rsidRDefault="004D6C24" w:rsidP="009E505F">
      <w:pPr>
        <w:keepNext/>
        <w:keepLines/>
        <w:spacing w:after="120"/>
        <w:jc w:val="both"/>
        <w:rPr>
          <w:rFonts w:cs="Tahoma"/>
          <w:sz w:val="20"/>
          <w:szCs w:val="20"/>
        </w:rPr>
      </w:pPr>
      <w:r w:rsidRPr="00716A89">
        <w:rPr>
          <w:rFonts w:cs="Tahoma"/>
          <w:sz w:val="20"/>
          <w:szCs w:val="20"/>
        </w:rPr>
        <w:t>Gospodarski subjekt izkaže izpolnjevanje teh pogojev s podpisom in s predložitvijo naslednjih prilog:</w:t>
      </w:r>
    </w:p>
    <w:p w:rsidR="004D6C24" w:rsidRPr="00716A89" w:rsidRDefault="004D6C24" w:rsidP="009E505F">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4D6C24" w:rsidRPr="00716A89" w:rsidRDefault="004D6C24" w:rsidP="009E505F">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 podizvajalca/drugega subjekta«,</w:t>
      </w:r>
    </w:p>
    <w:p w:rsidR="006833DA" w:rsidRDefault="004D6C24" w:rsidP="009E505F">
      <w:pPr>
        <w:keepNext/>
        <w:keepLines/>
        <w:numPr>
          <w:ilvl w:val="0"/>
          <w:numId w:val="8"/>
        </w:numPr>
        <w:ind w:left="714" w:hanging="357"/>
        <w:jc w:val="both"/>
        <w:rPr>
          <w:rFonts w:cs="Tahoma"/>
          <w:sz w:val="20"/>
          <w:szCs w:val="20"/>
        </w:rPr>
      </w:pPr>
      <w:r w:rsidRPr="00716A89">
        <w:rPr>
          <w:rFonts w:cs="Tahoma"/>
          <w:sz w:val="20"/>
          <w:szCs w:val="20"/>
        </w:rPr>
        <w:t>Priloga 3/4: »</w:t>
      </w:r>
      <w:r w:rsidRPr="00716A89">
        <w:rPr>
          <w:rFonts w:cs="Tahoma"/>
          <w:bCs/>
          <w:sz w:val="20"/>
          <w:szCs w:val="20"/>
        </w:rPr>
        <w:t xml:space="preserve">Izjava o udeležbi fizičnih in pravnih oseb v lastništvu ponudnika«. </w:t>
      </w:r>
    </w:p>
    <w:p w:rsidR="00201EFB" w:rsidRPr="00716A89" w:rsidRDefault="00201EFB" w:rsidP="009E505F">
      <w:pPr>
        <w:keepNext/>
        <w:keepLines/>
        <w:numPr>
          <w:ilvl w:val="0"/>
          <w:numId w:val="3"/>
        </w:numPr>
        <w:jc w:val="both"/>
        <w:rPr>
          <w:rFonts w:cs="Tahoma"/>
          <w:b/>
        </w:rPr>
      </w:pPr>
      <w:bookmarkStart w:id="8" w:name="OLE_LINK1"/>
      <w:bookmarkStart w:id="9" w:name="OLE_LINK2"/>
      <w:r w:rsidRPr="00716A89">
        <w:rPr>
          <w:rFonts w:cs="Tahoma"/>
          <w:b/>
        </w:rPr>
        <w:lastRenderedPageBreak/>
        <w:t>FINANČNA ZAVAROVANJA</w:t>
      </w:r>
    </w:p>
    <w:p w:rsidR="00AC6A59" w:rsidRPr="00716A89" w:rsidRDefault="00AC6A59" w:rsidP="009E505F">
      <w:pPr>
        <w:keepNext/>
        <w:keepLines/>
        <w:ind w:left="360"/>
        <w:jc w:val="both"/>
        <w:rPr>
          <w:rFonts w:cs="Tahoma"/>
          <w:b/>
        </w:rPr>
      </w:pPr>
    </w:p>
    <w:bookmarkEnd w:id="8"/>
    <w:bookmarkEnd w:id="9"/>
    <w:p w:rsidR="00D30BE9" w:rsidRPr="00716A89" w:rsidRDefault="00D30BE9" w:rsidP="009E505F">
      <w:pPr>
        <w:keepNext/>
        <w:keepLines/>
        <w:numPr>
          <w:ilvl w:val="1"/>
          <w:numId w:val="3"/>
        </w:numPr>
        <w:jc w:val="both"/>
        <w:rPr>
          <w:rFonts w:cs="Tahoma"/>
          <w:b/>
          <w:sz w:val="20"/>
          <w:szCs w:val="20"/>
        </w:rPr>
      </w:pPr>
      <w:r w:rsidRPr="00716A89">
        <w:rPr>
          <w:rFonts w:cs="Tahoma"/>
          <w:b/>
          <w:sz w:val="20"/>
          <w:szCs w:val="20"/>
        </w:rPr>
        <w:t xml:space="preserve">Zavarovanje dobre izvedbe obveznosti </w:t>
      </w:r>
      <w:r w:rsidR="00746B7A">
        <w:rPr>
          <w:rFonts w:cs="Tahoma"/>
          <w:b/>
          <w:sz w:val="20"/>
          <w:szCs w:val="20"/>
        </w:rPr>
        <w:t>iz okvirnega sporazuma</w:t>
      </w:r>
    </w:p>
    <w:p w:rsidR="00F97CBD" w:rsidRPr="00716A89" w:rsidRDefault="00F97CBD" w:rsidP="009E505F">
      <w:pPr>
        <w:keepNext/>
        <w:keepLines/>
        <w:jc w:val="both"/>
        <w:rPr>
          <w:rFonts w:cs="Tahoma"/>
        </w:rPr>
      </w:pPr>
    </w:p>
    <w:p w:rsidR="00F97CBD" w:rsidRPr="00716A89" w:rsidRDefault="00F97CBD" w:rsidP="009E505F">
      <w:pPr>
        <w:keepNext/>
        <w:keepLines/>
        <w:jc w:val="both"/>
        <w:rPr>
          <w:rFonts w:cs="Tahoma"/>
          <w:sz w:val="20"/>
        </w:rPr>
      </w:pPr>
      <w:r w:rsidRPr="00716A89">
        <w:rPr>
          <w:rFonts w:cs="Tahoma"/>
          <w:sz w:val="20"/>
        </w:rPr>
        <w:t xml:space="preserve">Izbrani ponudnik bo moral, najkasneje na dan sklenitve </w:t>
      </w:r>
      <w:r w:rsidR="00746B7A">
        <w:rPr>
          <w:rFonts w:cs="Tahoma"/>
          <w:sz w:val="20"/>
        </w:rPr>
        <w:t>okvirnega sporazuma</w:t>
      </w:r>
      <w:r w:rsidRPr="00716A89">
        <w:rPr>
          <w:rFonts w:cs="Tahoma"/>
          <w:sz w:val="20"/>
        </w:rPr>
        <w:t>, predložiti naročniku podpisano in žigosano bianko menico z izpolnjeno, podpisano in žigosano menično izjavo za zavarovanje dobre izvedbe obveznosti</w:t>
      </w:r>
      <w:r w:rsidR="00746B7A">
        <w:rPr>
          <w:rFonts w:cs="Tahoma"/>
          <w:sz w:val="20"/>
        </w:rPr>
        <w:t xml:space="preserve"> iz okvirnega sporazuma</w:t>
      </w:r>
      <w:r w:rsidRPr="00716A89">
        <w:rPr>
          <w:rFonts w:cs="Tahoma"/>
          <w:sz w:val="20"/>
        </w:rPr>
        <w:t xml:space="preserve">, v višini 10.000,00 EUR, z dobo veljavnosti še trideset (30) dni </w:t>
      </w:r>
      <w:r w:rsidRPr="00716A89">
        <w:rPr>
          <w:rFonts w:eastAsia="Calibri" w:cs="Tahoma"/>
          <w:sz w:val="20"/>
        </w:rPr>
        <w:t xml:space="preserve">po </w:t>
      </w:r>
      <w:r w:rsidR="00237583" w:rsidRPr="00716A89">
        <w:rPr>
          <w:rFonts w:eastAsia="Calibri" w:cs="Tahoma"/>
          <w:sz w:val="20"/>
        </w:rPr>
        <w:t xml:space="preserve">izteku </w:t>
      </w:r>
      <w:r w:rsidR="00DA379F">
        <w:rPr>
          <w:rFonts w:eastAsia="Calibri" w:cs="Tahoma"/>
          <w:sz w:val="20"/>
        </w:rPr>
        <w:t>veljavnosti okvirnega sporazuma</w:t>
      </w:r>
      <w:r w:rsidRPr="00716A89">
        <w:rPr>
          <w:rFonts w:eastAsia="Calibri" w:cs="Tahoma"/>
          <w:sz w:val="20"/>
        </w:rPr>
        <w:t>.</w:t>
      </w:r>
    </w:p>
    <w:p w:rsidR="00F97CBD" w:rsidRPr="00716A89" w:rsidRDefault="00F97CBD" w:rsidP="009E505F">
      <w:pPr>
        <w:pStyle w:val="Odstavekseznama"/>
        <w:keepNext/>
        <w:keepLines/>
        <w:ind w:left="360"/>
        <w:jc w:val="both"/>
        <w:rPr>
          <w:rFonts w:cs="Tahoma"/>
          <w:sz w:val="16"/>
        </w:rPr>
      </w:pPr>
    </w:p>
    <w:p w:rsidR="00F97CBD" w:rsidRPr="00716A89" w:rsidRDefault="00F97CBD" w:rsidP="009E505F">
      <w:pPr>
        <w:keepNext/>
        <w:keepLines/>
        <w:jc w:val="both"/>
        <w:rPr>
          <w:rFonts w:cs="Tahoma"/>
          <w:sz w:val="20"/>
        </w:rPr>
      </w:pPr>
      <w:r w:rsidRPr="00716A89">
        <w:rPr>
          <w:rFonts w:cs="Tahoma"/>
          <w:sz w:val="20"/>
        </w:rPr>
        <w:t xml:space="preserve">Vzorec finančnega zavarovanja (menična izjava) za zavarovanje dobre izvedbe obveznosti </w:t>
      </w:r>
      <w:r w:rsidR="00746B7A">
        <w:rPr>
          <w:rFonts w:cs="Tahoma"/>
          <w:sz w:val="20"/>
        </w:rPr>
        <w:t xml:space="preserve">iz okvirnega sporazuma </w:t>
      </w:r>
      <w:r w:rsidRPr="00716A89">
        <w:rPr>
          <w:rFonts w:cs="Tahoma"/>
          <w:sz w:val="20"/>
        </w:rPr>
        <w:t xml:space="preserve">je priložen v Prilogi </w:t>
      </w:r>
      <w:r w:rsidR="00237583" w:rsidRPr="00716A89">
        <w:rPr>
          <w:rFonts w:cs="Tahoma"/>
          <w:sz w:val="20"/>
        </w:rPr>
        <w:t>7</w:t>
      </w:r>
      <w:r w:rsidRPr="00716A89">
        <w:rPr>
          <w:rFonts w:cs="Tahoma"/>
          <w:sz w:val="20"/>
        </w:rPr>
        <w:t xml:space="preserve"> razpisne dokumentacije.</w:t>
      </w:r>
    </w:p>
    <w:p w:rsidR="00F97CBD" w:rsidRPr="00716A89" w:rsidRDefault="00F97CBD" w:rsidP="009E505F">
      <w:pPr>
        <w:keepNext/>
        <w:keepLines/>
        <w:jc w:val="both"/>
        <w:rPr>
          <w:rFonts w:cs="Tahoma"/>
        </w:rPr>
      </w:pPr>
    </w:p>
    <w:p w:rsidR="00C554CF" w:rsidRPr="00716A89" w:rsidRDefault="00C554CF" w:rsidP="009E505F">
      <w:pPr>
        <w:keepNext/>
        <w:keepLines/>
        <w:numPr>
          <w:ilvl w:val="0"/>
          <w:numId w:val="3"/>
        </w:numPr>
        <w:jc w:val="both"/>
        <w:rPr>
          <w:rFonts w:cs="Tahoma"/>
          <w:b/>
        </w:rPr>
      </w:pPr>
      <w:r w:rsidRPr="00716A89">
        <w:rPr>
          <w:rFonts w:cs="Tahoma"/>
          <w:b/>
        </w:rPr>
        <w:t xml:space="preserve">IZBIRA PONUDNIKOV IN MERILA </w:t>
      </w:r>
    </w:p>
    <w:p w:rsidR="00C554CF" w:rsidRPr="00716A89" w:rsidRDefault="00C554CF" w:rsidP="009E505F">
      <w:pPr>
        <w:keepNext/>
        <w:keepLines/>
        <w:jc w:val="both"/>
        <w:rPr>
          <w:rFonts w:cs="Tahoma"/>
          <w:sz w:val="20"/>
          <w:szCs w:val="20"/>
        </w:rPr>
      </w:pPr>
    </w:p>
    <w:p w:rsidR="000202AA" w:rsidRDefault="009350CD" w:rsidP="009E505F">
      <w:pPr>
        <w:pStyle w:val="Default"/>
        <w:keepNext/>
        <w:keepLines/>
        <w:jc w:val="both"/>
        <w:rPr>
          <w:rFonts w:ascii="Tahoma" w:hAnsi="Tahoma" w:cs="Tahoma"/>
          <w:sz w:val="20"/>
        </w:rPr>
      </w:pPr>
      <w:r w:rsidRPr="00716A89">
        <w:rPr>
          <w:rFonts w:ascii="Tahoma" w:hAnsi="Tahoma" w:cs="Tahoma"/>
          <w:sz w:val="20"/>
        </w:rPr>
        <w:t>Merilo za izbiro najugodnejšega ponudnika</w:t>
      </w:r>
      <w:r w:rsidR="0057210D" w:rsidRPr="00716A89">
        <w:rPr>
          <w:rFonts w:ascii="Tahoma" w:hAnsi="Tahoma" w:cs="Tahoma"/>
          <w:sz w:val="20"/>
        </w:rPr>
        <w:t xml:space="preserve"> je skupna ponudba vrednost v EUR brez DDV.</w:t>
      </w:r>
    </w:p>
    <w:p w:rsidR="00ED3DD8" w:rsidRPr="00716A89" w:rsidRDefault="00ED3DD8" w:rsidP="009E505F">
      <w:pPr>
        <w:pStyle w:val="Default"/>
        <w:keepNext/>
        <w:keepLines/>
        <w:jc w:val="both"/>
        <w:rPr>
          <w:rFonts w:ascii="Tahoma" w:hAnsi="Tahoma" w:cs="Tahoma"/>
          <w:sz w:val="20"/>
        </w:rPr>
      </w:pPr>
    </w:p>
    <w:p w:rsidR="002A6A1D" w:rsidRPr="00716A89" w:rsidRDefault="002A6A1D" w:rsidP="009E505F">
      <w:pPr>
        <w:keepNext/>
        <w:keepLines/>
        <w:autoSpaceDE w:val="0"/>
        <w:autoSpaceDN w:val="0"/>
        <w:adjustRightInd w:val="0"/>
        <w:jc w:val="both"/>
        <w:rPr>
          <w:rFonts w:cs="Tahoma"/>
          <w:color w:val="000000"/>
          <w:sz w:val="20"/>
          <w:szCs w:val="20"/>
          <w:lang w:eastAsia="en-US"/>
        </w:rPr>
      </w:pPr>
    </w:p>
    <w:p w:rsidR="00201EFB" w:rsidRPr="00716A89" w:rsidRDefault="00E06C35" w:rsidP="009E505F">
      <w:pPr>
        <w:keepNext/>
        <w:keepLines/>
        <w:numPr>
          <w:ilvl w:val="0"/>
          <w:numId w:val="3"/>
        </w:numPr>
        <w:jc w:val="both"/>
        <w:rPr>
          <w:rFonts w:cs="Tahoma"/>
          <w:b/>
        </w:rPr>
      </w:pPr>
      <w:r w:rsidRPr="00716A89">
        <w:rPr>
          <w:rFonts w:cs="Tahoma"/>
          <w:b/>
        </w:rPr>
        <w:t>NAVODILA ZA IZDELAVO PONUDBE</w:t>
      </w:r>
      <w:r w:rsidR="00201EFB" w:rsidRPr="00716A89">
        <w:rPr>
          <w:rFonts w:cs="Tahoma"/>
          <w:b/>
        </w:rPr>
        <w:t xml:space="preserve"> </w:t>
      </w:r>
    </w:p>
    <w:p w:rsidR="00201EFB" w:rsidRPr="00716A89" w:rsidRDefault="00201EFB" w:rsidP="009E505F">
      <w:pPr>
        <w:keepNext/>
        <w:keepLines/>
        <w:jc w:val="both"/>
        <w:rPr>
          <w:rFonts w:cs="Tahoma"/>
          <w:sz w:val="20"/>
          <w:szCs w:val="20"/>
        </w:rPr>
      </w:pPr>
    </w:p>
    <w:p w:rsidR="009350CD" w:rsidRPr="00716A89" w:rsidRDefault="009350CD" w:rsidP="009E505F">
      <w:pPr>
        <w:keepNext/>
        <w:keepLines/>
        <w:numPr>
          <w:ilvl w:val="1"/>
          <w:numId w:val="3"/>
        </w:numPr>
        <w:jc w:val="both"/>
        <w:rPr>
          <w:rFonts w:cs="Tahoma"/>
          <w:b/>
          <w:sz w:val="20"/>
          <w:szCs w:val="20"/>
        </w:rPr>
      </w:pPr>
      <w:r w:rsidRPr="00716A89">
        <w:rPr>
          <w:rFonts w:cs="Tahoma"/>
          <w:b/>
          <w:sz w:val="20"/>
          <w:szCs w:val="20"/>
        </w:rPr>
        <w:t>Splošna navodila za predložitev ponudbe</w:t>
      </w:r>
    </w:p>
    <w:p w:rsidR="009350CD" w:rsidRPr="00716A89" w:rsidRDefault="009350CD" w:rsidP="009E505F">
      <w:pPr>
        <w:keepNext/>
        <w:keepLines/>
        <w:jc w:val="both"/>
        <w:rPr>
          <w:rFonts w:cs="Tahoma"/>
          <w:sz w:val="20"/>
          <w:szCs w:val="20"/>
        </w:rPr>
      </w:pPr>
    </w:p>
    <w:p w:rsidR="00C13BCF" w:rsidRPr="00716A89" w:rsidRDefault="00C13BCF" w:rsidP="009E505F">
      <w:pPr>
        <w:keepNext/>
        <w:keepLines/>
        <w:tabs>
          <w:tab w:val="left" w:pos="142"/>
        </w:tabs>
        <w:jc w:val="both"/>
        <w:rPr>
          <w:rFonts w:cs="Tahoma"/>
          <w:sz w:val="20"/>
          <w:szCs w:val="20"/>
          <w:lang w:val="x-none"/>
        </w:rPr>
      </w:pPr>
      <w:r w:rsidRPr="00716A89">
        <w:rPr>
          <w:rFonts w:cs="Tahoma"/>
          <w:sz w:val="20"/>
          <w:szCs w:val="20"/>
          <w:lang w:val="x-none"/>
        </w:rPr>
        <w:t xml:space="preserve">Ponudniki morajo ponudbe predložiti v informacijski sistem e-JN (v nadaljevanju: sistem e-JN) na spletnem naslovu </w:t>
      </w:r>
      <w:hyperlink r:id="rId13" w:history="1">
        <w:r w:rsidRPr="00716A89">
          <w:rPr>
            <w:rFonts w:cs="Tahoma"/>
            <w:color w:val="0000FF"/>
            <w:sz w:val="20"/>
            <w:szCs w:val="20"/>
            <w:u w:val="single"/>
            <w:lang w:val="x-none"/>
          </w:rPr>
          <w:t>https://ejn.gov.si</w:t>
        </w:r>
      </w:hyperlink>
      <w:r w:rsidRPr="00716A89">
        <w:rPr>
          <w:rFonts w:cs="Tahoma"/>
          <w:sz w:val="20"/>
          <w:szCs w:val="20"/>
          <w:lang w:val="x-none"/>
        </w:rPr>
        <w:t xml:space="preserve">, v skladu s točko 3 dokumenta Navodila za uporabo informacijskega sistema e-JN: PONUDNIKI, ki je del te razpisne dokumentacije in objavljen na spletnem naslovu </w:t>
      </w:r>
      <w:hyperlink r:id="rId14" w:history="1">
        <w:r w:rsidRPr="00716A89">
          <w:rPr>
            <w:rFonts w:cs="Tahoma"/>
            <w:color w:val="0000FF"/>
            <w:sz w:val="20"/>
            <w:szCs w:val="20"/>
            <w:u w:val="single"/>
            <w:lang w:val="x-none"/>
          </w:rPr>
          <w:t>https://ejn.gov.si</w:t>
        </w:r>
      </w:hyperlink>
      <w:r w:rsidRPr="00716A89">
        <w:rPr>
          <w:rFonts w:cs="Tahoma"/>
          <w:sz w:val="20"/>
          <w:szCs w:val="20"/>
          <w:lang w:val="x-none"/>
        </w:rPr>
        <w:t>.</w:t>
      </w:r>
    </w:p>
    <w:p w:rsidR="00C13BCF" w:rsidRPr="00716A89" w:rsidRDefault="00C13BCF" w:rsidP="009E505F">
      <w:pPr>
        <w:keepNext/>
        <w:keepLines/>
        <w:tabs>
          <w:tab w:val="left" w:pos="142"/>
        </w:tabs>
        <w:jc w:val="both"/>
        <w:rPr>
          <w:rFonts w:cs="Tahoma"/>
          <w:sz w:val="20"/>
          <w:szCs w:val="20"/>
          <w:lang w:val="x-none"/>
        </w:rPr>
      </w:pPr>
    </w:p>
    <w:p w:rsidR="00C13BCF" w:rsidRPr="00716A89" w:rsidRDefault="00C13BCF" w:rsidP="009E505F">
      <w:pPr>
        <w:keepNext/>
        <w:keepLines/>
        <w:tabs>
          <w:tab w:val="left" w:pos="142"/>
        </w:tabs>
        <w:jc w:val="both"/>
        <w:rPr>
          <w:rFonts w:cs="Tahoma"/>
          <w:sz w:val="20"/>
          <w:szCs w:val="20"/>
          <w:lang w:val="x-none"/>
        </w:rPr>
      </w:pPr>
      <w:r w:rsidRPr="00716A89">
        <w:rPr>
          <w:rFonts w:cs="Tahoma"/>
          <w:sz w:val="20"/>
          <w:szCs w:val="20"/>
          <w:lang w:val="x-none"/>
        </w:rPr>
        <w:t xml:space="preserve">Ponudnik se mora pred oddajo ponudbe registrirati na spletnem naslovu </w:t>
      </w:r>
      <w:hyperlink r:id="rId15" w:history="1">
        <w:r w:rsidRPr="00716A89">
          <w:rPr>
            <w:rFonts w:cs="Tahoma"/>
            <w:color w:val="0000FF"/>
            <w:sz w:val="20"/>
            <w:szCs w:val="20"/>
            <w:u w:val="single"/>
            <w:lang w:val="x-none"/>
          </w:rPr>
          <w:t>https://ejn.gov.si</w:t>
        </w:r>
      </w:hyperlink>
      <w:r w:rsidRPr="00716A89">
        <w:rPr>
          <w:rFonts w:cs="Tahoma"/>
          <w:sz w:val="20"/>
          <w:szCs w:val="20"/>
          <w:lang w:val="x-none"/>
        </w:rPr>
        <w:t>, v skladu z Navodili za uporabo informacijskega sistema e-JN. Če je ponudnik že registriran v sistem e-JN, se v aplikacijo prijavi na istem naslovu.</w:t>
      </w:r>
    </w:p>
    <w:p w:rsidR="00C13BCF" w:rsidRPr="00716A89" w:rsidRDefault="00C13BCF" w:rsidP="009E505F">
      <w:pPr>
        <w:keepNext/>
        <w:keepLines/>
        <w:tabs>
          <w:tab w:val="left" w:pos="142"/>
        </w:tabs>
        <w:jc w:val="both"/>
        <w:rPr>
          <w:rFonts w:cs="Tahoma"/>
          <w:sz w:val="20"/>
          <w:szCs w:val="20"/>
          <w:lang w:val="x-none"/>
        </w:rPr>
      </w:pPr>
    </w:p>
    <w:p w:rsidR="00C13BCF" w:rsidRPr="00716A89" w:rsidRDefault="00C13BCF" w:rsidP="009E505F">
      <w:pPr>
        <w:keepNext/>
        <w:keepLines/>
        <w:tabs>
          <w:tab w:val="left" w:pos="142"/>
        </w:tabs>
        <w:jc w:val="both"/>
        <w:rPr>
          <w:rFonts w:cs="Tahoma"/>
          <w:sz w:val="20"/>
          <w:szCs w:val="20"/>
          <w:lang w:val="x-none"/>
        </w:rPr>
      </w:pPr>
      <w:r w:rsidRPr="00716A89">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716A89">
        <w:rPr>
          <w:rFonts w:cs="Tahoma"/>
          <w:sz w:val="20"/>
          <w:szCs w:val="20"/>
        </w:rPr>
        <w:t xml:space="preserve"> (Ur. l. RS, št. 97/07 – uradno prečiščeno besedilo, 64/16 – </w:t>
      </w:r>
      <w:proofErr w:type="spellStart"/>
      <w:r w:rsidRPr="00716A89">
        <w:rPr>
          <w:rFonts w:cs="Tahoma"/>
          <w:sz w:val="20"/>
          <w:szCs w:val="20"/>
        </w:rPr>
        <w:t>odl</w:t>
      </w:r>
      <w:proofErr w:type="spellEnd"/>
      <w:r w:rsidRPr="00716A89">
        <w:rPr>
          <w:rFonts w:cs="Tahoma"/>
          <w:sz w:val="20"/>
          <w:szCs w:val="20"/>
        </w:rPr>
        <w:t>. US in 20/18 – OROZ631)</w:t>
      </w:r>
      <w:r w:rsidRPr="00716A89">
        <w:rPr>
          <w:rFonts w:cs="Tahoma"/>
          <w:sz w:val="20"/>
          <w:szCs w:val="20"/>
          <w:lang w:val="x-none"/>
        </w:rPr>
        <w:t>). Z oddajo ponudbe je le-ta zavezujoča za čas, naveden v ponudbi, razen če jo uporabnik ponudnika umakne ali spremeni pred potekom roka za oddajo ponudb.</w:t>
      </w:r>
    </w:p>
    <w:p w:rsidR="003C7E08" w:rsidRPr="00716A89" w:rsidRDefault="003C7E08" w:rsidP="009E505F">
      <w:pPr>
        <w:keepNext/>
        <w:keepLines/>
        <w:tabs>
          <w:tab w:val="left" w:pos="142"/>
        </w:tabs>
        <w:jc w:val="both"/>
        <w:rPr>
          <w:rFonts w:cs="Tahoma"/>
          <w:sz w:val="20"/>
          <w:szCs w:val="20"/>
        </w:rPr>
      </w:pPr>
    </w:p>
    <w:p w:rsidR="00C13BCF" w:rsidRPr="00716A89" w:rsidRDefault="00C13BCF" w:rsidP="009E505F">
      <w:pPr>
        <w:keepNext/>
        <w:keepLines/>
        <w:numPr>
          <w:ilvl w:val="1"/>
          <w:numId w:val="3"/>
        </w:numPr>
        <w:jc w:val="both"/>
        <w:rPr>
          <w:rFonts w:cs="Tahoma"/>
          <w:b/>
          <w:sz w:val="20"/>
          <w:szCs w:val="20"/>
        </w:rPr>
      </w:pPr>
      <w:r w:rsidRPr="00716A89">
        <w:rPr>
          <w:rFonts w:cs="Tahoma"/>
          <w:b/>
          <w:sz w:val="20"/>
          <w:szCs w:val="20"/>
        </w:rPr>
        <w:t>Rok za predložitev ponudb in javno odpiranje ponudb</w:t>
      </w:r>
    </w:p>
    <w:p w:rsidR="00F97CBD" w:rsidRPr="00716A89" w:rsidRDefault="00F97CBD" w:rsidP="009E505F">
      <w:pPr>
        <w:keepNext/>
        <w:keepLines/>
        <w:jc w:val="both"/>
        <w:rPr>
          <w:rFonts w:cs="Tahoma"/>
          <w:sz w:val="20"/>
          <w:szCs w:val="20"/>
        </w:rPr>
      </w:pPr>
    </w:p>
    <w:p w:rsidR="00F97CBD" w:rsidRPr="00347084" w:rsidRDefault="00F97CBD" w:rsidP="009E505F">
      <w:pPr>
        <w:keepNext/>
        <w:keepLines/>
        <w:tabs>
          <w:tab w:val="left" w:pos="142"/>
        </w:tabs>
        <w:jc w:val="both"/>
        <w:rPr>
          <w:rFonts w:cs="Tahoma"/>
          <w:sz w:val="20"/>
          <w:szCs w:val="20"/>
        </w:rPr>
      </w:pPr>
      <w:r w:rsidRPr="006D73D4">
        <w:rPr>
          <w:rFonts w:cs="Tahoma"/>
          <w:sz w:val="20"/>
          <w:szCs w:val="20"/>
        </w:rPr>
        <w:t xml:space="preserve">Ponudba se šteje za pravočasno oddano, če jo naročnik prejme preko sistema e-JN </w:t>
      </w:r>
      <w:hyperlink r:id="rId16" w:history="1">
        <w:r w:rsidRPr="006D73D4">
          <w:rPr>
            <w:rFonts w:ascii="Arial" w:eastAsia="Calibri" w:hAnsi="Arial" w:cs="Arial"/>
            <w:color w:val="0000FF"/>
            <w:sz w:val="20"/>
            <w:szCs w:val="20"/>
            <w:u w:val="single"/>
          </w:rPr>
          <w:t>https://ejn.gov.si</w:t>
        </w:r>
      </w:hyperlink>
      <w:r w:rsidRPr="006D73D4">
        <w:rPr>
          <w:rFonts w:cs="Tahoma"/>
          <w:sz w:val="20"/>
          <w:szCs w:val="20"/>
        </w:rPr>
        <w:t xml:space="preserve"> </w:t>
      </w:r>
      <w:r w:rsidRPr="006D73D4">
        <w:rPr>
          <w:rFonts w:cs="Tahoma"/>
          <w:b/>
          <w:sz w:val="20"/>
          <w:szCs w:val="20"/>
        </w:rPr>
        <w:t xml:space="preserve">najkasneje </w:t>
      </w:r>
      <w:r w:rsidRPr="00347084">
        <w:rPr>
          <w:rFonts w:cs="Tahoma"/>
          <w:b/>
          <w:sz w:val="20"/>
          <w:szCs w:val="20"/>
        </w:rPr>
        <w:t xml:space="preserve">do </w:t>
      </w:r>
      <w:r w:rsidR="00347084" w:rsidRPr="00347084">
        <w:rPr>
          <w:rFonts w:cs="Tahoma"/>
          <w:b/>
          <w:sz w:val="20"/>
          <w:szCs w:val="20"/>
        </w:rPr>
        <w:t>7</w:t>
      </w:r>
      <w:r w:rsidR="00ED3DD8" w:rsidRPr="00347084">
        <w:rPr>
          <w:rFonts w:cs="Tahoma"/>
          <w:b/>
          <w:sz w:val="20"/>
          <w:szCs w:val="20"/>
        </w:rPr>
        <w:t>.7</w:t>
      </w:r>
      <w:r w:rsidR="006D73D4" w:rsidRPr="00347084">
        <w:rPr>
          <w:rFonts w:cs="Tahoma"/>
          <w:b/>
          <w:sz w:val="20"/>
          <w:szCs w:val="20"/>
        </w:rPr>
        <w:t>.</w:t>
      </w:r>
      <w:r w:rsidRPr="00347084">
        <w:rPr>
          <w:rFonts w:cs="Tahoma"/>
          <w:b/>
          <w:sz w:val="20"/>
          <w:szCs w:val="20"/>
        </w:rPr>
        <w:t>2022</w:t>
      </w:r>
      <w:r w:rsidRPr="00347084">
        <w:rPr>
          <w:rFonts w:cs="Tahoma"/>
          <w:b/>
          <w:i/>
          <w:sz w:val="20"/>
          <w:szCs w:val="20"/>
        </w:rPr>
        <w:t xml:space="preserve"> </w:t>
      </w:r>
      <w:r w:rsidR="00A941DC" w:rsidRPr="00347084">
        <w:rPr>
          <w:rFonts w:cs="Tahoma"/>
          <w:b/>
          <w:sz w:val="20"/>
          <w:szCs w:val="20"/>
        </w:rPr>
        <w:t>do 12</w:t>
      </w:r>
      <w:r w:rsidRPr="00347084">
        <w:rPr>
          <w:rFonts w:cs="Tahoma"/>
          <w:b/>
          <w:sz w:val="20"/>
          <w:szCs w:val="20"/>
        </w:rPr>
        <w:t>.00</w:t>
      </w:r>
      <w:r w:rsidRPr="00347084">
        <w:rPr>
          <w:rFonts w:cs="Tahoma"/>
          <w:sz w:val="20"/>
          <w:szCs w:val="20"/>
        </w:rPr>
        <w:t xml:space="preserve"> </w:t>
      </w:r>
      <w:r w:rsidRPr="00347084">
        <w:rPr>
          <w:rFonts w:cs="Tahoma"/>
          <w:b/>
          <w:sz w:val="20"/>
          <w:szCs w:val="20"/>
        </w:rPr>
        <w:t>ure</w:t>
      </w:r>
      <w:r w:rsidRPr="00347084">
        <w:rPr>
          <w:rFonts w:cs="Tahoma"/>
          <w:sz w:val="20"/>
          <w:szCs w:val="20"/>
        </w:rPr>
        <w:t>. Za oddano ponudbo se šteje ponudba, ki je v informacijskem sistemu e-JN označena s statusom »ODDANO«. Ponudnik nosi vse stroške priprave in predložitve ponudbe.</w:t>
      </w:r>
    </w:p>
    <w:p w:rsidR="00F97CBD" w:rsidRPr="00347084" w:rsidRDefault="00F97CBD" w:rsidP="009E505F">
      <w:pPr>
        <w:keepNext/>
        <w:keepLines/>
        <w:jc w:val="both"/>
        <w:rPr>
          <w:rFonts w:cs="Tahoma"/>
          <w:b/>
          <w:sz w:val="20"/>
          <w:szCs w:val="20"/>
        </w:rPr>
      </w:pPr>
    </w:p>
    <w:p w:rsidR="00F97CBD" w:rsidRPr="00347084" w:rsidRDefault="00F97CBD" w:rsidP="009E505F">
      <w:pPr>
        <w:keepNext/>
        <w:keepLines/>
        <w:tabs>
          <w:tab w:val="left" w:pos="142"/>
        </w:tabs>
        <w:jc w:val="both"/>
        <w:rPr>
          <w:rFonts w:cs="Tahoma"/>
          <w:sz w:val="20"/>
          <w:szCs w:val="20"/>
        </w:rPr>
      </w:pPr>
      <w:r w:rsidRPr="00347084">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F97CBD" w:rsidRPr="00347084" w:rsidRDefault="00F97CBD" w:rsidP="009E505F">
      <w:pPr>
        <w:keepNext/>
        <w:keepLines/>
        <w:tabs>
          <w:tab w:val="left" w:pos="142"/>
        </w:tabs>
        <w:jc w:val="both"/>
        <w:rPr>
          <w:rFonts w:cs="Tahoma"/>
          <w:sz w:val="20"/>
          <w:szCs w:val="20"/>
        </w:rPr>
      </w:pPr>
    </w:p>
    <w:p w:rsidR="00F97CBD" w:rsidRPr="00347084" w:rsidRDefault="00F97CBD" w:rsidP="009E505F">
      <w:pPr>
        <w:keepNext/>
        <w:keepLines/>
        <w:tabs>
          <w:tab w:val="left" w:pos="142"/>
        </w:tabs>
        <w:jc w:val="both"/>
        <w:rPr>
          <w:rFonts w:cs="Tahoma"/>
          <w:sz w:val="20"/>
          <w:szCs w:val="20"/>
        </w:rPr>
      </w:pPr>
      <w:r w:rsidRPr="00347084">
        <w:rPr>
          <w:rFonts w:cs="Tahoma"/>
          <w:sz w:val="20"/>
          <w:szCs w:val="20"/>
        </w:rPr>
        <w:t>Po preteku roka za predložitev ponudb ponudbe ne bo več mogoče oddati.</w:t>
      </w:r>
    </w:p>
    <w:p w:rsidR="00F97CBD" w:rsidRPr="00347084" w:rsidRDefault="00F97CBD" w:rsidP="009E505F">
      <w:pPr>
        <w:keepNext/>
        <w:keepLines/>
        <w:tabs>
          <w:tab w:val="left" w:pos="142"/>
        </w:tabs>
        <w:jc w:val="both"/>
        <w:rPr>
          <w:rFonts w:cs="Tahoma"/>
          <w:sz w:val="20"/>
          <w:szCs w:val="20"/>
        </w:rPr>
      </w:pPr>
    </w:p>
    <w:p w:rsidR="00F97CBD" w:rsidRPr="00347084" w:rsidRDefault="00F97CBD" w:rsidP="009E505F">
      <w:pPr>
        <w:keepNext/>
        <w:keepLines/>
        <w:tabs>
          <w:tab w:val="left" w:pos="142"/>
        </w:tabs>
        <w:jc w:val="both"/>
        <w:rPr>
          <w:rFonts w:cs="Tahoma"/>
          <w:i/>
          <w:sz w:val="20"/>
          <w:szCs w:val="20"/>
        </w:rPr>
      </w:pPr>
      <w:r w:rsidRPr="00347084">
        <w:rPr>
          <w:rFonts w:cs="Tahoma"/>
          <w:sz w:val="20"/>
          <w:szCs w:val="20"/>
        </w:rPr>
        <w:t xml:space="preserve">Dostop do povezave za oddajo elektronske ponudbe v tem postopku javnega naročila je ponudnikom na voljo </w:t>
      </w:r>
      <w:r w:rsidRPr="00347084">
        <w:rPr>
          <w:rFonts w:cs="Tahoma"/>
          <w:sz w:val="20"/>
          <w:szCs w:val="20"/>
          <w:u w:val="single"/>
        </w:rPr>
        <w:t xml:space="preserve">v predmetnem Obvestilu o javnem naročilu Portala JN </w:t>
      </w:r>
      <w:r w:rsidRPr="00347084">
        <w:rPr>
          <w:rFonts w:cs="Tahoma"/>
          <w:b/>
          <w:sz w:val="20"/>
          <w:szCs w:val="20"/>
          <w:u w:val="single"/>
        </w:rPr>
        <w:t>v razdelku »1.3 Sporočanje«</w:t>
      </w:r>
      <w:r w:rsidRPr="00347084">
        <w:rPr>
          <w:rFonts w:cs="Tahoma"/>
          <w:sz w:val="20"/>
          <w:szCs w:val="20"/>
        </w:rPr>
        <w:t xml:space="preserve">. </w:t>
      </w:r>
    </w:p>
    <w:p w:rsidR="00F97CBD" w:rsidRPr="00347084" w:rsidRDefault="00F97CBD" w:rsidP="009E505F">
      <w:pPr>
        <w:keepNext/>
        <w:keepLines/>
        <w:jc w:val="both"/>
        <w:rPr>
          <w:rFonts w:cs="Tahoma"/>
          <w:b/>
          <w:sz w:val="20"/>
          <w:szCs w:val="20"/>
        </w:rPr>
      </w:pPr>
    </w:p>
    <w:p w:rsidR="00F97CBD" w:rsidRPr="00716A89" w:rsidRDefault="00F97CBD" w:rsidP="009E505F">
      <w:pPr>
        <w:keepNext/>
        <w:keepLines/>
        <w:jc w:val="both"/>
        <w:rPr>
          <w:rFonts w:cs="Tahoma"/>
          <w:sz w:val="20"/>
          <w:szCs w:val="20"/>
        </w:rPr>
      </w:pPr>
      <w:r w:rsidRPr="00347084">
        <w:rPr>
          <w:rFonts w:cs="Tahoma"/>
          <w:sz w:val="20"/>
          <w:szCs w:val="20"/>
        </w:rPr>
        <w:t xml:space="preserve">Odpiranje ponudb bo potekalo avtomatično v informacijskem sistemu e-JN dne </w:t>
      </w:r>
      <w:r w:rsidR="00347084" w:rsidRPr="00347084">
        <w:rPr>
          <w:rFonts w:cs="Tahoma"/>
          <w:b/>
          <w:sz w:val="20"/>
          <w:szCs w:val="20"/>
        </w:rPr>
        <w:t>7</w:t>
      </w:r>
      <w:r w:rsidR="00ED3DD8" w:rsidRPr="00347084">
        <w:rPr>
          <w:rFonts w:cs="Tahoma"/>
          <w:b/>
          <w:sz w:val="20"/>
          <w:szCs w:val="20"/>
        </w:rPr>
        <w:t>.7</w:t>
      </w:r>
      <w:r w:rsidR="006D73D4" w:rsidRPr="00347084">
        <w:rPr>
          <w:rFonts w:cs="Tahoma"/>
          <w:b/>
          <w:sz w:val="20"/>
          <w:szCs w:val="20"/>
        </w:rPr>
        <w:t>.</w:t>
      </w:r>
      <w:r w:rsidRPr="00347084">
        <w:rPr>
          <w:rFonts w:cs="Tahoma"/>
          <w:b/>
          <w:sz w:val="20"/>
          <w:szCs w:val="20"/>
        </w:rPr>
        <w:t>2022</w:t>
      </w:r>
      <w:r w:rsidRPr="00347084">
        <w:rPr>
          <w:rFonts w:cs="Tahoma"/>
          <w:b/>
          <w:i/>
          <w:sz w:val="20"/>
          <w:szCs w:val="20"/>
        </w:rPr>
        <w:t xml:space="preserve"> </w:t>
      </w:r>
      <w:r w:rsidRPr="00347084">
        <w:rPr>
          <w:rFonts w:cs="Tahoma"/>
          <w:sz w:val="20"/>
          <w:szCs w:val="20"/>
        </w:rPr>
        <w:t xml:space="preserve">in se bo začelo </w:t>
      </w:r>
      <w:r w:rsidRPr="00347084">
        <w:rPr>
          <w:rFonts w:cs="Tahoma"/>
          <w:b/>
          <w:sz w:val="20"/>
          <w:szCs w:val="20"/>
        </w:rPr>
        <w:t>ob 1</w:t>
      </w:r>
      <w:r w:rsidR="00A941DC" w:rsidRPr="00347084">
        <w:rPr>
          <w:rFonts w:cs="Tahoma"/>
          <w:b/>
          <w:sz w:val="20"/>
          <w:szCs w:val="20"/>
        </w:rPr>
        <w:t>3</w:t>
      </w:r>
      <w:r w:rsidRPr="00347084">
        <w:rPr>
          <w:rFonts w:cs="Tahoma"/>
          <w:b/>
          <w:sz w:val="20"/>
          <w:szCs w:val="20"/>
        </w:rPr>
        <w:t>.00 uri</w:t>
      </w:r>
      <w:r w:rsidRPr="00347084">
        <w:rPr>
          <w:rFonts w:cs="Tahoma"/>
          <w:sz w:val="20"/>
          <w:szCs w:val="20"/>
        </w:rPr>
        <w:t xml:space="preserve"> na spletnem naslovu </w:t>
      </w:r>
      <w:hyperlink r:id="rId17" w:history="1">
        <w:r w:rsidRPr="00347084">
          <w:rPr>
            <w:rFonts w:ascii="Arial" w:eastAsia="Calibri" w:hAnsi="Arial" w:cs="Arial"/>
            <w:color w:val="0000FF"/>
            <w:sz w:val="20"/>
            <w:szCs w:val="20"/>
            <w:u w:val="single"/>
          </w:rPr>
          <w:t>https://ejn.gov.si</w:t>
        </w:r>
      </w:hyperlink>
      <w:r w:rsidRPr="00347084">
        <w:rPr>
          <w:rFonts w:cs="Tahoma"/>
          <w:sz w:val="20"/>
          <w:szCs w:val="20"/>
        </w:rPr>
        <w:t>.</w:t>
      </w:r>
      <w:r w:rsidRPr="00716A89">
        <w:rPr>
          <w:rFonts w:cs="Tahoma"/>
          <w:sz w:val="20"/>
          <w:szCs w:val="20"/>
        </w:rPr>
        <w:t xml:space="preserve"> </w:t>
      </w:r>
    </w:p>
    <w:p w:rsidR="00F97CBD" w:rsidRPr="00716A89" w:rsidRDefault="00F97CBD" w:rsidP="009E505F">
      <w:pPr>
        <w:keepNext/>
        <w:keepLines/>
        <w:jc w:val="both"/>
        <w:rPr>
          <w:rFonts w:cs="Tahoma"/>
          <w:sz w:val="20"/>
          <w:szCs w:val="20"/>
        </w:rPr>
      </w:pPr>
    </w:p>
    <w:p w:rsidR="00F97CBD" w:rsidRPr="00716A89" w:rsidRDefault="00F97CBD" w:rsidP="009E505F">
      <w:pPr>
        <w:keepNext/>
        <w:keepLines/>
        <w:jc w:val="both"/>
        <w:rPr>
          <w:rFonts w:cs="Tahoma"/>
          <w:sz w:val="20"/>
          <w:szCs w:val="20"/>
        </w:rPr>
      </w:pPr>
      <w:r w:rsidRPr="00716A89">
        <w:rPr>
          <w:rFonts w:cs="Tahoma"/>
          <w:sz w:val="20"/>
          <w:szCs w:val="20"/>
        </w:rPr>
        <w:lastRenderedPageBreak/>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rsidR="00F97CBD" w:rsidRPr="00716A89" w:rsidRDefault="00F97CBD" w:rsidP="009E505F">
      <w:pPr>
        <w:keepNext/>
        <w:keepLines/>
        <w:tabs>
          <w:tab w:val="left" w:pos="142"/>
        </w:tabs>
        <w:jc w:val="both"/>
        <w:rPr>
          <w:rFonts w:cs="Tahoma"/>
          <w:sz w:val="20"/>
          <w:szCs w:val="20"/>
        </w:rPr>
      </w:pPr>
    </w:p>
    <w:p w:rsidR="00C13BCF" w:rsidRPr="00716A89" w:rsidRDefault="00C13BCF" w:rsidP="009E505F">
      <w:pPr>
        <w:keepNext/>
        <w:keepLines/>
        <w:jc w:val="both"/>
        <w:rPr>
          <w:rFonts w:cs="Tahoma"/>
          <w:sz w:val="20"/>
          <w:szCs w:val="20"/>
        </w:rPr>
      </w:pPr>
      <w:r w:rsidRPr="00716A89">
        <w:rPr>
          <w:rFonts w:cs="Tahoma"/>
          <w:sz w:val="20"/>
          <w:szCs w:val="20"/>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rsidR="00C13BCF" w:rsidRPr="00716A89" w:rsidRDefault="00C13BCF" w:rsidP="009E505F">
      <w:pPr>
        <w:keepNext/>
        <w:keepLines/>
        <w:tabs>
          <w:tab w:val="left" w:pos="142"/>
        </w:tabs>
        <w:jc w:val="both"/>
        <w:rPr>
          <w:rFonts w:cs="Tahoma"/>
          <w:sz w:val="20"/>
          <w:szCs w:val="20"/>
        </w:rPr>
      </w:pPr>
    </w:p>
    <w:p w:rsidR="009350CD" w:rsidRPr="00716A89" w:rsidRDefault="009350CD" w:rsidP="009E505F">
      <w:pPr>
        <w:keepNext/>
        <w:keepLines/>
        <w:numPr>
          <w:ilvl w:val="1"/>
          <w:numId w:val="3"/>
        </w:numPr>
        <w:jc w:val="both"/>
        <w:rPr>
          <w:rFonts w:cs="Tahoma"/>
          <w:b/>
          <w:sz w:val="20"/>
          <w:szCs w:val="20"/>
        </w:rPr>
      </w:pPr>
      <w:r w:rsidRPr="00716A89">
        <w:rPr>
          <w:rFonts w:cs="Tahoma"/>
          <w:b/>
          <w:sz w:val="20"/>
          <w:szCs w:val="20"/>
        </w:rPr>
        <w:t>Izdelava ponudbe</w:t>
      </w:r>
    </w:p>
    <w:p w:rsidR="009350CD" w:rsidRPr="00716A89" w:rsidRDefault="009350CD" w:rsidP="009E505F">
      <w:pPr>
        <w:keepNext/>
        <w:keepLines/>
        <w:tabs>
          <w:tab w:val="left" w:pos="142"/>
        </w:tabs>
        <w:jc w:val="both"/>
        <w:rPr>
          <w:rFonts w:cs="Tahoma"/>
          <w:sz w:val="20"/>
          <w:szCs w:val="20"/>
        </w:rPr>
      </w:pPr>
    </w:p>
    <w:p w:rsidR="00C13BCF" w:rsidRPr="00716A89" w:rsidRDefault="00C13BCF" w:rsidP="009E505F">
      <w:pPr>
        <w:keepNext/>
        <w:keepLines/>
        <w:jc w:val="both"/>
        <w:rPr>
          <w:rFonts w:cs="Tahoma"/>
          <w:sz w:val="20"/>
          <w:szCs w:val="20"/>
        </w:rPr>
      </w:pPr>
      <w:r w:rsidRPr="00716A89">
        <w:rPr>
          <w:rFonts w:cs="Tahoma"/>
          <w:sz w:val="20"/>
          <w:szCs w:val="20"/>
        </w:rPr>
        <w:t>Ponudba naj bo izdelana tako, da vsebuje vse zahtevane dokumente in obrazce, navedene v tč. 6.4. razpisne dokumentacije.</w:t>
      </w:r>
    </w:p>
    <w:p w:rsidR="00C13BCF" w:rsidRPr="00716A89" w:rsidRDefault="00C13BCF" w:rsidP="009E505F">
      <w:pPr>
        <w:keepNext/>
        <w:keepLines/>
        <w:jc w:val="both"/>
        <w:rPr>
          <w:rFonts w:cs="Tahoma"/>
          <w:b/>
          <w:sz w:val="20"/>
          <w:szCs w:val="20"/>
        </w:rPr>
      </w:pPr>
    </w:p>
    <w:p w:rsidR="00C13BCF" w:rsidRPr="00716A89" w:rsidRDefault="00C13BCF" w:rsidP="009E505F">
      <w:pPr>
        <w:keepNext/>
        <w:keepLines/>
        <w:jc w:val="both"/>
        <w:rPr>
          <w:rFonts w:cs="Tahoma"/>
          <w:sz w:val="20"/>
          <w:szCs w:val="20"/>
        </w:rPr>
      </w:pPr>
      <w:r w:rsidRPr="00716A89">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C13BCF" w:rsidRPr="00716A89" w:rsidRDefault="00C13BCF" w:rsidP="009E505F">
      <w:pPr>
        <w:keepNext/>
        <w:keepLines/>
        <w:jc w:val="both"/>
        <w:rPr>
          <w:rFonts w:cs="Tahoma"/>
          <w:sz w:val="20"/>
          <w:szCs w:val="20"/>
        </w:rPr>
      </w:pPr>
    </w:p>
    <w:p w:rsidR="00C13BCF" w:rsidRPr="00716A89" w:rsidRDefault="00C13BCF" w:rsidP="009E505F">
      <w:pPr>
        <w:keepNext/>
        <w:keepLines/>
        <w:jc w:val="both"/>
        <w:rPr>
          <w:rFonts w:cs="Tahoma"/>
          <w:sz w:val="20"/>
          <w:szCs w:val="20"/>
        </w:rPr>
      </w:pPr>
      <w:r w:rsidRPr="00716A89">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C13BCF" w:rsidRPr="00716A89" w:rsidRDefault="00C13BCF" w:rsidP="009E505F">
      <w:pPr>
        <w:keepNext/>
        <w:keepLines/>
        <w:jc w:val="both"/>
        <w:rPr>
          <w:rFonts w:eastAsiaTheme="minorHAnsi" w:cs="Tahoma"/>
          <w:sz w:val="20"/>
          <w:szCs w:val="20"/>
        </w:rPr>
      </w:pPr>
    </w:p>
    <w:p w:rsidR="009350CD" w:rsidRPr="00716A89" w:rsidRDefault="009350CD" w:rsidP="009E505F">
      <w:pPr>
        <w:keepNext/>
        <w:keepLines/>
        <w:numPr>
          <w:ilvl w:val="1"/>
          <w:numId w:val="3"/>
        </w:numPr>
        <w:jc w:val="both"/>
        <w:rPr>
          <w:rFonts w:cs="Tahoma"/>
          <w:b/>
          <w:sz w:val="20"/>
          <w:szCs w:val="20"/>
        </w:rPr>
      </w:pPr>
      <w:r w:rsidRPr="00716A89">
        <w:rPr>
          <w:rFonts w:cs="Tahoma"/>
          <w:b/>
          <w:sz w:val="20"/>
          <w:szCs w:val="20"/>
        </w:rPr>
        <w:t>Vsebina ponudbene dokumentacije</w:t>
      </w:r>
    </w:p>
    <w:p w:rsidR="009350CD" w:rsidRPr="00716A89" w:rsidRDefault="009350CD" w:rsidP="009E505F">
      <w:pPr>
        <w:keepNext/>
        <w:keepLines/>
        <w:jc w:val="both"/>
        <w:rPr>
          <w:rFonts w:cs="Tahoma"/>
          <w:sz w:val="16"/>
          <w:szCs w:val="16"/>
        </w:rPr>
      </w:pPr>
    </w:p>
    <w:p w:rsidR="00D56417" w:rsidRPr="00716A89" w:rsidRDefault="009350CD" w:rsidP="009E505F">
      <w:pPr>
        <w:keepNext/>
        <w:keepLines/>
        <w:jc w:val="both"/>
        <w:rPr>
          <w:rFonts w:cs="Tahoma"/>
          <w:sz w:val="20"/>
          <w:szCs w:val="20"/>
        </w:rPr>
      </w:pPr>
      <w:r w:rsidRPr="00716A89">
        <w:rPr>
          <w:rFonts w:cs="Tahoma"/>
          <w:sz w:val="20"/>
          <w:szCs w:val="20"/>
        </w:rPr>
        <w:t xml:space="preserve">Ponudnik, ki odda ponudbo, pod kazensko in materialno odgovornostjo jamči, da so vsi podatki in dokumenti, podani v ponudbi, resnični, in da </w:t>
      </w:r>
      <w:proofErr w:type="spellStart"/>
      <w:r w:rsidR="00D56417" w:rsidRPr="00716A89">
        <w:rPr>
          <w:rFonts w:cs="Tahoma"/>
          <w:sz w:val="20"/>
          <w:szCs w:val="20"/>
        </w:rPr>
        <w:t>skeni</w:t>
      </w:r>
      <w:proofErr w:type="spellEnd"/>
      <w:r w:rsidRPr="00716A89">
        <w:rPr>
          <w:rFonts w:cs="Tahoma"/>
          <w:sz w:val="20"/>
          <w:szCs w:val="20"/>
        </w:rPr>
        <w:t xml:space="preserve"> priloženih listin ustrezajo originalu. V nasprotnem primeru ponudnik naročniku odgovarja za vso škodo, ki mu je nastala.</w:t>
      </w:r>
      <w:r w:rsidR="00D56417" w:rsidRPr="00716A89">
        <w:rPr>
          <w:rFonts w:cs="Tahoma"/>
          <w:sz w:val="20"/>
          <w:szCs w:val="20"/>
        </w:rPr>
        <w:t xml:space="preserve"> Vsi naloženi dokumenti naj bodo ustrezno poimenovani.</w:t>
      </w:r>
    </w:p>
    <w:p w:rsidR="009350CD" w:rsidRPr="00716A89" w:rsidRDefault="009350CD" w:rsidP="009E505F">
      <w:pPr>
        <w:keepNext/>
        <w:keepLines/>
        <w:jc w:val="both"/>
        <w:rPr>
          <w:rFonts w:cs="Tahoma"/>
          <w:sz w:val="16"/>
          <w:szCs w:val="16"/>
        </w:rPr>
      </w:pPr>
    </w:p>
    <w:p w:rsidR="009350CD" w:rsidRPr="00716A89" w:rsidRDefault="009350CD" w:rsidP="009E505F">
      <w:pPr>
        <w:keepNext/>
        <w:keepLines/>
        <w:jc w:val="both"/>
        <w:rPr>
          <w:rFonts w:cs="Tahoma"/>
          <w:sz w:val="20"/>
          <w:szCs w:val="20"/>
        </w:rPr>
      </w:pPr>
      <w:r w:rsidRPr="00716A89">
        <w:rPr>
          <w:rFonts w:cs="Tahoma"/>
          <w:sz w:val="20"/>
          <w:szCs w:val="20"/>
        </w:rPr>
        <w:t>Ponudbena dokumentacija, ki jo naročnik zahteva z javnim razpisom in jo mora ponudnik naložiti v informacijski sistem e-JN je navedena v nadaljevanju:</w:t>
      </w:r>
    </w:p>
    <w:p w:rsidR="00F97CBD" w:rsidRPr="00716A89" w:rsidRDefault="00F97CBD" w:rsidP="009E505F">
      <w:pPr>
        <w:keepNext/>
        <w:keepLines/>
        <w:jc w:val="both"/>
        <w:rPr>
          <w:rFonts w:cs="Tahoma"/>
          <w:sz w:val="20"/>
          <w:szCs w:val="20"/>
        </w:rPr>
      </w:pPr>
    </w:p>
    <w:p w:rsidR="00F97CBD" w:rsidRPr="00716A89" w:rsidRDefault="00F97CBD" w:rsidP="009E505F">
      <w:pPr>
        <w:pStyle w:val="Odstavekseznama"/>
        <w:keepNext/>
        <w:keepLines/>
        <w:numPr>
          <w:ilvl w:val="0"/>
          <w:numId w:val="28"/>
        </w:numPr>
        <w:ind w:left="284" w:hanging="284"/>
        <w:jc w:val="both"/>
        <w:rPr>
          <w:rFonts w:ascii="Tahoma" w:hAnsi="Tahoma" w:cs="Tahoma"/>
          <w:b/>
          <w:color w:val="C00000"/>
        </w:rPr>
      </w:pPr>
      <w:r w:rsidRPr="00716A89">
        <w:rPr>
          <w:rFonts w:ascii="Tahoma" w:hAnsi="Tahoma" w:cs="Tahoma"/>
          <w:b/>
          <w:color w:val="C00000"/>
        </w:rPr>
        <w:t>Razdelek »Osnovni podatki o ponudniku«</w:t>
      </w:r>
    </w:p>
    <w:p w:rsidR="00F97CBD" w:rsidRPr="00716A89" w:rsidRDefault="00F97CBD" w:rsidP="009E505F">
      <w:pPr>
        <w:keepNext/>
        <w:keepLines/>
        <w:jc w:val="both"/>
        <w:rPr>
          <w:rFonts w:cs="Tahoma"/>
          <w:sz w:val="20"/>
          <w:szCs w:val="20"/>
        </w:rPr>
      </w:pPr>
    </w:p>
    <w:p w:rsidR="00F97CBD" w:rsidRPr="00716A89" w:rsidRDefault="00F97CBD" w:rsidP="009E505F">
      <w:pPr>
        <w:keepNext/>
        <w:keepLines/>
        <w:jc w:val="both"/>
        <w:rPr>
          <w:rFonts w:cs="Tahoma"/>
          <w:sz w:val="20"/>
          <w:szCs w:val="20"/>
        </w:rPr>
      </w:pPr>
      <w:r w:rsidRPr="00716A89">
        <w:rPr>
          <w:rFonts w:cs="Tahoma"/>
          <w:sz w:val="20"/>
          <w:szCs w:val="20"/>
        </w:rPr>
        <w:t>Ponudnik vnese osnovne podatke o ponudbi. V primeru skupne ponudbe, ponudbe s podizvajalci ali uporabe zmogljivosti drugih subjektov, ponudnik označi ustrezen kvadratek. V primeru, da ponudnik samostojno oddaja ponudbo ne označi nobenega kvadratka.</w:t>
      </w:r>
    </w:p>
    <w:p w:rsidR="009350CD" w:rsidRPr="00716A89" w:rsidRDefault="009350CD" w:rsidP="009E505F">
      <w:pPr>
        <w:keepNext/>
        <w:keepLines/>
        <w:jc w:val="both"/>
        <w:rPr>
          <w:rFonts w:cs="Tahoma"/>
          <w:sz w:val="16"/>
          <w:szCs w:val="16"/>
        </w:rPr>
      </w:pPr>
    </w:p>
    <w:p w:rsidR="00815548" w:rsidRPr="00716A89" w:rsidRDefault="00815548" w:rsidP="009E505F">
      <w:pPr>
        <w:keepNext/>
        <w:keepLines/>
        <w:jc w:val="both"/>
        <w:rPr>
          <w:rFonts w:cs="Tahoma"/>
          <w:sz w:val="16"/>
          <w:szCs w:val="16"/>
        </w:rPr>
      </w:pPr>
    </w:p>
    <w:p w:rsidR="00815548" w:rsidRPr="00716A89" w:rsidRDefault="00815548" w:rsidP="009E505F">
      <w:pPr>
        <w:keepNext/>
        <w:keepLines/>
        <w:numPr>
          <w:ilvl w:val="0"/>
          <w:numId w:val="28"/>
        </w:numPr>
        <w:ind w:left="284" w:hanging="284"/>
        <w:jc w:val="both"/>
        <w:rPr>
          <w:rFonts w:cs="Tahoma"/>
          <w:b/>
          <w:color w:val="C00000"/>
          <w:sz w:val="18"/>
          <w:szCs w:val="20"/>
          <w:lang w:eastAsia="en-US"/>
        </w:rPr>
      </w:pPr>
      <w:r w:rsidRPr="00716A89">
        <w:rPr>
          <w:rFonts w:cs="Tahoma"/>
          <w:b/>
          <w:color w:val="C00000"/>
          <w:sz w:val="20"/>
          <w:szCs w:val="22"/>
          <w:lang w:eastAsia="en-US"/>
        </w:rPr>
        <w:t>Razdelek »Skupna ponudbena vrednost«</w:t>
      </w:r>
    </w:p>
    <w:p w:rsidR="00815548" w:rsidRPr="00716A89" w:rsidRDefault="00815548" w:rsidP="009E505F">
      <w:pPr>
        <w:keepNext/>
        <w:keepLines/>
        <w:jc w:val="both"/>
        <w:rPr>
          <w:rFonts w:cs="Tahoma"/>
          <w:sz w:val="16"/>
          <w:szCs w:val="16"/>
        </w:rPr>
      </w:pPr>
    </w:p>
    <w:p w:rsidR="00815548" w:rsidRPr="00716A89" w:rsidRDefault="00815548" w:rsidP="009E505F">
      <w:pPr>
        <w:keepNext/>
        <w:keepLines/>
        <w:jc w:val="both"/>
        <w:rPr>
          <w:rFonts w:cs="Tahoma"/>
          <w:sz w:val="20"/>
          <w:szCs w:val="20"/>
        </w:rPr>
      </w:pPr>
      <w:r w:rsidRPr="00716A89">
        <w:rPr>
          <w:rFonts w:cs="Tahoma"/>
          <w:sz w:val="20"/>
          <w:szCs w:val="20"/>
        </w:rPr>
        <w:t>Ponudnik v sistem e-JN v razdelek »Skupna ponudbena vrednost« v zato namenjen prostor vpiše skupni ponudbeni znesek brez davka v EUR. Znesek skupaj z davkom v EUR se izračuna samodejno. V del »Predračun« pa naloži izpolnjeno in podpisano Prilogo »</w:t>
      </w:r>
      <w:r w:rsidR="00097A53" w:rsidRPr="00716A89">
        <w:rPr>
          <w:rFonts w:cs="Tahoma"/>
          <w:sz w:val="20"/>
          <w:szCs w:val="20"/>
        </w:rPr>
        <w:t>POVZETEK PONUDBENE CENE«</w:t>
      </w:r>
      <w:r w:rsidR="00965C71" w:rsidRPr="00716A89">
        <w:rPr>
          <w:rFonts w:cs="Tahoma"/>
          <w:sz w:val="20"/>
          <w:szCs w:val="20"/>
        </w:rPr>
        <w:t xml:space="preserve"> </w:t>
      </w:r>
      <w:r w:rsidRPr="00716A89">
        <w:rPr>
          <w:rFonts w:cs="Tahoma"/>
          <w:sz w:val="20"/>
          <w:szCs w:val="20"/>
        </w:rPr>
        <w:t xml:space="preserve">v </w:t>
      </w:r>
      <w:proofErr w:type="spellStart"/>
      <w:r w:rsidRPr="00716A89">
        <w:rPr>
          <w:rFonts w:cs="Tahoma"/>
          <w:sz w:val="20"/>
          <w:szCs w:val="20"/>
        </w:rPr>
        <w:t>pdf</w:t>
      </w:r>
      <w:proofErr w:type="spellEnd"/>
      <w:r w:rsidRPr="00716A89">
        <w:rPr>
          <w:rFonts w:cs="Tahoma"/>
          <w:sz w:val="20"/>
          <w:szCs w:val="20"/>
        </w:rPr>
        <w:t>. obliki/formatu. »Skupna ponudbena vrednost«, ki bo vpisana v istoimenski razdelek in dokument (Priloga »</w:t>
      </w:r>
      <w:r w:rsidR="00097A53" w:rsidRPr="00716A89">
        <w:rPr>
          <w:rFonts w:cs="Tahoma"/>
          <w:sz w:val="20"/>
          <w:szCs w:val="20"/>
        </w:rPr>
        <w:t>POVZETEK PONUDBENE CENE«</w:t>
      </w:r>
      <w:r w:rsidRPr="00716A89">
        <w:rPr>
          <w:rFonts w:cs="Tahoma"/>
          <w:sz w:val="20"/>
          <w:szCs w:val="20"/>
        </w:rPr>
        <w:t>), ki bo naložen kot predračun v del »</w:t>
      </w:r>
      <w:r w:rsidR="00097A53" w:rsidRPr="00716A89">
        <w:rPr>
          <w:rFonts w:cs="Tahoma"/>
          <w:sz w:val="20"/>
          <w:szCs w:val="20"/>
        </w:rPr>
        <w:t xml:space="preserve">Skupna ponudbena vrednost - </w:t>
      </w:r>
      <w:r w:rsidRPr="00716A89">
        <w:rPr>
          <w:rFonts w:cs="Tahoma"/>
          <w:sz w:val="20"/>
          <w:szCs w:val="20"/>
        </w:rPr>
        <w:t xml:space="preserve">Predračun«, bosta razvidna in dostopna na javnem odpiranju ponudb. </w:t>
      </w:r>
    </w:p>
    <w:p w:rsidR="00815548" w:rsidRPr="00716A89" w:rsidRDefault="00815548" w:rsidP="009E505F">
      <w:pPr>
        <w:keepNext/>
        <w:keepLines/>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15548" w:rsidRPr="00716A89" w:rsidTr="0018575F">
        <w:trPr>
          <w:trHeight w:val="225"/>
        </w:trPr>
        <w:tc>
          <w:tcPr>
            <w:tcW w:w="567" w:type="dxa"/>
            <w:tcBorders>
              <w:top w:val="single" w:sz="4" w:space="0" w:color="auto"/>
              <w:left w:val="single" w:sz="4" w:space="0" w:color="auto"/>
              <w:bottom w:val="single" w:sz="4" w:space="0" w:color="auto"/>
              <w:right w:val="nil"/>
            </w:tcBorders>
          </w:tcPr>
          <w:p w:rsidR="00815548" w:rsidRPr="00716A89" w:rsidRDefault="00815548" w:rsidP="009E505F">
            <w:pPr>
              <w:keepNext/>
              <w:keepLines/>
              <w:jc w:val="both"/>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sz w:val="20"/>
                <w:szCs w:val="20"/>
              </w:rPr>
              <w:br w:type="page"/>
            </w:r>
            <w:r w:rsidRPr="00716A89">
              <w:rPr>
                <w:rFonts w:cs="Tahoma"/>
                <w:b/>
                <w:sz w:val="20"/>
                <w:szCs w:val="20"/>
              </w:rPr>
              <w:br w:type="page"/>
            </w:r>
            <w:r w:rsidRPr="00716A89">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815548" w:rsidRPr="00716A89" w:rsidRDefault="00097A53" w:rsidP="009E505F">
            <w:pPr>
              <w:keepNext/>
              <w:keepLines/>
              <w:rPr>
                <w:rFonts w:cs="Tahoma"/>
                <w:sz w:val="20"/>
                <w:szCs w:val="20"/>
              </w:rPr>
            </w:pPr>
            <w:r w:rsidRPr="00716A89">
              <w:rPr>
                <w:rFonts w:cs="Tahoma"/>
                <w:sz w:val="20"/>
                <w:szCs w:val="20"/>
              </w:rPr>
              <w:t>POVZETEK PONUDBENE CENE</w:t>
            </w:r>
          </w:p>
        </w:tc>
        <w:tc>
          <w:tcPr>
            <w:tcW w:w="850" w:type="dxa"/>
            <w:tcBorders>
              <w:top w:val="single" w:sz="4" w:space="0" w:color="auto"/>
              <w:left w:val="single" w:sz="4" w:space="0" w:color="auto"/>
              <w:bottom w:val="single" w:sz="4" w:space="0" w:color="auto"/>
              <w:right w:val="nil"/>
            </w:tcBorders>
            <w:vAlign w:val="center"/>
          </w:tcPr>
          <w:p w:rsidR="00815548" w:rsidRPr="00716A89" w:rsidRDefault="00815548" w:rsidP="009E505F">
            <w:pPr>
              <w:keepNext/>
              <w:keepLines/>
              <w:rPr>
                <w:rFonts w:cs="Tahoma"/>
                <w:b/>
                <w:sz w:val="20"/>
                <w:szCs w:val="20"/>
              </w:rPr>
            </w:pPr>
          </w:p>
        </w:tc>
        <w:tc>
          <w:tcPr>
            <w:tcW w:w="567" w:type="dxa"/>
            <w:tcBorders>
              <w:top w:val="single" w:sz="4" w:space="0" w:color="auto"/>
              <w:left w:val="nil"/>
              <w:bottom w:val="single" w:sz="4" w:space="0" w:color="auto"/>
              <w:right w:val="single" w:sz="4" w:space="0" w:color="auto"/>
            </w:tcBorders>
            <w:vAlign w:val="center"/>
          </w:tcPr>
          <w:p w:rsidR="00815548" w:rsidRPr="00716A89" w:rsidRDefault="00815548" w:rsidP="009E505F">
            <w:pPr>
              <w:keepNext/>
              <w:keepLines/>
              <w:rPr>
                <w:rFonts w:cs="Tahoma"/>
                <w:b/>
                <w:i/>
                <w:sz w:val="20"/>
                <w:szCs w:val="20"/>
              </w:rPr>
            </w:pPr>
          </w:p>
        </w:tc>
      </w:tr>
    </w:tbl>
    <w:p w:rsidR="00815548" w:rsidRPr="00716A89" w:rsidRDefault="00815548" w:rsidP="009E505F">
      <w:pPr>
        <w:keepNext/>
        <w:keepLines/>
        <w:jc w:val="both"/>
        <w:rPr>
          <w:rFonts w:cs="Tahoma"/>
          <w:b/>
          <w:sz w:val="16"/>
          <w:szCs w:val="16"/>
        </w:rPr>
      </w:pPr>
    </w:p>
    <w:p w:rsidR="00895DF0" w:rsidRPr="00716A89" w:rsidRDefault="00895DF0" w:rsidP="009E505F">
      <w:pPr>
        <w:pStyle w:val="Odstavekseznama"/>
        <w:keepNext/>
        <w:keepLines/>
        <w:numPr>
          <w:ilvl w:val="0"/>
          <w:numId w:val="28"/>
        </w:numPr>
        <w:ind w:left="284" w:hanging="284"/>
        <w:jc w:val="both"/>
        <w:rPr>
          <w:rFonts w:ascii="Tahoma" w:hAnsi="Tahoma" w:cs="Tahoma"/>
          <w:b/>
          <w:color w:val="C00000"/>
        </w:rPr>
      </w:pPr>
      <w:r w:rsidRPr="00716A89">
        <w:rPr>
          <w:rFonts w:ascii="Tahoma" w:hAnsi="Tahoma" w:cs="Tahoma"/>
          <w:b/>
          <w:color w:val="C00000"/>
        </w:rPr>
        <w:t>Razdelek »DOKUMENTI«, del »IZJAVA – ponudnik«</w:t>
      </w:r>
    </w:p>
    <w:p w:rsidR="00895DF0" w:rsidRPr="00716A89" w:rsidRDefault="00895DF0" w:rsidP="009E505F">
      <w:pPr>
        <w:keepNext/>
        <w:keepLines/>
        <w:jc w:val="both"/>
        <w:rPr>
          <w:rFonts w:cs="Tahoma"/>
          <w:sz w:val="16"/>
          <w:szCs w:val="16"/>
        </w:rPr>
      </w:pPr>
    </w:p>
    <w:p w:rsidR="00895DF0" w:rsidRPr="00716A89" w:rsidRDefault="00965C71" w:rsidP="009E505F">
      <w:pPr>
        <w:keepNext/>
        <w:keepLines/>
        <w:jc w:val="both"/>
        <w:rPr>
          <w:rFonts w:cs="Tahoma"/>
          <w:sz w:val="20"/>
          <w:szCs w:val="20"/>
        </w:rPr>
      </w:pPr>
      <w:r w:rsidRPr="00716A89">
        <w:rPr>
          <w:rFonts w:cs="Tahoma"/>
          <w:sz w:val="20"/>
          <w:szCs w:val="20"/>
        </w:rPr>
        <w:t xml:space="preserve">Ponudnik </w:t>
      </w:r>
      <w:r w:rsidR="00895DF0" w:rsidRPr="00716A89">
        <w:rPr>
          <w:rFonts w:cs="Tahoma"/>
          <w:sz w:val="20"/>
          <w:szCs w:val="20"/>
        </w:rPr>
        <w:t>(vodilni partner) mora Prilogo 3/1 IZJAVA O IZPOLNJEVANJU SPOSOBNOSTI PONUDNIKA/PARTNERJA « izpolniti, podpisati in žigosati ter jo v .</w:t>
      </w:r>
      <w:proofErr w:type="spellStart"/>
      <w:r w:rsidR="00895DF0" w:rsidRPr="00716A89">
        <w:rPr>
          <w:rFonts w:cs="Tahoma"/>
          <w:sz w:val="20"/>
          <w:szCs w:val="20"/>
        </w:rPr>
        <w:t>pdf</w:t>
      </w:r>
      <w:proofErr w:type="spellEnd"/>
      <w:r w:rsidR="00895DF0" w:rsidRPr="00716A89">
        <w:rPr>
          <w:rFonts w:cs="Tahoma"/>
          <w:sz w:val="20"/>
          <w:szCs w:val="20"/>
        </w:rPr>
        <w:t xml:space="preserve"> formatu naložiti na informacijski sistem e-JN</w:t>
      </w:r>
      <w:r w:rsidR="00895DF0" w:rsidRPr="00716A89">
        <w:rPr>
          <w:rFonts w:cs="Tahoma"/>
          <w:b/>
          <w:sz w:val="20"/>
          <w:szCs w:val="20"/>
        </w:rPr>
        <w:t xml:space="preserve"> v razdelek »DOKUMENTI«, del »IZJAVA – ponudnik«</w:t>
      </w:r>
      <w:r w:rsidR="00895DF0" w:rsidRPr="00716A89">
        <w:rPr>
          <w:rFonts w:cs="Tahoma"/>
          <w:sz w:val="20"/>
          <w:szCs w:val="20"/>
        </w:rPr>
        <w:t>.</w:t>
      </w:r>
    </w:p>
    <w:p w:rsidR="00965C71" w:rsidRPr="00716A89" w:rsidRDefault="00965C71" w:rsidP="009E505F">
      <w:pPr>
        <w:keepNext/>
        <w:keepLines/>
        <w:jc w:val="both"/>
        <w:rPr>
          <w:rFonts w:cs="Tahoma"/>
          <w:b/>
          <w:sz w:val="20"/>
          <w:szCs w:val="20"/>
        </w:rPr>
      </w:pPr>
    </w:p>
    <w:p w:rsidR="00895DF0" w:rsidRPr="00716A89" w:rsidRDefault="00895DF0" w:rsidP="009E505F">
      <w:pPr>
        <w:keepNext/>
        <w:keepLines/>
        <w:jc w:val="both"/>
        <w:rPr>
          <w:rFonts w:cs="Tahoma"/>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895DF0" w:rsidRPr="00716A89" w:rsidTr="00895DF0">
        <w:tc>
          <w:tcPr>
            <w:tcW w:w="7933" w:type="dxa"/>
            <w:tcBorders>
              <w:top w:val="single" w:sz="4" w:space="0" w:color="auto"/>
              <w:left w:val="single" w:sz="4" w:space="0" w:color="auto"/>
              <w:bottom w:val="single" w:sz="4" w:space="0" w:color="auto"/>
              <w:right w:val="single" w:sz="4" w:space="0" w:color="808080"/>
            </w:tcBorders>
            <w:hideMark/>
          </w:tcPr>
          <w:p w:rsidR="00895DF0" w:rsidRPr="00716A89" w:rsidRDefault="00895DF0" w:rsidP="009E505F">
            <w:pPr>
              <w:keepNext/>
              <w:keepLines/>
              <w:jc w:val="both"/>
              <w:rPr>
                <w:rFonts w:cs="Tahoma"/>
                <w:sz w:val="20"/>
                <w:szCs w:val="20"/>
              </w:rPr>
            </w:pPr>
            <w:r w:rsidRPr="00716A89">
              <w:rPr>
                <w:rFonts w:cs="Tahoma"/>
                <w:sz w:val="20"/>
                <w:szCs w:val="20"/>
              </w:rPr>
              <w:lastRenderedPageBreak/>
              <w:t>IZJAVA O IZPOLNJEVANJU SPOSOBNOSTI PONUDNIKA/PARTNERJA</w:t>
            </w:r>
          </w:p>
        </w:tc>
        <w:tc>
          <w:tcPr>
            <w:tcW w:w="1560" w:type="dxa"/>
            <w:tcBorders>
              <w:top w:val="single" w:sz="4" w:space="0" w:color="auto"/>
              <w:left w:val="single" w:sz="4" w:space="0" w:color="808080"/>
              <w:bottom w:val="single" w:sz="4" w:space="0" w:color="auto"/>
              <w:right w:val="single" w:sz="4" w:space="0" w:color="auto"/>
            </w:tcBorders>
            <w:hideMark/>
          </w:tcPr>
          <w:p w:rsidR="00895DF0" w:rsidRPr="00716A89" w:rsidRDefault="00895DF0" w:rsidP="009E505F">
            <w:pPr>
              <w:keepNext/>
              <w:keepLines/>
              <w:jc w:val="both"/>
              <w:rPr>
                <w:rFonts w:cs="Tahoma"/>
                <w:b/>
                <w:i/>
                <w:sz w:val="20"/>
                <w:szCs w:val="20"/>
              </w:rPr>
            </w:pPr>
            <w:r w:rsidRPr="00716A89">
              <w:rPr>
                <w:rFonts w:cs="Tahoma"/>
                <w:b/>
                <w:i/>
                <w:sz w:val="20"/>
                <w:szCs w:val="20"/>
              </w:rPr>
              <w:t>Priloga 3/1</w:t>
            </w:r>
          </w:p>
        </w:tc>
      </w:tr>
    </w:tbl>
    <w:p w:rsidR="00895DF0" w:rsidRPr="00716A89" w:rsidRDefault="00895DF0" w:rsidP="009E505F">
      <w:pPr>
        <w:keepNext/>
        <w:keepLines/>
        <w:jc w:val="both"/>
        <w:rPr>
          <w:rFonts w:cs="Tahoma"/>
          <w:sz w:val="20"/>
          <w:szCs w:val="20"/>
        </w:rPr>
      </w:pPr>
    </w:p>
    <w:p w:rsidR="00895DF0" w:rsidRPr="00716A89" w:rsidRDefault="00895DF0" w:rsidP="009E505F">
      <w:pPr>
        <w:pStyle w:val="Odstavekseznama"/>
        <w:keepNext/>
        <w:keepLines/>
        <w:numPr>
          <w:ilvl w:val="0"/>
          <w:numId w:val="28"/>
        </w:numPr>
        <w:ind w:left="284" w:hanging="284"/>
        <w:jc w:val="both"/>
        <w:rPr>
          <w:rFonts w:ascii="Tahoma" w:hAnsi="Tahoma" w:cs="Tahoma"/>
          <w:b/>
          <w:color w:val="C00000"/>
        </w:rPr>
      </w:pPr>
      <w:r w:rsidRPr="00716A89">
        <w:rPr>
          <w:rFonts w:ascii="Tahoma" w:hAnsi="Tahoma" w:cs="Tahoma"/>
          <w:b/>
          <w:color w:val="C00000"/>
        </w:rPr>
        <w:t>Razdelek »SODELUJOČI«, del »IZJAVA – ostali sodelujoči«</w:t>
      </w:r>
    </w:p>
    <w:p w:rsidR="00895DF0" w:rsidRPr="00716A89" w:rsidRDefault="00895DF0" w:rsidP="009E505F">
      <w:pPr>
        <w:keepNext/>
        <w:keepLines/>
        <w:jc w:val="both"/>
        <w:rPr>
          <w:rFonts w:cs="Tahoma"/>
          <w:sz w:val="16"/>
          <w:szCs w:val="16"/>
        </w:rPr>
      </w:pPr>
    </w:p>
    <w:p w:rsidR="00895DF0" w:rsidRPr="00716A89" w:rsidRDefault="00895DF0" w:rsidP="009E505F">
      <w:pPr>
        <w:keepNext/>
        <w:keepLines/>
        <w:jc w:val="both"/>
        <w:rPr>
          <w:rFonts w:cs="Tahoma"/>
          <w:b/>
          <w:sz w:val="20"/>
          <w:szCs w:val="20"/>
        </w:rPr>
      </w:pPr>
      <w:r w:rsidRPr="00716A89">
        <w:rPr>
          <w:rFonts w:cs="Tahoma"/>
          <w:sz w:val="20"/>
          <w:szCs w:val="20"/>
        </w:rPr>
        <w:t>Ponudnik mora</w:t>
      </w:r>
      <w:r w:rsidRPr="00716A89">
        <w:rPr>
          <w:rFonts w:cs="Tahoma"/>
          <w:b/>
          <w:sz w:val="20"/>
          <w:szCs w:val="20"/>
        </w:rPr>
        <w:t xml:space="preserve"> v primeru nastopa s partnerji (skupna ponudba) </w:t>
      </w:r>
      <w:r w:rsidRPr="00716A89">
        <w:rPr>
          <w:rFonts w:cs="Tahoma"/>
          <w:sz w:val="20"/>
          <w:szCs w:val="20"/>
        </w:rPr>
        <w:t>za posameznega partnerja naložiti na informacijski sistem e-JN</w:t>
      </w:r>
      <w:r w:rsidRPr="00716A89">
        <w:rPr>
          <w:rFonts w:cs="Tahoma"/>
          <w:b/>
          <w:sz w:val="20"/>
          <w:szCs w:val="20"/>
        </w:rPr>
        <w:t xml:space="preserve"> v razdelek »SODELUJOČI«, del »IZJAVA – ostali sodelujoči«</w:t>
      </w:r>
      <w:r w:rsidRPr="00716A89">
        <w:rPr>
          <w:rFonts w:cs="Tahoma"/>
          <w:sz w:val="20"/>
          <w:szCs w:val="20"/>
        </w:rPr>
        <w:t xml:space="preserve"> </w:t>
      </w:r>
      <w:r w:rsidRPr="00716A89">
        <w:rPr>
          <w:rFonts w:cs="Tahoma"/>
          <w:sz w:val="20"/>
          <w:szCs w:val="20"/>
          <w:u w:val="single"/>
        </w:rPr>
        <w:t>izpolnjeno in podpisano</w:t>
      </w:r>
      <w:r w:rsidRPr="00716A89">
        <w:rPr>
          <w:rFonts w:cs="Tahoma"/>
          <w:sz w:val="20"/>
          <w:szCs w:val="20"/>
        </w:rPr>
        <w:t xml:space="preserve"> Prilogo 3/1 »IZJAVA O IZPOLNJEVANJU SPOSOBNOSTI PONUDNIKA/PARTNERJA« v .</w:t>
      </w:r>
      <w:proofErr w:type="spellStart"/>
      <w:r w:rsidRPr="00716A89">
        <w:rPr>
          <w:rFonts w:cs="Tahoma"/>
          <w:sz w:val="20"/>
          <w:szCs w:val="20"/>
        </w:rPr>
        <w:t>pdf</w:t>
      </w:r>
      <w:proofErr w:type="spellEnd"/>
      <w:r w:rsidRPr="00716A89">
        <w:rPr>
          <w:rFonts w:cs="Tahoma"/>
          <w:sz w:val="20"/>
          <w:szCs w:val="20"/>
        </w:rPr>
        <w:t xml:space="preserve"> formatu. V kolikor ponudnik v predmetnem naročilu ne nastopa z partnerjem, Priloge ni treba prilagati.</w:t>
      </w:r>
    </w:p>
    <w:p w:rsidR="00BF3C53" w:rsidRPr="00716A89" w:rsidRDefault="00BF3C53" w:rsidP="009E505F">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716A89" w:rsidTr="00895DF0">
        <w:tc>
          <w:tcPr>
            <w:tcW w:w="8075" w:type="dxa"/>
            <w:tcBorders>
              <w:top w:val="single" w:sz="4" w:space="0" w:color="auto"/>
              <w:left w:val="single" w:sz="4" w:space="0" w:color="auto"/>
              <w:bottom w:val="single" w:sz="4" w:space="0" w:color="auto"/>
              <w:right w:val="single" w:sz="4" w:space="0" w:color="808080"/>
            </w:tcBorders>
            <w:hideMark/>
          </w:tcPr>
          <w:p w:rsidR="00895DF0" w:rsidRPr="00716A89" w:rsidRDefault="00895DF0" w:rsidP="009E505F">
            <w:pPr>
              <w:keepNext/>
              <w:keepLines/>
              <w:jc w:val="both"/>
              <w:rPr>
                <w:rFonts w:cs="Tahoma"/>
                <w:sz w:val="20"/>
                <w:szCs w:val="20"/>
              </w:rPr>
            </w:pPr>
            <w:r w:rsidRPr="00716A89">
              <w:rPr>
                <w:rFonts w:cs="Tahoma"/>
                <w:sz w:val="20"/>
                <w:szCs w:val="20"/>
              </w:rPr>
              <w:t>IZJAVA O IZPOLNJEVANJU SPOSOBNOSTI PONUDNIKA/PARTNERJA</w:t>
            </w:r>
          </w:p>
        </w:tc>
        <w:tc>
          <w:tcPr>
            <w:tcW w:w="1418" w:type="dxa"/>
            <w:tcBorders>
              <w:top w:val="single" w:sz="4" w:space="0" w:color="auto"/>
              <w:left w:val="single" w:sz="4" w:space="0" w:color="808080"/>
              <w:bottom w:val="single" w:sz="4" w:space="0" w:color="auto"/>
              <w:right w:val="single" w:sz="4" w:space="0" w:color="auto"/>
            </w:tcBorders>
            <w:hideMark/>
          </w:tcPr>
          <w:p w:rsidR="00895DF0" w:rsidRPr="00716A89" w:rsidRDefault="00895DF0" w:rsidP="009E505F">
            <w:pPr>
              <w:keepNext/>
              <w:keepLines/>
              <w:jc w:val="both"/>
              <w:rPr>
                <w:rFonts w:cs="Tahoma"/>
                <w:b/>
                <w:i/>
                <w:sz w:val="20"/>
                <w:szCs w:val="20"/>
              </w:rPr>
            </w:pPr>
            <w:r w:rsidRPr="00716A89">
              <w:rPr>
                <w:rFonts w:cs="Tahoma"/>
                <w:b/>
                <w:i/>
                <w:sz w:val="20"/>
                <w:szCs w:val="20"/>
              </w:rPr>
              <w:t>Priloga 3/1</w:t>
            </w:r>
          </w:p>
        </w:tc>
      </w:tr>
    </w:tbl>
    <w:p w:rsidR="00895DF0" w:rsidRPr="00716A89" w:rsidRDefault="00895DF0" w:rsidP="009E505F">
      <w:pPr>
        <w:keepNext/>
        <w:keepLines/>
        <w:jc w:val="both"/>
        <w:rPr>
          <w:rFonts w:cs="Tahoma"/>
          <w:sz w:val="20"/>
          <w:szCs w:val="20"/>
        </w:rPr>
      </w:pPr>
    </w:p>
    <w:p w:rsidR="00895DF0" w:rsidRPr="00716A89" w:rsidRDefault="00895DF0" w:rsidP="009E505F">
      <w:pPr>
        <w:keepNext/>
        <w:keepLines/>
        <w:jc w:val="both"/>
        <w:rPr>
          <w:rFonts w:cs="Tahoma"/>
          <w:sz w:val="20"/>
          <w:szCs w:val="20"/>
        </w:rPr>
      </w:pPr>
      <w:r w:rsidRPr="00716A89">
        <w:rPr>
          <w:rFonts w:cs="Tahoma"/>
          <w:sz w:val="20"/>
          <w:szCs w:val="20"/>
        </w:rPr>
        <w:t xml:space="preserve">Ponudnik mora </w:t>
      </w:r>
      <w:r w:rsidRPr="00716A89">
        <w:rPr>
          <w:rFonts w:cs="Tahoma"/>
          <w:b/>
          <w:sz w:val="20"/>
          <w:szCs w:val="20"/>
        </w:rPr>
        <w:t xml:space="preserve">v primeru nastopa s podizvajalci ali v primeru uporabe zmogljivosti drugih subjektov </w:t>
      </w:r>
      <w:r w:rsidRPr="00716A89">
        <w:rPr>
          <w:rFonts w:cs="Tahoma"/>
          <w:sz w:val="20"/>
          <w:szCs w:val="20"/>
        </w:rPr>
        <w:t xml:space="preserve">naložiti na informacijski sistem e-JN </w:t>
      </w:r>
      <w:r w:rsidRPr="00716A89">
        <w:rPr>
          <w:rFonts w:cs="Tahoma"/>
          <w:b/>
          <w:sz w:val="20"/>
          <w:szCs w:val="20"/>
        </w:rPr>
        <w:t xml:space="preserve">v razdelek »SODELUJOČI«, del »IZJAVA – ostali sodelujoči« </w:t>
      </w:r>
      <w:r w:rsidRPr="00716A89">
        <w:rPr>
          <w:rFonts w:cs="Tahoma"/>
          <w:sz w:val="20"/>
          <w:szCs w:val="20"/>
          <w:u w:val="single"/>
        </w:rPr>
        <w:t>izpolnjeno in podpisano</w:t>
      </w:r>
      <w:r w:rsidRPr="00716A89">
        <w:rPr>
          <w:rFonts w:cs="Tahoma"/>
          <w:sz w:val="20"/>
          <w:szCs w:val="20"/>
        </w:rPr>
        <w:t xml:space="preserve"> Prilogo 3/2 »IZJAVA O IZPOLNJEVANJU SPOSOBNOSTI PODIZVAJALCA/DRUGEGA SUBJEKTA« v .</w:t>
      </w:r>
      <w:proofErr w:type="spellStart"/>
      <w:r w:rsidRPr="00716A89">
        <w:rPr>
          <w:rFonts w:cs="Tahoma"/>
          <w:sz w:val="20"/>
          <w:szCs w:val="20"/>
        </w:rPr>
        <w:t>pdf</w:t>
      </w:r>
      <w:proofErr w:type="spellEnd"/>
      <w:r w:rsidRPr="00716A89">
        <w:rPr>
          <w:rFonts w:cs="Tahoma"/>
          <w:sz w:val="20"/>
          <w:szCs w:val="20"/>
        </w:rPr>
        <w:t xml:space="preserve"> formatu. V kolikor ponudnik v predmetnem naročilu ne nastopa z nobenim podizvajalcem/subjektom, katerega zmogljivost uporablja, Priloge ni treba prilagati.</w:t>
      </w:r>
    </w:p>
    <w:p w:rsidR="00895DF0" w:rsidRPr="00716A89" w:rsidRDefault="00895DF0" w:rsidP="009E505F">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716A89" w:rsidTr="00895DF0">
        <w:tc>
          <w:tcPr>
            <w:tcW w:w="8075" w:type="dxa"/>
            <w:tcBorders>
              <w:top w:val="single" w:sz="4" w:space="0" w:color="auto"/>
              <w:left w:val="single" w:sz="4" w:space="0" w:color="auto"/>
              <w:bottom w:val="single" w:sz="4" w:space="0" w:color="auto"/>
              <w:right w:val="single" w:sz="4" w:space="0" w:color="808080"/>
            </w:tcBorders>
            <w:hideMark/>
          </w:tcPr>
          <w:p w:rsidR="00895DF0" w:rsidRPr="00716A89" w:rsidRDefault="00895DF0" w:rsidP="009E505F">
            <w:pPr>
              <w:keepNext/>
              <w:keepLines/>
              <w:jc w:val="both"/>
              <w:rPr>
                <w:rFonts w:cs="Tahoma"/>
                <w:sz w:val="20"/>
                <w:szCs w:val="20"/>
              </w:rPr>
            </w:pPr>
            <w:r w:rsidRPr="00716A89">
              <w:rPr>
                <w:rFonts w:cs="Tahoma"/>
                <w:sz w:val="20"/>
                <w:szCs w:val="20"/>
              </w:rPr>
              <w:t>IZJAVA O IZPOLNJEVANJU SPOSOBNOSTI PODIZVAJALCA/DRUGEGA SUBJEKTA</w:t>
            </w:r>
          </w:p>
        </w:tc>
        <w:tc>
          <w:tcPr>
            <w:tcW w:w="1418" w:type="dxa"/>
            <w:tcBorders>
              <w:top w:val="single" w:sz="4" w:space="0" w:color="auto"/>
              <w:left w:val="single" w:sz="4" w:space="0" w:color="808080"/>
              <w:bottom w:val="single" w:sz="4" w:space="0" w:color="auto"/>
              <w:right w:val="single" w:sz="4" w:space="0" w:color="auto"/>
            </w:tcBorders>
            <w:hideMark/>
          </w:tcPr>
          <w:p w:rsidR="00895DF0" w:rsidRPr="00716A89" w:rsidRDefault="00895DF0" w:rsidP="009E505F">
            <w:pPr>
              <w:keepNext/>
              <w:keepLines/>
              <w:jc w:val="both"/>
              <w:rPr>
                <w:rFonts w:cs="Tahoma"/>
                <w:b/>
                <w:i/>
                <w:sz w:val="20"/>
                <w:szCs w:val="20"/>
              </w:rPr>
            </w:pPr>
            <w:r w:rsidRPr="00716A89">
              <w:rPr>
                <w:rFonts w:cs="Tahoma"/>
                <w:b/>
                <w:i/>
                <w:sz w:val="20"/>
                <w:szCs w:val="20"/>
              </w:rPr>
              <w:t>Priloga 3/2</w:t>
            </w:r>
          </w:p>
        </w:tc>
      </w:tr>
    </w:tbl>
    <w:p w:rsidR="00895DF0" w:rsidRPr="00716A89" w:rsidRDefault="00895DF0" w:rsidP="009E505F">
      <w:pPr>
        <w:keepNext/>
        <w:keepLines/>
        <w:jc w:val="both"/>
        <w:rPr>
          <w:rFonts w:cs="Tahoma"/>
          <w:sz w:val="16"/>
          <w:szCs w:val="16"/>
        </w:rPr>
      </w:pPr>
    </w:p>
    <w:p w:rsidR="00895DF0" w:rsidRPr="00716A89" w:rsidRDefault="00895DF0" w:rsidP="009E505F">
      <w:pPr>
        <w:keepNext/>
        <w:keepLines/>
        <w:jc w:val="both"/>
        <w:rPr>
          <w:rFonts w:cs="Tahoma"/>
          <w:sz w:val="20"/>
          <w:szCs w:val="20"/>
        </w:rPr>
      </w:pPr>
      <w:r w:rsidRPr="00716A89">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rsidR="00815548" w:rsidRPr="00716A89" w:rsidRDefault="00815548" w:rsidP="009E505F">
      <w:pPr>
        <w:keepNext/>
        <w:keepLines/>
        <w:jc w:val="both"/>
        <w:rPr>
          <w:rFonts w:cs="Tahoma"/>
          <w:sz w:val="16"/>
          <w:szCs w:val="16"/>
        </w:rPr>
      </w:pPr>
    </w:p>
    <w:p w:rsidR="00AE7083" w:rsidRPr="00716A89" w:rsidRDefault="00AE7083" w:rsidP="009E505F">
      <w:pPr>
        <w:pStyle w:val="Odstavekseznama"/>
        <w:keepNext/>
        <w:keepLines/>
        <w:numPr>
          <w:ilvl w:val="0"/>
          <w:numId w:val="28"/>
        </w:numPr>
        <w:ind w:left="284" w:hanging="284"/>
        <w:jc w:val="both"/>
        <w:rPr>
          <w:rFonts w:ascii="Tahoma" w:hAnsi="Tahoma" w:cs="Tahoma"/>
          <w:b/>
          <w:color w:val="C00000"/>
        </w:rPr>
      </w:pPr>
      <w:r w:rsidRPr="00716A89">
        <w:rPr>
          <w:rFonts w:ascii="Tahoma" w:hAnsi="Tahoma" w:cs="Tahoma"/>
          <w:b/>
          <w:color w:val="C00000"/>
        </w:rPr>
        <w:t>Razdelek »DOKUMENTI«, del »Ostale priloge«</w:t>
      </w:r>
    </w:p>
    <w:p w:rsidR="00AE7083" w:rsidRPr="00716A89" w:rsidRDefault="00AE7083" w:rsidP="009E505F">
      <w:pPr>
        <w:keepNext/>
        <w:keepLines/>
        <w:jc w:val="both"/>
        <w:rPr>
          <w:rFonts w:cs="Tahoma"/>
        </w:rPr>
      </w:pPr>
    </w:p>
    <w:p w:rsidR="00AE7083" w:rsidRPr="00716A89" w:rsidRDefault="00AE7083" w:rsidP="009E505F">
      <w:pPr>
        <w:keepNext/>
        <w:keepLines/>
        <w:jc w:val="both"/>
        <w:rPr>
          <w:rFonts w:cs="Tahoma"/>
          <w:sz w:val="20"/>
          <w:szCs w:val="20"/>
        </w:rPr>
      </w:pPr>
      <w:r w:rsidRPr="00716A89">
        <w:rPr>
          <w:rFonts w:cs="Tahoma"/>
          <w:sz w:val="20"/>
          <w:szCs w:val="20"/>
        </w:rPr>
        <w:t>Ponudnik v informacijskem sistemu e-JN</w:t>
      </w:r>
      <w:r w:rsidRPr="00716A89">
        <w:rPr>
          <w:rFonts w:cs="Tahoma"/>
          <w:b/>
          <w:sz w:val="20"/>
          <w:szCs w:val="20"/>
        </w:rPr>
        <w:t xml:space="preserve"> v razdelek »DOKUMENTI«, del »Ostale priloge« </w:t>
      </w:r>
      <w:r w:rsidRPr="00716A89">
        <w:rPr>
          <w:rFonts w:cs="Tahoma"/>
          <w:sz w:val="20"/>
          <w:szCs w:val="20"/>
        </w:rPr>
        <w:t xml:space="preserve">naloži ostalo ponudbeno dokumentacijo, ki je zahtevana s to razpisno dokumentacijo. </w:t>
      </w:r>
    </w:p>
    <w:p w:rsidR="00AE7083" w:rsidRPr="00716A89" w:rsidRDefault="00AE7083" w:rsidP="009E505F">
      <w:pPr>
        <w:keepNext/>
        <w:keepLines/>
        <w:jc w:val="both"/>
        <w:rPr>
          <w:rFonts w:cs="Tahoma"/>
          <w:sz w:val="20"/>
          <w:szCs w:val="20"/>
        </w:rPr>
      </w:pPr>
    </w:p>
    <w:p w:rsidR="00AE7083" w:rsidRPr="00716A89" w:rsidRDefault="00AE7083" w:rsidP="009E505F">
      <w:pPr>
        <w:keepNext/>
        <w:keepLines/>
        <w:jc w:val="both"/>
        <w:rPr>
          <w:rFonts w:cs="Tahoma"/>
          <w:sz w:val="20"/>
          <w:szCs w:val="20"/>
        </w:rPr>
      </w:pPr>
      <w:r w:rsidRPr="00716A89">
        <w:rPr>
          <w:rFonts w:cs="Tahoma"/>
          <w:sz w:val="20"/>
          <w:szCs w:val="20"/>
        </w:rPr>
        <w:t xml:space="preserve">Spodaj zahtevana ponudbena dokumentacija mora biti </w:t>
      </w:r>
      <w:r w:rsidRPr="00716A89">
        <w:rPr>
          <w:rFonts w:cs="Tahoma"/>
          <w:b/>
          <w:sz w:val="20"/>
          <w:szCs w:val="20"/>
          <w:u w:val="single"/>
        </w:rPr>
        <w:t>priložena v .</w:t>
      </w:r>
      <w:proofErr w:type="spellStart"/>
      <w:r w:rsidRPr="00716A89">
        <w:rPr>
          <w:rFonts w:cs="Tahoma"/>
          <w:b/>
          <w:sz w:val="20"/>
          <w:szCs w:val="20"/>
          <w:u w:val="single"/>
        </w:rPr>
        <w:t>pdf</w:t>
      </w:r>
      <w:proofErr w:type="spellEnd"/>
      <w:r w:rsidRPr="00716A89">
        <w:rPr>
          <w:rFonts w:cs="Tahoma"/>
          <w:b/>
          <w:sz w:val="20"/>
          <w:szCs w:val="20"/>
          <w:u w:val="single"/>
        </w:rPr>
        <w:t xml:space="preserve"> formatu</w:t>
      </w:r>
      <w:r w:rsidRPr="00716A89">
        <w:rPr>
          <w:rFonts w:cs="Tahoma"/>
          <w:sz w:val="20"/>
          <w:szCs w:val="20"/>
        </w:rPr>
        <w:t xml:space="preserve"> (</w:t>
      </w:r>
      <w:proofErr w:type="spellStart"/>
      <w:r w:rsidRPr="00716A89">
        <w:rPr>
          <w:rFonts w:cs="Tahoma"/>
          <w:sz w:val="20"/>
          <w:szCs w:val="20"/>
        </w:rPr>
        <w:t>sken</w:t>
      </w:r>
      <w:proofErr w:type="spellEnd"/>
      <w:r w:rsidRPr="00716A89">
        <w:rPr>
          <w:rFonts w:cs="Tahoma"/>
          <w:sz w:val="20"/>
          <w:szCs w:val="20"/>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rsidR="00AE7083" w:rsidRPr="00716A89" w:rsidRDefault="00AE7083" w:rsidP="009E505F">
      <w:pPr>
        <w:keepNext/>
        <w:keepLines/>
        <w:jc w:val="both"/>
        <w:rPr>
          <w:rFonts w:cs="Tahoma"/>
          <w:b/>
          <w:sz w:val="20"/>
          <w:szCs w:val="20"/>
        </w:rPr>
      </w:pPr>
    </w:p>
    <w:p w:rsidR="00AE7083" w:rsidRPr="00716A89" w:rsidRDefault="00AE7083" w:rsidP="009E505F">
      <w:pPr>
        <w:keepNext/>
        <w:keepLines/>
        <w:jc w:val="both"/>
        <w:rPr>
          <w:rFonts w:cs="Tahoma"/>
          <w:b/>
          <w:sz w:val="20"/>
          <w:szCs w:val="20"/>
        </w:rPr>
      </w:pPr>
      <w:r w:rsidRPr="00716A89">
        <w:rPr>
          <w:rFonts w:cs="Tahoma"/>
          <w:b/>
          <w:sz w:val="20"/>
          <w:szCs w:val="20"/>
        </w:rPr>
        <w:t>Ostala ponudbena dokumentacija, ki jo zahteva naročnika je sestavljena iz naslednjih dokumentov (prilog):</w:t>
      </w:r>
    </w:p>
    <w:p w:rsidR="00201EFB" w:rsidRPr="00716A89" w:rsidRDefault="00201EFB" w:rsidP="009E505F">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716A89" w:rsidTr="00474AC6">
        <w:tc>
          <w:tcPr>
            <w:tcW w:w="599" w:type="dxa"/>
            <w:tcBorders>
              <w:right w:val="nil"/>
            </w:tcBorders>
          </w:tcPr>
          <w:p w:rsidR="00201EFB" w:rsidRPr="00716A89" w:rsidRDefault="00201EFB" w:rsidP="009E505F">
            <w:pPr>
              <w:keepNext/>
              <w:keepLines/>
              <w:jc w:val="both"/>
              <w:rPr>
                <w:rFonts w:cs="Tahoma"/>
                <w:sz w:val="20"/>
                <w:szCs w:val="20"/>
              </w:rPr>
            </w:pPr>
          </w:p>
        </w:tc>
        <w:tc>
          <w:tcPr>
            <w:tcW w:w="7653" w:type="dxa"/>
            <w:tcBorders>
              <w:left w:val="nil"/>
            </w:tcBorders>
          </w:tcPr>
          <w:p w:rsidR="00201EFB" w:rsidRPr="00716A89" w:rsidRDefault="008F4BD5" w:rsidP="009E505F">
            <w:pPr>
              <w:keepNext/>
              <w:keepLines/>
              <w:jc w:val="both"/>
              <w:rPr>
                <w:rFonts w:cs="Tahoma"/>
                <w:sz w:val="20"/>
                <w:szCs w:val="20"/>
              </w:rPr>
            </w:pPr>
            <w:r w:rsidRPr="00716A89">
              <w:rPr>
                <w:rFonts w:cs="Tahoma"/>
                <w:sz w:val="20"/>
                <w:szCs w:val="20"/>
              </w:rPr>
              <w:t xml:space="preserve">PODATKI O </w:t>
            </w:r>
            <w:r w:rsidR="00201EFB" w:rsidRPr="00716A89">
              <w:rPr>
                <w:rFonts w:cs="Tahoma"/>
                <w:sz w:val="20"/>
                <w:szCs w:val="20"/>
              </w:rPr>
              <w:t xml:space="preserve">PONUDNIKU </w:t>
            </w:r>
          </w:p>
        </w:tc>
        <w:tc>
          <w:tcPr>
            <w:tcW w:w="912" w:type="dxa"/>
            <w:tcBorders>
              <w:right w:val="nil"/>
            </w:tcBorders>
          </w:tcPr>
          <w:p w:rsidR="00201EFB" w:rsidRPr="00716A89" w:rsidRDefault="001241C9" w:rsidP="009E505F">
            <w:pPr>
              <w:keepNext/>
              <w:keepLines/>
              <w:jc w:val="both"/>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551" w:type="dxa"/>
            <w:tcBorders>
              <w:left w:val="nil"/>
            </w:tcBorders>
          </w:tcPr>
          <w:p w:rsidR="00201EFB" w:rsidRPr="00716A89" w:rsidRDefault="00201EFB" w:rsidP="009E505F">
            <w:pPr>
              <w:keepNext/>
              <w:keepLines/>
              <w:jc w:val="both"/>
              <w:rPr>
                <w:rFonts w:cs="Tahoma"/>
                <w:b/>
                <w:i/>
                <w:sz w:val="20"/>
                <w:szCs w:val="20"/>
              </w:rPr>
            </w:pPr>
            <w:r w:rsidRPr="00716A89">
              <w:rPr>
                <w:rFonts w:cs="Tahoma"/>
                <w:b/>
                <w:i/>
                <w:sz w:val="20"/>
                <w:szCs w:val="20"/>
              </w:rPr>
              <w:t>1</w:t>
            </w:r>
          </w:p>
        </w:tc>
      </w:tr>
    </w:tbl>
    <w:p w:rsidR="00201EFB" w:rsidRPr="00716A89" w:rsidRDefault="00201EFB" w:rsidP="009E505F">
      <w:pPr>
        <w:keepNext/>
        <w:keepLines/>
        <w:tabs>
          <w:tab w:val="left" w:pos="567"/>
          <w:tab w:val="num" w:pos="851"/>
          <w:tab w:val="left" w:pos="993"/>
        </w:tabs>
        <w:jc w:val="both"/>
        <w:rPr>
          <w:rFonts w:cs="Tahoma"/>
          <w:sz w:val="16"/>
          <w:szCs w:val="20"/>
        </w:rPr>
      </w:pPr>
    </w:p>
    <w:p w:rsidR="00AE7083" w:rsidRPr="00716A89" w:rsidRDefault="00AE7083" w:rsidP="009E505F">
      <w:pPr>
        <w:keepNext/>
        <w:keepLines/>
        <w:jc w:val="both"/>
        <w:rPr>
          <w:rFonts w:cs="Tahoma"/>
          <w:sz w:val="20"/>
          <w:szCs w:val="20"/>
        </w:rPr>
      </w:pPr>
      <w:r w:rsidRPr="00716A89">
        <w:rPr>
          <w:rFonts w:cs="Tahoma"/>
          <w:sz w:val="20"/>
          <w:szCs w:val="20"/>
        </w:rPr>
        <w:t xml:space="preserve">Prilogo je potrebno izpolniti, podpisati in žigosati ter jo v </w:t>
      </w:r>
      <w:proofErr w:type="spellStart"/>
      <w:r w:rsidRPr="00716A89">
        <w:rPr>
          <w:rFonts w:cs="Tahoma"/>
          <w:sz w:val="20"/>
          <w:szCs w:val="20"/>
        </w:rPr>
        <w:t>pdf</w:t>
      </w:r>
      <w:proofErr w:type="spellEnd"/>
      <w:r w:rsidRPr="00716A89">
        <w:rPr>
          <w:rFonts w:cs="Tahoma"/>
          <w:sz w:val="20"/>
          <w:szCs w:val="20"/>
        </w:rPr>
        <w:t xml:space="preserve">. formatu </w:t>
      </w:r>
      <w:r w:rsidRPr="00716A89">
        <w:rPr>
          <w:rFonts w:cs="Tahoma"/>
          <w:sz w:val="20"/>
          <w:szCs w:val="20"/>
          <w:u w:val="single"/>
        </w:rPr>
        <w:t>naložiti v</w:t>
      </w:r>
      <w:r w:rsidRPr="00716A89">
        <w:rPr>
          <w:rFonts w:cs="Tahoma"/>
          <w:b/>
          <w:sz w:val="20"/>
          <w:szCs w:val="20"/>
          <w:u w:val="single"/>
        </w:rPr>
        <w:t xml:space="preserve"> razdelek »DOKUMENTI«, del »Ostale priloge«</w:t>
      </w:r>
      <w:r w:rsidRPr="00716A89">
        <w:rPr>
          <w:rFonts w:cs="Tahoma"/>
          <w:sz w:val="20"/>
          <w:szCs w:val="20"/>
        </w:rPr>
        <w:t>. V primeru skupne ponudbe morajo Prilogo 1 izpolniti vsi ponudniki – partnerji. K tej prilogi se priloži tudi pravni akt o skupni izvedbi naročila.</w:t>
      </w:r>
    </w:p>
    <w:p w:rsidR="00AE7083" w:rsidRPr="00716A89" w:rsidRDefault="00AE7083" w:rsidP="009E505F">
      <w:pPr>
        <w:keepNext/>
        <w:keepLine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276"/>
      </w:tblGrid>
      <w:tr w:rsidR="00E948E3" w:rsidRPr="00716A89" w:rsidTr="00E948E3">
        <w:tc>
          <w:tcPr>
            <w:tcW w:w="8217" w:type="dxa"/>
            <w:tcBorders>
              <w:top w:val="single" w:sz="4" w:space="0" w:color="auto"/>
              <w:left w:val="single" w:sz="4" w:space="0" w:color="auto"/>
              <w:bottom w:val="single" w:sz="4" w:space="0" w:color="auto"/>
              <w:right w:val="single" w:sz="4" w:space="0" w:color="808080"/>
            </w:tcBorders>
            <w:hideMark/>
          </w:tcPr>
          <w:p w:rsidR="00E948E3" w:rsidRPr="00716A89" w:rsidRDefault="00DC248A" w:rsidP="009E505F">
            <w:pPr>
              <w:keepNext/>
              <w:keepLines/>
              <w:jc w:val="both"/>
              <w:rPr>
                <w:rFonts w:cs="Tahoma"/>
                <w:sz w:val="20"/>
                <w:szCs w:val="20"/>
              </w:rPr>
            </w:pPr>
            <w:r w:rsidRPr="00716A89">
              <w:rPr>
                <w:rFonts w:cs="Tahoma"/>
                <w:sz w:val="20"/>
                <w:szCs w:val="20"/>
              </w:rPr>
              <w:t xml:space="preserve">         </w:t>
            </w:r>
            <w:r w:rsidR="00E948E3" w:rsidRPr="00716A89">
              <w:rPr>
                <w:rFonts w:cs="Tahoma"/>
                <w:sz w:val="20"/>
                <w:szCs w:val="20"/>
              </w:rPr>
              <w:t>PONUDBA</w:t>
            </w:r>
          </w:p>
        </w:tc>
        <w:tc>
          <w:tcPr>
            <w:tcW w:w="1276" w:type="dxa"/>
            <w:tcBorders>
              <w:top w:val="single" w:sz="4" w:space="0" w:color="auto"/>
              <w:left w:val="single" w:sz="4" w:space="0" w:color="808080"/>
              <w:bottom w:val="single" w:sz="4" w:space="0" w:color="auto"/>
              <w:right w:val="single" w:sz="4" w:space="0" w:color="auto"/>
            </w:tcBorders>
            <w:hideMark/>
          </w:tcPr>
          <w:p w:rsidR="00E948E3" w:rsidRPr="00716A89" w:rsidRDefault="00E948E3" w:rsidP="009E505F">
            <w:pPr>
              <w:keepNext/>
              <w:keepLines/>
              <w:jc w:val="both"/>
              <w:rPr>
                <w:rFonts w:cs="Tahoma"/>
                <w:b/>
                <w:i/>
                <w:sz w:val="20"/>
                <w:szCs w:val="20"/>
              </w:rPr>
            </w:pPr>
            <w:r w:rsidRPr="00716A89">
              <w:rPr>
                <w:rFonts w:cs="Tahoma"/>
                <w:b/>
                <w:i/>
                <w:sz w:val="20"/>
                <w:szCs w:val="20"/>
              </w:rPr>
              <w:t>Priloga 2</w:t>
            </w:r>
          </w:p>
        </w:tc>
      </w:tr>
    </w:tbl>
    <w:p w:rsidR="00E948E3" w:rsidRPr="00716A89" w:rsidRDefault="00E948E3" w:rsidP="009E505F">
      <w:pPr>
        <w:keepNext/>
        <w:keepLines/>
        <w:ind w:right="-142"/>
        <w:jc w:val="both"/>
        <w:rPr>
          <w:rFonts w:cs="Tahoma"/>
          <w:sz w:val="20"/>
          <w:szCs w:val="20"/>
        </w:rPr>
      </w:pPr>
    </w:p>
    <w:p w:rsidR="00E948E3" w:rsidRPr="00716A89" w:rsidRDefault="00E948E3" w:rsidP="009E505F">
      <w:pPr>
        <w:keepNext/>
        <w:keepLines/>
        <w:ind w:right="-142"/>
        <w:jc w:val="both"/>
        <w:rPr>
          <w:rFonts w:cs="Tahoma"/>
          <w:b/>
          <w:sz w:val="20"/>
          <w:szCs w:val="20"/>
          <w:u w:val="single"/>
        </w:rPr>
      </w:pPr>
      <w:r w:rsidRPr="00716A89">
        <w:rPr>
          <w:rFonts w:cs="Tahoma"/>
          <w:sz w:val="20"/>
          <w:szCs w:val="20"/>
        </w:rPr>
        <w:t xml:space="preserve">Ponudnik mora Prilogo izpolniti, podpisati in žigosati ter jo v </w:t>
      </w:r>
      <w:proofErr w:type="spellStart"/>
      <w:r w:rsidRPr="00716A89">
        <w:rPr>
          <w:rFonts w:cs="Tahoma"/>
          <w:sz w:val="20"/>
          <w:szCs w:val="20"/>
        </w:rPr>
        <w:t>pdf</w:t>
      </w:r>
      <w:proofErr w:type="spellEnd"/>
      <w:r w:rsidRPr="00716A89">
        <w:rPr>
          <w:rFonts w:cs="Tahoma"/>
          <w:sz w:val="20"/>
          <w:szCs w:val="20"/>
        </w:rPr>
        <w:t xml:space="preserve">. formatu </w:t>
      </w:r>
      <w:r w:rsidRPr="00716A89">
        <w:rPr>
          <w:rFonts w:cs="Tahoma"/>
          <w:sz w:val="20"/>
          <w:szCs w:val="20"/>
          <w:u w:val="single"/>
        </w:rPr>
        <w:t>naložiti v</w:t>
      </w:r>
      <w:r w:rsidRPr="00716A89">
        <w:rPr>
          <w:rFonts w:cs="Tahoma"/>
          <w:b/>
          <w:sz w:val="20"/>
          <w:szCs w:val="20"/>
          <w:u w:val="single"/>
        </w:rPr>
        <w:t xml:space="preserve"> razdelek »DOKUMENTI«, del »Ostale priloge«.</w:t>
      </w:r>
    </w:p>
    <w:p w:rsidR="003D2AD1" w:rsidRPr="00716A89" w:rsidRDefault="003D2AD1" w:rsidP="009E505F">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7D7E" w:rsidRPr="00716A89" w:rsidTr="00D961B9">
        <w:tc>
          <w:tcPr>
            <w:tcW w:w="599" w:type="dxa"/>
            <w:tcBorders>
              <w:right w:val="nil"/>
            </w:tcBorders>
          </w:tcPr>
          <w:p w:rsidR="00A67D7E" w:rsidRPr="00716A89" w:rsidRDefault="00A67D7E" w:rsidP="009E505F">
            <w:pPr>
              <w:keepNext/>
              <w:keepLines/>
              <w:jc w:val="both"/>
              <w:rPr>
                <w:rFonts w:cs="Tahoma"/>
                <w:sz w:val="20"/>
                <w:szCs w:val="20"/>
              </w:rPr>
            </w:pPr>
          </w:p>
        </w:tc>
        <w:tc>
          <w:tcPr>
            <w:tcW w:w="7653" w:type="dxa"/>
            <w:tcBorders>
              <w:left w:val="nil"/>
            </w:tcBorders>
          </w:tcPr>
          <w:p w:rsidR="00A67D7E" w:rsidRPr="00716A89" w:rsidRDefault="00A67D7E" w:rsidP="009E505F">
            <w:pPr>
              <w:keepNext/>
              <w:keepLines/>
              <w:jc w:val="both"/>
              <w:rPr>
                <w:rFonts w:cs="Tahoma"/>
                <w:sz w:val="20"/>
                <w:szCs w:val="20"/>
              </w:rPr>
            </w:pPr>
            <w:r w:rsidRPr="00716A89">
              <w:rPr>
                <w:rFonts w:cs="Tahoma"/>
                <w:sz w:val="20"/>
                <w:szCs w:val="20"/>
              </w:rPr>
              <w:t xml:space="preserve">IZJAVA FIZIČNE OSEBE </w:t>
            </w:r>
          </w:p>
        </w:tc>
        <w:tc>
          <w:tcPr>
            <w:tcW w:w="912" w:type="dxa"/>
            <w:tcBorders>
              <w:right w:val="nil"/>
            </w:tcBorders>
          </w:tcPr>
          <w:p w:rsidR="00A67D7E" w:rsidRPr="00716A89" w:rsidRDefault="00E948E3" w:rsidP="009E505F">
            <w:pPr>
              <w:keepNext/>
              <w:keepLines/>
              <w:jc w:val="both"/>
              <w:rPr>
                <w:rFonts w:cs="Tahoma"/>
                <w:b/>
                <w:sz w:val="20"/>
                <w:szCs w:val="20"/>
              </w:rPr>
            </w:pPr>
            <w:r w:rsidRPr="00716A89">
              <w:rPr>
                <w:rFonts w:cs="Tahoma"/>
                <w:b/>
                <w:i/>
                <w:sz w:val="20"/>
                <w:szCs w:val="20"/>
              </w:rPr>
              <w:t>P</w:t>
            </w:r>
            <w:r w:rsidR="00A67D7E" w:rsidRPr="00716A89">
              <w:rPr>
                <w:rFonts w:cs="Tahoma"/>
                <w:b/>
                <w:i/>
                <w:sz w:val="20"/>
                <w:szCs w:val="20"/>
              </w:rPr>
              <w:t xml:space="preserve">riloga </w:t>
            </w:r>
          </w:p>
        </w:tc>
        <w:tc>
          <w:tcPr>
            <w:tcW w:w="551" w:type="dxa"/>
            <w:tcBorders>
              <w:left w:val="nil"/>
            </w:tcBorders>
          </w:tcPr>
          <w:p w:rsidR="00A67D7E" w:rsidRPr="00716A89" w:rsidRDefault="00A67D7E" w:rsidP="009E505F">
            <w:pPr>
              <w:keepNext/>
              <w:keepLines/>
              <w:jc w:val="both"/>
              <w:rPr>
                <w:rFonts w:cs="Tahoma"/>
                <w:b/>
                <w:i/>
                <w:sz w:val="20"/>
                <w:szCs w:val="20"/>
              </w:rPr>
            </w:pPr>
            <w:r w:rsidRPr="00716A89">
              <w:rPr>
                <w:rFonts w:cs="Tahoma"/>
                <w:b/>
                <w:i/>
                <w:sz w:val="20"/>
                <w:szCs w:val="20"/>
              </w:rPr>
              <w:t>3/3</w:t>
            </w:r>
          </w:p>
        </w:tc>
      </w:tr>
    </w:tbl>
    <w:p w:rsidR="00A67D7E" w:rsidRPr="00716A89" w:rsidRDefault="00A67D7E" w:rsidP="009E505F">
      <w:pPr>
        <w:keepNext/>
        <w:keepLines/>
        <w:tabs>
          <w:tab w:val="left" w:pos="567"/>
          <w:tab w:val="num" w:pos="851"/>
          <w:tab w:val="left" w:pos="993"/>
        </w:tabs>
        <w:jc w:val="both"/>
        <w:rPr>
          <w:rFonts w:cs="Tahoma"/>
          <w:sz w:val="20"/>
          <w:szCs w:val="20"/>
        </w:rPr>
      </w:pPr>
    </w:p>
    <w:p w:rsidR="00E948E3" w:rsidRPr="00716A89" w:rsidRDefault="00E948E3" w:rsidP="009E505F">
      <w:pPr>
        <w:keepNext/>
        <w:keepLines/>
        <w:tabs>
          <w:tab w:val="left" w:pos="142"/>
          <w:tab w:val="left" w:pos="567"/>
          <w:tab w:val="num" w:pos="851"/>
          <w:tab w:val="left" w:pos="993"/>
        </w:tabs>
        <w:jc w:val="both"/>
        <w:rPr>
          <w:rFonts w:cs="Tahoma"/>
          <w:sz w:val="20"/>
          <w:szCs w:val="20"/>
        </w:rPr>
      </w:pPr>
      <w:r w:rsidRPr="00716A89">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A67D7E" w:rsidRPr="00716A89" w:rsidRDefault="00A67D7E" w:rsidP="009E505F">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716A89" w:rsidTr="00D961B9">
        <w:tc>
          <w:tcPr>
            <w:tcW w:w="599" w:type="dxa"/>
            <w:tcBorders>
              <w:right w:val="nil"/>
            </w:tcBorders>
          </w:tcPr>
          <w:p w:rsidR="003D2AD1" w:rsidRPr="00716A89" w:rsidRDefault="003D2AD1" w:rsidP="009E505F">
            <w:pPr>
              <w:keepNext/>
              <w:keepLines/>
              <w:jc w:val="both"/>
              <w:rPr>
                <w:rFonts w:cs="Tahoma"/>
                <w:sz w:val="20"/>
                <w:szCs w:val="20"/>
              </w:rPr>
            </w:pPr>
          </w:p>
        </w:tc>
        <w:tc>
          <w:tcPr>
            <w:tcW w:w="7653" w:type="dxa"/>
            <w:tcBorders>
              <w:left w:val="nil"/>
            </w:tcBorders>
          </w:tcPr>
          <w:p w:rsidR="003D2AD1" w:rsidRPr="00716A89" w:rsidRDefault="003D2AD1" w:rsidP="009E505F">
            <w:pPr>
              <w:keepNext/>
              <w:keepLines/>
              <w:jc w:val="both"/>
              <w:rPr>
                <w:rFonts w:cs="Tahoma"/>
                <w:sz w:val="20"/>
                <w:szCs w:val="20"/>
              </w:rPr>
            </w:pPr>
            <w:r w:rsidRPr="00716A89">
              <w:rPr>
                <w:rFonts w:cs="Tahoma"/>
                <w:sz w:val="20"/>
                <w:szCs w:val="20"/>
              </w:rPr>
              <w:t>IZJAVA O UDELEŽBI FIZIČNIH IN PRAVNIH OSEB V LASTNIŠTVU PONUDNIKA</w:t>
            </w:r>
          </w:p>
        </w:tc>
        <w:tc>
          <w:tcPr>
            <w:tcW w:w="912" w:type="dxa"/>
            <w:tcBorders>
              <w:right w:val="nil"/>
            </w:tcBorders>
          </w:tcPr>
          <w:p w:rsidR="003D2AD1" w:rsidRPr="00716A89" w:rsidRDefault="003D2AD1" w:rsidP="009E505F">
            <w:pPr>
              <w:keepNext/>
              <w:keepLines/>
              <w:jc w:val="both"/>
              <w:rPr>
                <w:rFonts w:cs="Tahoma"/>
                <w:b/>
                <w:sz w:val="20"/>
                <w:szCs w:val="20"/>
              </w:rPr>
            </w:pPr>
            <w:r w:rsidRPr="00716A89">
              <w:rPr>
                <w:rFonts w:cs="Tahoma"/>
                <w:b/>
                <w:i/>
                <w:sz w:val="20"/>
                <w:szCs w:val="20"/>
              </w:rPr>
              <w:t xml:space="preserve">priloga </w:t>
            </w:r>
          </w:p>
        </w:tc>
        <w:tc>
          <w:tcPr>
            <w:tcW w:w="551" w:type="dxa"/>
            <w:tcBorders>
              <w:left w:val="nil"/>
            </w:tcBorders>
          </w:tcPr>
          <w:p w:rsidR="003D2AD1" w:rsidRPr="00716A89" w:rsidRDefault="003D2AD1" w:rsidP="009E505F">
            <w:pPr>
              <w:keepNext/>
              <w:keepLines/>
              <w:jc w:val="both"/>
              <w:rPr>
                <w:rFonts w:cs="Tahoma"/>
                <w:b/>
                <w:i/>
                <w:sz w:val="20"/>
                <w:szCs w:val="20"/>
              </w:rPr>
            </w:pPr>
            <w:r w:rsidRPr="00716A89">
              <w:rPr>
                <w:rFonts w:cs="Tahoma"/>
                <w:b/>
                <w:i/>
                <w:sz w:val="20"/>
                <w:szCs w:val="20"/>
              </w:rPr>
              <w:t>3/</w:t>
            </w:r>
            <w:r w:rsidR="00A67D7E" w:rsidRPr="00716A89">
              <w:rPr>
                <w:rFonts w:cs="Tahoma"/>
                <w:b/>
                <w:i/>
                <w:sz w:val="20"/>
                <w:szCs w:val="20"/>
              </w:rPr>
              <w:t>4</w:t>
            </w:r>
          </w:p>
        </w:tc>
      </w:tr>
    </w:tbl>
    <w:p w:rsidR="003D2AD1" w:rsidRPr="00716A89" w:rsidRDefault="003D2AD1" w:rsidP="009E505F">
      <w:pPr>
        <w:keepNext/>
        <w:keepLines/>
        <w:jc w:val="both"/>
        <w:rPr>
          <w:rFonts w:cs="Tahoma"/>
          <w:sz w:val="20"/>
          <w:szCs w:val="20"/>
        </w:rPr>
      </w:pPr>
    </w:p>
    <w:p w:rsidR="00E948E3" w:rsidRPr="00716A89" w:rsidRDefault="00E948E3" w:rsidP="009E505F">
      <w:pPr>
        <w:keepNext/>
        <w:keepLines/>
        <w:tabs>
          <w:tab w:val="left" w:pos="142"/>
          <w:tab w:val="left" w:pos="567"/>
          <w:tab w:val="num" w:pos="851"/>
          <w:tab w:val="left" w:pos="993"/>
        </w:tabs>
        <w:jc w:val="both"/>
        <w:rPr>
          <w:rFonts w:cs="Tahoma"/>
          <w:sz w:val="20"/>
          <w:szCs w:val="20"/>
        </w:rPr>
      </w:pPr>
      <w:r w:rsidRPr="00716A89">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1241C9" w:rsidRPr="00716A89" w:rsidRDefault="001241C9" w:rsidP="009E505F">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716A89" w:rsidTr="00B35D62">
        <w:tc>
          <w:tcPr>
            <w:tcW w:w="600" w:type="dxa"/>
            <w:tcBorders>
              <w:top w:val="single" w:sz="4" w:space="0" w:color="auto"/>
              <w:left w:val="single" w:sz="4" w:space="0" w:color="auto"/>
              <w:bottom w:val="single" w:sz="4" w:space="0" w:color="auto"/>
              <w:right w:val="nil"/>
            </w:tcBorders>
          </w:tcPr>
          <w:p w:rsidR="00201EFB" w:rsidRPr="00716A89" w:rsidRDefault="00201EFB" w:rsidP="009E505F">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201EFB" w:rsidRPr="00716A89" w:rsidRDefault="00201EFB" w:rsidP="009E505F">
            <w:pPr>
              <w:keepNext/>
              <w:keepLines/>
              <w:rPr>
                <w:rFonts w:cs="Tahoma"/>
                <w:sz w:val="20"/>
                <w:szCs w:val="20"/>
              </w:rPr>
            </w:pPr>
            <w:r w:rsidRPr="00716A89">
              <w:rPr>
                <w:rFonts w:cs="Tahoma"/>
                <w:sz w:val="20"/>
                <w:szCs w:val="20"/>
              </w:rPr>
              <w:t xml:space="preserve">SEZNAM PODIZVAJALCEV </w:t>
            </w:r>
            <w:r w:rsidR="0018575F" w:rsidRPr="00716A89">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rsidR="00201EFB" w:rsidRPr="00716A89" w:rsidRDefault="00B35D62" w:rsidP="009E505F">
            <w:pPr>
              <w:keepNext/>
              <w:keepLines/>
              <w:jc w:val="right"/>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rsidR="00201EFB" w:rsidRPr="00716A89" w:rsidRDefault="00D812C7" w:rsidP="009E505F">
            <w:pPr>
              <w:keepNext/>
              <w:keepLines/>
              <w:rPr>
                <w:rFonts w:cs="Tahoma"/>
                <w:b/>
                <w:i/>
                <w:sz w:val="20"/>
                <w:szCs w:val="20"/>
              </w:rPr>
            </w:pPr>
            <w:r w:rsidRPr="00716A89">
              <w:rPr>
                <w:rFonts w:cs="Tahoma"/>
                <w:b/>
                <w:i/>
                <w:sz w:val="20"/>
                <w:szCs w:val="20"/>
              </w:rPr>
              <w:t>4</w:t>
            </w:r>
            <w:r w:rsidR="0018575F" w:rsidRPr="00716A89">
              <w:rPr>
                <w:rFonts w:cs="Tahoma"/>
                <w:b/>
                <w:i/>
                <w:sz w:val="20"/>
                <w:szCs w:val="20"/>
              </w:rPr>
              <w:t>/1</w:t>
            </w:r>
          </w:p>
        </w:tc>
      </w:tr>
    </w:tbl>
    <w:p w:rsidR="00201EFB" w:rsidRPr="00716A89" w:rsidRDefault="00201EFB" w:rsidP="009E505F">
      <w:pPr>
        <w:keepNext/>
        <w:keepLines/>
        <w:jc w:val="both"/>
        <w:rPr>
          <w:rFonts w:cs="Tahoma"/>
          <w:sz w:val="20"/>
          <w:szCs w:val="20"/>
        </w:rPr>
      </w:pPr>
    </w:p>
    <w:p w:rsidR="0018575F" w:rsidRPr="00716A89" w:rsidRDefault="0018575F" w:rsidP="009E505F">
      <w:pPr>
        <w:keepNext/>
        <w:keepLines/>
        <w:jc w:val="both"/>
        <w:rPr>
          <w:rFonts w:cs="Tahoma"/>
          <w:sz w:val="20"/>
          <w:szCs w:val="20"/>
        </w:rPr>
      </w:pPr>
      <w:r w:rsidRPr="00716A89">
        <w:rPr>
          <w:rFonts w:cs="Tahoma"/>
          <w:sz w:val="20"/>
          <w:szCs w:val="20"/>
        </w:rPr>
        <w:t xml:space="preserve">Podizvajalec izpolni vse zahtevane podatke, v kolikor ponudnik del javnega naročila odda v </w:t>
      </w:r>
      <w:proofErr w:type="spellStart"/>
      <w:r w:rsidRPr="00716A89">
        <w:rPr>
          <w:rFonts w:cs="Tahoma"/>
          <w:sz w:val="20"/>
          <w:szCs w:val="20"/>
        </w:rPr>
        <w:t>podizvajanje</w:t>
      </w:r>
      <w:proofErr w:type="spellEnd"/>
      <w:r w:rsidRPr="00716A89">
        <w:rPr>
          <w:rFonts w:cs="Tahoma"/>
          <w:sz w:val="20"/>
          <w:szCs w:val="20"/>
        </w:rPr>
        <w:t>. V kolikor ponudnik v predmetnem naročilu ne nastopa z nobenim podizvajalcem, priloge ni treba prilagati.</w:t>
      </w:r>
    </w:p>
    <w:p w:rsidR="0018575F" w:rsidRPr="00716A89" w:rsidRDefault="0018575F" w:rsidP="009E505F">
      <w:pPr>
        <w:keepNext/>
        <w:keepLines/>
        <w:jc w:val="both"/>
        <w:rPr>
          <w:rFonts w:cs="Tahoma"/>
          <w:sz w:val="20"/>
          <w:szCs w:val="20"/>
        </w:rPr>
      </w:pPr>
    </w:p>
    <w:p w:rsidR="0018575F" w:rsidRPr="00716A89" w:rsidRDefault="0018575F" w:rsidP="009E505F">
      <w:pPr>
        <w:keepNext/>
        <w:keepLines/>
        <w:jc w:val="both"/>
        <w:rPr>
          <w:rFonts w:cs="Tahoma"/>
          <w:sz w:val="20"/>
          <w:szCs w:val="20"/>
        </w:rPr>
      </w:pPr>
      <w:r w:rsidRPr="00716A89">
        <w:rPr>
          <w:rFonts w:cs="Tahoma"/>
          <w:sz w:val="20"/>
          <w:szCs w:val="20"/>
        </w:rPr>
        <w:t xml:space="preserve">V kolikor ponudnik namerava izvajati predmet  javnega naročila s podizvajalci, mora ravnati v skladu s 94. členom ZJN-3 ter </w:t>
      </w:r>
      <w:r w:rsidRPr="00716A89">
        <w:rPr>
          <w:rFonts w:eastAsia="Calibri" w:cs="Tahoma"/>
          <w:sz w:val="20"/>
          <w:szCs w:val="20"/>
        </w:rPr>
        <w:t xml:space="preserve">za vse navedene podizvajalce predložiti izpolnjeno, podpisani in žigosano Prilogo 4/1 in Obrazec 3 k Prilogi 4/1 (sporazum o medsebojnem sodelovanju). </w:t>
      </w:r>
      <w:r w:rsidRPr="00716A89">
        <w:rPr>
          <w:rFonts w:cs="Tahoma"/>
          <w:sz w:val="20"/>
          <w:szCs w:val="20"/>
        </w:rPr>
        <w:t xml:space="preserve">Kadar namerava ponudnik izvajati predmet javnega naročila </w:t>
      </w:r>
      <w:r w:rsidRPr="00716A89">
        <w:rPr>
          <w:rFonts w:cs="Tahoma"/>
          <w:sz w:val="20"/>
          <w:szCs w:val="20"/>
          <w:u w:val="single"/>
        </w:rPr>
        <w:t xml:space="preserve">s podizvajalcem, ki zahteva neposredno plačilo </w:t>
      </w:r>
      <w:r w:rsidRPr="00716A89">
        <w:rPr>
          <w:rFonts w:cs="Tahoma"/>
          <w:sz w:val="20"/>
          <w:szCs w:val="20"/>
        </w:rPr>
        <w:t>v skladu s 94. členom ZJN-3, mora k ponudbi priložiti Obrazec 1 k Prilogi</w:t>
      </w:r>
      <w:r w:rsidR="0023408B" w:rsidRPr="00716A89">
        <w:rPr>
          <w:rFonts w:cs="Tahoma"/>
          <w:sz w:val="20"/>
          <w:szCs w:val="20"/>
        </w:rPr>
        <w:t xml:space="preserve"> 4/1 (pooblastilo ponudnika), </w:t>
      </w:r>
      <w:r w:rsidRPr="00716A89">
        <w:rPr>
          <w:rFonts w:cs="Tahoma"/>
          <w:sz w:val="20"/>
          <w:szCs w:val="20"/>
        </w:rPr>
        <w:t>Obrazec 2 k Prilogi 4/1 (soglasje podizvajalcev)</w:t>
      </w:r>
      <w:r w:rsidR="0023408B" w:rsidRPr="00716A89">
        <w:rPr>
          <w:rFonts w:cs="Tahoma"/>
          <w:sz w:val="20"/>
          <w:szCs w:val="20"/>
        </w:rPr>
        <w:t xml:space="preserve"> in Obrazec 3 k Prilogi 4/1 (sporazum o medsebojnem sodelovanju)</w:t>
      </w:r>
      <w:r w:rsidRPr="00716A89">
        <w:rPr>
          <w:rFonts w:cs="Tahoma"/>
          <w:sz w:val="20"/>
          <w:szCs w:val="20"/>
        </w:rPr>
        <w:t>.</w:t>
      </w:r>
    </w:p>
    <w:p w:rsidR="0018575F" w:rsidRPr="00716A89" w:rsidRDefault="0018575F" w:rsidP="009E505F">
      <w:pPr>
        <w:keepNext/>
        <w:keepLines/>
        <w:jc w:val="both"/>
        <w:rPr>
          <w:rFonts w:cs="Tahoma"/>
          <w:sz w:val="12"/>
          <w:szCs w:val="12"/>
        </w:rPr>
      </w:pPr>
    </w:p>
    <w:p w:rsidR="0018575F" w:rsidRPr="00716A89" w:rsidRDefault="0018575F" w:rsidP="009E505F">
      <w:pPr>
        <w:keepNext/>
        <w:keepLines/>
        <w:jc w:val="both"/>
        <w:rPr>
          <w:rFonts w:cs="Tahoma"/>
          <w:sz w:val="20"/>
          <w:szCs w:val="20"/>
        </w:rPr>
      </w:pPr>
      <w:r w:rsidRPr="00716A89">
        <w:rPr>
          <w:rFonts w:cs="Tahoma"/>
          <w:sz w:val="20"/>
          <w:szCs w:val="20"/>
        </w:rPr>
        <w:t xml:space="preserve">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18575F" w:rsidRPr="00716A89" w:rsidRDefault="0018575F" w:rsidP="009E505F">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716A89" w:rsidTr="0004077A">
        <w:tc>
          <w:tcPr>
            <w:tcW w:w="599" w:type="dxa"/>
            <w:tcBorders>
              <w:top w:val="single" w:sz="4" w:space="0" w:color="auto"/>
              <w:bottom w:val="single" w:sz="4" w:space="0" w:color="auto"/>
              <w:right w:val="nil"/>
            </w:tcBorders>
          </w:tcPr>
          <w:p w:rsidR="00B35D62" w:rsidRPr="00716A89" w:rsidRDefault="00B35D62" w:rsidP="009E505F">
            <w:pPr>
              <w:keepNext/>
              <w:keepLines/>
              <w:jc w:val="right"/>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b/>
                <w:sz w:val="20"/>
                <w:szCs w:val="20"/>
              </w:rPr>
              <w:br w:type="page"/>
            </w:r>
          </w:p>
        </w:tc>
        <w:tc>
          <w:tcPr>
            <w:tcW w:w="7653" w:type="dxa"/>
            <w:tcBorders>
              <w:top w:val="single" w:sz="4" w:space="0" w:color="auto"/>
              <w:left w:val="nil"/>
              <w:bottom w:val="single" w:sz="4" w:space="0" w:color="auto"/>
            </w:tcBorders>
          </w:tcPr>
          <w:p w:rsidR="00B35D62" w:rsidRPr="00716A89" w:rsidRDefault="00B35D62" w:rsidP="009E505F">
            <w:pPr>
              <w:keepNext/>
              <w:keepLines/>
              <w:jc w:val="both"/>
              <w:rPr>
                <w:rFonts w:cs="Tahoma"/>
                <w:sz w:val="20"/>
                <w:szCs w:val="20"/>
              </w:rPr>
            </w:pPr>
            <w:r w:rsidRPr="00716A89">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B35D62" w:rsidRPr="00716A89" w:rsidRDefault="00B35D62" w:rsidP="009E505F">
            <w:pPr>
              <w:keepNext/>
              <w:keepLines/>
              <w:jc w:val="right"/>
              <w:rPr>
                <w:rFonts w:cs="Tahoma"/>
                <w:b/>
                <w:sz w:val="20"/>
                <w:szCs w:val="20"/>
              </w:rPr>
            </w:pPr>
            <w:r w:rsidRPr="00716A89">
              <w:rPr>
                <w:rFonts w:cs="Tahoma"/>
                <w:b/>
                <w:i/>
                <w:sz w:val="20"/>
                <w:szCs w:val="20"/>
              </w:rPr>
              <w:t xml:space="preserve">Priloga </w:t>
            </w:r>
          </w:p>
        </w:tc>
        <w:tc>
          <w:tcPr>
            <w:tcW w:w="551" w:type="dxa"/>
            <w:tcBorders>
              <w:top w:val="single" w:sz="4" w:space="0" w:color="auto"/>
              <w:left w:val="nil"/>
              <w:bottom w:val="single" w:sz="4" w:space="0" w:color="auto"/>
            </w:tcBorders>
          </w:tcPr>
          <w:p w:rsidR="00B35D62" w:rsidRPr="00716A89" w:rsidRDefault="0018575F" w:rsidP="009E505F">
            <w:pPr>
              <w:keepNext/>
              <w:keepLines/>
              <w:rPr>
                <w:rFonts w:cs="Tahoma"/>
                <w:b/>
                <w:i/>
                <w:sz w:val="20"/>
                <w:szCs w:val="20"/>
              </w:rPr>
            </w:pPr>
            <w:r w:rsidRPr="00716A89">
              <w:rPr>
                <w:rFonts w:cs="Tahoma"/>
                <w:b/>
                <w:i/>
                <w:sz w:val="20"/>
                <w:szCs w:val="20"/>
              </w:rPr>
              <w:t>4/2</w:t>
            </w:r>
          </w:p>
        </w:tc>
      </w:tr>
    </w:tbl>
    <w:p w:rsidR="00B35D62" w:rsidRPr="00716A89" w:rsidRDefault="00B35D62" w:rsidP="009E505F">
      <w:pPr>
        <w:keepNext/>
        <w:keepLines/>
        <w:jc w:val="both"/>
        <w:rPr>
          <w:rFonts w:cs="Tahoma"/>
          <w:sz w:val="20"/>
          <w:szCs w:val="20"/>
        </w:rPr>
      </w:pPr>
    </w:p>
    <w:p w:rsidR="0018575F" w:rsidRPr="00716A89" w:rsidRDefault="0018575F" w:rsidP="009E505F">
      <w:pPr>
        <w:keepNext/>
        <w:keepLines/>
        <w:jc w:val="both"/>
        <w:rPr>
          <w:rFonts w:cs="Tahoma"/>
          <w:sz w:val="20"/>
          <w:szCs w:val="20"/>
        </w:rPr>
      </w:pPr>
      <w:r w:rsidRPr="00716A89">
        <w:rPr>
          <w:rFonts w:cs="Tahoma"/>
          <w:sz w:val="20"/>
          <w:szCs w:val="20"/>
        </w:rPr>
        <w:t xml:space="preserve">Ponudnik mora prilogo izpolniti, v kolikor uporabi zmogljivost drugih subjektov, </w:t>
      </w:r>
      <w:r w:rsidRPr="00716A89">
        <w:rPr>
          <w:rFonts w:cs="Tahoma"/>
          <w:sz w:val="20"/>
          <w:szCs w:val="20"/>
          <w:u w:val="single"/>
        </w:rPr>
        <w:t>ki niso partner/ji v primeru skupne ponudbe in v ponudbi niso navedeni kot podizvajalec/ci</w:t>
      </w:r>
      <w:r w:rsidRPr="00716A89">
        <w:rPr>
          <w:rFonts w:cs="Tahoma"/>
          <w:sz w:val="20"/>
          <w:szCs w:val="20"/>
        </w:rPr>
        <w:t>.</w:t>
      </w:r>
    </w:p>
    <w:p w:rsidR="0023408B" w:rsidRPr="00716A89" w:rsidRDefault="0023408B" w:rsidP="009E505F">
      <w:pPr>
        <w:keepNext/>
        <w:keepLines/>
        <w:jc w:val="both"/>
        <w:rPr>
          <w:rFonts w:cs="Tahoma"/>
          <w:sz w:val="20"/>
          <w:szCs w:val="20"/>
        </w:rPr>
      </w:pPr>
    </w:p>
    <w:p w:rsidR="0018575F" w:rsidRPr="00716A89" w:rsidRDefault="0018575F" w:rsidP="009E505F">
      <w:pPr>
        <w:keepNext/>
        <w:keepLines/>
        <w:jc w:val="both"/>
        <w:rPr>
          <w:rFonts w:cs="Tahoma"/>
          <w:sz w:val="20"/>
          <w:szCs w:val="20"/>
          <w:u w:val="single"/>
        </w:rPr>
      </w:pPr>
      <w:r w:rsidRPr="00716A89">
        <w:rPr>
          <w:rFonts w:cs="Tahoma"/>
          <w:sz w:val="20"/>
          <w:szCs w:val="20"/>
        </w:rPr>
        <w:t xml:space="preserve">Ponudnik razmnoži potrebno število izvodov vseh obrazcev. </w:t>
      </w:r>
      <w:r w:rsidRPr="00716A89">
        <w:rPr>
          <w:rFonts w:cs="Tahoma"/>
          <w:sz w:val="20"/>
          <w:szCs w:val="20"/>
          <w:u w:val="single"/>
        </w:rPr>
        <w:t>V kolikor ponudnik ne bo uporabil zmogljivosti drugih subjektov, priloge ni potrebno izpolni.</w:t>
      </w:r>
    </w:p>
    <w:p w:rsidR="0018575F" w:rsidRPr="00716A89" w:rsidRDefault="0018575F" w:rsidP="009E505F">
      <w:pPr>
        <w:keepNext/>
        <w:keepLines/>
        <w:jc w:val="both"/>
        <w:rPr>
          <w:rFonts w:cs="Tahoma"/>
          <w:sz w:val="16"/>
          <w:szCs w:val="20"/>
        </w:rPr>
      </w:pPr>
    </w:p>
    <w:p w:rsidR="0018575F" w:rsidRPr="00716A89" w:rsidRDefault="0018575F" w:rsidP="009E505F">
      <w:pPr>
        <w:keepNext/>
        <w:keepLines/>
        <w:jc w:val="both"/>
        <w:rPr>
          <w:rFonts w:cs="Tahoma"/>
          <w:sz w:val="16"/>
          <w:szCs w:val="20"/>
        </w:rPr>
      </w:pPr>
      <w:r w:rsidRPr="00716A89">
        <w:rPr>
          <w:rFonts w:cs="Tahoma"/>
          <w:sz w:val="20"/>
          <w:szCs w:val="20"/>
        </w:rPr>
        <w:t xml:space="preserve">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50333D" w:rsidRPr="00716A89" w:rsidRDefault="0050333D" w:rsidP="009E505F">
      <w:pPr>
        <w:keepNext/>
        <w:keepLines/>
        <w:jc w:val="both"/>
        <w:rPr>
          <w:rFonts w:cs="Tahoma"/>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850"/>
        <w:gridCol w:w="567"/>
      </w:tblGrid>
      <w:tr w:rsidR="00E04452" w:rsidRPr="00716A89" w:rsidTr="004E0405">
        <w:tc>
          <w:tcPr>
            <w:tcW w:w="599" w:type="dxa"/>
            <w:tcBorders>
              <w:top w:val="single" w:sz="4" w:space="0" w:color="auto"/>
              <w:bottom w:val="single" w:sz="4" w:space="0" w:color="auto"/>
              <w:right w:val="nil"/>
            </w:tcBorders>
          </w:tcPr>
          <w:p w:rsidR="00E04452" w:rsidRPr="00716A89" w:rsidRDefault="00E04452" w:rsidP="009E505F">
            <w:pPr>
              <w:keepNext/>
              <w:keepLines/>
              <w:jc w:val="right"/>
              <w:rPr>
                <w:rFonts w:cs="Tahoma"/>
                <w:sz w:val="20"/>
                <w:szCs w:val="20"/>
              </w:rPr>
            </w:pPr>
            <w:r w:rsidRPr="00716A89">
              <w:rPr>
                <w:rFonts w:cs="Tahoma"/>
                <w:b/>
                <w:sz w:val="20"/>
                <w:szCs w:val="20"/>
              </w:rPr>
              <w:tab/>
            </w:r>
          </w:p>
        </w:tc>
        <w:tc>
          <w:tcPr>
            <w:tcW w:w="7618" w:type="dxa"/>
            <w:tcBorders>
              <w:top w:val="single" w:sz="4" w:space="0" w:color="auto"/>
              <w:left w:val="nil"/>
              <w:bottom w:val="single" w:sz="4" w:space="0" w:color="auto"/>
            </w:tcBorders>
          </w:tcPr>
          <w:p w:rsidR="00E04452" w:rsidRPr="00716A89" w:rsidRDefault="00E04452" w:rsidP="009E505F">
            <w:pPr>
              <w:keepNext/>
              <w:keepLines/>
              <w:rPr>
                <w:rFonts w:cs="Tahoma"/>
                <w:sz w:val="20"/>
                <w:szCs w:val="20"/>
              </w:rPr>
            </w:pPr>
            <w:r w:rsidRPr="00716A89">
              <w:rPr>
                <w:rFonts w:cs="Tahoma"/>
                <w:sz w:val="20"/>
                <w:szCs w:val="20"/>
              </w:rPr>
              <w:t>TEHNIČNA SPECIFIKACIJA</w:t>
            </w:r>
          </w:p>
        </w:tc>
        <w:tc>
          <w:tcPr>
            <w:tcW w:w="850" w:type="dxa"/>
            <w:tcBorders>
              <w:top w:val="single" w:sz="4" w:space="0" w:color="auto"/>
              <w:bottom w:val="single" w:sz="4" w:space="0" w:color="auto"/>
              <w:right w:val="nil"/>
            </w:tcBorders>
          </w:tcPr>
          <w:p w:rsidR="00E04452" w:rsidRPr="00716A89" w:rsidRDefault="00E04452" w:rsidP="009E505F">
            <w:pPr>
              <w:keepNext/>
              <w:keepLines/>
              <w:jc w:val="right"/>
              <w:rPr>
                <w:rFonts w:cs="Tahoma"/>
                <w:b/>
                <w:sz w:val="20"/>
                <w:szCs w:val="20"/>
              </w:rPr>
            </w:pPr>
            <w:r w:rsidRPr="00716A89">
              <w:rPr>
                <w:rFonts w:cs="Tahoma"/>
                <w:b/>
                <w:i/>
                <w:sz w:val="20"/>
                <w:szCs w:val="20"/>
              </w:rPr>
              <w:t xml:space="preserve">Priloga </w:t>
            </w:r>
          </w:p>
        </w:tc>
        <w:tc>
          <w:tcPr>
            <w:tcW w:w="567" w:type="dxa"/>
            <w:tcBorders>
              <w:top w:val="single" w:sz="4" w:space="0" w:color="auto"/>
              <w:left w:val="nil"/>
              <w:bottom w:val="single" w:sz="4" w:space="0" w:color="auto"/>
            </w:tcBorders>
          </w:tcPr>
          <w:p w:rsidR="00E04452" w:rsidRPr="00716A89" w:rsidRDefault="0018575F" w:rsidP="009E505F">
            <w:pPr>
              <w:keepNext/>
              <w:keepLines/>
              <w:rPr>
                <w:rFonts w:cs="Tahoma"/>
                <w:b/>
                <w:i/>
                <w:sz w:val="20"/>
                <w:szCs w:val="20"/>
              </w:rPr>
            </w:pPr>
            <w:r w:rsidRPr="00716A89">
              <w:rPr>
                <w:rFonts w:cs="Tahoma"/>
                <w:b/>
                <w:i/>
                <w:sz w:val="20"/>
                <w:szCs w:val="20"/>
              </w:rPr>
              <w:t>5</w:t>
            </w:r>
          </w:p>
        </w:tc>
      </w:tr>
    </w:tbl>
    <w:p w:rsidR="00E04452" w:rsidRPr="00716A89" w:rsidRDefault="00E04452" w:rsidP="009E505F">
      <w:pPr>
        <w:keepNext/>
        <w:keepLines/>
        <w:jc w:val="both"/>
        <w:rPr>
          <w:rFonts w:cs="Tahoma"/>
          <w:sz w:val="20"/>
          <w:szCs w:val="20"/>
        </w:rPr>
      </w:pPr>
    </w:p>
    <w:p w:rsidR="00CD50A8" w:rsidRPr="00716A89" w:rsidRDefault="0050333D" w:rsidP="009E505F">
      <w:pPr>
        <w:keepNext/>
        <w:keepLines/>
        <w:jc w:val="both"/>
        <w:rPr>
          <w:rFonts w:cs="Tahoma"/>
          <w:sz w:val="20"/>
        </w:rPr>
      </w:pPr>
      <w:r w:rsidRPr="00716A89">
        <w:rPr>
          <w:rFonts w:cs="Tahoma"/>
          <w:sz w:val="20"/>
        </w:rPr>
        <w:t>Ponudnik izpolni prilogo z navedbo oziroma načinom izpolnitve posamezne zahteve (da/ne/navedena vrednost</w:t>
      </w:r>
      <w:r w:rsidR="000C3D5D" w:rsidRPr="00716A89">
        <w:rPr>
          <w:rFonts w:cs="Tahoma"/>
          <w:sz w:val="20"/>
        </w:rPr>
        <w:t>i/zapis načina izpolnjevanja</w:t>
      </w:r>
      <w:r w:rsidR="00CD50A8" w:rsidRPr="00716A89">
        <w:rPr>
          <w:rFonts w:cs="Tahoma"/>
          <w:sz w:val="20"/>
        </w:rPr>
        <w:t>). Ponudnik k prilogi predloži tehnično dokumentacij</w:t>
      </w:r>
      <w:r w:rsidR="000C77F0" w:rsidRPr="00716A89">
        <w:rPr>
          <w:rFonts w:cs="Tahoma"/>
          <w:sz w:val="20"/>
        </w:rPr>
        <w:t>o</w:t>
      </w:r>
      <w:r w:rsidR="00CD50A8" w:rsidRPr="00716A89">
        <w:rPr>
          <w:rFonts w:cs="Tahoma"/>
          <w:sz w:val="20"/>
        </w:rPr>
        <w:t xml:space="preserve"> proizvajalca </w:t>
      </w:r>
      <w:r w:rsidR="000C77F0" w:rsidRPr="00716A89">
        <w:rPr>
          <w:rFonts w:cs="Tahoma"/>
          <w:sz w:val="20"/>
        </w:rPr>
        <w:t>stroja</w:t>
      </w:r>
      <w:r w:rsidR="00CD50A8" w:rsidRPr="00716A89">
        <w:rPr>
          <w:rFonts w:cs="Tahoma"/>
          <w:sz w:val="20"/>
        </w:rPr>
        <w:t xml:space="preserve"> (opisi, kataloge, brošure, tehnični podatki).</w:t>
      </w:r>
    </w:p>
    <w:p w:rsidR="0050333D" w:rsidRPr="00716A89" w:rsidRDefault="0050333D" w:rsidP="009E505F">
      <w:pPr>
        <w:keepNext/>
        <w:keepLines/>
        <w:jc w:val="both"/>
        <w:rPr>
          <w:rFonts w:cs="Tahoma"/>
          <w:sz w:val="20"/>
          <w:szCs w:val="20"/>
        </w:rPr>
      </w:pPr>
    </w:p>
    <w:p w:rsidR="00CD50A8" w:rsidRPr="00716A89" w:rsidRDefault="00CD50A8" w:rsidP="009E505F">
      <w:pPr>
        <w:keepNext/>
        <w:keepLines/>
        <w:jc w:val="both"/>
        <w:rPr>
          <w:rFonts w:cs="Tahoma"/>
          <w:sz w:val="16"/>
          <w:szCs w:val="20"/>
        </w:rPr>
      </w:pPr>
      <w:r w:rsidRPr="00716A89">
        <w:rPr>
          <w:rFonts w:cs="Tahoma"/>
          <w:sz w:val="20"/>
          <w:szCs w:val="20"/>
        </w:rPr>
        <w:t xml:space="preserve">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AC09EC" w:rsidRPr="00716A89" w:rsidRDefault="00AC09EC" w:rsidP="009E505F">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716A89" w:rsidTr="00AC09EC">
        <w:trPr>
          <w:trHeight w:val="167"/>
        </w:trPr>
        <w:tc>
          <w:tcPr>
            <w:tcW w:w="599" w:type="dxa"/>
            <w:tcBorders>
              <w:right w:val="nil"/>
            </w:tcBorders>
          </w:tcPr>
          <w:p w:rsidR="00201EFB" w:rsidRPr="00716A89" w:rsidRDefault="00201EFB" w:rsidP="009E505F">
            <w:pPr>
              <w:keepNext/>
              <w:keepLines/>
              <w:jc w:val="both"/>
              <w:rPr>
                <w:rFonts w:cs="Tahoma"/>
                <w:sz w:val="20"/>
                <w:szCs w:val="20"/>
              </w:rPr>
            </w:pPr>
          </w:p>
        </w:tc>
        <w:tc>
          <w:tcPr>
            <w:tcW w:w="7653" w:type="dxa"/>
            <w:tcBorders>
              <w:left w:val="nil"/>
            </w:tcBorders>
          </w:tcPr>
          <w:p w:rsidR="00201EFB" w:rsidRPr="00716A89" w:rsidRDefault="001E0D6A" w:rsidP="002D5033">
            <w:pPr>
              <w:keepNext/>
              <w:keepLines/>
              <w:jc w:val="both"/>
              <w:rPr>
                <w:rFonts w:cs="Tahoma"/>
                <w:sz w:val="20"/>
                <w:szCs w:val="20"/>
              </w:rPr>
            </w:pPr>
            <w:r w:rsidRPr="00716A89">
              <w:rPr>
                <w:rFonts w:cs="Tahoma"/>
                <w:sz w:val="20"/>
                <w:szCs w:val="20"/>
              </w:rPr>
              <w:t xml:space="preserve">OSNUTEK </w:t>
            </w:r>
            <w:r w:rsidR="002D5033">
              <w:rPr>
                <w:rFonts w:cs="Tahoma"/>
                <w:sz w:val="20"/>
                <w:szCs w:val="20"/>
              </w:rPr>
              <w:t>OKVIRNEGA SPORAZUMA</w:t>
            </w:r>
            <w:r w:rsidR="00201EFB" w:rsidRPr="00716A89">
              <w:rPr>
                <w:rFonts w:cs="Tahoma"/>
                <w:sz w:val="20"/>
                <w:szCs w:val="20"/>
              </w:rPr>
              <w:t xml:space="preserve"> </w:t>
            </w:r>
          </w:p>
        </w:tc>
        <w:tc>
          <w:tcPr>
            <w:tcW w:w="912" w:type="dxa"/>
            <w:tcBorders>
              <w:right w:val="nil"/>
            </w:tcBorders>
          </w:tcPr>
          <w:p w:rsidR="00201EFB" w:rsidRPr="00716A89" w:rsidRDefault="00B35D62" w:rsidP="009E505F">
            <w:pPr>
              <w:keepNext/>
              <w:keepLines/>
              <w:jc w:val="both"/>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551" w:type="dxa"/>
            <w:tcBorders>
              <w:left w:val="nil"/>
            </w:tcBorders>
          </w:tcPr>
          <w:p w:rsidR="00201EFB" w:rsidRPr="00716A89" w:rsidRDefault="00CD50A8" w:rsidP="009E505F">
            <w:pPr>
              <w:keepNext/>
              <w:keepLines/>
              <w:jc w:val="both"/>
              <w:rPr>
                <w:rFonts w:cs="Tahoma"/>
                <w:b/>
                <w:i/>
                <w:sz w:val="20"/>
                <w:szCs w:val="20"/>
              </w:rPr>
            </w:pPr>
            <w:r w:rsidRPr="00716A89">
              <w:rPr>
                <w:rFonts w:cs="Tahoma"/>
                <w:b/>
                <w:i/>
                <w:sz w:val="20"/>
                <w:szCs w:val="20"/>
              </w:rPr>
              <w:t>6</w:t>
            </w:r>
          </w:p>
        </w:tc>
      </w:tr>
    </w:tbl>
    <w:p w:rsidR="00A455CE" w:rsidRPr="00716A89" w:rsidRDefault="00A455CE" w:rsidP="009E505F">
      <w:pPr>
        <w:keepNext/>
        <w:keepLines/>
        <w:rPr>
          <w:rFonts w:cs="Tahoma"/>
          <w:sz w:val="20"/>
          <w:szCs w:val="20"/>
        </w:rPr>
      </w:pPr>
    </w:p>
    <w:p w:rsidR="00E04452" w:rsidRPr="00716A89" w:rsidRDefault="00E04452" w:rsidP="009E505F">
      <w:pPr>
        <w:keepNext/>
        <w:keepLines/>
        <w:jc w:val="both"/>
        <w:rPr>
          <w:rFonts w:cs="Tahoma"/>
          <w:b/>
          <w:sz w:val="20"/>
          <w:szCs w:val="20"/>
        </w:rPr>
      </w:pPr>
      <w:r w:rsidRPr="00716A89">
        <w:rPr>
          <w:rFonts w:cs="Tahoma"/>
          <w:sz w:val="20"/>
          <w:szCs w:val="20"/>
        </w:rPr>
        <w:t xml:space="preserve">Ponudnik s podpisom izjave 3/1 potrdi, da se strinja z njegovo vsebino. </w:t>
      </w:r>
      <w:r w:rsidR="00E270F2" w:rsidRPr="00716A89">
        <w:rPr>
          <w:rFonts w:cs="Tahoma"/>
          <w:sz w:val="20"/>
          <w:szCs w:val="20"/>
        </w:rPr>
        <w:t>Zaželeno</w:t>
      </w:r>
      <w:r w:rsidRPr="00716A89">
        <w:rPr>
          <w:rFonts w:cs="Tahoma"/>
          <w:sz w:val="20"/>
          <w:szCs w:val="20"/>
        </w:rPr>
        <w:t xml:space="preserve"> je, da je </w:t>
      </w:r>
      <w:r w:rsidR="003D2AD1" w:rsidRPr="00716A89">
        <w:rPr>
          <w:rFonts w:cs="Tahoma"/>
          <w:sz w:val="20"/>
          <w:szCs w:val="20"/>
        </w:rPr>
        <w:t>osnutek</w:t>
      </w:r>
      <w:r w:rsidRPr="00716A89">
        <w:rPr>
          <w:rFonts w:cs="Tahoma"/>
          <w:sz w:val="20"/>
          <w:szCs w:val="20"/>
        </w:rPr>
        <w:t xml:space="preserve"> </w:t>
      </w:r>
      <w:r w:rsidR="002D5033">
        <w:rPr>
          <w:rFonts w:cs="Tahoma"/>
          <w:sz w:val="20"/>
          <w:szCs w:val="20"/>
        </w:rPr>
        <w:t>okvirnega sporazuma</w:t>
      </w:r>
      <w:r w:rsidRPr="00716A89">
        <w:rPr>
          <w:rFonts w:cs="Tahoma"/>
          <w:sz w:val="20"/>
          <w:szCs w:val="20"/>
        </w:rPr>
        <w:t xml:space="preserve"> izpolnjen in naložen v </w:t>
      </w:r>
      <w:r w:rsidR="00CD50A8" w:rsidRPr="00716A89">
        <w:rPr>
          <w:rFonts w:cs="Tahoma"/>
          <w:b/>
          <w:sz w:val="20"/>
          <w:szCs w:val="20"/>
          <w:u w:val="single"/>
        </w:rPr>
        <w:t>razdelek »DOKUMENTI«, del »Ostale priloge«</w:t>
      </w:r>
      <w:r w:rsidR="00CD50A8" w:rsidRPr="00716A89">
        <w:rPr>
          <w:rFonts w:cs="Tahoma"/>
          <w:sz w:val="20"/>
          <w:szCs w:val="20"/>
        </w:rPr>
        <w:t>.</w:t>
      </w:r>
    </w:p>
    <w:p w:rsidR="00A455CE" w:rsidRPr="00716A89" w:rsidRDefault="00A455CE" w:rsidP="009E505F">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716A89" w:rsidTr="00D55AB8">
        <w:tc>
          <w:tcPr>
            <w:tcW w:w="599" w:type="dxa"/>
            <w:tcBorders>
              <w:top w:val="single" w:sz="4" w:space="0" w:color="auto"/>
              <w:bottom w:val="single" w:sz="4" w:space="0" w:color="auto"/>
              <w:right w:val="nil"/>
            </w:tcBorders>
          </w:tcPr>
          <w:p w:rsidR="00A455CE" w:rsidRPr="00716A89" w:rsidRDefault="00A455CE" w:rsidP="009E505F">
            <w:pPr>
              <w:keepNext/>
              <w:keepLines/>
              <w:jc w:val="both"/>
              <w:rPr>
                <w:rFonts w:cs="Tahoma"/>
                <w:sz w:val="20"/>
                <w:szCs w:val="20"/>
              </w:rPr>
            </w:pPr>
          </w:p>
        </w:tc>
        <w:tc>
          <w:tcPr>
            <w:tcW w:w="7653" w:type="dxa"/>
            <w:tcBorders>
              <w:top w:val="single" w:sz="4" w:space="0" w:color="auto"/>
              <w:left w:val="nil"/>
              <w:bottom w:val="single" w:sz="4" w:space="0" w:color="auto"/>
            </w:tcBorders>
          </w:tcPr>
          <w:p w:rsidR="00A455CE" w:rsidRPr="00716A89" w:rsidRDefault="00A455CE" w:rsidP="009E505F">
            <w:pPr>
              <w:keepNext/>
              <w:keepLines/>
              <w:jc w:val="both"/>
              <w:rPr>
                <w:rFonts w:cs="Tahoma"/>
                <w:sz w:val="20"/>
                <w:szCs w:val="20"/>
              </w:rPr>
            </w:pPr>
            <w:r w:rsidRPr="00716A89">
              <w:rPr>
                <w:rFonts w:cs="Tahoma"/>
                <w:sz w:val="20"/>
                <w:szCs w:val="20"/>
              </w:rPr>
              <w:t xml:space="preserve">FINANČNO ZAVAROVANJE ZA </w:t>
            </w:r>
            <w:r w:rsidR="002D450B" w:rsidRPr="00716A89">
              <w:rPr>
                <w:rFonts w:cs="Tahoma"/>
                <w:sz w:val="20"/>
                <w:szCs w:val="20"/>
              </w:rPr>
              <w:t>ZAVAROVANJE DOBRE IZVEDBE</w:t>
            </w:r>
            <w:r w:rsidRPr="00716A89">
              <w:rPr>
                <w:rFonts w:cs="Tahoma"/>
                <w:sz w:val="20"/>
                <w:szCs w:val="20"/>
              </w:rPr>
              <w:t xml:space="preserve"> </w:t>
            </w:r>
            <w:r w:rsidR="00DE0FD2" w:rsidRPr="00716A89">
              <w:rPr>
                <w:rFonts w:cs="Tahoma"/>
                <w:sz w:val="20"/>
                <w:szCs w:val="20"/>
              </w:rPr>
              <w:t xml:space="preserve">POGODBENIH </w:t>
            </w:r>
            <w:r w:rsidR="002D450B" w:rsidRPr="00716A89">
              <w:rPr>
                <w:rFonts w:cs="Tahoma"/>
                <w:sz w:val="20"/>
                <w:szCs w:val="20"/>
              </w:rPr>
              <w:t xml:space="preserve">OBVEZNOSTI </w:t>
            </w:r>
          </w:p>
        </w:tc>
        <w:tc>
          <w:tcPr>
            <w:tcW w:w="912" w:type="dxa"/>
            <w:tcBorders>
              <w:top w:val="single" w:sz="4" w:space="0" w:color="auto"/>
              <w:bottom w:val="single" w:sz="4" w:space="0" w:color="auto"/>
              <w:right w:val="nil"/>
            </w:tcBorders>
          </w:tcPr>
          <w:p w:rsidR="00A455CE" w:rsidRPr="00716A89" w:rsidRDefault="00B35D62" w:rsidP="009E505F">
            <w:pPr>
              <w:keepNext/>
              <w:keepLines/>
              <w:jc w:val="both"/>
              <w:rPr>
                <w:rFonts w:cs="Tahoma"/>
                <w:b/>
                <w:i/>
                <w:sz w:val="20"/>
                <w:szCs w:val="20"/>
              </w:rPr>
            </w:pPr>
            <w:r w:rsidRPr="00716A89">
              <w:rPr>
                <w:rFonts w:cs="Tahoma"/>
                <w:b/>
                <w:i/>
                <w:sz w:val="20"/>
                <w:szCs w:val="20"/>
              </w:rPr>
              <w:t>P</w:t>
            </w:r>
            <w:r w:rsidR="00A455CE" w:rsidRPr="00716A89">
              <w:rPr>
                <w:rFonts w:cs="Tahoma"/>
                <w:b/>
                <w:i/>
                <w:sz w:val="20"/>
                <w:szCs w:val="20"/>
              </w:rPr>
              <w:t xml:space="preserve">riloga </w:t>
            </w:r>
          </w:p>
        </w:tc>
        <w:tc>
          <w:tcPr>
            <w:tcW w:w="551" w:type="dxa"/>
            <w:tcBorders>
              <w:top w:val="single" w:sz="4" w:space="0" w:color="auto"/>
              <w:left w:val="nil"/>
              <w:bottom w:val="single" w:sz="4" w:space="0" w:color="auto"/>
            </w:tcBorders>
          </w:tcPr>
          <w:p w:rsidR="00A455CE" w:rsidRPr="00716A89" w:rsidRDefault="0023408B" w:rsidP="009E505F">
            <w:pPr>
              <w:keepNext/>
              <w:keepLines/>
              <w:jc w:val="both"/>
              <w:rPr>
                <w:rFonts w:cs="Tahoma"/>
                <w:b/>
                <w:i/>
                <w:sz w:val="20"/>
                <w:szCs w:val="20"/>
              </w:rPr>
            </w:pPr>
            <w:r w:rsidRPr="00716A89">
              <w:rPr>
                <w:rFonts w:cs="Tahoma"/>
                <w:b/>
                <w:i/>
                <w:sz w:val="20"/>
                <w:szCs w:val="20"/>
              </w:rPr>
              <w:t>7</w:t>
            </w:r>
          </w:p>
        </w:tc>
      </w:tr>
    </w:tbl>
    <w:p w:rsidR="00A455CE" w:rsidRPr="00716A89" w:rsidRDefault="00A455CE" w:rsidP="009E505F">
      <w:pPr>
        <w:keepNext/>
        <w:keepLines/>
        <w:jc w:val="both"/>
        <w:rPr>
          <w:rFonts w:cs="Tahoma"/>
          <w:sz w:val="20"/>
          <w:szCs w:val="20"/>
        </w:rPr>
      </w:pPr>
    </w:p>
    <w:p w:rsidR="00506838" w:rsidRPr="00716A89" w:rsidRDefault="00E04452" w:rsidP="009E505F">
      <w:pPr>
        <w:keepNext/>
        <w:keepLines/>
        <w:jc w:val="both"/>
        <w:rPr>
          <w:rFonts w:cs="Tahoma"/>
          <w:sz w:val="20"/>
          <w:szCs w:val="20"/>
        </w:rPr>
      </w:pPr>
      <w:r w:rsidRPr="00716A89">
        <w:rPr>
          <w:rFonts w:cs="Tahoma"/>
          <w:sz w:val="20"/>
          <w:szCs w:val="20"/>
        </w:rPr>
        <w:t xml:space="preserve">Ponudnik s podpisom izjave 3/1 potrdi, da se strinja z njegovo vsebino. </w:t>
      </w:r>
      <w:r w:rsidR="00E270F2" w:rsidRPr="00716A89">
        <w:rPr>
          <w:rFonts w:cs="Tahoma"/>
          <w:sz w:val="20"/>
          <w:szCs w:val="20"/>
        </w:rPr>
        <w:t>Zaželeno</w:t>
      </w:r>
      <w:r w:rsidRPr="00716A89">
        <w:rPr>
          <w:rFonts w:cs="Tahoma"/>
          <w:sz w:val="20"/>
          <w:szCs w:val="20"/>
        </w:rPr>
        <w:t xml:space="preserve"> je, da je vzorec finančnega zavarovanja izpolnjen in naložen v </w:t>
      </w:r>
      <w:r w:rsidR="00CD50A8" w:rsidRPr="00716A89">
        <w:rPr>
          <w:rFonts w:cs="Tahoma"/>
          <w:b/>
          <w:sz w:val="20"/>
          <w:szCs w:val="20"/>
          <w:u w:val="single"/>
        </w:rPr>
        <w:t>razdelek »DOKUMENTI«, del »Ostale priloge«</w:t>
      </w:r>
      <w:r w:rsidR="00CD50A8" w:rsidRPr="00716A89">
        <w:rPr>
          <w:rFonts w:cs="Tahoma"/>
          <w:sz w:val="20"/>
          <w:szCs w:val="20"/>
        </w:rPr>
        <w:t>.</w:t>
      </w:r>
    </w:p>
    <w:p w:rsidR="000C77F0" w:rsidRPr="00716A89" w:rsidRDefault="000C77F0"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Default="000C77F0" w:rsidP="009E505F">
      <w:pPr>
        <w:keepNext/>
        <w:keepLines/>
        <w:jc w:val="both"/>
        <w:rPr>
          <w:rFonts w:cs="Tahoma"/>
          <w:sz w:val="20"/>
          <w:szCs w:val="20"/>
        </w:rPr>
      </w:pPr>
    </w:p>
    <w:p w:rsidR="006833DA" w:rsidRDefault="006833DA" w:rsidP="009E505F">
      <w:pPr>
        <w:keepNext/>
        <w:keepLines/>
        <w:jc w:val="both"/>
        <w:rPr>
          <w:rFonts w:cs="Tahoma"/>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716A89" w:rsidTr="004E0405">
        <w:tc>
          <w:tcPr>
            <w:tcW w:w="741" w:type="dxa"/>
            <w:tcBorders>
              <w:right w:val="nil"/>
            </w:tcBorders>
          </w:tcPr>
          <w:p w:rsidR="00201EFB" w:rsidRPr="00716A89" w:rsidRDefault="004F1835" w:rsidP="009E505F">
            <w:pPr>
              <w:keepNext/>
              <w:keepLines/>
              <w:jc w:val="both"/>
              <w:rPr>
                <w:rFonts w:cs="Tahoma"/>
                <w:sz w:val="20"/>
                <w:szCs w:val="20"/>
              </w:rPr>
            </w:pPr>
            <w:r w:rsidRPr="00716A89">
              <w:rPr>
                <w:rFonts w:ascii="Times New Roman" w:hAnsi="Times New Roman"/>
                <w:sz w:val="20"/>
                <w:szCs w:val="20"/>
              </w:rPr>
              <w:lastRenderedPageBreak/>
              <w:br w:type="page"/>
            </w:r>
            <w:r w:rsidR="00201EFB" w:rsidRPr="00716A89">
              <w:rPr>
                <w:rFonts w:cs="Tahoma"/>
                <w:sz w:val="20"/>
                <w:szCs w:val="20"/>
              </w:rPr>
              <w:br w:type="page"/>
            </w:r>
          </w:p>
        </w:tc>
        <w:tc>
          <w:tcPr>
            <w:tcW w:w="7623" w:type="dxa"/>
            <w:tcBorders>
              <w:left w:val="nil"/>
            </w:tcBorders>
            <w:vAlign w:val="bottom"/>
          </w:tcPr>
          <w:p w:rsidR="00201EFB" w:rsidRPr="00716A89" w:rsidRDefault="008F4BD5" w:rsidP="009E505F">
            <w:pPr>
              <w:keepNext/>
              <w:keepLines/>
              <w:jc w:val="both"/>
              <w:rPr>
                <w:rFonts w:cs="Tahoma"/>
                <w:sz w:val="20"/>
                <w:szCs w:val="20"/>
              </w:rPr>
            </w:pPr>
            <w:r w:rsidRPr="00716A89">
              <w:rPr>
                <w:rFonts w:cs="Tahoma"/>
                <w:sz w:val="20"/>
                <w:szCs w:val="20"/>
              </w:rPr>
              <w:t xml:space="preserve">PODATKI O </w:t>
            </w:r>
            <w:r w:rsidR="00201EFB" w:rsidRPr="00716A89">
              <w:rPr>
                <w:rFonts w:cs="Tahoma"/>
                <w:sz w:val="20"/>
                <w:szCs w:val="20"/>
              </w:rPr>
              <w:t xml:space="preserve">PONUDNIKU </w:t>
            </w:r>
          </w:p>
        </w:tc>
        <w:tc>
          <w:tcPr>
            <w:tcW w:w="850" w:type="dxa"/>
            <w:tcBorders>
              <w:right w:val="nil"/>
            </w:tcBorders>
          </w:tcPr>
          <w:p w:rsidR="00201EFB" w:rsidRPr="00716A89" w:rsidRDefault="0039502D" w:rsidP="009E505F">
            <w:pPr>
              <w:keepNext/>
              <w:keepLines/>
              <w:jc w:val="both"/>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426" w:type="dxa"/>
            <w:tcBorders>
              <w:left w:val="nil"/>
            </w:tcBorders>
          </w:tcPr>
          <w:p w:rsidR="00201EFB" w:rsidRPr="00716A89" w:rsidRDefault="00201EFB" w:rsidP="009E505F">
            <w:pPr>
              <w:keepNext/>
              <w:keepLines/>
              <w:jc w:val="both"/>
              <w:rPr>
                <w:rFonts w:cs="Tahoma"/>
                <w:b/>
                <w:i/>
                <w:sz w:val="20"/>
                <w:szCs w:val="20"/>
              </w:rPr>
            </w:pPr>
            <w:r w:rsidRPr="00716A89">
              <w:rPr>
                <w:rFonts w:cs="Tahoma"/>
                <w:b/>
                <w:i/>
                <w:sz w:val="20"/>
                <w:szCs w:val="20"/>
              </w:rPr>
              <w:t>1</w:t>
            </w:r>
          </w:p>
        </w:tc>
      </w:tr>
    </w:tbl>
    <w:p w:rsidR="00201EFB" w:rsidRPr="00716A89" w:rsidRDefault="00201EFB" w:rsidP="009E505F">
      <w:pPr>
        <w:keepNext/>
        <w:keepLines/>
        <w:ind w:left="1701" w:hanging="1701"/>
        <w:jc w:val="both"/>
        <w:rPr>
          <w:rFonts w:cs="Tahoma"/>
          <w:b/>
          <w:sz w:val="20"/>
          <w:szCs w:val="20"/>
        </w:rPr>
      </w:pPr>
    </w:p>
    <w:p w:rsidR="005C138A" w:rsidRPr="00716A89" w:rsidRDefault="00BA76A8" w:rsidP="009E505F">
      <w:pPr>
        <w:keepNext/>
        <w:keepLines/>
        <w:jc w:val="both"/>
        <w:rPr>
          <w:rFonts w:cs="Tahoma"/>
          <w:b/>
          <w:sz w:val="20"/>
          <w:szCs w:val="20"/>
        </w:rPr>
      </w:pPr>
      <w:r>
        <w:rPr>
          <w:rFonts w:cs="Tahoma"/>
          <w:b/>
          <w:sz w:val="20"/>
          <w:szCs w:val="20"/>
        </w:rPr>
        <w:t>LPT-</w:t>
      </w:r>
      <w:r w:rsidR="001D4249">
        <w:rPr>
          <w:rFonts w:cs="Tahoma"/>
          <w:b/>
          <w:sz w:val="20"/>
          <w:szCs w:val="20"/>
        </w:rPr>
        <w:t>105/22</w:t>
      </w:r>
      <w:r>
        <w:rPr>
          <w:rFonts w:cs="Tahoma"/>
          <w:b/>
          <w:sz w:val="20"/>
          <w:szCs w:val="20"/>
        </w:rPr>
        <w:t xml:space="preserve"> Dobava materiala za barvanje talnih označb</w:t>
      </w:r>
    </w:p>
    <w:p w:rsidR="00201EFB" w:rsidRPr="00716A89" w:rsidRDefault="00201EFB" w:rsidP="009E505F">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716A89" w:rsidTr="00474AC6">
        <w:tc>
          <w:tcPr>
            <w:tcW w:w="2622" w:type="dxa"/>
            <w:tcBorders>
              <w:top w:val="nil"/>
              <w:left w:val="nil"/>
              <w:bottom w:val="nil"/>
              <w:right w:val="nil"/>
            </w:tcBorders>
            <w:vAlign w:val="bottom"/>
          </w:tcPr>
          <w:p w:rsidR="00201EFB" w:rsidRPr="00716A89" w:rsidRDefault="00201EFB" w:rsidP="009E505F">
            <w:pPr>
              <w:keepNext/>
              <w:keepLines/>
              <w:tabs>
                <w:tab w:val="left" w:pos="567"/>
                <w:tab w:val="num" w:pos="851"/>
                <w:tab w:val="left" w:pos="993"/>
              </w:tabs>
              <w:jc w:val="both"/>
              <w:rPr>
                <w:rFonts w:cs="Tahoma"/>
                <w:szCs w:val="20"/>
              </w:rPr>
            </w:pPr>
            <w:r w:rsidRPr="00716A89">
              <w:rPr>
                <w:rFonts w:cs="Tahoma"/>
                <w:sz w:val="20"/>
                <w:szCs w:val="20"/>
              </w:rPr>
              <w:t>Naziv ponudnika</w:t>
            </w:r>
          </w:p>
        </w:tc>
        <w:tc>
          <w:tcPr>
            <w:tcW w:w="7014" w:type="dxa"/>
            <w:tcBorders>
              <w:top w:val="nil"/>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c>
          <w:tcPr>
            <w:tcW w:w="7014"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bl>
    <w:p w:rsidR="00201EFB" w:rsidRPr="00716A89" w:rsidRDefault="00201EFB" w:rsidP="009E505F">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716A89" w:rsidTr="00474AC6">
        <w:tc>
          <w:tcPr>
            <w:tcW w:w="2622" w:type="dxa"/>
            <w:tcBorders>
              <w:top w:val="nil"/>
              <w:left w:val="nil"/>
              <w:bottom w:val="nil"/>
              <w:right w:val="nil"/>
            </w:tcBorders>
            <w:vAlign w:val="bottom"/>
          </w:tcPr>
          <w:p w:rsidR="00201EFB" w:rsidRPr="00716A89" w:rsidRDefault="00201EFB" w:rsidP="009E505F">
            <w:pPr>
              <w:keepNext/>
              <w:keepLines/>
              <w:tabs>
                <w:tab w:val="left" w:pos="567"/>
                <w:tab w:val="num" w:pos="851"/>
                <w:tab w:val="left" w:pos="993"/>
              </w:tabs>
              <w:jc w:val="both"/>
              <w:rPr>
                <w:rFonts w:cs="Tahoma"/>
                <w:szCs w:val="20"/>
              </w:rPr>
            </w:pPr>
            <w:r w:rsidRPr="00716A89">
              <w:rPr>
                <w:rFonts w:cs="Tahoma"/>
                <w:sz w:val="20"/>
                <w:szCs w:val="20"/>
              </w:rPr>
              <w:t>Naslov ponudnika</w:t>
            </w:r>
          </w:p>
        </w:tc>
        <w:tc>
          <w:tcPr>
            <w:tcW w:w="7014" w:type="dxa"/>
            <w:tcBorders>
              <w:top w:val="nil"/>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c>
          <w:tcPr>
            <w:tcW w:w="7014"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bl>
    <w:p w:rsidR="00201EFB" w:rsidRPr="00716A89" w:rsidRDefault="00201EFB" w:rsidP="009E505F">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716A89" w:rsidTr="00063079">
        <w:trPr>
          <w:trHeight w:val="449"/>
        </w:trPr>
        <w:tc>
          <w:tcPr>
            <w:tcW w:w="2622" w:type="dxa"/>
            <w:tcBorders>
              <w:top w:val="nil"/>
              <w:left w:val="nil"/>
              <w:bottom w:val="nil"/>
              <w:right w:val="nil"/>
            </w:tcBorders>
            <w:vAlign w:val="bottom"/>
          </w:tcPr>
          <w:p w:rsidR="00AE3972" w:rsidRPr="00716A89" w:rsidRDefault="00AE3972" w:rsidP="009E505F">
            <w:pPr>
              <w:keepNext/>
              <w:keepLines/>
              <w:tabs>
                <w:tab w:val="left" w:pos="567"/>
                <w:tab w:val="num" w:pos="851"/>
                <w:tab w:val="left" w:pos="993"/>
              </w:tabs>
              <w:jc w:val="both"/>
              <w:rPr>
                <w:rFonts w:cs="Tahoma"/>
                <w:szCs w:val="20"/>
              </w:rPr>
            </w:pPr>
            <w:r w:rsidRPr="00716A89">
              <w:rPr>
                <w:rFonts w:cs="Tahoma"/>
                <w:sz w:val="20"/>
                <w:szCs w:val="20"/>
              </w:rPr>
              <w:t>P</w:t>
            </w:r>
            <w:r w:rsidR="006731E0" w:rsidRPr="00716A89">
              <w:rPr>
                <w:rFonts w:cs="Tahoma"/>
                <w:sz w:val="20"/>
                <w:szCs w:val="20"/>
              </w:rPr>
              <w:t>onudnik</w:t>
            </w:r>
            <w:r w:rsidRPr="00716A89">
              <w:rPr>
                <w:rFonts w:cs="Tahoma"/>
                <w:sz w:val="20"/>
                <w:szCs w:val="20"/>
              </w:rPr>
              <w:t xml:space="preserve"> je MSP*</w:t>
            </w:r>
          </w:p>
        </w:tc>
        <w:tc>
          <w:tcPr>
            <w:tcW w:w="1417" w:type="dxa"/>
            <w:tcBorders>
              <w:top w:val="nil"/>
              <w:left w:val="nil"/>
              <w:bottom w:val="nil"/>
              <w:right w:val="nil"/>
            </w:tcBorders>
          </w:tcPr>
          <w:p w:rsidR="00AE3972" w:rsidRPr="00716A89" w:rsidRDefault="00AE3972" w:rsidP="009E505F">
            <w:pPr>
              <w:pStyle w:val="Odstavekseznama"/>
              <w:keepNext/>
              <w:keepLines/>
              <w:numPr>
                <w:ilvl w:val="0"/>
                <w:numId w:val="10"/>
              </w:numPr>
              <w:tabs>
                <w:tab w:val="left" w:pos="567"/>
                <w:tab w:val="num" w:pos="851"/>
                <w:tab w:val="left" w:pos="993"/>
              </w:tabs>
              <w:jc w:val="both"/>
              <w:rPr>
                <w:rFonts w:ascii="Tahoma" w:hAnsi="Tahoma" w:cs="Tahoma"/>
              </w:rPr>
            </w:pPr>
            <w:r w:rsidRPr="00716A89">
              <w:rPr>
                <w:rFonts w:ascii="Tahoma" w:hAnsi="Tahoma" w:cs="Tahoma"/>
              </w:rPr>
              <w:t xml:space="preserve">Da                  </w:t>
            </w:r>
          </w:p>
        </w:tc>
        <w:tc>
          <w:tcPr>
            <w:tcW w:w="1417" w:type="dxa"/>
            <w:tcBorders>
              <w:top w:val="nil"/>
              <w:left w:val="nil"/>
              <w:bottom w:val="nil"/>
              <w:right w:val="nil"/>
            </w:tcBorders>
          </w:tcPr>
          <w:p w:rsidR="00AE3972" w:rsidRPr="00716A89" w:rsidRDefault="00AE3972" w:rsidP="009E505F">
            <w:pPr>
              <w:pStyle w:val="Odstavekseznama"/>
              <w:keepNext/>
              <w:keepLines/>
              <w:numPr>
                <w:ilvl w:val="0"/>
                <w:numId w:val="10"/>
              </w:numPr>
              <w:jc w:val="both"/>
              <w:rPr>
                <w:rFonts w:ascii="Tahoma" w:hAnsi="Tahoma" w:cs="Tahoma"/>
              </w:rPr>
            </w:pPr>
            <w:r w:rsidRPr="00716A89">
              <w:rPr>
                <w:rFonts w:ascii="Tahoma" w:hAnsi="Tahoma" w:cs="Tahoma"/>
              </w:rPr>
              <w:t xml:space="preserve">Ne                  </w:t>
            </w:r>
          </w:p>
        </w:tc>
      </w:tr>
    </w:tbl>
    <w:p w:rsidR="00AE3972" w:rsidRPr="00716A89" w:rsidRDefault="00AE3972" w:rsidP="009E505F">
      <w:pPr>
        <w:keepNext/>
        <w:keepLines/>
        <w:tabs>
          <w:tab w:val="left" w:pos="2835"/>
        </w:tabs>
        <w:ind w:left="284"/>
        <w:jc w:val="both"/>
        <w:rPr>
          <w:rFonts w:cs="Tahoma"/>
          <w:sz w:val="20"/>
          <w:szCs w:val="20"/>
        </w:rPr>
      </w:pPr>
    </w:p>
    <w:p w:rsidR="00AE3972" w:rsidRPr="00716A89" w:rsidRDefault="00AE3972" w:rsidP="009E505F">
      <w:pPr>
        <w:keepNext/>
        <w:keepLines/>
        <w:tabs>
          <w:tab w:val="left" w:pos="2835"/>
        </w:tabs>
        <w:jc w:val="both"/>
        <w:rPr>
          <w:rFonts w:cs="Tahoma"/>
          <w:sz w:val="18"/>
          <w:szCs w:val="18"/>
        </w:rPr>
      </w:pPr>
      <w:r w:rsidRPr="00716A89">
        <w:rPr>
          <w:rFonts w:cs="Tahoma"/>
          <w:sz w:val="18"/>
          <w:szCs w:val="18"/>
        </w:rPr>
        <w:t xml:space="preserve">*MSP: </w:t>
      </w:r>
      <w:proofErr w:type="spellStart"/>
      <w:r w:rsidRPr="00716A89">
        <w:rPr>
          <w:rFonts w:cs="Tahoma"/>
          <w:sz w:val="18"/>
          <w:szCs w:val="18"/>
        </w:rPr>
        <w:t>mikro</w:t>
      </w:r>
      <w:proofErr w:type="spellEnd"/>
      <w:r w:rsidRPr="00716A89">
        <w:rPr>
          <w:rFonts w:cs="Tahoma"/>
          <w:sz w:val="18"/>
          <w:szCs w:val="18"/>
        </w:rPr>
        <w:t>, mala in srednje velika podjetja kot so opredeljena v Priporočilu Komisije 2003/361/ES.</w:t>
      </w:r>
    </w:p>
    <w:p w:rsidR="00AE3972" w:rsidRPr="00716A89" w:rsidRDefault="00AE3972" w:rsidP="009E505F">
      <w:pPr>
        <w:keepNext/>
        <w:keepLines/>
        <w:tabs>
          <w:tab w:val="left" w:pos="567"/>
          <w:tab w:val="num" w:pos="851"/>
          <w:tab w:val="left" w:pos="993"/>
        </w:tabs>
        <w:jc w:val="both"/>
        <w:rPr>
          <w:rFonts w:cs="Tahoma"/>
          <w:sz w:val="20"/>
          <w:szCs w:val="20"/>
        </w:rPr>
      </w:pPr>
    </w:p>
    <w:tbl>
      <w:tblPr>
        <w:tblW w:w="9636" w:type="dxa"/>
        <w:tblLayout w:type="fixed"/>
        <w:tblCellMar>
          <w:left w:w="70" w:type="dxa"/>
          <w:right w:w="70" w:type="dxa"/>
        </w:tblCellMar>
        <w:tblLook w:val="0000" w:firstRow="0" w:lastRow="0" w:firstColumn="0" w:lastColumn="0" w:noHBand="0" w:noVBand="0"/>
      </w:tblPr>
      <w:tblGrid>
        <w:gridCol w:w="3047"/>
        <w:gridCol w:w="6589"/>
      </w:tblGrid>
      <w:tr w:rsidR="00201EFB" w:rsidRPr="00716A89" w:rsidTr="00FD10E5">
        <w:tc>
          <w:tcPr>
            <w:tcW w:w="3047" w:type="dxa"/>
            <w:vAlign w:val="bottom"/>
          </w:tcPr>
          <w:p w:rsidR="00082EDE" w:rsidRPr="00716A89" w:rsidRDefault="00082EDE" w:rsidP="009E505F">
            <w:pPr>
              <w:keepNext/>
              <w:keepLines/>
              <w:tabs>
                <w:tab w:val="left" w:pos="567"/>
                <w:tab w:val="num" w:pos="851"/>
                <w:tab w:val="left" w:pos="993"/>
              </w:tabs>
              <w:rPr>
                <w:rFonts w:cs="Tahoma"/>
                <w:sz w:val="20"/>
                <w:szCs w:val="20"/>
              </w:rPr>
            </w:pPr>
          </w:p>
          <w:p w:rsidR="00201EFB" w:rsidRPr="00716A89" w:rsidRDefault="00AE3972" w:rsidP="009E505F">
            <w:pPr>
              <w:keepNext/>
              <w:keepLines/>
              <w:tabs>
                <w:tab w:val="left" w:pos="567"/>
                <w:tab w:val="num" w:pos="851"/>
                <w:tab w:val="left" w:pos="993"/>
              </w:tabs>
              <w:rPr>
                <w:rFonts w:cs="Tahoma"/>
                <w:sz w:val="20"/>
                <w:szCs w:val="20"/>
              </w:rPr>
            </w:pPr>
            <w:r w:rsidRPr="00716A89">
              <w:rPr>
                <w:rFonts w:cs="Tahoma"/>
                <w:sz w:val="20"/>
                <w:szCs w:val="20"/>
              </w:rPr>
              <w:t xml:space="preserve">Odgovorna oseba </w:t>
            </w:r>
            <w:r w:rsidR="00201EFB" w:rsidRPr="00716A89">
              <w:rPr>
                <w:rFonts w:cs="Tahoma"/>
                <w:sz w:val="20"/>
                <w:szCs w:val="20"/>
              </w:rPr>
              <w:t>(podpisnik</w:t>
            </w:r>
            <w:r w:rsidR="002D450B" w:rsidRPr="00716A89">
              <w:rPr>
                <w:rFonts w:cs="Tahoma"/>
                <w:sz w:val="20"/>
                <w:szCs w:val="20"/>
              </w:rPr>
              <w:t xml:space="preserve"> </w:t>
            </w:r>
            <w:r w:rsidR="00DE0FD2" w:rsidRPr="00716A89">
              <w:rPr>
                <w:rFonts w:cs="Tahoma"/>
                <w:sz w:val="20"/>
                <w:szCs w:val="20"/>
              </w:rPr>
              <w:t>pogodbe</w:t>
            </w:r>
            <w:r w:rsidR="00201EFB" w:rsidRPr="00716A89">
              <w:rPr>
                <w:rFonts w:cs="Tahoma"/>
                <w:sz w:val="20"/>
                <w:szCs w:val="20"/>
              </w:rPr>
              <w:t>)</w:t>
            </w:r>
          </w:p>
        </w:tc>
        <w:tc>
          <w:tcPr>
            <w:tcW w:w="6589" w:type="dxa"/>
            <w:tcBorders>
              <w:bottom w:val="single" w:sz="4" w:space="0" w:color="auto"/>
            </w:tcBorders>
            <w:vAlign w:val="bottom"/>
          </w:tcPr>
          <w:p w:rsidR="00201EFB" w:rsidRPr="00716A89" w:rsidRDefault="00201EFB" w:rsidP="009E505F">
            <w:pPr>
              <w:keepNext/>
              <w:keepLines/>
              <w:tabs>
                <w:tab w:val="left" w:pos="567"/>
                <w:tab w:val="num" w:pos="851"/>
                <w:tab w:val="left" w:pos="993"/>
              </w:tabs>
              <w:rPr>
                <w:rFonts w:cs="Tahoma"/>
                <w:szCs w:val="20"/>
              </w:rPr>
            </w:pPr>
          </w:p>
        </w:tc>
      </w:tr>
      <w:tr w:rsidR="00201EFB" w:rsidRPr="00716A89" w:rsidTr="00FD10E5">
        <w:tc>
          <w:tcPr>
            <w:tcW w:w="3047" w:type="dxa"/>
            <w:vAlign w:val="bottom"/>
          </w:tcPr>
          <w:p w:rsidR="00201EFB" w:rsidRPr="00716A89" w:rsidRDefault="00201EFB" w:rsidP="009E505F">
            <w:pPr>
              <w:keepNext/>
              <w:keepLines/>
              <w:numPr>
                <w:ilvl w:val="0"/>
                <w:numId w:val="4"/>
              </w:numPr>
              <w:tabs>
                <w:tab w:val="left" w:pos="567"/>
                <w:tab w:val="left" w:pos="993"/>
              </w:tabs>
              <w:rPr>
                <w:rFonts w:cs="Tahoma"/>
                <w:sz w:val="20"/>
                <w:szCs w:val="20"/>
              </w:rPr>
            </w:pPr>
            <w:r w:rsidRPr="00716A89">
              <w:rPr>
                <w:rFonts w:cs="Tahoma"/>
                <w:sz w:val="20"/>
                <w:szCs w:val="20"/>
              </w:rPr>
              <w:t>funkcija</w:t>
            </w:r>
          </w:p>
        </w:tc>
        <w:tc>
          <w:tcPr>
            <w:tcW w:w="6589" w:type="dxa"/>
            <w:tcBorders>
              <w:top w:val="single" w:sz="4" w:space="0" w:color="auto"/>
              <w:bottom w:val="single" w:sz="4" w:space="0" w:color="auto"/>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FD10E5">
        <w:tc>
          <w:tcPr>
            <w:tcW w:w="3047" w:type="dxa"/>
            <w:vAlign w:val="bottom"/>
          </w:tcPr>
          <w:p w:rsidR="00201EFB" w:rsidRPr="00716A89" w:rsidRDefault="00201EFB" w:rsidP="009E505F">
            <w:pPr>
              <w:keepNext/>
              <w:keepLines/>
              <w:numPr>
                <w:ilvl w:val="0"/>
                <w:numId w:val="4"/>
              </w:numPr>
              <w:tabs>
                <w:tab w:val="left" w:pos="567"/>
                <w:tab w:val="left" w:pos="993"/>
              </w:tabs>
              <w:rPr>
                <w:rFonts w:cs="Tahoma"/>
                <w:sz w:val="20"/>
                <w:szCs w:val="20"/>
              </w:rPr>
            </w:pPr>
            <w:r w:rsidRPr="00716A89">
              <w:rPr>
                <w:rFonts w:cs="Tahoma"/>
                <w:sz w:val="20"/>
                <w:szCs w:val="20"/>
              </w:rPr>
              <w:t>telefon</w:t>
            </w:r>
          </w:p>
        </w:tc>
        <w:tc>
          <w:tcPr>
            <w:tcW w:w="6589" w:type="dxa"/>
            <w:tcBorders>
              <w:top w:val="single" w:sz="4" w:space="0" w:color="auto"/>
              <w:bottom w:val="single" w:sz="4" w:space="0" w:color="auto"/>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FD10E5">
        <w:tc>
          <w:tcPr>
            <w:tcW w:w="3047" w:type="dxa"/>
            <w:vAlign w:val="bottom"/>
          </w:tcPr>
          <w:p w:rsidR="00201EFB" w:rsidRPr="00716A89" w:rsidRDefault="00201EFB" w:rsidP="009E505F">
            <w:pPr>
              <w:keepNext/>
              <w:keepLines/>
              <w:numPr>
                <w:ilvl w:val="0"/>
                <w:numId w:val="4"/>
              </w:numPr>
              <w:tabs>
                <w:tab w:val="left" w:pos="567"/>
                <w:tab w:val="left" w:pos="993"/>
              </w:tabs>
              <w:rPr>
                <w:rFonts w:cs="Tahoma"/>
                <w:sz w:val="20"/>
                <w:szCs w:val="20"/>
              </w:rPr>
            </w:pPr>
            <w:proofErr w:type="spellStart"/>
            <w:r w:rsidRPr="00716A89">
              <w:rPr>
                <w:rFonts w:cs="Tahoma"/>
                <w:sz w:val="20"/>
                <w:szCs w:val="20"/>
              </w:rPr>
              <w:t>telefax</w:t>
            </w:r>
            <w:proofErr w:type="spellEnd"/>
          </w:p>
        </w:tc>
        <w:tc>
          <w:tcPr>
            <w:tcW w:w="6589" w:type="dxa"/>
            <w:tcBorders>
              <w:top w:val="single" w:sz="4" w:space="0" w:color="auto"/>
              <w:bottom w:val="single" w:sz="4" w:space="0" w:color="auto"/>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FD10E5">
        <w:tc>
          <w:tcPr>
            <w:tcW w:w="3047" w:type="dxa"/>
            <w:vAlign w:val="bottom"/>
          </w:tcPr>
          <w:p w:rsidR="00201EFB" w:rsidRPr="00716A89" w:rsidRDefault="00201EFB" w:rsidP="009E505F">
            <w:pPr>
              <w:keepNext/>
              <w:keepLines/>
              <w:numPr>
                <w:ilvl w:val="0"/>
                <w:numId w:val="4"/>
              </w:numPr>
              <w:tabs>
                <w:tab w:val="left" w:pos="567"/>
                <w:tab w:val="left" w:pos="993"/>
              </w:tabs>
              <w:rPr>
                <w:rFonts w:cs="Tahoma"/>
                <w:sz w:val="20"/>
                <w:szCs w:val="20"/>
              </w:rPr>
            </w:pPr>
            <w:r w:rsidRPr="00716A89">
              <w:rPr>
                <w:rFonts w:cs="Tahoma"/>
                <w:sz w:val="20"/>
                <w:szCs w:val="20"/>
              </w:rPr>
              <w:t>e-mail</w:t>
            </w:r>
          </w:p>
        </w:tc>
        <w:tc>
          <w:tcPr>
            <w:tcW w:w="6589" w:type="dxa"/>
            <w:tcBorders>
              <w:top w:val="single" w:sz="4" w:space="0" w:color="auto"/>
              <w:bottom w:val="single" w:sz="4" w:space="0" w:color="auto"/>
            </w:tcBorders>
          </w:tcPr>
          <w:p w:rsidR="00201EFB" w:rsidRPr="00716A89" w:rsidRDefault="00201EFB" w:rsidP="009E505F">
            <w:pPr>
              <w:keepNext/>
              <w:keepLines/>
              <w:tabs>
                <w:tab w:val="left" w:pos="567"/>
                <w:tab w:val="num" w:pos="851"/>
                <w:tab w:val="left" w:pos="993"/>
              </w:tabs>
              <w:jc w:val="both"/>
              <w:rPr>
                <w:rFonts w:cs="Tahoma"/>
                <w:sz w:val="28"/>
                <w:szCs w:val="20"/>
              </w:rPr>
            </w:pPr>
          </w:p>
        </w:tc>
      </w:tr>
    </w:tbl>
    <w:p w:rsidR="00201EFB" w:rsidRPr="00716A89" w:rsidRDefault="00201EFB" w:rsidP="009E505F">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716A89" w:rsidTr="00474AC6">
        <w:tc>
          <w:tcPr>
            <w:tcW w:w="2622" w:type="dxa"/>
            <w:tcBorders>
              <w:top w:val="nil"/>
              <w:left w:val="nil"/>
              <w:bottom w:val="nil"/>
              <w:right w:val="nil"/>
            </w:tcBorders>
            <w:vAlign w:val="bottom"/>
          </w:tcPr>
          <w:p w:rsidR="00201EFB" w:rsidRPr="00716A89" w:rsidRDefault="00201EFB" w:rsidP="009E505F">
            <w:pPr>
              <w:keepNext/>
              <w:keepLines/>
              <w:tabs>
                <w:tab w:val="left" w:pos="567"/>
                <w:tab w:val="num" w:pos="851"/>
                <w:tab w:val="left" w:pos="993"/>
              </w:tabs>
              <w:jc w:val="both"/>
              <w:rPr>
                <w:rFonts w:cs="Tahoma"/>
                <w:szCs w:val="20"/>
              </w:rPr>
            </w:pPr>
            <w:r w:rsidRPr="00716A89">
              <w:rPr>
                <w:rFonts w:cs="Tahoma"/>
                <w:sz w:val="20"/>
                <w:szCs w:val="20"/>
              </w:rPr>
              <w:t>Kontaktna oseba</w:t>
            </w:r>
          </w:p>
        </w:tc>
        <w:tc>
          <w:tcPr>
            <w:tcW w:w="7014" w:type="dxa"/>
            <w:tcBorders>
              <w:top w:val="nil"/>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vAlign w:val="bottom"/>
          </w:tcPr>
          <w:p w:rsidR="00201EFB" w:rsidRPr="00716A89" w:rsidRDefault="00201EFB" w:rsidP="009E505F">
            <w:pPr>
              <w:keepNext/>
              <w:keepLines/>
              <w:numPr>
                <w:ilvl w:val="0"/>
                <w:numId w:val="4"/>
              </w:numPr>
              <w:tabs>
                <w:tab w:val="left" w:pos="567"/>
                <w:tab w:val="left" w:pos="993"/>
              </w:tabs>
              <w:jc w:val="both"/>
              <w:rPr>
                <w:rFonts w:cs="Tahoma"/>
                <w:sz w:val="20"/>
                <w:szCs w:val="20"/>
              </w:rPr>
            </w:pPr>
            <w:r w:rsidRPr="00716A89">
              <w:rPr>
                <w:rFonts w:cs="Tahoma"/>
                <w:sz w:val="20"/>
                <w:szCs w:val="20"/>
              </w:rPr>
              <w:t>funkcija</w:t>
            </w:r>
          </w:p>
        </w:tc>
        <w:tc>
          <w:tcPr>
            <w:tcW w:w="7014"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vAlign w:val="bottom"/>
          </w:tcPr>
          <w:p w:rsidR="00201EFB" w:rsidRPr="00716A89" w:rsidRDefault="00201EFB" w:rsidP="009E505F">
            <w:pPr>
              <w:keepNext/>
              <w:keepLines/>
              <w:numPr>
                <w:ilvl w:val="0"/>
                <w:numId w:val="4"/>
              </w:numPr>
              <w:tabs>
                <w:tab w:val="left" w:pos="567"/>
                <w:tab w:val="left" w:pos="993"/>
              </w:tabs>
              <w:jc w:val="both"/>
              <w:rPr>
                <w:rFonts w:cs="Tahoma"/>
                <w:sz w:val="20"/>
                <w:szCs w:val="20"/>
              </w:rPr>
            </w:pPr>
            <w:r w:rsidRPr="00716A89">
              <w:rPr>
                <w:rFonts w:cs="Tahoma"/>
                <w:sz w:val="20"/>
                <w:szCs w:val="20"/>
              </w:rPr>
              <w:t>telefon</w:t>
            </w:r>
          </w:p>
        </w:tc>
        <w:tc>
          <w:tcPr>
            <w:tcW w:w="7014"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vAlign w:val="bottom"/>
          </w:tcPr>
          <w:p w:rsidR="00201EFB" w:rsidRPr="00716A89" w:rsidRDefault="00201EFB" w:rsidP="009E505F">
            <w:pPr>
              <w:keepNext/>
              <w:keepLines/>
              <w:numPr>
                <w:ilvl w:val="0"/>
                <w:numId w:val="4"/>
              </w:numPr>
              <w:tabs>
                <w:tab w:val="left" w:pos="567"/>
                <w:tab w:val="left" w:pos="993"/>
              </w:tabs>
              <w:jc w:val="both"/>
              <w:rPr>
                <w:rFonts w:cs="Tahoma"/>
                <w:sz w:val="20"/>
                <w:szCs w:val="20"/>
              </w:rPr>
            </w:pPr>
            <w:proofErr w:type="spellStart"/>
            <w:r w:rsidRPr="00716A89">
              <w:rPr>
                <w:rFonts w:cs="Tahoma"/>
                <w:sz w:val="20"/>
                <w:szCs w:val="20"/>
              </w:rPr>
              <w:t>telefax</w:t>
            </w:r>
            <w:proofErr w:type="spellEnd"/>
          </w:p>
        </w:tc>
        <w:tc>
          <w:tcPr>
            <w:tcW w:w="7014"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vAlign w:val="bottom"/>
          </w:tcPr>
          <w:p w:rsidR="00201EFB" w:rsidRPr="00716A89" w:rsidRDefault="00201EFB" w:rsidP="009E505F">
            <w:pPr>
              <w:keepNext/>
              <w:keepLines/>
              <w:numPr>
                <w:ilvl w:val="0"/>
                <w:numId w:val="4"/>
              </w:numPr>
              <w:tabs>
                <w:tab w:val="left" w:pos="567"/>
                <w:tab w:val="left" w:pos="993"/>
              </w:tabs>
              <w:jc w:val="both"/>
              <w:rPr>
                <w:rFonts w:cs="Tahoma"/>
                <w:sz w:val="20"/>
                <w:szCs w:val="20"/>
              </w:rPr>
            </w:pPr>
            <w:r w:rsidRPr="00716A89">
              <w:rPr>
                <w:rFonts w:cs="Tahoma"/>
                <w:sz w:val="20"/>
                <w:szCs w:val="20"/>
              </w:rPr>
              <w:t>e-mail</w:t>
            </w:r>
          </w:p>
        </w:tc>
        <w:tc>
          <w:tcPr>
            <w:tcW w:w="7014"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bl>
    <w:p w:rsidR="00201EFB" w:rsidRPr="00716A89" w:rsidRDefault="00201EFB" w:rsidP="009E505F">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716A89" w:rsidTr="00474AC6">
        <w:tc>
          <w:tcPr>
            <w:tcW w:w="2552" w:type="dxa"/>
            <w:tcBorders>
              <w:top w:val="nil"/>
              <w:left w:val="nil"/>
              <w:bottom w:val="nil"/>
              <w:right w:val="nil"/>
            </w:tcBorders>
            <w:vAlign w:val="bottom"/>
          </w:tcPr>
          <w:p w:rsidR="00201EFB" w:rsidRPr="00716A89" w:rsidRDefault="00201EFB" w:rsidP="009E505F">
            <w:pPr>
              <w:keepNext/>
              <w:keepLines/>
              <w:tabs>
                <w:tab w:val="left" w:pos="567"/>
                <w:tab w:val="num" w:pos="851"/>
                <w:tab w:val="left" w:pos="993"/>
              </w:tabs>
              <w:jc w:val="both"/>
              <w:rPr>
                <w:rFonts w:cs="Tahoma"/>
                <w:szCs w:val="20"/>
              </w:rPr>
            </w:pPr>
            <w:r w:rsidRPr="00716A89">
              <w:rPr>
                <w:rFonts w:cs="Tahoma"/>
                <w:sz w:val="20"/>
                <w:szCs w:val="20"/>
              </w:rPr>
              <w:t>Transakcijski račun</w:t>
            </w:r>
          </w:p>
        </w:tc>
        <w:tc>
          <w:tcPr>
            <w:tcW w:w="7087" w:type="dxa"/>
            <w:tcBorders>
              <w:top w:val="nil"/>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552" w:type="dxa"/>
            <w:tcBorders>
              <w:top w:val="nil"/>
              <w:left w:val="nil"/>
              <w:bottom w:val="nil"/>
              <w:right w:val="nil"/>
            </w:tcBorders>
            <w:vAlign w:val="bottom"/>
          </w:tcPr>
          <w:p w:rsidR="00201EFB" w:rsidRPr="00716A89" w:rsidRDefault="00201EFB" w:rsidP="009E505F">
            <w:pPr>
              <w:keepNext/>
              <w:keepLines/>
              <w:tabs>
                <w:tab w:val="left" w:pos="567"/>
                <w:tab w:val="left" w:pos="993"/>
              </w:tabs>
              <w:jc w:val="both"/>
              <w:rPr>
                <w:rFonts w:cs="Tahoma"/>
                <w:sz w:val="20"/>
                <w:szCs w:val="20"/>
              </w:rPr>
            </w:pPr>
            <w:r w:rsidRPr="00716A89">
              <w:rPr>
                <w:rFonts w:cs="Tahoma"/>
                <w:sz w:val="20"/>
                <w:szCs w:val="20"/>
              </w:rPr>
              <w:t>Matična banka</w:t>
            </w:r>
          </w:p>
        </w:tc>
        <w:tc>
          <w:tcPr>
            <w:tcW w:w="7087"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552" w:type="dxa"/>
            <w:tcBorders>
              <w:top w:val="nil"/>
              <w:left w:val="nil"/>
              <w:bottom w:val="nil"/>
              <w:right w:val="nil"/>
            </w:tcBorders>
            <w:vAlign w:val="bottom"/>
          </w:tcPr>
          <w:p w:rsidR="00201EFB" w:rsidRPr="00716A89" w:rsidRDefault="00201EFB" w:rsidP="009E505F">
            <w:pPr>
              <w:keepNext/>
              <w:keepLines/>
              <w:tabs>
                <w:tab w:val="left" w:pos="567"/>
                <w:tab w:val="left" w:pos="993"/>
              </w:tabs>
              <w:jc w:val="both"/>
              <w:rPr>
                <w:rFonts w:cs="Tahoma"/>
                <w:sz w:val="20"/>
                <w:szCs w:val="20"/>
              </w:rPr>
            </w:pPr>
            <w:r w:rsidRPr="00716A89">
              <w:rPr>
                <w:rFonts w:cs="Tahoma"/>
                <w:sz w:val="20"/>
                <w:szCs w:val="20"/>
              </w:rPr>
              <w:t>ID številka za DDV</w:t>
            </w:r>
          </w:p>
        </w:tc>
        <w:tc>
          <w:tcPr>
            <w:tcW w:w="7087"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552" w:type="dxa"/>
            <w:tcBorders>
              <w:top w:val="nil"/>
              <w:left w:val="nil"/>
              <w:bottom w:val="nil"/>
              <w:right w:val="nil"/>
            </w:tcBorders>
            <w:vAlign w:val="bottom"/>
          </w:tcPr>
          <w:p w:rsidR="00201EFB" w:rsidRPr="00716A89" w:rsidRDefault="00201EFB" w:rsidP="009E505F">
            <w:pPr>
              <w:keepNext/>
              <w:keepLines/>
              <w:tabs>
                <w:tab w:val="left" w:pos="567"/>
                <w:tab w:val="left" w:pos="993"/>
              </w:tabs>
              <w:jc w:val="both"/>
              <w:rPr>
                <w:rFonts w:cs="Tahoma"/>
                <w:sz w:val="20"/>
                <w:szCs w:val="20"/>
              </w:rPr>
            </w:pPr>
            <w:r w:rsidRPr="00716A89">
              <w:rPr>
                <w:rFonts w:cs="Tahoma"/>
                <w:sz w:val="20"/>
                <w:szCs w:val="20"/>
              </w:rPr>
              <w:t>Finančni urad</w:t>
            </w:r>
          </w:p>
        </w:tc>
        <w:tc>
          <w:tcPr>
            <w:tcW w:w="7087"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r w:rsidR="00201EFB" w:rsidRPr="00716A89" w:rsidTr="00474AC6">
        <w:tc>
          <w:tcPr>
            <w:tcW w:w="2552" w:type="dxa"/>
            <w:tcBorders>
              <w:top w:val="nil"/>
              <w:left w:val="nil"/>
              <w:bottom w:val="nil"/>
              <w:right w:val="nil"/>
            </w:tcBorders>
            <w:vAlign w:val="bottom"/>
          </w:tcPr>
          <w:p w:rsidR="00201EFB" w:rsidRPr="00716A89" w:rsidRDefault="00201EFB" w:rsidP="009E505F">
            <w:pPr>
              <w:keepNext/>
              <w:keepLines/>
              <w:tabs>
                <w:tab w:val="left" w:pos="567"/>
                <w:tab w:val="left" w:pos="993"/>
              </w:tabs>
              <w:jc w:val="both"/>
              <w:rPr>
                <w:rFonts w:cs="Tahoma"/>
                <w:sz w:val="20"/>
                <w:szCs w:val="20"/>
              </w:rPr>
            </w:pPr>
            <w:r w:rsidRPr="00716A89">
              <w:rPr>
                <w:rFonts w:cs="Tahoma"/>
                <w:sz w:val="20"/>
                <w:szCs w:val="20"/>
              </w:rPr>
              <w:t>Matična številka</w:t>
            </w:r>
          </w:p>
        </w:tc>
        <w:tc>
          <w:tcPr>
            <w:tcW w:w="7087" w:type="dxa"/>
            <w:tcBorders>
              <w:left w:val="nil"/>
              <w:right w:val="nil"/>
            </w:tcBorders>
          </w:tcPr>
          <w:p w:rsidR="00201EFB" w:rsidRPr="00716A89" w:rsidRDefault="00201EFB" w:rsidP="009E505F">
            <w:pPr>
              <w:keepNext/>
              <w:keepLines/>
              <w:tabs>
                <w:tab w:val="left" w:pos="567"/>
                <w:tab w:val="num" w:pos="851"/>
                <w:tab w:val="left" w:pos="993"/>
              </w:tabs>
              <w:jc w:val="both"/>
              <w:rPr>
                <w:rFonts w:cs="Tahoma"/>
                <w:sz w:val="28"/>
                <w:szCs w:val="20"/>
              </w:rPr>
            </w:pPr>
          </w:p>
        </w:tc>
      </w:tr>
    </w:tbl>
    <w:p w:rsidR="00DE0E9A" w:rsidRPr="00716A89" w:rsidRDefault="00DE0E9A" w:rsidP="009E505F">
      <w:pPr>
        <w:keepNext/>
        <w:keepLines/>
        <w:tabs>
          <w:tab w:val="left" w:pos="2835"/>
        </w:tabs>
        <w:ind w:left="284" w:hanging="284"/>
        <w:jc w:val="both"/>
        <w:rPr>
          <w:rFonts w:cs="Tahoma"/>
          <w:sz w:val="20"/>
          <w:szCs w:val="20"/>
        </w:rPr>
      </w:pPr>
    </w:p>
    <w:p w:rsidR="00ED30A9" w:rsidRPr="00716A89" w:rsidRDefault="00ED30A9" w:rsidP="009E505F">
      <w:pPr>
        <w:keepNext/>
        <w:keepLines/>
        <w:tabs>
          <w:tab w:val="left" w:pos="2835"/>
        </w:tabs>
        <w:ind w:left="284" w:hanging="284"/>
        <w:jc w:val="both"/>
        <w:rPr>
          <w:rFonts w:cs="Tahoma"/>
          <w:sz w:val="20"/>
          <w:szCs w:val="20"/>
        </w:rPr>
      </w:pPr>
    </w:p>
    <w:p w:rsidR="00965C71" w:rsidRPr="00716A89" w:rsidRDefault="00965C71" w:rsidP="009E505F">
      <w:pPr>
        <w:keepNext/>
        <w:keepLines/>
        <w:tabs>
          <w:tab w:val="left" w:pos="2835"/>
        </w:tabs>
        <w:ind w:left="284" w:hanging="284"/>
        <w:jc w:val="both"/>
        <w:rPr>
          <w:rFonts w:cs="Tahoma"/>
          <w:sz w:val="20"/>
          <w:szCs w:val="20"/>
        </w:rPr>
      </w:pPr>
    </w:p>
    <w:p w:rsidR="00294989" w:rsidRPr="00716A89" w:rsidRDefault="00294989" w:rsidP="009E505F">
      <w:pPr>
        <w:keepNext/>
        <w:keepLines/>
        <w:tabs>
          <w:tab w:val="left" w:pos="2835"/>
        </w:tabs>
        <w:ind w:left="284" w:hanging="284"/>
        <w:jc w:val="both"/>
        <w:rPr>
          <w:rFonts w:cs="Tahoma"/>
          <w:sz w:val="20"/>
          <w:szCs w:val="20"/>
        </w:rPr>
      </w:pPr>
    </w:p>
    <w:p w:rsidR="00201EFB" w:rsidRPr="00716A89" w:rsidRDefault="00201EFB" w:rsidP="009E505F">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716A89" w:rsidTr="00474AC6">
        <w:tc>
          <w:tcPr>
            <w:tcW w:w="3189" w:type="dxa"/>
            <w:tcBorders>
              <w:top w:val="single" w:sz="4" w:space="0" w:color="auto"/>
            </w:tcBorders>
            <w:vAlign w:val="bottom"/>
          </w:tcPr>
          <w:p w:rsidR="00201EFB" w:rsidRPr="00716A89" w:rsidRDefault="00294989" w:rsidP="009E505F">
            <w:pPr>
              <w:keepNext/>
              <w:keepLines/>
              <w:tabs>
                <w:tab w:val="left" w:pos="567"/>
                <w:tab w:val="num" w:pos="851"/>
                <w:tab w:val="left" w:pos="993"/>
              </w:tabs>
              <w:jc w:val="center"/>
              <w:rPr>
                <w:rFonts w:cs="Tahoma"/>
                <w:sz w:val="20"/>
                <w:szCs w:val="20"/>
              </w:rPr>
            </w:pPr>
            <w:r w:rsidRPr="00716A89">
              <w:rPr>
                <w:rFonts w:cs="Tahoma"/>
                <w:sz w:val="20"/>
                <w:szCs w:val="20"/>
              </w:rPr>
              <w:t>K</w:t>
            </w:r>
            <w:r w:rsidR="00201EFB" w:rsidRPr="00716A89">
              <w:rPr>
                <w:rFonts w:cs="Tahoma"/>
                <w:sz w:val="20"/>
                <w:szCs w:val="20"/>
              </w:rPr>
              <w:t>raj, datum</w:t>
            </w:r>
          </w:p>
        </w:tc>
        <w:tc>
          <w:tcPr>
            <w:tcW w:w="2268" w:type="dxa"/>
          </w:tcPr>
          <w:p w:rsidR="00201EFB" w:rsidRPr="00716A89" w:rsidRDefault="00201EFB" w:rsidP="009E505F">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201EFB" w:rsidRPr="00716A89" w:rsidRDefault="00201EFB" w:rsidP="009E505F">
            <w:pPr>
              <w:keepNext/>
              <w:keepLines/>
              <w:tabs>
                <w:tab w:val="left" w:pos="567"/>
                <w:tab w:val="num" w:pos="851"/>
                <w:tab w:val="left" w:pos="993"/>
              </w:tabs>
              <w:jc w:val="center"/>
              <w:rPr>
                <w:rFonts w:cs="Tahoma"/>
                <w:sz w:val="20"/>
                <w:szCs w:val="20"/>
              </w:rPr>
            </w:pPr>
            <w:r w:rsidRPr="00716A89">
              <w:rPr>
                <w:rFonts w:cs="Tahoma"/>
                <w:sz w:val="20"/>
                <w:szCs w:val="20"/>
              </w:rPr>
              <w:t>(</w:t>
            </w:r>
            <w:r w:rsidR="00294989" w:rsidRPr="00716A89">
              <w:rPr>
                <w:rFonts w:cs="Tahoma"/>
                <w:sz w:val="20"/>
                <w:szCs w:val="20"/>
              </w:rPr>
              <w:t>P</w:t>
            </w:r>
            <w:r w:rsidRPr="00716A89">
              <w:rPr>
                <w:rFonts w:cs="Tahoma"/>
                <w:sz w:val="20"/>
                <w:szCs w:val="20"/>
              </w:rPr>
              <w:t>odpis odgovorne osebe)</w:t>
            </w:r>
          </w:p>
        </w:tc>
      </w:tr>
    </w:tbl>
    <w:p w:rsidR="00B15267" w:rsidRPr="00716A89" w:rsidRDefault="00B15267" w:rsidP="009E505F">
      <w:pPr>
        <w:keepNext/>
        <w:keepLines/>
        <w:ind w:left="284" w:hanging="284"/>
        <w:jc w:val="both"/>
        <w:rPr>
          <w:rFonts w:cs="Tahoma"/>
          <w:sz w:val="20"/>
          <w:szCs w:val="20"/>
        </w:rPr>
      </w:pPr>
    </w:p>
    <w:p w:rsidR="00B15267" w:rsidRPr="00716A89" w:rsidRDefault="00B15267" w:rsidP="009E505F">
      <w:pPr>
        <w:keepNext/>
        <w:keepLines/>
        <w:tabs>
          <w:tab w:val="left" w:pos="567"/>
          <w:tab w:val="num" w:pos="851"/>
          <w:tab w:val="left" w:pos="993"/>
        </w:tabs>
        <w:jc w:val="both"/>
        <w:rPr>
          <w:rFonts w:cs="Tahoma"/>
          <w:b/>
          <w:i/>
          <w:sz w:val="18"/>
          <w:szCs w:val="18"/>
        </w:rPr>
      </w:pPr>
    </w:p>
    <w:p w:rsidR="00965C71" w:rsidRPr="00716A89" w:rsidRDefault="00965C71" w:rsidP="009E505F">
      <w:pPr>
        <w:keepNext/>
        <w:keepLines/>
        <w:tabs>
          <w:tab w:val="left" w:pos="567"/>
          <w:tab w:val="num" w:pos="851"/>
          <w:tab w:val="left" w:pos="993"/>
        </w:tabs>
        <w:jc w:val="both"/>
        <w:rPr>
          <w:rFonts w:cs="Tahoma"/>
          <w:b/>
          <w:i/>
          <w:sz w:val="18"/>
          <w:szCs w:val="18"/>
        </w:rPr>
      </w:pPr>
    </w:p>
    <w:p w:rsidR="00FD10E5" w:rsidRPr="00716A89" w:rsidRDefault="00FD10E5" w:rsidP="009E505F">
      <w:pPr>
        <w:keepNext/>
        <w:keepLines/>
        <w:tabs>
          <w:tab w:val="left" w:pos="567"/>
          <w:tab w:val="num" w:pos="851"/>
          <w:tab w:val="left" w:pos="993"/>
        </w:tabs>
        <w:jc w:val="both"/>
        <w:rPr>
          <w:rFonts w:cs="Tahoma"/>
          <w:i/>
          <w:sz w:val="16"/>
          <w:szCs w:val="18"/>
        </w:rPr>
      </w:pPr>
      <w:r w:rsidRPr="00716A89">
        <w:rPr>
          <w:rFonts w:cs="Tahoma"/>
          <w:b/>
          <w:i/>
          <w:sz w:val="18"/>
          <w:szCs w:val="18"/>
        </w:rPr>
        <w:t xml:space="preserve">Navodilo: </w:t>
      </w:r>
      <w:r w:rsidRPr="00716A89">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731E0" w:rsidRPr="00716A89" w:rsidRDefault="006731E0" w:rsidP="009E505F">
      <w:pPr>
        <w:keepNext/>
        <w:keepLines/>
        <w:tabs>
          <w:tab w:val="left" w:pos="567"/>
          <w:tab w:val="num" w:pos="851"/>
          <w:tab w:val="left" w:pos="993"/>
        </w:tabs>
        <w:jc w:val="right"/>
        <w:rPr>
          <w:rFonts w:cs="Tahoma"/>
          <w:b/>
          <w:sz w:val="20"/>
          <w:szCs w:val="20"/>
        </w:rPr>
      </w:pPr>
    </w:p>
    <w:p w:rsidR="002269E5" w:rsidRPr="00716A89" w:rsidRDefault="002269E5" w:rsidP="009E505F">
      <w:pPr>
        <w:keepNext/>
        <w:keepLines/>
        <w:tabs>
          <w:tab w:val="left" w:pos="567"/>
          <w:tab w:val="num" w:pos="851"/>
          <w:tab w:val="left" w:pos="993"/>
        </w:tabs>
        <w:jc w:val="right"/>
        <w:rPr>
          <w:rFonts w:cs="Tahoma"/>
          <w:b/>
          <w:sz w:val="20"/>
          <w:szCs w:val="20"/>
        </w:rPr>
      </w:pPr>
    </w:p>
    <w:p w:rsidR="002269E5" w:rsidRPr="00716A89" w:rsidRDefault="002269E5" w:rsidP="009E505F">
      <w:pPr>
        <w:keepNext/>
        <w:keepLines/>
        <w:tabs>
          <w:tab w:val="left" w:pos="567"/>
          <w:tab w:val="num" w:pos="851"/>
          <w:tab w:val="left" w:pos="993"/>
        </w:tabs>
        <w:jc w:val="right"/>
        <w:rPr>
          <w:rFonts w:cs="Tahoma"/>
          <w:b/>
          <w:sz w:val="20"/>
          <w:szCs w:val="20"/>
        </w:rPr>
      </w:pPr>
    </w:p>
    <w:p w:rsidR="0039502D" w:rsidRPr="00716A89" w:rsidRDefault="0039502D" w:rsidP="009E505F">
      <w:pPr>
        <w:keepNext/>
        <w:keepLines/>
        <w:tabs>
          <w:tab w:val="left" w:pos="567"/>
          <w:tab w:val="num" w:pos="851"/>
          <w:tab w:val="left" w:pos="993"/>
        </w:tabs>
        <w:jc w:val="right"/>
        <w:rPr>
          <w:rFonts w:cs="Tahoma"/>
          <w:b/>
          <w:sz w:val="20"/>
          <w:szCs w:val="20"/>
        </w:rPr>
      </w:pPr>
    </w:p>
    <w:p w:rsidR="00FD10E5" w:rsidRPr="00716A89" w:rsidRDefault="00FD10E5" w:rsidP="009E505F">
      <w:pPr>
        <w:keepNext/>
        <w:keepLines/>
        <w:tabs>
          <w:tab w:val="left" w:pos="567"/>
          <w:tab w:val="num" w:pos="851"/>
          <w:tab w:val="left" w:pos="993"/>
        </w:tabs>
        <w:jc w:val="right"/>
        <w:rPr>
          <w:rFonts w:cs="Tahoma"/>
          <w:b/>
          <w:sz w:val="20"/>
          <w:szCs w:val="20"/>
        </w:rPr>
      </w:pPr>
    </w:p>
    <w:p w:rsidR="00201EFB" w:rsidRPr="00716A89" w:rsidRDefault="00961920" w:rsidP="009E505F">
      <w:pPr>
        <w:keepNext/>
        <w:keepLines/>
        <w:tabs>
          <w:tab w:val="left" w:pos="567"/>
          <w:tab w:val="num" w:pos="851"/>
          <w:tab w:val="left" w:pos="993"/>
        </w:tabs>
        <w:jc w:val="right"/>
        <w:rPr>
          <w:rFonts w:cs="Tahoma"/>
          <w:b/>
          <w:sz w:val="20"/>
          <w:szCs w:val="20"/>
        </w:rPr>
      </w:pPr>
      <w:r w:rsidRPr="00716A89">
        <w:rPr>
          <w:rFonts w:cs="Tahoma"/>
          <w:b/>
          <w:sz w:val="20"/>
          <w:szCs w:val="20"/>
        </w:rPr>
        <w:t>Obrazec 1 k P</w:t>
      </w:r>
      <w:r w:rsidR="00201EFB" w:rsidRPr="00716A89">
        <w:rPr>
          <w:rFonts w:cs="Tahoma"/>
          <w:b/>
          <w:sz w:val="20"/>
          <w:szCs w:val="20"/>
        </w:rPr>
        <w:t xml:space="preserve">rilogi 1 </w:t>
      </w:r>
    </w:p>
    <w:p w:rsidR="00201EFB" w:rsidRPr="00716A89" w:rsidRDefault="00201EFB" w:rsidP="009E505F">
      <w:pPr>
        <w:keepNext/>
        <w:keepLines/>
        <w:jc w:val="both"/>
        <w:rPr>
          <w:rFonts w:cs="Tahoma"/>
          <w:sz w:val="20"/>
          <w:szCs w:val="20"/>
        </w:rPr>
      </w:pPr>
    </w:p>
    <w:p w:rsidR="00201EFB" w:rsidRPr="00716A89" w:rsidRDefault="00201EFB" w:rsidP="009E505F">
      <w:pPr>
        <w:keepNext/>
        <w:keepLines/>
        <w:jc w:val="both"/>
        <w:rPr>
          <w:rFonts w:cs="Tahoma"/>
          <w:sz w:val="20"/>
          <w:szCs w:val="20"/>
        </w:rPr>
      </w:pPr>
    </w:p>
    <w:p w:rsidR="00201EFB" w:rsidRPr="00716A89" w:rsidRDefault="00201EFB" w:rsidP="009E505F">
      <w:pPr>
        <w:keepNext/>
        <w:keepLines/>
        <w:jc w:val="center"/>
        <w:rPr>
          <w:rFonts w:cs="Tahoma"/>
          <w:b/>
          <w:sz w:val="22"/>
          <w:szCs w:val="22"/>
        </w:rPr>
      </w:pPr>
      <w:r w:rsidRPr="00716A89">
        <w:rPr>
          <w:rFonts w:cs="Tahoma"/>
          <w:b/>
          <w:sz w:val="22"/>
          <w:szCs w:val="22"/>
        </w:rPr>
        <w:t>PRAVNI AKT O SKUPNI IZVEDBI NAROČILA</w:t>
      </w:r>
    </w:p>
    <w:p w:rsidR="00201EFB" w:rsidRPr="00716A89" w:rsidRDefault="00201EFB" w:rsidP="009E505F">
      <w:pPr>
        <w:keepNext/>
        <w:keepLines/>
        <w:jc w:val="both"/>
        <w:rPr>
          <w:rFonts w:cs="Tahoma"/>
          <w:sz w:val="20"/>
          <w:szCs w:val="20"/>
        </w:rPr>
      </w:pPr>
    </w:p>
    <w:p w:rsidR="00201EFB" w:rsidRPr="00716A89" w:rsidRDefault="00201EFB" w:rsidP="009E505F">
      <w:pPr>
        <w:keepNext/>
        <w:keepLines/>
        <w:jc w:val="both"/>
        <w:rPr>
          <w:rFonts w:cs="Tahoma"/>
          <w:sz w:val="20"/>
          <w:szCs w:val="20"/>
        </w:rPr>
      </w:pPr>
      <w:r w:rsidRPr="00716A89">
        <w:rPr>
          <w:rFonts w:cs="Tahoma"/>
          <w:sz w:val="20"/>
          <w:szCs w:val="20"/>
        </w:rPr>
        <w:t>Za Obrazcem 1 k prilogi 1 se priloži pravni akt o skupni izvedbi naročila, podpisan in žigosan s strani vseh ponudnikov, ki sodelujejo pri izvedbi naročila.</w:t>
      </w:r>
    </w:p>
    <w:p w:rsidR="00201EFB" w:rsidRPr="00716A89" w:rsidRDefault="00201EFB" w:rsidP="009E505F">
      <w:pPr>
        <w:keepNext/>
        <w:keepLines/>
        <w:rPr>
          <w:rFonts w:ascii="Times New Roman" w:hAnsi="Times New Roman"/>
          <w:sz w:val="20"/>
          <w:szCs w:val="20"/>
        </w:rPr>
      </w:pPr>
      <w:r w:rsidRPr="00716A89">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0C77F0" w:rsidRPr="00716A89" w:rsidTr="000C77F0">
        <w:tc>
          <w:tcPr>
            <w:tcW w:w="741" w:type="dxa"/>
            <w:tcBorders>
              <w:top w:val="single" w:sz="4" w:space="0" w:color="auto"/>
              <w:left w:val="single" w:sz="4" w:space="0" w:color="auto"/>
              <w:bottom w:val="single" w:sz="4" w:space="0" w:color="auto"/>
              <w:right w:val="nil"/>
            </w:tcBorders>
          </w:tcPr>
          <w:p w:rsidR="000C77F0" w:rsidRPr="00716A89" w:rsidRDefault="000C77F0" w:rsidP="009E505F">
            <w:pPr>
              <w:keepNext/>
              <w:keepLines/>
              <w:spacing w:line="276" w:lineRule="auto"/>
              <w:jc w:val="both"/>
              <w:rPr>
                <w:rFonts w:cs="Tahoma"/>
                <w:sz w:val="20"/>
                <w:szCs w:val="20"/>
                <w:lang w:eastAsia="en-US"/>
              </w:rPr>
            </w:pPr>
            <w:r w:rsidRPr="00716A89">
              <w:rPr>
                <w:rFonts w:cs="Tahoma"/>
                <w:sz w:val="20"/>
                <w:szCs w:val="20"/>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rsidR="000C77F0" w:rsidRPr="00716A89" w:rsidRDefault="000C77F0" w:rsidP="009E505F">
            <w:pPr>
              <w:keepNext/>
              <w:keepLines/>
              <w:spacing w:line="276" w:lineRule="auto"/>
              <w:jc w:val="both"/>
              <w:rPr>
                <w:rFonts w:cs="Tahoma"/>
                <w:sz w:val="20"/>
                <w:szCs w:val="20"/>
                <w:lang w:eastAsia="en-US"/>
              </w:rPr>
            </w:pPr>
            <w:r w:rsidRPr="00716A89">
              <w:rPr>
                <w:rFonts w:cs="Tahoma"/>
                <w:sz w:val="20"/>
                <w:szCs w:val="20"/>
                <w:lang w:eastAsia="en-US"/>
              </w:rPr>
              <w:t>POVZETEK PREDRAČUNA</w:t>
            </w:r>
          </w:p>
        </w:tc>
        <w:tc>
          <w:tcPr>
            <w:tcW w:w="850" w:type="dxa"/>
            <w:tcBorders>
              <w:top w:val="single" w:sz="4" w:space="0" w:color="auto"/>
              <w:left w:val="single" w:sz="4" w:space="0" w:color="808080"/>
              <w:bottom w:val="single" w:sz="4" w:space="0" w:color="auto"/>
              <w:right w:val="nil"/>
            </w:tcBorders>
          </w:tcPr>
          <w:p w:rsidR="000C77F0" w:rsidRPr="00716A89" w:rsidRDefault="000C77F0" w:rsidP="009E505F">
            <w:pPr>
              <w:keepNext/>
              <w:keepLines/>
              <w:spacing w:line="276" w:lineRule="auto"/>
              <w:jc w:val="both"/>
              <w:rPr>
                <w:rFonts w:cs="Tahoma"/>
                <w:b/>
                <w:sz w:val="20"/>
                <w:szCs w:val="20"/>
                <w:lang w:eastAsia="en-US"/>
              </w:rPr>
            </w:pPr>
          </w:p>
        </w:tc>
        <w:tc>
          <w:tcPr>
            <w:tcW w:w="426" w:type="dxa"/>
            <w:tcBorders>
              <w:top w:val="single" w:sz="4" w:space="0" w:color="auto"/>
              <w:left w:val="nil"/>
              <w:bottom w:val="single" w:sz="4" w:space="0" w:color="auto"/>
              <w:right w:val="single" w:sz="4" w:space="0" w:color="auto"/>
            </w:tcBorders>
          </w:tcPr>
          <w:p w:rsidR="000C77F0" w:rsidRPr="00716A89" w:rsidRDefault="000C77F0" w:rsidP="009E505F">
            <w:pPr>
              <w:keepNext/>
              <w:keepLines/>
              <w:spacing w:line="276" w:lineRule="auto"/>
              <w:jc w:val="both"/>
              <w:rPr>
                <w:rFonts w:cs="Tahoma"/>
                <w:b/>
                <w:i/>
                <w:sz w:val="20"/>
                <w:szCs w:val="20"/>
                <w:lang w:eastAsia="en-US"/>
              </w:rPr>
            </w:pPr>
          </w:p>
        </w:tc>
      </w:tr>
    </w:tbl>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ind w:left="1701" w:hanging="1701"/>
        <w:jc w:val="both"/>
        <w:rPr>
          <w:rFonts w:cs="Tahoma"/>
          <w:sz w:val="20"/>
          <w:szCs w:val="20"/>
        </w:rPr>
      </w:pPr>
      <w:r w:rsidRPr="00716A89">
        <w:rPr>
          <w:rFonts w:cs="Tahoma"/>
          <w:sz w:val="20"/>
          <w:szCs w:val="20"/>
        </w:rPr>
        <w:t>PONUDBA št. _______________ za</w:t>
      </w:r>
    </w:p>
    <w:p w:rsidR="000C77F0" w:rsidRPr="00716A89" w:rsidRDefault="000C77F0" w:rsidP="009E505F">
      <w:pPr>
        <w:keepNext/>
        <w:keepLines/>
        <w:ind w:left="1701" w:hanging="1701"/>
        <w:jc w:val="both"/>
        <w:rPr>
          <w:rFonts w:cs="Tahoma"/>
          <w:b/>
          <w:sz w:val="20"/>
          <w:szCs w:val="20"/>
        </w:rPr>
      </w:pPr>
    </w:p>
    <w:p w:rsidR="000C77F0" w:rsidRPr="00716A89" w:rsidRDefault="000C77F0" w:rsidP="009E505F">
      <w:pPr>
        <w:keepNext/>
        <w:keepLines/>
        <w:rPr>
          <w:rFonts w:cs="Tahoma"/>
          <w:b/>
          <w:sz w:val="20"/>
          <w:szCs w:val="20"/>
        </w:rPr>
      </w:pPr>
      <w:r w:rsidRPr="00716A89">
        <w:rPr>
          <w:rFonts w:cs="Tahoma"/>
          <w:b/>
          <w:sz w:val="20"/>
          <w:szCs w:val="20"/>
        </w:rPr>
        <w:t>Javno naročilo:</w:t>
      </w:r>
      <w:r w:rsidRPr="00716A89">
        <w:rPr>
          <w:rFonts w:ascii="Times New Roman" w:hAnsi="Times New Roman"/>
          <w:sz w:val="20"/>
          <w:szCs w:val="20"/>
        </w:rPr>
        <w:t xml:space="preserve">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p>
    <w:p w:rsidR="000C77F0" w:rsidRPr="00716A89" w:rsidRDefault="000C77F0" w:rsidP="009E505F">
      <w:pPr>
        <w:keepNext/>
        <w:keepLines/>
        <w:jc w:val="both"/>
        <w:rPr>
          <w:rFonts w:cs="Tahoma"/>
          <w:b/>
          <w:sz w:val="20"/>
          <w:szCs w:val="20"/>
        </w:rPr>
      </w:pPr>
    </w:p>
    <w:p w:rsidR="000C77F0" w:rsidRPr="00716A89" w:rsidRDefault="000C77F0" w:rsidP="009E505F">
      <w:pPr>
        <w:keepNext/>
        <w:keepLines/>
        <w:jc w:val="both"/>
        <w:rPr>
          <w:rFonts w:cs="Tahoma"/>
          <w:sz w:val="20"/>
          <w:szCs w:val="20"/>
        </w:rPr>
      </w:pPr>
    </w:p>
    <w:p w:rsidR="002D5033" w:rsidRPr="00716A89" w:rsidRDefault="002D5033" w:rsidP="002D5033">
      <w:pPr>
        <w:keepNext/>
        <w:keepLines/>
        <w:numPr>
          <w:ilvl w:val="0"/>
          <w:numId w:val="37"/>
        </w:numPr>
        <w:tabs>
          <w:tab w:val="clear" w:pos="720"/>
          <w:tab w:val="num" w:pos="426"/>
        </w:tabs>
        <w:ind w:hanging="720"/>
        <w:rPr>
          <w:rFonts w:cs="Tahoma"/>
          <w:b/>
          <w:sz w:val="20"/>
          <w:szCs w:val="20"/>
        </w:rPr>
      </w:pPr>
      <w:r w:rsidRPr="00716A89">
        <w:rPr>
          <w:rFonts w:cs="Tahoma"/>
          <w:b/>
          <w:sz w:val="20"/>
          <w:szCs w:val="20"/>
        </w:rPr>
        <w:t xml:space="preserve">SKUPNA PONUDBENA CENA </w:t>
      </w:r>
    </w:p>
    <w:p w:rsidR="002D5033" w:rsidRPr="00716A89" w:rsidRDefault="002D5033" w:rsidP="002D5033">
      <w:pPr>
        <w:keepNext/>
        <w:keepLines/>
        <w:spacing w:line="312" w:lineRule="auto"/>
        <w:jc w:val="both"/>
        <w:rPr>
          <w:rFonts w:cs="Tahoma"/>
          <w:sz w:val="20"/>
          <w:szCs w:val="20"/>
        </w:rPr>
      </w:pPr>
    </w:p>
    <w:tbl>
      <w:tblPr>
        <w:tblStyle w:val="Tabelamrea1"/>
        <w:tblW w:w="0" w:type="auto"/>
        <w:tblLook w:val="04A0" w:firstRow="1" w:lastRow="0" w:firstColumn="1" w:lastColumn="0" w:noHBand="0" w:noVBand="1"/>
      </w:tblPr>
      <w:tblGrid>
        <w:gridCol w:w="6771"/>
        <w:gridCol w:w="2441"/>
      </w:tblGrid>
      <w:tr w:rsidR="002D5033" w:rsidRPr="00874DC4" w:rsidTr="005831B2">
        <w:trPr>
          <w:trHeight w:val="477"/>
        </w:trPr>
        <w:tc>
          <w:tcPr>
            <w:tcW w:w="6771" w:type="dxa"/>
            <w:vAlign w:val="bottom"/>
          </w:tcPr>
          <w:p w:rsidR="002D5033" w:rsidRPr="00874DC4" w:rsidRDefault="002D5033" w:rsidP="001D4249">
            <w:pPr>
              <w:keepNext/>
              <w:spacing w:line="276" w:lineRule="auto"/>
              <w:rPr>
                <w:rFonts w:cs="Tahoma"/>
                <w:b/>
                <w:sz w:val="20"/>
                <w:szCs w:val="20"/>
                <w:lang w:eastAsia="en-US"/>
              </w:rPr>
            </w:pPr>
            <w:r w:rsidRPr="00874DC4">
              <w:rPr>
                <w:rFonts w:cs="Tahoma"/>
                <w:b/>
                <w:sz w:val="20"/>
                <w:szCs w:val="20"/>
                <w:lang w:eastAsia="en-US"/>
              </w:rPr>
              <w:t xml:space="preserve">PONUDBENA VREDNOST ZA </w:t>
            </w:r>
            <w:r w:rsidR="001D4249">
              <w:rPr>
                <w:rFonts w:cs="Tahoma"/>
                <w:b/>
                <w:sz w:val="20"/>
                <w:szCs w:val="20"/>
                <w:lang w:eastAsia="en-US"/>
              </w:rPr>
              <w:t xml:space="preserve">1 LETO </w:t>
            </w:r>
            <w:r w:rsidRPr="00874DC4">
              <w:rPr>
                <w:rFonts w:cs="Tahoma"/>
                <w:b/>
                <w:sz w:val="20"/>
                <w:szCs w:val="20"/>
                <w:lang w:eastAsia="en-US"/>
              </w:rPr>
              <w:t>brez DDV</w:t>
            </w:r>
          </w:p>
        </w:tc>
        <w:tc>
          <w:tcPr>
            <w:tcW w:w="2441" w:type="dxa"/>
            <w:vAlign w:val="bottom"/>
          </w:tcPr>
          <w:p w:rsidR="002D5033" w:rsidRPr="00874DC4" w:rsidRDefault="002D5033" w:rsidP="005831B2">
            <w:pPr>
              <w:keepNext/>
              <w:spacing w:line="276" w:lineRule="auto"/>
              <w:jc w:val="right"/>
              <w:rPr>
                <w:rFonts w:cs="Tahoma"/>
                <w:b/>
                <w:sz w:val="20"/>
                <w:szCs w:val="20"/>
                <w:lang w:eastAsia="en-US"/>
              </w:rPr>
            </w:pPr>
            <w:r w:rsidRPr="00874DC4">
              <w:rPr>
                <w:rFonts w:cs="Tahoma"/>
                <w:b/>
                <w:sz w:val="20"/>
                <w:szCs w:val="20"/>
                <w:lang w:eastAsia="en-US"/>
              </w:rPr>
              <w:t xml:space="preserve">EUR </w:t>
            </w:r>
          </w:p>
        </w:tc>
      </w:tr>
      <w:tr w:rsidR="002D5033" w:rsidRPr="00874DC4" w:rsidTr="005831B2">
        <w:trPr>
          <w:trHeight w:val="557"/>
        </w:trPr>
        <w:tc>
          <w:tcPr>
            <w:tcW w:w="6771" w:type="dxa"/>
            <w:vAlign w:val="bottom"/>
          </w:tcPr>
          <w:p w:rsidR="002D5033" w:rsidRPr="00874DC4" w:rsidRDefault="002D5033" w:rsidP="005831B2">
            <w:pPr>
              <w:keepNext/>
              <w:spacing w:line="276" w:lineRule="auto"/>
              <w:rPr>
                <w:rFonts w:cs="Tahoma"/>
                <w:sz w:val="20"/>
                <w:szCs w:val="20"/>
                <w:lang w:eastAsia="en-US"/>
              </w:rPr>
            </w:pPr>
            <w:r w:rsidRPr="00874DC4">
              <w:rPr>
                <w:rFonts w:cs="Tahoma"/>
                <w:sz w:val="20"/>
                <w:szCs w:val="20"/>
                <w:lang w:eastAsia="en-US"/>
              </w:rPr>
              <w:t>DDV</w:t>
            </w:r>
          </w:p>
        </w:tc>
        <w:tc>
          <w:tcPr>
            <w:tcW w:w="2441" w:type="dxa"/>
            <w:vAlign w:val="bottom"/>
          </w:tcPr>
          <w:p w:rsidR="002D5033" w:rsidRPr="00874DC4" w:rsidRDefault="002D5033" w:rsidP="005831B2">
            <w:pPr>
              <w:keepNext/>
              <w:spacing w:before="180" w:line="276" w:lineRule="auto"/>
              <w:jc w:val="right"/>
              <w:rPr>
                <w:rFonts w:cs="Tahoma"/>
                <w:sz w:val="20"/>
                <w:szCs w:val="20"/>
                <w:lang w:eastAsia="en-US"/>
              </w:rPr>
            </w:pPr>
            <w:r w:rsidRPr="00874DC4">
              <w:rPr>
                <w:rFonts w:cs="Tahoma"/>
                <w:sz w:val="20"/>
                <w:szCs w:val="20"/>
                <w:lang w:eastAsia="en-US"/>
              </w:rPr>
              <w:t>EUR</w:t>
            </w:r>
          </w:p>
        </w:tc>
      </w:tr>
      <w:tr w:rsidR="002D5033" w:rsidRPr="00874DC4" w:rsidTr="005831B2">
        <w:trPr>
          <w:trHeight w:val="409"/>
        </w:trPr>
        <w:tc>
          <w:tcPr>
            <w:tcW w:w="6771" w:type="dxa"/>
            <w:vAlign w:val="bottom"/>
          </w:tcPr>
          <w:p w:rsidR="002D5033" w:rsidRPr="00874DC4" w:rsidRDefault="002D5033" w:rsidP="001D4249">
            <w:pPr>
              <w:keepNext/>
              <w:spacing w:line="276" w:lineRule="auto"/>
              <w:rPr>
                <w:rFonts w:cs="Tahoma"/>
                <w:sz w:val="20"/>
                <w:szCs w:val="20"/>
                <w:lang w:eastAsia="en-US"/>
              </w:rPr>
            </w:pPr>
            <w:r w:rsidRPr="00874DC4">
              <w:rPr>
                <w:rFonts w:cs="Tahoma"/>
                <w:sz w:val="20"/>
                <w:szCs w:val="20"/>
                <w:lang w:eastAsia="en-US"/>
              </w:rPr>
              <w:t xml:space="preserve">PONUDBENA VREDNOST ZA </w:t>
            </w:r>
            <w:r w:rsidR="001D4249">
              <w:rPr>
                <w:rFonts w:cs="Tahoma"/>
                <w:sz w:val="20"/>
                <w:szCs w:val="20"/>
                <w:lang w:eastAsia="en-US"/>
              </w:rPr>
              <w:t>ENO LETO</w:t>
            </w:r>
            <w:r w:rsidRPr="00874DC4">
              <w:rPr>
                <w:rFonts w:cs="Tahoma"/>
                <w:sz w:val="20"/>
                <w:szCs w:val="20"/>
                <w:lang w:eastAsia="en-US"/>
              </w:rPr>
              <w:t xml:space="preserve"> z DDV</w:t>
            </w:r>
          </w:p>
        </w:tc>
        <w:tc>
          <w:tcPr>
            <w:tcW w:w="2441" w:type="dxa"/>
            <w:vAlign w:val="bottom"/>
          </w:tcPr>
          <w:p w:rsidR="002D5033" w:rsidRPr="00874DC4" w:rsidRDefault="002D5033" w:rsidP="005831B2">
            <w:pPr>
              <w:keepNext/>
              <w:spacing w:before="180" w:line="276" w:lineRule="auto"/>
              <w:jc w:val="right"/>
              <w:rPr>
                <w:rFonts w:cs="Tahoma"/>
                <w:sz w:val="20"/>
                <w:szCs w:val="20"/>
                <w:lang w:eastAsia="en-US"/>
              </w:rPr>
            </w:pPr>
            <w:r w:rsidRPr="00874DC4">
              <w:rPr>
                <w:rFonts w:cs="Tahoma"/>
                <w:sz w:val="20"/>
                <w:szCs w:val="20"/>
                <w:lang w:eastAsia="en-US"/>
              </w:rPr>
              <w:t>EUR</w:t>
            </w:r>
          </w:p>
        </w:tc>
      </w:tr>
    </w:tbl>
    <w:p w:rsidR="002D5033" w:rsidRDefault="002D5033" w:rsidP="009E505F">
      <w:pPr>
        <w:keepNext/>
        <w:keepLines/>
        <w:spacing w:line="312" w:lineRule="auto"/>
        <w:jc w:val="both"/>
        <w:rPr>
          <w:rFonts w:cs="Tahoma"/>
          <w:sz w:val="20"/>
          <w:szCs w:val="20"/>
        </w:rPr>
      </w:pPr>
    </w:p>
    <w:p w:rsidR="002D5033" w:rsidRDefault="002D5033" w:rsidP="009E505F">
      <w:pPr>
        <w:keepNext/>
        <w:keepLines/>
        <w:spacing w:line="312" w:lineRule="auto"/>
        <w:jc w:val="both"/>
        <w:rPr>
          <w:rFonts w:cs="Tahoma"/>
          <w:sz w:val="20"/>
          <w:szCs w:val="20"/>
        </w:rPr>
      </w:pPr>
    </w:p>
    <w:p w:rsidR="000C77F0" w:rsidRDefault="000C77F0" w:rsidP="009E505F">
      <w:pPr>
        <w:keepNext/>
        <w:keepLines/>
        <w:jc w:val="both"/>
        <w:rPr>
          <w:rFonts w:cs="Tahoma"/>
          <w:sz w:val="20"/>
          <w:szCs w:val="20"/>
        </w:rPr>
      </w:pPr>
    </w:p>
    <w:p w:rsidR="00BE7CE8" w:rsidRDefault="00BE7CE8" w:rsidP="009E505F">
      <w:pPr>
        <w:keepNext/>
        <w:keepLines/>
        <w:jc w:val="both"/>
        <w:rPr>
          <w:rFonts w:cs="Tahoma"/>
          <w:sz w:val="20"/>
          <w:szCs w:val="20"/>
        </w:rPr>
      </w:pPr>
    </w:p>
    <w:p w:rsidR="00BE7CE8" w:rsidRDefault="00BE7CE8" w:rsidP="009E505F">
      <w:pPr>
        <w:keepNext/>
        <w:keepLines/>
        <w:jc w:val="both"/>
        <w:rPr>
          <w:rFonts w:cs="Tahoma"/>
          <w:sz w:val="20"/>
          <w:szCs w:val="20"/>
        </w:rPr>
      </w:pPr>
    </w:p>
    <w:p w:rsidR="00BE7CE8" w:rsidRPr="00716A89" w:rsidRDefault="00BE7CE8"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0C77F0" w:rsidRPr="00716A89" w:rsidTr="007D189F">
        <w:trPr>
          <w:trHeight w:val="85"/>
        </w:trPr>
        <w:tc>
          <w:tcPr>
            <w:tcW w:w="3189" w:type="dxa"/>
            <w:tcBorders>
              <w:top w:val="single" w:sz="4" w:space="0" w:color="auto"/>
            </w:tcBorders>
            <w:vAlign w:val="bottom"/>
          </w:tcPr>
          <w:p w:rsidR="000C77F0" w:rsidRPr="00716A89" w:rsidRDefault="000C77F0" w:rsidP="009E505F">
            <w:pPr>
              <w:keepNext/>
              <w:keepLines/>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0C77F0" w:rsidRPr="00716A89" w:rsidRDefault="000C77F0" w:rsidP="009E505F">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0C77F0" w:rsidRPr="00716A89" w:rsidRDefault="000C77F0" w:rsidP="009E505F">
            <w:pPr>
              <w:keepNext/>
              <w:keepLines/>
              <w:tabs>
                <w:tab w:val="left" w:pos="567"/>
                <w:tab w:val="num" w:pos="851"/>
                <w:tab w:val="left" w:pos="993"/>
              </w:tabs>
              <w:jc w:val="center"/>
              <w:rPr>
                <w:rFonts w:cs="Tahoma"/>
                <w:sz w:val="20"/>
                <w:szCs w:val="20"/>
              </w:rPr>
            </w:pPr>
            <w:r w:rsidRPr="00716A89">
              <w:rPr>
                <w:rFonts w:cs="Tahoma"/>
                <w:sz w:val="20"/>
                <w:szCs w:val="20"/>
              </w:rPr>
              <w:t>(Naziv in podpis ponudnika)</w:t>
            </w:r>
          </w:p>
        </w:tc>
      </w:tr>
    </w:tbl>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Default="000C77F0" w:rsidP="009E505F">
      <w:pPr>
        <w:keepNext/>
        <w:keepLines/>
        <w:jc w:val="both"/>
        <w:rPr>
          <w:rFonts w:cs="Tahoma"/>
          <w:sz w:val="20"/>
          <w:szCs w:val="20"/>
        </w:rPr>
      </w:pPr>
    </w:p>
    <w:p w:rsidR="002D5033" w:rsidRPr="00716A89" w:rsidRDefault="002D5033"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Pr="00716A89" w:rsidRDefault="000C77F0" w:rsidP="009E505F">
      <w:pPr>
        <w:keepNext/>
        <w:keepLines/>
        <w:jc w:val="both"/>
        <w:rPr>
          <w:rFonts w:cs="Tahoma"/>
          <w:sz w:val="20"/>
          <w:szCs w:val="20"/>
        </w:rPr>
      </w:pPr>
    </w:p>
    <w:p w:rsidR="000C77F0" w:rsidRPr="00716A89" w:rsidRDefault="000C77F0" w:rsidP="009E505F">
      <w:pPr>
        <w:keepNext/>
        <w:keepLines/>
        <w:spacing w:line="276" w:lineRule="auto"/>
        <w:jc w:val="both"/>
        <w:rPr>
          <w:rFonts w:cs="Tahoma"/>
          <w:b/>
          <w:i/>
          <w:sz w:val="16"/>
          <w:u w:val="single"/>
        </w:rPr>
      </w:pPr>
      <w:r w:rsidRPr="00716A89">
        <w:rPr>
          <w:rFonts w:cs="Tahoma"/>
          <w:b/>
          <w:i/>
          <w:sz w:val="16"/>
        </w:rPr>
        <w:t xml:space="preserve">Navodilo: </w:t>
      </w:r>
      <w:r w:rsidRPr="00716A89">
        <w:rPr>
          <w:rFonts w:cs="Tahoma"/>
          <w:i/>
          <w:sz w:val="16"/>
        </w:rPr>
        <w:t xml:space="preserve">Ponudnik </w:t>
      </w:r>
      <w:r w:rsidRPr="00716A89">
        <w:rPr>
          <w:rFonts w:cs="Tahoma"/>
          <w:b/>
          <w:i/>
          <w:sz w:val="16"/>
          <w:u w:val="single"/>
        </w:rPr>
        <w:t>mora</w:t>
      </w:r>
      <w:r w:rsidRPr="00716A89">
        <w:rPr>
          <w:rFonts w:cs="Tahoma"/>
          <w:i/>
          <w:sz w:val="16"/>
          <w:u w:val="single"/>
        </w:rPr>
        <w:t xml:space="preserve"> prilogo </w:t>
      </w:r>
      <w:r w:rsidRPr="00716A89">
        <w:rPr>
          <w:rFonts w:cs="Tahoma"/>
          <w:b/>
          <w:i/>
          <w:sz w:val="16"/>
        </w:rPr>
        <w:t>v .</w:t>
      </w:r>
      <w:proofErr w:type="spellStart"/>
      <w:r w:rsidRPr="00716A89">
        <w:rPr>
          <w:rFonts w:cs="Tahoma"/>
          <w:b/>
          <w:i/>
          <w:sz w:val="16"/>
        </w:rPr>
        <w:t>pdf</w:t>
      </w:r>
      <w:proofErr w:type="spellEnd"/>
      <w:r w:rsidRPr="00716A89">
        <w:rPr>
          <w:rFonts w:cs="Tahoma"/>
          <w:b/>
          <w:i/>
          <w:sz w:val="16"/>
        </w:rPr>
        <w:t xml:space="preserve"> obliki </w:t>
      </w:r>
      <w:r w:rsidRPr="00716A89">
        <w:rPr>
          <w:rFonts w:cs="Tahoma"/>
          <w:i/>
          <w:sz w:val="16"/>
        </w:rPr>
        <w:t>v okviru sistema e-JN</w:t>
      </w:r>
      <w:r w:rsidRPr="00716A89">
        <w:rPr>
          <w:rFonts w:cs="Tahoma"/>
          <w:b/>
          <w:i/>
          <w:sz w:val="16"/>
        </w:rPr>
        <w:t xml:space="preserve"> </w:t>
      </w:r>
      <w:r w:rsidRPr="00716A89">
        <w:rPr>
          <w:rFonts w:cs="Tahoma"/>
          <w:b/>
          <w:i/>
          <w:sz w:val="16"/>
          <w:u w:val="single"/>
        </w:rPr>
        <w:t xml:space="preserve">naložiti v </w:t>
      </w:r>
      <w:r w:rsidR="00097A53" w:rsidRPr="00716A89">
        <w:rPr>
          <w:rFonts w:cs="Tahoma"/>
          <w:b/>
          <w:i/>
          <w:sz w:val="16"/>
          <w:u w:val="single"/>
        </w:rPr>
        <w:t>razdelek</w:t>
      </w:r>
      <w:r w:rsidRPr="00716A89">
        <w:rPr>
          <w:rFonts w:cs="Tahoma"/>
          <w:b/>
          <w:i/>
          <w:sz w:val="16"/>
          <w:u w:val="single"/>
        </w:rPr>
        <w:t xml:space="preserve"> »</w:t>
      </w:r>
      <w:r w:rsidR="00097A53" w:rsidRPr="00716A89">
        <w:rPr>
          <w:rFonts w:cs="Tahoma"/>
          <w:b/>
          <w:i/>
          <w:sz w:val="16"/>
          <w:u w:val="single"/>
        </w:rPr>
        <w:t xml:space="preserve">Skupna ponudbena vrednost - </w:t>
      </w:r>
      <w:r w:rsidRPr="00716A89">
        <w:rPr>
          <w:rFonts w:cs="Tahoma"/>
          <w:b/>
          <w:i/>
          <w:sz w:val="16"/>
          <w:u w:val="single"/>
        </w:rPr>
        <w:t>Predračun«!!!</w:t>
      </w: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961920" w:rsidRPr="00716A89" w:rsidRDefault="0096192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p w:rsidR="000C77F0" w:rsidRPr="00716A89" w:rsidRDefault="000C77F0" w:rsidP="009E505F">
      <w:pPr>
        <w:keepNext/>
        <w:keepLines/>
        <w:rPr>
          <w:rFonts w:ascii="Times New Roman" w:hAnsi="Times New Roman"/>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716A89" w:rsidTr="00965C71">
        <w:tc>
          <w:tcPr>
            <w:tcW w:w="741" w:type="dxa"/>
            <w:tcBorders>
              <w:top w:val="single" w:sz="4" w:space="0" w:color="auto"/>
              <w:left w:val="single" w:sz="4" w:space="0" w:color="auto"/>
              <w:bottom w:val="single" w:sz="4" w:space="0" w:color="auto"/>
              <w:right w:val="nil"/>
            </w:tcBorders>
          </w:tcPr>
          <w:p w:rsidR="00961920" w:rsidRPr="00716A89" w:rsidRDefault="00961920" w:rsidP="009E505F">
            <w:pPr>
              <w:keepNext/>
              <w:keepLines/>
              <w:spacing w:line="276" w:lineRule="auto"/>
              <w:jc w:val="both"/>
              <w:rPr>
                <w:rFonts w:cs="Tahoma"/>
                <w:sz w:val="20"/>
                <w:szCs w:val="20"/>
                <w:lang w:eastAsia="en-US"/>
              </w:rPr>
            </w:pPr>
            <w:r w:rsidRPr="00716A89">
              <w:rPr>
                <w:rFonts w:cs="Tahoma"/>
                <w:sz w:val="20"/>
                <w:szCs w:val="20"/>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rsidR="00961920" w:rsidRPr="00716A89" w:rsidRDefault="00961920" w:rsidP="009E505F">
            <w:pPr>
              <w:keepNext/>
              <w:keepLines/>
              <w:spacing w:line="276" w:lineRule="auto"/>
              <w:jc w:val="both"/>
              <w:rPr>
                <w:rFonts w:cs="Tahoma"/>
                <w:sz w:val="20"/>
                <w:szCs w:val="20"/>
                <w:lang w:eastAsia="en-US"/>
              </w:rPr>
            </w:pPr>
            <w:r w:rsidRPr="00716A89">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rsidR="00961920" w:rsidRPr="00716A89" w:rsidRDefault="00961920" w:rsidP="009E505F">
            <w:pPr>
              <w:keepNext/>
              <w:keepLines/>
              <w:spacing w:line="276" w:lineRule="auto"/>
              <w:jc w:val="both"/>
              <w:rPr>
                <w:rFonts w:cs="Tahoma"/>
                <w:b/>
                <w:sz w:val="20"/>
                <w:szCs w:val="20"/>
                <w:lang w:eastAsia="en-US"/>
              </w:rPr>
            </w:pPr>
            <w:r w:rsidRPr="00716A89">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rsidR="00961920" w:rsidRPr="00716A89" w:rsidRDefault="00961920" w:rsidP="009E505F">
            <w:pPr>
              <w:keepNext/>
              <w:keepLines/>
              <w:spacing w:line="276" w:lineRule="auto"/>
              <w:jc w:val="both"/>
              <w:rPr>
                <w:rFonts w:cs="Tahoma"/>
                <w:b/>
                <w:i/>
                <w:sz w:val="20"/>
                <w:szCs w:val="20"/>
                <w:lang w:eastAsia="en-US"/>
              </w:rPr>
            </w:pPr>
            <w:r w:rsidRPr="00716A89">
              <w:rPr>
                <w:rFonts w:cs="Tahoma"/>
                <w:b/>
                <w:i/>
                <w:sz w:val="20"/>
                <w:szCs w:val="20"/>
                <w:lang w:eastAsia="en-US"/>
              </w:rPr>
              <w:t>2</w:t>
            </w:r>
          </w:p>
        </w:tc>
      </w:tr>
    </w:tbl>
    <w:p w:rsidR="00961920" w:rsidRPr="00716A89" w:rsidRDefault="00961920" w:rsidP="009E505F">
      <w:pPr>
        <w:keepNext/>
        <w:keepLines/>
        <w:rPr>
          <w:rFonts w:ascii="Times New Roman" w:hAnsi="Times New Roman"/>
          <w:sz w:val="20"/>
          <w:szCs w:val="20"/>
        </w:rPr>
      </w:pPr>
    </w:p>
    <w:p w:rsidR="00961920" w:rsidRPr="00716A89" w:rsidRDefault="00961920" w:rsidP="009E505F">
      <w:pPr>
        <w:keepNext/>
        <w:keepLines/>
        <w:ind w:left="1701" w:hanging="1701"/>
        <w:jc w:val="both"/>
        <w:rPr>
          <w:rFonts w:cs="Tahoma"/>
          <w:sz w:val="20"/>
          <w:szCs w:val="20"/>
        </w:rPr>
      </w:pPr>
      <w:r w:rsidRPr="00716A89">
        <w:rPr>
          <w:rFonts w:cs="Tahoma"/>
          <w:sz w:val="20"/>
          <w:szCs w:val="20"/>
        </w:rPr>
        <w:t>PONUDBA št. _______________ za</w:t>
      </w:r>
    </w:p>
    <w:p w:rsidR="00961920" w:rsidRPr="00716A89" w:rsidRDefault="00961920" w:rsidP="009E505F">
      <w:pPr>
        <w:keepNext/>
        <w:keepLines/>
        <w:ind w:left="1701" w:hanging="1701"/>
        <w:jc w:val="both"/>
        <w:rPr>
          <w:rFonts w:cs="Tahoma"/>
          <w:b/>
          <w:sz w:val="20"/>
          <w:szCs w:val="20"/>
        </w:rPr>
      </w:pPr>
    </w:p>
    <w:p w:rsidR="00961920" w:rsidRPr="00716A89" w:rsidRDefault="00961920" w:rsidP="009E505F">
      <w:pPr>
        <w:keepNext/>
        <w:keepLines/>
        <w:rPr>
          <w:rFonts w:cs="Tahoma"/>
          <w:b/>
          <w:sz w:val="20"/>
          <w:szCs w:val="20"/>
        </w:rPr>
      </w:pPr>
      <w:r w:rsidRPr="00716A89">
        <w:rPr>
          <w:rFonts w:cs="Tahoma"/>
          <w:b/>
          <w:sz w:val="20"/>
          <w:szCs w:val="20"/>
        </w:rPr>
        <w:t>Javno naročilo:</w:t>
      </w:r>
      <w:r w:rsidRPr="00716A89">
        <w:rPr>
          <w:rFonts w:ascii="Times New Roman" w:hAnsi="Times New Roman"/>
          <w:sz w:val="20"/>
          <w:szCs w:val="20"/>
        </w:rPr>
        <w:t xml:space="preserve">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p>
    <w:p w:rsidR="00961920" w:rsidRPr="00716A89" w:rsidRDefault="00961920" w:rsidP="009E505F">
      <w:pPr>
        <w:keepNext/>
        <w:keepLines/>
        <w:jc w:val="both"/>
        <w:rPr>
          <w:rFonts w:cs="Tahoma"/>
          <w:b/>
          <w:sz w:val="20"/>
          <w:szCs w:val="20"/>
        </w:rPr>
      </w:pPr>
    </w:p>
    <w:p w:rsidR="00961920" w:rsidRPr="00716A89" w:rsidRDefault="00961920" w:rsidP="009E505F">
      <w:pPr>
        <w:keepNext/>
        <w:keepLines/>
        <w:jc w:val="both"/>
        <w:rPr>
          <w:rFonts w:cs="Tahoma"/>
          <w:sz w:val="20"/>
          <w:szCs w:val="20"/>
        </w:rPr>
      </w:pPr>
    </w:p>
    <w:p w:rsidR="00961920" w:rsidRPr="00716A89" w:rsidRDefault="00961920" w:rsidP="009E505F">
      <w:pPr>
        <w:keepNext/>
        <w:keepLines/>
        <w:ind w:left="1080" w:hanging="1080"/>
        <w:jc w:val="both"/>
        <w:rPr>
          <w:rFonts w:cs="Tahoma"/>
          <w:b/>
          <w:sz w:val="20"/>
          <w:szCs w:val="20"/>
        </w:rPr>
      </w:pPr>
      <w:r w:rsidRPr="00716A89">
        <w:rPr>
          <w:rFonts w:cs="Tahoma"/>
          <w:sz w:val="20"/>
          <w:szCs w:val="20"/>
        </w:rPr>
        <w:t>Ponudbo oddajamo (označi):</w:t>
      </w:r>
      <w:r w:rsidRPr="00716A89">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961920" w:rsidRPr="00716A89" w:rsidTr="00961920">
        <w:tc>
          <w:tcPr>
            <w:tcW w:w="1688" w:type="dxa"/>
            <w:hideMark/>
          </w:tcPr>
          <w:p w:rsidR="00961920" w:rsidRPr="00716A89" w:rsidRDefault="00961920" w:rsidP="009E505F">
            <w:pPr>
              <w:keepNext/>
              <w:keepLines/>
              <w:numPr>
                <w:ilvl w:val="0"/>
                <w:numId w:val="18"/>
              </w:numPr>
              <w:spacing w:line="276" w:lineRule="auto"/>
              <w:ind w:left="459" w:hanging="425"/>
              <w:jc w:val="both"/>
              <w:rPr>
                <w:rFonts w:cs="Tahoma"/>
                <w:b/>
                <w:sz w:val="20"/>
                <w:szCs w:val="20"/>
                <w:lang w:eastAsia="en-US"/>
              </w:rPr>
            </w:pPr>
            <w:r w:rsidRPr="00716A89">
              <w:rPr>
                <w:rFonts w:cs="Tahoma"/>
                <w:sz w:val="20"/>
                <w:szCs w:val="20"/>
                <w:lang w:eastAsia="en-US"/>
              </w:rPr>
              <w:t>samostojno</w:t>
            </w:r>
          </w:p>
        </w:tc>
        <w:tc>
          <w:tcPr>
            <w:tcW w:w="2507" w:type="dxa"/>
            <w:hideMark/>
          </w:tcPr>
          <w:p w:rsidR="00961920" w:rsidRPr="00716A89" w:rsidRDefault="00961920" w:rsidP="009E505F">
            <w:pPr>
              <w:keepNext/>
              <w:keepLines/>
              <w:numPr>
                <w:ilvl w:val="0"/>
                <w:numId w:val="18"/>
              </w:numPr>
              <w:spacing w:line="276" w:lineRule="auto"/>
              <w:ind w:left="580" w:hanging="425"/>
              <w:jc w:val="both"/>
              <w:rPr>
                <w:rFonts w:cs="Tahoma"/>
                <w:b/>
                <w:sz w:val="20"/>
                <w:szCs w:val="20"/>
                <w:lang w:eastAsia="en-US"/>
              </w:rPr>
            </w:pPr>
            <w:r w:rsidRPr="00716A89">
              <w:rPr>
                <w:rFonts w:cs="Tahoma"/>
                <w:sz w:val="20"/>
                <w:szCs w:val="20"/>
                <w:lang w:eastAsia="en-US"/>
              </w:rPr>
              <w:t>skupna ponudba</w:t>
            </w:r>
          </w:p>
        </w:tc>
        <w:tc>
          <w:tcPr>
            <w:tcW w:w="2184" w:type="dxa"/>
            <w:hideMark/>
          </w:tcPr>
          <w:p w:rsidR="00961920" w:rsidRPr="00716A89" w:rsidRDefault="00961920" w:rsidP="009E505F">
            <w:pPr>
              <w:keepNext/>
              <w:keepLines/>
              <w:numPr>
                <w:ilvl w:val="0"/>
                <w:numId w:val="18"/>
              </w:numPr>
              <w:spacing w:line="276" w:lineRule="auto"/>
              <w:ind w:left="483" w:hanging="483"/>
              <w:jc w:val="both"/>
              <w:rPr>
                <w:rFonts w:cs="Tahoma"/>
                <w:b/>
                <w:sz w:val="20"/>
                <w:szCs w:val="20"/>
                <w:lang w:eastAsia="en-US"/>
              </w:rPr>
            </w:pPr>
            <w:r w:rsidRPr="00716A89">
              <w:rPr>
                <w:rFonts w:cs="Tahoma"/>
                <w:sz w:val="20"/>
                <w:szCs w:val="20"/>
                <w:lang w:eastAsia="en-US"/>
              </w:rPr>
              <w:t>s podizvajalci</w:t>
            </w:r>
          </w:p>
        </w:tc>
        <w:tc>
          <w:tcPr>
            <w:tcW w:w="2605" w:type="dxa"/>
            <w:hideMark/>
          </w:tcPr>
          <w:p w:rsidR="00961920" w:rsidRPr="00716A89" w:rsidRDefault="00961920" w:rsidP="009E505F">
            <w:pPr>
              <w:keepNext/>
              <w:keepLines/>
              <w:numPr>
                <w:ilvl w:val="0"/>
                <w:numId w:val="18"/>
              </w:numPr>
              <w:spacing w:line="276" w:lineRule="auto"/>
              <w:ind w:left="425" w:hanging="437"/>
              <w:jc w:val="both"/>
              <w:rPr>
                <w:rFonts w:cs="Tahoma"/>
                <w:sz w:val="20"/>
                <w:szCs w:val="20"/>
                <w:lang w:eastAsia="en-US"/>
              </w:rPr>
            </w:pPr>
            <w:r w:rsidRPr="00716A89">
              <w:rPr>
                <w:rFonts w:cs="Tahoma"/>
                <w:sz w:val="20"/>
                <w:szCs w:val="20"/>
                <w:lang w:eastAsia="en-US"/>
              </w:rPr>
              <w:t>Uporaba zmogljivosti drugih subjektov</w:t>
            </w:r>
          </w:p>
        </w:tc>
      </w:tr>
    </w:tbl>
    <w:p w:rsidR="00961920" w:rsidRPr="00716A89" w:rsidRDefault="00961920" w:rsidP="009E505F">
      <w:pPr>
        <w:keepNext/>
        <w:keepLines/>
        <w:numPr>
          <w:ilvl w:val="0"/>
          <w:numId w:val="37"/>
        </w:numPr>
        <w:tabs>
          <w:tab w:val="clear" w:pos="720"/>
          <w:tab w:val="num" w:pos="426"/>
        </w:tabs>
        <w:ind w:hanging="720"/>
        <w:rPr>
          <w:rFonts w:cs="Tahoma"/>
          <w:b/>
          <w:sz w:val="20"/>
          <w:szCs w:val="20"/>
        </w:rPr>
      </w:pPr>
      <w:r w:rsidRPr="00716A89">
        <w:rPr>
          <w:rFonts w:cs="Tahoma"/>
          <w:b/>
          <w:sz w:val="20"/>
          <w:szCs w:val="20"/>
        </w:rPr>
        <w:t xml:space="preserve">SKUPNA PONUDBENA CENA </w:t>
      </w:r>
    </w:p>
    <w:p w:rsidR="00961920" w:rsidRPr="00716A89" w:rsidRDefault="00961920" w:rsidP="009E505F">
      <w:pPr>
        <w:keepNext/>
        <w:keepLines/>
        <w:spacing w:line="312" w:lineRule="auto"/>
        <w:jc w:val="both"/>
        <w:rPr>
          <w:rFonts w:cs="Tahoma"/>
          <w:sz w:val="20"/>
          <w:szCs w:val="20"/>
        </w:rPr>
      </w:pPr>
    </w:p>
    <w:tbl>
      <w:tblPr>
        <w:tblStyle w:val="Tabelamrea1"/>
        <w:tblW w:w="0" w:type="auto"/>
        <w:tblLook w:val="04A0" w:firstRow="1" w:lastRow="0" w:firstColumn="1" w:lastColumn="0" w:noHBand="0" w:noVBand="1"/>
      </w:tblPr>
      <w:tblGrid>
        <w:gridCol w:w="6771"/>
        <w:gridCol w:w="2441"/>
      </w:tblGrid>
      <w:tr w:rsidR="002D5033" w:rsidRPr="00874DC4" w:rsidTr="005831B2">
        <w:trPr>
          <w:trHeight w:val="477"/>
        </w:trPr>
        <w:tc>
          <w:tcPr>
            <w:tcW w:w="6771" w:type="dxa"/>
            <w:vAlign w:val="bottom"/>
          </w:tcPr>
          <w:p w:rsidR="002D5033" w:rsidRPr="00874DC4" w:rsidRDefault="002D5033" w:rsidP="001D4249">
            <w:pPr>
              <w:keepNext/>
              <w:spacing w:line="276" w:lineRule="auto"/>
              <w:rPr>
                <w:rFonts w:cs="Tahoma"/>
                <w:b/>
                <w:sz w:val="20"/>
                <w:szCs w:val="20"/>
                <w:lang w:eastAsia="en-US"/>
              </w:rPr>
            </w:pPr>
            <w:r w:rsidRPr="00874DC4">
              <w:rPr>
                <w:rFonts w:cs="Tahoma"/>
                <w:b/>
                <w:sz w:val="20"/>
                <w:szCs w:val="20"/>
                <w:lang w:eastAsia="en-US"/>
              </w:rPr>
              <w:t xml:space="preserve">PONUDBENA VREDNOST ZA </w:t>
            </w:r>
            <w:r w:rsidR="001D4249">
              <w:rPr>
                <w:rFonts w:cs="Tahoma"/>
                <w:b/>
                <w:sz w:val="20"/>
                <w:szCs w:val="20"/>
                <w:lang w:eastAsia="en-US"/>
              </w:rPr>
              <w:t>ENO LETO</w:t>
            </w:r>
            <w:r w:rsidRPr="00874DC4">
              <w:rPr>
                <w:rFonts w:cs="Tahoma"/>
                <w:b/>
                <w:sz w:val="20"/>
                <w:szCs w:val="20"/>
                <w:lang w:eastAsia="en-US"/>
              </w:rPr>
              <w:t xml:space="preserve"> brez DDV</w:t>
            </w:r>
          </w:p>
        </w:tc>
        <w:tc>
          <w:tcPr>
            <w:tcW w:w="2441" w:type="dxa"/>
            <w:vAlign w:val="bottom"/>
          </w:tcPr>
          <w:p w:rsidR="002D5033" w:rsidRPr="00874DC4" w:rsidRDefault="002D5033" w:rsidP="005831B2">
            <w:pPr>
              <w:keepNext/>
              <w:spacing w:line="276" w:lineRule="auto"/>
              <w:jc w:val="right"/>
              <w:rPr>
                <w:rFonts w:cs="Tahoma"/>
                <w:b/>
                <w:sz w:val="20"/>
                <w:szCs w:val="20"/>
                <w:lang w:eastAsia="en-US"/>
              </w:rPr>
            </w:pPr>
            <w:r w:rsidRPr="00874DC4">
              <w:rPr>
                <w:rFonts w:cs="Tahoma"/>
                <w:b/>
                <w:sz w:val="20"/>
                <w:szCs w:val="20"/>
                <w:lang w:eastAsia="en-US"/>
              </w:rPr>
              <w:t xml:space="preserve">EUR </w:t>
            </w:r>
          </w:p>
        </w:tc>
      </w:tr>
      <w:tr w:rsidR="002D5033" w:rsidRPr="00874DC4" w:rsidTr="005831B2">
        <w:trPr>
          <w:trHeight w:val="557"/>
        </w:trPr>
        <w:tc>
          <w:tcPr>
            <w:tcW w:w="6771" w:type="dxa"/>
            <w:vAlign w:val="bottom"/>
          </w:tcPr>
          <w:p w:rsidR="002D5033" w:rsidRPr="00874DC4" w:rsidRDefault="002D5033" w:rsidP="005831B2">
            <w:pPr>
              <w:keepNext/>
              <w:spacing w:line="276" w:lineRule="auto"/>
              <w:rPr>
                <w:rFonts w:cs="Tahoma"/>
                <w:sz w:val="20"/>
                <w:szCs w:val="20"/>
                <w:lang w:eastAsia="en-US"/>
              </w:rPr>
            </w:pPr>
            <w:r w:rsidRPr="00874DC4">
              <w:rPr>
                <w:rFonts w:cs="Tahoma"/>
                <w:sz w:val="20"/>
                <w:szCs w:val="20"/>
                <w:lang w:eastAsia="en-US"/>
              </w:rPr>
              <w:t>DDV</w:t>
            </w:r>
          </w:p>
        </w:tc>
        <w:tc>
          <w:tcPr>
            <w:tcW w:w="2441" w:type="dxa"/>
            <w:vAlign w:val="bottom"/>
          </w:tcPr>
          <w:p w:rsidR="002D5033" w:rsidRPr="00874DC4" w:rsidRDefault="002D5033" w:rsidP="005831B2">
            <w:pPr>
              <w:keepNext/>
              <w:spacing w:before="180" w:line="276" w:lineRule="auto"/>
              <w:jc w:val="right"/>
              <w:rPr>
                <w:rFonts w:cs="Tahoma"/>
                <w:sz w:val="20"/>
                <w:szCs w:val="20"/>
                <w:lang w:eastAsia="en-US"/>
              </w:rPr>
            </w:pPr>
            <w:r w:rsidRPr="00874DC4">
              <w:rPr>
                <w:rFonts w:cs="Tahoma"/>
                <w:sz w:val="20"/>
                <w:szCs w:val="20"/>
                <w:lang w:eastAsia="en-US"/>
              </w:rPr>
              <w:t>EUR</w:t>
            </w:r>
          </w:p>
        </w:tc>
      </w:tr>
      <w:tr w:rsidR="002D5033" w:rsidRPr="00874DC4" w:rsidTr="005831B2">
        <w:trPr>
          <w:trHeight w:val="409"/>
        </w:trPr>
        <w:tc>
          <w:tcPr>
            <w:tcW w:w="6771" w:type="dxa"/>
            <w:vAlign w:val="bottom"/>
          </w:tcPr>
          <w:p w:rsidR="002D5033" w:rsidRPr="00874DC4" w:rsidRDefault="002D5033" w:rsidP="001D4249">
            <w:pPr>
              <w:keepNext/>
              <w:spacing w:line="276" w:lineRule="auto"/>
              <w:rPr>
                <w:rFonts w:cs="Tahoma"/>
                <w:sz w:val="20"/>
                <w:szCs w:val="20"/>
                <w:lang w:eastAsia="en-US"/>
              </w:rPr>
            </w:pPr>
            <w:r w:rsidRPr="00874DC4">
              <w:rPr>
                <w:rFonts w:cs="Tahoma"/>
                <w:sz w:val="20"/>
                <w:szCs w:val="20"/>
                <w:lang w:eastAsia="en-US"/>
              </w:rPr>
              <w:t xml:space="preserve">PONUDBENA VREDNOST ZA </w:t>
            </w:r>
            <w:r w:rsidR="001D4249">
              <w:rPr>
                <w:rFonts w:cs="Tahoma"/>
                <w:sz w:val="20"/>
                <w:szCs w:val="20"/>
                <w:lang w:eastAsia="en-US"/>
              </w:rPr>
              <w:t>ENO LETO</w:t>
            </w:r>
            <w:r w:rsidRPr="00874DC4">
              <w:rPr>
                <w:rFonts w:cs="Tahoma"/>
                <w:sz w:val="20"/>
                <w:szCs w:val="20"/>
                <w:lang w:eastAsia="en-US"/>
              </w:rPr>
              <w:t xml:space="preserve"> OBDOBJE z DDV</w:t>
            </w:r>
          </w:p>
        </w:tc>
        <w:tc>
          <w:tcPr>
            <w:tcW w:w="2441" w:type="dxa"/>
            <w:vAlign w:val="bottom"/>
          </w:tcPr>
          <w:p w:rsidR="002D5033" w:rsidRPr="00874DC4" w:rsidRDefault="002D5033" w:rsidP="005831B2">
            <w:pPr>
              <w:keepNext/>
              <w:spacing w:before="180" w:line="276" w:lineRule="auto"/>
              <w:jc w:val="right"/>
              <w:rPr>
                <w:rFonts w:cs="Tahoma"/>
                <w:sz w:val="20"/>
                <w:szCs w:val="20"/>
                <w:lang w:eastAsia="en-US"/>
              </w:rPr>
            </w:pPr>
            <w:r w:rsidRPr="00874DC4">
              <w:rPr>
                <w:rFonts w:cs="Tahoma"/>
                <w:sz w:val="20"/>
                <w:szCs w:val="20"/>
                <w:lang w:eastAsia="en-US"/>
              </w:rPr>
              <w:t>EUR</w:t>
            </w:r>
          </w:p>
        </w:tc>
      </w:tr>
    </w:tbl>
    <w:p w:rsidR="00F21464" w:rsidRPr="00716A89" w:rsidRDefault="00F21464" w:rsidP="009E505F">
      <w:pPr>
        <w:keepNext/>
        <w:keepLines/>
        <w:jc w:val="both"/>
        <w:rPr>
          <w:rFonts w:cs="Tahoma"/>
          <w:sz w:val="20"/>
          <w:szCs w:val="20"/>
        </w:rPr>
      </w:pPr>
    </w:p>
    <w:p w:rsidR="000C77F0" w:rsidRPr="00716A89" w:rsidRDefault="000C77F0" w:rsidP="009E505F">
      <w:pPr>
        <w:keepNext/>
        <w:keepLines/>
        <w:rPr>
          <w:rFonts w:cs="Tahoma"/>
          <w:b/>
          <w:sz w:val="20"/>
        </w:rPr>
      </w:pPr>
    </w:p>
    <w:p w:rsidR="000C77F0" w:rsidRPr="00716A89" w:rsidRDefault="000C77F0" w:rsidP="009E505F">
      <w:pPr>
        <w:keepNext/>
        <w:keepLines/>
        <w:numPr>
          <w:ilvl w:val="0"/>
          <w:numId w:val="37"/>
        </w:numPr>
        <w:ind w:left="0" w:firstLine="0"/>
        <w:rPr>
          <w:rFonts w:cs="Tahoma"/>
          <w:b/>
          <w:sz w:val="20"/>
        </w:rPr>
      </w:pPr>
      <w:r w:rsidRPr="00716A89">
        <w:rPr>
          <w:rFonts w:cs="Tahoma"/>
          <w:b/>
          <w:sz w:val="20"/>
        </w:rPr>
        <w:t>VELJAVNOST PONUDBE</w:t>
      </w:r>
    </w:p>
    <w:p w:rsidR="000C77F0" w:rsidRPr="00716A89" w:rsidRDefault="000C77F0" w:rsidP="009E505F">
      <w:pPr>
        <w:keepNext/>
        <w:keepLines/>
        <w:jc w:val="both"/>
        <w:rPr>
          <w:rFonts w:cs="Tahoma"/>
          <w:sz w:val="20"/>
        </w:rPr>
      </w:pPr>
    </w:p>
    <w:p w:rsidR="000C77F0" w:rsidRPr="00716A89" w:rsidRDefault="000C77F0" w:rsidP="009E505F">
      <w:pPr>
        <w:keepNext/>
        <w:keepLines/>
        <w:jc w:val="both"/>
        <w:rPr>
          <w:rFonts w:cs="Tahoma"/>
          <w:sz w:val="20"/>
          <w:szCs w:val="20"/>
        </w:rPr>
      </w:pPr>
      <w:r w:rsidRPr="00716A89">
        <w:rPr>
          <w:rFonts w:cs="Tahoma"/>
          <w:sz w:val="20"/>
        </w:rPr>
        <w:t>Veljavnost ponudbe je _________ mesecev (minimalno štiri (4) mesece) od datuma, določenega za oddajo ponudb.</w:t>
      </w:r>
    </w:p>
    <w:p w:rsidR="00961920" w:rsidRPr="00716A89" w:rsidRDefault="00961920" w:rsidP="009E505F">
      <w:pPr>
        <w:keepNext/>
        <w:keepLines/>
        <w:rPr>
          <w:rFonts w:ascii="Times New Roman" w:hAnsi="Times New Roman"/>
          <w:sz w:val="20"/>
          <w:szCs w:val="20"/>
        </w:rPr>
      </w:pPr>
    </w:p>
    <w:p w:rsidR="00F21464" w:rsidRPr="00716A89" w:rsidRDefault="00F21464" w:rsidP="009E505F">
      <w:pPr>
        <w:keepNext/>
        <w:keepLines/>
        <w:jc w:val="both"/>
        <w:rPr>
          <w:rFonts w:cs="Tahoma"/>
          <w:sz w:val="20"/>
          <w:szCs w:val="20"/>
        </w:rPr>
      </w:pPr>
    </w:p>
    <w:p w:rsidR="00965C71" w:rsidRPr="00716A89" w:rsidRDefault="00965C71" w:rsidP="009E505F">
      <w:pPr>
        <w:keepNext/>
        <w:keepLines/>
        <w:jc w:val="both"/>
        <w:rPr>
          <w:rFonts w:cs="Tahoma"/>
          <w:sz w:val="20"/>
          <w:szCs w:val="20"/>
        </w:rPr>
      </w:pPr>
    </w:p>
    <w:p w:rsidR="00F21464" w:rsidRPr="00716A89" w:rsidRDefault="00F21464" w:rsidP="009E505F">
      <w:pPr>
        <w:keepNext/>
        <w:keepLines/>
        <w:jc w:val="both"/>
        <w:rPr>
          <w:rFonts w:cs="Tahoma"/>
          <w:sz w:val="20"/>
          <w:szCs w:val="20"/>
        </w:rPr>
      </w:pPr>
    </w:p>
    <w:p w:rsidR="00F21464" w:rsidRPr="00716A89" w:rsidRDefault="00F21464" w:rsidP="009E505F">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716A89" w:rsidTr="0050333D">
        <w:trPr>
          <w:trHeight w:val="85"/>
        </w:trPr>
        <w:tc>
          <w:tcPr>
            <w:tcW w:w="3189" w:type="dxa"/>
            <w:tcBorders>
              <w:top w:val="single" w:sz="4" w:space="0" w:color="auto"/>
            </w:tcBorders>
            <w:vAlign w:val="bottom"/>
          </w:tcPr>
          <w:p w:rsidR="00F21464" w:rsidRPr="00716A89" w:rsidRDefault="00F21464" w:rsidP="009E505F">
            <w:pPr>
              <w:keepNext/>
              <w:keepLines/>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F21464" w:rsidRPr="00716A89" w:rsidRDefault="00F21464" w:rsidP="009E505F">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F21464" w:rsidRPr="00716A89" w:rsidRDefault="00F21464" w:rsidP="009E505F">
            <w:pPr>
              <w:keepNext/>
              <w:keepLines/>
              <w:tabs>
                <w:tab w:val="left" w:pos="567"/>
                <w:tab w:val="num" w:pos="851"/>
                <w:tab w:val="left" w:pos="993"/>
              </w:tabs>
              <w:jc w:val="center"/>
              <w:rPr>
                <w:rFonts w:cs="Tahoma"/>
                <w:sz w:val="20"/>
                <w:szCs w:val="20"/>
              </w:rPr>
            </w:pPr>
            <w:r w:rsidRPr="00716A89">
              <w:rPr>
                <w:rFonts w:cs="Tahoma"/>
                <w:sz w:val="20"/>
                <w:szCs w:val="20"/>
              </w:rPr>
              <w:t>(</w:t>
            </w:r>
            <w:r w:rsidR="00330041" w:rsidRPr="00716A89">
              <w:rPr>
                <w:rFonts w:cs="Tahoma"/>
                <w:sz w:val="20"/>
                <w:szCs w:val="20"/>
              </w:rPr>
              <w:t xml:space="preserve">Naziv in podpis </w:t>
            </w:r>
            <w:r w:rsidRPr="00716A89">
              <w:rPr>
                <w:rFonts w:cs="Tahoma"/>
                <w:sz w:val="20"/>
                <w:szCs w:val="20"/>
              </w:rPr>
              <w:t>ponudnika)</w:t>
            </w:r>
          </w:p>
        </w:tc>
      </w:tr>
    </w:tbl>
    <w:p w:rsidR="00F21464" w:rsidRPr="00716A89" w:rsidRDefault="00F21464" w:rsidP="009E505F">
      <w:pPr>
        <w:keepNext/>
        <w:keepLines/>
        <w:rPr>
          <w:rFonts w:ascii="Times New Roman" w:hAnsi="Times New Roman"/>
          <w:sz w:val="20"/>
          <w:szCs w:val="20"/>
        </w:rPr>
      </w:pPr>
    </w:p>
    <w:p w:rsidR="00F21464" w:rsidRPr="00716A89" w:rsidRDefault="00F21464" w:rsidP="009E505F">
      <w:pPr>
        <w:keepNext/>
        <w:keepLines/>
        <w:jc w:val="both"/>
        <w:rPr>
          <w:rFonts w:cs="Tahoma"/>
          <w:sz w:val="20"/>
          <w:szCs w:val="20"/>
        </w:rPr>
      </w:pPr>
    </w:p>
    <w:p w:rsidR="00965C71" w:rsidRPr="00716A89" w:rsidRDefault="00965C71" w:rsidP="009E505F">
      <w:pPr>
        <w:keepNext/>
        <w:keepLines/>
        <w:jc w:val="both"/>
        <w:rPr>
          <w:rFonts w:cs="Tahoma"/>
          <w:sz w:val="20"/>
          <w:szCs w:val="20"/>
        </w:rPr>
      </w:pPr>
    </w:p>
    <w:p w:rsidR="00965C71" w:rsidRPr="00716A89" w:rsidRDefault="00965C71" w:rsidP="009E505F">
      <w:pPr>
        <w:keepNext/>
        <w:keepLines/>
        <w:jc w:val="both"/>
        <w:rPr>
          <w:rFonts w:cs="Tahoma"/>
          <w:sz w:val="20"/>
          <w:szCs w:val="20"/>
        </w:rPr>
      </w:pPr>
    </w:p>
    <w:p w:rsidR="00F21464" w:rsidRPr="00716A89" w:rsidRDefault="00F21464" w:rsidP="009E505F">
      <w:pPr>
        <w:keepNext/>
        <w:keepLines/>
        <w:jc w:val="both"/>
        <w:rPr>
          <w:rFonts w:cs="Tahoma"/>
          <w:sz w:val="20"/>
          <w:szCs w:val="20"/>
        </w:rPr>
      </w:pPr>
    </w:p>
    <w:p w:rsidR="00F21464" w:rsidRPr="00716A89" w:rsidRDefault="00F21464" w:rsidP="009E505F">
      <w:pPr>
        <w:keepNext/>
        <w:keepLines/>
        <w:spacing w:line="276" w:lineRule="auto"/>
        <w:jc w:val="both"/>
        <w:rPr>
          <w:rFonts w:cs="Tahoma"/>
          <w:b/>
          <w:i/>
          <w:sz w:val="16"/>
          <w:u w:val="single"/>
        </w:rPr>
      </w:pPr>
      <w:r w:rsidRPr="00716A89">
        <w:rPr>
          <w:rFonts w:cs="Tahoma"/>
          <w:b/>
          <w:i/>
          <w:sz w:val="16"/>
        </w:rPr>
        <w:t xml:space="preserve">Navodilo: </w:t>
      </w:r>
      <w:r w:rsidRPr="00716A89">
        <w:rPr>
          <w:rFonts w:cs="Tahoma"/>
          <w:i/>
          <w:sz w:val="16"/>
        </w:rPr>
        <w:t xml:space="preserve">Ponudnik </w:t>
      </w:r>
      <w:r w:rsidRPr="00716A89">
        <w:rPr>
          <w:rFonts w:cs="Tahoma"/>
          <w:b/>
          <w:i/>
          <w:sz w:val="16"/>
          <w:u w:val="single"/>
        </w:rPr>
        <w:t>mora</w:t>
      </w:r>
      <w:r w:rsidRPr="00716A89">
        <w:rPr>
          <w:rFonts w:cs="Tahoma"/>
          <w:i/>
          <w:sz w:val="16"/>
          <w:u w:val="single"/>
        </w:rPr>
        <w:t xml:space="preserve"> prilogo </w:t>
      </w:r>
      <w:r w:rsidRPr="00716A89">
        <w:rPr>
          <w:rFonts w:cs="Tahoma"/>
          <w:b/>
          <w:i/>
          <w:sz w:val="16"/>
        </w:rPr>
        <w:t>v .</w:t>
      </w:r>
      <w:proofErr w:type="spellStart"/>
      <w:r w:rsidRPr="00716A89">
        <w:rPr>
          <w:rFonts w:cs="Tahoma"/>
          <w:b/>
          <w:i/>
          <w:sz w:val="16"/>
        </w:rPr>
        <w:t>pdf</w:t>
      </w:r>
      <w:proofErr w:type="spellEnd"/>
      <w:r w:rsidRPr="00716A89">
        <w:rPr>
          <w:rFonts w:cs="Tahoma"/>
          <w:b/>
          <w:i/>
          <w:sz w:val="16"/>
        </w:rPr>
        <w:t xml:space="preserve"> obliki </w:t>
      </w:r>
      <w:r w:rsidRPr="00716A89">
        <w:rPr>
          <w:rFonts w:cs="Tahoma"/>
          <w:i/>
          <w:sz w:val="16"/>
        </w:rPr>
        <w:t>v okviru sistema e-JN</w:t>
      </w:r>
      <w:r w:rsidRPr="00716A89">
        <w:rPr>
          <w:rFonts w:cs="Tahoma"/>
          <w:b/>
          <w:i/>
          <w:sz w:val="16"/>
        </w:rPr>
        <w:t xml:space="preserve"> </w:t>
      </w:r>
      <w:r w:rsidR="000C3D5D" w:rsidRPr="00716A89">
        <w:rPr>
          <w:rFonts w:cs="Tahoma"/>
          <w:b/>
          <w:i/>
          <w:sz w:val="16"/>
          <w:u w:val="single"/>
        </w:rPr>
        <w:t>naložiti v del</w:t>
      </w:r>
      <w:r w:rsidRPr="00716A89">
        <w:rPr>
          <w:rFonts w:cs="Tahoma"/>
          <w:b/>
          <w:i/>
          <w:sz w:val="16"/>
          <w:u w:val="single"/>
        </w:rPr>
        <w:t xml:space="preserve"> »</w:t>
      </w:r>
      <w:r w:rsidR="000C3D5D" w:rsidRPr="00716A89">
        <w:rPr>
          <w:rFonts w:cs="Tahoma"/>
          <w:b/>
          <w:i/>
          <w:sz w:val="16"/>
          <w:u w:val="single"/>
        </w:rPr>
        <w:t>ostale</w:t>
      </w:r>
      <w:r w:rsidR="0052560F" w:rsidRPr="00716A89">
        <w:rPr>
          <w:rFonts w:cs="Tahoma"/>
          <w:b/>
          <w:i/>
          <w:sz w:val="16"/>
          <w:u w:val="single"/>
        </w:rPr>
        <w:t xml:space="preserve"> priloge</w:t>
      </w:r>
      <w:r w:rsidRPr="00716A89">
        <w:rPr>
          <w:rFonts w:cs="Tahoma"/>
          <w:b/>
          <w:i/>
          <w:sz w:val="16"/>
          <w:u w:val="single"/>
        </w:rPr>
        <w:t>«!!!</w:t>
      </w:r>
    </w:p>
    <w:p w:rsidR="00961920" w:rsidRPr="00716A89" w:rsidRDefault="00961920" w:rsidP="009E505F">
      <w:pPr>
        <w:keepNext/>
        <w:keepLines/>
        <w:rPr>
          <w:rFonts w:ascii="Times New Roman" w:hAnsi="Times New Roman"/>
          <w:sz w:val="20"/>
          <w:szCs w:val="20"/>
        </w:rPr>
      </w:pPr>
    </w:p>
    <w:p w:rsidR="00961920" w:rsidRPr="00716A89" w:rsidRDefault="00961920" w:rsidP="009E505F">
      <w:pPr>
        <w:keepNext/>
        <w:keepLines/>
        <w:rPr>
          <w:rFonts w:ascii="Times New Roman" w:hAnsi="Times New Roman"/>
          <w:sz w:val="20"/>
          <w:szCs w:val="20"/>
        </w:rPr>
      </w:pPr>
    </w:p>
    <w:p w:rsidR="00961920" w:rsidRPr="00716A89" w:rsidRDefault="00961920" w:rsidP="009E505F">
      <w:pPr>
        <w:keepNext/>
        <w:keepLines/>
        <w:rPr>
          <w:rFonts w:ascii="Times New Roman" w:hAnsi="Times New Roman"/>
          <w:sz w:val="20"/>
          <w:szCs w:val="20"/>
        </w:rPr>
      </w:pPr>
    </w:p>
    <w:p w:rsidR="00F21464" w:rsidRPr="00716A89" w:rsidRDefault="00F21464" w:rsidP="009E505F">
      <w:pPr>
        <w:keepNext/>
        <w:keepLines/>
        <w:rPr>
          <w:rFonts w:ascii="Times New Roman" w:hAnsi="Times New Roman"/>
          <w:sz w:val="20"/>
          <w:szCs w:val="20"/>
        </w:rPr>
      </w:pPr>
    </w:p>
    <w:p w:rsidR="00F21464" w:rsidRPr="00716A89" w:rsidRDefault="00F21464" w:rsidP="009E505F">
      <w:pPr>
        <w:keepNext/>
        <w:keepLines/>
        <w:rPr>
          <w:rFonts w:ascii="Times New Roman" w:hAnsi="Times New Roman"/>
          <w:sz w:val="20"/>
          <w:szCs w:val="20"/>
        </w:rPr>
      </w:pPr>
    </w:p>
    <w:p w:rsidR="00F21464" w:rsidRPr="00716A89" w:rsidRDefault="00F21464" w:rsidP="009E505F">
      <w:pPr>
        <w:keepNext/>
        <w:keepLines/>
        <w:rPr>
          <w:rFonts w:ascii="Times New Roman" w:hAnsi="Times New Roman"/>
          <w:sz w:val="20"/>
          <w:szCs w:val="20"/>
        </w:rPr>
      </w:pPr>
    </w:p>
    <w:p w:rsidR="00961920" w:rsidRPr="00716A89" w:rsidRDefault="00961920" w:rsidP="009E505F">
      <w:pPr>
        <w:keepNext/>
        <w:keepLines/>
        <w:rPr>
          <w:rFonts w:ascii="Times New Roman" w:hAnsi="Times New Roman"/>
          <w:sz w:val="20"/>
          <w:szCs w:val="20"/>
        </w:rPr>
      </w:pPr>
    </w:p>
    <w:p w:rsidR="007419D9" w:rsidRPr="00716A89" w:rsidRDefault="007419D9" w:rsidP="009E505F">
      <w:pPr>
        <w:keepNext/>
        <w:keepLines/>
        <w:rPr>
          <w:rFonts w:ascii="Times New Roman" w:hAnsi="Times New Roman"/>
          <w:sz w:val="20"/>
          <w:szCs w:val="20"/>
        </w:rPr>
      </w:pPr>
    </w:p>
    <w:p w:rsidR="007419D9" w:rsidRPr="00716A89" w:rsidRDefault="007419D9" w:rsidP="009E505F">
      <w:pPr>
        <w:keepNext/>
        <w:keepLines/>
        <w:rPr>
          <w:rFonts w:ascii="Times New Roman" w:hAnsi="Times New Roman"/>
          <w:sz w:val="20"/>
          <w:szCs w:val="20"/>
        </w:rPr>
      </w:pPr>
    </w:p>
    <w:p w:rsidR="00330041" w:rsidRPr="00716A89" w:rsidRDefault="00330041" w:rsidP="009E505F">
      <w:pPr>
        <w:keepNext/>
        <w:keepLines/>
        <w:rPr>
          <w:rFonts w:ascii="Times New Roman" w:hAnsi="Times New Roman"/>
          <w:sz w:val="20"/>
          <w:szCs w:val="20"/>
        </w:rPr>
      </w:pPr>
    </w:p>
    <w:p w:rsidR="00330041" w:rsidRPr="00716A89" w:rsidRDefault="00330041" w:rsidP="009E505F">
      <w:pPr>
        <w:keepNext/>
        <w:keepLines/>
        <w:rPr>
          <w:rFonts w:ascii="Times New Roman" w:hAnsi="Times New Roman"/>
          <w:sz w:val="20"/>
          <w:szCs w:val="20"/>
        </w:rPr>
      </w:pPr>
    </w:p>
    <w:p w:rsidR="00330041" w:rsidRPr="00716A89" w:rsidRDefault="00330041" w:rsidP="009E505F">
      <w:pPr>
        <w:keepNext/>
        <w:keepLines/>
        <w:rPr>
          <w:rFonts w:ascii="Times New Roman" w:hAnsi="Times New Roman"/>
          <w:sz w:val="20"/>
          <w:szCs w:val="20"/>
        </w:rPr>
      </w:pPr>
    </w:p>
    <w:p w:rsidR="00961920" w:rsidRPr="00716A89" w:rsidRDefault="00961920" w:rsidP="009E505F">
      <w:pPr>
        <w:keepNext/>
        <w:keepLines/>
        <w:rPr>
          <w:rFonts w:cs="Tahoma"/>
          <w:sz w:val="20"/>
          <w:szCs w:val="20"/>
        </w:rPr>
      </w:pPr>
    </w:p>
    <w:p w:rsidR="00F16748" w:rsidRPr="00716A89" w:rsidRDefault="00F16748" w:rsidP="009E505F">
      <w:pPr>
        <w:keepNext/>
        <w:keepLines/>
        <w:spacing w:line="276" w:lineRule="auto"/>
        <w:rPr>
          <w:rFonts w:cs="Tahoma"/>
          <w:b/>
          <w:i/>
          <w:sz w:val="20"/>
          <w:szCs w:val="20"/>
        </w:rPr>
        <w:sectPr w:rsidR="00F16748" w:rsidRPr="00716A89" w:rsidSect="00F16748">
          <w:headerReference w:type="default" r:id="rId18"/>
          <w:footerReference w:type="default" r:id="rId19"/>
          <w:headerReference w:type="first" r:id="rId20"/>
          <w:footerReference w:type="first" r:id="rId21"/>
          <w:pgSz w:w="11906" w:h="16838" w:code="9"/>
          <w:pgMar w:top="1809" w:right="1134" w:bottom="1304"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716A89" w:rsidTr="004D6C24">
        <w:trPr>
          <w:trHeight w:val="274"/>
        </w:trPr>
        <w:tc>
          <w:tcPr>
            <w:tcW w:w="567" w:type="dxa"/>
            <w:tcBorders>
              <w:top w:val="single" w:sz="4" w:space="0" w:color="auto"/>
              <w:left w:val="single" w:sz="4" w:space="0" w:color="auto"/>
              <w:bottom w:val="single" w:sz="4" w:space="0" w:color="auto"/>
              <w:right w:val="nil"/>
            </w:tcBorders>
          </w:tcPr>
          <w:p w:rsidR="009A4457" w:rsidRPr="00716A89" w:rsidRDefault="009A4457" w:rsidP="009E505F">
            <w:pPr>
              <w:keepNext/>
              <w:keepLines/>
              <w:widowControl w:val="0"/>
              <w:jc w:val="both"/>
              <w:rPr>
                <w:rFonts w:cs="Tahoma"/>
                <w:sz w:val="20"/>
                <w:szCs w:val="20"/>
              </w:rPr>
            </w:pPr>
            <w:r w:rsidRPr="00716A89">
              <w:rPr>
                <w:rFonts w:ascii="Times New Roman" w:hAnsi="Times New Roman"/>
                <w:sz w:val="20"/>
                <w:szCs w:val="20"/>
              </w:rPr>
              <w:lastRenderedPageBreak/>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sz w:val="20"/>
                <w:szCs w:val="20"/>
              </w:rPr>
              <w:br w:type="page"/>
            </w:r>
            <w:r w:rsidRPr="00716A89">
              <w:rPr>
                <w:rFonts w:cs="Tahoma"/>
                <w:b/>
                <w:sz w:val="20"/>
                <w:szCs w:val="20"/>
              </w:rPr>
              <w:br w:type="page"/>
            </w:r>
            <w:r w:rsidRPr="00716A89">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716A89" w:rsidRDefault="004D6C24" w:rsidP="009E505F">
            <w:pPr>
              <w:keepNext/>
              <w:keepLines/>
              <w:widowControl w:val="0"/>
              <w:rPr>
                <w:rFonts w:cs="Tahoma"/>
                <w:sz w:val="20"/>
                <w:szCs w:val="20"/>
              </w:rPr>
            </w:pPr>
            <w:r w:rsidRPr="00716A89">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A4457" w:rsidRPr="00716A89" w:rsidRDefault="001B23BF" w:rsidP="009E505F">
            <w:pPr>
              <w:keepNext/>
              <w:keepLines/>
              <w:widowControl w:val="0"/>
              <w:rPr>
                <w:rFonts w:cs="Tahoma"/>
                <w:b/>
                <w:sz w:val="20"/>
                <w:szCs w:val="20"/>
              </w:rPr>
            </w:pPr>
            <w:r w:rsidRPr="00716A89">
              <w:rPr>
                <w:rFonts w:cs="Tahoma"/>
                <w:b/>
                <w:i/>
                <w:sz w:val="20"/>
                <w:szCs w:val="20"/>
              </w:rPr>
              <w:t>P</w:t>
            </w:r>
            <w:r w:rsidR="009A4457" w:rsidRPr="00716A89">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716A89" w:rsidRDefault="009A4457" w:rsidP="009E505F">
            <w:pPr>
              <w:keepNext/>
              <w:keepLines/>
              <w:widowControl w:val="0"/>
              <w:ind w:left="-70"/>
              <w:rPr>
                <w:rFonts w:cs="Tahoma"/>
                <w:b/>
                <w:i/>
                <w:sz w:val="20"/>
                <w:szCs w:val="20"/>
              </w:rPr>
            </w:pPr>
            <w:r w:rsidRPr="00716A89">
              <w:rPr>
                <w:rFonts w:cs="Tahoma"/>
                <w:b/>
                <w:i/>
                <w:sz w:val="20"/>
                <w:szCs w:val="20"/>
              </w:rPr>
              <w:t>3/1</w:t>
            </w:r>
          </w:p>
        </w:tc>
      </w:tr>
    </w:tbl>
    <w:p w:rsidR="009A4457" w:rsidRPr="00716A89" w:rsidRDefault="009A4457" w:rsidP="009E505F">
      <w:pPr>
        <w:keepNext/>
        <w:keepLines/>
        <w:widowControl w:val="0"/>
        <w:tabs>
          <w:tab w:val="left" w:pos="567"/>
          <w:tab w:val="num" w:pos="851"/>
          <w:tab w:val="left" w:pos="993"/>
        </w:tabs>
        <w:jc w:val="both"/>
        <w:rPr>
          <w:rFonts w:cs="Tahoma"/>
          <w:sz w:val="20"/>
          <w:szCs w:val="20"/>
        </w:rPr>
      </w:pPr>
    </w:p>
    <w:p w:rsidR="004D6C24" w:rsidRPr="00716A89" w:rsidRDefault="004D6C24" w:rsidP="009E505F">
      <w:pPr>
        <w:keepNext/>
        <w:keepLines/>
        <w:widowControl w:val="0"/>
        <w:jc w:val="both"/>
        <w:rPr>
          <w:rFonts w:cs="Tahoma"/>
          <w:sz w:val="20"/>
          <w:szCs w:val="20"/>
        </w:rPr>
      </w:pPr>
      <w:r w:rsidRPr="00716A89">
        <w:rPr>
          <w:rFonts w:cs="Tahoma"/>
          <w:sz w:val="20"/>
          <w:szCs w:val="20"/>
        </w:rPr>
        <w:t xml:space="preserve">Gospodarski subjekt ___________________________________________________________, ki oddajamo ponudbo za javno naročilo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r w:rsidRPr="00716A89">
        <w:rPr>
          <w:rFonts w:cs="Tahoma"/>
          <w:color w:val="000000"/>
          <w:sz w:val="20"/>
          <w:szCs w:val="20"/>
        </w:rPr>
        <w:t xml:space="preserve">, podajamo naslednje izjave: </w:t>
      </w:r>
    </w:p>
    <w:p w:rsidR="004D6C24" w:rsidRPr="00716A89" w:rsidRDefault="004D6C24" w:rsidP="009E505F">
      <w:pPr>
        <w:keepNext/>
        <w:keepLines/>
        <w:widowControl w:val="0"/>
        <w:tabs>
          <w:tab w:val="left" w:pos="8647"/>
          <w:tab w:val="left" w:pos="9354"/>
        </w:tabs>
        <w:ind w:right="-2"/>
        <w:rPr>
          <w:rFonts w:cs="Tahoma"/>
          <w:b/>
          <w:sz w:val="20"/>
          <w:szCs w:val="20"/>
        </w:rPr>
      </w:pPr>
    </w:p>
    <w:p w:rsidR="004D6C24" w:rsidRPr="00716A89" w:rsidRDefault="004D6C24" w:rsidP="009E505F">
      <w:pPr>
        <w:keepNext/>
        <w:keepLines/>
        <w:widowControl w:val="0"/>
        <w:numPr>
          <w:ilvl w:val="0"/>
          <w:numId w:val="15"/>
        </w:numPr>
        <w:ind w:left="567" w:hanging="567"/>
        <w:jc w:val="both"/>
        <w:rPr>
          <w:rFonts w:cs="Tahoma"/>
          <w:b/>
          <w:sz w:val="22"/>
        </w:rPr>
      </w:pPr>
      <w:r w:rsidRPr="00716A89">
        <w:rPr>
          <w:rFonts w:cs="Tahoma"/>
          <w:b/>
          <w:sz w:val="22"/>
        </w:rPr>
        <w:t>RAZLOGI ZA IZKLJUČITEV</w:t>
      </w:r>
      <w:r w:rsidRPr="00716A89">
        <w:rPr>
          <w:rFonts w:cs="Tahoma"/>
          <w:b/>
          <w:sz w:val="22"/>
          <w:lang w:val="x-none"/>
        </w:rPr>
        <w:t xml:space="preserve"> </w:t>
      </w:r>
    </w:p>
    <w:p w:rsidR="004D6C24" w:rsidRPr="00716A89" w:rsidRDefault="004D6C24" w:rsidP="009E505F">
      <w:pPr>
        <w:keepNext/>
        <w:keepLines/>
        <w:widowControl w:val="0"/>
        <w:tabs>
          <w:tab w:val="left" w:pos="142"/>
        </w:tabs>
        <w:jc w:val="both"/>
        <w:rPr>
          <w:rFonts w:cs="Tahoma"/>
          <w:b/>
          <w:sz w:val="16"/>
          <w:szCs w:val="16"/>
        </w:rPr>
      </w:pPr>
    </w:p>
    <w:p w:rsidR="004D6C24" w:rsidRPr="00716A89" w:rsidRDefault="004D6C24" w:rsidP="009E505F">
      <w:pPr>
        <w:keepNext/>
        <w:keepLines/>
        <w:widowControl w:val="0"/>
        <w:tabs>
          <w:tab w:val="left" w:pos="142"/>
        </w:tabs>
        <w:jc w:val="both"/>
        <w:rPr>
          <w:rFonts w:cs="Tahoma"/>
          <w:sz w:val="20"/>
          <w:szCs w:val="20"/>
        </w:rPr>
      </w:pPr>
      <w:r w:rsidRPr="00716A89">
        <w:rPr>
          <w:rFonts w:cs="Tahoma"/>
          <w:b/>
          <w:sz w:val="20"/>
          <w:szCs w:val="20"/>
          <w:lang w:val="x-none"/>
        </w:rPr>
        <w:t>IZJAVLJAMO,</w:t>
      </w:r>
      <w:r w:rsidRPr="00716A89">
        <w:rPr>
          <w:rFonts w:cs="Tahoma"/>
          <w:sz w:val="20"/>
          <w:szCs w:val="20"/>
          <w:lang w:val="x-none"/>
        </w:rPr>
        <w:t xml:space="preserve"> da </w:t>
      </w:r>
      <w:r w:rsidRPr="00716A89">
        <w:rPr>
          <w:rFonts w:cs="Tahoma"/>
          <w:sz w:val="20"/>
          <w:szCs w:val="20"/>
        </w:rPr>
        <w:t xml:space="preserve">nam ni bila izrečena pravnomočna sodba, ki ima elemente kaznivih dejanj, ki so opredeljena ki so opredeljena </w:t>
      </w:r>
      <w:r w:rsidRPr="00716A89">
        <w:rPr>
          <w:rFonts w:cs="Tahoma"/>
          <w:bCs/>
          <w:sz w:val="20"/>
          <w:szCs w:val="20"/>
        </w:rPr>
        <w:t xml:space="preserve">v 1. odstavku 75. člena ZJN-3 oziroma v Kazenskem zakoniku (Uradni list RS, št. 50/12 – uradno prečiščeno besedilo, 6/16 – </w:t>
      </w:r>
      <w:proofErr w:type="spellStart"/>
      <w:r w:rsidRPr="00716A89">
        <w:rPr>
          <w:rFonts w:cs="Tahoma"/>
          <w:bCs/>
          <w:sz w:val="20"/>
          <w:szCs w:val="20"/>
        </w:rPr>
        <w:t>popr</w:t>
      </w:r>
      <w:proofErr w:type="spellEnd"/>
      <w:r w:rsidRPr="00716A89">
        <w:rPr>
          <w:rFonts w:cs="Tahoma"/>
          <w:bCs/>
          <w:sz w:val="20"/>
          <w:szCs w:val="20"/>
        </w:rPr>
        <w:t>., 54/15 in 38/16; KZ-1).</w:t>
      </w:r>
    </w:p>
    <w:p w:rsidR="004D6C24" w:rsidRPr="00716A89" w:rsidRDefault="004D6C24" w:rsidP="009E505F">
      <w:pPr>
        <w:keepNext/>
        <w:keepLines/>
        <w:widowControl w:val="0"/>
        <w:tabs>
          <w:tab w:val="left" w:pos="142"/>
        </w:tabs>
        <w:jc w:val="both"/>
        <w:rPr>
          <w:rFonts w:cs="Tahoma"/>
          <w:b/>
          <w:sz w:val="16"/>
          <w:szCs w:val="16"/>
        </w:rPr>
      </w:pPr>
    </w:p>
    <w:p w:rsidR="004D6C24" w:rsidRPr="00716A89" w:rsidRDefault="004D6C24" w:rsidP="009E505F">
      <w:pPr>
        <w:keepNext/>
        <w:keepLines/>
        <w:widowControl w:val="0"/>
        <w:tabs>
          <w:tab w:val="left" w:pos="142"/>
        </w:tabs>
        <w:jc w:val="both"/>
        <w:rPr>
          <w:rFonts w:cs="Tahoma"/>
          <w:b/>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izpolnjujemo obvezne dajatve in druge denarne nedavčne obveznosti v skladu z zakonom, ki ureja finančno upravo, ki jih pobira davčni organ v skladu s predpisi države, v kateri ima</w:t>
      </w:r>
      <w:r w:rsidR="00AC29B3" w:rsidRPr="00716A89">
        <w:rPr>
          <w:rFonts w:cs="Tahoma"/>
          <w:sz w:val="20"/>
          <w:szCs w:val="20"/>
        </w:rPr>
        <w:t>mo</w:t>
      </w:r>
      <w:r w:rsidRPr="00716A89">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4D6C24" w:rsidRPr="00716A89" w:rsidRDefault="004D6C24" w:rsidP="009E505F">
      <w:pPr>
        <w:keepNext/>
        <w:keepLines/>
        <w:widowControl w:val="0"/>
        <w:tabs>
          <w:tab w:val="left" w:pos="142"/>
        </w:tabs>
        <w:jc w:val="both"/>
        <w:rPr>
          <w:rFonts w:cs="Tahoma"/>
          <w:b/>
          <w:sz w:val="16"/>
          <w:szCs w:val="16"/>
        </w:rPr>
      </w:pPr>
    </w:p>
    <w:p w:rsidR="004D6C24" w:rsidRPr="00716A89" w:rsidRDefault="004D6C24" w:rsidP="009E505F">
      <w:pPr>
        <w:keepNext/>
        <w:keepLines/>
        <w:widowControl w:val="0"/>
        <w:tabs>
          <w:tab w:val="left" w:pos="142"/>
        </w:tabs>
        <w:jc w:val="both"/>
        <w:rPr>
          <w:rFonts w:cs="Tahoma"/>
          <w:b/>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b/>
          <w:sz w:val="20"/>
          <w:szCs w:val="20"/>
        </w:rPr>
        <w:t xml:space="preserve"> </w:t>
      </w:r>
      <w:r w:rsidRPr="00716A89">
        <w:rPr>
          <w:rFonts w:cs="Tahoma"/>
          <w:sz w:val="20"/>
          <w:szCs w:val="20"/>
        </w:rPr>
        <w:t xml:space="preserve">na dan, ko je potekel rok za oddajo ponudb, nismo izločeni iz postopkov oddaje javnih naročil zaradi uvrstitve v evidenco </w:t>
      </w:r>
      <w:r w:rsidR="00F6087B" w:rsidRPr="00716A89">
        <w:rPr>
          <w:rFonts w:cs="Tahoma"/>
          <w:sz w:val="20"/>
          <w:szCs w:val="20"/>
        </w:rPr>
        <w:t>gospodarskih subjektov z izrečenimi stranskimi sankcijami izločitve iz postopkov javnega naročanja</w:t>
      </w:r>
      <w:r w:rsidRPr="00716A89">
        <w:rPr>
          <w:rFonts w:cs="Tahoma"/>
          <w:sz w:val="20"/>
          <w:szCs w:val="20"/>
        </w:rPr>
        <w:t>.</w:t>
      </w:r>
    </w:p>
    <w:p w:rsidR="004D6C24" w:rsidRPr="00716A89" w:rsidRDefault="004D6C24" w:rsidP="009E505F">
      <w:pPr>
        <w:keepNext/>
        <w:keepLines/>
        <w:widowControl w:val="0"/>
        <w:tabs>
          <w:tab w:val="left" w:pos="426"/>
          <w:tab w:val="left" w:pos="9354"/>
        </w:tabs>
        <w:ind w:left="426" w:right="-2"/>
        <w:jc w:val="both"/>
        <w:rPr>
          <w:rFonts w:cs="Tahoma"/>
          <w:sz w:val="16"/>
          <w:szCs w:val="16"/>
        </w:rPr>
      </w:pPr>
    </w:p>
    <w:p w:rsidR="004D6C24" w:rsidRPr="00716A89" w:rsidRDefault="004D6C24" w:rsidP="009E505F">
      <w:pPr>
        <w:keepNext/>
        <w:keepLines/>
        <w:widowControl w:val="0"/>
        <w:tabs>
          <w:tab w:val="left" w:pos="142"/>
        </w:tabs>
        <w:jc w:val="both"/>
        <w:rPr>
          <w:rFonts w:cs="Tahoma"/>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w:t>
      </w:r>
      <w:r w:rsidR="00AC29B3" w:rsidRPr="00716A89">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716A89">
        <w:rPr>
          <w:rFonts w:cs="Tahoma"/>
          <w:sz w:val="20"/>
          <w:szCs w:val="20"/>
        </w:rPr>
        <w:t>.</w:t>
      </w:r>
    </w:p>
    <w:p w:rsidR="004D6C24" w:rsidRPr="00716A89" w:rsidRDefault="004D6C24" w:rsidP="009E505F">
      <w:pPr>
        <w:keepNext/>
        <w:keepLines/>
        <w:widowControl w:val="0"/>
        <w:tabs>
          <w:tab w:val="left" w:pos="142"/>
        </w:tabs>
        <w:jc w:val="both"/>
        <w:rPr>
          <w:rFonts w:cs="Tahoma"/>
          <w:sz w:val="20"/>
          <w:szCs w:val="20"/>
        </w:rPr>
      </w:pPr>
    </w:p>
    <w:p w:rsidR="004D6C24" w:rsidRPr="00716A89" w:rsidRDefault="004D6C24" w:rsidP="009E505F">
      <w:pPr>
        <w:keepNext/>
        <w:keepLines/>
        <w:widowControl w:val="0"/>
        <w:numPr>
          <w:ilvl w:val="0"/>
          <w:numId w:val="15"/>
        </w:numPr>
        <w:ind w:left="567" w:hanging="567"/>
        <w:jc w:val="both"/>
        <w:rPr>
          <w:rFonts w:cs="Tahoma"/>
          <w:b/>
          <w:sz w:val="22"/>
        </w:rPr>
      </w:pPr>
      <w:r w:rsidRPr="00716A89">
        <w:rPr>
          <w:rFonts w:cs="Tahoma"/>
          <w:b/>
          <w:sz w:val="22"/>
        </w:rPr>
        <w:t xml:space="preserve">POGOJI ZA SODELOVANJE </w:t>
      </w:r>
    </w:p>
    <w:p w:rsidR="004D6C24" w:rsidRPr="00716A89" w:rsidRDefault="004D6C24" w:rsidP="009E505F">
      <w:pPr>
        <w:keepNext/>
        <w:keepLines/>
        <w:widowControl w:val="0"/>
        <w:jc w:val="both"/>
        <w:rPr>
          <w:rFonts w:cs="Tahoma"/>
          <w:b/>
          <w:sz w:val="20"/>
          <w:szCs w:val="20"/>
        </w:rPr>
      </w:pPr>
    </w:p>
    <w:p w:rsidR="004D6C24" w:rsidRPr="00716A89" w:rsidRDefault="004D6C24" w:rsidP="009E505F">
      <w:pPr>
        <w:keepNext/>
        <w:keepLines/>
        <w:widowControl w:val="0"/>
        <w:jc w:val="both"/>
        <w:rPr>
          <w:rFonts w:cs="Tahoma"/>
          <w:bCs/>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smo vpisani v enega </w:t>
      </w:r>
      <w:r w:rsidRPr="00716A89">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4D6C24" w:rsidRPr="00716A89" w:rsidRDefault="004D6C24" w:rsidP="009E505F">
      <w:pPr>
        <w:keepNext/>
        <w:keepLines/>
        <w:widowControl w:val="0"/>
        <w:jc w:val="both"/>
        <w:rPr>
          <w:rFonts w:cs="Tahoma"/>
          <w:bCs/>
          <w:sz w:val="20"/>
          <w:szCs w:val="20"/>
        </w:rPr>
      </w:pPr>
    </w:p>
    <w:p w:rsidR="004D6C24" w:rsidRPr="00716A89" w:rsidRDefault="004D6C24" w:rsidP="009E505F">
      <w:pPr>
        <w:keepNext/>
        <w:keepLines/>
        <w:widowControl w:val="0"/>
        <w:tabs>
          <w:tab w:val="left" w:pos="567"/>
        </w:tabs>
        <w:jc w:val="both"/>
        <w:rPr>
          <w:rFonts w:cs="Tahoma"/>
          <w:sz w:val="20"/>
          <w:szCs w:val="20"/>
        </w:rPr>
      </w:pPr>
      <w:r w:rsidRPr="00716A89">
        <w:rPr>
          <w:rFonts w:cs="Tahoma"/>
          <w:b/>
          <w:sz w:val="20"/>
          <w:szCs w:val="20"/>
        </w:rPr>
        <w:t xml:space="preserve">IZJAVLJAMO, </w:t>
      </w:r>
      <w:r w:rsidRPr="00716A89">
        <w:rPr>
          <w:rFonts w:cs="Tahoma"/>
          <w:sz w:val="20"/>
          <w:szCs w:val="20"/>
        </w:rPr>
        <w:t>da</w:t>
      </w:r>
      <w:r w:rsidRPr="00716A89">
        <w:rPr>
          <w:rFonts w:cs="Tahoma"/>
          <w:b/>
          <w:sz w:val="20"/>
          <w:szCs w:val="20"/>
        </w:rPr>
        <w:t xml:space="preserve"> </w:t>
      </w:r>
      <w:r w:rsidRPr="00716A89">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4D6C24" w:rsidRPr="00716A89" w:rsidRDefault="004D6C24" w:rsidP="009E505F">
      <w:pPr>
        <w:keepNext/>
        <w:keepLines/>
        <w:widowControl w:val="0"/>
        <w:tabs>
          <w:tab w:val="left" w:pos="567"/>
        </w:tabs>
        <w:jc w:val="both"/>
        <w:rPr>
          <w:rFonts w:cs="Tahoma"/>
          <w:b/>
          <w:sz w:val="20"/>
          <w:szCs w:val="20"/>
        </w:rPr>
      </w:pPr>
    </w:p>
    <w:p w:rsidR="004D6C24" w:rsidRPr="00716A89" w:rsidRDefault="004D6C24" w:rsidP="009E505F">
      <w:pPr>
        <w:keepNext/>
        <w:keepLines/>
        <w:widowControl w:val="0"/>
        <w:tabs>
          <w:tab w:val="left" w:pos="567"/>
        </w:tabs>
        <w:jc w:val="both"/>
        <w:rPr>
          <w:rFonts w:cs="Tahoma"/>
          <w:sz w:val="20"/>
          <w:szCs w:val="20"/>
        </w:rPr>
      </w:pPr>
      <w:r w:rsidRPr="00716A89">
        <w:rPr>
          <w:rFonts w:cs="Tahoma"/>
          <w:b/>
          <w:sz w:val="20"/>
          <w:szCs w:val="20"/>
        </w:rPr>
        <w:t xml:space="preserve">IZJAVLJAMO, </w:t>
      </w:r>
      <w:r w:rsidRPr="00716A89">
        <w:rPr>
          <w:rFonts w:cs="Tahoma"/>
          <w:sz w:val="20"/>
          <w:szCs w:val="20"/>
        </w:rPr>
        <w:t>da smo ekonomsko in finančno sposobni izvesti predmet javnega naročila.</w:t>
      </w:r>
    </w:p>
    <w:p w:rsidR="004D6C24" w:rsidRPr="00716A89" w:rsidRDefault="004D6C24" w:rsidP="009E505F">
      <w:pPr>
        <w:keepNext/>
        <w:keepLines/>
        <w:widowControl w:val="0"/>
        <w:jc w:val="both"/>
        <w:rPr>
          <w:rFonts w:cs="Tahoma"/>
          <w:bCs/>
          <w:sz w:val="20"/>
          <w:szCs w:val="20"/>
        </w:rPr>
      </w:pPr>
    </w:p>
    <w:p w:rsidR="004D6C24" w:rsidRPr="00716A89" w:rsidRDefault="004D6C24" w:rsidP="009E505F">
      <w:pPr>
        <w:keepNext/>
        <w:keepLines/>
        <w:widowControl w:val="0"/>
        <w:tabs>
          <w:tab w:val="left" w:pos="426"/>
          <w:tab w:val="left" w:pos="9354"/>
        </w:tabs>
        <w:ind w:right="-2"/>
        <w:jc w:val="both"/>
        <w:rPr>
          <w:rFonts w:cs="Tahoma"/>
          <w:sz w:val="20"/>
          <w:szCs w:val="20"/>
        </w:rPr>
      </w:pPr>
      <w:r w:rsidRPr="00716A89">
        <w:rPr>
          <w:rFonts w:cs="Tahoma"/>
          <w:b/>
          <w:sz w:val="20"/>
          <w:szCs w:val="20"/>
        </w:rPr>
        <w:t>IZJAVLJAMO,</w:t>
      </w:r>
      <w:r w:rsidRPr="00716A89">
        <w:rPr>
          <w:rFonts w:cs="Tahoma"/>
          <w:sz w:val="20"/>
          <w:szCs w:val="20"/>
        </w:rPr>
        <w:t xml:space="preserve"> da razpolagamo z ustreznimi kadri, ki so izkušeni, strokovno usposobljeni in sposobni izvesti predmet javnega naročila.</w:t>
      </w:r>
    </w:p>
    <w:p w:rsidR="008262BF" w:rsidRPr="00716A89" w:rsidRDefault="008262BF" w:rsidP="009E505F">
      <w:pPr>
        <w:keepNext/>
        <w:keepLines/>
        <w:widowControl w:val="0"/>
        <w:tabs>
          <w:tab w:val="left" w:pos="426"/>
          <w:tab w:val="left" w:pos="9354"/>
        </w:tabs>
        <w:ind w:right="-2"/>
        <w:jc w:val="both"/>
        <w:rPr>
          <w:rFonts w:cs="Tahoma"/>
          <w:sz w:val="20"/>
          <w:szCs w:val="20"/>
        </w:rPr>
      </w:pPr>
    </w:p>
    <w:p w:rsidR="004D6C24" w:rsidRPr="00716A89" w:rsidRDefault="004D6C24" w:rsidP="009E505F">
      <w:pPr>
        <w:keepNext/>
        <w:keepLines/>
        <w:widowControl w:val="0"/>
        <w:numPr>
          <w:ilvl w:val="0"/>
          <w:numId w:val="15"/>
        </w:numPr>
        <w:ind w:left="567" w:hanging="567"/>
        <w:jc w:val="both"/>
        <w:rPr>
          <w:rFonts w:cs="Tahoma"/>
          <w:b/>
          <w:sz w:val="22"/>
        </w:rPr>
      </w:pPr>
      <w:r w:rsidRPr="00716A89">
        <w:rPr>
          <w:rFonts w:cs="Tahoma"/>
          <w:b/>
          <w:sz w:val="22"/>
        </w:rPr>
        <w:t>OSTALE ZAHTEVE IN POGOJI NAROČNIKA</w:t>
      </w:r>
    </w:p>
    <w:p w:rsidR="004D6C24" w:rsidRPr="00716A89" w:rsidRDefault="004D6C24" w:rsidP="009E505F">
      <w:pPr>
        <w:keepNext/>
        <w:keepLines/>
        <w:widowControl w:val="0"/>
        <w:jc w:val="both"/>
        <w:rPr>
          <w:rFonts w:cs="Tahoma"/>
          <w:b/>
          <w:sz w:val="18"/>
          <w:szCs w:val="18"/>
        </w:rPr>
      </w:pPr>
    </w:p>
    <w:p w:rsidR="004D6C24" w:rsidRPr="00716A89" w:rsidRDefault="004D6C24" w:rsidP="009E505F">
      <w:pPr>
        <w:keepNext/>
        <w:keepLines/>
        <w:widowControl w:val="0"/>
        <w:jc w:val="both"/>
        <w:rPr>
          <w:rFonts w:cs="Tahoma"/>
          <w:sz w:val="20"/>
          <w:szCs w:val="20"/>
        </w:rPr>
      </w:pPr>
      <w:r w:rsidRPr="00716A89">
        <w:rPr>
          <w:rFonts w:cs="Tahoma"/>
          <w:b/>
          <w:sz w:val="20"/>
          <w:szCs w:val="20"/>
        </w:rPr>
        <w:t xml:space="preserve">IZJAVLJAMO, </w:t>
      </w:r>
      <w:r w:rsidRPr="00716A89">
        <w:rPr>
          <w:rFonts w:cs="Tahoma"/>
          <w:sz w:val="20"/>
          <w:szCs w:val="20"/>
        </w:rPr>
        <w:t>da nismo uvrščeni v evidenco poslovnih subjektov katerim je prepovedano poslovanje z naročnikom na podlagi 35. člena Zakona o integriteti in preprečevanju korupcije (Ur. l. RS, št. 69/11-UPB).</w:t>
      </w:r>
    </w:p>
    <w:p w:rsidR="004D6C24" w:rsidRPr="00716A89" w:rsidRDefault="004D6C24" w:rsidP="009E505F">
      <w:pPr>
        <w:keepNext/>
        <w:keepLines/>
        <w:widowControl w:val="0"/>
        <w:ind w:left="720"/>
        <w:jc w:val="both"/>
        <w:rPr>
          <w:rFonts w:cs="Tahoma"/>
          <w:sz w:val="20"/>
          <w:szCs w:val="20"/>
        </w:rPr>
      </w:pPr>
    </w:p>
    <w:p w:rsidR="004D6C24" w:rsidRPr="00716A89" w:rsidRDefault="004D6C24" w:rsidP="009E505F">
      <w:pPr>
        <w:keepNext/>
        <w:keepLines/>
        <w:widowControl w:val="0"/>
        <w:numPr>
          <w:ilvl w:val="0"/>
          <w:numId w:val="15"/>
        </w:numPr>
        <w:ind w:left="567" w:hanging="567"/>
        <w:jc w:val="both"/>
        <w:rPr>
          <w:rFonts w:cs="Tahoma"/>
          <w:b/>
          <w:sz w:val="22"/>
        </w:rPr>
      </w:pPr>
      <w:r w:rsidRPr="00716A89">
        <w:rPr>
          <w:rFonts w:cs="Tahoma"/>
          <w:b/>
          <w:sz w:val="22"/>
        </w:rPr>
        <w:t>IZJAVA O SPREJEMANJU IN IZPOLNJEVANJU POGOJEV RAZPISNE DOKUMENTACIJE</w:t>
      </w:r>
    </w:p>
    <w:p w:rsidR="004D6C24" w:rsidRPr="00716A89" w:rsidRDefault="004D6C24" w:rsidP="009E505F">
      <w:pPr>
        <w:keepNext/>
        <w:keepLines/>
        <w:widowControl w:val="0"/>
        <w:jc w:val="both"/>
        <w:rPr>
          <w:rFonts w:cs="Tahoma"/>
          <w:b/>
          <w:sz w:val="18"/>
          <w:szCs w:val="18"/>
        </w:rPr>
      </w:pPr>
    </w:p>
    <w:p w:rsidR="004D6C24" w:rsidRPr="00716A89" w:rsidRDefault="004D6C24" w:rsidP="009E505F">
      <w:pPr>
        <w:keepNext/>
        <w:keepLines/>
        <w:widowControl w:val="0"/>
        <w:jc w:val="both"/>
        <w:rPr>
          <w:rFonts w:cs="Tahoma"/>
          <w:sz w:val="20"/>
          <w:szCs w:val="20"/>
        </w:rPr>
      </w:pPr>
      <w:r w:rsidRPr="00716A89">
        <w:rPr>
          <w:rFonts w:cs="Tahoma"/>
          <w:b/>
          <w:sz w:val="20"/>
          <w:szCs w:val="20"/>
        </w:rPr>
        <w:t xml:space="preserve">IZJAVLJAMO, </w:t>
      </w:r>
      <w:r w:rsidRPr="00716A89">
        <w:rPr>
          <w:rFonts w:cs="Tahoma"/>
          <w:sz w:val="20"/>
          <w:szCs w:val="20"/>
        </w:rPr>
        <w:t xml:space="preserve">da smo seznanjeni s celotno vsebino razpisne dokumentacije ter vsemi njenimi popravki in dopolnitvami oz. spremembami in da sprejemamo </w:t>
      </w:r>
      <w:r w:rsidRPr="00716A89">
        <w:rPr>
          <w:rFonts w:cs="Tahoma"/>
          <w:b/>
          <w:sz w:val="20"/>
          <w:szCs w:val="20"/>
        </w:rPr>
        <w:t>vse</w:t>
      </w:r>
      <w:r w:rsidRPr="00716A89">
        <w:rPr>
          <w:rFonts w:cs="Tahoma"/>
          <w:sz w:val="20"/>
          <w:szCs w:val="20"/>
        </w:rPr>
        <w:t xml:space="preserve"> pogoje in zahteve naročnika, navedene v razpisni dokumentaciji za predmetno javno naročilo (opisi, tehnične zahteve, določila, zahteve, pogoji, finančne zahteve </w:t>
      </w:r>
      <w:proofErr w:type="spellStart"/>
      <w:r w:rsidRPr="00716A89">
        <w:rPr>
          <w:rFonts w:cs="Tahoma"/>
          <w:sz w:val="20"/>
          <w:szCs w:val="20"/>
        </w:rPr>
        <w:t>itd</w:t>
      </w:r>
      <w:proofErr w:type="spellEnd"/>
      <w:r w:rsidRPr="00716A89">
        <w:rPr>
          <w:rFonts w:cs="Tahoma"/>
          <w:sz w:val="20"/>
          <w:szCs w:val="20"/>
        </w:rPr>
        <w:t xml:space="preserve">…) in jih v celoti izpolnjujemo. </w:t>
      </w:r>
    </w:p>
    <w:p w:rsidR="004D6C24" w:rsidRPr="00716A89" w:rsidRDefault="004D6C24" w:rsidP="009E505F">
      <w:pPr>
        <w:keepNext/>
        <w:keepLines/>
        <w:widowControl w:val="0"/>
        <w:jc w:val="both"/>
        <w:rPr>
          <w:rFonts w:cs="Tahoma"/>
          <w:sz w:val="20"/>
          <w:szCs w:val="20"/>
        </w:rPr>
      </w:pPr>
    </w:p>
    <w:p w:rsidR="004D6C24" w:rsidRDefault="004D6C24" w:rsidP="009E505F">
      <w:pPr>
        <w:keepNext/>
        <w:keepLines/>
        <w:widowControl w:val="0"/>
        <w:jc w:val="both"/>
        <w:rPr>
          <w:rFonts w:cs="Tahoma"/>
          <w:sz w:val="20"/>
          <w:szCs w:val="20"/>
        </w:rPr>
      </w:pPr>
      <w:r w:rsidRPr="00716A89">
        <w:rPr>
          <w:rFonts w:cs="Tahoma"/>
          <w:b/>
          <w:sz w:val="20"/>
          <w:szCs w:val="20"/>
        </w:rPr>
        <w:lastRenderedPageBreak/>
        <w:t>IZJAVLJAMO,</w:t>
      </w:r>
      <w:r w:rsidRPr="00716A89">
        <w:rPr>
          <w:rFonts w:cs="Tahoma"/>
          <w:sz w:val="20"/>
          <w:szCs w:val="20"/>
        </w:rPr>
        <w:t xml:space="preserve"> da so vsi podatki in dokumenti, podani v ponudbi resnični in da </w:t>
      </w:r>
      <w:r w:rsidR="007410C8">
        <w:rPr>
          <w:rFonts w:cs="Tahoma"/>
          <w:sz w:val="20"/>
          <w:szCs w:val="20"/>
        </w:rPr>
        <w:t>scani fotokopij</w:t>
      </w:r>
      <w:r w:rsidRPr="00716A89">
        <w:rPr>
          <w:rFonts w:cs="Tahoma"/>
          <w:sz w:val="20"/>
          <w:szCs w:val="20"/>
        </w:rPr>
        <w:t xml:space="preserve"> priloženih listin ustrezajo originalu.</w:t>
      </w:r>
    </w:p>
    <w:p w:rsidR="007410C8" w:rsidRPr="00716A89" w:rsidRDefault="007410C8" w:rsidP="009E505F">
      <w:pPr>
        <w:keepNext/>
        <w:keepLines/>
        <w:widowControl w:val="0"/>
        <w:jc w:val="both"/>
        <w:rPr>
          <w:rFonts w:cs="Tahoma"/>
          <w:sz w:val="20"/>
          <w:szCs w:val="20"/>
        </w:rPr>
      </w:pPr>
    </w:p>
    <w:p w:rsidR="004D6C24" w:rsidRPr="00716A89" w:rsidRDefault="004D6C24" w:rsidP="009E505F">
      <w:pPr>
        <w:keepNext/>
        <w:keepLines/>
        <w:widowControl w:val="0"/>
        <w:numPr>
          <w:ilvl w:val="0"/>
          <w:numId w:val="15"/>
        </w:numPr>
        <w:ind w:left="567" w:hanging="567"/>
        <w:jc w:val="both"/>
        <w:rPr>
          <w:rFonts w:cs="Tahoma"/>
          <w:b/>
          <w:sz w:val="22"/>
          <w:szCs w:val="20"/>
        </w:rPr>
      </w:pPr>
      <w:r w:rsidRPr="00716A89">
        <w:rPr>
          <w:rFonts w:cs="Tahoma"/>
          <w:b/>
          <w:sz w:val="22"/>
          <w:szCs w:val="20"/>
        </w:rPr>
        <w:t>IZJAVA O STRINJANJU Z OSNUTKOM POGODBE</w:t>
      </w:r>
    </w:p>
    <w:p w:rsidR="004D6C24" w:rsidRPr="00716A89" w:rsidRDefault="004D6C24" w:rsidP="009E505F">
      <w:pPr>
        <w:keepNext/>
        <w:keepLines/>
        <w:widowControl w:val="0"/>
        <w:tabs>
          <w:tab w:val="left" w:pos="426"/>
        </w:tabs>
        <w:jc w:val="both"/>
        <w:rPr>
          <w:rFonts w:cs="Tahoma"/>
          <w:b/>
          <w:sz w:val="20"/>
          <w:szCs w:val="20"/>
        </w:rPr>
      </w:pPr>
    </w:p>
    <w:p w:rsidR="004D6C24" w:rsidRPr="00716A89" w:rsidRDefault="004D6C24" w:rsidP="009E505F">
      <w:pPr>
        <w:keepNext/>
        <w:keepLines/>
        <w:widowControl w:val="0"/>
        <w:jc w:val="both"/>
        <w:rPr>
          <w:rFonts w:cs="Tahoma"/>
          <w:sz w:val="20"/>
          <w:szCs w:val="20"/>
        </w:rPr>
      </w:pPr>
      <w:r w:rsidRPr="00716A89">
        <w:rPr>
          <w:rFonts w:cs="Tahoma"/>
          <w:b/>
          <w:sz w:val="20"/>
          <w:szCs w:val="20"/>
        </w:rPr>
        <w:t xml:space="preserve">IZJAVLJAMO, </w:t>
      </w:r>
      <w:r w:rsidRPr="00716A89">
        <w:rPr>
          <w:rFonts w:cs="Tahoma"/>
          <w:sz w:val="20"/>
          <w:szCs w:val="20"/>
        </w:rPr>
        <w:t>da se strinjamo z opredeljenimi določili osnutka pogodbe in jo bomo, v primeru, da bomo izbrani za izvajanje predmeta javnega naročila, podpisali brez dodatnih zahtev in ugovorov.</w:t>
      </w:r>
    </w:p>
    <w:p w:rsidR="004D6C24" w:rsidRPr="00716A89" w:rsidRDefault="004D6C24" w:rsidP="009E505F">
      <w:pPr>
        <w:keepNext/>
        <w:keepLines/>
        <w:widowControl w:val="0"/>
        <w:jc w:val="both"/>
        <w:rPr>
          <w:rFonts w:cs="Tahoma"/>
          <w:b/>
          <w:sz w:val="20"/>
          <w:szCs w:val="20"/>
        </w:rPr>
      </w:pPr>
    </w:p>
    <w:p w:rsidR="004D6C24" w:rsidRPr="00716A89" w:rsidRDefault="004D6C24" w:rsidP="009E505F">
      <w:pPr>
        <w:keepNext/>
        <w:keepLines/>
        <w:widowControl w:val="0"/>
        <w:jc w:val="both"/>
        <w:rPr>
          <w:rFonts w:cs="Tahoma"/>
          <w:b/>
          <w:sz w:val="20"/>
          <w:szCs w:val="20"/>
        </w:rPr>
      </w:pPr>
    </w:p>
    <w:p w:rsidR="0039502D" w:rsidRPr="00716A89" w:rsidRDefault="0039502D" w:rsidP="009E505F">
      <w:pPr>
        <w:keepNext/>
        <w:keepLines/>
        <w:widowControl w:val="0"/>
        <w:spacing w:after="120"/>
        <w:jc w:val="both"/>
        <w:rPr>
          <w:rFonts w:cs="Tahoma"/>
          <w:b/>
          <w:sz w:val="20"/>
          <w:szCs w:val="20"/>
        </w:rPr>
      </w:pPr>
      <w:r w:rsidRPr="00716A89">
        <w:rPr>
          <w:rFonts w:cs="Tahoma"/>
          <w:b/>
          <w:sz w:val="20"/>
          <w:szCs w:val="20"/>
        </w:rPr>
        <w:t>S podpisom te izjave izdajamo soglasje, da naročnik:</w:t>
      </w:r>
    </w:p>
    <w:p w:rsidR="0039502D" w:rsidRPr="00716A89" w:rsidRDefault="0039502D" w:rsidP="009E505F">
      <w:pPr>
        <w:keepNext/>
        <w:keepLines/>
        <w:widowControl w:val="0"/>
        <w:numPr>
          <w:ilvl w:val="0"/>
          <w:numId w:val="17"/>
        </w:numPr>
        <w:jc w:val="both"/>
        <w:rPr>
          <w:rFonts w:cs="Tahoma"/>
          <w:b/>
          <w:sz w:val="20"/>
          <w:szCs w:val="20"/>
        </w:rPr>
      </w:pPr>
      <w:r w:rsidRPr="00716A89">
        <w:rPr>
          <w:rFonts w:cs="Tahoma"/>
          <w:b/>
          <w:sz w:val="20"/>
          <w:szCs w:val="20"/>
        </w:rPr>
        <w:t xml:space="preserve">v zvezi z oddajo predmetnega javnega naročila pridobi podatke za preveritev ponudbe v skladu z 89. členom ZJN-3 v enotnem informacijskem sistemu – </w:t>
      </w:r>
      <w:proofErr w:type="spellStart"/>
      <w:r w:rsidRPr="00716A89">
        <w:rPr>
          <w:rFonts w:cs="Tahoma"/>
          <w:b/>
          <w:sz w:val="20"/>
          <w:szCs w:val="20"/>
        </w:rPr>
        <w:t>eDosje</w:t>
      </w:r>
      <w:proofErr w:type="spellEnd"/>
      <w:r w:rsidRPr="00716A89">
        <w:rPr>
          <w:rFonts w:cs="Tahoma"/>
          <w:b/>
          <w:sz w:val="20"/>
          <w:szCs w:val="20"/>
        </w:rPr>
        <w:t xml:space="preserve"> iz de</w:t>
      </w:r>
      <w:r w:rsidR="00DC248A" w:rsidRPr="00716A89">
        <w:rPr>
          <w:rFonts w:cs="Tahoma"/>
          <w:b/>
          <w:sz w:val="20"/>
          <w:szCs w:val="20"/>
        </w:rPr>
        <w:t>vetega odstavka 77. člena ZJN-3.</w:t>
      </w:r>
    </w:p>
    <w:p w:rsidR="00DC248A" w:rsidRPr="00716A89" w:rsidRDefault="00DC248A" w:rsidP="009E505F">
      <w:pPr>
        <w:pStyle w:val="Blokbesedila"/>
        <w:keepNext/>
        <w:keepLines/>
        <w:widowControl w:val="0"/>
        <w:tabs>
          <w:tab w:val="left" w:pos="0"/>
        </w:tabs>
        <w:ind w:left="0" w:right="-2"/>
        <w:jc w:val="both"/>
        <w:rPr>
          <w:rFonts w:ascii="Tahoma" w:hAnsi="Tahoma" w:cs="Tahoma"/>
          <w:b/>
          <w:sz w:val="20"/>
        </w:rPr>
      </w:pPr>
      <w:r w:rsidRPr="00716A89">
        <w:rPr>
          <w:rFonts w:ascii="Tahoma" w:hAnsi="Tahoma" w:cs="Tahoma"/>
          <w:b/>
          <w:sz w:val="20"/>
        </w:rPr>
        <w:t xml:space="preserve">S podpisom te izjave dajemo soglasje, da JAVNI HOLDING Ljubljana </w:t>
      </w:r>
      <w:proofErr w:type="spellStart"/>
      <w:r w:rsidRPr="00716A89">
        <w:rPr>
          <w:rFonts w:ascii="Tahoma" w:hAnsi="Tahoma" w:cs="Tahoma"/>
          <w:b/>
          <w:sz w:val="20"/>
        </w:rPr>
        <w:t>d.o.o</w:t>
      </w:r>
      <w:proofErr w:type="spellEnd"/>
      <w:r w:rsidRPr="00716A89">
        <w:rPr>
          <w:rFonts w:ascii="Tahoma" w:hAnsi="Tahoma" w:cs="Tahoma"/>
          <w:b/>
          <w:sz w:val="20"/>
        </w:rPr>
        <w:t>.</w:t>
      </w:r>
      <w:r w:rsidR="005C37F0" w:rsidRPr="00716A89">
        <w:rPr>
          <w:rFonts w:ascii="Tahoma" w:hAnsi="Tahoma" w:cs="Tahoma"/>
          <w:b/>
          <w:sz w:val="20"/>
        </w:rPr>
        <w:t>:</w:t>
      </w:r>
    </w:p>
    <w:p w:rsidR="004D6C24" w:rsidRPr="00716A89" w:rsidRDefault="0039502D" w:rsidP="009E505F">
      <w:pPr>
        <w:pStyle w:val="Blokbesedila"/>
        <w:keepNext/>
        <w:keepLines/>
        <w:widowControl w:val="0"/>
        <w:numPr>
          <w:ilvl w:val="0"/>
          <w:numId w:val="31"/>
        </w:numPr>
        <w:tabs>
          <w:tab w:val="left" w:pos="0"/>
        </w:tabs>
        <w:ind w:right="-2"/>
        <w:jc w:val="both"/>
        <w:rPr>
          <w:rFonts w:ascii="Tahoma" w:hAnsi="Tahoma" w:cs="Tahoma"/>
          <w:b/>
          <w:sz w:val="20"/>
        </w:rPr>
      </w:pPr>
      <w:r w:rsidRPr="00716A89">
        <w:rPr>
          <w:rFonts w:ascii="Tahoma" w:hAnsi="Tahoma" w:cs="Tahoma"/>
          <w:b/>
          <w:sz w:val="20"/>
        </w:rPr>
        <w:t xml:space="preserve">za potrebe preverjanja izpolnjevanja pogojev v postopku oddaje </w:t>
      </w:r>
      <w:r w:rsidR="00D77E40" w:rsidRPr="00716A89">
        <w:rPr>
          <w:rFonts w:ascii="Tahoma" w:hAnsi="Tahoma" w:cs="Tahoma"/>
          <w:b/>
          <w:sz w:val="20"/>
        </w:rPr>
        <w:t>predmetnega javnega naročila, od Ministrstva za pravosodje pridobi potrdilo iz kazenske evidence</w:t>
      </w:r>
      <w:r w:rsidR="001B4216" w:rsidRPr="00716A89">
        <w:rPr>
          <w:rFonts w:ascii="Tahoma" w:hAnsi="Tahoma" w:cs="Tahoma"/>
          <w:b/>
          <w:sz w:val="20"/>
        </w:rPr>
        <w:t xml:space="preserve"> za pravne in fizične osebe</w:t>
      </w:r>
      <w:r w:rsidR="00D77E40" w:rsidRPr="00716A89">
        <w:rPr>
          <w:rFonts w:ascii="Tahoma" w:hAnsi="Tahoma" w:cs="Tahoma"/>
          <w:b/>
          <w:sz w:val="20"/>
        </w:rPr>
        <w:t>.</w:t>
      </w:r>
    </w:p>
    <w:p w:rsidR="004D6C24" w:rsidRPr="00716A89" w:rsidRDefault="004D6C24" w:rsidP="009E505F">
      <w:pPr>
        <w:keepNext/>
        <w:keepLines/>
        <w:widowControl w:val="0"/>
        <w:tabs>
          <w:tab w:val="left" w:pos="0"/>
          <w:tab w:val="left" w:pos="8647"/>
        </w:tabs>
        <w:ind w:right="-2"/>
        <w:jc w:val="both"/>
        <w:rPr>
          <w:rFonts w:cs="Tahoma"/>
          <w:b/>
          <w:sz w:val="20"/>
          <w:szCs w:val="20"/>
        </w:rPr>
      </w:pPr>
    </w:p>
    <w:p w:rsidR="001B4216" w:rsidRPr="00716A89" w:rsidRDefault="001B4216" w:rsidP="009E505F">
      <w:pPr>
        <w:pStyle w:val="Blokbesedila"/>
        <w:keepNext/>
        <w:keepLines/>
        <w:widowControl w:val="0"/>
        <w:tabs>
          <w:tab w:val="left" w:pos="0"/>
        </w:tabs>
        <w:ind w:left="0" w:right="-2"/>
        <w:jc w:val="both"/>
        <w:rPr>
          <w:rFonts w:ascii="Tahoma" w:hAnsi="Tahoma" w:cs="Tahoma"/>
          <w:b/>
          <w:sz w:val="20"/>
        </w:rPr>
      </w:pPr>
      <w:r w:rsidRPr="00716A89">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rsidR="004D6C24" w:rsidRPr="00716A89" w:rsidRDefault="004D6C24" w:rsidP="009E505F">
      <w:pPr>
        <w:keepNext/>
        <w:keepLines/>
        <w:widowControl w:val="0"/>
        <w:tabs>
          <w:tab w:val="left" w:pos="0"/>
          <w:tab w:val="left" w:pos="8647"/>
        </w:tabs>
        <w:ind w:right="-2"/>
        <w:jc w:val="both"/>
        <w:rPr>
          <w:rFonts w:cs="Tahoma"/>
          <w:b/>
          <w:sz w:val="18"/>
          <w:szCs w:val="18"/>
        </w:rPr>
      </w:pPr>
    </w:p>
    <w:p w:rsidR="004D6C24" w:rsidRPr="00716A89" w:rsidRDefault="004D6C24" w:rsidP="009E505F">
      <w:pPr>
        <w:keepNext/>
        <w:keepLines/>
        <w:widowControl w:val="0"/>
        <w:jc w:val="both"/>
        <w:rPr>
          <w:rFonts w:cs="Tahoma"/>
          <w:i/>
          <w:sz w:val="20"/>
          <w:szCs w:val="20"/>
          <w:u w:val="single"/>
        </w:rPr>
      </w:pPr>
      <w:r w:rsidRPr="00716A89">
        <w:rPr>
          <w:rFonts w:cs="Tahoma"/>
          <w:i/>
          <w:sz w:val="20"/>
          <w:szCs w:val="20"/>
          <w:u w:val="single"/>
        </w:rPr>
        <w:t>Vse izjave podajamo pod kazensko in materialno odgovornostjo.</w:t>
      </w:r>
    </w:p>
    <w:p w:rsidR="004D6C24" w:rsidRPr="00716A89" w:rsidRDefault="004D6C24" w:rsidP="009E505F">
      <w:pPr>
        <w:keepNext/>
        <w:keepLines/>
        <w:widowControl w:val="0"/>
        <w:jc w:val="both"/>
        <w:rPr>
          <w:rFonts w:cs="Tahoma"/>
          <w:i/>
          <w:sz w:val="20"/>
          <w:szCs w:val="20"/>
          <w:u w:val="single"/>
        </w:rPr>
      </w:pPr>
    </w:p>
    <w:p w:rsidR="004D6C24" w:rsidRPr="00716A89" w:rsidRDefault="004D6C24" w:rsidP="009E505F">
      <w:pPr>
        <w:keepNext/>
        <w:keepLines/>
        <w:widowControl w:val="0"/>
        <w:jc w:val="both"/>
        <w:rPr>
          <w:rFonts w:cs="Tahoma"/>
          <w:i/>
          <w:sz w:val="20"/>
          <w:szCs w:val="20"/>
          <w:u w:val="single"/>
        </w:rPr>
      </w:pPr>
    </w:p>
    <w:p w:rsidR="004D6C24" w:rsidRPr="00716A89" w:rsidRDefault="004D6C24" w:rsidP="009E505F">
      <w:pPr>
        <w:keepNext/>
        <w:keepLines/>
        <w:widowControl w:val="0"/>
        <w:jc w:val="both"/>
        <w:rPr>
          <w:rFonts w:cs="Tahoma"/>
          <w:i/>
          <w:sz w:val="20"/>
          <w:szCs w:val="20"/>
          <w:u w:val="single"/>
        </w:rPr>
      </w:pPr>
    </w:p>
    <w:p w:rsidR="006E6AC1" w:rsidRPr="00716A89" w:rsidRDefault="006E6AC1"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DC248A" w:rsidRPr="00716A89" w:rsidRDefault="00DC248A" w:rsidP="009E505F">
      <w:pPr>
        <w:keepNext/>
        <w:keepLines/>
        <w:widowControl w:val="0"/>
        <w:jc w:val="both"/>
        <w:rPr>
          <w:rFonts w:cs="Tahoma"/>
          <w:i/>
          <w:sz w:val="20"/>
          <w:szCs w:val="20"/>
          <w:u w:val="single"/>
        </w:rPr>
      </w:pPr>
    </w:p>
    <w:p w:rsidR="00053796" w:rsidRPr="00716A89" w:rsidRDefault="00053796" w:rsidP="009E505F">
      <w:pPr>
        <w:keepNext/>
        <w:keepLines/>
        <w:widowControl w:val="0"/>
        <w:jc w:val="both"/>
        <w:rPr>
          <w:rFonts w:cs="Tahoma"/>
          <w:i/>
          <w:sz w:val="20"/>
          <w:szCs w:val="20"/>
          <w:u w:val="single"/>
        </w:rPr>
      </w:pPr>
    </w:p>
    <w:p w:rsidR="00053796" w:rsidRPr="00716A89" w:rsidRDefault="00053796" w:rsidP="009E505F">
      <w:pPr>
        <w:keepNext/>
        <w:keepLines/>
        <w:widowControl w:val="0"/>
        <w:jc w:val="both"/>
        <w:rPr>
          <w:rFonts w:cs="Tahoma"/>
          <w:i/>
          <w:sz w:val="20"/>
          <w:szCs w:val="20"/>
          <w:u w:val="single"/>
        </w:rPr>
      </w:pPr>
    </w:p>
    <w:p w:rsidR="004D6C24" w:rsidRPr="00716A89" w:rsidRDefault="004D6C24" w:rsidP="009E505F">
      <w:pPr>
        <w:keepNext/>
        <w:keepLines/>
        <w:widowControl w:val="0"/>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716A89" w:rsidTr="00A277B0">
        <w:tc>
          <w:tcPr>
            <w:tcW w:w="3189" w:type="dxa"/>
            <w:tcBorders>
              <w:top w:val="single" w:sz="4" w:space="0" w:color="auto"/>
            </w:tcBorders>
            <w:vAlign w:val="bottom"/>
          </w:tcPr>
          <w:p w:rsidR="004D6C24" w:rsidRPr="00716A89" w:rsidRDefault="004D6C24" w:rsidP="009E505F">
            <w:pPr>
              <w:keepNext/>
              <w:keepLines/>
              <w:widowControl w:val="0"/>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4D6C24" w:rsidRPr="00716A89" w:rsidRDefault="004D6C24" w:rsidP="009E505F">
            <w:pPr>
              <w:keepNext/>
              <w:keepLines/>
              <w:widowControl w:val="0"/>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4D6C24" w:rsidRPr="00716A89" w:rsidRDefault="004D6C24" w:rsidP="009E505F">
            <w:pPr>
              <w:keepNext/>
              <w:keepLines/>
              <w:widowControl w:val="0"/>
              <w:tabs>
                <w:tab w:val="left" w:pos="567"/>
                <w:tab w:val="num" w:pos="851"/>
                <w:tab w:val="left" w:pos="993"/>
              </w:tabs>
              <w:jc w:val="center"/>
              <w:rPr>
                <w:rFonts w:cs="Tahoma"/>
                <w:sz w:val="20"/>
                <w:szCs w:val="20"/>
              </w:rPr>
            </w:pPr>
            <w:r w:rsidRPr="00716A89">
              <w:rPr>
                <w:rFonts w:cs="Tahoma"/>
                <w:sz w:val="20"/>
                <w:szCs w:val="20"/>
              </w:rPr>
              <w:t>(Naziv gospodarskega subjekta, podpis odgovorne osebe)</w:t>
            </w:r>
          </w:p>
        </w:tc>
      </w:tr>
    </w:tbl>
    <w:p w:rsidR="004D6C24" w:rsidRPr="00716A89" w:rsidRDefault="004D6C24" w:rsidP="009E505F">
      <w:pPr>
        <w:keepNext/>
        <w:keepLines/>
        <w:widowControl w:val="0"/>
        <w:tabs>
          <w:tab w:val="left" w:pos="8647"/>
          <w:tab w:val="left" w:pos="9354"/>
        </w:tabs>
        <w:ind w:right="-2"/>
        <w:jc w:val="both"/>
        <w:rPr>
          <w:rFonts w:cs="Tahoma"/>
          <w:sz w:val="28"/>
          <w:szCs w:val="20"/>
        </w:rPr>
      </w:pPr>
    </w:p>
    <w:p w:rsidR="004D6C24" w:rsidRPr="00716A89" w:rsidRDefault="004D6C24" w:rsidP="009E505F">
      <w:pPr>
        <w:keepNext/>
        <w:keepLines/>
        <w:widowControl w:val="0"/>
        <w:tabs>
          <w:tab w:val="left" w:pos="8647"/>
          <w:tab w:val="left" w:pos="9354"/>
        </w:tabs>
        <w:ind w:right="-2"/>
        <w:jc w:val="both"/>
        <w:rPr>
          <w:rFonts w:cs="Tahoma"/>
          <w:sz w:val="28"/>
          <w:szCs w:val="20"/>
        </w:rPr>
      </w:pPr>
    </w:p>
    <w:p w:rsidR="004D6C24" w:rsidRPr="00716A89" w:rsidRDefault="004D6C24" w:rsidP="009E505F">
      <w:pPr>
        <w:keepNext/>
        <w:keepLines/>
        <w:widowControl w:val="0"/>
        <w:rPr>
          <w:rFonts w:ascii="Times New Roman" w:hAnsi="Times New Roman"/>
          <w:sz w:val="20"/>
          <w:szCs w:val="20"/>
        </w:rPr>
      </w:pPr>
    </w:p>
    <w:p w:rsidR="00DC248A" w:rsidRPr="00716A89" w:rsidRDefault="00DC248A" w:rsidP="009E505F">
      <w:pPr>
        <w:keepNext/>
        <w:keepLines/>
        <w:widowControl w:val="0"/>
        <w:rPr>
          <w:rFonts w:ascii="Times New Roman" w:hAnsi="Times New Roman"/>
          <w:sz w:val="20"/>
          <w:szCs w:val="20"/>
        </w:rPr>
      </w:pPr>
    </w:p>
    <w:p w:rsidR="00DC248A" w:rsidRPr="00716A89" w:rsidRDefault="00DC248A" w:rsidP="009E505F">
      <w:pPr>
        <w:keepNext/>
        <w:keepLines/>
        <w:widowControl w:val="0"/>
        <w:rPr>
          <w:rFonts w:ascii="Times New Roman" w:hAnsi="Times New Roman"/>
          <w:sz w:val="20"/>
          <w:szCs w:val="20"/>
        </w:rPr>
      </w:pPr>
    </w:p>
    <w:p w:rsidR="00DC248A" w:rsidRPr="00716A89" w:rsidRDefault="00DC248A" w:rsidP="009E505F">
      <w:pPr>
        <w:keepNext/>
        <w:keepLines/>
        <w:widowControl w:val="0"/>
        <w:rPr>
          <w:rFonts w:ascii="Times New Roman" w:hAnsi="Times New Roman"/>
          <w:sz w:val="20"/>
          <w:szCs w:val="20"/>
        </w:rPr>
      </w:pPr>
    </w:p>
    <w:p w:rsidR="00DC248A" w:rsidRPr="00716A89" w:rsidRDefault="00DC248A" w:rsidP="009E505F">
      <w:pPr>
        <w:keepNext/>
        <w:keepLines/>
        <w:widowControl w:val="0"/>
        <w:rPr>
          <w:rFonts w:ascii="Times New Roman" w:hAnsi="Times New Roman"/>
          <w:sz w:val="20"/>
          <w:szCs w:val="20"/>
        </w:rPr>
      </w:pPr>
    </w:p>
    <w:p w:rsidR="00DC248A" w:rsidRPr="00716A89" w:rsidRDefault="00DC248A" w:rsidP="009E505F">
      <w:pPr>
        <w:keepNext/>
        <w:keepLines/>
        <w:widowControl w:val="0"/>
        <w:rPr>
          <w:rFonts w:ascii="Times New Roman" w:hAnsi="Times New Roman"/>
          <w:sz w:val="20"/>
          <w:szCs w:val="20"/>
        </w:rPr>
      </w:pPr>
    </w:p>
    <w:p w:rsidR="004D6C24" w:rsidRPr="00716A89" w:rsidRDefault="004D6C24" w:rsidP="009E505F">
      <w:pPr>
        <w:keepNext/>
        <w:keepLines/>
        <w:widowControl w:val="0"/>
        <w:rPr>
          <w:rFonts w:eastAsia="Calibri" w:cs="Tahoma"/>
          <w:b/>
          <w:i/>
          <w:sz w:val="18"/>
          <w:szCs w:val="18"/>
          <w:lang w:eastAsia="en-US"/>
        </w:rPr>
      </w:pPr>
    </w:p>
    <w:p w:rsidR="004D6C24" w:rsidRPr="00716A89" w:rsidRDefault="004D6C24" w:rsidP="009E505F">
      <w:pPr>
        <w:keepNext/>
        <w:keepLines/>
        <w:widowControl w:val="0"/>
        <w:rPr>
          <w:rFonts w:cs="Tahoma"/>
          <w:i/>
          <w:iCs/>
          <w:sz w:val="18"/>
          <w:szCs w:val="22"/>
        </w:rPr>
      </w:pPr>
      <w:r w:rsidRPr="00716A89">
        <w:rPr>
          <w:rFonts w:eastAsia="Calibri" w:cs="Tahoma"/>
          <w:b/>
          <w:i/>
          <w:sz w:val="18"/>
          <w:szCs w:val="18"/>
          <w:lang w:eastAsia="en-US"/>
        </w:rPr>
        <w:t>Opomba:</w:t>
      </w:r>
      <w:r w:rsidRPr="00716A89">
        <w:rPr>
          <w:rFonts w:eastAsia="Calibri" w:cs="Tahoma"/>
          <w:i/>
          <w:sz w:val="18"/>
          <w:szCs w:val="18"/>
          <w:lang w:eastAsia="en-US"/>
        </w:rPr>
        <w:t xml:space="preserve"> </w:t>
      </w:r>
      <w:r w:rsidRPr="00716A89">
        <w:rPr>
          <w:rFonts w:cs="Tahoma"/>
          <w:i/>
          <w:iCs/>
          <w:sz w:val="18"/>
          <w:szCs w:val="22"/>
        </w:rPr>
        <w:t xml:space="preserve">Izjavo izpolnijo in podpišejo tudi </w:t>
      </w:r>
      <w:r w:rsidRPr="00716A89">
        <w:rPr>
          <w:rFonts w:cs="Tahoma"/>
          <w:b/>
          <w:i/>
          <w:iCs/>
          <w:sz w:val="18"/>
          <w:szCs w:val="22"/>
        </w:rPr>
        <w:t>VSI</w:t>
      </w:r>
      <w:r w:rsidRPr="00716A89">
        <w:rPr>
          <w:rFonts w:cs="Tahoma"/>
          <w:i/>
          <w:iCs/>
          <w:sz w:val="18"/>
          <w:szCs w:val="22"/>
        </w:rPr>
        <w:t xml:space="preserve"> morebitni člani skupine ponudnikov-partnerji v okviru skupne ponudbe.</w:t>
      </w:r>
    </w:p>
    <w:p w:rsidR="004D6C24" w:rsidRPr="00716A89" w:rsidRDefault="004D6C24" w:rsidP="009E505F">
      <w:pPr>
        <w:keepNext/>
        <w:keepLines/>
        <w:widowControl w:val="0"/>
        <w:rPr>
          <w:rFonts w:ascii="Times New Roman" w:hAnsi="Times New Roman"/>
          <w:sz w:val="20"/>
          <w:szCs w:val="20"/>
        </w:rPr>
      </w:pPr>
    </w:p>
    <w:p w:rsidR="00965C71" w:rsidRPr="00716A89" w:rsidRDefault="00965C71" w:rsidP="009E505F">
      <w:pPr>
        <w:keepNext/>
        <w:keepLines/>
        <w:widowControl w:val="0"/>
        <w:rPr>
          <w:rFonts w:ascii="Times New Roman" w:hAnsi="Times New Roman"/>
          <w:sz w:val="20"/>
          <w:szCs w:val="20"/>
        </w:rPr>
      </w:pPr>
    </w:p>
    <w:p w:rsidR="00965C71" w:rsidRPr="00716A89" w:rsidRDefault="00965C71" w:rsidP="009E505F">
      <w:pPr>
        <w:keepNext/>
        <w:keepLines/>
        <w:widowControl w:val="0"/>
        <w:rPr>
          <w:rFonts w:ascii="Times New Roman" w:hAnsi="Times New Roman"/>
          <w:sz w:val="20"/>
          <w:szCs w:val="20"/>
        </w:rPr>
      </w:pPr>
    </w:p>
    <w:p w:rsidR="00965C71" w:rsidRPr="00716A89" w:rsidRDefault="00965C71" w:rsidP="009E505F">
      <w:pPr>
        <w:keepNext/>
        <w:keepLines/>
        <w:widowControl w:val="0"/>
        <w:rPr>
          <w:rFonts w:ascii="Times New Roman" w:hAnsi="Times New Roman"/>
          <w:sz w:val="20"/>
          <w:szCs w:val="20"/>
        </w:rPr>
      </w:pPr>
    </w:p>
    <w:p w:rsidR="00965C71" w:rsidRPr="00716A89" w:rsidRDefault="00965C71" w:rsidP="009E505F">
      <w:pPr>
        <w:keepNext/>
        <w:keepLines/>
        <w:widowControl w:val="0"/>
        <w:rPr>
          <w:rFonts w:ascii="Times New Roman" w:hAnsi="Times New Roman"/>
          <w:sz w:val="20"/>
          <w:szCs w:val="20"/>
        </w:rPr>
      </w:pPr>
    </w:p>
    <w:p w:rsidR="004D6C24" w:rsidRPr="00716A89" w:rsidRDefault="004D6C24" w:rsidP="009E505F">
      <w:pPr>
        <w:keepNext/>
        <w:keepLines/>
        <w:tabs>
          <w:tab w:val="left" w:pos="284"/>
        </w:tabs>
        <w:jc w:val="both"/>
        <w:rPr>
          <w:rFonts w:cs="Tahoma"/>
          <w:i/>
          <w:kern w:val="16"/>
          <w:sz w:val="18"/>
          <w:szCs w:val="1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716A89" w:rsidTr="004D6C24">
        <w:trPr>
          <w:trHeight w:val="268"/>
        </w:trPr>
        <w:tc>
          <w:tcPr>
            <w:tcW w:w="567" w:type="dxa"/>
            <w:tcBorders>
              <w:top w:val="single" w:sz="4" w:space="0" w:color="auto"/>
              <w:left w:val="single" w:sz="4" w:space="0" w:color="auto"/>
              <w:bottom w:val="single" w:sz="4" w:space="0" w:color="auto"/>
              <w:right w:val="nil"/>
            </w:tcBorders>
          </w:tcPr>
          <w:p w:rsidR="00DC248A" w:rsidRPr="00716A89" w:rsidRDefault="00DC248A" w:rsidP="009E505F">
            <w:pPr>
              <w:keepNext/>
              <w:keepLines/>
              <w:jc w:val="both"/>
              <w:rPr>
                <w:rFonts w:ascii="Times New Roman" w:hAnsi="Times New Roman"/>
                <w:sz w:val="20"/>
                <w:szCs w:val="20"/>
              </w:rPr>
            </w:pPr>
          </w:p>
          <w:p w:rsidR="009A4457" w:rsidRPr="00716A89" w:rsidRDefault="009A4457" w:rsidP="009E505F">
            <w:pPr>
              <w:keepNext/>
              <w:keepLines/>
              <w:jc w:val="both"/>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sz w:val="20"/>
                <w:szCs w:val="20"/>
              </w:rPr>
              <w:br w:type="page"/>
            </w:r>
            <w:r w:rsidRPr="00716A89">
              <w:rPr>
                <w:rFonts w:cs="Tahoma"/>
                <w:b/>
                <w:sz w:val="20"/>
                <w:szCs w:val="20"/>
              </w:rPr>
              <w:br w:type="page"/>
            </w:r>
            <w:r w:rsidRPr="00716A89">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716A89" w:rsidRDefault="009A4457" w:rsidP="009E505F">
            <w:pPr>
              <w:keepNext/>
              <w:keepLines/>
              <w:rPr>
                <w:rFonts w:cs="Tahoma"/>
                <w:sz w:val="20"/>
                <w:szCs w:val="20"/>
              </w:rPr>
            </w:pPr>
            <w:r w:rsidRPr="00716A89">
              <w:rPr>
                <w:rFonts w:cs="Tahoma"/>
                <w:sz w:val="20"/>
                <w:szCs w:val="20"/>
              </w:rPr>
              <w:t>IZJAVA O IZPOLNJEVANJU SPOSOBNOSTI PODIZVAJALCA/</w:t>
            </w:r>
            <w:r w:rsidR="004D6C24" w:rsidRPr="00716A89">
              <w:rPr>
                <w:rFonts w:cs="Tahoma"/>
                <w:sz w:val="20"/>
                <w:szCs w:val="20"/>
              </w:rPr>
              <w:t xml:space="preserve"> DRUGEGA </w:t>
            </w:r>
            <w:r w:rsidRPr="00716A89">
              <w:rPr>
                <w:rFonts w:cs="Tahoma"/>
                <w:sz w:val="20"/>
                <w:szCs w:val="20"/>
              </w:rPr>
              <w:t>SUBJ</w:t>
            </w:r>
            <w:r w:rsidR="004D6C24" w:rsidRPr="00716A89">
              <w:rPr>
                <w:rFonts w:cs="Tahoma"/>
                <w:sz w:val="20"/>
                <w:szCs w:val="20"/>
              </w:rPr>
              <w:t>EKT</w:t>
            </w:r>
            <w:r w:rsidR="0077054B" w:rsidRPr="00716A89">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rsidR="009A4457" w:rsidRPr="00716A89" w:rsidRDefault="004D6C24" w:rsidP="009E505F">
            <w:pPr>
              <w:keepNext/>
              <w:keepLines/>
              <w:rPr>
                <w:rFonts w:cs="Tahoma"/>
                <w:b/>
                <w:sz w:val="20"/>
                <w:szCs w:val="20"/>
              </w:rPr>
            </w:pPr>
            <w:r w:rsidRPr="00716A89">
              <w:rPr>
                <w:rFonts w:cs="Tahoma"/>
                <w:b/>
                <w:i/>
                <w:sz w:val="20"/>
                <w:szCs w:val="20"/>
              </w:rPr>
              <w:t>P</w:t>
            </w:r>
            <w:r w:rsidR="009A4457" w:rsidRPr="00716A89">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716A89" w:rsidRDefault="009A4457" w:rsidP="009E505F">
            <w:pPr>
              <w:keepNext/>
              <w:keepLines/>
              <w:ind w:left="-70"/>
              <w:rPr>
                <w:rFonts w:cs="Tahoma"/>
                <w:b/>
                <w:i/>
                <w:sz w:val="20"/>
                <w:szCs w:val="20"/>
              </w:rPr>
            </w:pPr>
            <w:r w:rsidRPr="00716A89">
              <w:rPr>
                <w:rFonts w:cs="Tahoma"/>
                <w:b/>
                <w:i/>
                <w:sz w:val="20"/>
                <w:szCs w:val="20"/>
              </w:rPr>
              <w:t>3/2</w:t>
            </w:r>
          </w:p>
        </w:tc>
      </w:tr>
    </w:tbl>
    <w:p w:rsidR="009A4457" w:rsidRPr="00716A89" w:rsidRDefault="009A4457" w:rsidP="009E505F">
      <w:pPr>
        <w:keepNext/>
        <w:keepLines/>
        <w:tabs>
          <w:tab w:val="left" w:pos="284"/>
        </w:tabs>
        <w:jc w:val="center"/>
        <w:rPr>
          <w:rFonts w:cs="Tahoma"/>
          <w:b/>
          <w:sz w:val="20"/>
          <w:szCs w:val="20"/>
        </w:rPr>
      </w:pPr>
    </w:p>
    <w:p w:rsidR="0077054B" w:rsidRPr="00716A89" w:rsidRDefault="0077054B" w:rsidP="009E505F">
      <w:pPr>
        <w:keepNext/>
        <w:keepLines/>
        <w:jc w:val="both"/>
        <w:rPr>
          <w:rFonts w:cs="Tahoma"/>
          <w:sz w:val="20"/>
          <w:szCs w:val="20"/>
        </w:rPr>
      </w:pPr>
      <w:r w:rsidRPr="00716A89">
        <w:rPr>
          <w:rFonts w:cs="Tahoma"/>
          <w:sz w:val="20"/>
          <w:szCs w:val="20"/>
        </w:rPr>
        <w:t xml:space="preserve">Gospodarski subjekt: ________________________________________________________, </w:t>
      </w:r>
      <w:r w:rsidRPr="00716A89">
        <w:rPr>
          <w:rFonts w:cs="Tahoma"/>
          <w:sz w:val="20"/>
          <w:szCs w:val="20"/>
          <w:lang w:val="x-none"/>
        </w:rPr>
        <w:t xml:space="preserve">ki nastopamo kot podizvajalec </w:t>
      </w:r>
      <w:r w:rsidRPr="00716A89">
        <w:rPr>
          <w:rFonts w:cs="Tahoma"/>
          <w:sz w:val="20"/>
          <w:szCs w:val="20"/>
        </w:rPr>
        <w:t>oziroma kot drug subjekt, katerih zmogljivosti bo uporabljal ponudnik</w:t>
      </w:r>
      <w:r w:rsidRPr="00716A89">
        <w:rPr>
          <w:rFonts w:cs="Tahoma"/>
          <w:sz w:val="20"/>
          <w:szCs w:val="20"/>
          <w:lang w:val="x-none"/>
        </w:rPr>
        <w:t xml:space="preserve"> za javno naročilo</w:t>
      </w:r>
      <w:r w:rsidRPr="00716A89">
        <w:rPr>
          <w:rFonts w:cs="Tahoma"/>
          <w:sz w:val="20"/>
          <w:szCs w:val="20"/>
        </w:rPr>
        <w:t xml:space="preserve"> št.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r w:rsidRPr="00716A89">
        <w:rPr>
          <w:rFonts w:cs="Tahoma"/>
          <w:b/>
          <w:sz w:val="20"/>
          <w:szCs w:val="20"/>
        </w:rPr>
        <w:t xml:space="preserve">, </w:t>
      </w:r>
      <w:r w:rsidRPr="00716A89">
        <w:rPr>
          <w:rFonts w:cs="Tahoma"/>
          <w:sz w:val="20"/>
          <w:szCs w:val="20"/>
        </w:rPr>
        <w:t>v okviru navedb, opredeljenih v ponudbi ponudnika, ki oddaja ponudbo za predmetno javno naročilo, podajamo naslednje izjave:</w:t>
      </w:r>
    </w:p>
    <w:p w:rsidR="0077054B" w:rsidRPr="00716A89" w:rsidRDefault="0077054B" w:rsidP="009E505F">
      <w:pPr>
        <w:keepNext/>
        <w:keepLines/>
        <w:tabs>
          <w:tab w:val="left" w:pos="8647"/>
          <w:tab w:val="left" w:pos="9354"/>
        </w:tabs>
        <w:ind w:right="-2"/>
        <w:rPr>
          <w:rFonts w:cs="Tahoma"/>
          <w:b/>
          <w:sz w:val="20"/>
          <w:szCs w:val="20"/>
        </w:rPr>
      </w:pPr>
    </w:p>
    <w:p w:rsidR="0077054B" w:rsidRPr="00716A89" w:rsidRDefault="0077054B" w:rsidP="009E505F">
      <w:pPr>
        <w:keepNext/>
        <w:keepLines/>
        <w:tabs>
          <w:tab w:val="left" w:pos="8647"/>
          <w:tab w:val="left" w:pos="9354"/>
        </w:tabs>
        <w:ind w:right="-2"/>
        <w:rPr>
          <w:rFonts w:cs="Tahoma"/>
          <w:b/>
          <w:sz w:val="20"/>
          <w:szCs w:val="20"/>
        </w:rPr>
      </w:pPr>
    </w:p>
    <w:p w:rsidR="0077054B" w:rsidRPr="00716A89" w:rsidRDefault="0077054B" w:rsidP="009E505F">
      <w:pPr>
        <w:keepNext/>
        <w:keepLines/>
        <w:numPr>
          <w:ilvl w:val="0"/>
          <w:numId w:val="16"/>
        </w:numPr>
        <w:ind w:left="567" w:hanging="567"/>
        <w:jc w:val="both"/>
        <w:rPr>
          <w:rFonts w:cs="Tahoma"/>
          <w:b/>
          <w:sz w:val="22"/>
        </w:rPr>
      </w:pPr>
      <w:r w:rsidRPr="00716A89">
        <w:rPr>
          <w:rFonts w:cs="Tahoma"/>
          <w:b/>
          <w:sz w:val="22"/>
        </w:rPr>
        <w:t>RAZLOGI ZA IZKLJUČITEV</w:t>
      </w:r>
      <w:r w:rsidRPr="00716A89">
        <w:rPr>
          <w:rFonts w:cs="Tahoma"/>
          <w:b/>
          <w:sz w:val="22"/>
          <w:lang w:val="x-none"/>
        </w:rPr>
        <w:t xml:space="preserve"> </w:t>
      </w:r>
    </w:p>
    <w:p w:rsidR="0077054B" w:rsidRPr="00716A89" w:rsidRDefault="0077054B" w:rsidP="009E505F">
      <w:pPr>
        <w:keepNext/>
        <w:keepLines/>
        <w:tabs>
          <w:tab w:val="left" w:pos="142"/>
        </w:tabs>
        <w:jc w:val="both"/>
        <w:rPr>
          <w:rFonts w:cs="Tahoma"/>
          <w:b/>
          <w:sz w:val="16"/>
          <w:szCs w:val="16"/>
        </w:rPr>
      </w:pPr>
    </w:p>
    <w:p w:rsidR="001B4216" w:rsidRPr="00716A89" w:rsidRDefault="001B4216" w:rsidP="009E505F">
      <w:pPr>
        <w:keepNext/>
        <w:keepLines/>
        <w:tabs>
          <w:tab w:val="left" w:pos="142"/>
        </w:tabs>
        <w:jc w:val="both"/>
        <w:rPr>
          <w:rFonts w:cs="Tahoma"/>
          <w:sz w:val="20"/>
          <w:szCs w:val="20"/>
        </w:rPr>
      </w:pPr>
      <w:r w:rsidRPr="00716A89">
        <w:rPr>
          <w:rFonts w:cs="Tahoma"/>
          <w:b/>
          <w:sz w:val="20"/>
          <w:szCs w:val="20"/>
          <w:lang w:val="x-none"/>
        </w:rPr>
        <w:t>IZJAVLJAMO,</w:t>
      </w:r>
      <w:r w:rsidRPr="00716A89">
        <w:rPr>
          <w:rFonts w:cs="Tahoma"/>
          <w:sz w:val="20"/>
          <w:szCs w:val="20"/>
          <w:lang w:val="x-none"/>
        </w:rPr>
        <w:t xml:space="preserve"> da </w:t>
      </w:r>
      <w:r w:rsidRPr="00716A89">
        <w:rPr>
          <w:rFonts w:cs="Tahoma"/>
          <w:sz w:val="20"/>
          <w:szCs w:val="20"/>
        </w:rPr>
        <w:t xml:space="preserve">nam ni bila izrečena pravnomočna sodba, ki ima elemente kaznivih dejanj, ki so opredeljena ki so opredeljena </w:t>
      </w:r>
      <w:r w:rsidRPr="00716A89">
        <w:rPr>
          <w:rFonts w:cs="Tahoma"/>
          <w:bCs/>
          <w:sz w:val="20"/>
          <w:szCs w:val="20"/>
        </w:rPr>
        <w:t xml:space="preserve">v 1. odstavku 75. člena ZJN-3 oziroma v Kazenskem zakoniku (Uradni list RS, št. 50/12 – uradno prečiščeno besedilo, 6/16 – </w:t>
      </w:r>
      <w:proofErr w:type="spellStart"/>
      <w:r w:rsidRPr="00716A89">
        <w:rPr>
          <w:rFonts w:cs="Tahoma"/>
          <w:bCs/>
          <w:sz w:val="20"/>
          <w:szCs w:val="20"/>
        </w:rPr>
        <w:t>popr</w:t>
      </w:r>
      <w:proofErr w:type="spellEnd"/>
      <w:r w:rsidRPr="00716A89">
        <w:rPr>
          <w:rFonts w:cs="Tahoma"/>
          <w:bCs/>
          <w:sz w:val="20"/>
          <w:szCs w:val="20"/>
        </w:rPr>
        <w:t>., 54/15 in 38/16; KZ-1).</w:t>
      </w:r>
    </w:p>
    <w:p w:rsidR="001B4216" w:rsidRPr="00716A89" w:rsidRDefault="001B4216" w:rsidP="009E505F">
      <w:pPr>
        <w:keepNext/>
        <w:keepLines/>
        <w:tabs>
          <w:tab w:val="left" w:pos="142"/>
        </w:tabs>
        <w:jc w:val="both"/>
        <w:rPr>
          <w:rFonts w:cs="Tahoma"/>
          <w:b/>
          <w:sz w:val="16"/>
          <w:szCs w:val="16"/>
        </w:rPr>
      </w:pPr>
    </w:p>
    <w:p w:rsidR="001B4216" w:rsidRPr="00716A89" w:rsidRDefault="001B4216" w:rsidP="009E505F">
      <w:pPr>
        <w:keepNext/>
        <w:keepLines/>
        <w:tabs>
          <w:tab w:val="left" w:pos="142"/>
        </w:tabs>
        <w:jc w:val="both"/>
        <w:rPr>
          <w:rFonts w:cs="Tahoma"/>
          <w:b/>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1B4216" w:rsidRPr="00716A89" w:rsidRDefault="001B4216" w:rsidP="009E505F">
      <w:pPr>
        <w:keepNext/>
        <w:keepLines/>
        <w:tabs>
          <w:tab w:val="left" w:pos="142"/>
        </w:tabs>
        <w:jc w:val="both"/>
        <w:rPr>
          <w:rFonts w:cs="Tahoma"/>
          <w:b/>
          <w:sz w:val="16"/>
          <w:szCs w:val="16"/>
        </w:rPr>
      </w:pPr>
    </w:p>
    <w:p w:rsidR="001B4216" w:rsidRPr="00716A89" w:rsidRDefault="001B4216" w:rsidP="009E505F">
      <w:pPr>
        <w:keepNext/>
        <w:keepLines/>
        <w:tabs>
          <w:tab w:val="left" w:pos="142"/>
        </w:tabs>
        <w:jc w:val="both"/>
        <w:rPr>
          <w:rFonts w:cs="Tahoma"/>
          <w:b/>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b/>
          <w:sz w:val="20"/>
          <w:szCs w:val="20"/>
        </w:rPr>
        <w:t xml:space="preserve"> </w:t>
      </w:r>
      <w:r w:rsidRPr="00716A89">
        <w:rPr>
          <w:rFonts w:cs="Tahoma"/>
          <w:sz w:val="20"/>
          <w:szCs w:val="20"/>
        </w:rPr>
        <w:t xml:space="preserve">na dan, ko je potekel rok za oddajo ponudb, nismo izločeni iz postopkov oddaje javnih naročil zaradi uvrstitve v evidenco </w:t>
      </w:r>
      <w:r w:rsidR="00F6087B" w:rsidRPr="00716A89">
        <w:rPr>
          <w:rFonts w:cs="Tahoma"/>
          <w:sz w:val="20"/>
          <w:szCs w:val="20"/>
        </w:rPr>
        <w:t>gospodarskih subjektov z izrečenimi stranskimi sankcijami izločitve iz postopkov javnega naročanja</w:t>
      </w:r>
      <w:r w:rsidRPr="00716A89">
        <w:rPr>
          <w:rFonts w:cs="Tahoma"/>
          <w:sz w:val="20"/>
          <w:szCs w:val="20"/>
        </w:rPr>
        <w:t>.</w:t>
      </w:r>
    </w:p>
    <w:p w:rsidR="001B4216" w:rsidRPr="00716A89" w:rsidRDefault="001B4216" w:rsidP="009E505F">
      <w:pPr>
        <w:keepNext/>
        <w:keepLines/>
        <w:tabs>
          <w:tab w:val="left" w:pos="426"/>
          <w:tab w:val="left" w:pos="9354"/>
        </w:tabs>
        <w:ind w:left="426" w:right="-2"/>
        <w:jc w:val="both"/>
        <w:rPr>
          <w:rFonts w:cs="Tahoma"/>
          <w:sz w:val="16"/>
          <w:szCs w:val="16"/>
        </w:rPr>
      </w:pPr>
    </w:p>
    <w:p w:rsidR="001B4216" w:rsidRPr="00716A89" w:rsidRDefault="001B4216" w:rsidP="009E505F">
      <w:pPr>
        <w:keepNext/>
        <w:keepLines/>
        <w:tabs>
          <w:tab w:val="left" w:pos="142"/>
        </w:tabs>
        <w:jc w:val="both"/>
        <w:rPr>
          <w:rFonts w:cs="Tahoma"/>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w:t>
      </w:r>
      <w:r w:rsidRPr="00716A89">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716A89">
        <w:rPr>
          <w:rFonts w:cs="Tahoma"/>
          <w:sz w:val="20"/>
          <w:szCs w:val="20"/>
        </w:rPr>
        <w:t>.</w:t>
      </w:r>
    </w:p>
    <w:p w:rsidR="0077054B" w:rsidRPr="00716A89" w:rsidRDefault="0077054B" w:rsidP="009E505F">
      <w:pPr>
        <w:keepNext/>
        <w:keepLines/>
        <w:tabs>
          <w:tab w:val="left" w:pos="142"/>
        </w:tabs>
        <w:jc w:val="both"/>
        <w:rPr>
          <w:rFonts w:cs="Tahoma"/>
          <w:sz w:val="20"/>
          <w:szCs w:val="20"/>
        </w:rPr>
      </w:pPr>
    </w:p>
    <w:p w:rsidR="0077054B" w:rsidRPr="00716A89" w:rsidRDefault="0077054B" w:rsidP="009E505F">
      <w:pPr>
        <w:keepNext/>
        <w:keepLines/>
        <w:numPr>
          <w:ilvl w:val="0"/>
          <w:numId w:val="16"/>
        </w:numPr>
        <w:ind w:left="567" w:hanging="567"/>
        <w:jc w:val="both"/>
        <w:rPr>
          <w:rFonts w:cs="Tahoma"/>
          <w:b/>
          <w:sz w:val="22"/>
        </w:rPr>
      </w:pPr>
      <w:r w:rsidRPr="00716A89">
        <w:rPr>
          <w:rFonts w:cs="Tahoma"/>
          <w:b/>
          <w:sz w:val="22"/>
        </w:rPr>
        <w:t xml:space="preserve">POGOJI ZA SODELOVANJE </w:t>
      </w:r>
    </w:p>
    <w:p w:rsidR="0077054B" w:rsidRPr="00716A89" w:rsidRDefault="0077054B" w:rsidP="009E505F">
      <w:pPr>
        <w:keepNext/>
        <w:keepLines/>
        <w:tabs>
          <w:tab w:val="left" w:pos="142"/>
        </w:tabs>
        <w:jc w:val="both"/>
        <w:rPr>
          <w:rFonts w:cs="Tahoma"/>
          <w:sz w:val="20"/>
          <w:szCs w:val="20"/>
        </w:rPr>
      </w:pPr>
    </w:p>
    <w:p w:rsidR="0077054B" w:rsidRPr="00716A89" w:rsidRDefault="0077054B" w:rsidP="009E505F">
      <w:pPr>
        <w:keepNext/>
        <w:keepLines/>
        <w:jc w:val="both"/>
        <w:rPr>
          <w:rFonts w:cs="Tahoma"/>
          <w:b/>
          <w:bCs/>
          <w:sz w:val="20"/>
          <w:szCs w:val="20"/>
        </w:rPr>
      </w:pPr>
      <w:r w:rsidRPr="00716A89">
        <w:rPr>
          <w:rFonts w:cs="Tahoma"/>
          <w:b/>
          <w:sz w:val="20"/>
          <w:szCs w:val="20"/>
        </w:rPr>
        <w:t xml:space="preserve">Spodaj navedene izjave veljajo le v primeru, če gospodarski subjekt izpolnjuje pogoje za sodelovanje </w:t>
      </w:r>
      <w:r w:rsidRPr="00716A89">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77054B" w:rsidRPr="00716A89" w:rsidRDefault="0077054B" w:rsidP="009E505F">
      <w:pPr>
        <w:keepNext/>
        <w:keepLines/>
        <w:jc w:val="both"/>
        <w:rPr>
          <w:rFonts w:cs="Tahoma"/>
          <w:b/>
          <w:sz w:val="20"/>
          <w:szCs w:val="20"/>
        </w:rPr>
      </w:pPr>
    </w:p>
    <w:p w:rsidR="0077054B" w:rsidRPr="00716A89" w:rsidRDefault="0077054B" w:rsidP="009E505F">
      <w:pPr>
        <w:keepNext/>
        <w:keepLines/>
        <w:jc w:val="both"/>
        <w:rPr>
          <w:rFonts w:cs="Tahoma"/>
          <w:bCs/>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smo vpisani v enega </w:t>
      </w:r>
      <w:r w:rsidRPr="00716A89">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77054B" w:rsidRPr="00716A89" w:rsidRDefault="0077054B" w:rsidP="009E505F">
      <w:pPr>
        <w:keepNext/>
        <w:keepLines/>
        <w:jc w:val="both"/>
        <w:rPr>
          <w:rFonts w:cs="Tahoma"/>
          <w:bCs/>
          <w:sz w:val="20"/>
          <w:szCs w:val="20"/>
        </w:rPr>
      </w:pPr>
    </w:p>
    <w:p w:rsidR="0077054B" w:rsidRPr="00716A89" w:rsidRDefault="0077054B" w:rsidP="009E505F">
      <w:pPr>
        <w:keepNext/>
        <w:keepLines/>
        <w:tabs>
          <w:tab w:val="left" w:pos="567"/>
        </w:tabs>
        <w:jc w:val="both"/>
        <w:rPr>
          <w:rFonts w:cs="Tahoma"/>
          <w:sz w:val="20"/>
          <w:szCs w:val="20"/>
        </w:rPr>
      </w:pPr>
      <w:r w:rsidRPr="00716A89">
        <w:rPr>
          <w:rFonts w:cs="Tahoma"/>
          <w:b/>
          <w:sz w:val="20"/>
          <w:szCs w:val="20"/>
        </w:rPr>
        <w:t xml:space="preserve">IZJAVLJAMO, </w:t>
      </w:r>
      <w:r w:rsidRPr="00716A89">
        <w:rPr>
          <w:rFonts w:cs="Tahoma"/>
          <w:sz w:val="20"/>
          <w:szCs w:val="20"/>
        </w:rPr>
        <w:t>da</w:t>
      </w:r>
      <w:r w:rsidRPr="00716A89">
        <w:rPr>
          <w:rFonts w:cs="Tahoma"/>
          <w:b/>
          <w:sz w:val="20"/>
          <w:szCs w:val="20"/>
        </w:rPr>
        <w:t xml:space="preserve"> </w:t>
      </w:r>
      <w:r w:rsidRPr="00716A89">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77054B" w:rsidRPr="00716A89" w:rsidRDefault="0077054B" w:rsidP="009E505F">
      <w:pPr>
        <w:keepNext/>
        <w:keepLines/>
        <w:jc w:val="both"/>
        <w:rPr>
          <w:rFonts w:cs="Tahoma"/>
          <w:bCs/>
          <w:sz w:val="20"/>
          <w:szCs w:val="20"/>
        </w:rPr>
      </w:pPr>
    </w:p>
    <w:p w:rsidR="0077054B" w:rsidRPr="00716A89" w:rsidRDefault="0077054B" w:rsidP="009E505F">
      <w:pPr>
        <w:keepNext/>
        <w:keepLines/>
        <w:tabs>
          <w:tab w:val="left" w:pos="567"/>
        </w:tabs>
        <w:jc w:val="both"/>
        <w:rPr>
          <w:rFonts w:cs="Tahoma"/>
          <w:sz w:val="20"/>
          <w:szCs w:val="20"/>
        </w:rPr>
      </w:pPr>
      <w:r w:rsidRPr="00716A89">
        <w:rPr>
          <w:rFonts w:cs="Tahoma"/>
          <w:b/>
          <w:sz w:val="20"/>
          <w:szCs w:val="20"/>
        </w:rPr>
        <w:t xml:space="preserve">IZJAVLJAMO, </w:t>
      </w:r>
      <w:r w:rsidRPr="00716A89">
        <w:rPr>
          <w:rFonts w:cs="Tahoma"/>
          <w:sz w:val="20"/>
          <w:szCs w:val="20"/>
        </w:rPr>
        <w:t>da smo ekonomsko in finančno sposobni izvesti predmet javnega naročila.</w:t>
      </w:r>
    </w:p>
    <w:p w:rsidR="0077054B" w:rsidRPr="00716A89" w:rsidRDefault="0077054B" w:rsidP="009E505F">
      <w:pPr>
        <w:keepNext/>
        <w:keepLines/>
        <w:jc w:val="both"/>
        <w:rPr>
          <w:rFonts w:cs="Tahoma"/>
          <w:bCs/>
          <w:sz w:val="20"/>
          <w:szCs w:val="20"/>
        </w:rPr>
      </w:pPr>
    </w:p>
    <w:p w:rsidR="0077054B" w:rsidRPr="00716A89" w:rsidRDefault="0077054B" w:rsidP="009E505F">
      <w:pPr>
        <w:keepNext/>
        <w:keepLines/>
        <w:tabs>
          <w:tab w:val="left" w:pos="426"/>
          <w:tab w:val="left" w:pos="9354"/>
        </w:tabs>
        <w:ind w:right="-2"/>
        <w:jc w:val="both"/>
        <w:rPr>
          <w:rFonts w:cs="Tahoma"/>
          <w:sz w:val="20"/>
          <w:szCs w:val="20"/>
        </w:rPr>
      </w:pPr>
      <w:r w:rsidRPr="00716A89">
        <w:rPr>
          <w:rFonts w:cs="Tahoma"/>
          <w:b/>
          <w:sz w:val="20"/>
          <w:szCs w:val="20"/>
        </w:rPr>
        <w:t>IZJAVLJAMO,</w:t>
      </w:r>
      <w:r w:rsidRPr="00716A89">
        <w:rPr>
          <w:rFonts w:cs="Tahoma"/>
          <w:sz w:val="20"/>
          <w:szCs w:val="20"/>
        </w:rPr>
        <w:t xml:space="preserve"> da razpolagamo z ustreznimi kadri, ki so izkušeni, strokovno usposobljeni in sposobni izvesti predmet javnega naročila.</w:t>
      </w:r>
    </w:p>
    <w:p w:rsidR="00344D27" w:rsidRPr="00716A89" w:rsidRDefault="00344D27" w:rsidP="009E505F">
      <w:pPr>
        <w:keepNext/>
        <w:keepLines/>
        <w:tabs>
          <w:tab w:val="left" w:pos="426"/>
          <w:tab w:val="left" w:pos="9354"/>
        </w:tabs>
        <w:ind w:right="-2"/>
        <w:jc w:val="both"/>
        <w:rPr>
          <w:rFonts w:cs="Tahoma"/>
          <w:sz w:val="20"/>
          <w:szCs w:val="20"/>
        </w:rPr>
      </w:pPr>
    </w:p>
    <w:p w:rsidR="0077054B" w:rsidRPr="00716A89" w:rsidRDefault="0077054B" w:rsidP="009E505F">
      <w:pPr>
        <w:keepNext/>
        <w:keepLines/>
        <w:numPr>
          <w:ilvl w:val="0"/>
          <w:numId w:val="16"/>
        </w:numPr>
        <w:ind w:left="567" w:hanging="567"/>
        <w:jc w:val="both"/>
        <w:rPr>
          <w:rFonts w:cs="Tahoma"/>
          <w:b/>
          <w:sz w:val="22"/>
        </w:rPr>
      </w:pPr>
      <w:r w:rsidRPr="00716A89">
        <w:rPr>
          <w:rFonts w:cs="Tahoma"/>
          <w:b/>
          <w:sz w:val="22"/>
        </w:rPr>
        <w:t>OSTALE ZAHTEVE IN POGOJI NAROČNIKA</w:t>
      </w:r>
    </w:p>
    <w:p w:rsidR="0077054B" w:rsidRPr="00716A89" w:rsidRDefault="0077054B" w:rsidP="009E505F">
      <w:pPr>
        <w:keepNext/>
        <w:keepLines/>
        <w:jc w:val="both"/>
        <w:rPr>
          <w:rFonts w:cs="Tahoma"/>
          <w:b/>
          <w:sz w:val="18"/>
          <w:szCs w:val="18"/>
        </w:rPr>
      </w:pPr>
    </w:p>
    <w:p w:rsidR="0077054B" w:rsidRPr="00716A89" w:rsidRDefault="0077054B" w:rsidP="009E505F">
      <w:pPr>
        <w:keepNext/>
        <w:keepLines/>
        <w:jc w:val="both"/>
        <w:rPr>
          <w:rFonts w:cs="Tahoma"/>
          <w:sz w:val="20"/>
          <w:szCs w:val="20"/>
        </w:rPr>
      </w:pPr>
      <w:r w:rsidRPr="00716A89">
        <w:rPr>
          <w:rFonts w:cs="Tahoma"/>
          <w:b/>
          <w:sz w:val="20"/>
          <w:szCs w:val="20"/>
        </w:rPr>
        <w:t xml:space="preserve">IZJAVLJAMO, </w:t>
      </w:r>
      <w:r w:rsidRPr="00716A89">
        <w:rPr>
          <w:rFonts w:cs="Tahoma"/>
          <w:sz w:val="20"/>
          <w:szCs w:val="20"/>
        </w:rPr>
        <w:t>da nismo uvrščeni v evidenco poslovnih subjektov katerim je prepovedano poslovanje z naročnikom na podlagi 35. člena Zakona o integriteti in preprečevanju korupcije (Ur. l. RS, št. 69/11-UPB).</w:t>
      </w:r>
    </w:p>
    <w:p w:rsidR="0077054B" w:rsidRPr="00716A89" w:rsidRDefault="0077054B" w:rsidP="009E505F">
      <w:pPr>
        <w:keepNext/>
        <w:keepLines/>
        <w:jc w:val="both"/>
        <w:rPr>
          <w:rFonts w:cs="Tahoma"/>
          <w:sz w:val="20"/>
          <w:szCs w:val="20"/>
        </w:rPr>
      </w:pPr>
    </w:p>
    <w:p w:rsidR="0077054B" w:rsidRPr="00716A89" w:rsidRDefault="0077054B" w:rsidP="009E505F">
      <w:pPr>
        <w:keepNext/>
        <w:keepLines/>
        <w:numPr>
          <w:ilvl w:val="0"/>
          <w:numId w:val="16"/>
        </w:numPr>
        <w:ind w:left="567" w:hanging="567"/>
        <w:jc w:val="both"/>
        <w:rPr>
          <w:rFonts w:cs="Tahoma"/>
          <w:b/>
          <w:sz w:val="22"/>
        </w:rPr>
      </w:pPr>
      <w:r w:rsidRPr="00716A89">
        <w:rPr>
          <w:rFonts w:cs="Tahoma"/>
          <w:b/>
          <w:sz w:val="22"/>
        </w:rPr>
        <w:t>IZJAVA O SPREJEMANJU IN IZPOLNJEVANJU POGOJEV RAZPISNE DOKUMENTACIJE</w:t>
      </w:r>
    </w:p>
    <w:p w:rsidR="0077054B" w:rsidRPr="00716A89" w:rsidRDefault="0077054B" w:rsidP="009E505F">
      <w:pPr>
        <w:keepNext/>
        <w:keepLines/>
        <w:jc w:val="both"/>
        <w:rPr>
          <w:rFonts w:cs="Tahoma"/>
          <w:b/>
          <w:sz w:val="18"/>
          <w:szCs w:val="18"/>
        </w:rPr>
      </w:pPr>
    </w:p>
    <w:p w:rsidR="0077054B" w:rsidRPr="00716A89" w:rsidRDefault="0077054B" w:rsidP="009E505F">
      <w:pPr>
        <w:keepNext/>
        <w:keepLines/>
        <w:jc w:val="both"/>
        <w:rPr>
          <w:rFonts w:cs="Tahoma"/>
          <w:sz w:val="20"/>
          <w:szCs w:val="20"/>
        </w:rPr>
      </w:pPr>
      <w:r w:rsidRPr="00716A89">
        <w:rPr>
          <w:rFonts w:cs="Tahoma"/>
          <w:b/>
          <w:sz w:val="20"/>
          <w:szCs w:val="20"/>
        </w:rPr>
        <w:t xml:space="preserve">IZJAVLJAMO, </w:t>
      </w:r>
      <w:r w:rsidRPr="00716A89">
        <w:rPr>
          <w:rFonts w:cs="Tahoma"/>
          <w:sz w:val="20"/>
          <w:szCs w:val="20"/>
        </w:rPr>
        <w:t xml:space="preserve">da smo seznanjeni s celotno vsebino razpisne dokumentacije ter vsemi njenimi popravki in dopolnitvami oz. spremembami in da sprejemamo </w:t>
      </w:r>
      <w:r w:rsidRPr="00716A89">
        <w:rPr>
          <w:rFonts w:cs="Tahoma"/>
          <w:b/>
          <w:sz w:val="20"/>
          <w:szCs w:val="20"/>
        </w:rPr>
        <w:t>vse</w:t>
      </w:r>
      <w:r w:rsidRPr="00716A89">
        <w:rPr>
          <w:rFonts w:cs="Tahoma"/>
          <w:sz w:val="20"/>
          <w:szCs w:val="20"/>
        </w:rPr>
        <w:t xml:space="preserve"> pogoje in zahteve naročnika, navedene v razpisni dokumentaciji za predmetno javno naročilo (opisi, tehnične zahteve, določila, zahteve, pogoji, finančne zahteve </w:t>
      </w:r>
      <w:proofErr w:type="spellStart"/>
      <w:r w:rsidRPr="00716A89">
        <w:rPr>
          <w:rFonts w:cs="Tahoma"/>
          <w:sz w:val="20"/>
          <w:szCs w:val="20"/>
        </w:rPr>
        <w:t>itd</w:t>
      </w:r>
      <w:proofErr w:type="spellEnd"/>
      <w:r w:rsidRPr="00716A89">
        <w:rPr>
          <w:rFonts w:cs="Tahoma"/>
          <w:sz w:val="20"/>
          <w:szCs w:val="20"/>
        </w:rPr>
        <w:t xml:space="preserve">…), ki se nanašajo na podizvajalce ali druge subjekte, katerih zmogljivosti bo uporabljal ponudnik in jih v celoti izpolnjujemo. </w:t>
      </w:r>
    </w:p>
    <w:p w:rsidR="0077054B" w:rsidRPr="00716A89" w:rsidRDefault="0077054B" w:rsidP="009E505F">
      <w:pPr>
        <w:keepNext/>
        <w:keepLines/>
        <w:jc w:val="both"/>
        <w:rPr>
          <w:rFonts w:cs="Tahoma"/>
          <w:sz w:val="20"/>
          <w:szCs w:val="20"/>
        </w:rPr>
      </w:pPr>
    </w:p>
    <w:p w:rsidR="0077054B" w:rsidRPr="00716A89" w:rsidRDefault="0077054B" w:rsidP="009E505F">
      <w:pPr>
        <w:keepNext/>
        <w:keepLines/>
        <w:jc w:val="both"/>
        <w:rPr>
          <w:rFonts w:cs="Tahoma"/>
          <w:sz w:val="20"/>
          <w:szCs w:val="20"/>
        </w:rPr>
      </w:pPr>
      <w:r w:rsidRPr="00716A89">
        <w:rPr>
          <w:rFonts w:cs="Tahoma"/>
          <w:b/>
          <w:sz w:val="20"/>
          <w:szCs w:val="20"/>
        </w:rPr>
        <w:t>IZJAVLJAMO,</w:t>
      </w:r>
      <w:r w:rsidRPr="00716A89">
        <w:rPr>
          <w:rFonts w:cs="Tahoma"/>
          <w:sz w:val="20"/>
          <w:szCs w:val="20"/>
        </w:rPr>
        <w:t xml:space="preserve"> da so vsi podatki in dokumenti, podani v ponudbi, ki se nanašajo na podizvajalce oziroma na subjekt, katerih zmogljivosti bo uporabljal ponudnik, resnični in da </w:t>
      </w:r>
      <w:r w:rsidR="007410C8">
        <w:rPr>
          <w:rFonts w:cs="Tahoma"/>
          <w:sz w:val="20"/>
          <w:szCs w:val="20"/>
        </w:rPr>
        <w:t>scani fotokopij</w:t>
      </w:r>
      <w:r w:rsidRPr="00716A89">
        <w:rPr>
          <w:rFonts w:cs="Tahoma"/>
          <w:sz w:val="20"/>
          <w:szCs w:val="20"/>
        </w:rPr>
        <w:t xml:space="preserve"> priloženih listin ustrezajo originalu.</w:t>
      </w:r>
    </w:p>
    <w:p w:rsidR="0077054B" w:rsidRPr="00716A89" w:rsidRDefault="0077054B" w:rsidP="009E505F">
      <w:pPr>
        <w:keepNext/>
        <w:keepLines/>
        <w:jc w:val="both"/>
        <w:rPr>
          <w:rFonts w:cs="Tahoma"/>
          <w:sz w:val="20"/>
          <w:szCs w:val="20"/>
        </w:rPr>
      </w:pPr>
    </w:p>
    <w:p w:rsidR="005C37F0" w:rsidRPr="00716A89" w:rsidRDefault="005C37F0" w:rsidP="009E505F">
      <w:pPr>
        <w:keepNext/>
        <w:keepLines/>
        <w:widowControl w:val="0"/>
        <w:spacing w:after="120"/>
        <w:jc w:val="both"/>
        <w:rPr>
          <w:rFonts w:cs="Tahoma"/>
          <w:b/>
          <w:sz w:val="20"/>
          <w:szCs w:val="20"/>
        </w:rPr>
      </w:pPr>
      <w:r w:rsidRPr="00716A89">
        <w:rPr>
          <w:rFonts w:cs="Tahoma"/>
          <w:b/>
          <w:sz w:val="20"/>
          <w:szCs w:val="20"/>
        </w:rPr>
        <w:t>S podpisom te izjave izdajamo soglasje, da naročnik:</w:t>
      </w:r>
    </w:p>
    <w:p w:rsidR="005C37F0" w:rsidRPr="00716A89" w:rsidRDefault="005C37F0" w:rsidP="009E505F">
      <w:pPr>
        <w:keepNext/>
        <w:keepLines/>
        <w:widowControl w:val="0"/>
        <w:numPr>
          <w:ilvl w:val="0"/>
          <w:numId w:val="17"/>
        </w:numPr>
        <w:jc w:val="both"/>
        <w:rPr>
          <w:rFonts w:cs="Tahoma"/>
          <w:b/>
          <w:sz w:val="20"/>
          <w:szCs w:val="20"/>
        </w:rPr>
      </w:pPr>
      <w:r w:rsidRPr="00716A89">
        <w:rPr>
          <w:rFonts w:cs="Tahoma"/>
          <w:b/>
          <w:sz w:val="20"/>
          <w:szCs w:val="20"/>
        </w:rPr>
        <w:t xml:space="preserve">v zvezi z oddajo predmetnega javnega naročila pridobi podatke za preveritev ponudbe v skladu z 89. členom ZJN-3 v enotnem informacijskem sistemu – </w:t>
      </w:r>
      <w:proofErr w:type="spellStart"/>
      <w:r w:rsidRPr="00716A89">
        <w:rPr>
          <w:rFonts w:cs="Tahoma"/>
          <w:b/>
          <w:sz w:val="20"/>
          <w:szCs w:val="20"/>
        </w:rPr>
        <w:t>eDosje</w:t>
      </w:r>
      <w:proofErr w:type="spellEnd"/>
      <w:r w:rsidRPr="00716A89">
        <w:rPr>
          <w:rFonts w:cs="Tahoma"/>
          <w:b/>
          <w:sz w:val="20"/>
          <w:szCs w:val="20"/>
        </w:rPr>
        <w:t xml:space="preserve"> iz devetega odstavka 77. člena ZJN-3.</w:t>
      </w:r>
    </w:p>
    <w:p w:rsidR="005C37F0" w:rsidRPr="00716A89" w:rsidRDefault="005C37F0" w:rsidP="009E505F">
      <w:pPr>
        <w:pStyle w:val="Blokbesedila"/>
        <w:keepNext/>
        <w:keepLines/>
        <w:widowControl w:val="0"/>
        <w:tabs>
          <w:tab w:val="left" w:pos="0"/>
        </w:tabs>
        <w:ind w:left="0" w:right="-2"/>
        <w:jc w:val="both"/>
        <w:rPr>
          <w:rFonts w:ascii="Tahoma" w:hAnsi="Tahoma" w:cs="Tahoma"/>
          <w:b/>
          <w:sz w:val="20"/>
        </w:rPr>
      </w:pPr>
      <w:r w:rsidRPr="00716A89">
        <w:rPr>
          <w:rFonts w:ascii="Tahoma" w:hAnsi="Tahoma" w:cs="Tahoma"/>
          <w:b/>
          <w:sz w:val="20"/>
        </w:rPr>
        <w:t xml:space="preserve">S podpisom te izjave dajemo soglasje, da JAVNI HOLDING Ljubljana </w:t>
      </w:r>
      <w:proofErr w:type="spellStart"/>
      <w:r w:rsidRPr="00716A89">
        <w:rPr>
          <w:rFonts w:ascii="Tahoma" w:hAnsi="Tahoma" w:cs="Tahoma"/>
          <w:b/>
          <w:sz w:val="20"/>
        </w:rPr>
        <w:t>d.o.o</w:t>
      </w:r>
      <w:proofErr w:type="spellEnd"/>
      <w:r w:rsidRPr="00716A89">
        <w:rPr>
          <w:rFonts w:ascii="Tahoma" w:hAnsi="Tahoma" w:cs="Tahoma"/>
          <w:b/>
          <w:sz w:val="20"/>
        </w:rPr>
        <w:t>.:</w:t>
      </w:r>
    </w:p>
    <w:p w:rsidR="005C37F0" w:rsidRPr="00716A89" w:rsidRDefault="005C37F0" w:rsidP="009E505F">
      <w:pPr>
        <w:keepNext/>
        <w:keepLines/>
        <w:widowControl w:val="0"/>
        <w:numPr>
          <w:ilvl w:val="0"/>
          <w:numId w:val="17"/>
        </w:numPr>
        <w:jc w:val="both"/>
        <w:rPr>
          <w:rFonts w:cs="Tahoma"/>
          <w:b/>
          <w:sz w:val="20"/>
          <w:szCs w:val="20"/>
        </w:rPr>
      </w:pPr>
      <w:r w:rsidRPr="00716A89">
        <w:rPr>
          <w:rFonts w:cs="Tahoma"/>
          <w:b/>
          <w:sz w:val="20"/>
          <w:szCs w:val="20"/>
        </w:rPr>
        <w:t>za potrebe preverjanja izpolnjevanja pogojev v postopku oddaje predmetnega javnega naročila, od Ministrstva za pravosodje pridobi potrdilo iz kazenske evidence za pravne in fizične osebe.</w:t>
      </w:r>
    </w:p>
    <w:p w:rsidR="005C37F0" w:rsidRPr="00716A89" w:rsidRDefault="005C37F0" w:rsidP="009E505F">
      <w:pPr>
        <w:keepNext/>
        <w:keepLines/>
        <w:widowControl w:val="0"/>
        <w:tabs>
          <w:tab w:val="left" w:pos="0"/>
          <w:tab w:val="left" w:pos="8647"/>
        </w:tabs>
        <w:ind w:right="-2"/>
        <w:jc w:val="both"/>
        <w:rPr>
          <w:rFonts w:cs="Tahoma"/>
          <w:b/>
          <w:sz w:val="18"/>
          <w:szCs w:val="18"/>
        </w:rPr>
      </w:pPr>
    </w:p>
    <w:p w:rsidR="005C37F0" w:rsidRPr="00716A89" w:rsidRDefault="005C37F0" w:rsidP="009E505F">
      <w:pPr>
        <w:pStyle w:val="Blokbesedila"/>
        <w:keepNext/>
        <w:keepLines/>
        <w:widowControl w:val="0"/>
        <w:tabs>
          <w:tab w:val="left" w:pos="0"/>
        </w:tabs>
        <w:ind w:left="0" w:right="-2"/>
        <w:jc w:val="both"/>
        <w:rPr>
          <w:rFonts w:ascii="Tahoma" w:hAnsi="Tahoma" w:cs="Tahoma"/>
          <w:b/>
          <w:sz w:val="20"/>
        </w:rPr>
      </w:pPr>
      <w:r w:rsidRPr="00716A89">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rsidR="005C37F0" w:rsidRPr="00716A89" w:rsidRDefault="005C37F0" w:rsidP="009E505F">
      <w:pPr>
        <w:keepNext/>
        <w:keepLines/>
        <w:widowControl w:val="0"/>
        <w:tabs>
          <w:tab w:val="left" w:pos="0"/>
          <w:tab w:val="left" w:pos="8647"/>
        </w:tabs>
        <w:ind w:right="-2"/>
        <w:jc w:val="both"/>
        <w:rPr>
          <w:rFonts w:cs="Tahoma"/>
          <w:b/>
          <w:sz w:val="18"/>
          <w:szCs w:val="18"/>
        </w:rPr>
      </w:pPr>
    </w:p>
    <w:p w:rsidR="0077054B" w:rsidRPr="00716A89" w:rsidRDefault="0077054B" w:rsidP="009E505F">
      <w:pPr>
        <w:keepNext/>
        <w:keepLines/>
        <w:tabs>
          <w:tab w:val="left" w:pos="0"/>
          <w:tab w:val="left" w:pos="8647"/>
        </w:tabs>
        <w:ind w:right="-2"/>
        <w:jc w:val="both"/>
        <w:rPr>
          <w:rFonts w:cs="Tahoma"/>
          <w:b/>
          <w:sz w:val="18"/>
          <w:szCs w:val="18"/>
        </w:rPr>
      </w:pPr>
    </w:p>
    <w:p w:rsidR="001B4216" w:rsidRPr="00716A89" w:rsidRDefault="001B4216" w:rsidP="009E505F">
      <w:pPr>
        <w:pStyle w:val="Blokbesedila"/>
        <w:keepNext/>
        <w:keepLines/>
        <w:tabs>
          <w:tab w:val="left" w:pos="0"/>
        </w:tabs>
        <w:ind w:left="0" w:right="-2"/>
        <w:jc w:val="both"/>
        <w:rPr>
          <w:rFonts w:ascii="Tahoma" w:hAnsi="Tahoma" w:cs="Tahoma"/>
          <w:b/>
          <w:sz w:val="20"/>
        </w:rPr>
      </w:pPr>
      <w:r w:rsidRPr="00716A89">
        <w:rPr>
          <w:rFonts w:ascii="Tahoma" w:hAnsi="Tahoma" w:cs="Tahoma"/>
          <w:b/>
          <w:sz w:val="20"/>
        </w:rPr>
        <w:t>Podizvajalec/subjekt s sedežem izven Republike Slovenije se zavezujemo, da bomo dokazila o izpolnjevanju zahtev iz tč. 3.1. razpisne dokumentacije iz ustreznih evidenc predložili naročniku sami, v kolikor nas bo naročnik k temu pozval.</w:t>
      </w:r>
    </w:p>
    <w:p w:rsidR="0077054B" w:rsidRPr="00716A89" w:rsidRDefault="0077054B" w:rsidP="009E505F">
      <w:pPr>
        <w:keepNext/>
        <w:keepLines/>
        <w:tabs>
          <w:tab w:val="left" w:pos="0"/>
          <w:tab w:val="left" w:pos="8647"/>
        </w:tabs>
        <w:ind w:right="-2"/>
        <w:jc w:val="both"/>
        <w:rPr>
          <w:rFonts w:cs="Tahoma"/>
          <w:b/>
          <w:sz w:val="18"/>
          <w:szCs w:val="18"/>
        </w:rPr>
      </w:pPr>
    </w:p>
    <w:p w:rsidR="0077054B" w:rsidRPr="00716A89" w:rsidRDefault="0077054B" w:rsidP="009E505F">
      <w:pPr>
        <w:keepNext/>
        <w:keepLines/>
        <w:tabs>
          <w:tab w:val="left" w:pos="0"/>
          <w:tab w:val="left" w:pos="8647"/>
        </w:tabs>
        <w:ind w:right="-2"/>
        <w:jc w:val="both"/>
        <w:rPr>
          <w:rFonts w:cs="Tahoma"/>
          <w:b/>
          <w:sz w:val="18"/>
          <w:szCs w:val="18"/>
        </w:rPr>
      </w:pPr>
    </w:p>
    <w:p w:rsidR="0077054B" w:rsidRPr="00716A89" w:rsidRDefault="0077054B" w:rsidP="009E505F">
      <w:pPr>
        <w:keepNext/>
        <w:keepLines/>
        <w:jc w:val="both"/>
        <w:rPr>
          <w:rFonts w:cs="Tahoma"/>
          <w:i/>
          <w:sz w:val="20"/>
          <w:szCs w:val="20"/>
          <w:u w:val="single"/>
        </w:rPr>
      </w:pPr>
      <w:r w:rsidRPr="00716A89">
        <w:rPr>
          <w:rFonts w:cs="Tahoma"/>
          <w:i/>
          <w:sz w:val="20"/>
          <w:szCs w:val="20"/>
          <w:u w:val="single"/>
        </w:rPr>
        <w:t>Vse izjave podajamo pod kazensko in materialno odgovornostjo.</w:t>
      </w:r>
    </w:p>
    <w:p w:rsidR="0077054B" w:rsidRPr="00716A89" w:rsidRDefault="0077054B" w:rsidP="009E505F">
      <w:pPr>
        <w:keepNext/>
        <w:keepLines/>
        <w:tabs>
          <w:tab w:val="left" w:pos="0"/>
          <w:tab w:val="left" w:pos="8647"/>
        </w:tabs>
        <w:ind w:right="-2"/>
        <w:jc w:val="both"/>
        <w:rPr>
          <w:rFonts w:cs="Tahoma"/>
          <w:b/>
          <w:sz w:val="18"/>
          <w:szCs w:val="18"/>
        </w:rPr>
      </w:pPr>
    </w:p>
    <w:p w:rsidR="0077054B" w:rsidRPr="00716A89" w:rsidRDefault="0077054B" w:rsidP="009E505F">
      <w:pPr>
        <w:keepNext/>
        <w:keepLines/>
        <w:tabs>
          <w:tab w:val="left" w:pos="0"/>
          <w:tab w:val="left" w:pos="8647"/>
        </w:tabs>
        <w:ind w:right="-2"/>
        <w:jc w:val="both"/>
        <w:rPr>
          <w:rFonts w:cs="Tahoma"/>
          <w:b/>
          <w:sz w:val="18"/>
          <w:szCs w:val="18"/>
        </w:rPr>
      </w:pPr>
    </w:p>
    <w:p w:rsidR="0077054B" w:rsidRPr="00716A89" w:rsidRDefault="0077054B" w:rsidP="009E505F">
      <w:pPr>
        <w:keepNext/>
        <w:keepLines/>
        <w:jc w:val="both"/>
        <w:rPr>
          <w:rFonts w:cs="Tahoma"/>
          <w:bCs/>
          <w:i/>
          <w:noProof/>
          <w:sz w:val="18"/>
          <w:szCs w:val="18"/>
        </w:rPr>
      </w:pPr>
    </w:p>
    <w:p w:rsidR="005C37F0" w:rsidRPr="00716A89" w:rsidRDefault="005C37F0" w:rsidP="009E505F">
      <w:pPr>
        <w:keepNext/>
        <w:keepLines/>
        <w:jc w:val="both"/>
        <w:rPr>
          <w:rFonts w:cs="Tahoma"/>
          <w:bCs/>
          <w:i/>
          <w:noProof/>
          <w:sz w:val="18"/>
          <w:szCs w:val="18"/>
        </w:rPr>
      </w:pPr>
    </w:p>
    <w:p w:rsidR="005C37F0" w:rsidRPr="00716A89" w:rsidRDefault="005C37F0" w:rsidP="009E505F">
      <w:pPr>
        <w:keepNext/>
        <w:keepLines/>
        <w:jc w:val="both"/>
        <w:rPr>
          <w:rFonts w:cs="Tahoma"/>
          <w:bCs/>
          <w:i/>
          <w:noProof/>
          <w:sz w:val="18"/>
          <w:szCs w:val="18"/>
        </w:rPr>
      </w:pPr>
    </w:p>
    <w:p w:rsidR="0077054B" w:rsidRPr="00716A89" w:rsidRDefault="0077054B" w:rsidP="009E505F">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716A89" w:rsidTr="00A277B0">
        <w:tc>
          <w:tcPr>
            <w:tcW w:w="3189" w:type="dxa"/>
            <w:tcBorders>
              <w:top w:val="single" w:sz="4" w:space="0" w:color="auto"/>
            </w:tcBorders>
            <w:vAlign w:val="bottom"/>
          </w:tcPr>
          <w:p w:rsidR="0077054B" w:rsidRPr="00716A89" w:rsidRDefault="0077054B" w:rsidP="009E505F">
            <w:pPr>
              <w:keepNext/>
              <w:keepLines/>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77054B" w:rsidRPr="00716A89" w:rsidRDefault="0077054B" w:rsidP="009E505F">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77054B" w:rsidRPr="00716A89" w:rsidRDefault="0077054B" w:rsidP="009E505F">
            <w:pPr>
              <w:keepNext/>
              <w:keepLines/>
              <w:tabs>
                <w:tab w:val="left" w:pos="567"/>
                <w:tab w:val="num" w:pos="851"/>
                <w:tab w:val="left" w:pos="993"/>
              </w:tabs>
              <w:jc w:val="center"/>
              <w:rPr>
                <w:rFonts w:cs="Tahoma"/>
                <w:sz w:val="20"/>
                <w:szCs w:val="20"/>
              </w:rPr>
            </w:pPr>
            <w:r w:rsidRPr="00716A89">
              <w:rPr>
                <w:rFonts w:cs="Tahoma"/>
                <w:sz w:val="20"/>
                <w:szCs w:val="20"/>
              </w:rPr>
              <w:t>(Naziv gospodarskega subjekta, podpis odgovorne osebe)</w:t>
            </w:r>
          </w:p>
        </w:tc>
      </w:tr>
    </w:tbl>
    <w:p w:rsidR="0077054B" w:rsidRPr="00716A89" w:rsidRDefault="0077054B" w:rsidP="009E505F">
      <w:pPr>
        <w:keepNext/>
        <w:keepLines/>
        <w:tabs>
          <w:tab w:val="left" w:pos="2835"/>
        </w:tabs>
        <w:ind w:left="284" w:hanging="284"/>
        <w:jc w:val="both"/>
        <w:rPr>
          <w:rFonts w:cs="Tahoma"/>
          <w:sz w:val="20"/>
          <w:szCs w:val="20"/>
        </w:rPr>
      </w:pPr>
    </w:p>
    <w:p w:rsidR="005C37F0" w:rsidRPr="00716A89" w:rsidRDefault="005C37F0" w:rsidP="009E505F">
      <w:pPr>
        <w:keepNext/>
        <w:keepLines/>
        <w:tabs>
          <w:tab w:val="left" w:pos="2835"/>
        </w:tabs>
        <w:ind w:left="284" w:hanging="284"/>
        <w:jc w:val="both"/>
        <w:rPr>
          <w:rFonts w:cs="Tahoma"/>
          <w:sz w:val="20"/>
          <w:szCs w:val="20"/>
        </w:rPr>
      </w:pPr>
    </w:p>
    <w:p w:rsidR="0077054B" w:rsidRPr="00716A89" w:rsidRDefault="0077054B" w:rsidP="009E505F">
      <w:pPr>
        <w:keepNext/>
        <w:keepLines/>
        <w:jc w:val="both"/>
        <w:rPr>
          <w:rFonts w:cs="Tahoma"/>
          <w:b/>
          <w:bCs/>
          <w:i/>
          <w:noProof/>
          <w:sz w:val="18"/>
          <w:szCs w:val="18"/>
        </w:rPr>
      </w:pPr>
    </w:p>
    <w:p w:rsidR="0077054B" w:rsidRPr="00716A89" w:rsidRDefault="0077054B" w:rsidP="009E505F">
      <w:pPr>
        <w:keepNext/>
        <w:keepLines/>
        <w:jc w:val="both"/>
        <w:rPr>
          <w:rFonts w:cs="Tahoma"/>
          <w:b/>
          <w:bCs/>
          <w:i/>
          <w:noProof/>
          <w:sz w:val="18"/>
          <w:szCs w:val="18"/>
        </w:rPr>
      </w:pPr>
    </w:p>
    <w:p w:rsidR="0077054B" w:rsidRPr="00716A89" w:rsidRDefault="0077054B" w:rsidP="009E505F">
      <w:pPr>
        <w:keepNext/>
        <w:keepLines/>
        <w:jc w:val="both"/>
        <w:rPr>
          <w:rFonts w:eastAsia="Calibri" w:cs="Tahoma"/>
          <w:i/>
          <w:sz w:val="18"/>
          <w:szCs w:val="18"/>
          <w:lang w:eastAsia="en-US"/>
        </w:rPr>
      </w:pPr>
      <w:r w:rsidRPr="00716A89">
        <w:rPr>
          <w:rFonts w:eastAsia="Calibri" w:cs="Tahoma"/>
          <w:b/>
          <w:i/>
          <w:sz w:val="18"/>
          <w:szCs w:val="18"/>
          <w:lang w:eastAsia="en-US"/>
        </w:rPr>
        <w:t>Opomba:</w:t>
      </w:r>
      <w:r w:rsidRPr="00716A89">
        <w:rPr>
          <w:rFonts w:eastAsia="Calibri" w:cs="Tahoma"/>
          <w:i/>
          <w:sz w:val="18"/>
          <w:szCs w:val="18"/>
          <w:lang w:eastAsia="en-US"/>
        </w:rPr>
        <w:t xml:space="preserve"> </w:t>
      </w:r>
      <w:r w:rsidRPr="00716A89">
        <w:rPr>
          <w:rFonts w:cs="Tahoma"/>
          <w:i/>
          <w:iCs/>
          <w:sz w:val="18"/>
          <w:szCs w:val="22"/>
        </w:rPr>
        <w:t xml:space="preserve">Izjavo izpolnijo in podpišejo </w:t>
      </w:r>
      <w:r w:rsidRPr="00716A89">
        <w:rPr>
          <w:rFonts w:cs="Tahoma"/>
          <w:b/>
          <w:i/>
          <w:iCs/>
          <w:sz w:val="18"/>
          <w:szCs w:val="22"/>
        </w:rPr>
        <w:t>VSI</w:t>
      </w:r>
      <w:r w:rsidRPr="00716A89">
        <w:rPr>
          <w:rFonts w:cs="Tahoma"/>
          <w:i/>
          <w:iCs/>
          <w:sz w:val="18"/>
          <w:szCs w:val="22"/>
        </w:rPr>
        <w:t xml:space="preserve"> </w:t>
      </w:r>
      <w:r w:rsidRPr="00716A89">
        <w:rPr>
          <w:rFonts w:cs="Tahoma"/>
          <w:i/>
          <w:iCs/>
          <w:sz w:val="18"/>
          <w:szCs w:val="22"/>
          <w:u w:val="single"/>
        </w:rPr>
        <w:t>podizvajalci</w:t>
      </w:r>
      <w:r w:rsidRPr="00716A89">
        <w:rPr>
          <w:rFonts w:cs="Tahoma"/>
          <w:i/>
          <w:iCs/>
          <w:sz w:val="18"/>
          <w:szCs w:val="22"/>
        </w:rPr>
        <w:t xml:space="preserve"> (v kolikor  ponudnik v ponudbi nominira podizvajalce za izvedbo javnega naročila) in drugi </w:t>
      </w:r>
      <w:r w:rsidRPr="00716A89">
        <w:rPr>
          <w:rFonts w:cs="Tahoma"/>
          <w:i/>
          <w:iCs/>
          <w:sz w:val="18"/>
          <w:szCs w:val="22"/>
          <w:u w:val="single"/>
        </w:rPr>
        <w:t>subjekti</w:t>
      </w:r>
      <w:r w:rsidRPr="00716A89">
        <w:rPr>
          <w:rFonts w:cs="Tahoma"/>
          <w:i/>
          <w:iCs/>
          <w:sz w:val="18"/>
          <w:szCs w:val="22"/>
        </w:rPr>
        <w:t xml:space="preserve">, katerih zmogljivost uporablja ponudnik (v kolikor ponudnik </w:t>
      </w:r>
      <w:r w:rsidRPr="00716A89">
        <w:rPr>
          <w:rFonts w:cs="Tahoma"/>
          <w:bCs/>
          <w:i/>
          <w:iCs/>
          <w:sz w:val="18"/>
          <w:szCs w:val="22"/>
        </w:rPr>
        <w:t>glede pogojev</w:t>
      </w:r>
      <w:r w:rsidRPr="00716A89">
        <w:rPr>
          <w:rFonts w:cs="Tahoma"/>
          <w:b/>
          <w:bCs/>
          <w:i/>
          <w:iCs/>
          <w:sz w:val="18"/>
          <w:szCs w:val="22"/>
        </w:rPr>
        <w:t xml:space="preserve"> </w:t>
      </w:r>
      <w:r w:rsidRPr="00716A89">
        <w:rPr>
          <w:rFonts w:cs="Tahoma"/>
          <w:i/>
          <w:iCs/>
          <w:sz w:val="18"/>
          <w:szCs w:val="22"/>
        </w:rPr>
        <w:t>v zvezi z ekonomskim in finančnim položajem ter tehnično in strokovno sposobnostjo uporabi zmogljivosti drugih subjektov).</w:t>
      </w:r>
    </w:p>
    <w:p w:rsidR="0077054B" w:rsidRPr="00716A89" w:rsidRDefault="0077054B" w:rsidP="009E505F">
      <w:pPr>
        <w:keepNext/>
        <w:keepLines/>
        <w:jc w:val="both"/>
        <w:rPr>
          <w:rFonts w:cs="Tahoma"/>
          <w:b/>
          <w:i/>
          <w:sz w:val="20"/>
          <w:szCs w:val="20"/>
          <w:u w:val="single"/>
        </w:rPr>
      </w:pPr>
    </w:p>
    <w:p w:rsidR="007A0514" w:rsidRPr="00716A89" w:rsidRDefault="007A0514" w:rsidP="009E505F">
      <w:pPr>
        <w:keepNext/>
        <w:keepLines/>
        <w:jc w:val="both"/>
        <w:rPr>
          <w:rFonts w:cs="Tahoma"/>
          <w:b/>
          <w:i/>
          <w:sz w:val="20"/>
          <w:szCs w:val="20"/>
          <w:u w:val="single"/>
        </w:rPr>
      </w:pPr>
    </w:p>
    <w:p w:rsidR="002517EC" w:rsidRPr="00716A89" w:rsidRDefault="002517EC" w:rsidP="009E505F">
      <w:pPr>
        <w:keepNext/>
        <w:keepLines/>
        <w:jc w:val="both"/>
        <w:rPr>
          <w:rFonts w:cs="Tahoma"/>
          <w:b/>
          <w:i/>
          <w:sz w:val="20"/>
          <w:szCs w:val="20"/>
          <w:u w:val="single"/>
        </w:rPr>
      </w:pPr>
    </w:p>
    <w:p w:rsidR="00E06587" w:rsidRPr="00716A89" w:rsidRDefault="00E06587" w:rsidP="009E505F">
      <w:pPr>
        <w:keepNext/>
        <w:keepLines/>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716A89" w:rsidTr="00E53ECA">
        <w:tc>
          <w:tcPr>
            <w:tcW w:w="608" w:type="dxa"/>
            <w:tcBorders>
              <w:right w:val="nil"/>
            </w:tcBorders>
          </w:tcPr>
          <w:p w:rsidR="001D2641" w:rsidRPr="00716A89" w:rsidRDefault="001D2641" w:rsidP="009E505F">
            <w:pPr>
              <w:keepNext/>
              <w:keepLines/>
              <w:jc w:val="both"/>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sz w:val="20"/>
                <w:szCs w:val="20"/>
              </w:rPr>
              <w:br w:type="page"/>
            </w:r>
            <w:r w:rsidRPr="00716A89">
              <w:rPr>
                <w:rFonts w:cs="Tahoma"/>
                <w:b/>
                <w:sz w:val="20"/>
                <w:szCs w:val="20"/>
              </w:rPr>
              <w:br w:type="page"/>
            </w:r>
            <w:r w:rsidRPr="00716A89">
              <w:rPr>
                <w:rFonts w:cs="Tahoma"/>
                <w:sz w:val="20"/>
                <w:szCs w:val="20"/>
              </w:rPr>
              <w:br w:type="page"/>
            </w:r>
          </w:p>
        </w:tc>
        <w:tc>
          <w:tcPr>
            <w:tcW w:w="7654" w:type="dxa"/>
            <w:tcBorders>
              <w:left w:val="nil"/>
            </w:tcBorders>
            <w:vAlign w:val="bottom"/>
          </w:tcPr>
          <w:p w:rsidR="001D2641" w:rsidRPr="00716A89" w:rsidRDefault="001D2641" w:rsidP="009E505F">
            <w:pPr>
              <w:keepNext/>
              <w:keepLines/>
              <w:rPr>
                <w:rFonts w:cs="Tahoma"/>
                <w:sz w:val="20"/>
                <w:szCs w:val="20"/>
              </w:rPr>
            </w:pPr>
            <w:r w:rsidRPr="00716A89">
              <w:rPr>
                <w:rFonts w:cs="Tahoma"/>
                <w:sz w:val="20"/>
                <w:szCs w:val="20"/>
              </w:rPr>
              <w:t>IZJAVA FIZIČNE OSEBE</w:t>
            </w:r>
          </w:p>
        </w:tc>
        <w:tc>
          <w:tcPr>
            <w:tcW w:w="850" w:type="dxa"/>
            <w:tcBorders>
              <w:right w:val="nil"/>
            </w:tcBorders>
          </w:tcPr>
          <w:p w:rsidR="001D2641" w:rsidRPr="00716A89" w:rsidRDefault="0077054B" w:rsidP="009E505F">
            <w:pPr>
              <w:keepNext/>
              <w:keepLines/>
              <w:jc w:val="both"/>
              <w:rPr>
                <w:rFonts w:cs="Tahoma"/>
                <w:b/>
                <w:sz w:val="20"/>
                <w:szCs w:val="20"/>
              </w:rPr>
            </w:pPr>
            <w:r w:rsidRPr="00716A89">
              <w:rPr>
                <w:rFonts w:cs="Tahoma"/>
                <w:b/>
                <w:i/>
                <w:sz w:val="20"/>
                <w:szCs w:val="20"/>
              </w:rPr>
              <w:t>P</w:t>
            </w:r>
            <w:r w:rsidR="001D2641" w:rsidRPr="00716A89">
              <w:rPr>
                <w:rFonts w:cs="Tahoma"/>
                <w:b/>
                <w:i/>
                <w:sz w:val="20"/>
                <w:szCs w:val="20"/>
              </w:rPr>
              <w:t xml:space="preserve">riloga </w:t>
            </w:r>
          </w:p>
        </w:tc>
        <w:tc>
          <w:tcPr>
            <w:tcW w:w="576" w:type="dxa"/>
            <w:tcBorders>
              <w:left w:val="nil"/>
            </w:tcBorders>
          </w:tcPr>
          <w:p w:rsidR="001D2641" w:rsidRPr="00716A89" w:rsidRDefault="009A4457" w:rsidP="009E505F">
            <w:pPr>
              <w:keepNext/>
              <w:keepLines/>
              <w:jc w:val="both"/>
              <w:rPr>
                <w:rFonts w:cs="Tahoma"/>
                <w:b/>
                <w:i/>
                <w:sz w:val="20"/>
                <w:szCs w:val="20"/>
              </w:rPr>
            </w:pPr>
            <w:r w:rsidRPr="00716A89">
              <w:rPr>
                <w:rFonts w:cs="Tahoma"/>
                <w:b/>
                <w:i/>
                <w:sz w:val="20"/>
                <w:szCs w:val="20"/>
              </w:rPr>
              <w:t>3/3</w:t>
            </w:r>
          </w:p>
        </w:tc>
      </w:tr>
    </w:tbl>
    <w:p w:rsidR="001D2641" w:rsidRPr="00716A89" w:rsidRDefault="001D2641" w:rsidP="009E505F">
      <w:pPr>
        <w:keepNext/>
        <w:keepLines/>
        <w:rPr>
          <w:rFonts w:cs="Tahoma"/>
          <w:b/>
          <w:sz w:val="20"/>
          <w:szCs w:val="20"/>
        </w:rPr>
      </w:pPr>
    </w:p>
    <w:p w:rsidR="005C138A" w:rsidRPr="00716A89" w:rsidRDefault="00BA76A8" w:rsidP="009E505F">
      <w:pPr>
        <w:keepNext/>
        <w:keepLines/>
        <w:jc w:val="both"/>
        <w:rPr>
          <w:rFonts w:cs="Tahoma"/>
          <w:b/>
          <w:sz w:val="20"/>
          <w:szCs w:val="20"/>
        </w:rPr>
      </w:pPr>
      <w:r>
        <w:rPr>
          <w:rFonts w:cs="Tahoma"/>
          <w:b/>
          <w:sz w:val="20"/>
          <w:szCs w:val="20"/>
        </w:rPr>
        <w:t>LPT-</w:t>
      </w:r>
      <w:r w:rsidR="001D4249">
        <w:rPr>
          <w:rFonts w:cs="Tahoma"/>
          <w:b/>
          <w:sz w:val="20"/>
          <w:szCs w:val="20"/>
        </w:rPr>
        <w:t>105/22</w:t>
      </w:r>
      <w:r>
        <w:rPr>
          <w:rFonts w:cs="Tahoma"/>
          <w:b/>
          <w:sz w:val="20"/>
          <w:szCs w:val="20"/>
        </w:rPr>
        <w:t xml:space="preserve"> Dobava materiala za barvanje talnih označb</w:t>
      </w:r>
    </w:p>
    <w:p w:rsidR="001B4216" w:rsidRPr="00716A89" w:rsidRDefault="001B4216" w:rsidP="009E505F">
      <w:pPr>
        <w:keepNext/>
        <w:keepLines/>
        <w:tabs>
          <w:tab w:val="left" w:pos="567"/>
          <w:tab w:val="num" w:pos="851"/>
          <w:tab w:val="left" w:pos="993"/>
        </w:tabs>
        <w:jc w:val="both"/>
        <w:rPr>
          <w:rFonts w:cs="Tahoma"/>
          <w:sz w:val="20"/>
          <w:szCs w:val="20"/>
        </w:rPr>
      </w:pPr>
    </w:p>
    <w:p w:rsidR="001D2641" w:rsidRPr="00716A89" w:rsidRDefault="001D2641" w:rsidP="009E505F">
      <w:pPr>
        <w:keepNext/>
        <w:keepLines/>
        <w:tabs>
          <w:tab w:val="left" w:pos="567"/>
          <w:tab w:val="num" w:pos="851"/>
          <w:tab w:val="left" w:pos="993"/>
        </w:tabs>
        <w:jc w:val="both"/>
        <w:rPr>
          <w:rFonts w:cs="Tahoma"/>
          <w:sz w:val="20"/>
          <w:szCs w:val="20"/>
        </w:rPr>
      </w:pPr>
      <w:r w:rsidRPr="00716A89">
        <w:rPr>
          <w:rFonts w:cs="Tahoma"/>
          <w:sz w:val="20"/>
          <w:szCs w:val="20"/>
        </w:rPr>
        <w:t xml:space="preserve">Ime in priimek _____________________________________________________________________ </w:t>
      </w:r>
    </w:p>
    <w:p w:rsidR="001D2641" w:rsidRPr="00716A89" w:rsidRDefault="001D2641" w:rsidP="009E505F">
      <w:pPr>
        <w:keepNext/>
        <w:keepLines/>
        <w:tabs>
          <w:tab w:val="left" w:pos="567"/>
          <w:tab w:val="num" w:pos="851"/>
          <w:tab w:val="left" w:pos="993"/>
        </w:tabs>
        <w:jc w:val="both"/>
        <w:rPr>
          <w:rFonts w:cs="Tahoma"/>
          <w:sz w:val="20"/>
          <w:szCs w:val="20"/>
        </w:rPr>
      </w:pPr>
    </w:p>
    <w:p w:rsidR="001D2641" w:rsidRPr="00716A89" w:rsidRDefault="001D2641" w:rsidP="009E505F">
      <w:pPr>
        <w:keepNext/>
        <w:keepLines/>
        <w:tabs>
          <w:tab w:val="left" w:pos="567"/>
          <w:tab w:val="num" w:pos="851"/>
          <w:tab w:val="left" w:pos="993"/>
        </w:tabs>
        <w:jc w:val="both"/>
        <w:rPr>
          <w:rFonts w:cs="Tahoma"/>
          <w:sz w:val="20"/>
          <w:szCs w:val="20"/>
        </w:rPr>
      </w:pPr>
      <w:r w:rsidRPr="00716A89">
        <w:rPr>
          <w:rFonts w:cs="Tahoma"/>
          <w:sz w:val="20"/>
          <w:szCs w:val="20"/>
        </w:rPr>
        <w:t>EMŠO ____________________________________________________________________________</w:t>
      </w:r>
    </w:p>
    <w:p w:rsidR="001D2641" w:rsidRPr="00716A89" w:rsidRDefault="001D2641" w:rsidP="009E505F">
      <w:pPr>
        <w:keepNext/>
        <w:keepLines/>
        <w:tabs>
          <w:tab w:val="left" w:pos="567"/>
          <w:tab w:val="num" w:pos="851"/>
          <w:tab w:val="left" w:pos="993"/>
        </w:tabs>
        <w:jc w:val="both"/>
        <w:rPr>
          <w:rFonts w:cs="Tahoma"/>
          <w:sz w:val="20"/>
          <w:szCs w:val="20"/>
        </w:rPr>
      </w:pPr>
    </w:p>
    <w:p w:rsidR="001D2641" w:rsidRPr="00716A89" w:rsidRDefault="001D2641" w:rsidP="009E505F">
      <w:pPr>
        <w:keepNext/>
        <w:keepLines/>
        <w:tabs>
          <w:tab w:val="left" w:pos="567"/>
          <w:tab w:val="num" w:pos="851"/>
          <w:tab w:val="left" w:pos="993"/>
        </w:tabs>
        <w:jc w:val="both"/>
        <w:rPr>
          <w:rFonts w:cs="Tahoma"/>
          <w:sz w:val="20"/>
          <w:szCs w:val="20"/>
        </w:rPr>
      </w:pPr>
      <w:r w:rsidRPr="00716A89">
        <w:rPr>
          <w:rFonts w:cs="Tahoma"/>
          <w:sz w:val="20"/>
          <w:szCs w:val="20"/>
        </w:rPr>
        <w:t>Spodaj podpisani/a, ki sem pri gospodarskemu subjektu ________________________________________</w:t>
      </w:r>
    </w:p>
    <w:p w:rsidR="001D2641" w:rsidRPr="00716A89" w:rsidRDefault="001D2641" w:rsidP="009E505F">
      <w:pPr>
        <w:keepNext/>
        <w:keepLines/>
        <w:tabs>
          <w:tab w:val="left" w:pos="567"/>
          <w:tab w:val="num" w:pos="851"/>
          <w:tab w:val="left" w:pos="993"/>
        </w:tabs>
        <w:jc w:val="both"/>
        <w:rPr>
          <w:rFonts w:cs="Tahoma"/>
          <w:sz w:val="20"/>
          <w:szCs w:val="20"/>
        </w:rPr>
      </w:pPr>
      <w:r w:rsidRPr="00716A89">
        <w:rPr>
          <w:rFonts w:cs="Tahoma"/>
          <w:sz w:val="20"/>
          <w:szCs w:val="20"/>
        </w:rPr>
        <w:t>član/ica (ustrezno obkrožiti):</w:t>
      </w:r>
    </w:p>
    <w:p w:rsidR="001D2641" w:rsidRPr="00716A89" w:rsidRDefault="001D2641" w:rsidP="009E505F">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 xml:space="preserve">upravnega organa ali </w:t>
      </w:r>
    </w:p>
    <w:p w:rsidR="001D2641" w:rsidRPr="00716A89" w:rsidRDefault="001D2641" w:rsidP="009E505F">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vodstvenega organa ali</w:t>
      </w:r>
    </w:p>
    <w:p w:rsidR="001D2641" w:rsidRPr="00716A89" w:rsidRDefault="001D2641" w:rsidP="009E505F">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 xml:space="preserve">nadzornega organa </w:t>
      </w:r>
    </w:p>
    <w:p w:rsidR="001D2641" w:rsidRPr="00716A89" w:rsidRDefault="001D2641" w:rsidP="009E505F">
      <w:pPr>
        <w:keepNext/>
        <w:keepLines/>
        <w:tabs>
          <w:tab w:val="left" w:pos="567"/>
          <w:tab w:val="num" w:pos="851"/>
          <w:tab w:val="left" w:pos="993"/>
        </w:tabs>
        <w:jc w:val="both"/>
        <w:rPr>
          <w:rFonts w:cs="Tahoma"/>
          <w:sz w:val="20"/>
          <w:szCs w:val="20"/>
        </w:rPr>
      </w:pPr>
    </w:p>
    <w:p w:rsidR="001D2641" w:rsidRPr="00716A89" w:rsidRDefault="001D2641" w:rsidP="009E505F">
      <w:pPr>
        <w:keepNext/>
        <w:keepLines/>
        <w:tabs>
          <w:tab w:val="left" w:pos="567"/>
          <w:tab w:val="num" w:pos="851"/>
          <w:tab w:val="left" w:pos="993"/>
        </w:tabs>
        <w:jc w:val="both"/>
        <w:rPr>
          <w:rFonts w:cs="Tahoma"/>
          <w:sz w:val="20"/>
          <w:szCs w:val="20"/>
        </w:rPr>
      </w:pPr>
      <w:r w:rsidRPr="00716A89">
        <w:rPr>
          <w:rFonts w:cs="Tahoma"/>
          <w:sz w:val="20"/>
          <w:szCs w:val="20"/>
        </w:rPr>
        <w:t>oziroma imam pooblastila za njegovo (ustrezno obkrožiti):</w:t>
      </w:r>
    </w:p>
    <w:p w:rsidR="001D2641" w:rsidRPr="00716A89" w:rsidRDefault="001D2641" w:rsidP="009E505F">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zastopanje ali</w:t>
      </w:r>
    </w:p>
    <w:p w:rsidR="001D2641" w:rsidRPr="00716A89" w:rsidRDefault="001D2641" w:rsidP="009E505F">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odločanje ali</w:t>
      </w:r>
    </w:p>
    <w:p w:rsidR="001D2641" w:rsidRPr="00716A89" w:rsidRDefault="001D2641" w:rsidP="009E505F">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nadzor v njem,</w:t>
      </w:r>
    </w:p>
    <w:p w:rsidR="001D2641" w:rsidRPr="00716A89" w:rsidRDefault="001D2641" w:rsidP="009E505F">
      <w:pPr>
        <w:keepNext/>
        <w:keepLines/>
        <w:tabs>
          <w:tab w:val="left" w:pos="567"/>
          <w:tab w:val="num" w:pos="851"/>
          <w:tab w:val="left" w:pos="993"/>
        </w:tabs>
        <w:jc w:val="both"/>
        <w:rPr>
          <w:rFonts w:cs="Tahoma"/>
          <w:sz w:val="20"/>
          <w:szCs w:val="20"/>
        </w:rPr>
      </w:pPr>
    </w:p>
    <w:p w:rsidR="001D2641" w:rsidRPr="00716A89" w:rsidRDefault="001D2641" w:rsidP="009E505F">
      <w:pPr>
        <w:keepNext/>
        <w:keepLines/>
        <w:tabs>
          <w:tab w:val="left" w:pos="567"/>
          <w:tab w:val="num" w:pos="851"/>
          <w:tab w:val="left" w:pos="993"/>
        </w:tabs>
        <w:jc w:val="both"/>
        <w:rPr>
          <w:rFonts w:cs="Tahoma"/>
          <w:sz w:val="20"/>
          <w:szCs w:val="20"/>
        </w:rPr>
      </w:pPr>
      <w:r w:rsidRPr="00716A89">
        <w:rPr>
          <w:rFonts w:cs="Tahoma"/>
          <w:b/>
          <w:sz w:val="20"/>
          <w:szCs w:val="20"/>
        </w:rPr>
        <w:t>pod kazensko in materialno odgovornostjo</w:t>
      </w:r>
      <w:r w:rsidRPr="00716A89">
        <w:rPr>
          <w:rFonts w:cs="Tahoma"/>
          <w:sz w:val="20"/>
          <w:szCs w:val="20"/>
        </w:rPr>
        <w:t xml:space="preserve"> </w:t>
      </w:r>
    </w:p>
    <w:p w:rsidR="001D2641" w:rsidRPr="00716A89" w:rsidRDefault="001D2641" w:rsidP="009E505F">
      <w:pPr>
        <w:keepNext/>
        <w:keepLines/>
        <w:tabs>
          <w:tab w:val="left" w:pos="567"/>
          <w:tab w:val="num" w:pos="851"/>
          <w:tab w:val="left" w:pos="993"/>
        </w:tabs>
        <w:jc w:val="center"/>
        <w:rPr>
          <w:rFonts w:cs="Tahoma"/>
          <w:b/>
          <w:sz w:val="20"/>
          <w:szCs w:val="20"/>
        </w:rPr>
      </w:pPr>
    </w:p>
    <w:p w:rsidR="001D2641" w:rsidRPr="00716A89" w:rsidRDefault="001D2641" w:rsidP="009E505F">
      <w:pPr>
        <w:keepNext/>
        <w:keepLines/>
        <w:tabs>
          <w:tab w:val="left" w:pos="567"/>
          <w:tab w:val="num" w:pos="851"/>
          <w:tab w:val="left" w:pos="993"/>
        </w:tabs>
        <w:jc w:val="center"/>
        <w:rPr>
          <w:rFonts w:cs="Tahoma"/>
          <w:b/>
        </w:rPr>
      </w:pPr>
      <w:r w:rsidRPr="00716A89">
        <w:rPr>
          <w:rFonts w:cs="Tahoma"/>
          <w:b/>
        </w:rPr>
        <w:t>IZJAVLJAM</w:t>
      </w:r>
    </w:p>
    <w:p w:rsidR="001D2641" w:rsidRPr="00716A89" w:rsidRDefault="001D2641" w:rsidP="009E505F">
      <w:pPr>
        <w:keepNext/>
        <w:keepLines/>
        <w:tabs>
          <w:tab w:val="left" w:pos="567"/>
          <w:tab w:val="num" w:pos="851"/>
          <w:tab w:val="left" w:pos="993"/>
        </w:tabs>
        <w:jc w:val="both"/>
        <w:rPr>
          <w:rFonts w:cs="Tahoma"/>
          <w:sz w:val="20"/>
          <w:szCs w:val="20"/>
        </w:rPr>
      </w:pPr>
    </w:p>
    <w:p w:rsidR="001D2641" w:rsidRPr="00716A89" w:rsidRDefault="001D2641" w:rsidP="009E505F">
      <w:pPr>
        <w:keepNext/>
        <w:keepLines/>
        <w:tabs>
          <w:tab w:val="left" w:pos="567"/>
          <w:tab w:val="num" w:pos="851"/>
          <w:tab w:val="left" w:pos="993"/>
        </w:tabs>
        <w:jc w:val="both"/>
        <w:rPr>
          <w:rFonts w:cs="Tahoma"/>
          <w:sz w:val="20"/>
          <w:szCs w:val="20"/>
        </w:rPr>
      </w:pPr>
      <w:r w:rsidRPr="00716A89">
        <w:rPr>
          <w:rFonts w:cs="Tahoma"/>
          <w:sz w:val="20"/>
          <w:szCs w:val="20"/>
        </w:rPr>
        <w:t>da mi ni bila izrečena pravnomočna sodba, ki ima elemente kaznivih dejanj iz Kazenskega zakonika (Uradni list RS, št. 50/12 – uradno prečiščeno besedilo</w:t>
      </w:r>
      <w:r w:rsidR="00FD6450" w:rsidRPr="00716A89">
        <w:rPr>
          <w:rFonts w:cs="Tahoma"/>
          <w:sz w:val="20"/>
          <w:szCs w:val="20"/>
        </w:rPr>
        <w:t xml:space="preserve">, </w:t>
      </w:r>
      <w:r w:rsidR="00FD6450" w:rsidRPr="00716A89">
        <w:rPr>
          <w:rFonts w:cs="Tahoma"/>
          <w:bCs/>
          <w:sz w:val="20"/>
          <w:szCs w:val="20"/>
        </w:rPr>
        <w:t xml:space="preserve">6/16 – </w:t>
      </w:r>
      <w:proofErr w:type="spellStart"/>
      <w:r w:rsidR="00FD6450" w:rsidRPr="00716A89">
        <w:rPr>
          <w:rFonts w:cs="Tahoma"/>
          <w:bCs/>
          <w:sz w:val="20"/>
          <w:szCs w:val="20"/>
        </w:rPr>
        <w:t>popr</w:t>
      </w:r>
      <w:proofErr w:type="spellEnd"/>
      <w:r w:rsidR="00FD6450" w:rsidRPr="00716A89">
        <w:rPr>
          <w:rFonts w:cs="Tahoma"/>
          <w:bCs/>
          <w:sz w:val="20"/>
          <w:szCs w:val="20"/>
        </w:rPr>
        <w:t>., 54/15 in 38/16</w:t>
      </w:r>
      <w:r w:rsidRPr="00716A89">
        <w:rPr>
          <w:rFonts w:cs="Tahoma"/>
          <w:sz w:val="20"/>
          <w:szCs w:val="20"/>
        </w:rPr>
        <w:t>; v nadaljnjem besedilu: KZ-1), ki so opredeljena v prvem odstavku 75. člena ZJN-3</w:t>
      </w:r>
    </w:p>
    <w:p w:rsidR="001D2641" w:rsidRPr="00716A89" w:rsidRDefault="001D2641" w:rsidP="009E505F">
      <w:pPr>
        <w:keepNext/>
        <w:keepLines/>
        <w:tabs>
          <w:tab w:val="left" w:pos="567"/>
          <w:tab w:val="num" w:pos="851"/>
          <w:tab w:val="left" w:pos="993"/>
        </w:tabs>
        <w:jc w:val="both"/>
        <w:rPr>
          <w:rFonts w:ascii="Arial" w:hAnsi="Arial" w:cs="Arial"/>
          <w:sz w:val="18"/>
          <w:szCs w:val="18"/>
        </w:rPr>
      </w:pPr>
    </w:p>
    <w:p w:rsidR="001B4216" w:rsidRPr="00716A89" w:rsidRDefault="001B4216" w:rsidP="009E505F">
      <w:pPr>
        <w:keepNext/>
        <w:keepLines/>
        <w:tabs>
          <w:tab w:val="left" w:pos="567"/>
          <w:tab w:val="num" w:pos="851"/>
          <w:tab w:val="left" w:pos="993"/>
        </w:tabs>
        <w:jc w:val="both"/>
        <w:rPr>
          <w:rFonts w:cs="Tahoma"/>
          <w:sz w:val="18"/>
          <w:szCs w:val="18"/>
        </w:rPr>
      </w:pPr>
      <w:r w:rsidRPr="00716A89">
        <w:rPr>
          <w:rFonts w:cs="Tahoma"/>
          <w:sz w:val="18"/>
          <w:szCs w:val="18"/>
        </w:rPr>
        <w:t>in</w:t>
      </w:r>
    </w:p>
    <w:p w:rsidR="001B4216" w:rsidRPr="00716A89" w:rsidRDefault="001B4216" w:rsidP="009E505F">
      <w:pPr>
        <w:keepNext/>
        <w:keepLines/>
        <w:tabs>
          <w:tab w:val="left" w:pos="567"/>
          <w:tab w:val="num" w:pos="851"/>
          <w:tab w:val="left" w:pos="993"/>
        </w:tabs>
        <w:jc w:val="center"/>
        <w:rPr>
          <w:rFonts w:cs="Tahoma"/>
          <w:b/>
        </w:rPr>
      </w:pPr>
      <w:r w:rsidRPr="00716A89">
        <w:rPr>
          <w:rFonts w:cs="Tahoma"/>
          <w:b/>
        </w:rPr>
        <w:t>POOBLAŠČAM</w:t>
      </w:r>
    </w:p>
    <w:p w:rsidR="001B4216" w:rsidRPr="00716A89" w:rsidRDefault="001B4216" w:rsidP="009E505F">
      <w:pPr>
        <w:keepNext/>
        <w:keepLines/>
        <w:tabs>
          <w:tab w:val="left" w:pos="567"/>
          <w:tab w:val="num" w:pos="851"/>
          <w:tab w:val="left" w:pos="993"/>
        </w:tabs>
        <w:jc w:val="both"/>
        <w:rPr>
          <w:rFonts w:cs="Tahoma"/>
        </w:rPr>
      </w:pPr>
    </w:p>
    <w:p w:rsidR="001B4216" w:rsidRPr="00716A89" w:rsidRDefault="001B4216" w:rsidP="009E505F">
      <w:pPr>
        <w:keepNext/>
        <w:keepLines/>
        <w:jc w:val="both"/>
        <w:rPr>
          <w:rFonts w:cs="Tahoma"/>
          <w:sz w:val="20"/>
        </w:rPr>
      </w:pPr>
      <w:r w:rsidRPr="00716A89">
        <w:rPr>
          <w:rFonts w:cs="Tahoma"/>
          <w:sz w:val="20"/>
        </w:rPr>
        <w:t>J</w:t>
      </w:r>
      <w:r w:rsidR="006D73D4">
        <w:rPr>
          <w:rFonts w:cs="Tahoma"/>
          <w:sz w:val="20"/>
        </w:rPr>
        <w:t xml:space="preserve">AVNI HOLDING Ljubljana, </w:t>
      </w:r>
      <w:proofErr w:type="spellStart"/>
      <w:r w:rsidR="006D73D4">
        <w:rPr>
          <w:rFonts w:cs="Tahoma"/>
          <w:sz w:val="20"/>
        </w:rPr>
        <w:t>d.o.o</w:t>
      </w:r>
      <w:proofErr w:type="spellEnd"/>
      <w:r w:rsidR="006D73D4">
        <w:rPr>
          <w:rFonts w:cs="Tahoma"/>
          <w:sz w:val="20"/>
        </w:rPr>
        <w:t xml:space="preserve">., </w:t>
      </w:r>
      <w:r w:rsidRPr="00716A89">
        <w:rPr>
          <w:rFonts w:cs="Tahoma"/>
          <w:sz w:val="20"/>
        </w:rPr>
        <w:t xml:space="preserve">Verovškova ulica 70, 1000 Ljubljana, da za potrebe preverjanja izpolnjevanja pogojev v postopku oddaje javnega naročila št. </w:t>
      </w:r>
      <w:r w:rsidR="00BA76A8">
        <w:rPr>
          <w:rFonts w:cs="Tahoma"/>
          <w:sz w:val="20"/>
          <w:szCs w:val="20"/>
        </w:rPr>
        <w:t>LPT-</w:t>
      </w:r>
      <w:r w:rsidR="001D4249">
        <w:rPr>
          <w:rFonts w:cs="Tahoma"/>
          <w:sz w:val="20"/>
          <w:szCs w:val="20"/>
        </w:rPr>
        <w:t>105/22</w:t>
      </w:r>
      <w:r w:rsidR="00BA76A8">
        <w:rPr>
          <w:rFonts w:cs="Tahoma"/>
          <w:sz w:val="20"/>
          <w:szCs w:val="20"/>
        </w:rPr>
        <w:t xml:space="preserve"> Dobava materiala za barvanje talnih označb</w:t>
      </w:r>
      <w:r w:rsidRPr="00716A89">
        <w:rPr>
          <w:rFonts w:cs="Tahoma"/>
          <w:sz w:val="20"/>
        </w:rPr>
        <w:t>, od Ministrstva za pravosodje pridobi potrdilo iz kazenske evidence.</w:t>
      </w:r>
    </w:p>
    <w:p w:rsidR="001B4216" w:rsidRPr="00716A89" w:rsidRDefault="001B4216" w:rsidP="009E505F">
      <w:pPr>
        <w:keepNext/>
        <w:keepLines/>
        <w:tabs>
          <w:tab w:val="left" w:pos="567"/>
          <w:tab w:val="num" w:pos="851"/>
          <w:tab w:val="left" w:pos="993"/>
        </w:tabs>
        <w:jc w:val="both"/>
        <w:rPr>
          <w:rFonts w:cs="Tahoma"/>
          <w:sz w:val="14"/>
          <w:szCs w:val="18"/>
        </w:rPr>
      </w:pPr>
    </w:p>
    <w:p w:rsidR="001B4216" w:rsidRPr="00716A89" w:rsidRDefault="001B4216" w:rsidP="009E505F">
      <w:pPr>
        <w:keepNext/>
        <w:keepLines/>
        <w:jc w:val="both"/>
        <w:rPr>
          <w:rFonts w:cs="Tahoma"/>
          <w:sz w:val="20"/>
        </w:rPr>
      </w:pPr>
      <w:r w:rsidRPr="00716A89">
        <w:rPr>
          <w:rFonts w:cs="Tahoma"/>
          <w:sz w:val="20"/>
        </w:rPr>
        <w:t>Ponudnik s sedežem izven Republike Slovenije se zavezujemo, da bomo dokazila o izpolnjevanju zahtev iz tč. 3.1. razpisne dokumentacije iz ustreznih evidenc predložili naročniku sami, v kolikor nas bo naročnik k temu pozval.</w:t>
      </w:r>
    </w:p>
    <w:p w:rsidR="001D2641" w:rsidRPr="00716A89" w:rsidRDefault="001D2641" w:rsidP="009E505F">
      <w:pPr>
        <w:keepNext/>
        <w:keepLines/>
        <w:tabs>
          <w:tab w:val="left" w:pos="567"/>
          <w:tab w:val="num" w:pos="851"/>
          <w:tab w:val="left" w:pos="993"/>
        </w:tabs>
        <w:jc w:val="both"/>
        <w:rPr>
          <w:rFonts w:ascii="Arial" w:hAnsi="Arial" w:cs="Arial"/>
          <w:sz w:val="14"/>
          <w:szCs w:val="18"/>
        </w:rPr>
      </w:pPr>
    </w:p>
    <w:p w:rsidR="001D2641" w:rsidRPr="00716A89" w:rsidRDefault="001D2641" w:rsidP="009E505F">
      <w:pPr>
        <w:keepNext/>
        <w:keepLines/>
        <w:tabs>
          <w:tab w:val="left" w:pos="567"/>
          <w:tab w:val="num" w:pos="851"/>
          <w:tab w:val="left" w:pos="993"/>
        </w:tabs>
        <w:jc w:val="both"/>
        <w:rPr>
          <w:rFonts w:ascii="Arial" w:hAnsi="Arial" w:cs="Arial"/>
          <w:sz w:val="18"/>
          <w:szCs w:val="18"/>
        </w:rPr>
      </w:pPr>
    </w:p>
    <w:p w:rsidR="00053796" w:rsidRPr="00716A89" w:rsidRDefault="00053796" w:rsidP="009E505F">
      <w:pPr>
        <w:keepNext/>
        <w:keepLines/>
        <w:tabs>
          <w:tab w:val="left" w:pos="567"/>
          <w:tab w:val="num" w:pos="851"/>
          <w:tab w:val="left" w:pos="993"/>
        </w:tabs>
        <w:jc w:val="both"/>
        <w:rPr>
          <w:rFonts w:ascii="Arial" w:hAnsi="Arial" w:cs="Arial"/>
          <w:sz w:val="18"/>
          <w:szCs w:val="18"/>
        </w:rPr>
      </w:pPr>
    </w:p>
    <w:p w:rsidR="00D92209" w:rsidRPr="00716A89" w:rsidRDefault="00D92209" w:rsidP="009E505F">
      <w:pPr>
        <w:keepNext/>
        <w:keepLines/>
        <w:tabs>
          <w:tab w:val="left" w:pos="567"/>
          <w:tab w:val="num" w:pos="851"/>
          <w:tab w:val="left" w:pos="993"/>
        </w:tabs>
        <w:jc w:val="both"/>
        <w:rPr>
          <w:rFonts w:ascii="Arial" w:hAnsi="Arial" w:cs="Arial"/>
          <w:sz w:val="18"/>
          <w:szCs w:val="18"/>
        </w:rPr>
      </w:pPr>
    </w:p>
    <w:p w:rsidR="001D2641" w:rsidRPr="00716A89" w:rsidRDefault="001D2641" w:rsidP="009E505F">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716A89" w:rsidTr="00E53ECA">
        <w:trPr>
          <w:trHeight w:val="235"/>
        </w:trPr>
        <w:tc>
          <w:tcPr>
            <w:tcW w:w="3402" w:type="dxa"/>
            <w:tcBorders>
              <w:top w:val="single" w:sz="4" w:space="0" w:color="auto"/>
            </w:tcBorders>
          </w:tcPr>
          <w:p w:rsidR="001D2641" w:rsidRPr="00716A89" w:rsidRDefault="001D2641" w:rsidP="009E505F">
            <w:pPr>
              <w:keepNext/>
              <w:keepLines/>
              <w:jc w:val="center"/>
              <w:rPr>
                <w:rFonts w:cs="Tahoma"/>
                <w:snapToGrid w:val="0"/>
                <w:color w:val="000000"/>
                <w:sz w:val="20"/>
                <w:szCs w:val="20"/>
              </w:rPr>
            </w:pPr>
            <w:r w:rsidRPr="00716A89">
              <w:rPr>
                <w:rFonts w:cs="Tahoma"/>
                <w:snapToGrid w:val="0"/>
                <w:color w:val="000000"/>
                <w:sz w:val="20"/>
                <w:szCs w:val="20"/>
              </w:rPr>
              <w:t xml:space="preserve"> (Kraj, datum)</w:t>
            </w:r>
          </w:p>
        </w:tc>
        <w:tc>
          <w:tcPr>
            <w:tcW w:w="2410" w:type="dxa"/>
          </w:tcPr>
          <w:p w:rsidR="001D2641" w:rsidRPr="00716A89" w:rsidRDefault="001D2641" w:rsidP="009E505F">
            <w:pPr>
              <w:keepNext/>
              <w:keepLines/>
              <w:jc w:val="center"/>
              <w:rPr>
                <w:rFonts w:cs="Tahoma"/>
                <w:snapToGrid w:val="0"/>
                <w:color w:val="000000"/>
                <w:sz w:val="20"/>
                <w:szCs w:val="20"/>
              </w:rPr>
            </w:pPr>
          </w:p>
        </w:tc>
        <w:tc>
          <w:tcPr>
            <w:tcW w:w="3686" w:type="dxa"/>
            <w:tcBorders>
              <w:top w:val="single" w:sz="4" w:space="0" w:color="auto"/>
            </w:tcBorders>
          </w:tcPr>
          <w:p w:rsidR="001D2641" w:rsidRPr="00716A89" w:rsidRDefault="001D2641" w:rsidP="009E505F">
            <w:pPr>
              <w:keepNext/>
              <w:keepLines/>
              <w:jc w:val="center"/>
              <w:rPr>
                <w:rFonts w:cs="Tahoma"/>
                <w:snapToGrid w:val="0"/>
                <w:color w:val="000000"/>
                <w:sz w:val="20"/>
                <w:szCs w:val="20"/>
              </w:rPr>
            </w:pPr>
            <w:r w:rsidRPr="00716A89">
              <w:rPr>
                <w:rFonts w:cs="Tahoma"/>
                <w:snapToGrid w:val="0"/>
                <w:color w:val="000000"/>
                <w:sz w:val="20"/>
                <w:szCs w:val="20"/>
              </w:rPr>
              <w:t>(Podpis fizične osebe)</w:t>
            </w:r>
          </w:p>
        </w:tc>
      </w:tr>
    </w:tbl>
    <w:p w:rsidR="001D2641" w:rsidRPr="00716A89" w:rsidRDefault="001D2641" w:rsidP="009E505F">
      <w:pPr>
        <w:keepNext/>
        <w:keepLines/>
        <w:tabs>
          <w:tab w:val="left" w:pos="284"/>
        </w:tabs>
        <w:jc w:val="both"/>
        <w:rPr>
          <w:rFonts w:cs="Tahoma"/>
          <w:sz w:val="20"/>
          <w:szCs w:val="20"/>
        </w:rPr>
      </w:pPr>
    </w:p>
    <w:p w:rsidR="001D2641" w:rsidRPr="00716A89" w:rsidRDefault="001D2641" w:rsidP="009E505F">
      <w:pPr>
        <w:keepNext/>
        <w:keepLines/>
        <w:tabs>
          <w:tab w:val="left" w:pos="284"/>
        </w:tabs>
        <w:jc w:val="both"/>
        <w:rPr>
          <w:rFonts w:cs="Tahoma"/>
          <w:sz w:val="20"/>
          <w:szCs w:val="20"/>
        </w:rPr>
      </w:pPr>
    </w:p>
    <w:p w:rsidR="001D2641" w:rsidRPr="00716A89" w:rsidRDefault="001D2641" w:rsidP="009E505F">
      <w:pPr>
        <w:keepNext/>
        <w:keepLines/>
        <w:tabs>
          <w:tab w:val="left" w:pos="284"/>
        </w:tabs>
        <w:jc w:val="both"/>
        <w:rPr>
          <w:rFonts w:cs="Tahoma"/>
          <w:sz w:val="20"/>
          <w:szCs w:val="20"/>
        </w:rPr>
      </w:pPr>
    </w:p>
    <w:p w:rsidR="001D2641" w:rsidRPr="00716A89" w:rsidRDefault="001D2641" w:rsidP="009E505F">
      <w:pPr>
        <w:keepNext/>
        <w:keepLines/>
        <w:tabs>
          <w:tab w:val="left" w:pos="284"/>
        </w:tabs>
        <w:jc w:val="both"/>
        <w:rPr>
          <w:rFonts w:cs="Tahoma"/>
          <w:i/>
          <w:sz w:val="18"/>
          <w:szCs w:val="18"/>
        </w:rPr>
      </w:pPr>
      <w:r w:rsidRPr="00716A89">
        <w:rPr>
          <w:rFonts w:cs="Tahoma"/>
          <w:b/>
          <w:i/>
          <w:sz w:val="18"/>
          <w:szCs w:val="18"/>
        </w:rPr>
        <w:t>Navodilo:</w:t>
      </w:r>
      <w:r w:rsidRPr="00716A89">
        <w:rPr>
          <w:rFonts w:cs="Tahoma"/>
          <w:i/>
          <w:sz w:val="18"/>
          <w:szCs w:val="18"/>
        </w:rPr>
        <w:t xml:space="preserve"> Izjavo izpolnijo in podpišejo VSE osebe, ki so:</w:t>
      </w:r>
    </w:p>
    <w:p w:rsidR="001D2641" w:rsidRPr="00716A89" w:rsidRDefault="001D2641" w:rsidP="009E505F">
      <w:pPr>
        <w:pStyle w:val="Odstavekseznama"/>
        <w:keepNext/>
        <w:keepLines/>
        <w:numPr>
          <w:ilvl w:val="0"/>
          <w:numId w:val="4"/>
        </w:numPr>
        <w:tabs>
          <w:tab w:val="left" w:pos="426"/>
        </w:tabs>
        <w:ind w:hanging="218"/>
        <w:jc w:val="both"/>
        <w:rPr>
          <w:rFonts w:ascii="Tahoma" w:hAnsi="Tahoma" w:cs="Tahoma"/>
          <w:i/>
          <w:sz w:val="18"/>
          <w:szCs w:val="18"/>
        </w:rPr>
      </w:pPr>
      <w:r w:rsidRPr="00716A89">
        <w:rPr>
          <w:rFonts w:cs="Tahoma"/>
          <w:i/>
          <w:sz w:val="18"/>
          <w:szCs w:val="18"/>
        </w:rPr>
        <w:t xml:space="preserve"> </w:t>
      </w:r>
      <w:r w:rsidRPr="00716A89">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1D2641" w:rsidRPr="00716A89" w:rsidRDefault="001D2641" w:rsidP="009E505F">
      <w:pPr>
        <w:pStyle w:val="Odstavekseznama"/>
        <w:keepNext/>
        <w:keepLines/>
        <w:numPr>
          <w:ilvl w:val="0"/>
          <w:numId w:val="4"/>
        </w:numPr>
        <w:tabs>
          <w:tab w:val="left" w:pos="426"/>
        </w:tabs>
        <w:ind w:hanging="218"/>
        <w:jc w:val="both"/>
        <w:rPr>
          <w:rFonts w:ascii="Tahoma" w:hAnsi="Tahoma" w:cs="Tahoma"/>
          <w:i/>
          <w:sz w:val="18"/>
          <w:szCs w:val="18"/>
        </w:rPr>
      </w:pPr>
      <w:r w:rsidRPr="00716A89">
        <w:rPr>
          <w:rFonts w:ascii="Tahoma" w:hAnsi="Tahoma" w:cs="Tahoma"/>
          <w:i/>
          <w:sz w:val="18"/>
          <w:szCs w:val="18"/>
        </w:rPr>
        <w:t>ki imajo pooblastila za njegovo zastopanje ali odločanje ali nadzor v njem</w:t>
      </w:r>
      <w:r w:rsidR="00877C9C" w:rsidRPr="00716A89">
        <w:rPr>
          <w:rFonts w:ascii="Tahoma" w:hAnsi="Tahoma" w:cs="Tahoma"/>
          <w:i/>
          <w:sz w:val="18"/>
          <w:szCs w:val="18"/>
        </w:rPr>
        <w:t>.</w:t>
      </w:r>
    </w:p>
    <w:p w:rsidR="001D2641" w:rsidRPr="00716A89" w:rsidRDefault="001D2641" w:rsidP="009E505F">
      <w:pPr>
        <w:keepNext/>
        <w:keepLines/>
        <w:tabs>
          <w:tab w:val="left" w:pos="284"/>
        </w:tabs>
        <w:jc w:val="both"/>
        <w:rPr>
          <w:rFonts w:cs="Tahoma"/>
          <w:i/>
          <w:sz w:val="18"/>
          <w:szCs w:val="18"/>
        </w:rPr>
      </w:pPr>
    </w:p>
    <w:p w:rsidR="00965C71" w:rsidRPr="00716A89" w:rsidRDefault="00965C71" w:rsidP="009E505F">
      <w:pPr>
        <w:keepNext/>
        <w:keepLines/>
        <w:tabs>
          <w:tab w:val="left" w:pos="284"/>
        </w:tabs>
        <w:jc w:val="both"/>
        <w:rPr>
          <w:rFonts w:cs="Tahoma"/>
          <w: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716A89" w:rsidTr="00A277B0">
        <w:tc>
          <w:tcPr>
            <w:tcW w:w="599" w:type="dxa"/>
            <w:tcBorders>
              <w:right w:val="nil"/>
            </w:tcBorders>
          </w:tcPr>
          <w:p w:rsidR="0077054B" w:rsidRPr="00716A89" w:rsidRDefault="0077054B" w:rsidP="009E505F">
            <w:pPr>
              <w:keepNext/>
              <w:keepLines/>
              <w:jc w:val="both"/>
              <w:rPr>
                <w:rFonts w:cs="Tahoma"/>
                <w:sz w:val="20"/>
                <w:szCs w:val="20"/>
              </w:rPr>
            </w:pPr>
          </w:p>
        </w:tc>
        <w:tc>
          <w:tcPr>
            <w:tcW w:w="7653" w:type="dxa"/>
            <w:tcBorders>
              <w:left w:val="nil"/>
            </w:tcBorders>
          </w:tcPr>
          <w:p w:rsidR="0077054B" w:rsidRPr="00716A89" w:rsidRDefault="0077054B" w:rsidP="009E505F">
            <w:pPr>
              <w:keepNext/>
              <w:keepLines/>
              <w:jc w:val="both"/>
              <w:rPr>
                <w:rFonts w:cs="Tahoma"/>
                <w:sz w:val="20"/>
                <w:szCs w:val="20"/>
              </w:rPr>
            </w:pPr>
            <w:r w:rsidRPr="00716A89">
              <w:rPr>
                <w:rFonts w:cs="Tahoma"/>
                <w:sz w:val="20"/>
                <w:szCs w:val="20"/>
              </w:rPr>
              <w:t>IZJAVA O UDELEŽBI FIZIČNIH IN PRAVNIH OSEB V LASTNIŠTVU PONUDNIKA</w:t>
            </w:r>
          </w:p>
        </w:tc>
        <w:tc>
          <w:tcPr>
            <w:tcW w:w="912" w:type="dxa"/>
            <w:tcBorders>
              <w:right w:val="nil"/>
            </w:tcBorders>
          </w:tcPr>
          <w:p w:rsidR="0077054B" w:rsidRPr="00716A89" w:rsidRDefault="0077054B" w:rsidP="009E505F">
            <w:pPr>
              <w:keepNext/>
              <w:keepLines/>
              <w:jc w:val="both"/>
              <w:rPr>
                <w:rFonts w:cs="Tahoma"/>
                <w:b/>
                <w:sz w:val="20"/>
                <w:szCs w:val="20"/>
              </w:rPr>
            </w:pPr>
            <w:r w:rsidRPr="00716A89">
              <w:rPr>
                <w:rFonts w:cs="Tahoma"/>
                <w:b/>
                <w:i/>
                <w:sz w:val="20"/>
                <w:szCs w:val="20"/>
              </w:rPr>
              <w:t xml:space="preserve">Priloga </w:t>
            </w:r>
          </w:p>
        </w:tc>
        <w:tc>
          <w:tcPr>
            <w:tcW w:w="551" w:type="dxa"/>
            <w:tcBorders>
              <w:left w:val="nil"/>
            </w:tcBorders>
          </w:tcPr>
          <w:p w:rsidR="0077054B" w:rsidRPr="00716A89" w:rsidRDefault="0077054B" w:rsidP="009E505F">
            <w:pPr>
              <w:keepNext/>
              <w:keepLines/>
              <w:jc w:val="both"/>
              <w:rPr>
                <w:rFonts w:cs="Tahoma"/>
                <w:b/>
                <w:i/>
                <w:sz w:val="20"/>
                <w:szCs w:val="20"/>
              </w:rPr>
            </w:pPr>
            <w:r w:rsidRPr="00716A89">
              <w:rPr>
                <w:rFonts w:cs="Tahoma"/>
                <w:b/>
                <w:i/>
                <w:sz w:val="20"/>
                <w:szCs w:val="20"/>
              </w:rPr>
              <w:t>3/4</w:t>
            </w:r>
          </w:p>
        </w:tc>
      </w:tr>
    </w:tbl>
    <w:p w:rsidR="000C4020" w:rsidRPr="00716A89" w:rsidRDefault="000C4020" w:rsidP="009E505F">
      <w:pPr>
        <w:keepNext/>
        <w:keepLines/>
        <w:tabs>
          <w:tab w:val="left" w:pos="284"/>
        </w:tabs>
        <w:jc w:val="both"/>
        <w:rPr>
          <w:rFonts w:ascii="Times New Roman" w:hAnsi="Times New Roman"/>
          <w:sz w:val="20"/>
          <w:szCs w:val="20"/>
        </w:rPr>
      </w:pPr>
    </w:p>
    <w:p w:rsidR="00201EFB" w:rsidRPr="00716A89" w:rsidRDefault="00201EFB" w:rsidP="009E505F">
      <w:pPr>
        <w:keepNext/>
        <w:keepLines/>
        <w:tabs>
          <w:tab w:val="left" w:pos="2694"/>
          <w:tab w:val="left" w:pos="2977"/>
        </w:tabs>
        <w:spacing w:line="276" w:lineRule="auto"/>
        <w:ind w:right="1"/>
        <w:jc w:val="center"/>
        <w:rPr>
          <w:rFonts w:cs="Tahoma"/>
          <w:b/>
          <w:sz w:val="20"/>
          <w:szCs w:val="20"/>
        </w:rPr>
      </w:pPr>
      <w:r w:rsidRPr="00716A89">
        <w:rPr>
          <w:rFonts w:cs="Tahoma"/>
          <w:b/>
          <w:sz w:val="20"/>
          <w:szCs w:val="20"/>
        </w:rPr>
        <w:t>I Z J A V A</w:t>
      </w:r>
    </w:p>
    <w:p w:rsidR="00201EFB" w:rsidRPr="00716A89" w:rsidRDefault="00201EFB" w:rsidP="009E505F">
      <w:pPr>
        <w:keepNext/>
        <w:keepLines/>
        <w:spacing w:line="276" w:lineRule="auto"/>
        <w:ind w:right="1"/>
        <w:jc w:val="center"/>
        <w:rPr>
          <w:rFonts w:cs="Tahoma"/>
          <w:b/>
          <w:sz w:val="20"/>
          <w:szCs w:val="20"/>
        </w:rPr>
      </w:pPr>
      <w:r w:rsidRPr="00716A89">
        <w:rPr>
          <w:rFonts w:cs="Tahoma"/>
          <w:b/>
          <w:sz w:val="20"/>
          <w:szCs w:val="20"/>
        </w:rPr>
        <w:t>O UDELEŽBI FIZIČNIH IN PRAVNIH OSEB V LASTNIŠTVU PONUDNIKA</w:t>
      </w:r>
    </w:p>
    <w:p w:rsidR="00201EFB" w:rsidRPr="00716A89" w:rsidRDefault="00201EFB" w:rsidP="009E505F">
      <w:pPr>
        <w:keepNext/>
        <w:keepLines/>
        <w:tabs>
          <w:tab w:val="left" w:pos="284"/>
        </w:tabs>
        <w:rPr>
          <w:rFonts w:cs="Tahoma"/>
          <w:b/>
          <w:sz w:val="20"/>
          <w:szCs w:val="20"/>
        </w:rPr>
      </w:pPr>
    </w:p>
    <w:p w:rsidR="00201EFB" w:rsidRPr="00716A89" w:rsidRDefault="00201EFB" w:rsidP="009E505F">
      <w:pPr>
        <w:keepNext/>
        <w:keepLines/>
        <w:tabs>
          <w:tab w:val="left" w:pos="284"/>
        </w:tabs>
        <w:jc w:val="both"/>
        <w:rPr>
          <w:rFonts w:cs="Tahoma"/>
          <w:sz w:val="20"/>
          <w:szCs w:val="20"/>
        </w:rPr>
      </w:pPr>
    </w:p>
    <w:p w:rsidR="00201EFB" w:rsidRPr="00716A89" w:rsidRDefault="00201EFB" w:rsidP="009E505F">
      <w:pPr>
        <w:keepNext/>
        <w:keepLines/>
        <w:ind w:right="1"/>
        <w:jc w:val="both"/>
        <w:rPr>
          <w:rFonts w:cs="Tahoma"/>
          <w:b/>
          <w:i/>
          <w:sz w:val="20"/>
          <w:szCs w:val="20"/>
        </w:rPr>
      </w:pPr>
      <w:r w:rsidRPr="00716A89">
        <w:rPr>
          <w:rFonts w:cs="Tahoma"/>
          <w:b/>
          <w:i/>
          <w:sz w:val="20"/>
          <w:szCs w:val="20"/>
        </w:rPr>
        <w:t>Podatki o pravni osebi (ponudniku):</w:t>
      </w:r>
    </w:p>
    <w:p w:rsidR="00201EFB" w:rsidRPr="00716A89" w:rsidRDefault="00201EFB" w:rsidP="009E505F">
      <w:pPr>
        <w:keepNext/>
        <w:keepLines/>
        <w:spacing w:before="240" w:after="240"/>
        <w:ind w:right="1"/>
        <w:jc w:val="both"/>
        <w:rPr>
          <w:rFonts w:cs="Tahoma"/>
          <w:sz w:val="20"/>
          <w:szCs w:val="20"/>
        </w:rPr>
      </w:pPr>
      <w:r w:rsidRPr="00716A89">
        <w:rPr>
          <w:rFonts w:cs="Tahoma"/>
          <w:bCs/>
          <w:sz w:val="20"/>
          <w:szCs w:val="20"/>
        </w:rPr>
        <w:t>Polno ime podjetja</w:t>
      </w:r>
      <w:r w:rsidRPr="00716A89">
        <w:rPr>
          <w:rFonts w:cs="Tahoma"/>
          <w:sz w:val="20"/>
          <w:szCs w:val="20"/>
        </w:rPr>
        <w:t>: ____________________________________________________________________</w:t>
      </w:r>
    </w:p>
    <w:p w:rsidR="00201EFB" w:rsidRPr="00716A89" w:rsidRDefault="00201EFB" w:rsidP="009E505F">
      <w:pPr>
        <w:keepNext/>
        <w:keepLines/>
        <w:spacing w:before="240" w:after="240"/>
        <w:ind w:right="1"/>
        <w:jc w:val="both"/>
        <w:rPr>
          <w:rFonts w:cs="Tahoma"/>
          <w:sz w:val="20"/>
          <w:szCs w:val="20"/>
        </w:rPr>
      </w:pPr>
      <w:r w:rsidRPr="00716A89">
        <w:rPr>
          <w:rFonts w:cs="Tahoma"/>
          <w:bCs/>
          <w:sz w:val="20"/>
          <w:szCs w:val="20"/>
        </w:rPr>
        <w:t>Sedež podjetja</w:t>
      </w:r>
      <w:r w:rsidRPr="00716A89">
        <w:rPr>
          <w:rFonts w:cs="Tahoma"/>
          <w:sz w:val="20"/>
          <w:szCs w:val="20"/>
        </w:rPr>
        <w:t>: _______________________________________________________________________</w:t>
      </w:r>
    </w:p>
    <w:p w:rsidR="00201EFB" w:rsidRPr="00716A89" w:rsidRDefault="00201EFB" w:rsidP="009E505F">
      <w:pPr>
        <w:keepNext/>
        <w:keepLines/>
        <w:spacing w:before="240" w:after="240"/>
        <w:ind w:right="1"/>
        <w:jc w:val="both"/>
        <w:rPr>
          <w:rFonts w:cs="Tahoma"/>
          <w:sz w:val="20"/>
          <w:szCs w:val="20"/>
        </w:rPr>
      </w:pPr>
      <w:r w:rsidRPr="00716A89">
        <w:rPr>
          <w:rFonts w:cs="Tahoma"/>
          <w:bCs/>
          <w:sz w:val="20"/>
          <w:szCs w:val="20"/>
        </w:rPr>
        <w:t>Občina sedeža podjetja</w:t>
      </w:r>
      <w:r w:rsidRPr="00716A89">
        <w:rPr>
          <w:rFonts w:cs="Tahoma"/>
          <w:sz w:val="20"/>
          <w:szCs w:val="20"/>
        </w:rPr>
        <w:t>: ________________________________________________________________</w:t>
      </w:r>
    </w:p>
    <w:p w:rsidR="00201EFB" w:rsidRPr="00716A89" w:rsidRDefault="00201EFB" w:rsidP="009E505F">
      <w:pPr>
        <w:keepNext/>
        <w:keepLines/>
        <w:spacing w:before="240" w:after="240"/>
        <w:ind w:right="1"/>
        <w:jc w:val="both"/>
        <w:rPr>
          <w:rFonts w:cs="Tahoma"/>
          <w:sz w:val="20"/>
          <w:szCs w:val="20"/>
        </w:rPr>
      </w:pPr>
      <w:r w:rsidRPr="00716A89">
        <w:rPr>
          <w:rFonts w:cs="Tahoma"/>
          <w:bCs/>
          <w:sz w:val="20"/>
          <w:szCs w:val="20"/>
        </w:rPr>
        <w:t>Številka vpisa v sodni register (št. vložka)</w:t>
      </w:r>
      <w:r w:rsidRPr="00716A89">
        <w:rPr>
          <w:rFonts w:cs="Tahoma"/>
          <w:sz w:val="20"/>
          <w:szCs w:val="20"/>
        </w:rPr>
        <w:t>: _________________________________________________</w:t>
      </w:r>
    </w:p>
    <w:p w:rsidR="00201EFB" w:rsidRPr="00716A89" w:rsidRDefault="00201EFB" w:rsidP="009E505F">
      <w:pPr>
        <w:keepNext/>
        <w:keepLines/>
        <w:spacing w:before="240" w:after="240"/>
        <w:ind w:right="1"/>
        <w:jc w:val="both"/>
        <w:rPr>
          <w:rFonts w:cs="Tahoma"/>
          <w:sz w:val="20"/>
          <w:szCs w:val="20"/>
        </w:rPr>
      </w:pPr>
      <w:r w:rsidRPr="00716A89">
        <w:rPr>
          <w:rFonts w:cs="Tahoma"/>
          <w:bCs/>
          <w:sz w:val="20"/>
          <w:szCs w:val="20"/>
        </w:rPr>
        <w:t>Matična številka podjetja</w:t>
      </w:r>
      <w:r w:rsidRPr="00716A89">
        <w:rPr>
          <w:rFonts w:cs="Tahoma"/>
          <w:sz w:val="20"/>
          <w:szCs w:val="20"/>
        </w:rPr>
        <w:t>: _______________________________________________________________</w:t>
      </w:r>
    </w:p>
    <w:p w:rsidR="00201EFB" w:rsidRPr="00716A89" w:rsidRDefault="00201EFB" w:rsidP="009E505F">
      <w:pPr>
        <w:keepNext/>
        <w:keepLines/>
        <w:spacing w:before="240" w:after="240"/>
        <w:ind w:right="1"/>
        <w:jc w:val="both"/>
        <w:rPr>
          <w:rFonts w:cs="Tahoma"/>
          <w:sz w:val="20"/>
          <w:szCs w:val="20"/>
        </w:rPr>
      </w:pPr>
      <w:r w:rsidRPr="00716A89">
        <w:rPr>
          <w:rFonts w:cs="Tahoma"/>
          <w:bCs/>
          <w:sz w:val="20"/>
          <w:szCs w:val="20"/>
        </w:rPr>
        <w:t>ID ZA DDV:</w:t>
      </w:r>
      <w:r w:rsidRPr="00716A89">
        <w:rPr>
          <w:rFonts w:cs="Tahoma"/>
          <w:sz w:val="20"/>
          <w:szCs w:val="20"/>
        </w:rPr>
        <w:t>: _________________________________________________________________________</w:t>
      </w:r>
    </w:p>
    <w:p w:rsidR="00201EFB" w:rsidRPr="00716A89" w:rsidRDefault="00201EFB" w:rsidP="009E505F">
      <w:pPr>
        <w:keepNext/>
        <w:keepLines/>
        <w:ind w:right="1"/>
        <w:jc w:val="both"/>
        <w:rPr>
          <w:rFonts w:cs="Tahoma"/>
          <w:sz w:val="20"/>
          <w:szCs w:val="20"/>
        </w:rPr>
      </w:pPr>
    </w:p>
    <w:p w:rsidR="00201EFB" w:rsidRPr="00716A89" w:rsidRDefault="00201EFB" w:rsidP="009E505F">
      <w:pPr>
        <w:keepNext/>
        <w:keepLines/>
        <w:jc w:val="both"/>
        <w:rPr>
          <w:rFonts w:cs="Tahoma"/>
          <w:b/>
          <w:sz w:val="20"/>
          <w:szCs w:val="20"/>
        </w:rPr>
      </w:pPr>
      <w:r w:rsidRPr="00716A89">
        <w:rPr>
          <w:rFonts w:cs="Tahoma"/>
          <w:sz w:val="20"/>
          <w:szCs w:val="20"/>
        </w:rPr>
        <w:t xml:space="preserve">V zvezi z javnim naročilom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r w:rsidR="005C138A" w:rsidRPr="00716A89">
        <w:rPr>
          <w:rFonts w:cs="Tahoma"/>
          <w:b/>
          <w:sz w:val="20"/>
          <w:szCs w:val="20"/>
        </w:rPr>
        <w:t xml:space="preserve"> </w:t>
      </w:r>
      <w:r w:rsidR="005C138A" w:rsidRPr="00716A89">
        <w:rPr>
          <w:rFonts w:cs="Tahoma"/>
          <w:sz w:val="20"/>
          <w:szCs w:val="20"/>
        </w:rPr>
        <w:t xml:space="preserve">in </w:t>
      </w:r>
      <w:r w:rsidRPr="00716A89">
        <w:rPr>
          <w:rFonts w:cs="Tahoma"/>
          <w:sz w:val="20"/>
          <w:szCs w:val="20"/>
        </w:rPr>
        <w:t>na osnovi šestega odstavka 14. člena ZIntPK-UPB2</w:t>
      </w:r>
      <w:r w:rsidR="005C138A" w:rsidRPr="00716A89">
        <w:rPr>
          <w:rFonts w:cs="Tahoma"/>
          <w:sz w:val="20"/>
          <w:szCs w:val="20"/>
        </w:rPr>
        <w:t>, posredujemo</w:t>
      </w:r>
      <w:r w:rsidRPr="00716A89">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rsidR="00201EFB" w:rsidRPr="00716A89" w:rsidRDefault="00201EFB" w:rsidP="009E505F">
      <w:pPr>
        <w:keepNext/>
        <w:keepLines/>
        <w:jc w:val="both"/>
        <w:rPr>
          <w:rFonts w:ascii="Times New Roman" w:hAnsi="Times New Roman"/>
          <w:sz w:val="20"/>
          <w:szCs w:val="20"/>
        </w:rPr>
      </w:pPr>
      <w:r w:rsidRPr="00716A89">
        <w:rPr>
          <w:rFonts w:ascii="Times New Roman" w:hAnsi="Times New Roman"/>
          <w:sz w:val="20"/>
          <w:szCs w:val="20"/>
        </w:rPr>
        <w:t xml:space="preserve">  </w:t>
      </w:r>
    </w:p>
    <w:p w:rsidR="00201EFB" w:rsidRPr="00716A89" w:rsidRDefault="00201EFB" w:rsidP="009E505F">
      <w:pPr>
        <w:keepNext/>
        <w:keepLines/>
        <w:jc w:val="both"/>
        <w:rPr>
          <w:rFonts w:cs="Tahoma"/>
          <w:sz w:val="20"/>
          <w:szCs w:val="20"/>
        </w:rPr>
      </w:pPr>
      <w:r w:rsidRPr="00716A89">
        <w:rPr>
          <w:rFonts w:cs="Tahoma"/>
          <w:b/>
          <w:sz w:val="20"/>
          <w:szCs w:val="20"/>
        </w:rPr>
        <w:t>IZJAVLJAMO</w:t>
      </w:r>
      <w:r w:rsidRPr="00716A89">
        <w:rPr>
          <w:rFonts w:cs="Tahoma"/>
          <w:sz w:val="20"/>
          <w:szCs w:val="20"/>
        </w:rPr>
        <w:t xml:space="preserve">, da so pri lastništvu zgoraj navedenega ponudnika udeležene naslednje </w:t>
      </w:r>
      <w:r w:rsidRPr="00716A89">
        <w:rPr>
          <w:rFonts w:cs="Tahoma"/>
          <w:sz w:val="20"/>
          <w:szCs w:val="20"/>
          <w:u w:val="single"/>
        </w:rPr>
        <w:t>pravne osebe</w:t>
      </w:r>
      <w:r w:rsidRPr="00716A89">
        <w:rPr>
          <w:rFonts w:cs="Tahoma"/>
          <w:sz w:val="20"/>
          <w:szCs w:val="20"/>
        </w:rPr>
        <w:t>, vključno z udeležbo tihih družbenikov:</w:t>
      </w:r>
    </w:p>
    <w:p w:rsidR="00201EFB" w:rsidRPr="00716A89" w:rsidRDefault="00201EFB" w:rsidP="009E505F">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Delež lastništva v %</w:t>
            </w: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bl>
    <w:p w:rsidR="00201EFB" w:rsidRPr="00716A89" w:rsidRDefault="00201EFB" w:rsidP="009E505F">
      <w:pPr>
        <w:keepNext/>
        <w:keepLines/>
        <w:jc w:val="both"/>
        <w:rPr>
          <w:rFonts w:cs="Tahoma"/>
          <w:b/>
          <w:sz w:val="20"/>
          <w:szCs w:val="20"/>
        </w:rPr>
      </w:pPr>
    </w:p>
    <w:p w:rsidR="00201EFB" w:rsidRPr="00716A89" w:rsidRDefault="00201EFB" w:rsidP="009E505F">
      <w:pPr>
        <w:keepNext/>
        <w:keepLines/>
        <w:jc w:val="both"/>
        <w:rPr>
          <w:rFonts w:cs="Tahoma"/>
          <w:sz w:val="20"/>
          <w:szCs w:val="20"/>
        </w:rPr>
      </w:pPr>
      <w:r w:rsidRPr="00716A89">
        <w:rPr>
          <w:rFonts w:cs="Tahoma"/>
          <w:b/>
          <w:sz w:val="20"/>
          <w:szCs w:val="20"/>
        </w:rPr>
        <w:t>IZJAVLJAMO</w:t>
      </w:r>
      <w:r w:rsidRPr="00716A89">
        <w:rPr>
          <w:rFonts w:cs="Tahoma"/>
          <w:sz w:val="20"/>
          <w:szCs w:val="20"/>
        </w:rPr>
        <w:t xml:space="preserve">, da so pri lastništvu zgoraj navedenega ponudnika udeležene naslednje </w:t>
      </w:r>
      <w:r w:rsidRPr="00716A89">
        <w:rPr>
          <w:rFonts w:cs="Tahoma"/>
          <w:sz w:val="20"/>
          <w:szCs w:val="20"/>
          <w:u w:val="single"/>
        </w:rPr>
        <w:t>fizične osebe</w:t>
      </w:r>
      <w:r w:rsidRPr="00716A89">
        <w:rPr>
          <w:rFonts w:cs="Tahoma"/>
          <w:sz w:val="20"/>
          <w:szCs w:val="20"/>
        </w:rPr>
        <w:t>, vključno z udeležbo tihih družbenikov:</w:t>
      </w:r>
    </w:p>
    <w:p w:rsidR="00201EFB" w:rsidRPr="00716A89" w:rsidRDefault="00201EFB" w:rsidP="009E505F">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Delež lastništva v %</w:t>
            </w: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bl>
    <w:p w:rsidR="00201EFB" w:rsidRPr="00716A89" w:rsidRDefault="00201EFB" w:rsidP="009E505F">
      <w:pPr>
        <w:keepNext/>
        <w:keepLines/>
        <w:jc w:val="both"/>
        <w:rPr>
          <w:rFonts w:cs="Tahoma"/>
          <w:b/>
          <w:sz w:val="20"/>
          <w:szCs w:val="20"/>
        </w:rPr>
      </w:pPr>
    </w:p>
    <w:p w:rsidR="00201EFB" w:rsidRPr="00716A89" w:rsidRDefault="00201EFB" w:rsidP="009E505F">
      <w:pPr>
        <w:keepNext/>
        <w:keepLines/>
        <w:jc w:val="both"/>
        <w:rPr>
          <w:rFonts w:cs="Tahoma"/>
          <w:b/>
          <w:sz w:val="20"/>
          <w:szCs w:val="20"/>
        </w:rPr>
      </w:pPr>
    </w:p>
    <w:p w:rsidR="0077054B" w:rsidRPr="00716A89" w:rsidRDefault="0077054B" w:rsidP="009E505F">
      <w:pPr>
        <w:keepNext/>
        <w:keepLines/>
        <w:jc w:val="both"/>
        <w:rPr>
          <w:rFonts w:cs="Tahoma"/>
          <w:b/>
          <w:sz w:val="20"/>
          <w:szCs w:val="20"/>
        </w:rPr>
      </w:pPr>
    </w:p>
    <w:p w:rsidR="00201EFB" w:rsidRPr="00716A89" w:rsidRDefault="00201EFB" w:rsidP="009E505F">
      <w:pPr>
        <w:keepNext/>
        <w:keepLines/>
        <w:jc w:val="both"/>
        <w:rPr>
          <w:rFonts w:cs="Tahoma"/>
          <w:b/>
          <w:sz w:val="20"/>
          <w:szCs w:val="20"/>
        </w:rPr>
      </w:pPr>
    </w:p>
    <w:p w:rsidR="00BF3C53" w:rsidRPr="00716A89" w:rsidRDefault="00BF3C53" w:rsidP="009E505F">
      <w:pPr>
        <w:keepNext/>
        <w:keepLines/>
        <w:jc w:val="both"/>
        <w:rPr>
          <w:rFonts w:cs="Tahoma"/>
          <w:b/>
          <w:sz w:val="20"/>
          <w:szCs w:val="20"/>
        </w:rPr>
      </w:pPr>
    </w:p>
    <w:p w:rsidR="00201EFB" w:rsidRPr="00716A89" w:rsidRDefault="00201EFB" w:rsidP="009E505F">
      <w:pPr>
        <w:keepNext/>
        <w:keepLines/>
        <w:jc w:val="both"/>
        <w:rPr>
          <w:rFonts w:cs="Tahoma"/>
          <w:sz w:val="20"/>
          <w:szCs w:val="20"/>
        </w:rPr>
      </w:pPr>
      <w:r w:rsidRPr="00716A89">
        <w:rPr>
          <w:rFonts w:cs="Tahoma"/>
          <w:b/>
          <w:sz w:val="20"/>
          <w:szCs w:val="20"/>
        </w:rPr>
        <w:lastRenderedPageBreak/>
        <w:t>IZJAVLJAMO</w:t>
      </w:r>
      <w:r w:rsidRPr="00716A89">
        <w:rPr>
          <w:rFonts w:cs="Tahoma"/>
          <w:sz w:val="20"/>
          <w:szCs w:val="20"/>
        </w:rPr>
        <w:t xml:space="preserve">, da so skladno z določbami zakona, ki ureja gospodarske družbe, </w:t>
      </w:r>
      <w:r w:rsidRPr="00716A89">
        <w:rPr>
          <w:rFonts w:cs="Tahoma"/>
          <w:sz w:val="20"/>
          <w:szCs w:val="20"/>
          <w:u w:val="single"/>
        </w:rPr>
        <w:t>povezane družbe</w:t>
      </w:r>
      <w:r w:rsidRPr="00716A89">
        <w:rPr>
          <w:rFonts w:cs="Tahoma"/>
          <w:sz w:val="20"/>
          <w:szCs w:val="20"/>
        </w:rPr>
        <w:t xml:space="preserve"> z zgoraj navedenim ponudnikom, naslednji gospodarski subjekti:</w:t>
      </w:r>
    </w:p>
    <w:p w:rsidR="00201EFB" w:rsidRPr="00716A89" w:rsidRDefault="00201EFB" w:rsidP="009E505F">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Matična številka</w:t>
            </w: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9E505F">
            <w:pPr>
              <w:keepNext/>
              <w:keepLines/>
              <w:jc w:val="both"/>
              <w:rPr>
                <w:rFonts w:cs="Tahoma"/>
                <w:b/>
                <w:sz w:val="20"/>
                <w:szCs w:val="20"/>
              </w:rPr>
            </w:pPr>
            <w:r w:rsidRPr="00716A89">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9E505F">
            <w:pPr>
              <w:keepNext/>
              <w:keepLines/>
              <w:jc w:val="both"/>
              <w:rPr>
                <w:rFonts w:cs="Tahoma"/>
                <w:b/>
                <w:sz w:val="20"/>
                <w:szCs w:val="20"/>
              </w:rPr>
            </w:pPr>
          </w:p>
        </w:tc>
      </w:tr>
    </w:tbl>
    <w:p w:rsidR="00201EFB" w:rsidRPr="00716A89" w:rsidRDefault="00201EFB" w:rsidP="009E505F">
      <w:pPr>
        <w:keepNext/>
        <w:keepLines/>
        <w:jc w:val="both"/>
        <w:rPr>
          <w:rFonts w:cs="Tahoma"/>
          <w:b/>
          <w:sz w:val="20"/>
          <w:szCs w:val="20"/>
        </w:rPr>
      </w:pPr>
    </w:p>
    <w:p w:rsidR="00201EFB" w:rsidRPr="00716A89" w:rsidRDefault="00201EFB" w:rsidP="009E505F">
      <w:pPr>
        <w:keepNext/>
        <w:keepLines/>
        <w:jc w:val="both"/>
        <w:rPr>
          <w:rFonts w:cs="Tahoma"/>
          <w:sz w:val="20"/>
          <w:szCs w:val="20"/>
        </w:rPr>
      </w:pPr>
    </w:p>
    <w:p w:rsidR="00201EFB" w:rsidRPr="00716A89" w:rsidRDefault="00201EFB" w:rsidP="009E505F">
      <w:pPr>
        <w:keepNext/>
        <w:keepLines/>
        <w:jc w:val="both"/>
        <w:rPr>
          <w:rFonts w:cs="Tahoma"/>
          <w:sz w:val="20"/>
          <w:szCs w:val="20"/>
        </w:rPr>
      </w:pPr>
      <w:r w:rsidRPr="00716A89">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01EFB" w:rsidRPr="00716A89" w:rsidRDefault="00201EFB" w:rsidP="009E505F">
      <w:pPr>
        <w:keepNext/>
        <w:keepLines/>
        <w:jc w:val="both"/>
        <w:rPr>
          <w:rFonts w:cs="Tahoma"/>
          <w:sz w:val="20"/>
          <w:szCs w:val="20"/>
        </w:rPr>
      </w:pPr>
    </w:p>
    <w:p w:rsidR="00201EFB" w:rsidRPr="00716A89" w:rsidRDefault="00201EFB" w:rsidP="009E505F">
      <w:pPr>
        <w:keepNext/>
        <w:keepLines/>
        <w:jc w:val="both"/>
        <w:rPr>
          <w:rFonts w:cs="Tahoma"/>
          <w:sz w:val="20"/>
          <w:szCs w:val="20"/>
        </w:rPr>
      </w:pPr>
      <w:r w:rsidRPr="00716A89">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rsidR="00201EFB" w:rsidRPr="00716A89" w:rsidRDefault="00201EFB" w:rsidP="009E505F">
      <w:pPr>
        <w:keepNext/>
        <w:keepLines/>
        <w:jc w:val="both"/>
        <w:rPr>
          <w:rFonts w:cs="Tahoma"/>
          <w:b/>
          <w:sz w:val="20"/>
          <w:szCs w:val="20"/>
        </w:rPr>
      </w:pPr>
    </w:p>
    <w:p w:rsidR="00201EFB" w:rsidRPr="00716A89" w:rsidRDefault="00201EFB" w:rsidP="009E505F">
      <w:pPr>
        <w:keepNext/>
        <w:keepLines/>
        <w:jc w:val="both"/>
        <w:rPr>
          <w:rFonts w:cs="Tahoma"/>
          <w:i/>
          <w:sz w:val="20"/>
          <w:szCs w:val="20"/>
          <w:u w:val="single"/>
        </w:rPr>
      </w:pPr>
      <w:r w:rsidRPr="00716A89">
        <w:rPr>
          <w:rFonts w:cs="Tahoma"/>
          <w:i/>
          <w:sz w:val="20"/>
          <w:szCs w:val="20"/>
          <w:u w:val="single"/>
        </w:rPr>
        <w:t>Vse izjave podajamo pod kazensko in materialno odgovornostjo.</w:t>
      </w:r>
    </w:p>
    <w:p w:rsidR="00201EFB" w:rsidRPr="00716A89" w:rsidRDefault="00201EFB" w:rsidP="009E505F">
      <w:pPr>
        <w:keepNext/>
        <w:keepLines/>
        <w:jc w:val="both"/>
        <w:rPr>
          <w:rFonts w:cs="Tahoma"/>
          <w:b/>
          <w:sz w:val="20"/>
          <w:szCs w:val="20"/>
        </w:rPr>
      </w:pPr>
    </w:p>
    <w:p w:rsidR="00201EFB" w:rsidRPr="00716A89" w:rsidRDefault="00201EFB" w:rsidP="009E505F">
      <w:pPr>
        <w:keepNext/>
        <w:keepLines/>
        <w:jc w:val="both"/>
        <w:rPr>
          <w:rFonts w:cs="Tahoma"/>
          <w:b/>
          <w:sz w:val="20"/>
          <w:szCs w:val="20"/>
        </w:rPr>
      </w:pPr>
    </w:p>
    <w:p w:rsidR="001A2BBF" w:rsidRPr="00716A89" w:rsidRDefault="001A2BBF" w:rsidP="009E505F">
      <w:pPr>
        <w:keepNext/>
        <w:keepLines/>
        <w:jc w:val="both"/>
        <w:rPr>
          <w:rFonts w:cs="Tahoma"/>
          <w:b/>
          <w:sz w:val="20"/>
          <w:szCs w:val="20"/>
        </w:rPr>
      </w:pPr>
    </w:p>
    <w:p w:rsidR="001A2BBF" w:rsidRPr="00716A89" w:rsidRDefault="001A2BBF" w:rsidP="009E505F">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716A89" w:rsidTr="001E0D6A">
        <w:trPr>
          <w:trHeight w:val="235"/>
        </w:trPr>
        <w:tc>
          <w:tcPr>
            <w:tcW w:w="3402" w:type="dxa"/>
            <w:tcBorders>
              <w:bottom w:val="single" w:sz="4" w:space="0" w:color="auto"/>
            </w:tcBorders>
          </w:tcPr>
          <w:p w:rsidR="001A2BBF" w:rsidRPr="00716A89" w:rsidRDefault="001A2BBF" w:rsidP="009E505F">
            <w:pPr>
              <w:keepNext/>
              <w:keepLines/>
              <w:jc w:val="both"/>
              <w:rPr>
                <w:rFonts w:cs="Tahoma"/>
                <w:snapToGrid w:val="0"/>
                <w:color w:val="000000"/>
                <w:sz w:val="20"/>
                <w:szCs w:val="20"/>
              </w:rPr>
            </w:pPr>
          </w:p>
        </w:tc>
        <w:tc>
          <w:tcPr>
            <w:tcW w:w="2977" w:type="dxa"/>
          </w:tcPr>
          <w:p w:rsidR="001A2BBF" w:rsidRPr="00716A89" w:rsidRDefault="001A2BBF" w:rsidP="009E505F">
            <w:pPr>
              <w:keepNext/>
              <w:keepLines/>
              <w:jc w:val="center"/>
              <w:rPr>
                <w:rFonts w:cs="Tahoma"/>
                <w:snapToGrid w:val="0"/>
                <w:color w:val="000000"/>
                <w:sz w:val="20"/>
                <w:szCs w:val="20"/>
              </w:rPr>
            </w:pPr>
          </w:p>
        </w:tc>
        <w:tc>
          <w:tcPr>
            <w:tcW w:w="3119" w:type="dxa"/>
            <w:tcBorders>
              <w:bottom w:val="single" w:sz="4" w:space="0" w:color="auto"/>
            </w:tcBorders>
          </w:tcPr>
          <w:p w:rsidR="001A2BBF" w:rsidRPr="00716A89" w:rsidRDefault="001A2BBF" w:rsidP="009E505F">
            <w:pPr>
              <w:keepNext/>
              <w:keepLines/>
              <w:tabs>
                <w:tab w:val="left" w:pos="567"/>
                <w:tab w:val="num" w:pos="851"/>
                <w:tab w:val="left" w:pos="993"/>
              </w:tabs>
              <w:jc w:val="both"/>
              <w:rPr>
                <w:rFonts w:cs="Tahoma"/>
                <w:snapToGrid w:val="0"/>
                <w:color w:val="000000"/>
                <w:sz w:val="28"/>
                <w:szCs w:val="20"/>
              </w:rPr>
            </w:pPr>
          </w:p>
        </w:tc>
      </w:tr>
      <w:tr w:rsidR="001A2BBF" w:rsidRPr="00716A89" w:rsidTr="001E0D6A">
        <w:trPr>
          <w:trHeight w:val="235"/>
        </w:trPr>
        <w:tc>
          <w:tcPr>
            <w:tcW w:w="3402" w:type="dxa"/>
            <w:tcBorders>
              <w:top w:val="single" w:sz="4" w:space="0" w:color="auto"/>
            </w:tcBorders>
          </w:tcPr>
          <w:p w:rsidR="001A2BBF" w:rsidRPr="00716A89" w:rsidRDefault="001A2BBF" w:rsidP="009E505F">
            <w:pPr>
              <w:keepNext/>
              <w:keepLines/>
              <w:jc w:val="center"/>
              <w:rPr>
                <w:rFonts w:cs="Tahoma"/>
                <w:snapToGrid w:val="0"/>
                <w:color w:val="000000"/>
                <w:sz w:val="20"/>
                <w:szCs w:val="20"/>
              </w:rPr>
            </w:pPr>
            <w:r w:rsidRPr="00716A89">
              <w:rPr>
                <w:rFonts w:cs="Tahoma"/>
                <w:snapToGrid w:val="0"/>
                <w:color w:val="000000"/>
                <w:sz w:val="20"/>
                <w:szCs w:val="20"/>
              </w:rPr>
              <w:t>(Kraj, datum)</w:t>
            </w:r>
          </w:p>
        </w:tc>
        <w:tc>
          <w:tcPr>
            <w:tcW w:w="2977" w:type="dxa"/>
          </w:tcPr>
          <w:p w:rsidR="001A2BBF" w:rsidRPr="00716A89" w:rsidRDefault="001A2BBF" w:rsidP="009E505F">
            <w:pPr>
              <w:keepNext/>
              <w:keepLines/>
              <w:jc w:val="center"/>
              <w:rPr>
                <w:rFonts w:cs="Tahoma"/>
                <w:snapToGrid w:val="0"/>
                <w:color w:val="000000"/>
                <w:sz w:val="20"/>
                <w:szCs w:val="20"/>
              </w:rPr>
            </w:pPr>
            <w:r w:rsidRPr="00716A89">
              <w:rPr>
                <w:rFonts w:cs="Tahoma"/>
                <w:snapToGrid w:val="0"/>
                <w:color w:val="000000"/>
                <w:sz w:val="20"/>
                <w:szCs w:val="20"/>
              </w:rPr>
              <w:t>žig</w:t>
            </w:r>
          </w:p>
        </w:tc>
        <w:tc>
          <w:tcPr>
            <w:tcW w:w="3119" w:type="dxa"/>
            <w:tcBorders>
              <w:top w:val="single" w:sz="4" w:space="0" w:color="auto"/>
            </w:tcBorders>
          </w:tcPr>
          <w:p w:rsidR="001A2BBF" w:rsidRPr="00716A89" w:rsidRDefault="001A2BBF" w:rsidP="009E505F">
            <w:pPr>
              <w:keepNext/>
              <w:keepLines/>
              <w:jc w:val="center"/>
              <w:rPr>
                <w:rFonts w:cs="Tahoma"/>
                <w:snapToGrid w:val="0"/>
                <w:color w:val="000000"/>
                <w:sz w:val="20"/>
                <w:szCs w:val="20"/>
              </w:rPr>
            </w:pPr>
            <w:r w:rsidRPr="00716A89">
              <w:rPr>
                <w:rFonts w:cs="Tahoma"/>
                <w:snapToGrid w:val="0"/>
                <w:color w:val="000000"/>
                <w:sz w:val="20"/>
                <w:szCs w:val="20"/>
              </w:rPr>
              <w:t>(Podpis odgovorne osebe)</w:t>
            </w:r>
          </w:p>
        </w:tc>
      </w:tr>
    </w:tbl>
    <w:p w:rsidR="001A2BBF" w:rsidRPr="00716A89" w:rsidRDefault="001A2BBF" w:rsidP="009E505F">
      <w:pPr>
        <w:keepNext/>
        <w:keepLines/>
        <w:jc w:val="both"/>
        <w:rPr>
          <w:rFonts w:cs="Tahoma"/>
          <w:b/>
          <w:sz w:val="20"/>
          <w:szCs w:val="20"/>
        </w:rPr>
      </w:pPr>
    </w:p>
    <w:p w:rsidR="001A2BBF" w:rsidRPr="00716A89" w:rsidRDefault="001A2BBF" w:rsidP="009E505F">
      <w:pPr>
        <w:keepNext/>
        <w:keepLines/>
        <w:jc w:val="both"/>
        <w:rPr>
          <w:rFonts w:cs="Tahoma"/>
          <w:b/>
          <w:sz w:val="20"/>
          <w:szCs w:val="20"/>
        </w:rPr>
      </w:pPr>
    </w:p>
    <w:p w:rsidR="001A2BBF" w:rsidRPr="00716A89" w:rsidRDefault="001A2BBF" w:rsidP="009E505F">
      <w:pPr>
        <w:keepNext/>
        <w:keepLines/>
        <w:jc w:val="both"/>
        <w:rPr>
          <w:rFonts w:cs="Tahoma"/>
          <w:b/>
          <w:sz w:val="20"/>
          <w:szCs w:val="20"/>
        </w:rPr>
      </w:pPr>
    </w:p>
    <w:p w:rsidR="00201EFB" w:rsidRPr="00716A89" w:rsidRDefault="00201EFB" w:rsidP="009E505F">
      <w:pPr>
        <w:keepNext/>
        <w:keepLines/>
        <w:rPr>
          <w:rFonts w:ascii="Times New Roman" w:hAnsi="Times New Roman"/>
          <w:sz w:val="20"/>
          <w:szCs w:val="20"/>
        </w:rPr>
      </w:pPr>
    </w:p>
    <w:p w:rsidR="00563AA6" w:rsidRPr="00716A89" w:rsidRDefault="00563AA6"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563AA6" w:rsidRPr="00716A89" w:rsidRDefault="00563AA6" w:rsidP="009E505F">
      <w:pPr>
        <w:keepNext/>
        <w:keepLines/>
        <w:rPr>
          <w:rFonts w:ascii="Times New Roman" w:hAnsi="Times New Roman"/>
          <w:sz w:val="20"/>
          <w:szCs w:val="20"/>
        </w:rPr>
      </w:pPr>
    </w:p>
    <w:p w:rsidR="0077054B" w:rsidRPr="00716A89" w:rsidRDefault="0077054B" w:rsidP="009E505F">
      <w:pPr>
        <w:keepNext/>
        <w:keepLines/>
        <w:spacing w:after="40"/>
        <w:jc w:val="both"/>
        <w:rPr>
          <w:rFonts w:cs="Tahoma"/>
          <w:b/>
          <w:i/>
          <w:sz w:val="18"/>
          <w:szCs w:val="18"/>
          <w:u w:val="single"/>
        </w:rPr>
      </w:pPr>
      <w:r w:rsidRPr="00716A89">
        <w:rPr>
          <w:rFonts w:cs="Tahoma"/>
          <w:b/>
          <w:i/>
          <w:sz w:val="18"/>
          <w:szCs w:val="18"/>
          <w:u w:val="single"/>
        </w:rPr>
        <w:t xml:space="preserve">Navodilo:  </w:t>
      </w:r>
      <w:r w:rsidRPr="00716A89">
        <w:rPr>
          <w:rFonts w:cs="Tahoma"/>
          <w:i/>
          <w:iCs/>
          <w:sz w:val="18"/>
          <w:szCs w:val="22"/>
        </w:rPr>
        <w:t xml:space="preserve">Izjavo izpolni in podpiše </w:t>
      </w:r>
      <w:r w:rsidRPr="00716A89">
        <w:rPr>
          <w:rFonts w:cs="Tahoma"/>
          <w:i/>
          <w:iCs/>
          <w:sz w:val="18"/>
          <w:szCs w:val="22"/>
          <w:u w:val="single"/>
        </w:rPr>
        <w:t>ponudnik</w:t>
      </w:r>
      <w:r w:rsidRPr="00716A89">
        <w:rPr>
          <w:rFonts w:cs="Tahoma"/>
          <w:i/>
          <w:iCs/>
          <w:sz w:val="18"/>
          <w:szCs w:val="22"/>
        </w:rPr>
        <w:t xml:space="preserve">, kot tudi vsi </w:t>
      </w:r>
      <w:r w:rsidRPr="00716A89">
        <w:rPr>
          <w:rFonts w:cs="Tahoma"/>
          <w:i/>
          <w:iCs/>
          <w:sz w:val="18"/>
          <w:szCs w:val="22"/>
          <w:u w:val="single"/>
        </w:rPr>
        <w:t>posamezni člani skupine ponudnikov</w:t>
      </w:r>
      <w:r w:rsidRPr="00716A89">
        <w:rPr>
          <w:rFonts w:cs="Tahoma"/>
          <w:i/>
          <w:iCs/>
          <w:sz w:val="18"/>
          <w:szCs w:val="22"/>
        </w:rPr>
        <w:t xml:space="preserve"> (partnerji) v primeru skupne ponudbe, ter vsi morebitni </w:t>
      </w:r>
      <w:r w:rsidRPr="00716A89">
        <w:rPr>
          <w:rFonts w:cs="Tahoma"/>
          <w:i/>
          <w:iCs/>
          <w:sz w:val="18"/>
          <w:szCs w:val="22"/>
          <w:u w:val="single"/>
        </w:rPr>
        <w:t>podizvajalci</w:t>
      </w:r>
      <w:r w:rsidRPr="00716A89">
        <w:rPr>
          <w:rFonts w:cs="Tahoma"/>
          <w:i/>
          <w:iCs/>
          <w:sz w:val="18"/>
          <w:szCs w:val="22"/>
        </w:rPr>
        <w:t xml:space="preserve"> (če ponudnik izvaja javno naročilo s podizvajalci) in vsi drugi </w:t>
      </w:r>
      <w:r w:rsidRPr="00716A89">
        <w:rPr>
          <w:rFonts w:cs="Tahoma"/>
          <w:i/>
          <w:iCs/>
          <w:sz w:val="18"/>
          <w:szCs w:val="22"/>
          <w:u w:val="single"/>
        </w:rPr>
        <w:t>subjekti</w:t>
      </w:r>
      <w:r w:rsidRPr="00716A89">
        <w:rPr>
          <w:rFonts w:cs="Tahoma"/>
          <w:i/>
          <w:iCs/>
          <w:sz w:val="18"/>
          <w:szCs w:val="22"/>
        </w:rPr>
        <w:t>, katerih zmogljivost uporablja ponudnik (v kolikor bo ponudnik uporabil zmogljivosti drugih subjektov).</w:t>
      </w:r>
    </w:p>
    <w:p w:rsidR="0077054B" w:rsidRPr="00716A89" w:rsidRDefault="0077054B" w:rsidP="009E505F">
      <w:pPr>
        <w:keepNext/>
        <w:keepLines/>
        <w:tabs>
          <w:tab w:val="left" w:pos="284"/>
        </w:tabs>
        <w:jc w:val="both"/>
        <w:rPr>
          <w:rFonts w:cs="Tahoma"/>
          <w:sz w:val="20"/>
          <w:szCs w:val="20"/>
        </w:rPr>
      </w:pPr>
    </w:p>
    <w:p w:rsidR="0077054B" w:rsidRPr="00716A89" w:rsidRDefault="0077054B" w:rsidP="009E505F">
      <w:pPr>
        <w:keepNext/>
        <w:keepLines/>
        <w:tabs>
          <w:tab w:val="left" w:pos="284"/>
        </w:tabs>
        <w:jc w:val="both"/>
        <w:rPr>
          <w:rFonts w:cs="Tahoma"/>
          <w:sz w:val="20"/>
          <w:szCs w:val="20"/>
        </w:rPr>
      </w:pPr>
    </w:p>
    <w:p w:rsidR="0077054B" w:rsidRPr="00716A89" w:rsidRDefault="0077054B" w:rsidP="009E505F">
      <w:pPr>
        <w:keepNext/>
        <w:keepLines/>
        <w:spacing w:after="40"/>
        <w:jc w:val="both"/>
        <w:rPr>
          <w:rFonts w:cs="Tahoma"/>
          <w:b/>
          <w:i/>
          <w:sz w:val="18"/>
          <w:szCs w:val="18"/>
          <w:u w:val="single"/>
        </w:rPr>
      </w:pPr>
      <w:r w:rsidRPr="00716A89">
        <w:rPr>
          <w:rFonts w:cs="Tahoma"/>
          <w:b/>
          <w:i/>
          <w:sz w:val="18"/>
          <w:szCs w:val="18"/>
          <w:u w:val="single"/>
        </w:rPr>
        <w:t xml:space="preserve">Opomba:  </w:t>
      </w:r>
      <w:r w:rsidRPr="00716A89">
        <w:rPr>
          <w:rFonts w:cs="Tahoma"/>
          <w:i/>
          <w:iCs/>
          <w:sz w:val="18"/>
          <w:szCs w:val="22"/>
        </w:rPr>
        <w:t xml:space="preserve">V skladu z odgovorom Komisije za preprečevanje korupcije na vprašanje št. 214 z dne 23.2.2012 v zadevi pod št. 0672-1/2012-39 (objavljeno na spletni strani </w:t>
      </w:r>
      <w:hyperlink r:id="rId22" w:history="1">
        <w:r w:rsidRPr="00716A89">
          <w:rPr>
            <w:rFonts w:cs="Tahoma"/>
            <w:i/>
            <w:iCs/>
            <w:sz w:val="18"/>
            <w:szCs w:val="22"/>
          </w:rPr>
          <w:t>https://www.kpk-rs.si/sl/pogosta-vprasanja</w:t>
        </w:r>
      </w:hyperlink>
      <w:r w:rsidRPr="00716A89">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B0A7B" w:rsidRPr="00716A89" w:rsidRDefault="006B0A7B" w:rsidP="009E505F">
      <w:pPr>
        <w:keepNext/>
        <w:keepLines/>
        <w:jc w:val="both"/>
        <w:rPr>
          <w:rFonts w:cs="Tahoma"/>
          <w:i/>
          <w:iCs/>
          <w:sz w:val="18"/>
          <w:szCs w:val="22"/>
        </w:rPr>
      </w:pPr>
    </w:p>
    <w:p w:rsidR="006B0A7B" w:rsidRPr="00716A89" w:rsidRDefault="006B0A7B" w:rsidP="009E505F">
      <w:pPr>
        <w:keepNext/>
        <w:keepLines/>
        <w:jc w:val="both"/>
        <w:rPr>
          <w:rFonts w:cs="Tahoma"/>
          <w:i/>
          <w:iCs/>
          <w:sz w:val="18"/>
          <w:szCs w:val="22"/>
        </w:rPr>
      </w:pPr>
    </w:p>
    <w:p w:rsidR="006B0A7B" w:rsidRPr="00716A89" w:rsidRDefault="006B0A7B" w:rsidP="009E505F">
      <w:pPr>
        <w:keepNext/>
        <w:keepLines/>
        <w:jc w:val="both"/>
        <w:rPr>
          <w:rFonts w:cs="Tahoma"/>
          <w:i/>
          <w:iCs/>
          <w:sz w:val="18"/>
          <w:szCs w:val="22"/>
        </w:rPr>
      </w:pPr>
    </w:p>
    <w:p w:rsidR="0077054B" w:rsidRPr="00716A89" w:rsidRDefault="0077054B" w:rsidP="009E505F">
      <w:pPr>
        <w:keepNext/>
        <w:keepLines/>
        <w:jc w:val="both"/>
        <w:rPr>
          <w:rFonts w:cs="Tahoma"/>
          <w:i/>
          <w:iCs/>
          <w:sz w:val="18"/>
          <w:szCs w:val="22"/>
        </w:rPr>
      </w:pPr>
    </w:p>
    <w:p w:rsidR="0077054B" w:rsidRPr="00716A89" w:rsidRDefault="0077054B" w:rsidP="009E505F">
      <w:pPr>
        <w:keepNext/>
        <w:keepLines/>
        <w:jc w:val="both"/>
        <w:rPr>
          <w:rFonts w:cs="Tahoma"/>
          <w:i/>
          <w:iCs/>
          <w:sz w:val="18"/>
          <w:szCs w:val="22"/>
        </w:rPr>
      </w:pPr>
    </w:p>
    <w:p w:rsidR="006B0A7B" w:rsidRPr="00716A89" w:rsidRDefault="006B0A7B" w:rsidP="009E505F">
      <w:pPr>
        <w:keepNext/>
        <w:keepLines/>
        <w:jc w:val="both"/>
        <w:rPr>
          <w:rFonts w:cs="Tahoma"/>
          <w:i/>
          <w:iCs/>
          <w:sz w:val="18"/>
          <w:szCs w:val="22"/>
        </w:rPr>
      </w:pPr>
    </w:p>
    <w:p w:rsidR="007F5CF6" w:rsidRPr="00716A89" w:rsidRDefault="007F5CF6" w:rsidP="009E505F">
      <w:pPr>
        <w:keepNext/>
        <w:keepLines/>
        <w:jc w:val="both"/>
        <w:rPr>
          <w:rFonts w:cs="Tahoma"/>
          <w:i/>
          <w:iCs/>
          <w:sz w:val="18"/>
          <w:szCs w:val="22"/>
        </w:rPr>
      </w:pPr>
    </w:p>
    <w:p w:rsidR="007F5CF6" w:rsidRPr="00716A89" w:rsidRDefault="007F5CF6" w:rsidP="009E505F">
      <w:pPr>
        <w:keepNext/>
        <w:keepLines/>
        <w:jc w:val="both"/>
        <w:rPr>
          <w:rFonts w:cs="Tahoma"/>
          <w:i/>
          <w:iCs/>
          <w:sz w:val="18"/>
          <w:szCs w:val="22"/>
        </w:rPr>
      </w:pPr>
    </w:p>
    <w:p w:rsidR="00FD10E5" w:rsidRPr="00716A89" w:rsidRDefault="00FD10E5" w:rsidP="009E505F">
      <w:pPr>
        <w:keepNext/>
        <w:keepLines/>
        <w:jc w:val="both"/>
        <w:rPr>
          <w:rFonts w:cs="Tahoma"/>
          <w:i/>
          <w:iCs/>
          <w:sz w:val="18"/>
          <w:szCs w:val="22"/>
        </w:rPr>
      </w:pPr>
    </w:p>
    <w:p w:rsidR="00FD10E5" w:rsidRPr="00716A89" w:rsidRDefault="00FD10E5" w:rsidP="009E505F">
      <w:pPr>
        <w:keepNext/>
        <w:keepLines/>
        <w:jc w:val="both"/>
        <w:rPr>
          <w:rFonts w:cs="Tahoma"/>
          <w:i/>
          <w:iCs/>
          <w:sz w:val="18"/>
          <w:szCs w:val="22"/>
        </w:rPr>
      </w:pPr>
    </w:p>
    <w:p w:rsidR="00BE630F" w:rsidRPr="00716A89" w:rsidRDefault="00BE630F" w:rsidP="009E505F">
      <w:pPr>
        <w:keepNext/>
        <w:keepLines/>
        <w:jc w:val="both"/>
        <w:rPr>
          <w:rFonts w:cs="Tahoma"/>
          <w:i/>
          <w:iCs/>
          <w:sz w:val="18"/>
          <w:szCs w:val="22"/>
        </w:rPr>
      </w:pPr>
    </w:p>
    <w:p w:rsidR="00BE630F" w:rsidRPr="00716A89" w:rsidRDefault="00BE630F" w:rsidP="009E505F">
      <w:pPr>
        <w:keepNext/>
        <w:keepLines/>
        <w:jc w:val="both"/>
        <w:rPr>
          <w:rFonts w:cs="Tahoma"/>
          <w:i/>
          <w:iCs/>
          <w:sz w:val="18"/>
          <w:szCs w:val="22"/>
        </w:rPr>
      </w:pPr>
    </w:p>
    <w:p w:rsidR="00BE630F" w:rsidRPr="00716A89" w:rsidRDefault="00BE630F" w:rsidP="009E505F">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716A89" w:rsidTr="00A277B0">
        <w:tc>
          <w:tcPr>
            <w:tcW w:w="600" w:type="dxa"/>
            <w:tcBorders>
              <w:top w:val="single" w:sz="4" w:space="0" w:color="auto"/>
              <w:left w:val="single" w:sz="4" w:space="0" w:color="auto"/>
              <w:bottom w:val="single" w:sz="4" w:space="0" w:color="auto"/>
              <w:right w:val="nil"/>
            </w:tcBorders>
          </w:tcPr>
          <w:p w:rsidR="0077054B" w:rsidRPr="00716A89" w:rsidRDefault="0077054B" w:rsidP="009E505F">
            <w:pPr>
              <w:keepNext/>
              <w:keepLines/>
              <w:jc w:val="right"/>
              <w:rPr>
                <w:rFonts w:cs="Tahoma"/>
                <w:sz w:val="20"/>
                <w:szCs w:val="20"/>
              </w:rPr>
            </w:pPr>
            <w:r w:rsidRPr="00716A89">
              <w:rPr>
                <w:rFonts w:ascii="Times New Roman" w:hAnsi="Times New Roman"/>
                <w:sz w:val="20"/>
                <w:szCs w:val="20"/>
              </w:rPr>
              <w:lastRenderedPageBreak/>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rsidR="0077054B" w:rsidRPr="00716A89" w:rsidRDefault="0018575F" w:rsidP="009E505F">
            <w:pPr>
              <w:keepNext/>
              <w:keepLines/>
              <w:rPr>
                <w:rFonts w:cs="Tahoma"/>
                <w:sz w:val="20"/>
                <w:szCs w:val="20"/>
              </w:rPr>
            </w:pPr>
            <w:r w:rsidRPr="00716A89">
              <w:rPr>
                <w:rFonts w:cs="Tahoma"/>
                <w:sz w:val="20"/>
                <w:szCs w:val="20"/>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rsidR="0077054B" w:rsidRPr="00716A89" w:rsidRDefault="0077054B" w:rsidP="009E505F">
            <w:pPr>
              <w:keepNext/>
              <w:keepLines/>
              <w:jc w:val="right"/>
              <w:rPr>
                <w:rFonts w:cs="Tahoma"/>
                <w:b/>
                <w:sz w:val="20"/>
                <w:szCs w:val="20"/>
              </w:rPr>
            </w:pPr>
            <w:r w:rsidRPr="00716A89">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77054B" w:rsidRPr="00716A89" w:rsidRDefault="0077054B" w:rsidP="009E505F">
            <w:pPr>
              <w:keepNext/>
              <w:keepLines/>
              <w:rPr>
                <w:rFonts w:cs="Tahoma"/>
                <w:b/>
                <w:i/>
                <w:sz w:val="20"/>
                <w:szCs w:val="20"/>
              </w:rPr>
            </w:pPr>
            <w:r w:rsidRPr="00716A89">
              <w:rPr>
                <w:rFonts w:cs="Tahoma"/>
                <w:b/>
                <w:i/>
                <w:sz w:val="20"/>
                <w:szCs w:val="20"/>
              </w:rPr>
              <w:t>4</w:t>
            </w:r>
            <w:r w:rsidR="0018575F" w:rsidRPr="00716A89">
              <w:rPr>
                <w:rFonts w:cs="Tahoma"/>
                <w:b/>
                <w:i/>
                <w:sz w:val="20"/>
                <w:szCs w:val="20"/>
              </w:rPr>
              <w:t>/1</w:t>
            </w:r>
          </w:p>
        </w:tc>
      </w:tr>
    </w:tbl>
    <w:p w:rsidR="0077054B" w:rsidRPr="00716A89" w:rsidRDefault="0077054B" w:rsidP="009E505F">
      <w:pPr>
        <w:keepNext/>
        <w:keepLines/>
        <w:rPr>
          <w:rFonts w:cs="Tahoma"/>
          <w:sz w:val="14"/>
          <w:szCs w:val="26"/>
        </w:rPr>
      </w:pPr>
    </w:p>
    <w:p w:rsidR="0018575F" w:rsidRPr="00716A89" w:rsidRDefault="0018575F" w:rsidP="009E505F">
      <w:pPr>
        <w:keepNext/>
        <w:keepLines/>
        <w:jc w:val="both"/>
        <w:rPr>
          <w:rFonts w:cs="Tahoma"/>
          <w:sz w:val="20"/>
          <w:szCs w:val="20"/>
        </w:rPr>
      </w:pPr>
      <w:r w:rsidRPr="00716A89">
        <w:rPr>
          <w:rFonts w:cs="Tahoma"/>
          <w:sz w:val="20"/>
          <w:szCs w:val="20"/>
        </w:rPr>
        <w:t>Ponudnik mora v prilogi navesti podizvajalce, s katerimi namerava izvajati predmet javnega naročila in izpolniti vse zahtevane podatke. Prilogo podpišeta tako ponudnik kot podizvajalec.</w:t>
      </w:r>
    </w:p>
    <w:p w:rsidR="0018575F" w:rsidRPr="00716A89" w:rsidRDefault="0018575F" w:rsidP="009E505F">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716A89"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spacing w:before="40" w:after="40"/>
              <w:jc w:val="center"/>
              <w:rPr>
                <w:rFonts w:cs="Tahoma"/>
                <w:b/>
                <w:color w:val="000000"/>
                <w:sz w:val="20"/>
                <w:szCs w:val="20"/>
              </w:rPr>
            </w:pPr>
            <w:r w:rsidRPr="00716A89">
              <w:rPr>
                <w:rFonts w:cs="Tahoma"/>
                <w:sz w:val="20"/>
                <w:szCs w:val="20"/>
              </w:rPr>
              <w:t xml:space="preserve">Javno naročilo: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p>
        </w:tc>
      </w:tr>
      <w:tr w:rsidR="0018575F" w:rsidRPr="00716A89"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rPr>
                <w:rFonts w:cs="Tahoma"/>
                <w:sz w:val="20"/>
                <w:szCs w:val="20"/>
              </w:rPr>
            </w:pPr>
            <w:r w:rsidRPr="00716A89">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p w:rsidR="0018575F" w:rsidRPr="00716A89" w:rsidRDefault="0018575F" w:rsidP="009E505F">
            <w:pPr>
              <w:keepNext/>
              <w:keepLines/>
              <w:rPr>
                <w:rFonts w:cs="Tahoma"/>
                <w:sz w:val="20"/>
                <w:szCs w:val="20"/>
              </w:rPr>
            </w:pPr>
          </w:p>
        </w:tc>
      </w:tr>
      <w:tr w:rsidR="0018575F" w:rsidRPr="00716A89"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rPr>
                <w:rFonts w:cs="Tahoma"/>
                <w:sz w:val="20"/>
                <w:szCs w:val="20"/>
              </w:rPr>
            </w:pPr>
            <w:r w:rsidRPr="00716A89">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p w:rsidR="0018575F" w:rsidRPr="00716A89" w:rsidRDefault="0018575F" w:rsidP="009E505F">
            <w:pPr>
              <w:keepNext/>
              <w:keepLines/>
              <w:rPr>
                <w:rFonts w:cs="Tahoma"/>
                <w:sz w:val="20"/>
                <w:szCs w:val="20"/>
              </w:rPr>
            </w:pPr>
          </w:p>
        </w:tc>
      </w:tr>
      <w:tr w:rsidR="0018575F" w:rsidRPr="00716A89"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18575F" w:rsidRPr="00716A89" w:rsidRDefault="0018575F" w:rsidP="009E505F">
            <w:pPr>
              <w:keepNext/>
              <w:keepLines/>
              <w:jc w:val="center"/>
              <w:rPr>
                <w:rFonts w:cs="Tahoma"/>
                <w:b/>
                <w:sz w:val="20"/>
                <w:szCs w:val="20"/>
              </w:rPr>
            </w:pPr>
            <w:r w:rsidRPr="00716A89">
              <w:rPr>
                <w:rFonts w:cs="Tahoma"/>
                <w:b/>
                <w:sz w:val="20"/>
                <w:szCs w:val="20"/>
              </w:rPr>
              <w:t>ZAHTEVA ZA NEPOSREDNO PLAČILO PODIZVAJLČEVE TERJATVE DO PONUDNIKA (s strani naročnika)</w:t>
            </w:r>
          </w:p>
          <w:p w:rsidR="0018575F" w:rsidRPr="00716A89" w:rsidRDefault="0018575F" w:rsidP="009E505F">
            <w:pPr>
              <w:keepNext/>
              <w:keepLines/>
              <w:jc w:val="center"/>
              <w:rPr>
                <w:rFonts w:cs="Tahoma"/>
                <w:b/>
                <w:sz w:val="20"/>
                <w:szCs w:val="20"/>
              </w:rPr>
            </w:pPr>
          </w:p>
          <w:p w:rsidR="0018575F" w:rsidRPr="00716A89" w:rsidRDefault="0018575F" w:rsidP="009E505F">
            <w:pPr>
              <w:keepNext/>
              <w:keepLines/>
              <w:jc w:val="both"/>
              <w:rPr>
                <w:rFonts w:cs="Tahoma"/>
                <w:sz w:val="20"/>
                <w:szCs w:val="20"/>
              </w:rPr>
            </w:pPr>
            <w:r w:rsidRPr="00716A89">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rsidR="0018575F" w:rsidRPr="00716A89" w:rsidRDefault="0018575F" w:rsidP="009E505F">
            <w:pPr>
              <w:keepNext/>
              <w:keepLines/>
              <w:jc w:val="both"/>
              <w:rPr>
                <w:rFonts w:cs="Tahoma"/>
                <w:sz w:val="20"/>
                <w:szCs w:val="20"/>
              </w:rPr>
            </w:pPr>
          </w:p>
        </w:tc>
      </w:tr>
      <w:tr w:rsidR="0018575F" w:rsidRPr="00716A89" w:rsidTr="0018575F">
        <w:trPr>
          <w:trHeight w:val="334"/>
          <w:jc w:val="center"/>
        </w:trPr>
        <w:tc>
          <w:tcPr>
            <w:tcW w:w="3256" w:type="dxa"/>
            <w:tcBorders>
              <w:top w:val="nil"/>
              <w:left w:val="single" w:sz="4" w:space="0" w:color="auto"/>
              <w:bottom w:val="single" w:sz="4" w:space="0" w:color="auto"/>
              <w:right w:val="nil"/>
            </w:tcBorders>
            <w:vAlign w:val="center"/>
            <w:hideMark/>
          </w:tcPr>
          <w:p w:rsidR="0018575F" w:rsidRPr="00716A89" w:rsidRDefault="0018575F" w:rsidP="009E505F">
            <w:pPr>
              <w:keepNext/>
              <w:keepLines/>
              <w:jc w:val="both"/>
              <w:rPr>
                <w:rFonts w:cs="Tahoma"/>
                <w:sz w:val="20"/>
                <w:szCs w:val="20"/>
              </w:rPr>
            </w:pPr>
            <w:r w:rsidRPr="00716A89">
              <w:rPr>
                <w:rFonts w:cs="Tahoma"/>
                <w:sz w:val="20"/>
                <w:szCs w:val="20"/>
              </w:rPr>
              <w:t>Obkrožite/označite</w:t>
            </w:r>
          </w:p>
        </w:tc>
        <w:tc>
          <w:tcPr>
            <w:tcW w:w="3140" w:type="dxa"/>
            <w:tcBorders>
              <w:top w:val="nil"/>
              <w:left w:val="nil"/>
              <w:bottom w:val="single" w:sz="4" w:space="0" w:color="auto"/>
              <w:right w:val="nil"/>
            </w:tcBorders>
            <w:vAlign w:val="center"/>
            <w:hideMark/>
          </w:tcPr>
          <w:p w:rsidR="0018575F" w:rsidRPr="00716A89" w:rsidRDefault="0018575F" w:rsidP="009E505F">
            <w:pPr>
              <w:keepNext/>
              <w:keepLines/>
              <w:jc w:val="center"/>
              <w:rPr>
                <w:rFonts w:cs="Tahoma"/>
                <w:sz w:val="20"/>
                <w:szCs w:val="20"/>
              </w:rPr>
            </w:pPr>
            <w:r w:rsidRPr="00716A89">
              <w:rPr>
                <w:rFonts w:cs="Tahoma"/>
                <w:sz w:val="20"/>
                <w:szCs w:val="20"/>
              </w:rPr>
              <w:t>DA</w:t>
            </w:r>
          </w:p>
        </w:tc>
        <w:tc>
          <w:tcPr>
            <w:tcW w:w="3030" w:type="dxa"/>
            <w:tcBorders>
              <w:top w:val="nil"/>
              <w:left w:val="nil"/>
              <w:bottom w:val="single" w:sz="4" w:space="0" w:color="auto"/>
              <w:right w:val="single" w:sz="4" w:space="0" w:color="auto"/>
            </w:tcBorders>
            <w:vAlign w:val="center"/>
            <w:hideMark/>
          </w:tcPr>
          <w:p w:rsidR="0018575F" w:rsidRPr="00716A89" w:rsidRDefault="0018575F" w:rsidP="009E505F">
            <w:pPr>
              <w:keepNext/>
              <w:keepLines/>
              <w:jc w:val="center"/>
              <w:rPr>
                <w:rFonts w:cs="Tahoma"/>
                <w:sz w:val="20"/>
                <w:szCs w:val="20"/>
              </w:rPr>
            </w:pPr>
            <w:r w:rsidRPr="00716A89">
              <w:rPr>
                <w:rFonts w:cs="Tahoma"/>
                <w:sz w:val="20"/>
                <w:szCs w:val="20"/>
              </w:rPr>
              <w:t>NE</w:t>
            </w:r>
          </w:p>
        </w:tc>
      </w:tr>
      <w:tr w:rsidR="0018575F" w:rsidRPr="00716A89"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p w:rsidR="0018575F" w:rsidRPr="00716A89" w:rsidRDefault="0018575F" w:rsidP="009E505F">
            <w:pPr>
              <w:keepNext/>
              <w:keepLines/>
              <w:jc w:val="both"/>
              <w:rPr>
                <w:rFonts w:cs="Tahoma"/>
                <w:sz w:val="20"/>
                <w:szCs w:val="20"/>
              </w:rPr>
            </w:pPr>
            <w:r w:rsidRPr="00716A89">
              <w:rPr>
                <w:rFonts w:cs="Tahoma"/>
                <w:sz w:val="20"/>
                <w:szCs w:val="20"/>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p w:rsidR="0018575F" w:rsidRPr="00716A89" w:rsidRDefault="0018575F" w:rsidP="009E505F">
            <w:pPr>
              <w:keepNext/>
              <w:keepLines/>
              <w:rPr>
                <w:rFonts w:cs="Tahoma"/>
                <w:sz w:val="20"/>
                <w:szCs w:val="20"/>
              </w:rPr>
            </w:pPr>
          </w:p>
          <w:p w:rsidR="0018575F" w:rsidRPr="00716A89" w:rsidRDefault="0018575F" w:rsidP="009E505F">
            <w:pPr>
              <w:keepNext/>
              <w:keepLines/>
              <w:rPr>
                <w:rFonts w:cs="Tahoma"/>
                <w:sz w:val="20"/>
                <w:szCs w:val="20"/>
              </w:rPr>
            </w:pPr>
          </w:p>
        </w:tc>
      </w:tr>
      <w:tr w:rsidR="0018575F" w:rsidRPr="00716A89"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spacing w:line="276" w:lineRule="auto"/>
              <w:rPr>
                <w:rFonts w:cs="Tahoma"/>
                <w:sz w:val="20"/>
                <w:szCs w:val="20"/>
              </w:rPr>
            </w:pPr>
            <w:r w:rsidRPr="00716A89">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spacing w:line="276" w:lineRule="auto"/>
              <w:rPr>
                <w:rFonts w:cs="Tahoma"/>
                <w:sz w:val="20"/>
                <w:szCs w:val="20"/>
              </w:rPr>
            </w:pPr>
          </w:p>
        </w:tc>
      </w:tr>
      <w:tr w:rsidR="0018575F" w:rsidRPr="00716A89"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spacing w:line="276" w:lineRule="auto"/>
              <w:rPr>
                <w:rFonts w:cs="Tahoma"/>
                <w:sz w:val="20"/>
                <w:szCs w:val="20"/>
              </w:rPr>
            </w:pPr>
            <w:r w:rsidRPr="00716A89">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spacing w:line="276" w:lineRule="auto"/>
              <w:rPr>
                <w:rFonts w:cs="Tahoma"/>
                <w:sz w:val="20"/>
                <w:szCs w:val="20"/>
              </w:rPr>
            </w:pPr>
          </w:p>
        </w:tc>
      </w:tr>
      <w:tr w:rsidR="0018575F" w:rsidRPr="00716A89"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spacing w:line="276" w:lineRule="auto"/>
              <w:rPr>
                <w:rFonts w:cs="Tahoma"/>
                <w:sz w:val="20"/>
                <w:szCs w:val="20"/>
              </w:rPr>
            </w:pPr>
            <w:r w:rsidRPr="00716A89">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spacing w:line="276" w:lineRule="auto"/>
              <w:rPr>
                <w:rFonts w:cs="Tahoma"/>
                <w:sz w:val="20"/>
                <w:szCs w:val="20"/>
              </w:rPr>
            </w:pPr>
          </w:p>
        </w:tc>
      </w:tr>
      <w:tr w:rsidR="0018575F" w:rsidRPr="00716A89" w:rsidTr="0018575F">
        <w:trPr>
          <w:trHeight w:val="662"/>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jc w:val="center"/>
              <w:rPr>
                <w:rFonts w:cs="Tahoma"/>
                <w:sz w:val="20"/>
                <w:szCs w:val="20"/>
              </w:rPr>
            </w:pPr>
          </w:p>
          <w:p w:rsidR="0018575F" w:rsidRPr="00716A89" w:rsidRDefault="0018575F" w:rsidP="009E505F">
            <w:pPr>
              <w:keepNext/>
              <w:keepLines/>
              <w:rPr>
                <w:rFonts w:cs="Tahoma"/>
                <w:sz w:val="20"/>
                <w:szCs w:val="20"/>
              </w:rPr>
            </w:pPr>
            <w:r w:rsidRPr="00716A89">
              <w:rPr>
                <w:rFonts w:cs="Tahoma"/>
                <w:sz w:val="20"/>
                <w:szCs w:val="20"/>
              </w:rPr>
              <w:t xml:space="preserve">Vsak del javnega naročila (storitev/gradnja/blago), ki se oddaja v </w:t>
            </w:r>
            <w:proofErr w:type="spellStart"/>
            <w:r w:rsidRPr="00716A89">
              <w:rPr>
                <w:rFonts w:cs="Tahoma"/>
                <w:sz w:val="20"/>
                <w:szCs w:val="20"/>
              </w:rPr>
              <w:t>podizvajanje</w:t>
            </w:r>
            <w:proofErr w:type="spellEnd"/>
            <w:r w:rsidRPr="00716A89">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p w:rsidR="0018575F" w:rsidRPr="00716A89" w:rsidRDefault="0018575F" w:rsidP="009E505F">
            <w:pPr>
              <w:keepNext/>
              <w:keepLines/>
              <w:rPr>
                <w:rFonts w:cs="Tahoma"/>
                <w:sz w:val="20"/>
                <w:szCs w:val="20"/>
              </w:rPr>
            </w:pPr>
          </w:p>
        </w:tc>
      </w:tr>
      <w:tr w:rsidR="0018575F" w:rsidRPr="00716A89"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p w:rsidR="0018575F" w:rsidRPr="00716A89" w:rsidRDefault="0018575F" w:rsidP="009E505F">
            <w:pPr>
              <w:keepNext/>
              <w:keepLines/>
              <w:rPr>
                <w:rFonts w:cs="Tahoma"/>
                <w:sz w:val="20"/>
                <w:szCs w:val="20"/>
              </w:rPr>
            </w:pPr>
          </w:p>
        </w:tc>
      </w:tr>
      <w:tr w:rsidR="0018575F" w:rsidRPr="00716A89"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rPr>
                <w:rFonts w:cs="Tahoma"/>
                <w:sz w:val="20"/>
                <w:szCs w:val="20"/>
              </w:rPr>
            </w:pPr>
            <w:r w:rsidRPr="00716A89">
              <w:rPr>
                <w:rFonts w:cs="Tahoma"/>
                <w:sz w:val="20"/>
                <w:szCs w:val="20"/>
              </w:rPr>
              <w:t xml:space="preserve">Količina/Delež (%) javnega naročila, ki se oddaja v </w:t>
            </w:r>
            <w:proofErr w:type="spellStart"/>
            <w:r w:rsidRPr="00716A89">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tc>
      </w:tr>
      <w:tr w:rsidR="0018575F" w:rsidRPr="00716A89"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rPr>
                <w:rFonts w:cs="Tahoma"/>
                <w:sz w:val="20"/>
                <w:szCs w:val="20"/>
              </w:rPr>
            </w:pPr>
            <w:r w:rsidRPr="00716A89">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tc>
      </w:tr>
      <w:tr w:rsidR="0018575F" w:rsidRPr="00716A89" w:rsidTr="001857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rPr>
                <w:rFonts w:cs="Tahoma"/>
                <w:sz w:val="20"/>
                <w:szCs w:val="20"/>
              </w:rPr>
            </w:pPr>
            <w:r w:rsidRPr="00716A89">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tc>
      </w:tr>
      <w:tr w:rsidR="0018575F" w:rsidRPr="00716A89" w:rsidTr="001857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9E505F">
            <w:pPr>
              <w:keepNext/>
              <w:keepLines/>
              <w:rPr>
                <w:rFonts w:cs="Tahoma"/>
                <w:sz w:val="20"/>
                <w:szCs w:val="20"/>
              </w:rPr>
            </w:pPr>
            <w:r w:rsidRPr="00716A89">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9E505F">
            <w:pPr>
              <w:keepNext/>
              <w:keepLines/>
              <w:rPr>
                <w:rFonts w:cs="Tahoma"/>
                <w:sz w:val="20"/>
                <w:szCs w:val="20"/>
              </w:rPr>
            </w:pPr>
          </w:p>
        </w:tc>
      </w:tr>
    </w:tbl>
    <w:p w:rsidR="0018575F" w:rsidRPr="00716A89" w:rsidRDefault="0018575F" w:rsidP="009E505F">
      <w:pPr>
        <w:keepNext/>
        <w:keepLines/>
        <w:tabs>
          <w:tab w:val="left" w:pos="567"/>
          <w:tab w:val="left" w:pos="851"/>
          <w:tab w:val="left" w:pos="993"/>
        </w:tabs>
        <w:suppressAutoHyphens/>
        <w:jc w:val="both"/>
        <w:rPr>
          <w:rFonts w:cs="Tahoma"/>
          <w:sz w:val="20"/>
          <w:szCs w:val="20"/>
          <w:lang w:eastAsia="ar-SA"/>
        </w:rPr>
      </w:pPr>
    </w:p>
    <w:p w:rsidR="0018575F" w:rsidRPr="00716A89" w:rsidRDefault="0018575F" w:rsidP="009E505F">
      <w:pPr>
        <w:keepNext/>
        <w:keepLines/>
        <w:tabs>
          <w:tab w:val="left" w:pos="5400"/>
        </w:tabs>
        <w:rPr>
          <w:rFonts w:cs="Tahoma"/>
          <w:sz w:val="20"/>
          <w:szCs w:val="20"/>
        </w:rPr>
      </w:pPr>
      <w:r w:rsidRPr="00716A89">
        <w:rPr>
          <w:rFonts w:cs="Tahoma"/>
          <w:sz w:val="20"/>
          <w:szCs w:val="20"/>
        </w:rPr>
        <w:t>Datum: ___________________</w:t>
      </w:r>
      <w:r w:rsidRPr="00716A89">
        <w:rPr>
          <w:rFonts w:cs="Tahoma"/>
          <w:sz w:val="20"/>
          <w:szCs w:val="20"/>
        </w:rPr>
        <w:tab/>
      </w:r>
    </w:p>
    <w:p w:rsidR="0018575F" w:rsidRPr="00716A89" w:rsidRDefault="0018575F" w:rsidP="009E505F">
      <w:pPr>
        <w:keepNext/>
        <w:keepLines/>
        <w:tabs>
          <w:tab w:val="left" w:pos="5400"/>
        </w:tabs>
        <w:rPr>
          <w:rFonts w:cs="Tahoma"/>
          <w:sz w:val="20"/>
          <w:szCs w:val="20"/>
        </w:rPr>
      </w:pPr>
    </w:p>
    <w:p w:rsidR="0018575F" w:rsidRPr="00716A89" w:rsidRDefault="0018575F" w:rsidP="009E505F">
      <w:pPr>
        <w:keepNext/>
        <w:keepLines/>
        <w:tabs>
          <w:tab w:val="left" w:pos="5400"/>
        </w:tabs>
        <w:rPr>
          <w:rFonts w:cs="Tahoma"/>
          <w:sz w:val="20"/>
          <w:szCs w:val="20"/>
        </w:rPr>
      </w:pPr>
      <w:r w:rsidRPr="00716A89">
        <w:rPr>
          <w:rFonts w:cs="Tahoma"/>
          <w:sz w:val="20"/>
          <w:szCs w:val="20"/>
        </w:rPr>
        <w:t xml:space="preserve">Podpis odgovorne osebe gospodarskega subjekt: </w:t>
      </w:r>
      <w:r w:rsidRPr="00716A89">
        <w:rPr>
          <w:rFonts w:cs="Tahoma"/>
          <w:sz w:val="20"/>
          <w:szCs w:val="20"/>
        </w:rPr>
        <w:tab/>
      </w:r>
      <w:r w:rsidRPr="00716A89">
        <w:rPr>
          <w:rFonts w:cs="Tahoma"/>
          <w:sz w:val="20"/>
          <w:szCs w:val="20"/>
        </w:rPr>
        <w:tab/>
        <w:t>Podpis odgovorne osebe podizvajalca:</w:t>
      </w:r>
    </w:p>
    <w:p w:rsidR="0018575F" w:rsidRPr="00716A89" w:rsidRDefault="0018575F" w:rsidP="009E505F">
      <w:pPr>
        <w:keepNext/>
        <w:keepLines/>
        <w:tabs>
          <w:tab w:val="left" w:pos="5400"/>
        </w:tabs>
        <w:rPr>
          <w:rFonts w:cs="Tahoma"/>
          <w:sz w:val="20"/>
          <w:szCs w:val="20"/>
        </w:rPr>
      </w:pPr>
    </w:p>
    <w:p w:rsidR="0018575F" w:rsidRPr="00716A89" w:rsidRDefault="0018575F" w:rsidP="009E505F">
      <w:pPr>
        <w:keepNext/>
        <w:keepLines/>
        <w:rPr>
          <w:rFonts w:cs="Tahoma"/>
          <w:sz w:val="20"/>
          <w:szCs w:val="20"/>
        </w:rPr>
      </w:pPr>
      <w:r w:rsidRPr="00716A89">
        <w:rPr>
          <w:rFonts w:cs="Tahoma"/>
          <w:sz w:val="20"/>
          <w:szCs w:val="20"/>
        </w:rPr>
        <w:t>_______________________________</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_______________________________</w:t>
      </w:r>
    </w:p>
    <w:p w:rsidR="0018575F" w:rsidRPr="00716A89" w:rsidRDefault="0018575F" w:rsidP="009E505F">
      <w:pPr>
        <w:keepNext/>
        <w:keepLines/>
        <w:tabs>
          <w:tab w:val="left" w:pos="284"/>
        </w:tabs>
        <w:jc w:val="both"/>
        <w:rPr>
          <w:rFonts w:cs="Tahoma"/>
          <w:b/>
          <w:sz w:val="20"/>
          <w:szCs w:val="20"/>
        </w:rPr>
      </w:pPr>
      <w:r w:rsidRPr="00716A89">
        <w:rPr>
          <w:rFonts w:cs="Tahoma"/>
          <w:b/>
          <w:sz w:val="20"/>
          <w:szCs w:val="20"/>
        </w:rPr>
        <w:tab/>
      </w:r>
      <w:r w:rsidRPr="00716A89">
        <w:rPr>
          <w:rFonts w:cs="Tahoma"/>
          <w:b/>
          <w:sz w:val="20"/>
          <w:szCs w:val="20"/>
        </w:rPr>
        <w:tab/>
        <w:t xml:space="preserve">   </w:t>
      </w:r>
    </w:p>
    <w:p w:rsidR="0018575F" w:rsidRPr="00716A89" w:rsidRDefault="0018575F" w:rsidP="009E505F">
      <w:pPr>
        <w:keepNext/>
        <w:keepLines/>
        <w:tabs>
          <w:tab w:val="left" w:pos="284"/>
        </w:tabs>
        <w:rPr>
          <w:rFonts w:cs="Tahoma"/>
          <w:b/>
          <w:sz w:val="20"/>
          <w:szCs w:val="20"/>
        </w:rPr>
      </w:pPr>
      <w:r w:rsidRPr="00716A89">
        <w:rPr>
          <w:rFonts w:cs="Tahoma"/>
          <w:sz w:val="20"/>
          <w:szCs w:val="20"/>
        </w:rPr>
        <w:tab/>
      </w:r>
      <w:r w:rsidRPr="00716A89">
        <w:rPr>
          <w:rFonts w:cs="Tahoma"/>
          <w:sz w:val="20"/>
          <w:szCs w:val="20"/>
        </w:rPr>
        <w:tab/>
      </w:r>
      <w:r w:rsidRPr="00716A89">
        <w:rPr>
          <w:rFonts w:cs="Tahoma"/>
          <w:sz w:val="20"/>
          <w:szCs w:val="20"/>
        </w:rPr>
        <w:tab/>
        <w:t xml:space="preserve">Žig: </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 xml:space="preserve"> Žig:</w:t>
      </w:r>
    </w:p>
    <w:p w:rsidR="0018575F" w:rsidRPr="00716A89" w:rsidRDefault="0018575F" w:rsidP="009E505F">
      <w:pPr>
        <w:keepNext/>
        <w:keepLines/>
        <w:rPr>
          <w:rFonts w:cs="Tahoma"/>
          <w:sz w:val="22"/>
          <w:szCs w:val="18"/>
          <w:lang w:eastAsia="ar-SA"/>
        </w:rPr>
      </w:pPr>
    </w:p>
    <w:p w:rsidR="0018575F" w:rsidRPr="00716A89" w:rsidRDefault="0018575F" w:rsidP="009E505F">
      <w:pPr>
        <w:keepNext/>
        <w:keepLines/>
        <w:ind w:left="851" w:hanging="851"/>
        <w:jc w:val="both"/>
        <w:rPr>
          <w:rFonts w:cs="Tahoma"/>
          <w:i/>
          <w:sz w:val="16"/>
          <w:szCs w:val="18"/>
          <w:lang w:eastAsia="ar-SA"/>
        </w:rPr>
      </w:pPr>
      <w:r w:rsidRPr="00716A89">
        <w:rPr>
          <w:rFonts w:cs="Tahoma"/>
          <w:b/>
          <w:i/>
          <w:sz w:val="16"/>
          <w:szCs w:val="18"/>
          <w:lang w:eastAsia="ar-SA"/>
        </w:rPr>
        <w:t xml:space="preserve">Opomba:  </w:t>
      </w:r>
      <w:r w:rsidRPr="00716A89">
        <w:rPr>
          <w:rFonts w:cs="Tahoma"/>
          <w:i/>
          <w:sz w:val="16"/>
          <w:szCs w:val="18"/>
          <w:lang w:eastAsia="ar-SA"/>
        </w:rPr>
        <w:t xml:space="preserve">Obrazec velja tudi za primer, da se je gospodarski subjekt odločil oddati del javnega naročila v </w:t>
      </w:r>
      <w:proofErr w:type="spellStart"/>
      <w:r w:rsidRPr="00716A89">
        <w:rPr>
          <w:rFonts w:cs="Tahoma"/>
          <w:i/>
          <w:sz w:val="16"/>
          <w:szCs w:val="18"/>
          <w:lang w:eastAsia="ar-SA"/>
        </w:rPr>
        <w:t>podizvajanje</w:t>
      </w:r>
      <w:proofErr w:type="spellEnd"/>
      <w:r w:rsidRPr="00716A89">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18575F" w:rsidRPr="00716A89" w:rsidRDefault="0018575F" w:rsidP="009E505F">
      <w:pPr>
        <w:keepNext/>
        <w:keepLines/>
        <w:rPr>
          <w:rFonts w:cs="Tahoma"/>
          <w:sz w:val="16"/>
          <w:szCs w:val="18"/>
          <w:lang w:eastAsia="ar-SA"/>
        </w:rPr>
      </w:pPr>
    </w:p>
    <w:p w:rsidR="0018575F" w:rsidRPr="00716A89" w:rsidRDefault="0018575F" w:rsidP="009E505F">
      <w:pPr>
        <w:keepNext/>
        <w:keepLines/>
        <w:rPr>
          <w:rFonts w:ascii="Times New Roman" w:hAnsi="Times New Roman"/>
          <w:sz w:val="18"/>
          <w:szCs w:val="20"/>
        </w:rPr>
      </w:pPr>
      <w:r w:rsidRPr="00716A89">
        <w:rPr>
          <w:rFonts w:cs="Tahoma"/>
          <w:b/>
          <w:i/>
          <w:sz w:val="16"/>
          <w:szCs w:val="18"/>
          <w:lang w:eastAsia="ar-SA"/>
        </w:rPr>
        <w:t>Navodilo</w:t>
      </w:r>
      <w:r w:rsidRPr="00716A89">
        <w:rPr>
          <w:rFonts w:cs="Tahoma"/>
          <w:i/>
          <w:sz w:val="16"/>
          <w:szCs w:val="18"/>
          <w:lang w:eastAsia="ar-SA"/>
        </w:rPr>
        <w:t>: Obrazec se po potrebi kopira!</w:t>
      </w:r>
      <w:r w:rsidRPr="00716A89">
        <w:rPr>
          <w:sz w:val="18"/>
        </w:rPr>
        <w:t xml:space="preserve"> </w:t>
      </w:r>
    </w:p>
    <w:p w:rsidR="0018575F" w:rsidRPr="00716A89" w:rsidRDefault="0018575F" w:rsidP="009E505F">
      <w:pPr>
        <w:keepNext/>
        <w:keepLines/>
        <w:jc w:val="both"/>
        <w:rPr>
          <w:rFonts w:cs="Tahoma"/>
          <w:sz w:val="20"/>
          <w:szCs w:val="20"/>
        </w:rPr>
      </w:pPr>
    </w:p>
    <w:tbl>
      <w:tblPr>
        <w:tblW w:w="9745" w:type="dxa"/>
        <w:tblLayout w:type="fixed"/>
        <w:tblCellMar>
          <w:left w:w="70" w:type="dxa"/>
          <w:right w:w="70" w:type="dxa"/>
        </w:tblCellMar>
        <w:tblLook w:val="0000" w:firstRow="0" w:lastRow="0" w:firstColumn="0" w:lastColumn="0" w:noHBand="0" w:noVBand="0"/>
      </w:tblPr>
      <w:tblGrid>
        <w:gridCol w:w="599"/>
        <w:gridCol w:w="6626"/>
        <w:gridCol w:w="2520"/>
      </w:tblGrid>
      <w:tr w:rsidR="0077054B" w:rsidRPr="00716A89" w:rsidTr="0018575F">
        <w:tc>
          <w:tcPr>
            <w:tcW w:w="599" w:type="dxa"/>
            <w:tcBorders>
              <w:top w:val="single" w:sz="4" w:space="0" w:color="000000"/>
              <w:left w:val="single" w:sz="4" w:space="0" w:color="000000"/>
              <w:bottom w:val="single" w:sz="4" w:space="0" w:color="000000"/>
            </w:tcBorders>
          </w:tcPr>
          <w:p w:rsidR="0077054B" w:rsidRPr="00716A89" w:rsidRDefault="0077054B" w:rsidP="009E505F">
            <w:pPr>
              <w:keepNext/>
              <w:keepLines/>
              <w:snapToGrid w:val="0"/>
              <w:jc w:val="right"/>
              <w:rPr>
                <w:rFonts w:eastAsia="Calibri" w:cs="Tahoma"/>
                <w:sz w:val="20"/>
                <w:szCs w:val="20"/>
              </w:rPr>
            </w:pPr>
          </w:p>
        </w:tc>
        <w:tc>
          <w:tcPr>
            <w:tcW w:w="6626" w:type="dxa"/>
            <w:tcBorders>
              <w:top w:val="single" w:sz="4" w:space="0" w:color="000000"/>
              <w:bottom w:val="single" w:sz="4" w:space="0" w:color="000000"/>
            </w:tcBorders>
          </w:tcPr>
          <w:p w:rsidR="0077054B" w:rsidRPr="00716A89" w:rsidRDefault="0077054B" w:rsidP="009E505F">
            <w:pPr>
              <w:keepNext/>
              <w:keepLines/>
              <w:snapToGrid w:val="0"/>
              <w:rPr>
                <w:rFonts w:eastAsia="Calibri" w:cs="Tahoma"/>
                <w:sz w:val="20"/>
                <w:szCs w:val="20"/>
              </w:rPr>
            </w:pPr>
            <w:r w:rsidRPr="00716A89">
              <w:rPr>
                <w:rFonts w:eastAsia="Calibri" w:cs="Tahoma"/>
                <w:sz w:val="20"/>
                <w:szCs w:val="20"/>
              </w:rPr>
              <w:t>POOBLASTILO PONUDNIKA</w:t>
            </w:r>
          </w:p>
        </w:tc>
        <w:tc>
          <w:tcPr>
            <w:tcW w:w="2520" w:type="dxa"/>
            <w:tcBorders>
              <w:top w:val="single" w:sz="4" w:space="0" w:color="000000"/>
              <w:left w:val="single" w:sz="4" w:space="0" w:color="808080"/>
              <w:bottom w:val="single" w:sz="4" w:space="0" w:color="000000"/>
              <w:right w:val="single" w:sz="4" w:space="0" w:color="000000"/>
            </w:tcBorders>
          </w:tcPr>
          <w:p w:rsidR="0077054B" w:rsidRPr="00716A89" w:rsidRDefault="0077054B" w:rsidP="009E505F">
            <w:pPr>
              <w:keepNext/>
              <w:keepLines/>
              <w:rPr>
                <w:rFonts w:eastAsia="Calibri" w:cs="Tahoma"/>
                <w:sz w:val="20"/>
                <w:szCs w:val="20"/>
              </w:rPr>
            </w:pPr>
            <w:r w:rsidRPr="00716A89">
              <w:rPr>
                <w:rFonts w:eastAsia="Calibri" w:cs="Tahoma"/>
                <w:b/>
                <w:sz w:val="20"/>
                <w:szCs w:val="20"/>
              </w:rPr>
              <w:t>Obrazec 1 k Prilogi 4</w:t>
            </w:r>
            <w:r w:rsidR="0018575F" w:rsidRPr="00716A89">
              <w:rPr>
                <w:rFonts w:eastAsia="Calibri" w:cs="Tahoma"/>
                <w:b/>
                <w:sz w:val="20"/>
                <w:szCs w:val="20"/>
              </w:rPr>
              <w:t>/1</w:t>
            </w:r>
          </w:p>
        </w:tc>
      </w:tr>
    </w:tbl>
    <w:p w:rsidR="0077054B" w:rsidRPr="00716A89" w:rsidRDefault="0077054B" w:rsidP="009E505F">
      <w:pPr>
        <w:keepNext/>
        <w:keepLines/>
        <w:ind w:right="-143"/>
        <w:jc w:val="both"/>
        <w:rPr>
          <w:rFonts w:cs="Tahoma"/>
          <w:szCs w:val="20"/>
        </w:rPr>
      </w:pPr>
    </w:p>
    <w:p w:rsidR="0077054B" w:rsidRPr="00716A89" w:rsidRDefault="0077054B" w:rsidP="009E505F">
      <w:pPr>
        <w:keepNext/>
        <w:keepLines/>
        <w:rPr>
          <w:rFonts w:cs="Tahoma"/>
          <w:sz w:val="20"/>
          <w:szCs w:val="20"/>
        </w:rPr>
      </w:pPr>
      <w:r w:rsidRPr="00716A89">
        <w:rPr>
          <w:rFonts w:cs="Tahoma"/>
          <w:sz w:val="20"/>
          <w:szCs w:val="20"/>
        </w:rPr>
        <w:t>Ponudnik: _____________________________________________________________________________</w:t>
      </w:r>
    </w:p>
    <w:p w:rsidR="0077054B" w:rsidRPr="00716A89" w:rsidRDefault="0077054B" w:rsidP="009E505F">
      <w:pPr>
        <w:keepNext/>
        <w:keepLines/>
        <w:rPr>
          <w:rFonts w:cs="Tahoma"/>
          <w:sz w:val="20"/>
          <w:szCs w:val="20"/>
        </w:rPr>
      </w:pPr>
    </w:p>
    <w:p w:rsidR="0077054B" w:rsidRPr="00716A89" w:rsidRDefault="0077054B" w:rsidP="009E505F">
      <w:pPr>
        <w:keepNext/>
        <w:keepLines/>
        <w:ind w:right="-143"/>
        <w:jc w:val="both"/>
        <w:rPr>
          <w:rFonts w:cs="Tahoma"/>
          <w:b/>
          <w:sz w:val="20"/>
          <w:szCs w:val="20"/>
        </w:rPr>
      </w:pPr>
      <w:r w:rsidRPr="00716A89">
        <w:rPr>
          <w:rFonts w:cs="Tahoma"/>
          <w:sz w:val="20"/>
          <w:szCs w:val="20"/>
        </w:rPr>
        <w:t>za izvedbo javnega naročila</w:t>
      </w:r>
      <w:r w:rsidRPr="00716A89">
        <w:rPr>
          <w:rFonts w:cs="Tahoma"/>
          <w:b/>
          <w:sz w:val="20"/>
          <w:szCs w:val="20"/>
        </w:rPr>
        <w:t xml:space="preserve"> </w:t>
      </w:r>
      <w:r w:rsidRPr="00716A89">
        <w:rPr>
          <w:rFonts w:cs="Tahoma"/>
          <w:sz w:val="20"/>
          <w:szCs w:val="20"/>
        </w:rPr>
        <w:t>št.</w:t>
      </w:r>
      <w:r w:rsidRPr="00716A89">
        <w:rPr>
          <w:rFonts w:cs="Tahoma"/>
          <w:b/>
          <w:szCs w:val="20"/>
        </w:rPr>
        <w:t xml:space="preserve">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r w:rsidRPr="00716A89">
        <w:rPr>
          <w:rFonts w:cs="Tahoma"/>
          <w:sz w:val="20"/>
          <w:szCs w:val="20"/>
        </w:rPr>
        <w:t xml:space="preserve"> ter v skladu s 94. členom ZJN-3</w:t>
      </w:r>
    </w:p>
    <w:p w:rsidR="0077054B" w:rsidRPr="00716A89" w:rsidRDefault="0077054B" w:rsidP="009E505F">
      <w:pPr>
        <w:keepNext/>
        <w:keepLines/>
        <w:rPr>
          <w:rFonts w:cs="Tahoma"/>
          <w:sz w:val="20"/>
          <w:szCs w:val="20"/>
        </w:rPr>
      </w:pPr>
    </w:p>
    <w:p w:rsidR="0077054B" w:rsidRPr="00716A89" w:rsidRDefault="0077054B" w:rsidP="009E505F">
      <w:pPr>
        <w:keepNext/>
        <w:keepLines/>
        <w:jc w:val="center"/>
        <w:rPr>
          <w:rFonts w:cs="Tahoma"/>
          <w:b/>
          <w:sz w:val="22"/>
          <w:szCs w:val="22"/>
        </w:rPr>
      </w:pPr>
      <w:r w:rsidRPr="00716A89">
        <w:rPr>
          <w:rFonts w:cs="Tahoma"/>
          <w:b/>
          <w:sz w:val="22"/>
          <w:szCs w:val="22"/>
        </w:rPr>
        <w:t>POOBLAŠČAMO</w:t>
      </w:r>
    </w:p>
    <w:p w:rsidR="0077054B" w:rsidRPr="00716A89" w:rsidRDefault="0077054B" w:rsidP="009E505F">
      <w:pPr>
        <w:keepNext/>
        <w:keepLines/>
        <w:rPr>
          <w:rFonts w:cs="Tahoma"/>
          <w:sz w:val="20"/>
          <w:szCs w:val="20"/>
        </w:rPr>
      </w:pPr>
    </w:p>
    <w:p w:rsidR="0077054B" w:rsidRPr="00716A89" w:rsidRDefault="0077054B" w:rsidP="009E505F">
      <w:pPr>
        <w:keepNext/>
        <w:keepLines/>
        <w:spacing w:after="120" w:line="276" w:lineRule="auto"/>
        <w:jc w:val="both"/>
        <w:rPr>
          <w:rFonts w:cs="Tahoma"/>
          <w:sz w:val="20"/>
          <w:szCs w:val="20"/>
        </w:rPr>
      </w:pPr>
      <w:r w:rsidRPr="00716A89">
        <w:rPr>
          <w:rFonts w:cs="Tahoma"/>
          <w:sz w:val="20"/>
          <w:szCs w:val="20"/>
        </w:rPr>
        <w:t>naročnika predmetnega javnega naročila:</w:t>
      </w:r>
    </w:p>
    <w:p w:rsidR="0077054B" w:rsidRPr="00716A89" w:rsidRDefault="00E44052" w:rsidP="009E505F">
      <w:pPr>
        <w:keepNext/>
        <w:keepLines/>
        <w:numPr>
          <w:ilvl w:val="0"/>
          <w:numId w:val="6"/>
        </w:numPr>
        <w:ind w:left="644"/>
        <w:rPr>
          <w:rFonts w:cs="Tahoma"/>
          <w:b/>
          <w:bCs/>
          <w:sz w:val="20"/>
          <w:szCs w:val="20"/>
        </w:rPr>
      </w:pPr>
      <w:r>
        <w:rPr>
          <w:rFonts w:cs="Tahoma"/>
          <w:sz w:val="20"/>
          <w:szCs w:val="22"/>
        </w:rPr>
        <w:t xml:space="preserve">Javno podjetje Ljubljanska parkirišča in tržnice, </w:t>
      </w:r>
      <w:proofErr w:type="spellStart"/>
      <w:r>
        <w:rPr>
          <w:rFonts w:cs="Tahoma"/>
          <w:sz w:val="20"/>
          <w:szCs w:val="22"/>
        </w:rPr>
        <w:t>d.o.o</w:t>
      </w:r>
      <w:proofErr w:type="spellEnd"/>
      <w:r>
        <w:rPr>
          <w:rFonts w:cs="Tahoma"/>
          <w:sz w:val="20"/>
          <w:szCs w:val="22"/>
        </w:rPr>
        <w:t>.</w:t>
      </w:r>
      <w:r w:rsidR="0077054B" w:rsidRPr="00716A89">
        <w:rPr>
          <w:rFonts w:cs="Tahoma"/>
          <w:bCs/>
          <w:sz w:val="20"/>
          <w:szCs w:val="20"/>
        </w:rPr>
        <w:t>,</w:t>
      </w:r>
    </w:p>
    <w:p w:rsidR="0077054B" w:rsidRPr="00716A89" w:rsidRDefault="0077054B" w:rsidP="009E505F">
      <w:pPr>
        <w:keepNext/>
        <w:keepLines/>
        <w:rPr>
          <w:rFonts w:cs="Tahoma"/>
          <w:sz w:val="20"/>
          <w:szCs w:val="20"/>
        </w:rPr>
      </w:pPr>
    </w:p>
    <w:p w:rsidR="0077054B" w:rsidRPr="00716A89" w:rsidRDefault="0077054B" w:rsidP="009E505F">
      <w:pPr>
        <w:keepNext/>
        <w:keepLines/>
        <w:spacing w:line="276" w:lineRule="auto"/>
        <w:jc w:val="both"/>
        <w:rPr>
          <w:rFonts w:cs="Tahoma"/>
          <w:sz w:val="20"/>
          <w:szCs w:val="20"/>
        </w:rPr>
      </w:pPr>
      <w:r w:rsidRPr="00716A89">
        <w:rPr>
          <w:rFonts w:cs="Tahoma"/>
          <w:sz w:val="20"/>
          <w:szCs w:val="20"/>
        </w:rPr>
        <w:t>da na podlagi potrjenega računa oziroma situacije neposredno plačuje naše obveznosti do naslednjih podizvajalcev:</w:t>
      </w:r>
    </w:p>
    <w:p w:rsidR="0077054B" w:rsidRPr="00716A89" w:rsidRDefault="0077054B" w:rsidP="009E505F">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716A89" w:rsidTr="00A277B0">
        <w:tc>
          <w:tcPr>
            <w:tcW w:w="392" w:type="dxa"/>
            <w:shd w:val="clear" w:color="auto" w:fill="auto"/>
            <w:vAlign w:val="center"/>
          </w:tcPr>
          <w:p w:rsidR="0077054B" w:rsidRPr="00716A89" w:rsidRDefault="0077054B" w:rsidP="009E505F">
            <w:pPr>
              <w:keepNext/>
              <w:keepLines/>
              <w:spacing w:line="276" w:lineRule="auto"/>
              <w:ind w:right="-108"/>
              <w:rPr>
                <w:rFonts w:cs="Tahoma"/>
                <w:sz w:val="20"/>
                <w:szCs w:val="22"/>
                <w:lang w:eastAsia="en-US"/>
              </w:rPr>
            </w:pPr>
            <w:r w:rsidRPr="00716A89">
              <w:rPr>
                <w:rFonts w:cs="Tahoma"/>
                <w:sz w:val="18"/>
                <w:szCs w:val="22"/>
                <w:lang w:eastAsia="en-US"/>
              </w:rPr>
              <w:t>Št.</w:t>
            </w:r>
            <w:r w:rsidRPr="00716A89">
              <w:rPr>
                <w:rFonts w:cs="Tahoma"/>
                <w:sz w:val="20"/>
                <w:szCs w:val="22"/>
                <w:lang w:eastAsia="en-US"/>
              </w:rPr>
              <w:t xml:space="preserve"> </w:t>
            </w:r>
          </w:p>
        </w:tc>
        <w:tc>
          <w:tcPr>
            <w:tcW w:w="9214" w:type="dxa"/>
            <w:shd w:val="clear" w:color="auto" w:fill="auto"/>
            <w:vAlign w:val="center"/>
          </w:tcPr>
          <w:p w:rsidR="0077054B" w:rsidRPr="00716A89" w:rsidRDefault="0077054B" w:rsidP="009E505F">
            <w:pPr>
              <w:keepNext/>
              <w:keepLines/>
              <w:spacing w:line="276" w:lineRule="auto"/>
              <w:jc w:val="center"/>
              <w:rPr>
                <w:rFonts w:cs="Tahoma"/>
                <w:sz w:val="20"/>
                <w:szCs w:val="22"/>
                <w:lang w:eastAsia="en-US"/>
              </w:rPr>
            </w:pPr>
            <w:r w:rsidRPr="00716A89">
              <w:rPr>
                <w:rFonts w:cs="Tahoma"/>
                <w:sz w:val="18"/>
                <w:szCs w:val="22"/>
                <w:lang w:eastAsia="en-US"/>
              </w:rPr>
              <w:t>NAZIV PODIZVAJALCA</w:t>
            </w:r>
          </w:p>
        </w:tc>
      </w:tr>
      <w:tr w:rsidR="0077054B" w:rsidRPr="00716A89" w:rsidTr="00A277B0">
        <w:tc>
          <w:tcPr>
            <w:tcW w:w="392" w:type="dxa"/>
            <w:shd w:val="clear" w:color="auto" w:fill="auto"/>
            <w:vAlign w:val="center"/>
          </w:tcPr>
          <w:p w:rsidR="0077054B" w:rsidRPr="00716A89" w:rsidRDefault="0077054B" w:rsidP="009E505F">
            <w:pPr>
              <w:keepNext/>
              <w:keepLines/>
              <w:spacing w:line="276" w:lineRule="auto"/>
              <w:jc w:val="center"/>
              <w:rPr>
                <w:rFonts w:cs="Tahoma"/>
                <w:sz w:val="16"/>
                <w:szCs w:val="22"/>
                <w:lang w:eastAsia="en-US"/>
              </w:rPr>
            </w:pPr>
          </w:p>
          <w:p w:rsidR="0077054B" w:rsidRPr="00716A89" w:rsidRDefault="0077054B" w:rsidP="009E505F">
            <w:pPr>
              <w:keepNext/>
              <w:keepLines/>
              <w:spacing w:line="276" w:lineRule="auto"/>
              <w:jc w:val="center"/>
              <w:rPr>
                <w:rFonts w:cs="Tahoma"/>
                <w:sz w:val="16"/>
                <w:szCs w:val="22"/>
                <w:lang w:eastAsia="en-US"/>
              </w:rPr>
            </w:pPr>
            <w:r w:rsidRPr="00716A89">
              <w:rPr>
                <w:rFonts w:cs="Tahoma"/>
                <w:sz w:val="16"/>
                <w:szCs w:val="22"/>
                <w:lang w:eastAsia="en-US"/>
              </w:rPr>
              <w:t>1.</w:t>
            </w:r>
          </w:p>
          <w:p w:rsidR="0077054B" w:rsidRPr="00716A89" w:rsidRDefault="0077054B" w:rsidP="009E505F">
            <w:pPr>
              <w:keepNext/>
              <w:keepLines/>
              <w:spacing w:line="276" w:lineRule="auto"/>
              <w:jc w:val="center"/>
              <w:rPr>
                <w:rFonts w:cs="Tahoma"/>
                <w:sz w:val="16"/>
                <w:szCs w:val="22"/>
                <w:lang w:eastAsia="en-US"/>
              </w:rPr>
            </w:pPr>
          </w:p>
        </w:tc>
        <w:tc>
          <w:tcPr>
            <w:tcW w:w="9214" w:type="dxa"/>
            <w:shd w:val="clear" w:color="auto" w:fill="auto"/>
            <w:vAlign w:val="center"/>
          </w:tcPr>
          <w:p w:rsidR="0077054B" w:rsidRPr="00716A89" w:rsidRDefault="0077054B" w:rsidP="009E505F">
            <w:pPr>
              <w:keepNext/>
              <w:keepLines/>
              <w:spacing w:line="276" w:lineRule="auto"/>
              <w:rPr>
                <w:rFonts w:cs="Tahoma"/>
                <w:sz w:val="22"/>
                <w:szCs w:val="22"/>
                <w:lang w:eastAsia="en-US"/>
              </w:rPr>
            </w:pPr>
          </w:p>
          <w:p w:rsidR="0077054B" w:rsidRPr="00716A89" w:rsidRDefault="0077054B" w:rsidP="009E505F">
            <w:pPr>
              <w:keepNext/>
              <w:keepLines/>
              <w:spacing w:line="276" w:lineRule="auto"/>
              <w:rPr>
                <w:rFonts w:cs="Tahoma"/>
                <w:sz w:val="22"/>
                <w:szCs w:val="22"/>
                <w:lang w:eastAsia="en-US"/>
              </w:rPr>
            </w:pPr>
          </w:p>
          <w:p w:rsidR="0077054B" w:rsidRPr="00716A89" w:rsidRDefault="0077054B" w:rsidP="009E505F">
            <w:pPr>
              <w:keepNext/>
              <w:keepLines/>
              <w:spacing w:line="276" w:lineRule="auto"/>
              <w:rPr>
                <w:rFonts w:cs="Tahoma"/>
                <w:sz w:val="22"/>
                <w:szCs w:val="22"/>
                <w:lang w:eastAsia="en-US"/>
              </w:rPr>
            </w:pPr>
          </w:p>
        </w:tc>
      </w:tr>
      <w:tr w:rsidR="0077054B" w:rsidRPr="00716A89" w:rsidTr="00A277B0">
        <w:tc>
          <w:tcPr>
            <w:tcW w:w="392" w:type="dxa"/>
            <w:shd w:val="clear" w:color="auto" w:fill="auto"/>
            <w:vAlign w:val="center"/>
          </w:tcPr>
          <w:p w:rsidR="0077054B" w:rsidRPr="00716A89" w:rsidRDefault="0077054B" w:rsidP="009E505F">
            <w:pPr>
              <w:keepNext/>
              <w:keepLines/>
              <w:spacing w:line="276" w:lineRule="auto"/>
              <w:jc w:val="center"/>
              <w:rPr>
                <w:rFonts w:cs="Tahoma"/>
                <w:sz w:val="16"/>
                <w:szCs w:val="22"/>
                <w:lang w:eastAsia="en-US"/>
              </w:rPr>
            </w:pPr>
          </w:p>
          <w:p w:rsidR="0077054B" w:rsidRPr="00716A89" w:rsidRDefault="0077054B" w:rsidP="009E505F">
            <w:pPr>
              <w:keepNext/>
              <w:keepLines/>
              <w:spacing w:line="276" w:lineRule="auto"/>
              <w:jc w:val="center"/>
              <w:rPr>
                <w:rFonts w:cs="Tahoma"/>
                <w:sz w:val="16"/>
                <w:szCs w:val="22"/>
                <w:lang w:eastAsia="en-US"/>
              </w:rPr>
            </w:pPr>
            <w:r w:rsidRPr="00716A89">
              <w:rPr>
                <w:rFonts w:cs="Tahoma"/>
                <w:sz w:val="16"/>
                <w:szCs w:val="22"/>
                <w:lang w:eastAsia="en-US"/>
              </w:rPr>
              <w:t>2.</w:t>
            </w:r>
          </w:p>
          <w:p w:rsidR="0077054B" w:rsidRPr="00716A89" w:rsidRDefault="0077054B" w:rsidP="009E505F">
            <w:pPr>
              <w:keepNext/>
              <w:keepLines/>
              <w:spacing w:line="276" w:lineRule="auto"/>
              <w:jc w:val="center"/>
              <w:rPr>
                <w:rFonts w:cs="Tahoma"/>
                <w:sz w:val="16"/>
                <w:szCs w:val="22"/>
                <w:lang w:eastAsia="en-US"/>
              </w:rPr>
            </w:pPr>
          </w:p>
        </w:tc>
        <w:tc>
          <w:tcPr>
            <w:tcW w:w="9214" w:type="dxa"/>
            <w:shd w:val="clear" w:color="auto" w:fill="auto"/>
            <w:vAlign w:val="center"/>
          </w:tcPr>
          <w:p w:rsidR="0077054B" w:rsidRPr="00716A89" w:rsidRDefault="0077054B" w:rsidP="009E505F">
            <w:pPr>
              <w:keepNext/>
              <w:keepLines/>
              <w:spacing w:line="276" w:lineRule="auto"/>
              <w:rPr>
                <w:rFonts w:cs="Tahoma"/>
                <w:sz w:val="22"/>
                <w:szCs w:val="22"/>
                <w:lang w:eastAsia="en-US"/>
              </w:rPr>
            </w:pPr>
          </w:p>
          <w:p w:rsidR="0077054B" w:rsidRPr="00716A89" w:rsidRDefault="0077054B" w:rsidP="009E505F">
            <w:pPr>
              <w:keepNext/>
              <w:keepLines/>
              <w:spacing w:line="276" w:lineRule="auto"/>
              <w:rPr>
                <w:rFonts w:cs="Tahoma"/>
                <w:sz w:val="22"/>
                <w:szCs w:val="22"/>
                <w:lang w:eastAsia="en-US"/>
              </w:rPr>
            </w:pPr>
          </w:p>
          <w:p w:rsidR="0077054B" w:rsidRPr="00716A89" w:rsidRDefault="0077054B" w:rsidP="009E505F">
            <w:pPr>
              <w:keepNext/>
              <w:keepLines/>
              <w:spacing w:line="276" w:lineRule="auto"/>
              <w:rPr>
                <w:rFonts w:cs="Tahoma"/>
                <w:sz w:val="22"/>
                <w:szCs w:val="22"/>
                <w:lang w:eastAsia="en-US"/>
              </w:rPr>
            </w:pPr>
          </w:p>
        </w:tc>
      </w:tr>
      <w:tr w:rsidR="0077054B" w:rsidRPr="00716A89" w:rsidTr="00A277B0">
        <w:tc>
          <w:tcPr>
            <w:tcW w:w="392" w:type="dxa"/>
            <w:shd w:val="clear" w:color="auto" w:fill="auto"/>
            <w:vAlign w:val="center"/>
          </w:tcPr>
          <w:p w:rsidR="0077054B" w:rsidRPr="00716A89" w:rsidRDefault="0077054B" w:rsidP="009E505F">
            <w:pPr>
              <w:keepNext/>
              <w:keepLines/>
              <w:spacing w:line="276" w:lineRule="auto"/>
              <w:jc w:val="center"/>
              <w:rPr>
                <w:rFonts w:cs="Tahoma"/>
                <w:sz w:val="16"/>
                <w:szCs w:val="22"/>
                <w:lang w:eastAsia="en-US"/>
              </w:rPr>
            </w:pPr>
          </w:p>
          <w:p w:rsidR="0077054B" w:rsidRPr="00716A89" w:rsidRDefault="0077054B" w:rsidP="009E505F">
            <w:pPr>
              <w:keepNext/>
              <w:keepLines/>
              <w:spacing w:line="276" w:lineRule="auto"/>
              <w:jc w:val="center"/>
              <w:rPr>
                <w:rFonts w:cs="Tahoma"/>
                <w:sz w:val="16"/>
                <w:szCs w:val="22"/>
                <w:lang w:eastAsia="en-US"/>
              </w:rPr>
            </w:pPr>
            <w:r w:rsidRPr="00716A89">
              <w:rPr>
                <w:rFonts w:cs="Tahoma"/>
                <w:sz w:val="16"/>
                <w:szCs w:val="22"/>
                <w:lang w:eastAsia="en-US"/>
              </w:rPr>
              <w:t>3.</w:t>
            </w:r>
          </w:p>
          <w:p w:rsidR="0077054B" w:rsidRPr="00716A89" w:rsidRDefault="0077054B" w:rsidP="009E505F">
            <w:pPr>
              <w:keepNext/>
              <w:keepLines/>
              <w:spacing w:line="276" w:lineRule="auto"/>
              <w:jc w:val="center"/>
              <w:rPr>
                <w:rFonts w:cs="Tahoma"/>
                <w:sz w:val="16"/>
                <w:szCs w:val="22"/>
                <w:lang w:eastAsia="en-US"/>
              </w:rPr>
            </w:pPr>
          </w:p>
        </w:tc>
        <w:tc>
          <w:tcPr>
            <w:tcW w:w="9214" w:type="dxa"/>
            <w:shd w:val="clear" w:color="auto" w:fill="auto"/>
            <w:vAlign w:val="center"/>
          </w:tcPr>
          <w:p w:rsidR="0077054B" w:rsidRPr="00716A89" w:rsidRDefault="0077054B" w:rsidP="009E505F">
            <w:pPr>
              <w:keepNext/>
              <w:keepLines/>
              <w:spacing w:line="276" w:lineRule="auto"/>
              <w:rPr>
                <w:rFonts w:cs="Tahoma"/>
                <w:sz w:val="22"/>
                <w:szCs w:val="22"/>
                <w:lang w:eastAsia="en-US"/>
              </w:rPr>
            </w:pPr>
          </w:p>
          <w:p w:rsidR="0077054B" w:rsidRPr="00716A89" w:rsidRDefault="0077054B" w:rsidP="009E505F">
            <w:pPr>
              <w:keepNext/>
              <w:keepLines/>
              <w:spacing w:line="276" w:lineRule="auto"/>
              <w:rPr>
                <w:rFonts w:cs="Tahoma"/>
                <w:sz w:val="22"/>
                <w:szCs w:val="22"/>
                <w:lang w:eastAsia="en-US"/>
              </w:rPr>
            </w:pPr>
          </w:p>
          <w:p w:rsidR="0077054B" w:rsidRPr="00716A89" w:rsidRDefault="0077054B" w:rsidP="009E505F">
            <w:pPr>
              <w:keepNext/>
              <w:keepLines/>
              <w:spacing w:line="276" w:lineRule="auto"/>
              <w:rPr>
                <w:rFonts w:cs="Tahoma"/>
                <w:sz w:val="22"/>
                <w:szCs w:val="22"/>
                <w:lang w:eastAsia="en-US"/>
              </w:rPr>
            </w:pPr>
          </w:p>
        </w:tc>
      </w:tr>
    </w:tbl>
    <w:p w:rsidR="0077054B" w:rsidRPr="00716A89" w:rsidRDefault="0077054B" w:rsidP="009E505F">
      <w:pPr>
        <w:keepNext/>
        <w:keepLines/>
        <w:jc w:val="both"/>
        <w:rPr>
          <w:rFonts w:cs="Tahoma"/>
          <w:bCs/>
          <w:i/>
          <w:noProof/>
          <w:sz w:val="18"/>
          <w:szCs w:val="18"/>
        </w:rPr>
      </w:pPr>
    </w:p>
    <w:p w:rsidR="0077054B" w:rsidRPr="00716A89" w:rsidRDefault="0077054B" w:rsidP="009E505F">
      <w:pPr>
        <w:keepNext/>
        <w:keepLines/>
        <w:jc w:val="both"/>
        <w:rPr>
          <w:rFonts w:cs="Tahoma"/>
          <w:bCs/>
          <w:i/>
          <w:noProof/>
          <w:sz w:val="18"/>
          <w:szCs w:val="18"/>
        </w:rPr>
      </w:pPr>
    </w:p>
    <w:p w:rsidR="0077054B" w:rsidRPr="00716A89" w:rsidRDefault="0077054B" w:rsidP="009E505F">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716A89" w:rsidTr="00A277B0">
        <w:tc>
          <w:tcPr>
            <w:tcW w:w="3189" w:type="dxa"/>
            <w:tcBorders>
              <w:top w:val="single" w:sz="4" w:space="0" w:color="auto"/>
            </w:tcBorders>
            <w:vAlign w:val="bottom"/>
          </w:tcPr>
          <w:p w:rsidR="0077054B" w:rsidRPr="00716A89" w:rsidRDefault="0077054B" w:rsidP="009E505F">
            <w:pPr>
              <w:keepNext/>
              <w:keepLines/>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77054B" w:rsidRPr="00716A89" w:rsidRDefault="0077054B" w:rsidP="009E505F">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77054B" w:rsidRPr="00716A89" w:rsidRDefault="0077054B" w:rsidP="009E505F">
            <w:pPr>
              <w:keepNext/>
              <w:keepLines/>
              <w:tabs>
                <w:tab w:val="left" w:pos="567"/>
                <w:tab w:val="num" w:pos="851"/>
                <w:tab w:val="left" w:pos="993"/>
              </w:tabs>
              <w:jc w:val="center"/>
              <w:rPr>
                <w:rFonts w:cs="Tahoma"/>
                <w:sz w:val="20"/>
                <w:szCs w:val="20"/>
              </w:rPr>
            </w:pPr>
            <w:r w:rsidRPr="00716A89">
              <w:rPr>
                <w:rFonts w:cs="Tahoma"/>
                <w:sz w:val="20"/>
                <w:szCs w:val="20"/>
              </w:rPr>
              <w:t>(Naziv gospodarskega subjekta, podpis odgovorne osebe)</w:t>
            </w:r>
          </w:p>
        </w:tc>
      </w:tr>
    </w:tbl>
    <w:p w:rsidR="0077054B" w:rsidRPr="00716A89" w:rsidRDefault="0077054B" w:rsidP="009E505F">
      <w:pPr>
        <w:keepNext/>
        <w:keepLines/>
        <w:tabs>
          <w:tab w:val="left" w:pos="2835"/>
        </w:tabs>
        <w:ind w:left="284" w:hanging="284"/>
        <w:jc w:val="both"/>
        <w:rPr>
          <w:rFonts w:cs="Tahoma"/>
          <w:sz w:val="20"/>
          <w:szCs w:val="20"/>
        </w:rPr>
      </w:pPr>
    </w:p>
    <w:p w:rsidR="0077054B" w:rsidRPr="00716A89" w:rsidRDefault="0077054B" w:rsidP="009E505F">
      <w:pPr>
        <w:keepNext/>
        <w:keepLines/>
        <w:tabs>
          <w:tab w:val="left" w:pos="2835"/>
        </w:tabs>
        <w:ind w:left="284" w:hanging="284"/>
        <w:jc w:val="both"/>
        <w:rPr>
          <w:rFonts w:cs="Tahoma"/>
          <w:sz w:val="20"/>
          <w:szCs w:val="20"/>
        </w:rPr>
      </w:pPr>
    </w:p>
    <w:p w:rsidR="003975B6" w:rsidRPr="00716A89" w:rsidRDefault="003975B6" w:rsidP="009E505F">
      <w:pPr>
        <w:keepNext/>
        <w:keepLines/>
        <w:tabs>
          <w:tab w:val="left" w:pos="2835"/>
        </w:tabs>
        <w:ind w:left="284" w:hanging="284"/>
        <w:jc w:val="both"/>
        <w:rPr>
          <w:rFonts w:cs="Tahoma"/>
          <w:sz w:val="20"/>
          <w:szCs w:val="20"/>
        </w:rPr>
      </w:pPr>
    </w:p>
    <w:p w:rsidR="0077054B" w:rsidRPr="00716A89" w:rsidRDefault="0077054B" w:rsidP="009E505F">
      <w:pPr>
        <w:keepNext/>
        <w:keepLines/>
        <w:tabs>
          <w:tab w:val="left" w:pos="2835"/>
        </w:tabs>
        <w:ind w:left="284" w:hanging="284"/>
        <w:jc w:val="both"/>
        <w:rPr>
          <w:rFonts w:cs="Tahoma"/>
          <w:sz w:val="20"/>
          <w:szCs w:val="20"/>
        </w:rPr>
      </w:pPr>
    </w:p>
    <w:p w:rsidR="0077054B" w:rsidRPr="00716A89" w:rsidRDefault="0077054B" w:rsidP="009E505F">
      <w:pPr>
        <w:keepNext/>
        <w:keepLines/>
        <w:jc w:val="both"/>
        <w:rPr>
          <w:rFonts w:ascii="Times New Roman" w:hAnsi="Times New Roman"/>
          <w:b/>
          <w:sz w:val="20"/>
          <w:szCs w:val="20"/>
        </w:rPr>
      </w:pPr>
    </w:p>
    <w:p w:rsidR="0077054B" w:rsidRPr="00716A89" w:rsidRDefault="0077054B" w:rsidP="009E505F">
      <w:pPr>
        <w:keepNext/>
        <w:keepLines/>
        <w:spacing w:after="40"/>
        <w:jc w:val="both"/>
        <w:rPr>
          <w:rFonts w:cs="Tahoma"/>
          <w:b/>
          <w:i/>
          <w:sz w:val="18"/>
          <w:szCs w:val="18"/>
          <w:u w:val="single"/>
        </w:rPr>
      </w:pPr>
      <w:r w:rsidRPr="00716A89">
        <w:rPr>
          <w:rFonts w:cs="Tahoma"/>
          <w:b/>
          <w:i/>
          <w:sz w:val="18"/>
          <w:szCs w:val="18"/>
          <w:u w:val="single"/>
        </w:rPr>
        <w:t xml:space="preserve">Opomba:  </w:t>
      </w:r>
      <w:r w:rsidRPr="00716A89">
        <w:rPr>
          <w:rFonts w:cs="Tahoma"/>
          <w:i/>
          <w:iCs/>
          <w:sz w:val="18"/>
          <w:szCs w:val="22"/>
        </w:rPr>
        <w:t xml:space="preserve">Obrazec se izpolni in podpiše </w:t>
      </w:r>
      <w:r w:rsidRPr="00716A89">
        <w:rPr>
          <w:rFonts w:cs="Tahoma"/>
          <w:i/>
          <w:iCs/>
          <w:sz w:val="18"/>
          <w:szCs w:val="22"/>
          <w:u w:val="single"/>
        </w:rPr>
        <w:t>kadar namerava ponudnik izvesti javno naročilo s podizvajalcem, ki zahteva neposredno plačilo</w:t>
      </w:r>
      <w:r w:rsidRPr="00716A89">
        <w:rPr>
          <w:rFonts w:cs="Tahoma"/>
          <w:i/>
          <w:iCs/>
          <w:sz w:val="18"/>
          <w:szCs w:val="22"/>
        </w:rPr>
        <w:t xml:space="preserve"> v skladu s 94. členom ZJN-3, ter posledično služi kot priloga k pogodbi o izvedbi javnega naročila.</w:t>
      </w:r>
    </w:p>
    <w:p w:rsidR="0077054B" w:rsidRPr="00716A89" w:rsidRDefault="0077054B" w:rsidP="009E505F">
      <w:pPr>
        <w:keepNext/>
        <w:keepLines/>
        <w:jc w:val="both"/>
        <w:rPr>
          <w:rFonts w:cs="Tahoma"/>
          <w:i/>
          <w:iCs/>
          <w:sz w:val="16"/>
          <w:szCs w:val="22"/>
        </w:rPr>
      </w:pPr>
    </w:p>
    <w:p w:rsidR="0077054B" w:rsidRPr="00716A89" w:rsidRDefault="0077054B" w:rsidP="009E505F">
      <w:pPr>
        <w:keepNext/>
        <w:keepLines/>
        <w:jc w:val="both"/>
        <w:rPr>
          <w:rFonts w:cs="Tahoma"/>
          <w:i/>
          <w:iCs/>
          <w:sz w:val="18"/>
          <w:szCs w:val="22"/>
        </w:rPr>
      </w:pPr>
      <w:r w:rsidRPr="00716A89">
        <w:rPr>
          <w:rFonts w:cs="Tahoma"/>
          <w:i/>
          <w:iCs/>
          <w:sz w:val="18"/>
          <w:szCs w:val="22"/>
        </w:rPr>
        <w:t xml:space="preserve">V primeru, da ponudnik </w:t>
      </w:r>
      <w:r w:rsidRPr="00716A89">
        <w:rPr>
          <w:rFonts w:cs="Tahoma"/>
          <w:i/>
          <w:iCs/>
          <w:sz w:val="18"/>
          <w:szCs w:val="22"/>
          <w:u w:val="single"/>
        </w:rPr>
        <w:t>ne namerava</w:t>
      </w:r>
      <w:r w:rsidRPr="00716A89">
        <w:rPr>
          <w:rFonts w:cs="Tahoma"/>
          <w:i/>
          <w:iCs/>
          <w:sz w:val="18"/>
          <w:szCs w:val="22"/>
        </w:rPr>
        <w:t xml:space="preserve"> izvesti javno naročilo s podizvajalcem, </w:t>
      </w:r>
      <w:r w:rsidRPr="00716A89">
        <w:rPr>
          <w:rFonts w:cs="Tahoma"/>
          <w:i/>
          <w:iCs/>
          <w:sz w:val="18"/>
          <w:szCs w:val="22"/>
          <w:u w:val="single"/>
        </w:rPr>
        <w:t>ki zahteva neposredno plačilo</w:t>
      </w:r>
      <w:r w:rsidRPr="00716A89">
        <w:rPr>
          <w:rFonts w:cs="Tahoma"/>
          <w:i/>
          <w:iCs/>
          <w:sz w:val="18"/>
          <w:szCs w:val="22"/>
        </w:rPr>
        <w:t xml:space="preserve">, obrazca ni potrebno izpolniti.  </w:t>
      </w:r>
    </w:p>
    <w:p w:rsidR="0077054B" w:rsidRPr="00716A89" w:rsidRDefault="0077054B" w:rsidP="009E505F">
      <w:pPr>
        <w:keepNext/>
        <w:keepLines/>
        <w:jc w:val="both"/>
        <w:rPr>
          <w:rFonts w:cs="Tahoma"/>
          <w:i/>
          <w:iCs/>
          <w:sz w:val="20"/>
          <w:szCs w:val="22"/>
        </w:rPr>
      </w:pPr>
    </w:p>
    <w:p w:rsidR="0077054B" w:rsidRPr="00716A89" w:rsidRDefault="0077054B" w:rsidP="009E505F">
      <w:pPr>
        <w:keepNext/>
        <w:keepLines/>
        <w:spacing w:after="40"/>
        <w:jc w:val="both"/>
        <w:rPr>
          <w:rFonts w:cs="Tahoma"/>
          <w:b/>
          <w:i/>
          <w:sz w:val="18"/>
          <w:szCs w:val="18"/>
          <w:u w:val="single"/>
        </w:rPr>
      </w:pPr>
      <w:r w:rsidRPr="00716A89">
        <w:rPr>
          <w:rFonts w:cs="Tahoma"/>
          <w:b/>
          <w:i/>
          <w:sz w:val="18"/>
          <w:szCs w:val="18"/>
          <w:u w:val="single"/>
        </w:rPr>
        <w:t xml:space="preserve">Navodilo: </w:t>
      </w:r>
      <w:r w:rsidRPr="00716A89">
        <w:rPr>
          <w:rFonts w:cs="Tahoma"/>
          <w:i/>
          <w:iCs/>
          <w:sz w:val="18"/>
          <w:szCs w:val="22"/>
        </w:rPr>
        <w:t>Glavni izvajalec mora svojemu računu ali situaciji priložiti račun ali situacijo podizvajalca, ki ga je predhodno potrdil.</w:t>
      </w:r>
    </w:p>
    <w:p w:rsidR="0077054B" w:rsidRPr="00716A89" w:rsidRDefault="0077054B" w:rsidP="009E505F">
      <w:pPr>
        <w:keepNext/>
        <w:keepLines/>
        <w:jc w:val="both"/>
        <w:rPr>
          <w:rFonts w:cs="Tahoma"/>
          <w:i/>
          <w:sz w:val="18"/>
          <w:szCs w:val="20"/>
        </w:rPr>
      </w:pPr>
    </w:p>
    <w:p w:rsidR="0077054B" w:rsidRPr="00716A89" w:rsidRDefault="0077054B" w:rsidP="009E505F">
      <w:pPr>
        <w:keepNext/>
        <w:keepLines/>
        <w:jc w:val="both"/>
        <w:rPr>
          <w:rFonts w:cs="Tahoma"/>
          <w:i/>
          <w:sz w:val="18"/>
          <w:szCs w:val="20"/>
        </w:rPr>
      </w:pPr>
      <w:r w:rsidRPr="00716A89">
        <w:rPr>
          <w:rFonts w:cs="Tahoma"/>
          <w:i/>
          <w:sz w:val="18"/>
          <w:szCs w:val="20"/>
        </w:rPr>
        <w:t>Obrazec se po potrebi kopira!</w:t>
      </w:r>
    </w:p>
    <w:p w:rsidR="0077054B" w:rsidRPr="00716A89" w:rsidRDefault="0077054B" w:rsidP="009E505F">
      <w:pPr>
        <w:keepNext/>
        <w:keepLines/>
        <w:jc w:val="both"/>
        <w:rPr>
          <w:rFonts w:cs="Tahoma"/>
          <w:i/>
          <w:sz w:val="18"/>
          <w:szCs w:val="20"/>
        </w:rPr>
      </w:pPr>
    </w:p>
    <w:p w:rsidR="0077054B" w:rsidRPr="00716A89" w:rsidRDefault="0077054B" w:rsidP="009E505F">
      <w:pPr>
        <w:keepNext/>
        <w:keepLines/>
        <w:jc w:val="both"/>
        <w:rPr>
          <w:rFonts w:cs="Tahoma"/>
          <w:i/>
          <w:sz w:val="18"/>
          <w:szCs w:val="20"/>
        </w:rPr>
      </w:pPr>
    </w:p>
    <w:p w:rsidR="0077054B" w:rsidRPr="00716A89" w:rsidRDefault="0077054B" w:rsidP="009E505F">
      <w:pPr>
        <w:keepNext/>
        <w:keepLines/>
        <w:jc w:val="both"/>
        <w:rPr>
          <w:rFonts w:cs="Tahoma"/>
          <w:i/>
          <w:sz w:val="18"/>
          <w:szCs w:val="20"/>
        </w:rPr>
      </w:pPr>
    </w:p>
    <w:p w:rsidR="0077054B" w:rsidRPr="00716A89" w:rsidRDefault="0077054B" w:rsidP="009E505F">
      <w:pPr>
        <w:keepNext/>
        <w:keepLines/>
        <w:jc w:val="both"/>
        <w:rPr>
          <w:rFonts w:cs="Tahoma"/>
          <w:i/>
          <w:iCs/>
          <w:sz w:val="18"/>
          <w:szCs w:val="22"/>
        </w:rPr>
      </w:pPr>
    </w:p>
    <w:p w:rsidR="00A277B0" w:rsidRPr="00716A89" w:rsidRDefault="00A277B0" w:rsidP="009E505F">
      <w:pPr>
        <w:keepNext/>
        <w:keepLines/>
        <w:jc w:val="both"/>
        <w:rPr>
          <w:rFonts w:cs="Tahoma"/>
          <w:i/>
          <w:iCs/>
          <w:sz w:val="18"/>
          <w:szCs w:val="22"/>
        </w:rPr>
      </w:pPr>
    </w:p>
    <w:p w:rsidR="00A277B0" w:rsidRPr="00716A89" w:rsidRDefault="00A277B0" w:rsidP="009E505F">
      <w:pPr>
        <w:keepNext/>
        <w:keepLines/>
        <w:jc w:val="both"/>
        <w:rPr>
          <w:rFonts w:cs="Tahoma"/>
          <w:i/>
          <w:iCs/>
          <w:sz w:val="18"/>
          <w:szCs w:val="22"/>
        </w:rPr>
      </w:pPr>
    </w:p>
    <w:p w:rsidR="00BE630F" w:rsidRPr="00716A89" w:rsidRDefault="00BE630F" w:rsidP="009E505F">
      <w:pPr>
        <w:keepNext/>
        <w:keepLines/>
        <w:jc w:val="both"/>
        <w:rPr>
          <w:rFonts w:cs="Tahoma"/>
          <w:i/>
          <w:iCs/>
          <w:sz w:val="18"/>
          <w:szCs w:val="22"/>
        </w:rPr>
      </w:pPr>
    </w:p>
    <w:p w:rsidR="00A277B0" w:rsidRPr="00716A89" w:rsidRDefault="00A277B0" w:rsidP="009E505F">
      <w:pPr>
        <w:keepNext/>
        <w:keepLines/>
        <w:jc w:val="both"/>
        <w:rPr>
          <w:rFonts w:cs="Tahoma"/>
          <w:i/>
          <w:iCs/>
          <w:sz w:val="18"/>
          <w:szCs w:val="22"/>
        </w:rPr>
      </w:pPr>
    </w:p>
    <w:p w:rsidR="00C8470A" w:rsidRPr="00716A89" w:rsidRDefault="00C8470A" w:rsidP="009E505F">
      <w:pPr>
        <w:keepNext/>
        <w:keepLines/>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499"/>
        <w:gridCol w:w="2647"/>
      </w:tblGrid>
      <w:tr w:rsidR="0077054B" w:rsidRPr="00716A89" w:rsidTr="0018575F">
        <w:tc>
          <w:tcPr>
            <w:tcW w:w="599" w:type="dxa"/>
            <w:tcBorders>
              <w:top w:val="single" w:sz="4" w:space="0" w:color="000000"/>
              <w:left w:val="single" w:sz="4" w:space="0" w:color="000000"/>
              <w:bottom w:val="single" w:sz="4" w:space="0" w:color="000000"/>
            </w:tcBorders>
          </w:tcPr>
          <w:p w:rsidR="0077054B" w:rsidRPr="00716A89" w:rsidRDefault="0077054B" w:rsidP="009E505F">
            <w:pPr>
              <w:keepNext/>
              <w:keepLines/>
              <w:rPr>
                <w:rFonts w:eastAsia="Calibri" w:cs="Tahoma"/>
                <w:sz w:val="20"/>
                <w:szCs w:val="20"/>
              </w:rPr>
            </w:pPr>
          </w:p>
        </w:tc>
        <w:tc>
          <w:tcPr>
            <w:tcW w:w="6499" w:type="dxa"/>
            <w:tcBorders>
              <w:top w:val="single" w:sz="4" w:space="0" w:color="000000"/>
              <w:bottom w:val="single" w:sz="4" w:space="0" w:color="000000"/>
            </w:tcBorders>
          </w:tcPr>
          <w:p w:rsidR="0077054B" w:rsidRPr="00716A89" w:rsidRDefault="0077054B" w:rsidP="009E505F">
            <w:pPr>
              <w:keepNext/>
              <w:keepLines/>
              <w:rPr>
                <w:rFonts w:eastAsia="Calibri" w:cs="Tahoma"/>
                <w:sz w:val="20"/>
                <w:szCs w:val="20"/>
              </w:rPr>
            </w:pPr>
            <w:r w:rsidRPr="00716A89">
              <w:rPr>
                <w:rFonts w:eastAsia="Calibri" w:cs="Tahoma"/>
                <w:sz w:val="20"/>
                <w:szCs w:val="20"/>
              </w:rPr>
              <w:t>SOGLASJE PODIZVAJALCEV</w:t>
            </w:r>
          </w:p>
        </w:tc>
        <w:tc>
          <w:tcPr>
            <w:tcW w:w="2647" w:type="dxa"/>
            <w:tcBorders>
              <w:top w:val="single" w:sz="4" w:space="0" w:color="000000"/>
              <w:left w:val="single" w:sz="4" w:space="0" w:color="808080"/>
              <w:bottom w:val="single" w:sz="4" w:space="0" w:color="000000"/>
              <w:right w:val="single" w:sz="4" w:space="0" w:color="000000"/>
            </w:tcBorders>
          </w:tcPr>
          <w:p w:rsidR="0077054B" w:rsidRPr="00716A89" w:rsidRDefault="00A277B0" w:rsidP="009E505F">
            <w:pPr>
              <w:keepNext/>
              <w:keepLines/>
              <w:rPr>
                <w:rFonts w:eastAsia="Calibri" w:cs="Tahoma"/>
                <w:b/>
                <w:sz w:val="20"/>
                <w:szCs w:val="20"/>
              </w:rPr>
            </w:pPr>
            <w:r w:rsidRPr="00716A89">
              <w:rPr>
                <w:rFonts w:eastAsia="Calibri" w:cs="Tahoma"/>
                <w:b/>
                <w:sz w:val="20"/>
                <w:szCs w:val="20"/>
              </w:rPr>
              <w:t>Obrazec 2 k P</w:t>
            </w:r>
            <w:r w:rsidR="0077054B" w:rsidRPr="00716A89">
              <w:rPr>
                <w:rFonts w:eastAsia="Calibri" w:cs="Tahoma"/>
                <w:b/>
                <w:sz w:val="20"/>
                <w:szCs w:val="20"/>
              </w:rPr>
              <w:t>rilogi 4</w:t>
            </w:r>
            <w:r w:rsidR="0018575F" w:rsidRPr="00716A89">
              <w:rPr>
                <w:rFonts w:eastAsia="Calibri" w:cs="Tahoma"/>
                <w:b/>
                <w:sz w:val="20"/>
                <w:szCs w:val="20"/>
              </w:rPr>
              <w:t>/1</w:t>
            </w:r>
          </w:p>
        </w:tc>
      </w:tr>
    </w:tbl>
    <w:p w:rsidR="0077054B" w:rsidRPr="00716A89" w:rsidRDefault="0077054B" w:rsidP="009E505F">
      <w:pPr>
        <w:keepNext/>
        <w:keepLines/>
        <w:rPr>
          <w:rFonts w:cs="Tahoma"/>
          <w:b/>
          <w:sz w:val="28"/>
          <w:szCs w:val="20"/>
        </w:rPr>
      </w:pPr>
    </w:p>
    <w:p w:rsidR="0077054B" w:rsidRPr="00716A89" w:rsidRDefault="0077054B" w:rsidP="009E505F">
      <w:pPr>
        <w:keepNext/>
        <w:keepLines/>
        <w:spacing w:after="120"/>
        <w:jc w:val="both"/>
        <w:rPr>
          <w:rFonts w:cs="Tahoma"/>
          <w:sz w:val="20"/>
          <w:szCs w:val="20"/>
        </w:rPr>
      </w:pPr>
      <w:r w:rsidRPr="00716A89">
        <w:rPr>
          <w:rFonts w:cs="Tahoma"/>
          <w:sz w:val="20"/>
          <w:szCs w:val="20"/>
        </w:rPr>
        <w:t>Gospodarski subjekt: ______________________________________________________________, ki kot podizvajalec nastopamo pri gospodarskemu subjektu, ki oddaja ponudbo za javno naročilo št.</w:t>
      </w:r>
      <w:r w:rsidRPr="00716A89">
        <w:rPr>
          <w:rFonts w:cs="Tahoma"/>
          <w:b/>
          <w:sz w:val="20"/>
          <w:szCs w:val="20"/>
        </w:rPr>
        <w:t xml:space="preserve">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r w:rsidRPr="00716A89">
        <w:rPr>
          <w:rFonts w:cs="Tahoma"/>
          <w:b/>
          <w:sz w:val="20"/>
          <w:szCs w:val="20"/>
        </w:rPr>
        <w:t xml:space="preserve">, </w:t>
      </w:r>
    </w:p>
    <w:p w:rsidR="0077054B" w:rsidRPr="00716A89" w:rsidRDefault="0077054B" w:rsidP="009E505F">
      <w:pPr>
        <w:keepNext/>
        <w:keepLines/>
        <w:rPr>
          <w:rFonts w:cs="Tahoma"/>
          <w:sz w:val="20"/>
          <w:szCs w:val="20"/>
        </w:rPr>
      </w:pPr>
    </w:p>
    <w:p w:rsidR="0077054B" w:rsidRPr="00716A89" w:rsidRDefault="0077054B" w:rsidP="009E505F">
      <w:pPr>
        <w:keepNext/>
        <w:keepLines/>
        <w:jc w:val="center"/>
        <w:rPr>
          <w:rFonts w:cs="Tahoma"/>
          <w:b/>
          <w:sz w:val="20"/>
          <w:szCs w:val="20"/>
        </w:rPr>
      </w:pPr>
    </w:p>
    <w:p w:rsidR="0077054B" w:rsidRPr="00716A89" w:rsidRDefault="0077054B" w:rsidP="009E505F">
      <w:pPr>
        <w:keepNext/>
        <w:keepLines/>
        <w:jc w:val="center"/>
        <w:rPr>
          <w:rFonts w:cs="Tahoma"/>
          <w:b/>
          <w:sz w:val="22"/>
          <w:szCs w:val="22"/>
        </w:rPr>
      </w:pPr>
      <w:r w:rsidRPr="00716A89">
        <w:rPr>
          <w:rFonts w:cs="Tahoma"/>
          <w:b/>
          <w:sz w:val="22"/>
          <w:szCs w:val="22"/>
        </w:rPr>
        <w:t>SOGLAŠAMO,</w:t>
      </w:r>
    </w:p>
    <w:p w:rsidR="0077054B" w:rsidRPr="00716A89" w:rsidRDefault="0077054B" w:rsidP="009E505F">
      <w:pPr>
        <w:keepNext/>
        <w:keepLines/>
        <w:rPr>
          <w:rFonts w:cs="Tahoma"/>
          <w:b/>
          <w:sz w:val="20"/>
          <w:szCs w:val="20"/>
        </w:rPr>
      </w:pPr>
    </w:p>
    <w:p w:rsidR="0077054B" w:rsidRPr="00716A89" w:rsidRDefault="0077054B" w:rsidP="009E505F">
      <w:pPr>
        <w:keepNext/>
        <w:keepLines/>
        <w:spacing w:after="120" w:line="276" w:lineRule="auto"/>
        <w:jc w:val="both"/>
        <w:rPr>
          <w:rFonts w:cs="Tahoma"/>
          <w:sz w:val="20"/>
          <w:szCs w:val="20"/>
        </w:rPr>
      </w:pPr>
      <w:r w:rsidRPr="00716A89">
        <w:rPr>
          <w:rFonts w:cs="Tahoma"/>
          <w:sz w:val="20"/>
          <w:szCs w:val="20"/>
        </w:rPr>
        <w:t>da nam naročnik predmetnega javnega naročila:</w:t>
      </w:r>
    </w:p>
    <w:p w:rsidR="0077054B" w:rsidRPr="00716A89" w:rsidRDefault="00E44052" w:rsidP="009E505F">
      <w:pPr>
        <w:keepNext/>
        <w:keepLines/>
        <w:numPr>
          <w:ilvl w:val="0"/>
          <w:numId w:val="6"/>
        </w:numPr>
        <w:ind w:left="644"/>
        <w:rPr>
          <w:rFonts w:cs="Tahoma"/>
          <w:b/>
          <w:bCs/>
          <w:sz w:val="20"/>
          <w:szCs w:val="20"/>
        </w:rPr>
      </w:pPr>
      <w:r>
        <w:rPr>
          <w:rFonts w:cs="Tahoma"/>
          <w:sz w:val="20"/>
          <w:szCs w:val="22"/>
        </w:rPr>
        <w:t xml:space="preserve">Javno podjetje Ljubljanska parkirišča in tržnice, </w:t>
      </w:r>
      <w:proofErr w:type="spellStart"/>
      <w:r>
        <w:rPr>
          <w:rFonts w:cs="Tahoma"/>
          <w:sz w:val="20"/>
          <w:szCs w:val="22"/>
        </w:rPr>
        <w:t>d.o.o</w:t>
      </w:r>
      <w:proofErr w:type="spellEnd"/>
      <w:r>
        <w:rPr>
          <w:rFonts w:cs="Tahoma"/>
          <w:sz w:val="20"/>
          <w:szCs w:val="22"/>
        </w:rPr>
        <w:t>.</w:t>
      </w:r>
      <w:r w:rsidR="0077054B" w:rsidRPr="00716A89">
        <w:rPr>
          <w:rFonts w:cs="Tahoma"/>
          <w:bCs/>
          <w:sz w:val="20"/>
          <w:szCs w:val="20"/>
        </w:rPr>
        <w:t>,</w:t>
      </w:r>
    </w:p>
    <w:p w:rsidR="0077054B" w:rsidRPr="00716A89" w:rsidRDefault="0077054B" w:rsidP="009E505F">
      <w:pPr>
        <w:keepNext/>
        <w:keepLines/>
        <w:spacing w:line="276" w:lineRule="auto"/>
        <w:jc w:val="both"/>
        <w:rPr>
          <w:rFonts w:cs="Tahoma"/>
          <w:sz w:val="20"/>
          <w:szCs w:val="20"/>
        </w:rPr>
      </w:pPr>
    </w:p>
    <w:p w:rsidR="0077054B" w:rsidRPr="00716A89" w:rsidRDefault="0077054B" w:rsidP="009E505F">
      <w:pPr>
        <w:keepNext/>
        <w:keepLines/>
        <w:spacing w:line="276" w:lineRule="auto"/>
        <w:jc w:val="both"/>
        <w:rPr>
          <w:rFonts w:cs="Tahoma"/>
          <w:sz w:val="20"/>
          <w:szCs w:val="20"/>
        </w:rPr>
      </w:pPr>
      <w:r w:rsidRPr="00716A89">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77054B" w:rsidRPr="00716A89" w:rsidRDefault="0077054B" w:rsidP="009E505F">
      <w:pPr>
        <w:keepNext/>
        <w:keepLines/>
        <w:rPr>
          <w:rFonts w:ascii="Times New Roman" w:hAnsi="Times New Roman"/>
          <w:b/>
          <w:sz w:val="20"/>
          <w:szCs w:val="20"/>
        </w:rPr>
      </w:pPr>
      <w:r w:rsidRPr="00716A89">
        <w:rPr>
          <w:rFonts w:ascii="Times New Roman" w:hAnsi="Times New Roman"/>
          <w:b/>
          <w:sz w:val="20"/>
          <w:szCs w:val="20"/>
        </w:rPr>
        <w:t xml:space="preserve"> </w:t>
      </w:r>
    </w:p>
    <w:p w:rsidR="00ED30A9" w:rsidRPr="00716A89" w:rsidRDefault="00ED30A9" w:rsidP="009E505F">
      <w:pPr>
        <w:keepNext/>
        <w:keepLines/>
        <w:rPr>
          <w:rFonts w:ascii="Times New Roman" w:hAnsi="Times New Roman"/>
          <w:b/>
          <w:sz w:val="20"/>
          <w:szCs w:val="20"/>
        </w:rPr>
      </w:pPr>
    </w:p>
    <w:p w:rsidR="00ED30A9" w:rsidRPr="00716A89" w:rsidRDefault="00ED30A9" w:rsidP="009E505F">
      <w:pPr>
        <w:keepNext/>
        <w:keepLines/>
        <w:rPr>
          <w:rFonts w:ascii="Times New Roman" w:hAnsi="Times New Roman"/>
          <w:b/>
          <w:sz w:val="20"/>
          <w:szCs w:val="20"/>
        </w:rPr>
      </w:pPr>
    </w:p>
    <w:p w:rsidR="00ED30A9" w:rsidRPr="00716A89" w:rsidRDefault="00ED30A9" w:rsidP="009E505F">
      <w:pPr>
        <w:keepNext/>
        <w:keepLines/>
        <w:rPr>
          <w:rFonts w:ascii="Times New Roman" w:hAnsi="Times New Roman"/>
          <w:b/>
          <w:sz w:val="20"/>
          <w:szCs w:val="20"/>
        </w:rPr>
      </w:pPr>
    </w:p>
    <w:p w:rsidR="00965C71" w:rsidRPr="00716A89" w:rsidRDefault="00965C71" w:rsidP="009E505F">
      <w:pPr>
        <w:keepNext/>
        <w:keepLines/>
        <w:rPr>
          <w:rFonts w:ascii="Times New Roman" w:hAnsi="Times New Roman"/>
          <w:b/>
          <w:sz w:val="20"/>
          <w:szCs w:val="20"/>
        </w:rPr>
      </w:pPr>
    </w:p>
    <w:p w:rsidR="00965C71" w:rsidRPr="00716A89" w:rsidRDefault="00965C71" w:rsidP="009E505F">
      <w:pPr>
        <w:keepNext/>
        <w:keepLines/>
        <w:rPr>
          <w:rFonts w:ascii="Times New Roman" w:hAnsi="Times New Roman"/>
          <w:b/>
          <w:sz w:val="20"/>
          <w:szCs w:val="20"/>
        </w:rPr>
      </w:pPr>
    </w:p>
    <w:p w:rsidR="00ED30A9" w:rsidRPr="00716A89" w:rsidRDefault="00ED30A9" w:rsidP="009E505F">
      <w:pPr>
        <w:keepNext/>
        <w:keepLines/>
        <w:rPr>
          <w:rFonts w:ascii="Times New Roman" w:hAnsi="Times New Roman"/>
          <w:b/>
          <w:sz w:val="20"/>
          <w:szCs w:val="20"/>
        </w:rPr>
      </w:pPr>
    </w:p>
    <w:p w:rsidR="0077054B" w:rsidRPr="00716A89" w:rsidRDefault="0077054B" w:rsidP="009E505F">
      <w:pPr>
        <w:keepNext/>
        <w:keepLines/>
        <w:rPr>
          <w:rFonts w:cs="Tahoma"/>
          <w:b/>
          <w:sz w:val="20"/>
          <w:szCs w:val="20"/>
        </w:rPr>
      </w:pPr>
    </w:p>
    <w:p w:rsidR="0077054B" w:rsidRPr="00716A89" w:rsidRDefault="0077054B" w:rsidP="009E505F">
      <w:pPr>
        <w:keepNext/>
        <w:keepLines/>
        <w:rPr>
          <w:rFonts w:cs="Tahoma"/>
          <w:sz w:val="20"/>
          <w:szCs w:val="20"/>
        </w:rPr>
      </w:pPr>
      <w:r w:rsidRPr="00716A89">
        <w:rPr>
          <w:rFonts w:cs="Tahoma"/>
          <w:sz w:val="20"/>
          <w:szCs w:val="20"/>
        </w:rPr>
        <w:t>____________________________                     Žig                     _______________________________</w:t>
      </w:r>
    </w:p>
    <w:p w:rsidR="0077054B" w:rsidRPr="00716A89" w:rsidRDefault="0077054B" w:rsidP="009E505F">
      <w:pPr>
        <w:keepNext/>
        <w:keepLines/>
        <w:rPr>
          <w:rFonts w:cs="Tahoma"/>
          <w:sz w:val="20"/>
          <w:szCs w:val="20"/>
        </w:rPr>
      </w:pPr>
      <w:r w:rsidRPr="00716A89">
        <w:rPr>
          <w:rFonts w:cs="Tahoma"/>
          <w:sz w:val="20"/>
          <w:szCs w:val="20"/>
        </w:rPr>
        <w:t>(Kraj in datum)                                                                          Podpis odgovorne osebe podizvajalca)</w:t>
      </w: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D92209" w:rsidRPr="00716A89" w:rsidRDefault="00D92209"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spacing w:after="40"/>
        <w:jc w:val="both"/>
        <w:rPr>
          <w:rFonts w:cs="Tahoma"/>
          <w:b/>
          <w:i/>
          <w:sz w:val="18"/>
          <w:szCs w:val="18"/>
          <w:u w:val="single"/>
        </w:rPr>
      </w:pPr>
      <w:r w:rsidRPr="00716A89">
        <w:rPr>
          <w:rFonts w:cs="Tahoma"/>
          <w:b/>
          <w:i/>
          <w:sz w:val="18"/>
          <w:szCs w:val="18"/>
          <w:u w:val="single"/>
        </w:rPr>
        <w:t xml:space="preserve">Opomba: </w:t>
      </w:r>
    </w:p>
    <w:p w:rsidR="0077054B" w:rsidRPr="00716A89" w:rsidRDefault="0077054B" w:rsidP="009E505F">
      <w:pPr>
        <w:keepNext/>
        <w:keepLines/>
        <w:jc w:val="both"/>
        <w:rPr>
          <w:rFonts w:ascii="Times New Roman" w:hAnsi="Times New Roman"/>
          <w:b/>
          <w:sz w:val="20"/>
          <w:szCs w:val="20"/>
        </w:rPr>
      </w:pPr>
      <w:r w:rsidRPr="00716A89">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7054B" w:rsidRPr="00716A89" w:rsidRDefault="0077054B" w:rsidP="009E505F">
      <w:pPr>
        <w:keepNext/>
        <w:keepLines/>
        <w:jc w:val="both"/>
        <w:rPr>
          <w:rFonts w:cs="Tahoma"/>
          <w:i/>
          <w:iCs/>
          <w:sz w:val="18"/>
          <w:szCs w:val="22"/>
        </w:rPr>
      </w:pPr>
    </w:p>
    <w:p w:rsidR="0077054B" w:rsidRPr="00716A89" w:rsidRDefault="0077054B" w:rsidP="009E505F">
      <w:pPr>
        <w:keepNext/>
        <w:keepLines/>
        <w:jc w:val="both"/>
        <w:rPr>
          <w:rFonts w:cs="Tahoma"/>
          <w:i/>
          <w:iCs/>
          <w:sz w:val="18"/>
          <w:szCs w:val="22"/>
        </w:rPr>
      </w:pPr>
      <w:r w:rsidRPr="00716A89">
        <w:rPr>
          <w:rFonts w:cs="Tahoma"/>
          <w:i/>
          <w:iCs/>
          <w:sz w:val="18"/>
          <w:szCs w:val="22"/>
        </w:rPr>
        <w:t xml:space="preserve">V primeru, da ponudnik ne namerava izvesti javno naročilo s podizvajalcem, ki zahteva neposredno plačilo, obrazca ni potrebno izpolniti.  </w:t>
      </w: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tabs>
          <w:tab w:val="left" w:pos="567"/>
          <w:tab w:val="num" w:pos="851"/>
          <w:tab w:val="left" w:pos="993"/>
        </w:tabs>
        <w:jc w:val="both"/>
        <w:rPr>
          <w:rFonts w:cs="Tahoma"/>
          <w:sz w:val="20"/>
          <w:szCs w:val="20"/>
        </w:rPr>
      </w:pPr>
    </w:p>
    <w:p w:rsidR="0077054B" w:rsidRPr="00716A89" w:rsidRDefault="0077054B" w:rsidP="009E505F">
      <w:pPr>
        <w:keepNext/>
        <w:keepLines/>
        <w:rPr>
          <w:rFonts w:ascii="Times New Roman" w:hAnsi="Times New Roman"/>
          <w:sz w:val="20"/>
          <w:szCs w:val="20"/>
        </w:rPr>
      </w:pPr>
    </w:p>
    <w:p w:rsidR="0018575F" w:rsidRPr="00716A89" w:rsidRDefault="0018575F" w:rsidP="009E505F">
      <w:pPr>
        <w:keepNext/>
        <w:keepLines/>
        <w:rPr>
          <w:rFonts w:ascii="Times New Roman" w:hAnsi="Times New Roman"/>
          <w:sz w:val="20"/>
          <w:szCs w:val="20"/>
        </w:rPr>
      </w:pPr>
    </w:p>
    <w:p w:rsidR="0018575F" w:rsidRPr="00716A89" w:rsidRDefault="0018575F" w:rsidP="009E505F">
      <w:pPr>
        <w:keepNext/>
        <w:keepLines/>
        <w:rPr>
          <w:rFonts w:ascii="Times New Roman" w:hAnsi="Times New Roman"/>
          <w:sz w:val="20"/>
          <w:szCs w:val="20"/>
        </w:rPr>
      </w:pPr>
    </w:p>
    <w:p w:rsidR="0018575F" w:rsidRPr="00716A89" w:rsidRDefault="0018575F" w:rsidP="009E505F">
      <w:pPr>
        <w:keepNext/>
        <w:keepLines/>
        <w:rPr>
          <w:rFonts w:ascii="Times New Roman" w:hAnsi="Times New Roman"/>
          <w:sz w:val="20"/>
          <w:szCs w:val="20"/>
        </w:rPr>
      </w:pPr>
    </w:p>
    <w:p w:rsidR="0018575F" w:rsidRPr="00716A89" w:rsidRDefault="0018575F" w:rsidP="009E505F">
      <w:pPr>
        <w:keepNext/>
        <w:keepLines/>
        <w:rPr>
          <w:rFonts w:ascii="Times New Roman" w:hAnsi="Times New Roman"/>
          <w:sz w:val="20"/>
          <w:szCs w:val="20"/>
        </w:rPr>
      </w:pPr>
    </w:p>
    <w:p w:rsidR="0018575F" w:rsidRPr="00716A89" w:rsidRDefault="0018575F" w:rsidP="009E505F">
      <w:pPr>
        <w:keepNext/>
        <w:keepLines/>
        <w:rPr>
          <w:rFonts w:ascii="Times New Roman" w:hAnsi="Times New Roman"/>
          <w:sz w:val="20"/>
          <w:szCs w:val="20"/>
        </w:rPr>
      </w:pPr>
    </w:p>
    <w:p w:rsidR="0018575F" w:rsidRPr="00716A89" w:rsidRDefault="0018575F" w:rsidP="009E505F">
      <w:pPr>
        <w:keepNext/>
        <w:keepLines/>
        <w:rPr>
          <w:rFonts w:ascii="Times New Roman" w:hAnsi="Times New Roman"/>
          <w:sz w:val="20"/>
          <w:szCs w:val="20"/>
        </w:rPr>
      </w:pPr>
    </w:p>
    <w:p w:rsidR="0018575F" w:rsidRPr="00716A89" w:rsidRDefault="0018575F" w:rsidP="009E505F">
      <w:pPr>
        <w:keepNext/>
        <w:keepLines/>
        <w:rPr>
          <w:rFonts w:ascii="Times New Roman" w:hAnsi="Times New Roman"/>
          <w:sz w:val="20"/>
          <w:szCs w:val="20"/>
        </w:rPr>
      </w:pPr>
    </w:p>
    <w:tbl>
      <w:tblPr>
        <w:tblW w:w="9366"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716A89" w:rsidTr="00965C71">
        <w:tc>
          <w:tcPr>
            <w:tcW w:w="6814" w:type="dxa"/>
            <w:tcBorders>
              <w:top w:val="single" w:sz="4" w:space="0" w:color="000000"/>
              <w:left w:val="single" w:sz="4" w:space="0" w:color="000000"/>
              <w:bottom w:val="single" w:sz="4" w:space="0" w:color="000000"/>
              <w:right w:val="nil"/>
            </w:tcBorders>
            <w:hideMark/>
          </w:tcPr>
          <w:p w:rsidR="0018575F" w:rsidRPr="00716A89" w:rsidRDefault="0018575F" w:rsidP="009E505F">
            <w:pPr>
              <w:keepNext/>
              <w:keepLines/>
              <w:rPr>
                <w:rFonts w:eastAsia="Calibri" w:cs="Tahoma"/>
                <w:sz w:val="20"/>
                <w:szCs w:val="20"/>
              </w:rPr>
            </w:pPr>
            <w:r w:rsidRPr="00716A89">
              <w:rPr>
                <w:rFonts w:cs="Tahoma"/>
                <w:sz w:val="20"/>
                <w:szCs w:val="20"/>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rsidR="0018575F" w:rsidRPr="00716A89" w:rsidRDefault="0018575F" w:rsidP="009E505F">
            <w:pPr>
              <w:keepNext/>
              <w:keepLines/>
              <w:rPr>
                <w:rFonts w:eastAsia="Calibri" w:cs="Tahoma"/>
                <w:b/>
                <w:sz w:val="20"/>
                <w:szCs w:val="20"/>
              </w:rPr>
            </w:pPr>
            <w:r w:rsidRPr="00716A89">
              <w:rPr>
                <w:rFonts w:eastAsia="Calibri" w:cs="Tahoma"/>
                <w:b/>
                <w:sz w:val="20"/>
                <w:szCs w:val="20"/>
              </w:rPr>
              <w:t>Obrazec 3 k Prilogi 4/1</w:t>
            </w:r>
          </w:p>
        </w:tc>
      </w:tr>
    </w:tbl>
    <w:p w:rsidR="0018575F" w:rsidRPr="00716A89" w:rsidRDefault="0018575F" w:rsidP="009E505F">
      <w:pPr>
        <w:keepNext/>
        <w:keepLines/>
        <w:rPr>
          <w:rFonts w:ascii="Times New Roman" w:hAnsi="Times New Roman"/>
          <w:sz w:val="20"/>
          <w:szCs w:val="20"/>
        </w:rPr>
      </w:pPr>
    </w:p>
    <w:p w:rsidR="0018575F" w:rsidRDefault="0018575F" w:rsidP="009E505F">
      <w:pPr>
        <w:keepNext/>
        <w:keepLines/>
        <w:rPr>
          <w:rFonts w:ascii="Times New Roman" w:hAnsi="Times New Roman"/>
          <w:sz w:val="20"/>
          <w:szCs w:val="20"/>
        </w:rPr>
      </w:pPr>
    </w:p>
    <w:p w:rsidR="005B6DD1" w:rsidRDefault="005B6DD1" w:rsidP="009E505F">
      <w:pPr>
        <w:keepNext/>
        <w:keepLines/>
        <w:rPr>
          <w:rFonts w:ascii="Times New Roman" w:hAnsi="Times New Roman"/>
          <w:sz w:val="20"/>
          <w:szCs w:val="20"/>
        </w:rPr>
      </w:pPr>
    </w:p>
    <w:p w:rsidR="005B6DD1" w:rsidRDefault="005B6DD1" w:rsidP="009E505F">
      <w:pPr>
        <w:keepNext/>
        <w:keepLines/>
        <w:rPr>
          <w:rFonts w:ascii="Times New Roman" w:hAnsi="Times New Roman"/>
          <w:sz w:val="20"/>
          <w:szCs w:val="20"/>
        </w:rPr>
      </w:pPr>
    </w:p>
    <w:p w:rsidR="005B6DD1" w:rsidRDefault="005B6DD1" w:rsidP="009E505F">
      <w:pPr>
        <w:keepNext/>
        <w:keepLines/>
        <w:rPr>
          <w:rFonts w:ascii="Times New Roman" w:hAnsi="Times New Roman"/>
          <w:sz w:val="20"/>
          <w:szCs w:val="20"/>
        </w:rPr>
      </w:pPr>
    </w:p>
    <w:p w:rsidR="005B6DD1" w:rsidRDefault="005B6DD1" w:rsidP="009E505F">
      <w:pPr>
        <w:keepNext/>
        <w:keepLines/>
        <w:rPr>
          <w:rFonts w:ascii="Times New Roman" w:hAnsi="Times New Roman"/>
          <w:sz w:val="20"/>
          <w:szCs w:val="20"/>
        </w:rPr>
      </w:pPr>
    </w:p>
    <w:p w:rsidR="005B6DD1" w:rsidRPr="00716A89" w:rsidRDefault="005B6DD1" w:rsidP="009E505F">
      <w:pPr>
        <w:keepNext/>
        <w:keepLines/>
        <w:rPr>
          <w:rFonts w:ascii="Times New Roman" w:hAnsi="Times New Roman"/>
          <w:sz w:val="20"/>
          <w:szCs w:val="20"/>
        </w:rPr>
      </w:pPr>
    </w:p>
    <w:p w:rsidR="0018575F" w:rsidRPr="00716A89" w:rsidRDefault="0018575F" w:rsidP="009E505F">
      <w:pPr>
        <w:keepNext/>
        <w:keepLines/>
        <w:jc w:val="center"/>
        <w:rPr>
          <w:rFonts w:cs="Tahoma"/>
          <w:b/>
          <w:i/>
          <w:sz w:val="20"/>
          <w:szCs w:val="20"/>
        </w:rPr>
      </w:pPr>
      <w:r w:rsidRPr="00716A89">
        <w:rPr>
          <w:rFonts w:cs="Tahoma"/>
          <w:b/>
          <w:sz w:val="20"/>
          <w:szCs w:val="20"/>
        </w:rPr>
        <w:t>SPORAZUM</w:t>
      </w:r>
    </w:p>
    <w:p w:rsidR="0018575F" w:rsidRPr="00716A89" w:rsidRDefault="0018575F" w:rsidP="009E505F">
      <w:pPr>
        <w:keepNext/>
        <w:keepLines/>
        <w:jc w:val="center"/>
        <w:rPr>
          <w:rFonts w:cs="Tahoma"/>
          <w:b/>
          <w:i/>
          <w:sz w:val="20"/>
          <w:szCs w:val="20"/>
        </w:rPr>
      </w:pPr>
      <w:r w:rsidRPr="00716A89">
        <w:rPr>
          <w:rFonts w:cs="Tahoma"/>
          <w:b/>
          <w:sz w:val="20"/>
          <w:szCs w:val="20"/>
        </w:rPr>
        <w:t>O MEDSEBOJNEM SODELOVANJU</w:t>
      </w:r>
    </w:p>
    <w:p w:rsidR="0018575F" w:rsidRPr="00716A89" w:rsidRDefault="0018575F" w:rsidP="009E505F">
      <w:pPr>
        <w:keepNext/>
        <w:keepLines/>
        <w:jc w:val="center"/>
        <w:rPr>
          <w:rFonts w:cs="Tahoma"/>
          <w:i/>
          <w:sz w:val="20"/>
          <w:szCs w:val="20"/>
        </w:rPr>
      </w:pPr>
    </w:p>
    <w:p w:rsidR="0018575F" w:rsidRPr="00716A89" w:rsidRDefault="0018575F" w:rsidP="009E505F">
      <w:pPr>
        <w:keepNext/>
        <w:keepLines/>
        <w:jc w:val="center"/>
        <w:rPr>
          <w:rFonts w:cs="Tahoma"/>
          <w:i/>
          <w:sz w:val="20"/>
          <w:szCs w:val="20"/>
        </w:rPr>
      </w:pPr>
    </w:p>
    <w:p w:rsidR="0018575F" w:rsidRPr="00716A89" w:rsidRDefault="0018575F" w:rsidP="009E505F">
      <w:pPr>
        <w:keepNext/>
        <w:keepLines/>
        <w:jc w:val="center"/>
        <w:rPr>
          <w:rFonts w:cs="Tahoma"/>
          <w:i/>
          <w:sz w:val="20"/>
          <w:szCs w:val="20"/>
        </w:rPr>
      </w:pPr>
      <w:r w:rsidRPr="00716A89">
        <w:rPr>
          <w:rFonts w:cs="Tahoma"/>
          <w:sz w:val="20"/>
          <w:szCs w:val="20"/>
        </w:rPr>
        <w:t>(med ponudnikom in podizvajalci – priloži ponudnik)</w:t>
      </w:r>
    </w:p>
    <w:p w:rsidR="0018575F" w:rsidRPr="00716A89" w:rsidRDefault="0018575F"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77054B" w:rsidRPr="00716A89" w:rsidRDefault="0077054B" w:rsidP="009E505F">
      <w:pPr>
        <w:keepNext/>
        <w:keepLines/>
        <w:rPr>
          <w:rFonts w:ascii="Times New Roman" w:hAnsi="Times New Roman"/>
          <w:sz w:val="20"/>
          <w:szCs w:val="20"/>
        </w:rPr>
      </w:pPr>
    </w:p>
    <w:p w:rsidR="00A277B0" w:rsidRPr="00716A89" w:rsidRDefault="00A277B0" w:rsidP="009E505F">
      <w:pPr>
        <w:keepNext/>
        <w:keepLines/>
        <w:rPr>
          <w:rFonts w:ascii="Times New Roman" w:hAnsi="Times New Roman"/>
          <w:sz w:val="20"/>
          <w:szCs w:val="20"/>
        </w:rPr>
      </w:pPr>
    </w:p>
    <w:p w:rsidR="00A277B0" w:rsidRPr="00716A89" w:rsidRDefault="00A277B0" w:rsidP="009E505F">
      <w:pPr>
        <w:keepNext/>
        <w:keepLines/>
        <w:rPr>
          <w:rFonts w:ascii="Times New Roman" w:hAnsi="Times New Roman"/>
          <w:sz w:val="20"/>
          <w:szCs w:val="20"/>
        </w:rPr>
      </w:pPr>
    </w:p>
    <w:p w:rsidR="00D92209" w:rsidRPr="00716A89" w:rsidRDefault="00D92209" w:rsidP="009E505F">
      <w:pPr>
        <w:keepNext/>
        <w:keepLines/>
        <w:rPr>
          <w:rFonts w:ascii="Times New Roman" w:hAnsi="Times New Roman"/>
          <w:sz w:val="20"/>
          <w:szCs w:val="20"/>
        </w:rPr>
      </w:pPr>
    </w:p>
    <w:p w:rsidR="00D92209" w:rsidRPr="00716A89" w:rsidRDefault="00D92209" w:rsidP="009E505F">
      <w:pPr>
        <w:keepNext/>
        <w:keepLines/>
        <w:rPr>
          <w:rFonts w:ascii="Times New Roman" w:hAnsi="Times New Roman"/>
          <w:sz w:val="20"/>
          <w:szCs w:val="20"/>
        </w:rPr>
      </w:pPr>
    </w:p>
    <w:p w:rsidR="00D92209" w:rsidRPr="00716A89" w:rsidRDefault="00D92209" w:rsidP="009E505F">
      <w:pPr>
        <w:keepNext/>
        <w:keepLines/>
        <w:rPr>
          <w:rFonts w:ascii="Times New Roman" w:hAnsi="Times New Roman"/>
          <w:sz w:val="20"/>
          <w:szCs w:val="20"/>
        </w:rPr>
      </w:pPr>
    </w:p>
    <w:p w:rsidR="00E06587" w:rsidRPr="00716A89" w:rsidRDefault="00E06587" w:rsidP="009E505F">
      <w:pPr>
        <w:keepNext/>
        <w:keepLines/>
        <w:rPr>
          <w:rFonts w:ascii="Times New Roman" w:hAnsi="Times New Roman"/>
          <w:sz w:val="20"/>
          <w:szCs w:val="20"/>
        </w:rPr>
      </w:pPr>
    </w:p>
    <w:p w:rsidR="00BF3C53" w:rsidRPr="00716A89" w:rsidRDefault="00A277B0" w:rsidP="009E505F">
      <w:pPr>
        <w:keepNext/>
        <w:keepLines/>
        <w:rPr>
          <w:rFonts w:ascii="Times New Roman" w:hAnsi="Times New Roman"/>
          <w:sz w:val="20"/>
          <w:szCs w:val="20"/>
        </w:rPr>
      </w:pPr>
      <w:r w:rsidRPr="00716A89">
        <w:rPr>
          <w:rFonts w:ascii="Times New Roman" w:hAnsi="Times New Roman"/>
          <w:sz w:val="20"/>
          <w:szCs w:val="20"/>
        </w:rPr>
        <w:br/>
      </w:r>
    </w:p>
    <w:p w:rsidR="00BF3C53" w:rsidRPr="00716A89" w:rsidRDefault="00BF3C53" w:rsidP="009E505F">
      <w:pPr>
        <w:keepLines/>
        <w:spacing w:after="200" w:line="276" w:lineRule="auto"/>
        <w:rPr>
          <w:rFonts w:ascii="Times New Roman" w:hAnsi="Times New Roman"/>
          <w:sz w:val="20"/>
          <w:szCs w:val="20"/>
        </w:rPr>
      </w:pPr>
      <w:r w:rsidRPr="00716A89">
        <w:rPr>
          <w:rFonts w:ascii="Times New Roman" w:hAnsi="Times New Roman"/>
          <w:sz w:val="20"/>
          <w:szCs w:val="20"/>
        </w:rPr>
        <w:br w:type="page"/>
      </w:r>
    </w:p>
    <w:p w:rsidR="00A277B0" w:rsidRPr="00716A89" w:rsidRDefault="00A277B0" w:rsidP="009E505F">
      <w:pPr>
        <w:keepNext/>
        <w:keepLines/>
        <w:rPr>
          <w:rFonts w:ascii="Times New Roman" w:hAnsi="Times New Roman"/>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851"/>
        <w:gridCol w:w="709"/>
      </w:tblGrid>
      <w:tr w:rsidR="0077054B" w:rsidRPr="00716A89" w:rsidTr="00965C71">
        <w:tc>
          <w:tcPr>
            <w:tcW w:w="599" w:type="dxa"/>
            <w:tcBorders>
              <w:top w:val="single" w:sz="4" w:space="0" w:color="auto"/>
              <w:bottom w:val="single" w:sz="4" w:space="0" w:color="auto"/>
              <w:right w:val="nil"/>
            </w:tcBorders>
          </w:tcPr>
          <w:p w:rsidR="0077054B" w:rsidRPr="00716A89" w:rsidRDefault="0077054B" w:rsidP="009E505F">
            <w:pPr>
              <w:keepNext/>
              <w:keepLines/>
              <w:jc w:val="center"/>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b/>
                <w:sz w:val="20"/>
                <w:szCs w:val="20"/>
              </w:rPr>
              <w:br w:type="page"/>
            </w:r>
          </w:p>
        </w:tc>
        <w:tc>
          <w:tcPr>
            <w:tcW w:w="7334" w:type="dxa"/>
            <w:tcBorders>
              <w:top w:val="single" w:sz="4" w:space="0" w:color="auto"/>
              <w:left w:val="nil"/>
              <w:bottom w:val="single" w:sz="4" w:space="0" w:color="auto"/>
            </w:tcBorders>
          </w:tcPr>
          <w:p w:rsidR="0077054B" w:rsidRPr="00716A89" w:rsidRDefault="0077054B" w:rsidP="009E505F">
            <w:pPr>
              <w:keepNext/>
              <w:keepLines/>
              <w:jc w:val="both"/>
              <w:rPr>
                <w:rFonts w:cs="Tahoma"/>
                <w:sz w:val="20"/>
                <w:szCs w:val="20"/>
              </w:rPr>
            </w:pPr>
            <w:r w:rsidRPr="00716A89">
              <w:rPr>
                <w:rFonts w:cs="Tahoma"/>
                <w:sz w:val="20"/>
                <w:szCs w:val="20"/>
              </w:rPr>
              <w:t xml:space="preserve">SEZNAM DRUGIH SUBJEKTOV, KATERIH ZMOGLJIVOST UPORABLJA PONUDNIK  </w:t>
            </w:r>
          </w:p>
        </w:tc>
        <w:tc>
          <w:tcPr>
            <w:tcW w:w="851" w:type="dxa"/>
            <w:tcBorders>
              <w:top w:val="single" w:sz="4" w:space="0" w:color="auto"/>
              <w:bottom w:val="single" w:sz="4" w:space="0" w:color="auto"/>
              <w:right w:val="nil"/>
            </w:tcBorders>
          </w:tcPr>
          <w:p w:rsidR="0077054B" w:rsidRPr="00716A89" w:rsidRDefault="0077054B" w:rsidP="009E505F">
            <w:pPr>
              <w:keepNext/>
              <w:keepLines/>
              <w:jc w:val="right"/>
              <w:rPr>
                <w:rFonts w:cs="Tahoma"/>
                <w:b/>
                <w:sz w:val="20"/>
                <w:szCs w:val="20"/>
              </w:rPr>
            </w:pPr>
            <w:r w:rsidRPr="00716A89">
              <w:rPr>
                <w:rFonts w:cs="Tahoma"/>
                <w:b/>
                <w:i/>
                <w:sz w:val="20"/>
                <w:szCs w:val="20"/>
              </w:rPr>
              <w:t xml:space="preserve">Priloga </w:t>
            </w:r>
          </w:p>
        </w:tc>
        <w:tc>
          <w:tcPr>
            <w:tcW w:w="709" w:type="dxa"/>
            <w:tcBorders>
              <w:top w:val="single" w:sz="4" w:space="0" w:color="auto"/>
              <w:left w:val="nil"/>
              <w:bottom w:val="single" w:sz="4" w:space="0" w:color="auto"/>
            </w:tcBorders>
          </w:tcPr>
          <w:p w:rsidR="0077054B" w:rsidRPr="00716A89" w:rsidRDefault="0018575F" w:rsidP="009E505F">
            <w:pPr>
              <w:keepNext/>
              <w:keepLines/>
              <w:rPr>
                <w:rFonts w:cs="Tahoma"/>
                <w:b/>
                <w:i/>
                <w:sz w:val="20"/>
                <w:szCs w:val="20"/>
              </w:rPr>
            </w:pPr>
            <w:r w:rsidRPr="00716A89">
              <w:rPr>
                <w:rFonts w:cs="Tahoma"/>
                <w:b/>
                <w:i/>
                <w:sz w:val="20"/>
                <w:szCs w:val="20"/>
              </w:rPr>
              <w:t>4/2</w:t>
            </w:r>
          </w:p>
        </w:tc>
      </w:tr>
    </w:tbl>
    <w:p w:rsidR="0077054B" w:rsidRPr="00716A89" w:rsidRDefault="0077054B" w:rsidP="009E505F">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716A89" w:rsidTr="00A277B0">
        <w:trPr>
          <w:trHeight w:val="511"/>
          <w:jc w:val="center"/>
        </w:trPr>
        <w:tc>
          <w:tcPr>
            <w:tcW w:w="9637" w:type="dxa"/>
            <w:gridSpan w:val="2"/>
            <w:vAlign w:val="center"/>
          </w:tcPr>
          <w:p w:rsidR="0077054B" w:rsidRPr="00716A89" w:rsidRDefault="0077054B" w:rsidP="009E505F">
            <w:pPr>
              <w:keepNext/>
              <w:keepLines/>
              <w:jc w:val="center"/>
              <w:rPr>
                <w:rFonts w:cs="Tahoma"/>
                <w:sz w:val="20"/>
                <w:szCs w:val="20"/>
              </w:rPr>
            </w:pPr>
            <w:r w:rsidRPr="00716A89">
              <w:rPr>
                <w:rFonts w:cs="Tahoma"/>
                <w:sz w:val="20"/>
                <w:szCs w:val="20"/>
              </w:rPr>
              <w:t xml:space="preserve">Javno naročilo: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p>
        </w:tc>
      </w:tr>
      <w:tr w:rsidR="0077054B" w:rsidRPr="00716A89" w:rsidTr="00A277B0">
        <w:trPr>
          <w:trHeight w:val="385"/>
          <w:jc w:val="center"/>
        </w:trPr>
        <w:tc>
          <w:tcPr>
            <w:tcW w:w="2906" w:type="dxa"/>
            <w:vAlign w:val="center"/>
          </w:tcPr>
          <w:p w:rsidR="0077054B" w:rsidRPr="00716A89" w:rsidRDefault="0077054B" w:rsidP="009E505F">
            <w:pPr>
              <w:keepNext/>
              <w:keepLines/>
              <w:rPr>
                <w:rFonts w:cs="Tahoma"/>
                <w:sz w:val="18"/>
                <w:szCs w:val="18"/>
              </w:rPr>
            </w:pPr>
            <w:r w:rsidRPr="00716A89">
              <w:rPr>
                <w:rFonts w:cs="Tahoma"/>
                <w:sz w:val="18"/>
                <w:szCs w:val="18"/>
              </w:rPr>
              <w:t>Naziv subjekta</w:t>
            </w:r>
          </w:p>
        </w:tc>
        <w:tc>
          <w:tcPr>
            <w:tcW w:w="6731" w:type="dxa"/>
            <w:vAlign w:val="center"/>
          </w:tcPr>
          <w:p w:rsidR="0077054B" w:rsidRPr="00716A89" w:rsidRDefault="0077054B" w:rsidP="009E505F">
            <w:pPr>
              <w:keepNext/>
              <w:keepLines/>
              <w:rPr>
                <w:rFonts w:cs="Tahoma"/>
                <w:sz w:val="18"/>
                <w:szCs w:val="18"/>
              </w:rPr>
            </w:pPr>
          </w:p>
          <w:p w:rsidR="0077054B" w:rsidRPr="00716A89" w:rsidRDefault="0077054B" w:rsidP="009E505F">
            <w:pPr>
              <w:keepNext/>
              <w:keepLines/>
              <w:rPr>
                <w:rFonts w:cs="Tahoma"/>
                <w:sz w:val="18"/>
                <w:szCs w:val="18"/>
              </w:rPr>
            </w:pPr>
          </w:p>
        </w:tc>
      </w:tr>
      <w:tr w:rsidR="0077054B" w:rsidRPr="00716A89" w:rsidTr="00A277B0">
        <w:trPr>
          <w:jc w:val="center"/>
        </w:trPr>
        <w:tc>
          <w:tcPr>
            <w:tcW w:w="2906" w:type="dxa"/>
            <w:vAlign w:val="center"/>
          </w:tcPr>
          <w:p w:rsidR="0077054B" w:rsidRPr="00716A89" w:rsidRDefault="0077054B" w:rsidP="009E505F">
            <w:pPr>
              <w:keepNext/>
              <w:keepLines/>
              <w:rPr>
                <w:rFonts w:cs="Tahoma"/>
                <w:sz w:val="18"/>
                <w:szCs w:val="18"/>
              </w:rPr>
            </w:pPr>
            <w:r w:rsidRPr="00716A89">
              <w:rPr>
                <w:rFonts w:cs="Tahoma"/>
                <w:sz w:val="18"/>
                <w:szCs w:val="18"/>
              </w:rPr>
              <w:t>Polni naslov</w:t>
            </w:r>
          </w:p>
        </w:tc>
        <w:tc>
          <w:tcPr>
            <w:tcW w:w="6731" w:type="dxa"/>
            <w:vAlign w:val="center"/>
          </w:tcPr>
          <w:p w:rsidR="0077054B" w:rsidRPr="00716A89" w:rsidRDefault="0077054B" w:rsidP="009E505F">
            <w:pPr>
              <w:keepNext/>
              <w:keepLines/>
              <w:rPr>
                <w:rFonts w:cs="Tahoma"/>
                <w:sz w:val="18"/>
                <w:szCs w:val="18"/>
              </w:rPr>
            </w:pPr>
          </w:p>
          <w:p w:rsidR="0077054B" w:rsidRPr="00716A89" w:rsidRDefault="0077054B" w:rsidP="009E505F">
            <w:pPr>
              <w:keepNext/>
              <w:keepLines/>
              <w:rPr>
                <w:rFonts w:cs="Tahoma"/>
                <w:sz w:val="18"/>
                <w:szCs w:val="18"/>
              </w:rPr>
            </w:pPr>
          </w:p>
        </w:tc>
      </w:tr>
      <w:tr w:rsidR="0077054B" w:rsidRPr="00716A89" w:rsidTr="00A277B0">
        <w:trPr>
          <w:jc w:val="center"/>
        </w:trPr>
        <w:tc>
          <w:tcPr>
            <w:tcW w:w="2906" w:type="dxa"/>
            <w:vAlign w:val="center"/>
          </w:tcPr>
          <w:p w:rsidR="0077054B" w:rsidRPr="00716A89" w:rsidRDefault="0077054B" w:rsidP="009E505F">
            <w:pPr>
              <w:keepNext/>
              <w:keepLines/>
              <w:rPr>
                <w:rFonts w:cs="Tahoma"/>
                <w:sz w:val="18"/>
                <w:szCs w:val="18"/>
              </w:rPr>
            </w:pPr>
          </w:p>
          <w:p w:rsidR="0077054B" w:rsidRPr="00716A89" w:rsidRDefault="0077054B" w:rsidP="009E505F">
            <w:pPr>
              <w:keepNext/>
              <w:keepLines/>
              <w:rPr>
                <w:rFonts w:cs="Tahoma"/>
                <w:sz w:val="18"/>
                <w:szCs w:val="18"/>
              </w:rPr>
            </w:pPr>
            <w:r w:rsidRPr="00716A89">
              <w:rPr>
                <w:rFonts w:cs="Tahoma"/>
                <w:sz w:val="18"/>
                <w:szCs w:val="18"/>
              </w:rPr>
              <w:t>Vsi zakoniti zastopniki subjekta</w:t>
            </w:r>
          </w:p>
          <w:p w:rsidR="0077054B" w:rsidRPr="00716A89" w:rsidRDefault="0077054B" w:rsidP="009E505F">
            <w:pPr>
              <w:keepNext/>
              <w:keepLines/>
              <w:rPr>
                <w:rFonts w:cs="Tahoma"/>
                <w:sz w:val="18"/>
                <w:szCs w:val="18"/>
              </w:rPr>
            </w:pPr>
          </w:p>
        </w:tc>
        <w:tc>
          <w:tcPr>
            <w:tcW w:w="6731" w:type="dxa"/>
            <w:vAlign w:val="center"/>
          </w:tcPr>
          <w:p w:rsidR="0077054B" w:rsidRPr="00716A89" w:rsidRDefault="0077054B" w:rsidP="009E505F">
            <w:pPr>
              <w:keepNext/>
              <w:keepLines/>
              <w:rPr>
                <w:rFonts w:cs="Tahoma"/>
                <w:sz w:val="18"/>
                <w:szCs w:val="18"/>
              </w:rPr>
            </w:pPr>
          </w:p>
          <w:p w:rsidR="0077054B" w:rsidRPr="00716A89" w:rsidRDefault="0077054B" w:rsidP="009E505F">
            <w:pPr>
              <w:keepNext/>
              <w:keepLines/>
              <w:rPr>
                <w:rFonts w:cs="Tahoma"/>
                <w:sz w:val="18"/>
                <w:szCs w:val="18"/>
              </w:rPr>
            </w:pPr>
          </w:p>
          <w:p w:rsidR="0077054B" w:rsidRPr="00716A89" w:rsidRDefault="0077054B" w:rsidP="009E505F">
            <w:pPr>
              <w:keepNext/>
              <w:keepLines/>
              <w:rPr>
                <w:rFonts w:cs="Tahoma"/>
                <w:sz w:val="18"/>
                <w:szCs w:val="18"/>
              </w:rPr>
            </w:pPr>
          </w:p>
          <w:p w:rsidR="0077054B" w:rsidRPr="00716A89" w:rsidRDefault="0077054B" w:rsidP="009E505F">
            <w:pPr>
              <w:keepNext/>
              <w:keepLines/>
              <w:rPr>
                <w:rFonts w:cs="Tahoma"/>
                <w:sz w:val="18"/>
                <w:szCs w:val="18"/>
              </w:rPr>
            </w:pPr>
          </w:p>
        </w:tc>
      </w:tr>
      <w:tr w:rsidR="0077054B" w:rsidRPr="00716A89" w:rsidTr="00A277B0">
        <w:trPr>
          <w:trHeight w:val="357"/>
          <w:jc w:val="center"/>
        </w:trPr>
        <w:tc>
          <w:tcPr>
            <w:tcW w:w="2906" w:type="dxa"/>
            <w:vAlign w:val="center"/>
          </w:tcPr>
          <w:p w:rsidR="0077054B" w:rsidRPr="00716A89" w:rsidRDefault="0077054B" w:rsidP="009E505F">
            <w:pPr>
              <w:keepNext/>
              <w:keepLines/>
              <w:spacing w:line="276" w:lineRule="auto"/>
              <w:rPr>
                <w:rFonts w:cs="Tahoma"/>
                <w:sz w:val="18"/>
                <w:szCs w:val="18"/>
              </w:rPr>
            </w:pPr>
            <w:r w:rsidRPr="00716A89">
              <w:rPr>
                <w:rFonts w:cs="Tahoma"/>
                <w:sz w:val="18"/>
                <w:szCs w:val="18"/>
              </w:rPr>
              <w:t>Matična številka subjekta</w:t>
            </w:r>
          </w:p>
        </w:tc>
        <w:tc>
          <w:tcPr>
            <w:tcW w:w="6731" w:type="dxa"/>
            <w:vAlign w:val="center"/>
          </w:tcPr>
          <w:p w:rsidR="0077054B" w:rsidRPr="00716A89" w:rsidRDefault="0077054B" w:rsidP="009E505F">
            <w:pPr>
              <w:keepNext/>
              <w:keepLines/>
              <w:spacing w:line="276" w:lineRule="auto"/>
              <w:rPr>
                <w:rFonts w:cs="Tahoma"/>
                <w:sz w:val="18"/>
                <w:szCs w:val="18"/>
              </w:rPr>
            </w:pPr>
          </w:p>
        </w:tc>
      </w:tr>
      <w:tr w:rsidR="0077054B" w:rsidRPr="00716A89" w:rsidTr="00A277B0">
        <w:trPr>
          <w:trHeight w:val="405"/>
          <w:jc w:val="center"/>
        </w:trPr>
        <w:tc>
          <w:tcPr>
            <w:tcW w:w="2906" w:type="dxa"/>
            <w:vAlign w:val="center"/>
          </w:tcPr>
          <w:p w:rsidR="0077054B" w:rsidRPr="00716A89" w:rsidRDefault="0077054B" w:rsidP="009E505F">
            <w:pPr>
              <w:keepNext/>
              <w:keepLines/>
              <w:spacing w:line="276" w:lineRule="auto"/>
              <w:rPr>
                <w:rFonts w:cs="Tahoma"/>
                <w:sz w:val="18"/>
                <w:szCs w:val="18"/>
              </w:rPr>
            </w:pPr>
            <w:r w:rsidRPr="00716A89">
              <w:rPr>
                <w:rFonts w:cs="Tahoma"/>
                <w:sz w:val="18"/>
                <w:szCs w:val="18"/>
              </w:rPr>
              <w:t>Davčna številka subjekta</w:t>
            </w:r>
          </w:p>
        </w:tc>
        <w:tc>
          <w:tcPr>
            <w:tcW w:w="6731" w:type="dxa"/>
            <w:vAlign w:val="center"/>
          </w:tcPr>
          <w:p w:rsidR="0077054B" w:rsidRPr="00716A89" w:rsidRDefault="0077054B" w:rsidP="009E505F">
            <w:pPr>
              <w:keepNext/>
              <w:keepLines/>
              <w:spacing w:line="276" w:lineRule="auto"/>
              <w:rPr>
                <w:rFonts w:cs="Tahoma"/>
                <w:sz w:val="18"/>
                <w:szCs w:val="18"/>
              </w:rPr>
            </w:pPr>
          </w:p>
        </w:tc>
      </w:tr>
      <w:tr w:rsidR="0077054B" w:rsidRPr="00716A89" w:rsidTr="00A277B0">
        <w:trPr>
          <w:trHeight w:val="410"/>
          <w:jc w:val="center"/>
        </w:trPr>
        <w:tc>
          <w:tcPr>
            <w:tcW w:w="2906" w:type="dxa"/>
            <w:vAlign w:val="center"/>
          </w:tcPr>
          <w:p w:rsidR="0077054B" w:rsidRPr="00716A89" w:rsidRDefault="0077054B" w:rsidP="009E505F">
            <w:pPr>
              <w:keepNext/>
              <w:keepLines/>
              <w:spacing w:line="276" w:lineRule="auto"/>
              <w:rPr>
                <w:rFonts w:cs="Tahoma"/>
                <w:sz w:val="18"/>
                <w:szCs w:val="18"/>
              </w:rPr>
            </w:pPr>
            <w:r w:rsidRPr="00716A89">
              <w:rPr>
                <w:rFonts w:cs="Tahoma"/>
                <w:sz w:val="18"/>
                <w:szCs w:val="18"/>
              </w:rPr>
              <w:t>Transakcijski račun subjekta</w:t>
            </w:r>
          </w:p>
        </w:tc>
        <w:tc>
          <w:tcPr>
            <w:tcW w:w="6731" w:type="dxa"/>
            <w:vAlign w:val="center"/>
          </w:tcPr>
          <w:p w:rsidR="0077054B" w:rsidRPr="00716A89" w:rsidRDefault="0077054B" w:rsidP="009E505F">
            <w:pPr>
              <w:keepNext/>
              <w:keepLines/>
              <w:spacing w:line="276" w:lineRule="auto"/>
              <w:rPr>
                <w:rFonts w:cs="Tahoma"/>
                <w:sz w:val="18"/>
                <w:szCs w:val="18"/>
              </w:rPr>
            </w:pPr>
          </w:p>
        </w:tc>
      </w:tr>
      <w:tr w:rsidR="0077054B" w:rsidRPr="00716A89" w:rsidTr="00A277B0">
        <w:trPr>
          <w:jc w:val="center"/>
        </w:trPr>
        <w:tc>
          <w:tcPr>
            <w:tcW w:w="2906" w:type="dxa"/>
            <w:vAlign w:val="center"/>
          </w:tcPr>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p w:rsidR="0077054B" w:rsidRPr="00716A89" w:rsidRDefault="0077054B" w:rsidP="009E505F">
            <w:pPr>
              <w:keepNext/>
              <w:keepLines/>
              <w:rPr>
                <w:rFonts w:cs="Tahoma"/>
                <w:sz w:val="18"/>
                <w:szCs w:val="18"/>
              </w:rPr>
            </w:pPr>
            <w:r w:rsidRPr="00716A89">
              <w:rPr>
                <w:rFonts w:cs="Tahoma"/>
                <w:sz w:val="18"/>
                <w:szCs w:val="18"/>
              </w:rPr>
              <w:t>Vsak del javnega naročila, za katere namerava ponudnik uporabiti zmogljivost subjekta</w:t>
            </w:r>
          </w:p>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p w:rsidR="0077054B" w:rsidRPr="00716A89" w:rsidRDefault="0077054B" w:rsidP="009E505F">
            <w:pPr>
              <w:keepNext/>
              <w:keepLines/>
              <w:jc w:val="center"/>
              <w:rPr>
                <w:rFonts w:cs="Tahoma"/>
                <w:sz w:val="18"/>
                <w:szCs w:val="18"/>
              </w:rPr>
            </w:pPr>
          </w:p>
        </w:tc>
        <w:tc>
          <w:tcPr>
            <w:tcW w:w="6731" w:type="dxa"/>
            <w:vAlign w:val="center"/>
          </w:tcPr>
          <w:p w:rsidR="0077054B" w:rsidRPr="00716A89" w:rsidRDefault="0077054B" w:rsidP="009E505F">
            <w:pPr>
              <w:keepNext/>
              <w:keepLines/>
              <w:rPr>
                <w:rFonts w:ascii="Times New Roman" w:hAnsi="Times New Roman"/>
                <w:sz w:val="18"/>
                <w:szCs w:val="18"/>
              </w:rPr>
            </w:pPr>
          </w:p>
          <w:p w:rsidR="0077054B" w:rsidRPr="00716A89" w:rsidRDefault="0077054B" w:rsidP="009E505F">
            <w:pPr>
              <w:keepNext/>
              <w:keepLines/>
              <w:rPr>
                <w:rFonts w:ascii="Times New Roman" w:hAnsi="Times New Roman"/>
                <w:sz w:val="18"/>
                <w:szCs w:val="18"/>
              </w:rPr>
            </w:pPr>
          </w:p>
        </w:tc>
      </w:tr>
      <w:tr w:rsidR="0077054B" w:rsidRPr="00716A89" w:rsidTr="00A277B0">
        <w:trPr>
          <w:trHeight w:val="525"/>
          <w:jc w:val="center"/>
        </w:trPr>
        <w:tc>
          <w:tcPr>
            <w:tcW w:w="2906" w:type="dxa"/>
            <w:vAlign w:val="center"/>
          </w:tcPr>
          <w:p w:rsidR="0077054B" w:rsidRPr="00716A89" w:rsidRDefault="0077054B" w:rsidP="009E505F">
            <w:pPr>
              <w:keepNext/>
              <w:keepLines/>
              <w:rPr>
                <w:rFonts w:cs="Tahoma"/>
                <w:sz w:val="18"/>
                <w:szCs w:val="18"/>
              </w:rPr>
            </w:pPr>
            <w:r w:rsidRPr="00716A89">
              <w:rPr>
                <w:rFonts w:cs="Tahoma"/>
                <w:sz w:val="18"/>
                <w:szCs w:val="18"/>
              </w:rPr>
              <w:t>Količina/Delež (%) javnega naročila</w:t>
            </w:r>
          </w:p>
        </w:tc>
        <w:tc>
          <w:tcPr>
            <w:tcW w:w="6731" w:type="dxa"/>
            <w:vAlign w:val="center"/>
          </w:tcPr>
          <w:p w:rsidR="0077054B" w:rsidRPr="00716A89" w:rsidRDefault="0077054B" w:rsidP="009E505F">
            <w:pPr>
              <w:keepNext/>
              <w:keepLines/>
              <w:rPr>
                <w:rFonts w:ascii="Times New Roman" w:hAnsi="Times New Roman"/>
                <w:sz w:val="18"/>
                <w:szCs w:val="18"/>
              </w:rPr>
            </w:pPr>
          </w:p>
          <w:p w:rsidR="0077054B" w:rsidRPr="00716A89" w:rsidRDefault="0077054B" w:rsidP="009E505F">
            <w:pPr>
              <w:keepNext/>
              <w:keepLines/>
              <w:rPr>
                <w:rFonts w:ascii="Times New Roman" w:hAnsi="Times New Roman"/>
                <w:sz w:val="18"/>
                <w:szCs w:val="18"/>
              </w:rPr>
            </w:pPr>
          </w:p>
        </w:tc>
      </w:tr>
      <w:tr w:rsidR="0077054B" w:rsidRPr="00716A89" w:rsidTr="00A277B0">
        <w:trPr>
          <w:jc w:val="center"/>
        </w:trPr>
        <w:tc>
          <w:tcPr>
            <w:tcW w:w="2906" w:type="dxa"/>
            <w:vAlign w:val="center"/>
          </w:tcPr>
          <w:p w:rsidR="0077054B" w:rsidRPr="00716A89" w:rsidRDefault="0077054B" w:rsidP="009E505F">
            <w:pPr>
              <w:keepNext/>
              <w:keepLines/>
              <w:rPr>
                <w:rFonts w:cs="Tahoma"/>
                <w:sz w:val="18"/>
                <w:szCs w:val="18"/>
              </w:rPr>
            </w:pPr>
            <w:r w:rsidRPr="00716A89">
              <w:rPr>
                <w:rFonts w:cs="Tahoma"/>
                <w:sz w:val="18"/>
                <w:szCs w:val="18"/>
              </w:rPr>
              <w:t>Kraj izvedbe</w:t>
            </w:r>
          </w:p>
        </w:tc>
        <w:tc>
          <w:tcPr>
            <w:tcW w:w="6731" w:type="dxa"/>
            <w:vAlign w:val="center"/>
          </w:tcPr>
          <w:p w:rsidR="0077054B" w:rsidRPr="00716A89" w:rsidRDefault="0077054B" w:rsidP="009E505F">
            <w:pPr>
              <w:keepNext/>
              <w:keepLines/>
              <w:rPr>
                <w:rFonts w:ascii="Times New Roman" w:hAnsi="Times New Roman"/>
                <w:sz w:val="18"/>
                <w:szCs w:val="18"/>
              </w:rPr>
            </w:pPr>
          </w:p>
          <w:p w:rsidR="0077054B" w:rsidRPr="00716A89" w:rsidRDefault="0077054B" w:rsidP="009E505F">
            <w:pPr>
              <w:keepNext/>
              <w:keepLines/>
              <w:rPr>
                <w:rFonts w:ascii="Times New Roman" w:hAnsi="Times New Roman"/>
                <w:sz w:val="18"/>
                <w:szCs w:val="18"/>
              </w:rPr>
            </w:pPr>
          </w:p>
        </w:tc>
      </w:tr>
      <w:tr w:rsidR="0077054B" w:rsidRPr="00716A89" w:rsidTr="00A277B0">
        <w:trPr>
          <w:jc w:val="center"/>
        </w:trPr>
        <w:tc>
          <w:tcPr>
            <w:tcW w:w="2906" w:type="dxa"/>
            <w:vAlign w:val="center"/>
          </w:tcPr>
          <w:p w:rsidR="0077054B" w:rsidRPr="00716A89" w:rsidRDefault="0077054B" w:rsidP="009E505F">
            <w:pPr>
              <w:keepNext/>
              <w:keepLines/>
              <w:rPr>
                <w:rFonts w:cs="Tahoma"/>
                <w:sz w:val="18"/>
                <w:szCs w:val="18"/>
              </w:rPr>
            </w:pPr>
            <w:r w:rsidRPr="00716A89">
              <w:rPr>
                <w:rFonts w:cs="Tahoma"/>
                <w:sz w:val="18"/>
                <w:szCs w:val="18"/>
              </w:rPr>
              <w:t>Rok izvedbe</w:t>
            </w:r>
          </w:p>
        </w:tc>
        <w:tc>
          <w:tcPr>
            <w:tcW w:w="6731" w:type="dxa"/>
            <w:vAlign w:val="center"/>
          </w:tcPr>
          <w:p w:rsidR="0077054B" w:rsidRPr="00716A89" w:rsidRDefault="0077054B" w:rsidP="009E505F">
            <w:pPr>
              <w:keepNext/>
              <w:keepLines/>
              <w:rPr>
                <w:rFonts w:ascii="Times New Roman" w:hAnsi="Times New Roman"/>
                <w:sz w:val="18"/>
                <w:szCs w:val="18"/>
              </w:rPr>
            </w:pPr>
          </w:p>
          <w:p w:rsidR="0077054B" w:rsidRPr="00716A89" w:rsidRDefault="0077054B" w:rsidP="009E505F">
            <w:pPr>
              <w:keepNext/>
              <w:keepLines/>
              <w:rPr>
                <w:rFonts w:ascii="Times New Roman" w:hAnsi="Times New Roman"/>
                <w:sz w:val="18"/>
                <w:szCs w:val="18"/>
              </w:rPr>
            </w:pPr>
          </w:p>
        </w:tc>
      </w:tr>
    </w:tbl>
    <w:p w:rsidR="0077054B" w:rsidRPr="00716A89" w:rsidRDefault="0077054B" w:rsidP="009E505F">
      <w:pPr>
        <w:keepNext/>
        <w:keepLines/>
        <w:tabs>
          <w:tab w:val="left" w:pos="567"/>
          <w:tab w:val="left" w:pos="851"/>
          <w:tab w:val="left" w:pos="993"/>
        </w:tabs>
        <w:suppressAutoHyphens/>
        <w:jc w:val="both"/>
        <w:rPr>
          <w:rFonts w:cs="Tahoma"/>
          <w:sz w:val="20"/>
          <w:szCs w:val="20"/>
          <w:lang w:eastAsia="ar-SA"/>
        </w:rPr>
      </w:pPr>
    </w:p>
    <w:p w:rsidR="0077054B" w:rsidRPr="00716A89" w:rsidRDefault="0077054B" w:rsidP="009E505F">
      <w:pPr>
        <w:keepNext/>
        <w:keepLines/>
        <w:tabs>
          <w:tab w:val="left" w:pos="5400"/>
        </w:tabs>
        <w:rPr>
          <w:rFonts w:cs="Tahoma"/>
          <w:sz w:val="20"/>
          <w:szCs w:val="20"/>
        </w:rPr>
      </w:pPr>
      <w:r w:rsidRPr="00716A89">
        <w:rPr>
          <w:rFonts w:cs="Tahoma"/>
          <w:sz w:val="20"/>
          <w:szCs w:val="20"/>
        </w:rPr>
        <w:t>Datum:.........................</w:t>
      </w:r>
      <w:r w:rsidRPr="00716A89">
        <w:rPr>
          <w:rFonts w:cs="Tahoma"/>
          <w:sz w:val="20"/>
          <w:szCs w:val="20"/>
        </w:rPr>
        <w:tab/>
      </w:r>
    </w:p>
    <w:p w:rsidR="0077054B" w:rsidRPr="00716A89" w:rsidRDefault="0077054B" w:rsidP="009E505F">
      <w:pPr>
        <w:keepNext/>
        <w:keepLines/>
        <w:tabs>
          <w:tab w:val="left" w:pos="5400"/>
        </w:tabs>
        <w:jc w:val="both"/>
        <w:rPr>
          <w:rFonts w:cs="Tahoma"/>
          <w:sz w:val="20"/>
          <w:szCs w:val="20"/>
        </w:rPr>
      </w:pPr>
    </w:p>
    <w:p w:rsidR="0077054B" w:rsidRPr="00716A89" w:rsidRDefault="0077054B" w:rsidP="009E505F">
      <w:pPr>
        <w:keepNext/>
        <w:keepLines/>
        <w:tabs>
          <w:tab w:val="left" w:pos="5400"/>
        </w:tabs>
        <w:jc w:val="both"/>
        <w:rPr>
          <w:rFonts w:cs="Tahoma"/>
          <w:sz w:val="20"/>
          <w:szCs w:val="20"/>
        </w:rPr>
      </w:pPr>
    </w:p>
    <w:p w:rsidR="0077054B" w:rsidRPr="00716A89" w:rsidRDefault="0077054B" w:rsidP="009E505F">
      <w:pPr>
        <w:keepNext/>
        <w:keepLines/>
        <w:tabs>
          <w:tab w:val="left" w:pos="5400"/>
        </w:tabs>
        <w:jc w:val="both"/>
        <w:rPr>
          <w:rFonts w:cs="Tahoma"/>
          <w:sz w:val="20"/>
          <w:szCs w:val="20"/>
        </w:rPr>
      </w:pPr>
      <w:r w:rsidRPr="00716A89">
        <w:rPr>
          <w:rFonts w:cs="Tahoma"/>
          <w:sz w:val="20"/>
          <w:szCs w:val="20"/>
        </w:rPr>
        <w:t xml:space="preserve">  Ime in priimek ter podpis</w:t>
      </w:r>
      <w:r w:rsidRPr="00716A89">
        <w:rPr>
          <w:rFonts w:cs="Tahoma"/>
          <w:sz w:val="20"/>
          <w:szCs w:val="20"/>
        </w:rPr>
        <w:tab/>
        <w:t xml:space="preserve">         Ime in priimek ter podpis </w:t>
      </w:r>
    </w:p>
    <w:p w:rsidR="0077054B" w:rsidRPr="00716A89" w:rsidRDefault="0077054B" w:rsidP="009E505F">
      <w:pPr>
        <w:keepNext/>
        <w:keepLines/>
        <w:tabs>
          <w:tab w:val="left" w:pos="5400"/>
        </w:tabs>
        <w:jc w:val="both"/>
        <w:rPr>
          <w:rFonts w:cs="Tahoma"/>
          <w:sz w:val="20"/>
          <w:szCs w:val="20"/>
        </w:rPr>
      </w:pPr>
      <w:r w:rsidRPr="00716A89">
        <w:rPr>
          <w:rFonts w:cs="Tahoma"/>
          <w:sz w:val="20"/>
          <w:szCs w:val="20"/>
        </w:rPr>
        <w:t xml:space="preserve">  gospodarskega subjekta:                                                          drugega subjekta:</w:t>
      </w:r>
    </w:p>
    <w:p w:rsidR="0077054B" w:rsidRPr="00716A89" w:rsidRDefault="0077054B" w:rsidP="009E505F">
      <w:pPr>
        <w:keepNext/>
        <w:keepLines/>
        <w:tabs>
          <w:tab w:val="left" w:pos="5400"/>
        </w:tabs>
        <w:rPr>
          <w:rFonts w:cs="Tahoma"/>
          <w:sz w:val="20"/>
          <w:szCs w:val="20"/>
        </w:rPr>
      </w:pPr>
    </w:p>
    <w:p w:rsidR="0077054B" w:rsidRPr="00716A89" w:rsidRDefault="0077054B" w:rsidP="009E505F">
      <w:pPr>
        <w:keepNext/>
        <w:keepLines/>
        <w:rPr>
          <w:rFonts w:cs="Tahoma"/>
          <w:sz w:val="20"/>
          <w:szCs w:val="20"/>
        </w:rPr>
      </w:pPr>
      <w:r w:rsidRPr="00716A89">
        <w:rPr>
          <w:rFonts w:cs="Tahoma"/>
          <w:sz w:val="20"/>
          <w:szCs w:val="20"/>
        </w:rPr>
        <w:t>..........................................</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w:t>
      </w:r>
    </w:p>
    <w:p w:rsidR="0077054B" w:rsidRPr="00716A89" w:rsidRDefault="0077054B" w:rsidP="009E505F">
      <w:pPr>
        <w:keepNext/>
        <w:keepLines/>
        <w:tabs>
          <w:tab w:val="left" w:pos="284"/>
        </w:tabs>
        <w:jc w:val="both"/>
        <w:rPr>
          <w:rFonts w:cs="Tahoma"/>
          <w:b/>
          <w:sz w:val="20"/>
          <w:szCs w:val="20"/>
        </w:rPr>
      </w:pPr>
      <w:r w:rsidRPr="00716A89">
        <w:rPr>
          <w:rFonts w:cs="Tahoma"/>
          <w:b/>
          <w:sz w:val="20"/>
          <w:szCs w:val="20"/>
        </w:rPr>
        <w:tab/>
      </w:r>
      <w:r w:rsidRPr="00716A89">
        <w:rPr>
          <w:rFonts w:cs="Tahoma"/>
          <w:b/>
          <w:sz w:val="20"/>
          <w:szCs w:val="20"/>
        </w:rPr>
        <w:tab/>
        <w:t xml:space="preserve">   </w:t>
      </w:r>
      <w:r w:rsidRPr="00716A89">
        <w:rPr>
          <w:rFonts w:cs="Tahoma"/>
          <w:sz w:val="20"/>
          <w:szCs w:val="20"/>
        </w:rPr>
        <w:t xml:space="preserve">Žig: </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 xml:space="preserve">        Žig:</w:t>
      </w:r>
    </w:p>
    <w:p w:rsidR="0077054B" w:rsidRPr="00716A89" w:rsidRDefault="0077054B" w:rsidP="009E505F">
      <w:pPr>
        <w:keepNext/>
        <w:keepLines/>
        <w:tabs>
          <w:tab w:val="left" w:pos="567"/>
          <w:tab w:val="left" w:pos="851"/>
          <w:tab w:val="left" w:pos="993"/>
        </w:tabs>
        <w:suppressAutoHyphens/>
        <w:jc w:val="both"/>
        <w:rPr>
          <w:rFonts w:cs="Tahoma"/>
          <w:b/>
          <w:i/>
          <w:sz w:val="18"/>
          <w:szCs w:val="18"/>
          <w:lang w:eastAsia="ar-SA"/>
        </w:rPr>
      </w:pPr>
    </w:p>
    <w:p w:rsidR="0077054B" w:rsidRPr="00716A89" w:rsidRDefault="0077054B" w:rsidP="009E505F">
      <w:pPr>
        <w:keepNext/>
        <w:keepLines/>
        <w:tabs>
          <w:tab w:val="left" w:pos="567"/>
          <w:tab w:val="left" w:pos="851"/>
          <w:tab w:val="left" w:pos="993"/>
        </w:tabs>
        <w:suppressAutoHyphens/>
        <w:jc w:val="both"/>
        <w:rPr>
          <w:rFonts w:cs="Tahoma"/>
          <w:b/>
          <w:i/>
          <w:sz w:val="18"/>
          <w:szCs w:val="18"/>
          <w:lang w:eastAsia="ar-SA"/>
        </w:rPr>
      </w:pPr>
    </w:p>
    <w:p w:rsidR="0077054B" w:rsidRPr="00716A89" w:rsidRDefault="0077054B" w:rsidP="009E505F">
      <w:pPr>
        <w:keepNext/>
        <w:keepLines/>
        <w:tabs>
          <w:tab w:val="left" w:pos="567"/>
          <w:tab w:val="left" w:pos="851"/>
          <w:tab w:val="left" w:pos="993"/>
        </w:tabs>
        <w:suppressAutoHyphens/>
        <w:jc w:val="both"/>
        <w:rPr>
          <w:rFonts w:cs="Tahoma"/>
          <w:b/>
          <w:i/>
          <w:sz w:val="18"/>
          <w:szCs w:val="18"/>
          <w:lang w:eastAsia="ar-SA"/>
        </w:rPr>
      </w:pPr>
    </w:p>
    <w:p w:rsidR="0077054B" w:rsidRPr="00716A89" w:rsidRDefault="0077054B" w:rsidP="009E505F">
      <w:pPr>
        <w:keepNext/>
        <w:keepLines/>
        <w:tabs>
          <w:tab w:val="left" w:pos="567"/>
          <w:tab w:val="left" w:pos="851"/>
          <w:tab w:val="left" w:pos="993"/>
        </w:tabs>
        <w:suppressAutoHyphens/>
        <w:jc w:val="both"/>
        <w:rPr>
          <w:rFonts w:cs="Tahoma"/>
          <w:b/>
          <w:i/>
          <w:sz w:val="18"/>
          <w:szCs w:val="18"/>
          <w:lang w:eastAsia="ar-SA"/>
        </w:rPr>
      </w:pPr>
    </w:p>
    <w:p w:rsidR="0077054B" w:rsidRPr="00716A89" w:rsidRDefault="0077054B" w:rsidP="009E505F">
      <w:pPr>
        <w:keepNext/>
        <w:keepLines/>
        <w:spacing w:after="40"/>
        <w:jc w:val="both"/>
        <w:rPr>
          <w:rFonts w:cs="Tahoma"/>
          <w:b/>
          <w:i/>
          <w:sz w:val="18"/>
          <w:szCs w:val="18"/>
          <w:u w:val="single"/>
        </w:rPr>
      </w:pPr>
      <w:r w:rsidRPr="00716A89">
        <w:rPr>
          <w:rFonts w:cs="Tahoma"/>
          <w:b/>
          <w:i/>
          <w:sz w:val="18"/>
          <w:szCs w:val="18"/>
          <w:u w:val="single"/>
        </w:rPr>
        <w:t xml:space="preserve">Opomba: </w:t>
      </w:r>
      <w:r w:rsidRPr="00716A89">
        <w:rPr>
          <w:rFonts w:cs="Tahoma"/>
          <w:i/>
          <w:sz w:val="18"/>
          <w:szCs w:val="20"/>
        </w:rPr>
        <w:t>Prilogo je potrebno izpolniti, v kolikor  ponudnik uporabi zmogljivost drugih subjektov.</w:t>
      </w:r>
    </w:p>
    <w:p w:rsidR="0077054B" w:rsidRPr="00716A89" w:rsidRDefault="0077054B" w:rsidP="009E505F">
      <w:pPr>
        <w:keepNext/>
        <w:keepLines/>
        <w:tabs>
          <w:tab w:val="left" w:pos="567"/>
          <w:tab w:val="left" w:pos="851"/>
          <w:tab w:val="left" w:pos="993"/>
        </w:tabs>
        <w:suppressAutoHyphens/>
        <w:jc w:val="both"/>
        <w:rPr>
          <w:rFonts w:cs="Tahoma"/>
          <w:b/>
          <w:i/>
          <w:sz w:val="22"/>
          <w:szCs w:val="18"/>
          <w:lang w:eastAsia="ar-SA"/>
        </w:rPr>
      </w:pPr>
    </w:p>
    <w:p w:rsidR="0077054B" w:rsidRPr="00716A89" w:rsidRDefault="0077054B" w:rsidP="009E505F">
      <w:pPr>
        <w:keepNext/>
        <w:keepLines/>
        <w:spacing w:after="40"/>
        <w:jc w:val="both"/>
        <w:rPr>
          <w:rFonts w:cs="Tahoma"/>
          <w:i/>
          <w:sz w:val="18"/>
          <w:szCs w:val="20"/>
        </w:rPr>
      </w:pPr>
      <w:r w:rsidRPr="00716A89">
        <w:rPr>
          <w:rFonts w:cs="Tahoma"/>
          <w:b/>
          <w:i/>
          <w:sz w:val="18"/>
          <w:szCs w:val="18"/>
          <w:u w:val="single"/>
        </w:rPr>
        <w:t xml:space="preserve">Navodilo: </w:t>
      </w:r>
      <w:r w:rsidRPr="00716A89">
        <w:rPr>
          <w:rFonts w:cs="Tahoma"/>
          <w:i/>
          <w:sz w:val="18"/>
          <w:szCs w:val="20"/>
        </w:rPr>
        <w:t>Obrazec se po potrebi kopira!</w:t>
      </w:r>
    </w:p>
    <w:p w:rsidR="00E06587" w:rsidRPr="00716A89" w:rsidRDefault="00E06587" w:rsidP="009E505F">
      <w:pPr>
        <w:keepNext/>
        <w:keepLines/>
        <w:spacing w:after="40"/>
        <w:jc w:val="both"/>
        <w:rPr>
          <w:rFonts w:cs="Tahoma"/>
          <w:i/>
          <w:sz w:val="18"/>
          <w:szCs w:val="20"/>
        </w:rPr>
      </w:pPr>
    </w:p>
    <w:p w:rsidR="00BF3C53" w:rsidRPr="00716A89" w:rsidRDefault="00BF3C53" w:rsidP="009E505F">
      <w:pPr>
        <w:keepLines/>
        <w:spacing w:after="200" w:line="276" w:lineRule="auto"/>
        <w:rPr>
          <w:rFonts w:cs="Tahoma"/>
          <w:i/>
          <w:sz w:val="18"/>
          <w:szCs w:val="20"/>
        </w:rPr>
      </w:pPr>
      <w:r w:rsidRPr="00716A89">
        <w:rPr>
          <w:rFonts w:cs="Tahoma"/>
          <w:i/>
          <w:sz w:val="18"/>
          <w:szCs w:val="20"/>
        </w:rPr>
        <w:br w:type="page"/>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193"/>
        <w:gridCol w:w="1067"/>
        <w:gridCol w:w="1059"/>
      </w:tblGrid>
      <w:tr w:rsidR="00ED30A9" w:rsidRPr="00716A89" w:rsidTr="008641AE">
        <w:tc>
          <w:tcPr>
            <w:tcW w:w="746" w:type="dxa"/>
            <w:tcBorders>
              <w:top w:val="single" w:sz="4" w:space="0" w:color="auto"/>
              <w:bottom w:val="single" w:sz="4" w:space="0" w:color="auto"/>
              <w:right w:val="nil"/>
            </w:tcBorders>
          </w:tcPr>
          <w:p w:rsidR="00ED30A9" w:rsidRPr="00716A89" w:rsidRDefault="00ED30A9" w:rsidP="009E505F">
            <w:pPr>
              <w:keepNext/>
              <w:keepLines/>
              <w:jc w:val="right"/>
              <w:rPr>
                <w:rFonts w:cs="Tahoma"/>
                <w:sz w:val="20"/>
                <w:szCs w:val="20"/>
              </w:rPr>
            </w:pPr>
            <w:r w:rsidRPr="00716A89">
              <w:rPr>
                <w:rFonts w:cs="Tahoma"/>
                <w:b/>
                <w:sz w:val="20"/>
                <w:szCs w:val="20"/>
              </w:rPr>
              <w:lastRenderedPageBreak/>
              <w:tab/>
            </w:r>
          </w:p>
        </w:tc>
        <w:tc>
          <w:tcPr>
            <w:tcW w:w="7193" w:type="dxa"/>
            <w:tcBorders>
              <w:top w:val="single" w:sz="4" w:space="0" w:color="auto"/>
              <w:left w:val="nil"/>
              <w:bottom w:val="single" w:sz="4" w:space="0" w:color="auto"/>
            </w:tcBorders>
          </w:tcPr>
          <w:p w:rsidR="00ED30A9" w:rsidRPr="00716A89" w:rsidRDefault="00ED30A9" w:rsidP="009E505F">
            <w:pPr>
              <w:keepNext/>
              <w:keepLines/>
              <w:rPr>
                <w:rFonts w:cs="Tahoma"/>
                <w:sz w:val="20"/>
                <w:szCs w:val="20"/>
              </w:rPr>
            </w:pPr>
            <w:r w:rsidRPr="00716A89">
              <w:rPr>
                <w:rFonts w:cs="Tahoma"/>
                <w:sz w:val="20"/>
                <w:szCs w:val="20"/>
              </w:rPr>
              <w:t>TEHNIČNA SPECIFIKACIJA</w:t>
            </w:r>
          </w:p>
        </w:tc>
        <w:tc>
          <w:tcPr>
            <w:tcW w:w="1067" w:type="dxa"/>
            <w:tcBorders>
              <w:top w:val="single" w:sz="4" w:space="0" w:color="auto"/>
              <w:bottom w:val="single" w:sz="4" w:space="0" w:color="auto"/>
              <w:right w:val="nil"/>
            </w:tcBorders>
          </w:tcPr>
          <w:p w:rsidR="00ED30A9" w:rsidRPr="00716A89" w:rsidRDefault="00ED30A9" w:rsidP="009E505F">
            <w:pPr>
              <w:keepNext/>
              <w:keepLines/>
              <w:jc w:val="right"/>
              <w:rPr>
                <w:rFonts w:cs="Tahoma"/>
                <w:b/>
                <w:sz w:val="20"/>
                <w:szCs w:val="20"/>
              </w:rPr>
            </w:pPr>
            <w:r w:rsidRPr="00716A89">
              <w:rPr>
                <w:rFonts w:cs="Tahoma"/>
                <w:b/>
                <w:i/>
                <w:sz w:val="20"/>
                <w:szCs w:val="20"/>
              </w:rPr>
              <w:t xml:space="preserve">Priloga </w:t>
            </w:r>
          </w:p>
        </w:tc>
        <w:tc>
          <w:tcPr>
            <w:tcW w:w="1059" w:type="dxa"/>
            <w:tcBorders>
              <w:top w:val="single" w:sz="4" w:space="0" w:color="auto"/>
              <w:left w:val="nil"/>
              <w:bottom w:val="single" w:sz="4" w:space="0" w:color="auto"/>
            </w:tcBorders>
          </w:tcPr>
          <w:p w:rsidR="00ED30A9" w:rsidRPr="00716A89" w:rsidRDefault="00E14BEC" w:rsidP="009E505F">
            <w:pPr>
              <w:keepNext/>
              <w:keepLines/>
              <w:rPr>
                <w:rFonts w:cs="Tahoma"/>
                <w:b/>
                <w:i/>
                <w:sz w:val="20"/>
                <w:szCs w:val="20"/>
              </w:rPr>
            </w:pPr>
            <w:r w:rsidRPr="00716A89">
              <w:rPr>
                <w:rFonts w:cs="Tahoma"/>
                <w:b/>
                <w:i/>
                <w:sz w:val="20"/>
                <w:szCs w:val="20"/>
              </w:rPr>
              <w:t>5</w:t>
            </w:r>
          </w:p>
        </w:tc>
      </w:tr>
    </w:tbl>
    <w:p w:rsidR="005C37F0" w:rsidRDefault="005C37F0" w:rsidP="009E505F">
      <w:pPr>
        <w:keepNext/>
        <w:keepLines/>
        <w:rPr>
          <w:rFonts w:cs="Tahoma"/>
          <w:b/>
          <w:color w:val="000000"/>
        </w:rPr>
      </w:pPr>
    </w:p>
    <w:p w:rsidR="00E44052" w:rsidRPr="005B6DD1" w:rsidRDefault="005B6DD1" w:rsidP="009E505F">
      <w:pPr>
        <w:keepNext/>
        <w:keepLines/>
        <w:rPr>
          <w:rFonts w:cs="Tahoma"/>
          <w:color w:val="000000"/>
          <w:sz w:val="22"/>
        </w:rPr>
      </w:pPr>
      <w:r w:rsidRPr="005B6DD1">
        <w:rPr>
          <w:rFonts w:cs="Tahoma"/>
          <w:color w:val="000000"/>
          <w:sz w:val="22"/>
        </w:rPr>
        <w:t>Ponudnik pod prilogo 5 priloži vsa zahtevana dokazila navedena v točki 2.3.2. razpisne dokumentacije. Dokazila morajo biti ustrezno označena na kateri artikel se nanašajo.</w:t>
      </w:r>
    </w:p>
    <w:p w:rsidR="00E44052" w:rsidRPr="005B6DD1" w:rsidRDefault="00E44052" w:rsidP="009E505F">
      <w:pPr>
        <w:keepNext/>
        <w:keepLines/>
        <w:rPr>
          <w:rFonts w:cs="Tahoma"/>
          <w:color w:val="000000"/>
          <w:sz w:val="22"/>
        </w:rPr>
      </w:pPr>
    </w:p>
    <w:p w:rsidR="00E44052" w:rsidRPr="005B6DD1" w:rsidRDefault="00E44052" w:rsidP="009E505F">
      <w:pPr>
        <w:keepNext/>
        <w:keepLines/>
        <w:rPr>
          <w:rFonts w:cs="Tahoma"/>
          <w:color w:val="000000"/>
          <w:sz w:val="22"/>
        </w:rPr>
      </w:pPr>
    </w:p>
    <w:p w:rsidR="00E44052" w:rsidRDefault="00E44052" w:rsidP="009E505F">
      <w:pPr>
        <w:keepNext/>
        <w:keepLines/>
        <w:rPr>
          <w:rFonts w:cs="Tahoma"/>
          <w:b/>
          <w:color w:val="000000"/>
        </w:rPr>
      </w:pPr>
    </w:p>
    <w:p w:rsidR="007419D9" w:rsidRPr="00716A89" w:rsidRDefault="007419D9" w:rsidP="009E505F">
      <w:pPr>
        <w:keepNext/>
        <w:keepLines/>
        <w:ind w:right="-284"/>
        <w:rPr>
          <w:rFonts w:eastAsia="Tahoma" w:cs="Tahoma"/>
          <w:color w:val="000000"/>
          <w:sz w:val="22"/>
          <w:szCs w:val="22"/>
        </w:rPr>
      </w:pPr>
    </w:p>
    <w:p w:rsidR="003801D1" w:rsidRPr="00716A89" w:rsidRDefault="003801D1" w:rsidP="009E505F">
      <w:pPr>
        <w:keepNext/>
        <w:keepLines/>
        <w:ind w:right="-284"/>
        <w:rPr>
          <w:rFonts w:eastAsia="Tahoma" w:cs="Tahoma"/>
          <w:color w:val="000000"/>
          <w:sz w:val="22"/>
          <w:szCs w:val="22"/>
        </w:rPr>
      </w:pPr>
    </w:p>
    <w:p w:rsidR="003801D1" w:rsidRPr="00716A89" w:rsidRDefault="003801D1" w:rsidP="009E505F">
      <w:pPr>
        <w:keepNext/>
        <w:keepLines/>
        <w:ind w:right="-284"/>
        <w:rPr>
          <w:rFonts w:eastAsia="Tahoma" w:cs="Tahoma"/>
          <w:color w:val="000000"/>
          <w:sz w:val="22"/>
          <w:szCs w:val="22"/>
        </w:rPr>
      </w:pPr>
    </w:p>
    <w:p w:rsidR="00671860" w:rsidRDefault="00671860"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5B6DD1" w:rsidRDefault="005B6DD1"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p w:rsidR="00E44052" w:rsidRDefault="00E44052" w:rsidP="009E505F">
      <w:pPr>
        <w:keepNext/>
        <w:keepLines/>
        <w:ind w:right="-284"/>
        <w:rPr>
          <w:b/>
          <w:color w:val="000000"/>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7E6EB3" w:rsidRPr="00874DC4" w:rsidTr="007E6EB3">
        <w:tc>
          <w:tcPr>
            <w:tcW w:w="599" w:type="dxa"/>
            <w:tcBorders>
              <w:right w:val="nil"/>
            </w:tcBorders>
          </w:tcPr>
          <w:p w:rsidR="007E6EB3" w:rsidRPr="00874DC4" w:rsidRDefault="007E6EB3" w:rsidP="009E505F">
            <w:pPr>
              <w:keepNext/>
              <w:keepLines/>
              <w:jc w:val="both"/>
              <w:rPr>
                <w:rFonts w:cs="Tahoma"/>
                <w:sz w:val="20"/>
                <w:szCs w:val="20"/>
              </w:rPr>
            </w:pPr>
            <w:r w:rsidRPr="00874DC4">
              <w:rPr>
                <w:rFonts w:ascii="Times New Roman" w:hAnsi="Times New Roman"/>
                <w:sz w:val="20"/>
                <w:szCs w:val="20"/>
              </w:rPr>
              <w:lastRenderedPageBreak/>
              <w:br w:type="page"/>
            </w:r>
            <w:r w:rsidRPr="00874DC4">
              <w:rPr>
                <w:rFonts w:ascii="Times New Roman" w:hAnsi="Times New Roman"/>
                <w:sz w:val="20"/>
                <w:szCs w:val="20"/>
              </w:rPr>
              <w:br w:type="page"/>
            </w:r>
          </w:p>
        </w:tc>
        <w:tc>
          <w:tcPr>
            <w:tcW w:w="7623" w:type="dxa"/>
            <w:tcBorders>
              <w:left w:val="nil"/>
            </w:tcBorders>
          </w:tcPr>
          <w:p w:rsidR="007E6EB3" w:rsidRPr="00874DC4" w:rsidRDefault="007E6EB3" w:rsidP="009E505F">
            <w:pPr>
              <w:keepNext/>
              <w:keepLines/>
              <w:jc w:val="both"/>
              <w:rPr>
                <w:rFonts w:cs="Tahoma"/>
                <w:sz w:val="20"/>
                <w:szCs w:val="20"/>
              </w:rPr>
            </w:pPr>
            <w:r w:rsidRPr="00874DC4">
              <w:rPr>
                <w:rFonts w:cs="Tahoma"/>
                <w:sz w:val="20"/>
                <w:szCs w:val="20"/>
              </w:rPr>
              <w:t>OSNUTEK OKVIRNEGA SPORAZUMA</w:t>
            </w:r>
          </w:p>
        </w:tc>
        <w:tc>
          <w:tcPr>
            <w:tcW w:w="850" w:type="dxa"/>
            <w:tcBorders>
              <w:right w:val="nil"/>
            </w:tcBorders>
          </w:tcPr>
          <w:p w:rsidR="007E6EB3" w:rsidRPr="00874DC4" w:rsidRDefault="007E6EB3" w:rsidP="009E505F">
            <w:pPr>
              <w:keepNext/>
              <w:keepLines/>
              <w:jc w:val="both"/>
              <w:rPr>
                <w:rFonts w:cs="Tahoma"/>
                <w:b/>
                <w:sz w:val="20"/>
                <w:szCs w:val="20"/>
              </w:rPr>
            </w:pPr>
            <w:r w:rsidRPr="00874DC4">
              <w:rPr>
                <w:rFonts w:cs="Tahoma"/>
                <w:b/>
                <w:i/>
                <w:sz w:val="20"/>
                <w:szCs w:val="20"/>
              </w:rPr>
              <w:t xml:space="preserve">Priloga </w:t>
            </w:r>
          </w:p>
        </w:tc>
        <w:tc>
          <w:tcPr>
            <w:tcW w:w="426" w:type="dxa"/>
            <w:tcBorders>
              <w:left w:val="nil"/>
            </w:tcBorders>
          </w:tcPr>
          <w:p w:rsidR="007E6EB3" w:rsidRPr="00874DC4" w:rsidRDefault="007E6EB3" w:rsidP="009E505F">
            <w:pPr>
              <w:keepNext/>
              <w:keepLines/>
              <w:jc w:val="both"/>
              <w:rPr>
                <w:rFonts w:cs="Tahoma"/>
                <w:b/>
                <w:i/>
                <w:sz w:val="20"/>
                <w:szCs w:val="20"/>
              </w:rPr>
            </w:pPr>
            <w:r w:rsidRPr="00874DC4">
              <w:rPr>
                <w:rFonts w:cs="Tahoma"/>
                <w:b/>
                <w:i/>
                <w:sz w:val="20"/>
                <w:szCs w:val="20"/>
              </w:rPr>
              <w:t>6</w:t>
            </w:r>
          </w:p>
        </w:tc>
      </w:tr>
    </w:tbl>
    <w:p w:rsidR="007E6EB3" w:rsidRPr="00874DC4" w:rsidRDefault="007E6EB3" w:rsidP="009E505F">
      <w:pPr>
        <w:keepNext/>
        <w:keepLines/>
        <w:rPr>
          <w:rFonts w:cs="Tahoma"/>
          <w:sz w:val="16"/>
          <w:szCs w:val="22"/>
        </w:rPr>
      </w:pPr>
    </w:p>
    <w:p w:rsidR="00E44052" w:rsidRDefault="00E44052" w:rsidP="009E505F">
      <w:pPr>
        <w:keepNext/>
        <w:keepLines/>
        <w:ind w:right="-284"/>
        <w:rPr>
          <w:b/>
          <w:color w:val="000000"/>
          <w:sz w:val="22"/>
          <w:szCs w:val="22"/>
        </w:rPr>
      </w:pPr>
    </w:p>
    <w:p w:rsidR="007E6EB3" w:rsidRPr="007E6EB3" w:rsidRDefault="007E6EB3" w:rsidP="009E505F">
      <w:pPr>
        <w:keepNext/>
        <w:keepLines/>
        <w:tabs>
          <w:tab w:val="left" w:pos="4962"/>
        </w:tabs>
        <w:rPr>
          <w:rFonts w:cs="Tahoma"/>
          <w:sz w:val="20"/>
          <w:szCs w:val="20"/>
        </w:rPr>
      </w:pPr>
      <w:r w:rsidRPr="007E6EB3">
        <w:rPr>
          <w:rFonts w:cs="Tahoma"/>
          <w:sz w:val="20"/>
          <w:szCs w:val="20"/>
        </w:rPr>
        <w:t>Št. okvirnega sporazuma kupca: LPT-</w:t>
      </w:r>
      <w:r w:rsidR="001D4249">
        <w:rPr>
          <w:rFonts w:cs="Tahoma"/>
          <w:sz w:val="20"/>
          <w:szCs w:val="20"/>
        </w:rPr>
        <w:t>105/22</w:t>
      </w:r>
    </w:p>
    <w:p w:rsidR="007E6EB3" w:rsidRPr="007E6EB3" w:rsidRDefault="007E6EB3" w:rsidP="009E505F">
      <w:pPr>
        <w:keepNext/>
        <w:keepLines/>
        <w:tabs>
          <w:tab w:val="left" w:pos="4962"/>
        </w:tabs>
        <w:rPr>
          <w:rFonts w:cs="Tahoma"/>
          <w:sz w:val="20"/>
          <w:szCs w:val="20"/>
        </w:rPr>
      </w:pPr>
    </w:p>
    <w:p w:rsidR="007E6EB3" w:rsidRPr="007E6EB3" w:rsidRDefault="007E6EB3" w:rsidP="009E505F">
      <w:pPr>
        <w:keepNext/>
        <w:keepLines/>
        <w:tabs>
          <w:tab w:val="left" w:pos="4962"/>
        </w:tabs>
        <w:rPr>
          <w:rFonts w:cs="Tahoma"/>
          <w:sz w:val="20"/>
          <w:szCs w:val="20"/>
        </w:rPr>
      </w:pPr>
      <w:r w:rsidRPr="007E6EB3">
        <w:rPr>
          <w:rFonts w:cs="Tahoma"/>
          <w:sz w:val="20"/>
          <w:szCs w:val="20"/>
        </w:rPr>
        <w:t>Št. okvirnega sporazuma prodajalca: .......................................</w:t>
      </w:r>
    </w:p>
    <w:p w:rsidR="007E6EB3" w:rsidRPr="007E6EB3" w:rsidRDefault="007E6EB3" w:rsidP="009E505F">
      <w:pPr>
        <w:keepNext/>
        <w:keepLines/>
        <w:jc w:val="center"/>
        <w:rPr>
          <w:rFonts w:cs="Tahoma"/>
          <w:b/>
          <w:sz w:val="20"/>
          <w:szCs w:val="20"/>
        </w:rPr>
      </w:pPr>
    </w:p>
    <w:p w:rsidR="007E6EB3" w:rsidRPr="007E6EB3" w:rsidRDefault="007E6EB3" w:rsidP="009E505F">
      <w:pPr>
        <w:keepNext/>
        <w:keepLines/>
        <w:jc w:val="center"/>
        <w:rPr>
          <w:rFonts w:cs="Tahoma"/>
          <w:b/>
          <w:sz w:val="20"/>
          <w:szCs w:val="20"/>
        </w:rPr>
      </w:pPr>
    </w:p>
    <w:p w:rsidR="007E6EB3" w:rsidRPr="007E6EB3" w:rsidRDefault="007E6EB3" w:rsidP="009E505F">
      <w:pPr>
        <w:keepNext/>
        <w:keepLines/>
        <w:jc w:val="center"/>
        <w:rPr>
          <w:rFonts w:cs="Tahoma"/>
          <w:b/>
          <w:sz w:val="20"/>
          <w:szCs w:val="20"/>
        </w:rPr>
      </w:pPr>
      <w:r w:rsidRPr="007E6EB3">
        <w:rPr>
          <w:rFonts w:cs="Tahoma"/>
          <w:b/>
          <w:sz w:val="20"/>
          <w:szCs w:val="20"/>
        </w:rPr>
        <w:t xml:space="preserve">  </w:t>
      </w:r>
    </w:p>
    <w:p w:rsidR="007E6EB3" w:rsidRPr="007E6EB3" w:rsidRDefault="007E6EB3" w:rsidP="009E505F">
      <w:pPr>
        <w:keepNext/>
        <w:keepLines/>
        <w:jc w:val="center"/>
        <w:rPr>
          <w:rFonts w:cs="Tahoma"/>
          <w:b/>
          <w:sz w:val="20"/>
          <w:szCs w:val="20"/>
        </w:rPr>
      </w:pPr>
      <w:r w:rsidRPr="007E6EB3">
        <w:rPr>
          <w:rFonts w:cs="Tahoma"/>
          <w:b/>
          <w:sz w:val="20"/>
          <w:szCs w:val="20"/>
        </w:rPr>
        <w:t>DOBAVA MATERIALA ZA BARVANJE TALNIH OZNAČB</w:t>
      </w:r>
    </w:p>
    <w:p w:rsidR="007E6EB3" w:rsidRPr="007E6EB3" w:rsidRDefault="007E6EB3" w:rsidP="009E505F">
      <w:pPr>
        <w:keepNext/>
        <w:keepLines/>
        <w:jc w:val="center"/>
        <w:rPr>
          <w:rFonts w:cs="Tahoma"/>
          <w:b/>
          <w:sz w:val="20"/>
          <w:szCs w:val="20"/>
        </w:rPr>
      </w:pPr>
    </w:p>
    <w:p w:rsidR="007E6EB3" w:rsidRPr="007E6EB3" w:rsidRDefault="007E6EB3" w:rsidP="009E505F">
      <w:pPr>
        <w:keepNext/>
        <w:keepLines/>
        <w:rPr>
          <w:rFonts w:cs="Tahoma"/>
          <w:sz w:val="20"/>
          <w:szCs w:val="20"/>
        </w:rPr>
      </w:pPr>
    </w:p>
    <w:p w:rsidR="007E6EB3" w:rsidRPr="007E6EB3" w:rsidRDefault="007E6EB3" w:rsidP="009E505F">
      <w:pPr>
        <w:keepNext/>
        <w:keepLines/>
        <w:rPr>
          <w:rFonts w:cs="Tahoma"/>
          <w:sz w:val="20"/>
          <w:szCs w:val="20"/>
        </w:rPr>
      </w:pPr>
      <w:r w:rsidRPr="007E6EB3">
        <w:rPr>
          <w:rFonts w:cs="Tahoma"/>
          <w:sz w:val="20"/>
          <w:szCs w:val="20"/>
        </w:rPr>
        <w:t>ki ga skleneta</w:t>
      </w:r>
    </w:p>
    <w:p w:rsidR="007E6EB3" w:rsidRPr="007E6EB3" w:rsidRDefault="007E6EB3" w:rsidP="009E505F">
      <w:pPr>
        <w:keepNext/>
        <w:keepLines/>
        <w:tabs>
          <w:tab w:val="left" w:pos="1702"/>
        </w:tabs>
        <w:ind w:left="1701" w:hanging="1701"/>
        <w:rPr>
          <w:rFonts w:cs="Tahoma"/>
          <w:sz w:val="20"/>
          <w:szCs w:val="20"/>
        </w:rPr>
      </w:pPr>
    </w:p>
    <w:p w:rsidR="007E6EB3" w:rsidRPr="007E6EB3" w:rsidRDefault="007E6EB3" w:rsidP="009E505F">
      <w:pPr>
        <w:keepNext/>
        <w:keepLines/>
        <w:tabs>
          <w:tab w:val="left" w:pos="1843"/>
        </w:tabs>
        <w:ind w:left="1701" w:hanging="1701"/>
        <w:jc w:val="both"/>
        <w:rPr>
          <w:rFonts w:cs="Tahoma"/>
          <w:sz w:val="20"/>
          <w:szCs w:val="20"/>
        </w:rPr>
      </w:pPr>
      <w:r w:rsidRPr="007E6EB3">
        <w:rPr>
          <w:rFonts w:cs="Tahoma"/>
          <w:b/>
          <w:sz w:val="20"/>
          <w:szCs w:val="20"/>
        </w:rPr>
        <w:t>KUPEC:</w:t>
      </w:r>
      <w:r w:rsidRPr="007E6EB3">
        <w:rPr>
          <w:rFonts w:cs="Tahoma"/>
          <w:sz w:val="20"/>
          <w:szCs w:val="20"/>
        </w:rPr>
        <w:tab/>
      </w:r>
      <w:r w:rsidRPr="007E6EB3">
        <w:rPr>
          <w:rFonts w:cs="Tahoma"/>
          <w:b/>
          <w:bCs/>
          <w:sz w:val="20"/>
          <w:szCs w:val="20"/>
        </w:rPr>
        <w:t>Javno podjetje Ljubljanska parkirišča in tržnice</w:t>
      </w:r>
      <w:r w:rsidRPr="007E6EB3">
        <w:rPr>
          <w:rFonts w:cs="Tahoma"/>
          <w:bCs/>
          <w:sz w:val="20"/>
          <w:szCs w:val="20"/>
        </w:rPr>
        <w:t xml:space="preserve">, </w:t>
      </w:r>
      <w:proofErr w:type="spellStart"/>
      <w:r w:rsidRPr="007E6EB3">
        <w:rPr>
          <w:rFonts w:cs="Tahoma"/>
          <w:b/>
          <w:sz w:val="20"/>
          <w:szCs w:val="20"/>
        </w:rPr>
        <w:t>d.o.o</w:t>
      </w:r>
      <w:proofErr w:type="spellEnd"/>
      <w:r w:rsidRPr="007E6EB3">
        <w:rPr>
          <w:rFonts w:cs="Tahoma"/>
          <w:b/>
          <w:sz w:val="20"/>
          <w:szCs w:val="20"/>
        </w:rPr>
        <w:t>.</w:t>
      </w:r>
      <w:r w:rsidRPr="007E6EB3">
        <w:rPr>
          <w:rFonts w:cs="Tahoma"/>
          <w:sz w:val="20"/>
          <w:szCs w:val="20"/>
        </w:rPr>
        <w:t>,</w:t>
      </w:r>
      <w:r w:rsidRPr="007E6EB3">
        <w:rPr>
          <w:rFonts w:cs="Tahoma"/>
          <w:b/>
          <w:sz w:val="20"/>
          <w:szCs w:val="20"/>
        </w:rPr>
        <w:t xml:space="preserve"> </w:t>
      </w:r>
      <w:r w:rsidRPr="007E6EB3">
        <w:rPr>
          <w:rFonts w:cs="Tahoma"/>
          <w:sz w:val="20"/>
          <w:szCs w:val="20"/>
        </w:rPr>
        <w:t>Kopitarjeva ulica 2, 1000 Ljubljana, ki ga zastopa direktor mag. Andrej Orač,</w:t>
      </w:r>
    </w:p>
    <w:p w:rsidR="007E6EB3" w:rsidRPr="007E6EB3" w:rsidRDefault="007E6EB3" w:rsidP="009E505F">
      <w:pPr>
        <w:keepNext/>
        <w:keepLines/>
        <w:ind w:left="1701" w:hanging="1701"/>
        <w:rPr>
          <w:rFonts w:cs="Tahoma"/>
          <w:sz w:val="20"/>
          <w:szCs w:val="20"/>
        </w:rPr>
      </w:pPr>
      <w:r w:rsidRPr="007E6EB3">
        <w:rPr>
          <w:rFonts w:cs="Tahoma"/>
          <w:sz w:val="20"/>
          <w:szCs w:val="20"/>
        </w:rPr>
        <w:tab/>
        <w:t>identifikacijska številka za DDV:</w:t>
      </w:r>
      <w:r w:rsidRPr="007E6EB3">
        <w:rPr>
          <w:rFonts w:cs="Tahoma"/>
          <w:sz w:val="20"/>
          <w:szCs w:val="20"/>
        </w:rPr>
        <w:tab/>
        <w:t>SI50652613</w:t>
      </w:r>
    </w:p>
    <w:p w:rsidR="007E6EB3" w:rsidRPr="007E6EB3" w:rsidRDefault="007E6EB3" w:rsidP="009E505F">
      <w:pPr>
        <w:keepNext/>
        <w:keepLines/>
        <w:ind w:left="1701" w:hanging="1620"/>
        <w:jc w:val="both"/>
        <w:rPr>
          <w:rFonts w:cs="Tahoma"/>
          <w:sz w:val="20"/>
          <w:szCs w:val="20"/>
        </w:rPr>
      </w:pPr>
      <w:r w:rsidRPr="007E6EB3">
        <w:rPr>
          <w:rFonts w:cs="Tahoma"/>
          <w:sz w:val="20"/>
          <w:szCs w:val="20"/>
        </w:rPr>
        <w:tab/>
        <w:t>matična številka:</w:t>
      </w:r>
      <w:r w:rsidRPr="007E6EB3">
        <w:rPr>
          <w:rFonts w:cs="Tahoma"/>
          <w:color w:val="000000"/>
          <w:sz w:val="20"/>
          <w:szCs w:val="20"/>
        </w:rPr>
        <w:t xml:space="preserve"> </w:t>
      </w:r>
      <w:r w:rsidRPr="007E6EB3">
        <w:rPr>
          <w:rFonts w:cs="Tahoma"/>
          <w:color w:val="000000"/>
          <w:sz w:val="20"/>
          <w:szCs w:val="20"/>
        </w:rPr>
        <w:tab/>
      </w:r>
      <w:r w:rsidRPr="007E6EB3">
        <w:rPr>
          <w:rFonts w:cs="Tahoma"/>
          <w:color w:val="000000"/>
          <w:sz w:val="20"/>
          <w:szCs w:val="20"/>
        </w:rPr>
        <w:tab/>
      </w:r>
      <w:r w:rsidRPr="007E6EB3">
        <w:rPr>
          <w:rFonts w:cs="Tahoma"/>
          <w:color w:val="000000"/>
          <w:sz w:val="20"/>
          <w:szCs w:val="20"/>
        </w:rPr>
        <w:tab/>
      </w:r>
      <w:r w:rsidRPr="007E6EB3">
        <w:rPr>
          <w:rFonts w:cs="Tahoma"/>
          <w:sz w:val="20"/>
          <w:szCs w:val="20"/>
        </w:rPr>
        <w:t>5607906</w:t>
      </w:r>
    </w:p>
    <w:p w:rsidR="007E6EB3" w:rsidRPr="007E6EB3" w:rsidRDefault="007E6EB3" w:rsidP="009E505F">
      <w:pPr>
        <w:keepNext/>
        <w:keepLines/>
        <w:ind w:left="1620" w:firstLine="81"/>
        <w:jc w:val="both"/>
        <w:rPr>
          <w:rFonts w:cs="Tahoma"/>
          <w:sz w:val="20"/>
          <w:szCs w:val="20"/>
        </w:rPr>
      </w:pPr>
      <w:r w:rsidRPr="007E6EB3">
        <w:rPr>
          <w:rFonts w:cs="Tahoma"/>
          <w:sz w:val="20"/>
          <w:szCs w:val="20"/>
        </w:rPr>
        <w:t>(v nadaljevanju: kupec)</w:t>
      </w:r>
    </w:p>
    <w:p w:rsidR="007E6EB3" w:rsidRPr="007E6EB3" w:rsidRDefault="007E6EB3" w:rsidP="009E505F">
      <w:pPr>
        <w:keepNext/>
        <w:keepLines/>
        <w:tabs>
          <w:tab w:val="left" w:pos="1702"/>
        </w:tabs>
        <w:rPr>
          <w:rFonts w:cs="Tahoma"/>
          <w:b/>
          <w:sz w:val="20"/>
          <w:szCs w:val="20"/>
        </w:rPr>
      </w:pPr>
    </w:p>
    <w:p w:rsidR="007E6EB3" w:rsidRPr="007E6EB3" w:rsidRDefault="007E6EB3" w:rsidP="009E505F">
      <w:pPr>
        <w:keepNext/>
        <w:keepLines/>
        <w:tabs>
          <w:tab w:val="left" w:pos="1702"/>
        </w:tabs>
        <w:rPr>
          <w:rFonts w:cs="Tahoma"/>
          <w:sz w:val="20"/>
          <w:szCs w:val="20"/>
        </w:rPr>
      </w:pPr>
      <w:r w:rsidRPr="007E6EB3">
        <w:rPr>
          <w:rFonts w:cs="Tahoma"/>
          <w:sz w:val="20"/>
          <w:szCs w:val="20"/>
        </w:rPr>
        <w:t>in</w:t>
      </w:r>
    </w:p>
    <w:p w:rsidR="007E6EB3" w:rsidRPr="007E6EB3" w:rsidRDefault="007E6EB3" w:rsidP="009E505F">
      <w:pPr>
        <w:keepNext/>
        <w:keepLines/>
        <w:tabs>
          <w:tab w:val="left" w:pos="1702"/>
        </w:tabs>
        <w:rPr>
          <w:rFonts w:cs="Tahoma"/>
          <w:b/>
          <w:sz w:val="20"/>
          <w:szCs w:val="20"/>
        </w:rPr>
      </w:pPr>
    </w:p>
    <w:p w:rsidR="007E6EB3" w:rsidRPr="007E6EB3" w:rsidRDefault="007E6EB3" w:rsidP="009E505F">
      <w:pPr>
        <w:keepNext/>
        <w:keepLines/>
        <w:tabs>
          <w:tab w:val="left" w:pos="1702"/>
        </w:tabs>
        <w:rPr>
          <w:rFonts w:cs="Tahoma"/>
          <w:sz w:val="20"/>
          <w:szCs w:val="20"/>
        </w:rPr>
      </w:pPr>
      <w:r w:rsidRPr="007E6EB3">
        <w:rPr>
          <w:rFonts w:cs="Tahoma"/>
          <w:b/>
          <w:sz w:val="20"/>
          <w:szCs w:val="20"/>
        </w:rPr>
        <w:t>PRODAJALEC:</w:t>
      </w:r>
      <w:r w:rsidRPr="007E6EB3">
        <w:rPr>
          <w:rFonts w:cs="Tahoma"/>
          <w:b/>
          <w:sz w:val="20"/>
          <w:szCs w:val="20"/>
        </w:rPr>
        <w:tab/>
      </w:r>
      <w:r w:rsidRPr="007E6EB3">
        <w:rPr>
          <w:rFonts w:cs="Tahoma"/>
          <w:sz w:val="20"/>
          <w:szCs w:val="20"/>
        </w:rPr>
        <w:t xml:space="preserve">............................................................................................................., </w:t>
      </w:r>
    </w:p>
    <w:p w:rsidR="007E6EB3" w:rsidRPr="007E6EB3" w:rsidRDefault="007E6EB3" w:rsidP="009E505F">
      <w:pPr>
        <w:keepNext/>
        <w:keepLines/>
        <w:tabs>
          <w:tab w:val="left" w:pos="1702"/>
        </w:tabs>
        <w:ind w:left="1701"/>
        <w:rPr>
          <w:rFonts w:cs="Tahoma"/>
          <w:sz w:val="20"/>
          <w:szCs w:val="20"/>
        </w:rPr>
      </w:pPr>
      <w:r w:rsidRPr="007E6EB3">
        <w:rPr>
          <w:rFonts w:cs="Tahoma"/>
          <w:sz w:val="20"/>
          <w:szCs w:val="20"/>
        </w:rPr>
        <w:tab/>
        <w:t xml:space="preserve">ki ga zastopa:......................................................................................... </w:t>
      </w:r>
    </w:p>
    <w:p w:rsidR="007E6EB3" w:rsidRPr="007E6EB3" w:rsidRDefault="007E6EB3" w:rsidP="009E505F">
      <w:pPr>
        <w:keepNext/>
        <w:keepLines/>
        <w:tabs>
          <w:tab w:val="left" w:pos="1702"/>
        </w:tabs>
        <w:ind w:left="1701" w:hanging="1701"/>
        <w:rPr>
          <w:rFonts w:cs="Tahoma"/>
          <w:sz w:val="20"/>
          <w:szCs w:val="20"/>
        </w:rPr>
      </w:pPr>
      <w:r w:rsidRPr="007E6EB3">
        <w:rPr>
          <w:rFonts w:cs="Tahoma"/>
          <w:sz w:val="20"/>
          <w:szCs w:val="20"/>
        </w:rPr>
        <w:tab/>
        <w:t>številka transakcijskega računa: ___________________________</w:t>
      </w:r>
    </w:p>
    <w:p w:rsidR="007E6EB3" w:rsidRPr="007E6EB3" w:rsidRDefault="007E6EB3" w:rsidP="009E505F">
      <w:pPr>
        <w:keepNext/>
        <w:keepLines/>
        <w:tabs>
          <w:tab w:val="left" w:pos="1702"/>
        </w:tabs>
        <w:ind w:left="1701" w:hanging="1701"/>
        <w:rPr>
          <w:rFonts w:cs="Tahoma"/>
          <w:sz w:val="20"/>
          <w:szCs w:val="20"/>
        </w:rPr>
      </w:pPr>
      <w:r w:rsidRPr="007E6EB3">
        <w:rPr>
          <w:rFonts w:cs="Tahoma"/>
          <w:sz w:val="20"/>
          <w:szCs w:val="20"/>
        </w:rPr>
        <w:tab/>
      </w:r>
      <w:r w:rsidRPr="007E6EB3">
        <w:rPr>
          <w:rFonts w:cs="Tahoma"/>
          <w:sz w:val="20"/>
          <w:szCs w:val="20"/>
        </w:rPr>
        <w:tab/>
        <w:t>identifikacijska številka za DDV: _________________________</w:t>
      </w:r>
    </w:p>
    <w:p w:rsidR="007E6EB3" w:rsidRPr="007E6EB3" w:rsidRDefault="007E6EB3" w:rsidP="009E505F">
      <w:pPr>
        <w:keepNext/>
        <w:keepLines/>
        <w:tabs>
          <w:tab w:val="left" w:pos="709"/>
          <w:tab w:val="left" w:pos="1702"/>
        </w:tabs>
        <w:ind w:left="1701" w:hanging="1701"/>
        <w:rPr>
          <w:rFonts w:cs="Tahoma"/>
          <w:sz w:val="20"/>
          <w:szCs w:val="20"/>
        </w:rPr>
      </w:pPr>
      <w:r w:rsidRPr="007E6EB3">
        <w:rPr>
          <w:rFonts w:cs="Tahoma"/>
          <w:sz w:val="20"/>
          <w:szCs w:val="20"/>
        </w:rPr>
        <w:tab/>
      </w:r>
      <w:r w:rsidRPr="007E6EB3">
        <w:rPr>
          <w:rFonts w:cs="Tahoma"/>
          <w:sz w:val="20"/>
          <w:szCs w:val="20"/>
        </w:rPr>
        <w:tab/>
        <w:t>matična številka: ______________________</w:t>
      </w:r>
    </w:p>
    <w:p w:rsidR="007E6EB3" w:rsidRPr="007E6EB3" w:rsidRDefault="007E6EB3" w:rsidP="009E505F">
      <w:pPr>
        <w:keepNext/>
        <w:keepLines/>
        <w:tabs>
          <w:tab w:val="left" w:pos="1702"/>
        </w:tabs>
        <w:ind w:left="1701"/>
        <w:rPr>
          <w:rFonts w:cs="Tahoma"/>
          <w:sz w:val="20"/>
          <w:szCs w:val="20"/>
        </w:rPr>
      </w:pPr>
      <w:r w:rsidRPr="007E6EB3">
        <w:rPr>
          <w:rFonts w:cs="Tahoma"/>
          <w:sz w:val="20"/>
          <w:szCs w:val="20"/>
        </w:rPr>
        <w:t>(v nadaljevanju: prodajalec)</w:t>
      </w:r>
    </w:p>
    <w:p w:rsidR="007E6EB3" w:rsidRPr="007E6EB3" w:rsidRDefault="007E6EB3" w:rsidP="009E505F">
      <w:pPr>
        <w:keepNext/>
        <w:keepLines/>
        <w:tabs>
          <w:tab w:val="left" w:pos="709"/>
          <w:tab w:val="left" w:pos="1702"/>
        </w:tabs>
        <w:ind w:left="1701" w:hanging="1701"/>
        <w:rPr>
          <w:rFonts w:cs="Tahoma"/>
          <w:sz w:val="20"/>
          <w:szCs w:val="20"/>
        </w:rPr>
      </w:pPr>
    </w:p>
    <w:p w:rsidR="007E6EB3" w:rsidRPr="007E6EB3" w:rsidRDefault="007E6EB3" w:rsidP="009E505F">
      <w:pPr>
        <w:keepNext/>
        <w:keepLines/>
        <w:tabs>
          <w:tab w:val="left" w:pos="709"/>
          <w:tab w:val="left" w:pos="1702"/>
        </w:tabs>
        <w:ind w:left="1701" w:hanging="1701"/>
        <w:rPr>
          <w:rFonts w:cs="Tahoma"/>
          <w:sz w:val="20"/>
          <w:szCs w:val="20"/>
        </w:rPr>
      </w:pPr>
    </w:p>
    <w:p w:rsidR="007E6EB3" w:rsidRPr="007E6EB3" w:rsidRDefault="007E6EB3" w:rsidP="009E505F">
      <w:pPr>
        <w:keepNext/>
        <w:keepLines/>
        <w:tabs>
          <w:tab w:val="left" w:pos="709"/>
          <w:tab w:val="left" w:pos="1702"/>
        </w:tabs>
        <w:ind w:left="1701" w:hanging="1701"/>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UVODNE DOLOČBE</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Stranki tega okvirnega sporazuma ugotavljata, da je JAVNI HOLDING Ljubljana, </w:t>
      </w:r>
      <w:proofErr w:type="spellStart"/>
      <w:r w:rsidRPr="007E6EB3">
        <w:rPr>
          <w:rFonts w:cs="Tahoma"/>
          <w:sz w:val="20"/>
          <w:szCs w:val="20"/>
        </w:rPr>
        <w:t>d.o.o</w:t>
      </w:r>
      <w:proofErr w:type="spellEnd"/>
      <w:r w:rsidRPr="007E6EB3">
        <w:rPr>
          <w:rFonts w:cs="Tahoma"/>
          <w:sz w:val="20"/>
          <w:szCs w:val="20"/>
        </w:rPr>
        <w:t>., Verovškova ulica 70, 1000 Ljubljana, na podlagi pooblastila kupca izvedel postopek za oddajo javnega naročila št. LPT-</w:t>
      </w:r>
      <w:r w:rsidR="001D4249">
        <w:rPr>
          <w:rFonts w:cs="Tahoma"/>
          <w:sz w:val="20"/>
          <w:szCs w:val="20"/>
        </w:rPr>
        <w:t>105/22</w:t>
      </w:r>
      <w:r w:rsidRPr="007E6EB3">
        <w:rPr>
          <w:rFonts w:cs="Tahoma"/>
          <w:sz w:val="20"/>
          <w:szCs w:val="20"/>
        </w:rPr>
        <w:t xml:space="preserve"> Dobava materiala za barvanje talnih označb, po postopku naročila male vrednosti, v skladu s 47. členom Zakona o javnem naročanju (Ur. l. RS, št. 91/15 s spremembami; v nadaljevanju: ZJN-3), objavljeno na Portalu javnih naročil dne ………………….., pod št. objave ……………………… z namenom sklenitve okvirnega sporazuma za Dobavo materiala za barvanje talnih označb, v katerem je kupec prodajalca izbral na podlagi cenovno najugodnejše ponudbe in na podlagi pogojev, opredeljenih v razpisni dokumentaciji št. LPT-</w:t>
      </w:r>
      <w:r w:rsidR="001D4249">
        <w:rPr>
          <w:rFonts w:cs="Tahoma"/>
          <w:sz w:val="20"/>
          <w:szCs w:val="20"/>
        </w:rPr>
        <w:t>105/22</w:t>
      </w:r>
      <w:r w:rsidRPr="007E6EB3">
        <w:rPr>
          <w:rFonts w:cs="Tahoma"/>
          <w:sz w:val="20"/>
          <w:szCs w:val="20"/>
        </w:rPr>
        <w:t>.</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Okvirni sporazum </w:t>
      </w:r>
      <w:r w:rsidR="008A084E">
        <w:rPr>
          <w:rFonts w:cs="Tahoma"/>
          <w:sz w:val="20"/>
          <w:szCs w:val="20"/>
        </w:rPr>
        <w:t>je sklenjen in velja z</w:t>
      </w:r>
      <w:r w:rsidR="008A084E" w:rsidRPr="007E6EB3">
        <w:rPr>
          <w:rFonts w:cs="Tahoma"/>
          <w:sz w:val="20"/>
          <w:szCs w:val="20"/>
        </w:rPr>
        <w:t xml:space="preserve"> dne</w:t>
      </w:r>
      <w:r w:rsidR="008A084E">
        <w:rPr>
          <w:rFonts w:cs="Tahoma"/>
          <w:sz w:val="20"/>
          <w:szCs w:val="20"/>
        </w:rPr>
        <w:t>m</w:t>
      </w:r>
      <w:r w:rsidR="008A084E" w:rsidRPr="007E6EB3">
        <w:rPr>
          <w:rFonts w:cs="Tahoma"/>
          <w:sz w:val="20"/>
          <w:szCs w:val="20"/>
        </w:rPr>
        <w:t xml:space="preserve"> </w:t>
      </w:r>
      <w:r w:rsidRPr="007E6EB3">
        <w:rPr>
          <w:rFonts w:cs="Tahoma"/>
          <w:sz w:val="20"/>
          <w:szCs w:val="20"/>
        </w:rPr>
        <w:t xml:space="preserve">podpisa obeh strank okvirnega sporazuma, pod pogojem iz 19. člena tega okvirnega sporazuma ter se uporablja za obdobje </w:t>
      </w:r>
      <w:r w:rsidR="001D4249">
        <w:rPr>
          <w:rFonts w:cs="Tahoma"/>
          <w:sz w:val="20"/>
          <w:szCs w:val="20"/>
        </w:rPr>
        <w:t>dvanajst (12</w:t>
      </w:r>
      <w:r w:rsidRPr="007E6EB3">
        <w:rPr>
          <w:rFonts w:cs="Tahoma"/>
          <w:sz w:val="20"/>
          <w:szCs w:val="20"/>
        </w:rPr>
        <w:t>) mesecev od dneva sklenitve oziroma do izčrpanja vrednosti, navedene v 3. členu tega okvirnega sporazuma, kar nastopi prej.</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PREDMET OKVIRNEGA SPORAZUMA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lang w:eastAsia="en-US"/>
        </w:rPr>
      </w:pPr>
      <w:r w:rsidRPr="007E6EB3">
        <w:rPr>
          <w:rFonts w:cs="Tahoma"/>
          <w:sz w:val="20"/>
          <w:szCs w:val="20"/>
          <w:lang w:eastAsia="en-US"/>
        </w:rPr>
        <w:t xml:space="preserve">Predmet okvirnega sporazuma so stalne dobave </w:t>
      </w:r>
      <w:r w:rsidRPr="007E6EB3">
        <w:rPr>
          <w:rFonts w:cs="Tahoma"/>
          <w:sz w:val="20"/>
          <w:szCs w:val="20"/>
        </w:rPr>
        <w:t xml:space="preserve">materiala za barvanje talnih označb </w:t>
      </w:r>
      <w:r w:rsidRPr="007E6EB3">
        <w:rPr>
          <w:rFonts w:cs="Tahoma"/>
          <w:sz w:val="20"/>
          <w:szCs w:val="20"/>
          <w:lang w:eastAsia="en-US"/>
        </w:rPr>
        <w:t>(v nadaljevanju tudi: blago), ki ga kupec po obsegu in časovno</w:t>
      </w:r>
      <w:r w:rsidR="008A084E">
        <w:rPr>
          <w:rFonts w:cs="Tahoma"/>
          <w:sz w:val="20"/>
          <w:szCs w:val="20"/>
          <w:lang w:eastAsia="en-US"/>
        </w:rPr>
        <w:t xml:space="preserve"> ne more vnaprej določiti. Vrste</w:t>
      </w:r>
      <w:r w:rsidRPr="007E6EB3">
        <w:rPr>
          <w:rFonts w:cs="Tahoma"/>
          <w:sz w:val="20"/>
          <w:szCs w:val="20"/>
          <w:lang w:eastAsia="en-US"/>
        </w:rPr>
        <w:t xml:space="preserve"> blaga in količine, navedene v ponudbenem predračunu prodajalca, št. __________ z dne ____________ (v nadaljevanju: ponudbeni predračun), so okvirne in za kupca niso obvezujoča.</w:t>
      </w:r>
    </w:p>
    <w:p w:rsidR="007E6EB3" w:rsidRPr="007E6EB3" w:rsidRDefault="007E6EB3" w:rsidP="009E505F">
      <w:pPr>
        <w:keepNext/>
        <w:keepLines/>
        <w:jc w:val="both"/>
        <w:rPr>
          <w:rFonts w:cs="Tahoma"/>
          <w:sz w:val="20"/>
          <w:szCs w:val="20"/>
          <w:lang w:eastAsia="en-US"/>
        </w:rPr>
      </w:pPr>
    </w:p>
    <w:p w:rsidR="007E6EB3" w:rsidRPr="007E6EB3" w:rsidRDefault="007E6EB3" w:rsidP="009E505F">
      <w:pPr>
        <w:keepNext/>
        <w:keepLines/>
        <w:jc w:val="both"/>
        <w:rPr>
          <w:rFonts w:cs="Tahoma"/>
          <w:sz w:val="20"/>
          <w:szCs w:val="20"/>
          <w:lang w:eastAsia="en-US"/>
        </w:rPr>
      </w:pPr>
      <w:r w:rsidRPr="007E6EB3">
        <w:rPr>
          <w:rFonts w:cs="Tahoma"/>
          <w:sz w:val="20"/>
          <w:szCs w:val="20"/>
          <w:lang w:eastAsia="en-US"/>
        </w:rPr>
        <w:t xml:space="preserve">Opredelitev in opis predmeta tega okvirnega sporazuma sta razvidna iz ponudbenega predračuna, ki je kot priloga sestavni del tega okvirnega sporazuma. </w:t>
      </w:r>
    </w:p>
    <w:p w:rsidR="007E6EB3" w:rsidRPr="007E6EB3" w:rsidRDefault="007E6EB3" w:rsidP="009E505F">
      <w:pPr>
        <w:keepNext/>
        <w:keepLines/>
        <w:jc w:val="both"/>
        <w:rPr>
          <w:rFonts w:cs="Tahoma"/>
          <w:sz w:val="20"/>
          <w:szCs w:val="20"/>
          <w:lang w:eastAsia="en-US"/>
        </w:rPr>
      </w:pPr>
    </w:p>
    <w:p w:rsidR="007E6EB3" w:rsidRPr="007E6EB3" w:rsidRDefault="007E6EB3" w:rsidP="009E505F">
      <w:pPr>
        <w:keepNext/>
        <w:keepLines/>
        <w:jc w:val="both"/>
        <w:rPr>
          <w:rFonts w:cs="Tahoma"/>
          <w:sz w:val="20"/>
          <w:szCs w:val="20"/>
          <w:lang w:eastAsia="en-US"/>
        </w:rPr>
      </w:pPr>
      <w:r w:rsidRPr="007E6EB3">
        <w:rPr>
          <w:rFonts w:cs="Tahoma"/>
          <w:sz w:val="20"/>
          <w:szCs w:val="20"/>
          <w:lang w:eastAsia="en-US"/>
        </w:rPr>
        <w:t xml:space="preserve">Kupec in prodajalec se izrecno dogovorita, da bo kupec v obdobju veljavnosti tega okvirnega sporazuma naročal blago, ki ga bo dejansko potreboval, ter za katerega bo imel zagotovljena finančna sredstva. </w:t>
      </w:r>
    </w:p>
    <w:p w:rsidR="007E6EB3" w:rsidRPr="007E6EB3" w:rsidRDefault="007E6EB3" w:rsidP="009E505F">
      <w:pPr>
        <w:keepNext/>
        <w:keepLines/>
        <w:jc w:val="both"/>
        <w:rPr>
          <w:rFonts w:cs="Tahoma"/>
          <w:sz w:val="20"/>
          <w:szCs w:val="20"/>
          <w:lang w:eastAsia="en-US"/>
        </w:rPr>
      </w:pPr>
    </w:p>
    <w:p w:rsidR="007E6EB3" w:rsidRPr="007E6EB3" w:rsidRDefault="007E6EB3" w:rsidP="009E505F">
      <w:pPr>
        <w:keepNext/>
        <w:keepLines/>
        <w:jc w:val="both"/>
        <w:rPr>
          <w:rFonts w:cs="Tahoma"/>
          <w:sz w:val="20"/>
          <w:szCs w:val="20"/>
          <w:lang w:eastAsia="en-US"/>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 xml:space="preserve">VREDNOST OKVIRNEGA SPORAZUMA IN CENE </w:t>
      </w:r>
    </w:p>
    <w:p w:rsidR="007E6EB3" w:rsidRPr="007E6EB3" w:rsidRDefault="007E6EB3" w:rsidP="009E505F">
      <w:pPr>
        <w:keepNext/>
        <w:keepLines/>
        <w:ind w:left="1080"/>
        <w:jc w:val="both"/>
        <w:rPr>
          <w:rFonts w:cs="Tahoma"/>
          <w:b/>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rPr>
          <w:rFonts w:cs="Tahoma"/>
          <w:sz w:val="20"/>
          <w:szCs w:val="20"/>
        </w:rPr>
      </w:pPr>
    </w:p>
    <w:p w:rsidR="007E6EB3" w:rsidRPr="007E6EB3" w:rsidRDefault="007E6EB3" w:rsidP="009E505F">
      <w:pPr>
        <w:pStyle w:val="Navadensplet"/>
        <w:keepNext/>
        <w:keepLines/>
        <w:spacing w:before="0" w:after="0"/>
        <w:jc w:val="both"/>
        <w:rPr>
          <w:rFonts w:ascii="Tahoma" w:hAnsi="Tahoma" w:cs="Tahoma"/>
          <w:sz w:val="20"/>
          <w:szCs w:val="20"/>
        </w:rPr>
      </w:pPr>
      <w:r w:rsidRPr="007E6EB3">
        <w:rPr>
          <w:rFonts w:ascii="Tahoma" w:hAnsi="Tahoma" w:cs="Tahoma"/>
          <w:sz w:val="20"/>
          <w:szCs w:val="20"/>
        </w:rPr>
        <w:t xml:space="preserve">Vrednost z okvirnim sporazumom opredeljenih dobav blaga je enaka ocenjeni vrednosti javnega naročila in znaša: _____________ EUR brez DDV (z besedo ________________ brez DDV).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Davek na dodano vrednost (DDV) se obračuna v skladu z veljavno zakonodajo v Republiki Sloveniji.</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Cene na enoto mere, navedene v ponudbenem predračunu, so v času veljavnosti okvirnega sporazuma fiksne in se lahko spreminjajo le v primeru znižanja cen.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V cenah na enoto mere, navedenih v ponudbenem predračunu, so vključeni vsi materialni in nematerialni stroški, ki bodo potrebni za kvalitetno izvedbo predmeta okvirnega sporazuma, vključno s stroški prevoza in vsemi ostalimi stroški (trošarine, zavarovanje, takse, dobava,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1D4249" w:rsidRDefault="001D4249" w:rsidP="001D4249">
      <w:pPr>
        <w:keepNext/>
        <w:keepLines/>
        <w:jc w:val="both"/>
        <w:rPr>
          <w:rFonts w:cs="Tahoma"/>
          <w:sz w:val="20"/>
          <w:szCs w:val="20"/>
        </w:rPr>
      </w:pPr>
      <w:r w:rsidRPr="007E6EB3">
        <w:rPr>
          <w:rFonts w:cs="Tahoma"/>
          <w:sz w:val="20"/>
          <w:szCs w:val="20"/>
        </w:rPr>
        <w:t xml:space="preserve">V kolikor prodajalec v določenih obdobjih prodaja blago, katerega dobava je predmet okvirnega sporazuma, po znižanih - akcijskih cenah, ki so ugodnejše od cen iz ponudbenega predračuna, mora kupca o tem pisno seznaniti ter mu zagotoviti blago pod enakimi - akcijskimi pogoji. </w:t>
      </w:r>
    </w:p>
    <w:p w:rsidR="001D4249" w:rsidRDefault="001D4249" w:rsidP="001D4249">
      <w:pPr>
        <w:keepNext/>
        <w:keepLines/>
        <w:jc w:val="both"/>
        <w:rPr>
          <w:rFonts w:cs="Tahoma"/>
          <w:sz w:val="20"/>
          <w:szCs w:val="20"/>
        </w:rPr>
      </w:pPr>
    </w:p>
    <w:p w:rsidR="00F87546" w:rsidRPr="007E6EB3" w:rsidRDefault="00F87546"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DODATNA NAROČILA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V primeru, da bo kupec v času veljavnosti tega okvirnega sporazuma potreboval blago, ki ni navedeno v ponudbenem predračunu, po namenu pa sodi v istovrstno blago, katerega dobava je predmet tega okvirnega sporazuma, se bo kupec s prodajalcem dogovoril za dobavo takega blaga. Stranki okvirnega sporazuma bosta v navedenem primeru, na podlagi prodajalčeve ponudbe oz. drugače, sporazumno dogovorili ceno takega blaga, ki ne sme biti višja od cene primerljivega blaga na trgu ter ga dodali na seznam blaga, s katerega kupec že kupuje po tem okvirnem sporazumu. Kupec bo to blago kupoval pri prodajalcu do izteka veljavnosti okvirnega sporazuma, po dogovorjeni ceni in pogojih iz tega okvirnega sporazuma.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Kupec lahko nabavi blago, ki ni navedeno v ponudbenem predračunu, po namenu pa sodi v istovrstno blago, katerega dobava je predmet sklenjenega okvirnega sporazuma, pri najugodnejšem ponudniku na trgu, pri čemer se kupec obvezuje, da bo k oddaji ponudbe vedno pozval tudi prodajalca po tem okvirnem sporazumu.</w:t>
      </w:r>
    </w:p>
    <w:p w:rsidR="007E6EB3" w:rsidRPr="007E6EB3" w:rsidRDefault="007E6EB3" w:rsidP="009E505F">
      <w:pPr>
        <w:keepNext/>
        <w:keepLines/>
        <w:tabs>
          <w:tab w:val="left" w:pos="1988"/>
        </w:tabs>
        <w:jc w:val="both"/>
        <w:rPr>
          <w:rFonts w:cs="Tahoma"/>
          <w:color w:val="000000"/>
          <w:sz w:val="20"/>
          <w:szCs w:val="20"/>
        </w:rPr>
      </w:pPr>
    </w:p>
    <w:p w:rsidR="007E6EB3" w:rsidRPr="007E6EB3" w:rsidRDefault="007E6EB3" w:rsidP="009E505F">
      <w:pPr>
        <w:keepNext/>
        <w:keepLines/>
        <w:tabs>
          <w:tab w:val="left" w:pos="1988"/>
        </w:tabs>
        <w:jc w:val="both"/>
        <w:rPr>
          <w:rFonts w:cs="Tahoma"/>
          <w:color w:val="000000"/>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PODIZVAJALCI</w:t>
      </w:r>
    </w:p>
    <w:p w:rsidR="007E6EB3" w:rsidRPr="007E6EB3" w:rsidRDefault="007E6EB3" w:rsidP="009E505F">
      <w:pPr>
        <w:keepNext/>
        <w:keepLines/>
        <w:jc w:val="both"/>
        <w:rPr>
          <w:rFonts w:cs="Tahoma"/>
          <w:b/>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rPr>
          <w:rFonts w:cs="Tahoma"/>
          <w:sz w:val="20"/>
          <w:szCs w:val="20"/>
        </w:rPr>
      </w:pPr>
    </w:p>
    <w:p w:rsidR="007E6EB3" w:rsidRPr="007E6EB3" w:rsidRDefault="007E6EB3" w:rsidP="009E505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r w:rsidRPr="007E6EB3">
        <w:rPr>
          <w:rFonts w:cs="Tahoma"/>
          <w:b/>
          <w:i/>
          <w:sz w:val="20"/>
          <w:szCs w:val="20"/>
        </w:rPr>
        <w:t>/se upošteva v primeru, da prodajalec nastopa s podizvajalcem/</w:t>
      </w:r>
    </w:p>
    <w:p w:rsidR="007E6EB3" w:rsidRPr="007E6EB3" w:rsidRDefault="007E6EB3" w:rsidP="009E505F">
      <w:pPr>
        <w:pStyle w:val="BESEDILO"/>
        <w:keepNext/>
        <w:widowControl/>
        <w:tabs>
          <w:tab w:val="clear" w:pos="2155"/>
        </w:tabs>
        <w:rPr>
          <w:rFonts w:ascii="Tahoma" w:hAnsi="Tahoma" w:cs="Tahoma"/>
          <w:kern w:val="0"/>
        </w:rPr>
      </w:pPr>
    </w:p>
    <w:p w:rsidR="007E6EB3" w:rsidRPr="007E6EB3" w:rsidRDefault="007E6EB3" w:rsidP="009E505F">
      <w:pPr>
        <w:keepNext/>
        <w:keepLines/>
        <w:jc w:val="both"/>
        <w:rPr>
          <w:rFonts w:cs="Tahoma"/>
          <w:sz w:val="20"/>
          <w:szCs w:val="20"/>
        </w:rPr>
      </w:pPr>
      <w:r w:rsidRPr="007E6EB3">
        <w:rPr>
          <w:rFonts w:cs="Tahoma"/>
          <w:sz w:val="20"/>
          <w:szCs w:val="20"/>
        </w:rPr>
        <w:t>Prodajalec v okviru tega okvirnega sporazuma nastopa skupaj z naslednjim/i podizvajalcem/ci:</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7E6EB3" w:rsidRPr="007E6EB3" w:rsidTr="008A5D43">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r w:rsidRPr="007E6EB3">
              <w:rPr>
                <w:rFonts w:cs="Tahoma"/>
                <w:sz w:val="20"/>
                <w:szCs w:val="20"/>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center"/>
              <w:rPr>
                <w:rFonts w:cs="Tahoma"/>
                <w:sz w:val="20"/>
                <w:szCs w:val="20"/>
              </w:rPr>
            </w:pPr>
            <w:r w:rsidRPr="007E6EB3">
              <w:rPr>
                <w:rFonts w:cs="Tahoma"/>
                <w:sz w:val="20"/>
                <w:szCs w:val="20"/>
              </w:rPr>
              <w:t>DA / NE</w:t>
            </w:r>
          </w:p>
        </w:tc>
      </w:tr>
      <w:tr w:rsidR="007E6EB3" w:rsidRPr="007E6EB3" w:rsidTr="008A5D43">
        <w:trPr>
          <w:trHeight w:val="301"/>
          <w:jc w:val="center"/>
        </w:trPr>
        <w:tc>
          <w:tcPr>
            <w:tcW w:w="3668" w:type="dxa"/>
            <w:vMerge w:val="restart"/>
            <w:tcBorders>
              <w:top w:val="single" w:sz="4" w:space="0" w:color="auto"/>
              <w:left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 xml:space="preserve">Del javnega naročila, ki se oddaja v </w:t>
            </w:r>
            <w:proofErr w:type="spellStart"/>
            <w:r w:rsidRPr="007E6EB3">
              <w:rPr>
                <w:rFonts w:cs="Tahoma"/>
                <w:sz w:val="20"/>
                <w:szCs w:val="20"/>
              </w:rPr>
              <w:t>podizvajanje</w:t>
            </w:r>
            <w:proofErr w:type="spellEnd"/>
            <w:r w:rsidRPr="007E6EB3">
              <w:rPr>
                <w:rFonts w:cs="Tahoma"/>
                <w:sz w:val="20"/>
                <w:szCs w:val="20"/>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305"/>
          <w:jc w:val="center"/>
        </w:trPr>
        <w:tc>
          <w:tcPr>
            <w:tcW w:w="3668" w:type="dxa"/>
            <w:vMerge/>
            <w:tcBorders>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 xml:space="preserve">Količina/Delež (%) v </w:t>
            </w:r>
            <w:proofErr w:type="spellStart"/>
            <w:r w:rsidRPr="007E6EB3">
              <w:rPr>
                <w:rFonts w:cs="Tahoma"/>
                <w:sz w:val="20"/>
                <w:szCs w:val="20"/>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r w:rsidR="007E6EB3" w:rsidRPr="007E6EB3" w:rsidTr="008A5D43">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jc w:val="both"/>
              <w:rPr>
                <w:rFonts w:cs="Tahoma"/>
                <w:sz w:val="20"/>
                <w:szCs w:val="20"/>
              </w:rPr>
            </w:pPr>
            <w:r w:rsidRPr="007E6EB3">
              <w:rPr>
                <w:rFonts w:cs="Tahoma"/>
                <w:sz w:val="20"/>
                <w:szCs w:val="20"/>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rsidR="007E6EB3" w:rsidRPr="007E6EB3" w:rsidRDefault="007E6EB3" w:rsidP="009E505F">
            <w:pPr>
              <w:keepNext/>
              <w:keepLines/>
              <w:rPr>
                <w:rFonts w:cs="Tahoma"/>
                <w:sz w:val="20"/>
                <w:szCs w:val="20"/>
              </w:rPr>
            </w:pPr>
          </w:p>
        </w:tc>
      </w:tr>
    </w:tbl>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Prodajalec v razmerju do kupca v celoti odgovarja za dobro izvedbo obveznosti iz okvirnega sporazuma, ne glede na število podizvajalcev.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Prodajalec mora med izvajanjem okvirnega sporazuma kupca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prodajalec skupaj z obvestilom posredovati tudi naslednje podatke in dokumente, in sicer: kontaktne podatke in zakonite zastopnike novih podizvajalcev, izpolnjene izjave v skladu z 79. členom ZJN-3 in pisno zahtevo novega podizvajalca za neposredno plačilo, če novi podizvajalec to zahteva.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Kupec lahko zavrne predlog za zamenjavo podizvajalca oziroma vključitev novega podizvajalca, če bi to lahko vplivalo na nemoteno izvajanje ali dokončanje dobav in če novi podizvajalec ne izpolnjuje pogojev, ki jih je postavil kupec v razpisni dokumentaciji št. LPT-</w:t>
      </w:r>
      <w:r w:rsidR="001D4249">
        <w:rPr>
          <w:rFonts w:cs="Tahoma"/>
          <w:sz w:val="20"/>
          <w:szCs w:val="20"/>
        </w:rPr>
        <w:t>105/22</w:t>
      </w:r>
      <w:r w:rsidRPr="007E6EB3">
        <w:rPr>
          <w:rFonts w:cs="Tahoma"/>
          <w:sz w:val="20"/>
          <w:szCs w:val="20"/>
        </w:rPr>
        <w:t xml:space="preserve">. Kupec bo o morebitni zavrnitvi novega podizvajalca obvestil prodajalca najpozneje v desetih (10) dneh od prejema predloga.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center"/>
        <w:rPr>
          <w:rFonts w:cs="Tahoma"/>
          <w:b/>
          <w:i/>
          <w:sz w:val="20"/>
          <w:szCs w:val="20"/>
        </w:rPr>
      </w:pPr>
      <w:r w:rsidRPr="007E6EB3">
        <w:rPr>
          <w:rFonts w:cs="Tahoma"/>
          <w:b/>
          <w:i/>
          <w:sz w:val="20"/>
          <w:szCs w:val="20"/>
        </w:rPr>
        <w:t>/ se upošteva v primeru, da prodajalec nastopa s podizvajalcem, ki zahteva neposredno plačilo /</w:t>
      </w:r>
    </w:p>
    <w:p w:rsidR="007E6EB3" w:rsidRPr="007E6EB3" w:rsidRDefault="007E6EB3" w:rsidP="009E505F">
      <w:pPr>
        <w:keepNext/>
        <w:keepLines/>
        <w:jc w:val="center"/>
        <w:rPr>
          <w:rFonts w:cs="Tahoma"/>
          <w:i/>
          <w:sz w:val="20"/>
          <w:szCs w:val="20"/>
        </w:rPr>
      </w:pPr>
    </w:p>
    <w:p w:rsidR="007E6EB3" w:rsidRPr="007E6EB3" w:rsidRDefault="007E6EB3" w:rsidP="009E505F">
      <w:pPr>
        <w:keepNext/>
        <w:keepLines/>
        <w:jc w:val="both"/>
        <w:rPr>
          <w:rFonts w:eastAsia="Calibri" w:cs="Tahoma"/>
          <w:sz w:val="20"/>
          <w:szCs w:val="20"/>
        </w:rPr>
      </w:pPr>
      <w:r w:rsidRPr="007E6EB3">
        <w:rPr>
          <w:rFonts w:cs="Tahoma"/>
          <w:sz w:val="20"/>
          <w:szCs w:val="20"/>
        </w:rPr>
        <w:t xml:space="preserve">Prodajalec </w:t>
      </w:r>
      <w:r w:rsidRPr="007E6EB3">
        <w:rPr>
          <w:rFonts w:eastAsia="Calibri" w:cs="Tahoma"/>
          <w:sz w:val="20"/>
          <w:szCs w:val="20"/>
        </w:rPr>
        <w:t xml:space="preserve">s podpisom </w:t>
      </w:r>
      <w:r w:rsidRPr="007E6EB3">
        <w:rPr>
          <w:rFonts w:cs="Tahoma"/>
          <w:sz w:val="20"/>
          <w:szCs w:val="20"/>
        </w:rPr>
        <w:t xml:space="preserve">tega okvirnega sporazuma </w:t>
      </w:r>
      <w:r w:rsidRPr="007E6EB3">
        <w:rPr>
          <w:rFonts w:eastAsia="Calibri" w:cs="Tahoma"/>
          <w:sz w:val="20"/>
          <w:szCs w:val="20"/>
        </w:rPr>
        <w:t xml:space="preserve">pooblašča kupca, da na podlagi potrjenega računa oziroma potrjenih računov, neposredno plačuje vsem v tem okvirnem sporazumu navedenim podizvajalcem, ki so zahtevali neposredno plačilo. Podizvajalec je ob oddaji ponudbe predložil soglasje za neposredna plačila, </w:t>
      </w:r>
      <w:r w:rsidRPr="007E6EB3">
        <w:rPr>
          <w:rFonts w:cs="Tahoma"/>
          <w:sz w:val="20"/>
          <w:szCs w:val="20"/>
        </w:rPr>
        <w:t>na podlagi katerega kupec namesto prodajalca poravna podizvajalčevo terjatev do prodajalca.</w:t>
      </w:r>
    </w:p>
    <w:p w:rsidR="007E6EB3" w:rsidRPr="007E6EB3" w:rsidRDefault="007E6EB3" w:rsidP="009E505F">
      <w:pPr>
        <w:keepNext/>
        <w:keepLines/>
        <w:ind w:left="357"/>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Prodajalec mora za podizvajalca, ki zahteva neposredno plačilo, ob vsakem računu priložiti:</w:t>
      </w:r>
    </w:p>
    <w:p w:rsidR="007E6EB3" w:rsidRPr="007E6EB3" w:rsidRDefault="007E6EB3" w:rsidP="009E505F">
      <w:pPr>
        <w:keepNext/>
        <w:keepLines/>
        <w:numPr>
          <w:ilvl w:val="0"/>
          <w:numId w:val="24"/>
        </w:numPr>
        <w:jc w:val="both"/>
        <w:rPr>
          <w:rFonts w:cs="Tahoma"/>
          <w:sz w:val="20"/>
          <w:szCs w:val="20"/>
        </w:rPr>
      </w:pPr>
      <w:r w:rsidRPr="007E6EB3">
        <w:rPr>
          <w:rFonts w:cs="Tahoma"/>
          <w:sz w:val="20"/>
          <w:szCs w:val="20"/>
        </w:rPr>
        <w:t>račun podizvajalca za opravljene obveznosti iz okvirnega sporazuma, potrjen s strani prodajalca, na podlagi katerega kupec izvede nakazilo za opravljene obveznosti iz okvirnega sporazuma</w:t>
      </w:r>
      <w:r w:rsidRPr="007E6EB3" w:rsidDel="00654A1C">
        <w:rPr>
          <w:rFonts w:cs="Tahoma"/>
          <w:sz w:val="20"/>
          <w:szCs w:val="20"/>
        </w:rPr>
        <w:t xml:space="preserve"> </w:t>
      </w:r>
      <w:r w:rsidRPr="007E6EB3">
        <w:rPr>
          <w:rFonts w:cs="Tahoma"/>
          <w:sz w:val="20"/>
          <w:szCs w:val="20"/>
        </w:rPr>
        <w:t xml:space="preserve">neposredno na račun podizvajalca ali </w:t>
      </w:r>
    </w:p>
    <w:p w:rsidR="007E6EB3" w:rsidRPr="007E6EB3" w:rsidRDefault="007E6EB3" w:rsidP="009E505F">
      <w:pPr>
        <w:keepNext/>
        <w:keepLines/>
        <w:numPr>
          <w:ilvl w:val="0"/>
          <w:numId w:val="24"/>
        </w:numPr>
        <w:jc w:val="both"/>
        <w:rPr>
          <w:rFonts w:cs="Tahoma"/>
          <w:sz w:val="20"/>
          <w:szCs w:val="20"/>
        </w:rPr>
      </w:pPr>
      <w:r w:rsidRPr="007E6EB3">
        <w:rPr>
          <w:rFonts w:cs="Tahoma"/>
          <w:sz w:val="20"/>
          <w:szCs w:val="20"/>
        </w:rPr>
        <w:t>podpisano izjavo podizvajalca, naslovljeno na kupca, o tem, da je ta seznanjen s konkretno izstavljenim računom prodajalca oziroma, da pri obveznostih iz okvirnega sporazuma, ki jih obravnava račun, ni sodeloval kot podizvajalec, ter da podizvajalec iz naslova tega računa prodajalca nima in ne bo imel do kupca nobenih zahtevkov.</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Kupec bo potrjene račune podizvajalcev poravnal neposredno podizvajalcem na način in v roku, kot je dogovorjeno za plačilo prodajalcu.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center"/>
        <w:rPr>
          <w:rFonts w:cs="Tahoma"/>
          <w:b/>
          <w:i/>
          <w:sz w:val="20"/>
          <w:szCs w:val="20"/>
        </w:rPr>
      </w:pPr>
      <w:r w:rsidRPr="007E6EB3">
        <w:rPr>
          <w:rFonts w:cs="Tahoma"/>
          <w:b/>
          <w:i/>
          <w:sz w:val="20"/>
          <w:szCs w:val="20"/>
        </w:rPr>
        <w:t>/ se upošteva v primeru, da podizvajalec neposrednega plačila ne bo zahteval /</w:t>
      </w:r>
    </w:p>
    <w:p w:rsidR="007E6EB3" w:rsidRPr="007E6EB3" w:rsidRDefault="007E6EB3" w:rsidP="009E505F">
      <w:pPr>
        <w:keepNext/>
        <w:keepLines/>
        <w:jc w:val="center"/>
        <w:rPr>
          <w:rFonts w:cs="Tahoma"/>
          <w:b/>
          <w:i/>
          <w:sz w:val="20"/>
          <w:szCs w:val="20"/>
        </w:rPr>
      </w:pPr>
    </w:p>
    <w:p w:rsidR="007E6EB3" w:rsidRPr="007E6EB3" w:rsidRDefault="007E6EB3" w:rsidP="009E505F">
      <w:pPr>
        <w:keepNext/>
        <w:keepLines/>
        <w:tabs>
          <w:tab w:val="left" w:pos="567"/>
          <w:tab w:val="left" w:pos="1702"/>
        </w:tabs>
        <w:jc w:val="both"/>
        <w:rPr>
          <w:rFonts w:cs="Tahoma"/>
          <w:sz w:val="20"/>
          <w:szCs w:val="20"/>
        </w:rPr>
      </w:pPr>
      <w:r w:rsidRPr="007E6EB3">
        <w:rPr>
          <w:rFonts w:cs="Tahoma"/>
          <w:sz w:val="20"/>
          <w:szCs w:val="20"/>
        </w:rPr>
        <w:t xml:space="preserve">Prodajalec mora na zahtevo kupca najpozneje v šestdesetih (60) dneh od plačila končnega računa poslati svojo pisno izjavo in pisno izjavo podizvajalca, da je podizvajalec prejel plačilo za izvedene dobave, ki so neposredno povezane s predmetom okvirnega sporazuma, kadar prodajalec nastopa s podizvajalcem, ki ni zahteval neposrednega plačila. </w:t>
      </w:r>
    </w:p>
    <w:p w:rsidR="007E6EB3" w:rsidRPr="007E6EB3" w:rsidRDefault="007E6EB3" w:rsidP="009E505F">
      <w:pPr>
        <w:keepNext/>
        <w:keepLines/>
        <w:tabs>
          <w:tab w:val="left" w:pos="567"/>
          <w:tab w:val="left" w:pos="1702"/>
        </w:tabs>
        <w:jc w:val="both"/>
        <w:rPr>
          <w:rFonts w:cs="Tahoma"/>
          <w:b/>
          <w:bCs/>
          <w:sz w:val="20"/>
          <w:szCs w:val="20"/>
        </w:rPr>
      </w:pPr>
    </w:p>
    <w:p w:rsidR="007E6EB3" w:rsidRPr="007E6EB3" w:rsidRDefault="007E6EB3" w:rsidP="009E505F">
      <w:pPr>
        <w:keepNext/>
        <w:keepLines/>
        <w:jc w:val="center"/>
        <w:rPr>
          <w:rFonts w:cs="Tahoma"/>
          <w:b/>
          <w:i/>
          <w:sz w:val="20"/>
          <w:szCs w:val="20"/>
        </w:rPr>
      </w:pPr>
      <w:r w:rsidRPr="007E6EB3">
        <w:rPr>
          <w:rFonts w:cs="Tahoma"/>
          <w:b/>
          <w:i/>
          <w:sz w:val="20"/>
          <w:szCs w:val="20"/>
        </w:rPr>
        <w:t>/ se upošteva v primeru, da prodajalec ne nastopa s podizvajalcem /</w:t>
      </w:r>
    </w:p>
    <w:p w:rsidR="007E6EB3" w:rsidRPr="007E6EB3" w:rsidRDefault="007E6EB3" w:rsidP="009E505F">
      <w:pPr>
        <w:keepNext/>
        <w:keepLines/>
        <w:jc w:val="center"/>
        <w:rPr>
          <w:rFonts w:cs="Tahoma"/>
          <w:b/>
          <w:i/>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Prodajalec ob predložitvi ponudbe in ob sklenitvi tega okvirnega sporazuma nima prijavljenih podizvajalcev za izvedbo okvirnega sporazuma. </w:t>
      </w:r>
    </w:p>
    <w:p w:rsidR="007E6EB3" w:rsidRPr="007E6EB3" w:rsidRDefault="007E6EB3" w:rsidP="009E505F">
      <w:pPr>
        <w:keepNext/>
        <w:keepLines/>
        <w:jc w:val="both"/>
        <w:rPr>
          <w:rFonts w:cs="Tahoma"/>
          <w:b/>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izpolnjene izjave  novih podizvajalcev v skladu z 79. členom ZJN-3 in pisno zahtevo novega podizvajalca za neposredno plačilo, če novi podizvajalec to zahteva. </w:t>
      </w:r>
    </w:p>
    <w:p w:rsidR="007E6EB3" w:rsidRPr="007E6EB3" w:rsidRDefault="007E6EB3" w:rsidP="009E505F">
      <w:pPr>
        <w:keepNext/>
        <w:keepLines/>
        <w:jc w:val="both"/>
        <w:rPr>
          <w:rFonts w:cs="Tahoma"/>
          <w:sz w:val="20"/>
          <w:szCs w:val="20"/>
        </w:rPr>
      </w:pPr>
    </w:p>
    <w:p w:rsidR="007E6EB3" w:rsidRDefault="007E6EB3" w:rsidP="009E505F">
      <w:pPr>
        <w:keepNext/>
        <w:keepLines/>
        <w:jc w:val="both"/>
        <w:rPr>
          <w:rFonts w:cs="Tahoma"/>
          <w:sz w:val="20"/>
          <w:szCs w:val="20"/>
        </w:rPr>
      </w:pPr>
      <w:r w:rsidRPr="007E6EB3">
        <w:rPr>
          <w:rFonts w:cs="Tahoma"/>
          <w:sz w:val="20"/>
          <w:szCs w:val="20"/>
        </w:rPr>
        <w:t>Kupec bo zavrnil vsakega podizvajalca, ki ne izpolnjuje pogojev razpisne dokumentacije št. LPT-</w:t>
      </w:r>
      <w:r w:rsidR="001D4249">
        <w:rPr>
          <w:rFonts w:cs="Tahoma"/>
          <w:sz w:val="20"/>
          <w:szCs w:val="20"/>
        </w:rPr>
        <w:t>105/22</w:t>
      </w:r>
      <w:r w:rsidRPr="007E6EB3">
        <w:rPr>
          <w:rFonts w:cs="Tahoma"/>
          <w:sz w:val="20"/>
          <w:szCs w:val="20"/>
        </w:rPr>
        <w:t>, ki se nanašajo na podizvajalce. Kupec lahko zavrne predlog za zamenjavo podizvajalca oziroma vključitev novega podizvajalca tudi, če bi to lahko vplivalo na nemoteno izvajanje ali dokončanje dobav in če novi podizvajalec ne izpolnjuje pogojev, ki jih je postavil kupec v razpisni dokumentaciji št. LPT-</w:t>
      </w:r>
      <w:r w:rsidR="001D4249">
        <w:rPr>
          <w:rFonts w:cs="Tahoma"/>
          <w:sz w:val="20"/>
          <w:szCs w:val="20"/>
        </w:rPr>
        <w:t>105/22</w:t>
      </w:r>
      <w:r w:rsidRPr="007E6EB3">
        <w:rPr>
          <w:rFonts w:cs="Tahoma"/>
          <w:sz w:val="20"/>
          <w:szCs w:val="20"/>
        </w:rPr>
        <w:t>. Kupec bo o morebitni zavrnitvi novega podizvajalca obvestil prodajalca najpozneje v desetih (10) dneh od prejema predloga.</w:t>
      </w:r>
    </w:p>
    <w:p w:rsidR="008A084E" w:rsidRPr="007E6EB3" w:rsidRDefault="008A084E"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Prodajalec v razmerju do kupca v celoti odgovarja za dobro izvedbo obveznosti iz okvirnega sporazuma, ne glede na število podizvajalcev.</w:t>
      </w:r>
    </w:p>
    <w:p w:rsidR="00F87546" w:rsidRDefault="00F87546" w:rsidP="009E505F">
      <w:pPr>
        <w:keepNext/>
        <w:keepLines/>
        <w:jc w:val="both"/>
        <w:rPr>
          <w:rFonts w:cs="Tahoma"/>
          <w:sz w:val="20"/>
          <w:szCs w:val="20"/>
        </w:rPr>
      </w:pPr>
    </w:p>
    <w:p w:rsidR="00F87546" w:rsidRPr="007E6EB3" w:rsidRDefault="00F87546"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 xml:space="preserve">KAKOVOST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Prodajalec zagotavlja, da bo dobavljeno blago izpolnjevalo vse zahteve kupca, navedene v razpisni dokumentaciji št. LPT-</w:t>
      </w:r>
      <w:r w:rsidR="001D4249">
        <w:rPr>
          <w:rFonts w:cs="Tahoma"/>
          <w:sz w:val="20"/>
          <w:szCs w:val="20"/>
        </w:rPr>
        <w:t>105/22</w:t>
      </w:r>
      <w:r w:rsidRPr="007E6EB3">
        <w:rPr>
          <w:rFonts w:cs="Tahoma"/>
          <w:sz w:val="20"/>
          <w:szCs w:val="20"/>
        </w:rPr>
        <w:t>, na podlagi katere je prodajalec podal svojo ponudbo in sklenil okvirni sporazum s kupcem. Kakovost dobavljenega blaga mora ustrezati obstoječim standardom in kakovosti, ki je navedena v razpisni dokumentaciji št. LPT-</w:t>
      </w:r>
      <w:r w:rsidR="001D4249">
        <w:rPr>
          <w:rFonts w:cs="Tahoma"/>
          <w:sz w:val="20"/>
          <w:szCs w:val="20"/>
        </w:rPr>
        <w:t>105/22</w:t>
      </w:r>
      <w:r w:rsidRPr="007E6EB3">
        <w:rPr>
          <w:rFonts w:cs="Tahoma"/>
          <w:sz w:val="20"/>
          <w:szCs w:val="20"/>
        </w:rPr>
        <w:t xml:space="preserve"> in v priloženih dokazilih prodajalca, ki so bila priloga ponudbene dokumentacije prodajalca.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Prodajalec se s podpisom okvirnega sporazuma obvezuje, da bo po najmanj 24 (štiriindvajset) urnem predhodnem obvestilu, kupcu omogočil ogled, preverjanje </w:t>
      </w:r>
      <w:r w:rsidR="008A084E">
        <w:rPr>
          <w:rFonts w:cs="Tahoma"/>
          <w:sz w:val="20"/>
          <w:szCs w:val="20"/>
        </w:rPr>
        <w:t>in/</w:t>
      </w:r>
      <w:r w:rsidRPr="007E6EB3">
        <w:rPr>
          <w:rFonts w:cs="Tahoma"/>
          <w:sz w:val="20"/>
          <w:szCs w:val="20"/>
        </w:rPr>
        <w:t>ali testiranje blaga ter ostale dokumentacije, zaradi preverjanja kvalitete blaga, katerega dobava je predmet tega okvirnega sporazuma.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Prodajalec in kupec sta sporazumna, da lahko kupec testira blago pri od kupca določeni neodvisni strokovni inštituciji, zaradi ugotavljanja oziroma preverjanja ustreznosti oz. skladnosti blaga s tehničnimi in ostalimi zahtevami in pogoji, navedenimi v razpisni dokumentaciji št. LPT-</w:t>
      </w:r>
      <w:r w:rsidR="001D4249">
        <w:rPr>
          <w:rFonts w:cs="Tahoma"/>
          <w:sz w:val="20"/>
          <w:szCs w:val="20"/>
        </w:rPr>
        <w:t>105/22</w:t>
      </w:r>
      <w:r w:rsidRPr="007E6EB3">
        <w:rPr>
          <w:rFonts w:cs="Tahoma"/>
          <w:sz w:val="20"/>
          <w:szCs w:val="20"/>
        </w:rPr>
        <w:t xml:space="preserve">. Stroške preizkusa krije kupec v primeru, če blago ustreza tehničnim zahtevam in pogojem, v nasprotnem primeru pa prodajalec.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V kolikor kupec ugotovi, da blago ni kakovostno ustrezno, zavrne prevzem in pozove prodajalca k dobavi blaga, ki ustreza zahtevani kakovosti in mu </w:t>
      </w:r>
      <w:r w:rsidR="008A084E">
        <w:rPr>
          <w:rFonts w:cs="Tahoma"/>
          <w:sz w:val="20"/>
          <w:szCs w:val="20"/>
        </w:rPr>
        <w:t>določi</w:t>
      </w:r>
      <w:r w:rsidRPr="007E6EB3">
        <w:rPr>
          <w:rFonts w:cs="Tahoma"/>
          <w:sz w:val="20"/>
          <w:szCs w:val="20"/>
        </w:rPr>
        <w:t xml:space="preserve"> rok za zamenjavo neustreznega blaga</w:t>
      </w:r>
      <w:r w:rsidR="008A084E">
        <w:rPr>
          <w:rFonts w:cs="Tahoma"/>
          <w:sz w:val="20"/>
          <w:szCs w:val="20"/>
        </w:rPr>
        <w:t xml:space="preserve"> oz. </w:t>
      </w:r>
      <w:r w:rsidR="00ED3DD8">
        <w:rPr>
          <w:rFonts w:cs="Tahoma"/>
          <w:sz w:val="20"/>
          <w:szCs w:val="20"/>
        </w:rPr>
        <w:t>dobavo</w:t>
      </w:r>
      <w:r w:rsidR="008A084E">
        <w:rPr>
          <w:rFonts w:cs="Tahoma"/>
          <w:sz w:val="20"/>
          <w:szCs w:val="20"/>
        </w:rPr>
        <w:t xml:space="preserve"> ustreznega blaga</w:t>
      </w:r>
      <w:r w:rsidRPr="007E6EB3">
        <w:rPr>
          <w:rFonts w:cs="Tahoma"/>
          <w:sz w:val="20"/>
          <w:szCs w:val="20"/>
        </w:rPr>
        <w:t>.</w:t>
      </w:r>
      <w:r w:rsidR="008A084E" w:rsidRPr="008A084E">
        <w:rPr>
          <w:rFonts w:cs="Tahoma"/>
          <w:sz w:val="20"/>
          <w:szCs w:val="20"/>
        </w:rPr>
        <w:t xml:space="preserve"> </w:t>
      </w:r>
      <w:r w:rsidR="008A084E">
        <w:rPr>
          <w:rFonts w:cs="Tahoma"/>
          <w:sz w:val="20"/>
          <w:szCs w:val="20"/>
        </w:rPr>
        <w:t>Rok za zamenjavo blaga zaradi prekratkega roka uporabe je štiri (4) delovne dni.</w:t>
      </w:r>
    </w:p>
    <w:p w:rsidR="007E6EB3" w:rsidRPr="007E6EB3" w:rsidRDefault="007E6EB3" w:rsidP="009E505F">
      <w:pPr>
        <w:keepNext/>
        <w:keepLines/>
        <w:jc w:val="both"/>
        <w:rPr>
          <w:rFonts w:cs="Tahoma"/>
          <w:sz w:val="20"/>
          <w:szCs w:val="20"/>
        </w:rPr>
      </w:pPr>
    </w:p>
    <w:p w:rsidR="001D4249" w:rsidRPr="007E6EB3" w:rsidRDefault="007E6EB3" w:rsidP="009E505F">
      <w:pPr>
        <w:keepNext/>
        <w:keepLines/>
        <w:jc w:val="both"/>
        <w:rPr>
          <w:rFonts w:cs="Tahoma"/>
          <w:sz w:val="20"/>
          <w:szCs w:val="20"/>
        </w:rPr>
      </w:pPr>
      <w:r w:rsidRPr="007E6EB3">
        <w:rPr>
          <w:rFonts w:cs="Tahoma"/>
          <w:sz w:val="20"/>
          <w:szCs w:val="20"/>
        </w:rPr>
        <w:t>V kolikor prodajalec v  zahtevanem roku ne zamenja neustreznega oziroma neuporabnega blaga ali se s kupcem ne dogovori za nov rok zamenjave neustreznega oziroma neuporabnega blaga, lahko kupec unovči finančno zavarovanje za zavarovanje dobre izvedbe obveznosti iz okvirnega sporazuma ter odstopi od okvirnega sporazuma, brez kakršnekoli obveznosti do prodajalca.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ROK UPORABE</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spacing w:after="120"/>
        <w:jc w:val="both"/>
        <w:rPr>
          <w:rFonts w:cs="Tahoma"/>
          <w:sz w:val="20"/>
          <w:szCs w:val="20"/>
        </w:rPr>
      </w:pPr>
    </w:p>
    <w:p w:rsidR="007E6EB3" w:rsidRPr="007E6EB3" w:rsidRDefault="007E6EB3" w:rsidP="009E505F">
      <w:pPr>
        <w:keepNext/>
        <w:keepLines/>
        <w:spacing w:after="120"/>
        <w:jc w:val="both"/>
        <w:rPr>
          <w:rFonts w:cs="Tahoma"/>
          <w:sz w:val="20"/>
          <w:szCs w:val="20"/>
        </w:rPr>
      </w:pPr>
      <w:r w:rsidRPr="007E6EB3">
        <w:rPr>
          <w:rFonts w:cs="Tahoma"/>
          <w:sz w:val="20"/>
          <w:szCs w:val="20"/>
        </w:rPr>
        <w:t>Rok uporabe dobavljenega blaga mora znašati minimalno:</w:t>
      </w:r>
    </w:p>
    <w:p w:rsidR="007E6EB3" w:rsidRPr="007E6EB3" w:rsidRDefault="007E6EB3" w:rsidP="009E505F">
      <w:pPr>
        <w:keepNext/>
        <w:keepLines/>
        <w:numPr>
          <w:ilvl w:val="0"/>
          <w:numId w:val="6"/>
        </w:numPr>
        <w:jc w:val="both"/>
        <w:rPr>
          <w:rFonts w:cs="Tahoma"/>
          <w:sz w:val="20"/>
          <w:szCs w:val="20"/>
        </w:rPr>
      </w:pPr>
      <w:r w:rsidRPr="007E6EB3">
        <w:rPr>
          <w:rFonts w:cs="Tahoma"/>
          <w:sz w:val="20"/>
          <w:szCs w:val="20"/>
        </w:rPr>
        <w:t>za barve: 12 (dvanajst) mesecev od dneva izdelave,</w:t>
      </w:r>
    </w:p>
    <w:p w:rsidR="007E6EB3" w:rsidRPr="007E6EB3" w:rsidRDefault="007E6EB3" w:rsidP="009E505F">
      <w:pPr>
        <w:keepNext/>
        <w:keepLines/>
        <w:numPr>
          <w:ilvl w:val="0"/>
          <w:numId w:val="6"/>
        </w:numPr>
        <w:jc w:val="both"/>
        <w:rPr>
          <w:rFonts w:cs="Tahoma"/>
          <w:sz w:val="20"/>
          <w:szCs w:val="20"/>
        </w:rPr>
      </w:pPr>
      <w:r w:rsidRPr="007E6EB3">
        <w:rPr>
          <w:rFonts w:cs="Tahoma"/>
          <w:sz w:val="20"/>
          <w:szCs w:val="20"/>
        </w:rPr>
        <w:t>za hladne plastike: 6 (šest) mesecev od dneva izdelave,</w:t>
      </w:r>
    </w:p>
    <w:p w:rsidR="007E6EB3" w:rsidRPr="007E6EB3" w:rsidRDefault="007E6EB3" w:rsidP="009E505F">
      <w:pPr>
        <w:keepNext/>
        <w:keepLines/>
        <w:numPr>
          <w:ilvl w:val="0"/>
          <w:numId w:val="6"/>
        </w:numPr>
        <w:jc w:val="both"/>
        <w:rPr>
          <w:rFonts w:cs="Tahoma"/>
          <w:sz w:val="20"/>
          <w:szCs w:val="20"/>
        </w:rPr>
      </w:pPr>
      <w:r w:rsidRPr="007E6EB3">
        <w:rPr>
          <w:rFonts w:cs="Tahoma"/>
          <w:sz w:val="20"/>
          <w:szCs w:val="20"/>
        </w:rPr>
        <w:t>za razredčilo in steklene perle: 12 (dvanajst) mesecev od dneva izdelave.</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Prodajalec se obvezuje dobavljati blago, ki ne bo starejše več kot 2 (dva) meseca od dneva izdelave.</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ROK DOBAVE, PREVZEM IN VIŠJA SILA</w:t>
      </w:r>
    </w:p>
    <w:p w:rsidR="007E6EB3" w:rsidRPr="007E6EB3" w:rsidRDefault="007E6EB3" w:rsidP="009E505F">
      <w:pPr>
        <w:keepNext/>
        <w:keepLines/>
        <w:jc w:val="both"/>
        <w:rPr>
          <w:rFonts w:cs="Tahoma"/>
          <w:b/>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tabs>
          <w:tab w:val="left" w:pos="851"/>
          <w:tab w:val="left" w:pos="1702"/>
        </w:tab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Dobavni rok za 50 % (petdeset odstotkov) naročene količine</w:t>
      </w:r>
      <w:r w:rsidR="008A084E">
        <w:rPr>
          <w:rFonts w:cs="Tahoma"/>
          <w:sz w:val="20"/>
          <w:szCs w:val="20"/>
        </w:rPr>
        <w:t xml:space="preserve"> blaga</w:t>
      </w:r>
      <w:r w:rsidRPr="007E6EB3">
        <w:rPr>
          <w:rFonts w:cs="Tahoma"/>
          <w:sz w:val="20"/>
          <w:szCs w:val="20"/>
        </w:rPr>
        <w:t xml:space="preserve"> ne sme biti daljši od 24 (štiriindvajsetih) ur od dneva naročila, preostanek naročila pa mora prodajalec zagotoviti v 3 (treh) delovnih dneh</w:t>
      </w:r>
      <w:r w:rsidR="008A084E">
        <w:rPr>
          <w:rFonts w:cs="Tahoma"/>
          <w:sz w:val="20"/>
          <w:szCs w:val="20"/>
        </w:rPr>
        <w:t xml:space="preserve"> od dneva naročila</w:t>
      </w:r>
      <w:r w:rsidRPr="007E6EB3">
        <w:rPr>
          <w:rFonts w:cs="Tahoma"/>
          <w:sz w:val="20"/>
          <w:szCs w:val="20"/>
        </w:rPr>
        <w:t>. Prodajalec mora ves čas veljavnosti okvirnega sporazuma zagotavljati stalno zalogo blaga, k</w:t>
      </w:r>
      <w:r w:rsidR="008A084E">
        <w:rPr>
          <w:rFonts w:cs="Tahoma"/>
          <w:sz w:val="20"/>
          <w:szCs w:val="20"/>
        </w:rPr>
        <w:t>aterega  dobava</w:t>
      </w:r>
      <w:r w:rsidRPr="007E6EB3">
        <w:rPr>
          <w:rFonts w:cs="Tahoma"/>
          <w:sz w:val="20"/>
          <w:szCs w:val="20"/>
        </w:rPr>
        <w:t xml:space="preserve"> je predmet okvirnega sporazuma. </w:t>
      </w:r>
    </w:p>
    <w:p w:rsidR="007E6EB3" w:rsidRPr="007E6EB3" w:rsidRDefault="007E6EB3" w:rsidP="009E505F">
      <w:pPr>
        <w:keepNext/>
        <w:keepLines/>
        <w:jc w:val="both"/>
        <w:rPr>
          <w:rFonts w:cs="Tahoma"/>
          <w:sz w:val="20"/>
          <w:szCs w:val="20"/>
        </w:rPr>
      </w:pPr>
    </w:p>
    <w:p w:rsidR="007E6EB3" w:rsidRPr="007E6EB3" w:rsidRDefault="007E6EB3" w:rsidP="00DA379F">
      <w:pPr>
        <w:rPr>
          <w:rFonts w:cs="Tahoma"/>
          <w:sz w:val="20"/>
          <w:szCs w:val="20"/>
        </w:rPr>
      </w:pPr>
      <w:r w:rsidRPr="007E6EB3">
        <w:rPr>
          <w:rFonts w:cs="Tahoma"/>
          <w:sz w:val="20"/>
          <w:szCs w:val="20"/>
        </w:rPr>
        <w:t xml:space="preserve">Prodajalec se obvezuje, da bo </w:t>
      </w:r>
      <w:r w:rsidR="008A084E">
        <w:rPr>
          <w:rFonts w:cs="Tahoma"/>
          <w:sz w:val="20"/>
          <w:szCs w:val="20"/>
        </w:rPr>
        <w:t>blago</w:t>
      </w:r>
      <w:r w:rsidRPr="007E6EB3">
        <w:rPr>
          <w:rFonts w:cs="Tahoma"/>
          <w:sz w:val="20"/>
          <w:szCs w:val="20"/>
        </w:rPr>
        <w:t xml:space="preserve"> dobavljal na lokacijo kupca </w:t>
      </w:r>
      <w:r w:rsidR="00DA379F" w:rsidRPr="00DA379F">
        <w:rPr>
          <w:rFonts w:cs="Tahoma"/>
          <w:sz w:val="20"/>
          <w:szCs w:val="20"/>
        </w:rPr>
        <w:t>Cesta v prod</w:t>
      </w:r>
      <w:r w:rsidR="00DA379F">
        <w:rPr>
          <w:color w:val="1F497D"/>
        </w:rPr>
        <w:t xml:space="preserve"> </w:t>
      </w:r>
      <w:r w:rsidR="00DA379F" w:rsidRPr="00DA379F">
        <w:rPr>
          <w:rFonts w:cs="Tahoma"/>
          <w:sz w:val="20"/>
          <w:szCs w:val="20"/>
        </w:rPr>
        <w:t>100, Ljubljana – CČN – centralna čistilna naprava</w:t>
      </w:r>
      <w:r w:rsidR="00DA379F">
        <w:rPr>
          <w:rFonts w:cs="Tahoma"/>
          <w:sz w:val="20"/>
          <w:szCs w:val="20"/>
        </w:rPr>
        <w:t>,</w:t>
      </w:r>
      <w:r w:rsidR="00DA379F" w:rsidRPr="007E6EB3">
        <w:rPr>
          <w:rFonts w:cs="Tahoma"/>
          <w:sz w:val="20"/>
          <w:szCs w:val="20"/>
        </w:rPr>
        <w:t xml:space="preserve"> </w:t>
      </w:r>
      <w:r w:rsidRPr="007E6EB3">
        <w:rPr>
          <w:rFonts w:cs="Tahoma"/>
          <w:sz w:val="20"/>
          <w:szCs w:val="20"/>
        </w:rPr>
        <w:t>(</w:t>
      </w:r>
      <w:proofErr w:type="spellStart"/>
      <w:r w:rsidRPr="007E6EB3">
        <w:rPr>
          <w:rFonts w:cs="Tahoma"/>
          <w:sz w:val="20"/>
          <w:szCs w:val="20"/>
        </w:rPr>
        <w:t>fco</w:t>
      </w:r>
      <w:proofErr w:type="spellEnd"/>
      <w:r w:rsidRPr="007E6EB3">
        <w:rPr>
          <w:rFonts w:cs="Tahoma"/>
          <w:sz w:val="20"/>
          <w:szCs w:val="20"/>
        </w:rPr>
        <w:t xml:space="preserve">. skladišče kupca).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Prodajalec se obvezuje, da bo barvo dobavljal v trideset (30) kilogramskem vedru ter s tisoč petsto (1500) kilogramskimi kontejnerji, ki jih kupec z lastnimi sredstvi razloži s tovornega vozila.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Ob vsaki posamezni dobavi mora prodajalec izstaviti dobavnico, na kateri je razvidna cena posameznega predmeta naročila. Dobava se bo štela za pravilno izvršeno, ko se bo prevzem blaga uspešno opravil na podlagi podpisa dobavnice. Podpisana dobavnica s strani predstavnikov strank okvirnega sporazuma je podlaga za izstavitev računa.</w:t>
      </w:r>
    </w:p>
    <w:p w:rsidR="007E6EB3" w:rsidRPr="007E6EB3" w:rsidRDefault="007E6EB3" w:rsidP="009E505F">
      <w:pPr>
        <w:keepNext/>
        <w:keepLines/>
        <w:tabs>
          <w:tab w:val="left" w:pos="1418"/>
          <w:tab w:val="left" w:pos="1702"/>
        </w:tabs>
        <w:jc w:val="both"/>
        <w:rPr>
          <w:rFonts w:cs="Tahoma"/>
          <w:sz w:val="20"/>
          <w:szCs w:val="20"/>
        </w:rPr>
      </w:pPr>
    </w:p>
    <w:p w:rsidR="007E6EB3" w:rsidRPr="007E6EB3" w:rsidRDefault="008A084E" w:rsidP="009E505F">
      <w:pPr>
        <w:keepNext/>
        <w:keepLines/>
        <w:spacing w:after="120"/>
        <w:jc w:val="both"/>
        <w:rPr>
          <w:rFonts w:cs="Tahoma"/>
          <w:sz w:val="20"/>
          <w:szCs w:val="20"/>
        </w:rPr>
      </w:pPr>
      <w:r>
        <w:rPr>
          <w:rFonts w:cs="Tahoma"/>
          <w:sz w:val="20"/>
          <w:szCs w:val="20"/>
        </w:rPr>
        <w:t>Prodajalec mora</w:t>
      </w:r>
      <w:r w:rsidR="007E6EB3" w:rsidRPr="007E6EB3">
        <w:rPr>
          <w:rFonts w:cs="Tahoma"/>
          <w:sz w:val="20"/>
          <w:szCs w:val="20"/>
        </w:rPr>
        <w:t xml:space="preserve"> na zahtevo kupca ob vsaki dobavi predložiti ustrezna dokazila o kakovosti dobavljenega </w:t>
      </w:r>
      <w:r>
        <w:rPr>
          <w:rFonts w:cs="Tahoma"/>
          <w:sz w:val="20"/>
          <w:szCs w:val="20"/>
        </w:rPr>
        <w:t xml:space="preserve">blaga </w:t>
      </w:r>
      <w:r w:rsidR="007E6EB3" w:rsidRPr="007E6EB3">
        <w:rPr>
          <w:rFonts w:cs="Tahoma"/>
          <w:sz w:val="20"/>
          <w:szCs w:val="20"/>
        </w:rPr>
        <w:t>in priložil naslednjo dokumentacijo:</w:t>
      </w:r>
    </w:p>
    <w:p w:rsidR="007E6EB3" w:rsidRPr="007E6EB3" w:rsidRDefault="007E6EB3" w:rsidP="009E505F">
      <w:pPr>
        <w:keepNext/>
        <w:keepLines/>
        <w:numPr>
          <w:ilvl w:val="0"/>
          <w:numId w:val="6"/>
        </w:numPr>
        <w:ind w:left="714" w:hanging="357"/>
        <w:jc w:val="both"/>
        <w:rPr>
          <w:rFonts w:cs="Tahoma"/>
          <w:sz w:val="20"/>
          <w:szCs w:val="20"/>
        </w:rPr>
      </w:pPr>
      <w:r w:rsidRPr="007E6EB3">
        <w:rPr>
          <w:rFonts w:cs="Tahoma"/>
          <w:sz w:val="20"/>
          <w:szCs w:val="20"/>
        </w:rPr>
        <w:t>za belo barvo: oznaka barve in naziv proizvajalca, datum proizvodnje, št. šarže,</w:t>
      </w:r>
    </w:p>
    <w:p w:rsidR="007E6EB3" w:rsidRPr="007E6EB3" w:rsidRDefault="007E6EB3" w:rsidP="009E505F">
      <w:pPr>
        <w:keepNext/>
        <w:keepLines/>
        <w:numPr>
          <w:ilvl w:val="0"/>
          <w:numId w:val="6"/>
        </w:numPr>
        <w:ind w:left="714" w:hanging="357"/>
        <w:jc w:val="both"/>
        <w:rPr>
          <w:rFonts w:cs="Tahoma"/>
          <w:sz w:val="20"/>
          <w:szCs w:val="20"/>
        </w:rPr>
      </w:pPr>
      <w:r w:rsidRPr="007E6EB3">
        <w:rPr>
          <w:rFonts w:cs="Tahoma"/>
          <w:sz w:val="20"/>
          <w:szCs w:val="20"/>
        </w:rPr>
        <w:t>za razredčilo: oznaka razredčila in naziv proizvajalca,</w:t>
      </w:r>
    </w:p>
    <w:p w:rsidR="007E6EB3" w:rsidRPr="007E6EB3" w:rsidRDefault="007E6EB3" w:rsidP="009E505F">
      <w:pPr>
        <w:keepNext/>
        <w:keepLines/>
        <w:numPr>
          <w:ilvl w:val="0"/>
          <w:numId w:val="6"/>
        </w:numPr>
        <w:ind w:left="714" w:hanging="357"/>
        <w:jc w:val="both"/>
        <w:rPr>
          <w:rFonts w:cs="Tahoma"/>
          <w:sz w:val="20"/>
          <w:szCs w:val="20"/>
        </w:rPr>
      </w:pPr>
      <w:r w:rsidRPr="007E6EB3">
        <w:rPr>
          <w:rFonts w:cs="Tahoma"/>
          <w:sz w:val="20"/>
          <w:szCs w:val="20"/>
        </w:rPr>
        <w:t>za steklene kroglice: oznaka steklenih kroglic in naziv proizvajalca, št. šarže,</w:t>
      </w:r>
    </w:p>
    <w:p w:rsidR="007E6EB3" w:rsidRPr="007E6EB3" w:rsidRDefault="007E6EB3" w:rsidP="009E505F">
      <w:pPr>
        <w:keepNext/>
        <w:keepLines/>
        <w:numPr>
          <w:ilvl w:val="0"/>
          <w:numId w:val="6"/>
        </w:numPr>
        <w:ind w:left="714" w:hanging="357"/>
        <w:jc w:val="both"/>
        <w:rPr>
          <w:rFonts w:cs="Tahoma"/>
          <w:sz w:val="20"/>
          <w:szCs w:val="20"/>
        </w:rPr>
      </w:pPr>
      <w:r w:rsidRPr="007E6EB3">
        <w:rPr>
          <w:rFonts w:cs="Tahoma"/>
          <w:sz w:val="20"/>
          <w:szCs w:val="20"/>
        </w:rPr>
        <w:t>va</w:t>
      </w:r>
      <w:r w:rsidR="008A084E">
        <w:rPr>
          <w:rFonts w:cs="Tahoma"/>
          <w:sz w:val="20"/>
          <w:szCs w:val="20"/>
        </w:rPr>
        <w:t xml:space="preserve">rnostno spričevalo za posamezno blago </w:t>
      </w:r>
      <w:r w:rsidRPr="007E6EB3">
        <w:rPr>
          <w:rFonts w:cs="Tahoma"/>
          <w:sz w:val="20"/>
          <w:szCs w:val="20"/>
        </w:rPr>
        <w:t xml:space="preserve">ter </w:t>
      </w:r>
    </w:p>
    <w:p w:rsidR="007E6EB3" w:rsidRPr="007E6EB3" w:rsidRDefault="007E6EB3" w:rsidP="009E505F">
      <w:pPr>
        <w:keepNext/>
        <w:keepLines/>
        <w:numPr>
          <w:ilvl w:val="0"/>
          <w:numId w:val="6"/>
        </w:numPr>
        <w:ind w:left="714" w:hanging="357"/>
        <w:jc w:val="both"/>
        <w:rPr>
          <w:rFonts w:cs="Tahoma"/>
          <w:sz w:val="20"/>
          <w:szCs w:val="20"/>
        </w:rPr>
      </w:pPr>
      <w:r w:rsidRPr="007E6EB3">
        <w:rPr>
          <w:rFonts w:cs="Tahoma"/>
          <w:sz w:val="20"/>
          <w:szCs w:val="20"/>
        </w:rPr>
        <w:t>navodilo za primer nezgode pri prevozu nevarnih snovi in varnostni ukrepi ob tem.</w:t>
      </w:r>
    </w:p>
    <w:p w:rsidR="007E6EB3" w:rsidRPr="007E6EB3" w:rsidRDefault="007E6EB3" w:rsidP="009E505F">
      <w:pPr>
        <w:keepNext/>
        <w:keepLines/>
        <w:tabs>
          <w:tab w:val="left" w:pos="1418"/>
          <w:tab w:val="left" w:pos="1702"/>
        </w:tabs>
        <w:jc w:val="both"/>
        <w:rPr>
          <w:rFonts w:cs="Tahoma"/>
          <w:sz w:val="20"/>
          <w:szCs w:val="20"/>
        </w:rPr>
      </w:pPr>
    </w:p>
    <w:p w:rsidR="007E6EB3" w:rsidRPr="007E6EB3" w:rsidRDefault="007E6EB3" w:rsidP="009E505F">
      <w:pPr>
        <w:keepNext/>
        <w:keepLines/>
        <w:tabs>
          <w:tab w:val="left" w:pos="1418"/>
          <w:tab w:val="left" w:pos="1702"/>
        </w:tabs>
        <w:jc w:val="both"/>
        <w:rPr>
          <w:rFonts w:cs="Tahoma"/>
          <w:sz w:val="20"/>
          <w:szCs w:val="20"/>
        </w:rPr>
      </w:pPr>
      <w:r w:rsidRPr="007E6EB3">
        <w:rPr>
          <w:rFonts w:cs="Tahoma"/>
          <w:sz w:val="20"/>
          <w:szCs w:val="20"/>
        </w:rPr>
        <w:t>Kup</w:t>
      </w:r>
      <w:r w:rsidR="008A084E">
        <w:rPr>
          <w:rFonts w:cs="Tahoma"/>
          <w:sz w:val="20"/>
          <w:szCs w:val="20"/>
        </w:rPr>
        <w:t>ec se obvezuje prevzeti naročeno blago</w:t>
      </w:r>
      <w:r w:rsidRPr="007E6EB3">
        <w:rPr>
          <w:rFonts w:cs="Tahoma"/>
          <w:sz w:val="20"/>
          <w:szCs w:val="20"/>
        </w:rPr>
        <w:t xml:space="preserve"> v celoti na podlagi dobavnice. Količinski prevzem </w:t>
      </w:r>
      <w:r w:rsidR="008A084E">
        <w:rPr>
          <w:rFonts w:cs="Tahoma"/>
          <w:sz w:val="20"/>
          <w:szCs w:val="20"/>
        </w:rPr>
        <w:t>blaga</w:t>
      </w:r>
      <w:r w:rsidRPr="007E6EB3">
        <w:rPr>
          <w:rFonts w:cs="Tahoma"/>
          <w:sz w:val="20"/>
          <w:szCs w:val="20"/>
        </w:rPr>
        <w:t xml:space="preserve"> se opravi takoj ob prevzemu, kakovostni pa v </w:t>
      </w:r>
      <w:proofErr w:type="spellStart"/>
      <w:r w:rsidRPr="007E6EB3">
        <w:rPr>
          <w:rFonts w:cs="Tahoma"/>
          <w:sz w:val="20"/>
          <w:szCs w:val="20"/>
        </w:rPr>
        <w:t>uzančnih</w:t>
      </w:r>
      <w:proofErr w:type="spellEnd"/>
      <w:r w:rsidRPr="007E6EB3">
        <w:rPr>
          <w:rFonts w:cs="Tahoma"/>
          <w:sz w:val="20"/>
          <w:szCs w:val="20"/>
        </w:rPr>
        <w:t xml:space="preserve"> rokih.</w:t>
      </w:r>
    </w:p>
    <w:p w:rsidR="007E6EB3" w:rsidRPr="007E6EB3" w:rsidRDefault="007E6EB3" w:rsidP="009E505F">
      <w:pPr>
        <w:keepNext/>
        <w:keepLines/>
        <w:tabs>
          <w:tab w:val="left" w:pos="851"/>
          <w:tab w:val="left" w:pos="1702"/>
        </w:tabs>
        <w:jc w:val="both"/>
        <w:rPr>
          <w:rFonts w:cs="Tahoma"/>
          <w:sz w:val="20"/>
          <w:szCs w:val="20"/>
        </w:rPr>
      </w:pPr>
    </w:p>
    <w:p w:rsidR="007E6EB3" w:rsidRPr="007E6EB3" w:rsidRDefault="007E6EB3" w:rsidP="009E505F">
      <w:pPr>
        <w:keepNext/>
        <w:keepLines/>
        <w:tabs>
          <w:tab w:val="left" w:pos="851"/>
          <w:tab w:val="left" w:pos="1702"/>
        </w:tab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Rok dobave se lahko sporazumno podaljša, če po zahtevi kupca nastopijo razlogi za spremembo dogovorjenega roka dobave ali pa zaradi višje sile, vendar največ za čas trajanja višje sile ali njene posledice.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je prodajalec o tem dolžan obvestiti kupca nemudoma oziroma takoj, ko je to mogoče, </w:t>
      </w:r>
      <w:r w:rsidRPr="006D73D4">
        <w:rPr>
          <w:rFonts w:cs="Tahoma"/>
          <w:sz w:val="20"/>
          <w:szCs w:val="20"/>
        </w:rPr>
        <w:t>najkasneje pa v dveh (2) delovnih dneh po nastanku le-te in pri tem tudi navesti vzroke zamude ter okvirni/pričakovani dejanski rok dobave. Le v tem primeru kupec ne bo izvajal sankcij proti prodajalcu po 13. členu tega okvirnega sporazuma. Prodajalec je dolžan kupca nemudoma, najkasneje pa v dveh (2) delovnih dneh, obvestiti  o prenehanju takih okoliščin in na zahtevo kupca dokazati obstoj višje sile.</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Pomanjkanje delovne sile ali blaga pri prodajalcu ali pri njegovih dobaviteljih se ne šteje za višjo silo, razen, če ni posledica le-te.</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Če ni drugih navodil s strani kupca v pisni obliki, bo prodajalec nadaljeval z izvajanjem svojih obveznosti po tem okvirnem sporazumu, kot je normalno mogoče in bo iskal vse običajne alternativne načine za izvajanje določil okvirnega sporazuma, ki jih ne ovira dogodek višje sile.</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tabs>
          <w:tab w:val="num" w:pos="1440"/>
        </w:tabs>
        <w:ind w:hanging="1080"/>
        <w:jc w:val="both"/>
        <w:rPr>
          <w:rFonts w:cs="Tahoma"/>
          <w:b/>
          <w:sz w:val="20"/>
          <w:szCs w:val="20"/>
        </w:rPr>
      </w:pPr>
      <w:r w:rsidRPr="007E6EB3">
        <w:rPr>
          <w:rFonts w:cs="Tahoma"/>
          <w:b/>
          <w:sz w:val="20"/>
          <w:szCs w:val="20"/>
        </w:rPr>
        <w:t>KAZEN PO OKVIRNEM SPORAZUMU</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 xml:space="preserve"> 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V primeru, da pride do zamude dobavnega roka in zamuda ni posledica višje sile, kot je zapisano v 12. členu tega okvirnega sporazuma, je dogovorjena kazen v višini 1 % (enega odstotka) vrednosti neizvršenih dobav brez DDV za vsak dan zamude, pri čemer sme kazen znašati največ 10 % (deset odstotkov) vrednosti neizvršenih dobav brez DDV za posamezno naročilo.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V kolikor kazen preseže 10 % (deset odstotkov) vrednosti neizvršenih dobav brez DDV za posamezno naročilo, lahko kupec unovči finančno zavarovanje za zavarovanje dobre izvedbe obveznosti iz okvirnega sporazuma in od tega sporazuma odstopi, brez kakršnekoli obveznosti do prodajalca.</w:t>
      </w: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lastRenderedPageBreak/>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Za obračun dogovorjene kazni bo kupec prodajalcu izstavil račun s plačilnim rokom osem (8) dni od dneva izstavitve računa, čeprav ob kršitvi dobavnega roka prodajalca na to ni opozoril. V primeru zamude pri plačilu je prodajalec dolžan kupcu plačati še zakonske zamudne obresti.</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Kupec in prodajalec soglašata, da pravica zaračunati dogovorjeno kazen ni pogojena z nastankom škode pri kupcu. Povračilo tako nastale škode bo kupec uveljavljal po splošnih načelih odškodninske odgovornosti oziroma z unovčitvijo finančnega zavarovanja za zavarovanje dobre izvedbe obveznosti iz okvirnega sporazuma, neodvisno od uveljavljanja dogovorjene kazni.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tabs>
          <w:tab w:val="num" w:pos="0"/>
        </w:tabs>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tabs>
          <w:tab w:val="left" w:pos="567"/>
        </w:tabs>
        <w:ind w:right="-2"/>
        <w:jc w:val="both"/>
        <w:rPr>
          <w:rFonts w:cs="Tahoma"/>
          <w:sz w:val="20"/>
          <w:szCs w:val="20"/>
          <w:lang w:eastAsia="en-US"/>
        </w:rPr>
      </w:pPr>
      <w:r w:rsidRPr="007E6EB3">
        <w:rPr>
          <w:rFonts w:cs="Tahoma"/>
          <w:sz w:val="20"/>
          <w:szCs w:val="20"/>
          <w:lang w:eastAsia="en-US"/>
        </w:rPr>
        <w:t>Kupec in prodajalec sta sporazumna, da se obračunana kazen po okvirnem sporazumu pobota kot kompenzacija medsebojnih terjatev – plačil med kupcem in prodajalcem.</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PLAČILO</w:t>
      </w:r>
    </w:p>
    <w:p w:rsidR="007E6EB3" w:rsidRPr="007E6EB3" w:rsidRDefault="007E6EB3" w:rsidP="009E505F">
      <w:pPr>
        <w:keepNext/>
        <w:keepLines/>
        <w:numPr>
          <w:ilvl w:val="0"/>
          <w:numId w:val="38"/>
        </w:numPr>
        <w:tabs>
          <w:tab w:val="num" w:pos="0"/>
        </w:tabs>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kern w:val="16"/>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Račun za dobavljeno blago bo prodajalec izstavil v roku osmih (8) koledarskih dni od dneva dobave, kar se potrdi s podpisom dobavnice s strani obeh strank okvirnega sporazuma oziroma njunih predstavnikov, pri čemer je podpisana dobavnica s strani obeh strank okvirnega sporazuma oziroma njunih predstavnikov priloga k računu.  Na računu mora biti specificirana količina in cena izvedenih dobav ter navedena številka naročila. Račune bo potrdil predstavnik kupca.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tabs>
          <w:tab w:val="left" w:pos="2155"/>
        </w:tabs>
        <w:jc w:val="both"/>
        <w:rPr>
          <w:rFonts w:cs="Tahoma"/>
          <w:kern w:val="16"/>
          <w:sz w:val="20"/>
          <w:szCs w:val="20"/>
        </w:rPr>
      </w:pPr>
      <w:r w:rsidRPr="007E6EB3">
        <w:rPr>
          <w:rFonts w:cs="Tahoma"/>
          <w:kern w:val="16"/>
          <w:sz w:val="20"/>
          <w:szCs w:val="20"/>
        </w:rPr>
        <w:t>Kupec ima pravico obrazloženo zavrniti nepravilni račun v roku petih (5) delovnih dni po prejemu računa, prodajalec pa je dolžan v tem primeru izstaviti nov, pravilni račun v roku petih (5) delovnih dni od zavrnitve,</w:t>
      </w:r>
      <w:r w:rsidRPr="007E6EB3">
        <w:rPr>
          <w:rFonts w:cs="Tahoma"/>
          <w:sz w:val="20"/>
          <w:szCs w:val="20"/>
        </w:rPr>
        <w:t xml:space="preserve"> v katerem bo izkazana pravilna vrednost dobavljenega blaga</w:t>
      </w:r>
      <w:r w:rsidRPr="007E6EB3">
        <w:rPr>
          <w:rFonts w:cs="Tahoma"/>
          <w:kern w:val="16"/>
          <w:sz w:val="20"/>
          <w:szCs w:val="20"/>
        </w:rPr>
        <w:t xml:space="preserve">.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Kupec</w:t>
      </w:r>
      <w:r w:rsidRPr="007E6EB3">
        <w:rPr>
          <w:rFonts w:cs="Tahoma"/>
          <w:sz w:val="20"/>
          <w:szCs w:val="20"/>
          <w:lang w:val="x-none"/>
        </w:rPr>
        <w:t xml:space="preserve"> bo račun za </w:t>
      </w:r>
      <w:r w:rsidRPr="007E6EB3">
        <w:rPr>
          <w:rFonts w:cs="Tahoma"/>
          <w:sz w:val="20"/>
          <w:szCs w:val="20"/>
        </w:rPr>
        <w:t>dobavljeno blago</w:t>
      </w:r>
      <w:r w:rsidRPr="007E6EB3">
        <w:rPr>
          <w:rFonts w:cs="Tahoma"/>
          <w:sz w:val="20"/>
          <w:szCs w:val="20"/>
          <w:lang w:val="x-none"/>
        </w:rPr>
        <w:t xml:space="preserve"> po </w:t>
      </w:r>
      <w:r w:rsidRPr="007E6EB3">
        <w:rPr>
          <w:rFonts w:cs="Tahoma"/>
          <w:sz w:val="20"/>
          <w:szCs w:val="20"/>
        </w:rPr>
        <w:t xml:space="preserve">tem okvirnem sporazumu </w:t>
      </w:r>
      <w:r w:rsidRPr="007E6EB3">
        <w:rPr>
          <w:rFonts w:cs="Tahoma"/>
          <w:sz w:val="20"/>
          <w:szCs w:val="20"/>
          <w:lang w:val="x-none"/>
        </w:rPr>
        <w:t xml:space="preserve">plačal na transakcijski račun </w:t>
      </w:r>
      <w:r w:rsidRPr="007E6EB3">
        <w:rPr>
          <w:rFonts w:cs="Tahoma"/>
          <w:sz w:val="20"/>
          <w:szCs w:val="20"/>
        </w:rPr>
        <w:t>prodajalca</w:t>
      </w:r>
      <w:r w:rsidRPr="007E6EB3">
        <w:rPr>
          <w:rFonts w:cs="Tahoma"/>
          <w:sz w:val="20"/>
          <w:szCs w:val="20"/>
          <w:lang w:val="x-none"/>
        </w:rPr>
        <w:t>, ki je uradno evidentiran pri AJPES in bo naveden na računu, v roku tridesetih (30) koledarskih dni od dneva izstavitve</w:t>
      </w:r>
      <w:r w:rsidRPr="007E6EB3">
        <w:rPr>
          <w:rFonts w:cs="Tahoma"/>
          <w:sz w:val="20"/>
          <w:szCs w:val="20"/>
        </w:rPr>
        <w:t xml:space="preserve"> pravilnega</w:t>
      </w:r>
      <w:r w:rsidRPr="007E6EB3">
        <w:rPr>
          <w:rFonts w:cs="Tahoma"/>
          <w:sz w:val="20"/>
          <w:szCs w:val="20"/>
          <w:lang w:val="x-none"/>
        </w:rPr>
        <w:t xml:space="preserve"> računa.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Kupec bo plačila vsem v tem okvirnem sporazumu navedenim podizvajalcem, izvajal skladno z določili ZJN-3.</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V primeru kupčeve zamude pri plačilu ima prodajalec pravico zaračunati zakonske zamudne obresti.</w:t>
      </w:r>
    </w:p>
    <w:p w:rsidR="007E6EB3" w:rsidRDefault="007E6EB3" w:rsidP="009E505F">
      <w:pPr>
        <w:keepNext/>
        <w:keepLines/>
        <w:jc w:val="both"/>
        <w:rPr>
          <w:rFonts w:cs="Tahoma"/>
          <w:sz w:val="20"/>
          <w:szCs w:val="20"/>
        </w:rPr>
      </w:pPr>
    </w:p>
    <w:p w:rsidR="00F87546" w:rsidRDefault="00F87546" w:rsidP="009E505F">
      <w:pPr>
        <w:keepNext/>
        <w:keepLines/>
        <w:jc w:val="both"/>
        <w:rPr>
          <w:rFonts w:cs="Tahoma"/>
          <w:sz w:val="20"/>
          <w:szCs w:val="20"/>
        </w:rPr>
      </w:pPr>
    </w:p>
    <w:p w:rsidR="007E6EB3" w:rsidRPr="007E6EB3" w:rsidRDefault="007E6EB3" w:rsidP="009E505F">
      <w:pPr>
        <w:keepNext/>
        <w:keepLines/>
        <w:numPr>
          <w:ilvl w:val="0"/>
          <w:numId w:val="38"/>
        </w:numPr>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tabs>
          <w:tab w:val="num" w:pos="1440"/>
        </w:tabs>
        <w:ind w:hanging="1080"/>
        <w:jc w:val="both"/>
        <w:rPr>
          <w:rFonts w:cs="Tahoma"/>
          <w:b/>
          <w:sz w:val="20"/>
          <w:szCs w:val="20"/>
        </w:rPr>
      </w:pPr>
      <w:r w:rsidRPr="007E6EB3">
        <w:rPr>
          <w:rFonts w:cs="Tahoma"/>
          <w:b/>
          <w:sz w:val="20"/>
          <w:szCs w:val="20"/>
        </w:rPr>
        <w:t>PREDSTAVNIKI STRANK OKVIRNEGA SPORAZUMA</w:t>
      </w:r>
    </w:p>
    <w:p w:rsidR="007E6EB3" w:rsidRPr="007E6EB3" w:rsidRDefault="007E6EB3" w:rsidP="009E505F">
      <w:pPr>
        <w:keepNext/>
        <w:keepLines/>
        <w:tabs>
          <w:tab w:val="left" w:pos="567"/>
          <w:tab w:val="left" w:pos="1702"/>
        </w:tabs>
        <w:jc w:val="both"/>
        <w:rPr>
          <w:rFonts w:cs="Tahoma"/>
          <w:b/>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tabs>
          <w:tab w:val="left" w:pos="567"/>
          <w:tab w:val="left" w:pos="1702"/>
        </w:tabs>
        <w:jc w:val="both"/>
        <w:rPr>
          <w:rFonts w:cs="Tahoma"/>
          <w:b/>
          <w:sz w:val="20"/>
          <w:szCs w:val="20"/>
        </w:rPr>
      </w:pPr>
    </w:p>
    <w:p w:rsidR="007E6EB3" w:rsidRPr="007E6EB3" w:rsidRDefault="007E6EB3" w:rsidP="009E505F">
      <w:pPr>
        <w:keepNext/>
        <w:keepLines/>
        <w:tabs>
          <w:tab w:val="left" w:pos="567"/>
          <w:tab w:val="left" w:pos="1418"/>
          <w:tab w:val="left" w:pos="1702"/>
        </w:tabs>
        <w:jc w:val="both"/>
        <w:rPr>
          <w:rFonts w:cs="Tahoma"/>
          <w:b/>
          <w:sz w:val="20"/>
          <w:szCs w:val="20"/>
        </w:rPr>
      </w:pPr>
      <w:r w:rsidRPr="007E6EB3">
        <w:rPr>
          <w:rFonts w:cs="Tahoma"/>
          <w:sz w:val="20"/>
          <w:szCs w:val="20"/>
        </w:rPr>
        <w:t>Predstavnik kupca za izvajanje tega okvirnega sporazuma je:</w:t>
      </w:r>
      <w:hyperlink r:id="rId23" w:history="1">
        <w:r w:rsidRPr="007E6EB3">
          <w:rPr>
            <w:sz w:val="20"/>
            <w:szCs w:val="20"/>
          </w:rPr>
          <w:t xml:space="preserve"> Silvo</w:t>
        </w:r>
      </w:hyperlink>
      <w:r w:rsidRPr="007E6EB3">
        <w:rPr>
          <w:rFonts w:cs="Tahoma"/>
          <w:sz w:val="20"/>
          <w:szCs w:val="20"/>
        </w:rPr>
        <w:t xml:space="preserve"> Košir, telefon: 041/418-726, e-mail: silvo.kosir@lpt.si.</w:t>
      </w:r>
    </w:p>
    <w:p w:rsidR="007E6EB3" w:rsidRPr="007E6EB3" w:rsidRDefault="007E6EB3" w:rsidP="009E505F">
      <w:pPr>
        <w:keepNext/>
        <w:keepLines/>
        <w:tabs>
          <w:tab w:val="left" w:pos="567"/>
          <w:tab w:val="left" w:pos="1418"/>
          <w:tab w:val="left" w:pos="1702"/>
        </w:tabs>
        <w:jc w:val="both"/>
        <w:rPr>
          <w:rFonts w:cs="Tahoma"/>
          <w:sz w:val="20"/>
          <w:szCs w:val="20"/>
        </w:rPr>
      </w:pPr>
    </w:p>
    <w:p w:rsidR="007E6EB3" w:rsidRPr="007E6EB3" w:rsidRDefault="007E6EB3" w:rsidP="009E505F">
      <w:pPr>
        <w:keepNext/>
        <w:keepLines/>
        <w:tabs>
          <w:tab w:val="left" w:pos="567"/>
          <w:tab w:val="left" w:pos="1418"/>
          <w:tab w:val="left" w:pos="1702"/>
        </w:tabs>
        <w:jc w:val="both"/>
        <w:rPr>
          <w:rFonts w:cs="Tahoma"/>
          <w:sz w:val="20"/>
          <w:szCs w:val="20"/>
        </w:rPr>
      </w:pPr>
      <w:r w:rsidRPr="007E6EB3">
        <w:rPr>
          <w:rFonts w:cs="Tahoma"/>
          <w:sz w:val="20"/>
          <w:szCs w:val="20"/>
        </w:rPr>
        <w:lastRenderedPageBreak/>
        <w:t>Predstavnik prodajalca za izvajanje tega okvirnega sporazuma je: _______________</w:t>
      </w:r>
      <w:r w:rsidR="00F87546">
        <w:rPr>
          <w:rFonts w:cs="Tahoma"/>
          <w:sz w:val="20"/>
          <w:szCs w:val="20"/>
        </w:rPr>
        <w:t xml:space="preserve">__ </w:t>
      </w:r>
      <w:r w:rsidRPr="007E6EB3">
        <w:rPr>
          <w:rFonts w:cs="Tahoma"/>
          <w:sz w:val="20"/>
          <w:szCs w:val="20"/>
        </w:rPr>
        <w:t xml:space="preserve">, telefon: ______________ , elektronska pošta: ________________________ . </w:t>
      </w:r>
    </w:p>
    <w:p w:rsidR="007E6EB3" w:rsidRPr="007E6EB3" w:rsidRDefault="007E6EB3" w:rsidP="009E505F">
      <w:pPr>
        <w:keepNext/>
        <w:keepLines/>
        <w:tabs>
          <w:tab w:val="left" w:pos="567"/>
          <w:tab w:val="left" w:pos="1418"/>
          <w:tab w:val="left" w:pos="1702"/>
        </w:tab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Predstavnika strank okvirnega sporazuma (skrbnika okvirnega sporazuma) imata pravico in dolžnost urejati medsebojna razmerja ter sprejemati ukrepe in odločitve v skladu z vsebinskimi določili tega okvirnega sporazuma.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Spremembo predstavnikov/skrbnikov morata stranki okvirnega sporazuma sporočiti druga drugi v pisni obliki (preko e-pošte) najkasneje v petih (5) dneh po nastopu spremembe. Ne glede na tretji odstavek 33. člena tega okvirnega sporazuma sprememba predstavnikov/skrbnikov okvirnega sporazuma velja, če stranki okvirnega sporazuma o spremembi predstavnikov/skrbnikov okvirnega sporazuma obvestita druga drugo na elektronske naslove, navedene v tem členu okvirnega sporazuma.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FINANČNO ZAVAROVANJE</w:t>
      </w:r>
    </w:p>
    <w:p w:rsidR="007E6EB3" w:rsidRPr="007E6EB3" w:rsidRDefault="007E6EB3" w:rsidP="009E505F">
      <w:pPr>
        <w:keepNext/>
        <w:keepLines/>
        <w:tabs>
          <w:tab w:val="left" w:pos="709"/>
          <w:tab w:val="left" w:pos="1702"/>
        </w:tabs>
        <w:jc w:val="both"/>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Prodajalec se obvezuje, da bo najkasneje ob sklenitvi</w:t>
      </w:r>
      <w:r w:rsidRPr="007E6EB3">
        <w:rPr>
          <w:rFonts w:cs="Tahoma"/>
          <w:b/>
          <w:sz w:val="20"/>
          <w:szCs w:val="20"/>
        </w:rPr>
        <w:t xml:space="preserve"> </w:t>
      </w:r>
      <w:r w:rsidRPr="007E6EB3">
        <w:rPr>
          <w:rFonts w:cs="Tahoma"/>
          <w:sz w:val="20"/>
          <w:szCs w:val="20"/>
        </w:rPr>
        <w:t>okvirnega sporazum</w:t>
      </w:r>
      <w:r w:rsidR="00F87546">
        <w:rPr>
          <w:rFonts w:cs="Tahoma"/>
          <w:sz w:val="20"/>
          <w:szCs w:val="20"/>
        </w:rPr>
        <w:t>a</w:t>
      </w:r>
      <w:r w:rsidRPr="007E6EB3">
        <w:rPr>
          <w:rFonts w:cs="Tahoma"/>
          <w:sz w:val="20"/>
          <w:szCs w:val="20"/>
        </w:rPr>
        <w:t>, kupcu predložil bianko menico z menično izjavo za zavarovanje dobre izvedbe obveznosti iz okvirnega sporazuma, v višini 10 % (desetih odstotkov) ponudbene vrednosti brez DDV (v nadaljevanju: finančno zavarovanje za zavarovanje dobre izvedbe obveznosti iz okvirnega sporazuma), z dobo veljavnosti 30 (trideset) dni po preteku veljavnosti okvirnega sporazuma.</w:t>
      </w:r>
      <w:r w:rsidRPr="007E6EB3">
        <w:rPr>
          <w:rFonts w:cs="Tahoma"/>
          <w:sz w:val="20"/>
          <w:szCs w:val="20"/>
          <w:lang w:eastAsia="ar-SA"/>
        </w:rPr>
        <w:t xml:space="preserve"> </w:t>
      </w:r>
      <w:r w:rsidRPr="007E6EB3">
        <w:rPr>
          <w:rFonts w:cs="Tahoma"/>
          <w:sz w:val="20"/>
          <w:szCs w:val="20"/>
        </w:rPr>
        <w:t>Menična izjava mora biti nepreklicna in brezpogojna, unovčljiva na prvi pisni poziv kupca brez ugovora.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Predložitev finančnega zavarovanja za zavarovanje dobre izvedbe obveznosti iz okvirnega sporazuma je pogoj za veljavnost tega okvirnega sporazuma. V kolikor prodajalec, ob sklenitvi okvirnega sporazuma, ne predloži kupcu finančnega zavarovanja v skladu s prvim odstavkom tega člena, se šteje, da ta okvirni sporazum nikoli ni bil sklenjen, kupec pa bo Državni revizijski komisiji predlagal, da uvede postopek o prekršku iz 4. točke 112. člena ZJN-3.</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V kolikor prodajalec ne izpolnjuje svojih obveznosti iz okvirnega sporazuma, lahko kupec unovči finančno zavarovanje za zavarovanje dobre izvedbe obveznosti iz okvirnega sporazuma in od okvirnega sporazuma odstopi, brez kakršnekoli obveznosti do prodajalca. Kupec bo pred unovčitvijo finančnega zavarovanja prodajalca pisno pozval k izpolnjevanju obveznosti iz okvirnega sporazuma in mu določil rok za izpolnitev.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V primeru, da kupec unovči finančno zavarovanje za zavarovanje dobre izvedbe obveznosti iz okvirnega sporazuma v vrednosti, ki je nižja od vrednosti, navedene v prvem odstavku 19. člena tega okvirnega sporazuma, se menična izjava znižuje za vsak unovčeni znesek, prodajalec pa je dolžan predložiti kupcu novo menično izjavo v višini ne unovčene vrednosti in žigosano ter podpisano bianko menico.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Prodajalec odgovarja po splošnih pravilih civilnega prava za vso nastalo škodo, ki jo kupcu zaradi malomarnosti ali nestrokovnosti povzroči prodajalčevo delovno osebje.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Unovčenje finančnega zavarovanja za zavarovanje dobre izvedbe obveznosti iz okvirnega sporazuma ne odvezuje prodajalca od njegove obveznosti, povrniti kupcu škodo v višini zneska razlike med višino dejanske škode, ki jo je kupec zaradi neizpolnjevanja obveznosti prodajalca iz okvirnega sporazuma utrpel in zneskom iz unovčenega finančnega zavarovanja za zavarovanje dobre izvedbe obveznosti iz okvirnega sporazuma. </w:t>
      </w:r>
    </w:p>
    <w:p w:rsidR="007E6EB3" w:rsidRDefault="007E6EB3" w:rsidP="009E505F">
      <w:pPr>
        <w:keepNext/>
        <w:keepLines/>
        <w:jc w:val="both"/>
        <w:rPr>
          <w:rFonts w:cs="Tahoma"/>
          <w:sz w:val="20"/>
          <w:szCs w:val="20"/>
        </w:rPr>
      </w:pPr>
    </w:p>
    <w:p w:rsidR="0036244A" w:rsidRDefault="0036244A" w:rsidP="009E505F">
      <w:pPr>
        <w:keepNext/>
        <w:keepLines/>
        <w:jc w:val="both"/>
        <w:rPr>
          <w:rFonts w:cs="Tahoma"/>
          <w:sz w:val="20"/>
          <w:szCs w:val="20"/>
        </w:rPr>
      </w:pPr>
    </w:p>
    <w:p w:rsidR="0036244A" w:rsidRPr="007E6EB3" w:rsidRDefault="0036244A"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lastRenderedPageBreak/>
        <w:t>OBVEZNOSTI STRANK OKVIRNEGA SPORAZUMA</w:t>
      </w:r>
    </w:p>
    <w:p w:rsidR="007E6EB3" w:rsidRPr="007E6EB3" w:rsidRDefault="007E6EB3" w:rsidP="009E505F">
      <w:pPr>
        <w:keepNext/>
        <w:keepLines/>
        <w:tabs>
          <w:tab w:val="left" w:pos="1418"/>
          <w:tab w:val="left" w:pos="1702"/>
        </w:tabs>
        <w:spacing w:after="120"/>
        <w:jc w:val="both"/>
        <w:rPr>
          <w:rFonts w:cs="Tahoma"/>
          <w:noProof/>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tabs>
          <w:tab w:val="left" w:pos="1418"/>
          <w:tab w:val="left" w:pos="1702"/>
        </w:tabs>
        <w:jc w:val="both"/>
        <w:rPr>
          <w:rFonts w:cs="Tahoma"/>
          <w:noProof/>
          <w:sz w:val="20"/>
          <w:szCs w:val="20"/>
        </w:rPr>
      </w:pPr>
    </w:p>
    <w:p w:rsidR="007E6EB3" w:rsidRPr="007E6EB3" w:rsidRDefault="007E6EB3" w:rsidP="009E505F">
      <w:pPr>
        <w:keepNext/>
        <w:keepLines/>
        <w:tabs>
          <w:tab w:val="left" w:pos="1418"/>
          <w:tab w:val="left" w:pos="1702"/>
        </w:tabs>
        <w:spacing w:after="120"/>
        <w:jc w:val="both"/>
        <w:rPr>
          <w:rFonts w:cs="Tahoma"/>
          <w:noProof/>
          <w:sz w:val="20"/>
          <w:szCs w:val="20"/>
        </w:rPr>
      </w:pPr>
      <w:r w:rsidRPr="007E6EB3">
        <w:rPr>
          <w:rFonts w:cs="Tahoma"/>
          <w:noProof/>
          <w:sz w:val="20"/>
          <w:szCs w:val="20"/>
        </w:rPr>
        <w:t>Prodajalec se obvezuje:</w:t>
      </w:r>
    </w:p>
    <w:p w:rsidR="007E6EB3" w:rsidRPr="007E6EB3" w:rsidRDefault="007E6EB3" w:rsidP="009E505F">
      <w:pPr>
        <w:keepNext/>
        <w:keepLines/>
        <w:numPr>
          <w:ilvl w:val="0"/>
          <w:numId w:val="6"/>
        </w:numPr>
        <w:ind w:left="714" w:hanging="357"/>
        <w:jc w:val="both"/>
        <w:rPr>
          <w:rFonts w:cs="Tahoma"/>
          <w:noProof/>
          <w:sz w:val="20"/>
          <w:szCs w:val="20"/>
        </w:rPr>
      </w:pPr>
      <w:r w:rsidRPr="007E6EB3">
        <w:rPr>
          <w:rFonts w:cs="Tahoma"/>
          <w:noProof/>
          <w:sz w:val="20"/>
          <w:szCs w:val="20"/>
        </w:rPr>
        <w:t>prevzete obveznosti izvesti strokovno in pravilno, po pravilih stroke, vestno in kakovostno, v skladu z vsemi veljavnimi predpisi, standardi in normativi ter zahtevami kupca,</w:t>
      </w:r>
    </w:p>
    <w:p w:rsidR="007E6EB3" w:rsidRPr="007E6EB3" w:rsidRDefault="007E6EB3" w:rsidP="009E505F">
      <w:pPr>
        <w:keepNext/>
        <w:keepLines/>
        <w:numPr>
          <w:ilvl w:val="0"/>
          <w:numId w:val="6"/>
        </w:numPr>
        <w:ind w:left="714" w:hanging="357"/>
        <w:jc w:val="both"/>
        <w:rPr>
          <w:rFonts w:cs="Tahoma"/>
          <w:noProof/>
          <w:sz w:val="20"/>
          <w:szCs w:val="20"/>
        </w:rPr>
      </w:pPr>
      <w:r w:rsidRPr="007E6EB3">
        <w:rPr>
          <w:rFonts w:cs="Tahoma"/>
          <w:noProof/>
          <w:sz w:val="20"/>
          <w:szCs w:val="20"/>
        </w:rPr>
        <w:t>izpolniti vse zahteve kupca, ki izhajajo iz razpisne dokumentacije</w:t>
      </w:r>
      <w:r w:rsidRPr="007E6EB3">
        <w:rPr>
          <w:rFonts w:cs="Tahoma"/>
          <w:sz w:val="20"/>
          <w:szCs w:val="20"/>
        </w:rPr>
        <w:t xml:space="preserve"> </w:t>
      </w:r>
      <w:r w:rsidRPr="007E6EB3">
        <w:rPr>
          <w:rFonts w:cs="Tahoma"/>
          <w:noProof/>
          <w:sz w:val="20"/>
          <w:szCs w:val="20"/>
        </w:rPr>
        <w:t>št. LPT-</w:t>
      </w:r>
      <w:r w:rsidR="001D4249">
        <w:rPr>
          <w:rFonts w:cs="Tahoma"/>
          <w:noProof/>
          <w:sz w:val="20"/>
          <w:szCs w:val="20"/>
        </w:rPr>
        <w:t>105/22</w:t>
      </w:r>
      <w:r w:rsidRPr="007E6EB3">
        <w:rPr>
          <w:rFonts w:cs="Tahoma"/>
          <w:noProof/>
          <w:sz w:val="20"/>
          <w:szCs w:val="20"/>
        </w:rPr>
        <w:t xml:space="preserve"> in sprejete ponudbe prodajalca</w:t>
      </w:r>
      <w:r w:rsidR="008A084E">
        <w:rPr>
          <w:rFonts w:cs="Tahoma"/>
          <w:noProof/>
          <w:sz w:val="20"/>
          <w:szCs w:val="20"/>
        </w:rPr>
        <w:t xml:space="preserve"> </w:t>
      </w:r>
      <w:r w:rsidR="008A084E" w:rsidRPr="00FB3E98">
        <w:rPr>
          <w:rFonts w:cs="Tahoma"/>
          <w:noProof/>
          <w:sz w:val="20"/>
          <w:szCs w:val="20"/>
        </w:rPr>
        <w:t>št. ______ z dne ________</w:t>
      </w:r>
      <w:r w:rsidR="008A084E" w:rsidRPr="007E6EB3">
        <w:rPr>
          <w:rFonts w:cs="Tahoma"/>
          <w:noProof/>
          <w:sz w:val="20"/>
          <w:szCs w:val="20"/>
        </w:rPr>
        <w:t>,</w:t>
      </w:r>
    </w:p>
    <w:p w:rsidR="007E6EB3" w:rsidRPr="007E6EB3" w:rsidRDefault="007E6EB3" w:rsidP="009E505F">
      <w:pPr>
        <w:keepNext/>
        <w:keepLines/>
        <w:numPr>
          <w:ilvl w:val="0"/>
          <w:numId w:val="6"/>
        </w:numPr>
        <w:ind w:left="714" w:hanging="357"/>
        <w:jc w:val="both"/>
        <w:rPr>
          <w:rFonts w:cs="Tahoma"/>
          <w:noProof/>
          <w:sz w:val="20"/>
          <w:szCs w:val="20"/>
        </w:rPr>
      </w:pPr>
      <w:r w:rsidRPr="007E6EB3">
        <w:rPr>
          <w:rFonts w:cs="Tahoma"/>
          <w:noProof/>
          <w:sz w:val="20"/>
          <w:szCs w:val="20"/>
        </w:rPr>
        <w:t xml:space="preserve">ob sklenitvi okvirnega sporazuma izročiti kupcu </w:t>
      </w:r>
      <w:r w:rsidRPr="007E6EB3">
        <w:rPr>
          <w:rFonts w:cs="Tahoma"/>
          <w:sz w:val="20"/>
          <w:szCs w:val="20"/>
        </w:rPr>
        <w:t>finančno zavarovanje za zavarovanje dobre izvedbe obveznosti iz okvirnega sporazuma,</w:t>
      </w:r>
    </w:p>
    <w:p w:rsidR="007E6EB3" w:rsidRPr="007E6EB3" w:rsidRDefault="007E6EB3" w:rsidP="009E505F">
      <w:pPr>
        <w:keepNext/>
        <w:keepLines/>
        <w:numPr>
          <w:ilvl w:val="0"/>
          <w:numId w:val="6"/>
        </w:numPr>
        <w:ind w:left="714" w:hanging="357"/>
        <w:jc w:val="both"/>
        <w:rPr>
          <w:rFonts w:cs="Tahoma"/>
          <w:sz w:val="20"/>
          <w:szCs w:val="20"/>
        </w:rPr>
      </w:pPr>
      <w:r w:rsidRPr="007E6EB3">
        <w:rPr>
          <w:rFonts w:cs="Tahoma"/>
          <w:sz w:val="20"/>
          <w:szCs w:val="20"/>
        </w:rPr>
        <w:t>obvestiti kupca o nastalih okoliščinah, ki bi lahko vplivale na izpolnitev prodajalčevih obveznosti po tem okvirnem sporazumu,</w:t>
      </w:r>
    </w:p>
    <w:p w:rsidR="007E6EB3" w:rsidRPr="007E6EB3" w:rsidRDefault="007E6EB3" w:rsidP="009E505F">
      <w:pPr>
        <w:keepNext/>
        <w:keepLines/>
        <w:numPr>
          <w:ilvl w:val="0"/>
          <w:numId w:val="6"/>
        </w:numPr>
        <w:ind w:left="714" w:hanging="357"/>
        <w:jc w:val="both"/>
        <w:rPr>
          <w:rFonts w:cs="Tahoma"/>
          <w:sz w:val="20"/>
          <w:szCs w:val="20"/>
        </w:rPr>
      </w:pPr>
      <w:r w:rsidRPr="007E6EB3">
        <w:rPr>
          <w:rFonts w:cs="Tahoma"/>
          <w:sz w:val="20"/>
          <w:szCs w:val="20"/>
        </w:rPr>
        <w:t>odpravljati vse pomanjkljivosti, na katere bo opozoril kupec.</w:t>
      </w:r>
    </w:p>
    <w:p w:rsidR="007E6EB3" w:rsidRPr="007E6EB3" w:rsidRDefault="007E6EB3" w:rsidP="009E505F">
      <w:pPr>
        <w:keepNext/>
        <w:keepLines/>
        <w:ind w:left="714"/>
        <w:jc w:val="both"/>
        <w:rPr>
          <w:rFonts w:cs="Tahoma"/>
          <w:sz w:val="20"/>
          <w:szCs w:val="20"/>
        </w:rPr>
      </w:pPr>
    </w:p>
    <w:p w:rsidR="007E6EB3" w:rsidRPr="007E6EB3" w:rsidRDefault="007E6EB3" w:rsidP="009E505F">
      <w:pPr>
        <w:keepNext/>
        <w:keepLines/>
        <w:tabs>
          <w:tab w:val="left" w:pos="1418"/>
          <w:tab w:val="left" w:pos="1702"/>
        </w:tabs>
        <w:spacing w:after="120"/>
        <w:jc w:val="both"/>
        <w:rPr>
          <w:rFonts w:cs="Tahoma"/>
          <w:noProof/>
          <w:sz w:val="20"/>
          <w:szCs w:val="20"/>
        </w:rPr>
      </w:pPr>
      <w:r w:rsidRPr="007E6EB3">
        <w:rPr>
          <w:rFonts w:cs="Tahoma"/>
          <w:noProof/>
          <w:sz w:val="20"/>
          <w:szCs w:val="20"/>
        </w:rPr>
        <w:t>Kupec se obvezuje:</w:t>
      </w:r>
    </w:p>
    <w:p w:rsidR="007E6EB3" w:rsidRPr="007E6EB3" w:rsidRDefault="007E6EB3" w:rsidP="009E505F">
      <w:pPr>
        <w:keepNext/>
        <w:keepLines/>
        <w:numPr>
          <w:ilvl w:val="0"/>
          <w:numId w:val="6"/>
        </w:numPr>
        <w:ind w:left="714" w:hanging="357"/>
        <w:jc w:val="both"/>
        <w:rPr>
          <w:rFonts w:cs="Tahoma"/>
          <w:noProof/>
          <w:sz w:val="20"/>
          <w:szCs w:val="20"/>
        </w:rPr>
      </w:pPr>
      <w:r w:rsidRPr="007E6EB3">
        <w:rPr>
          <w:rFonts w:cs="Tahoma"/>
          <w:noProof/>
          <w:sz w:val="20"/>
          <w:szCs w:val="20"/>
        </w:rPr>
        <w:t>prevzeti dobavljeno blago v skladu s tem okvirnem sporazumom,</w:t>
      </w:r>
    </w:p>
    <w:p w:rsidR="007E6EB3" w:rsidRPr="007E6EB3" w:rsidRDefault="007E6EB3" w:rsidP="009E505F">
      <w:pPr>
        <w:keepNext/>
        <w:keepLines/>
        <w:numPr>
          <w:ilvl w:val="0"/>
          <w:numId w:val="6"/>
        </w:numPr>
        <w:ind w:left="714" w:hanging="357"/>
        <w:jc w:val="both"/>
        <w:rPr>
          <w:rFonts w:cs="Tahoma"/>
          <w:noProof/>
          <w:sz w:val="20"/>
          <w:szCs w:val="20"/>
        </w:rPr>
      </w:pPr>
      <w:r w:rsidRPr="007E6EB3">
        <w:rPr>
          <w:rFonts w:cs="Tahoma"/>
          <w:noProof/>
          <w:sz w:val="20"/>
          <w:szCs w:val="20"/>
        </w:rPr>
        <w:t>prodajalcu zagotoviti vse informacije v zvezi z izvedbo predmeta tega okvirnega sporazuma,</w:t>
      </w:r>
    </w:p>
    <w:p w:rsidR="007E6EB3" w:rsidRPr="007E6EB3" w:rsidRDefault="007E6EB3" w:rsidP="009E505F">
      <w:pPr>
        <w:keepNext/>
        <w:keepLines/>
        <w:numPr>
          <w:ilvl w:val="0"/>
          <w:numId w:val="6"/>
        </w:numPr>
        <w:ind w:left="714" w:hanging="357"/>
        <w:jc w:val="both"/>
        <w:rPr>
          <w:rFonts w:cs="Tahoma"/>
          <w:i/>
          <w:noProof/>
          <w:sz w:val="20"/>
          <w:szCs w:val="20"/>
        </w:rPr>
      </w:pPr>
      <w:r w:rsidRPr="007E6EB3">
        <w:rPr>
          <w:rFonts w:cs="Tahoma"/>
          <w:noProof/>
          <w:sz w:val="20"/>
          <w:szCs w:val="20"/>
        </w:rPr>
        <w:t>takoj obvestiti prodajalca o nastalih okoliščinah, ki bi lahko vplivale na izpolnitev kupčevih obveznosti iz okvirnega sporazuma,</w:t>
      </w:r>
    </w:p>
    <w:p w:rsidR="007E6EB3" w:rsidRPr="007E6EB3" w:rsidRDefault="007E6EB3" w:rsidP="009E505F">
      <w:pPr>
        <w:keepNext/>
        <w:keepLines/>
        <w:numPr>
          <w:ilvl w:val="0"/>
          <w:numId w:val="6"/>
        </w:numPr>
        <w:ind w:left="714" w:hanging="357"/>
        <w:jc w:val="both"/>
        <w:rPr>
          <w:rFonts w:cs="Tahoma"/>
          <w:i/>
          <w:noProof/>
          <w:sz w:val="20"/>
          <w:szCs w:val="20"/>
        </w:rPr>
      </w:pPr>
      <w:r w:rsidRPr="007E6EB3">
        <w:rPr>
          <w:rFonts w:cs="Tahoma"/>
          <w:noProof/>
          <w:sz w:val="20"/>
          <w:szCs w:val="20"/>
        </w:rPr>
        <w:t>poravnati vse obveznosti do prodajalca.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SESTAVNI DELI OKVIRNEGA SPORAZUMA</w:t>
      </w:r>
    </w:p>
    <w:p w:rsidR="007E6EB3" w:rsidRPr="007E6EB3" w:rsidRDefault="007E6EB3" w:rsidP="009E505F">
      <w:pPr>
        <w:keepNext/>
        <w:keepLines/>
        <w:ind w:left="1080"/>
        <w:jc w:val="both"/>
        <w:rPr>
          <w:rFonts w:cs="Tahoma"/>
          <w:b/>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 xml:space="preserve"> člen</w:t>
      </w:r>
    </w:p>
    <w:p w:rsidR="007E6EB3" w:rsidRPr="007E6EB3" w:rsidRDefault="007E6EB3" w:rsidP="009E505F">
      <w:pPr>
        <w:keepNext/>
        <w:keepLines/>
        <w:tabs>
          <w:tab w:val="left" w:pos="1702"/>
        </w:tabs>
        <w:jc w:val="both"/>
        <w:rPr>
          <w:rFonts w:cs="Tahoma"/>
          <w:sz w:val="20"/>
          <w:szCs w:val="20"/>
        </w:rPr>
      </w:pPr>
    </w:p>
    <w:p w:rsidR="007E6EB3" w:rsidRPr="007E6EB3" w:rsidRDefault="007E6EB3" w:rsidP="009E505F">
      <w:pPr>
        <w:keepNext/>
        <w:keepLines/>
        <w:spacing w:after="120"/>
        <w:jc w:val="both"/>
        <w:rPr>
          <w:rFonts w:cs="Tahoma"/>
          <w:sz w:val="20"/>
          <w:szCs w:val="20"/>
        </w:rPr>
      </w:pPr>
      <w:r w:rsidRPr="007E6EB3">
        <w:rPr>
          <w:rFonts w:cs="Tahoma"/>
          <w:sz w:val="20"/>
          <w:szCs w:val="20"/>
        </w:rPr>
        <w:t>Kupec in prodajalec ugotavljata, da so sestavni deli tega okvirnega sporazuma:</w:t>
      </w:r>
    </w:p>
    <w:p w:rsidR="007E6EB3" w:rsidRPr="007E6EB3" w:rsidRDefault="007E6EB3" w:rsidP="009E505F">
      <w:pPr>
        <w:keepNext/>
        <w:keepLines/>
        <w:numPr>
          <w:ilvl w:val="0"/>
          <w:numId w:val="6"/>
        </w:numPr>
        <w:jc w:val="both"/>
        <w:rPr>
          <w:rFonts w:cs="Tahoma"/>
          <w:sz w:val="20"/>
          <w:szCs w:val="20"/>
        </w:rPr>
      </w:pPr>
      <w:r w:rsidRPr="007E6EB3">
        <w:rPr>
          <w:rFonts w:cs="Tahoma"/>
          <w:sz w:val="20"/>
          <w:szCs w:val="20"/>
        </w:rPr>
        <w:t>razpisna dokumentacija št. LPT-</w:t>
      </w:r>
      <w:r w:rsidR="001D4249">
        <w:rPr>
          <w:rFonts w:cs="Tahoma"/>
          <w:sz w:val="20"/>
          <w:szCs w:val="20"/>
        </w:rPr>
        <w:t>105/22</w:t>
      </w:r>
      <w:r w:rsidRPr="007E6EB3">
        <w:rPr>
          <w:rFonts w:cs="Tahoma"/>
          <w:sz w:val="20"/>
          <w:szCs w:val="20"/>
        </w:rPr>
        <w:t>,</w:t>
      </w:r>
    </w:p>
    <w:p w:rsidR="007E6EB3" w:rsidRPr="007E6EB3" w:rsidRDefault="007E6EB3" w:rsidP="009E505F">
      <w:pPr>
        <w:keepNext/>
        <w:keepLines/>
        <w:numPr>
          <w:ilvl w:val="0"/>
          <w:numId w:val="6"/>
        </w:numPr>
        <w:jc w:val="both"/>
        <w:rPr>
          <w:rFonts w:cs="Tahoma"/>
          <w:sz w:val="20"/>
          <w:szCs w:val="20"/>
        </w:rPr>
      </w:pPr>
      <w:r w:rsidRPr="007E6EB3">
        <w:rPr>
          <w:rFonts w:cs="Tahoma"/>
          <w:sz w:val="20"/>
          <w:szCs w:val="20"/>
        </w:rPr>
        <w:t>ponudba  prodajalca št. ______ z dne ________,</w:t>
      </w:r>
    </w:p>
    <w:p w:rsidR="007E6EB3" w:rsidRPr="007E6EB3" w:rsidRDefault="007E6EB3" w:rsidP="009E505F">
      <w:pPr>
        <w:keepNext/>
        <w:keepLines/>
        <w:numPr>
          <w:ilvl w:val="0"/>
          <w:numId w:val="6"/>
        </w:numPr>
        <w:jc w:val="both"/>
        <w:rPr>
          <w:rFonts w:cs="Tahoma"/>
          <w:sz w:val="20"/>
          <w:szCs w:val="20"/>
        </w:rPr>
      </w:pPr>
      <w:r w:rsidRPr="007E6EB3">
        <w:rPr>
          <w:rFonts w:cs="Tahoma"/>
          <w:sz w:val="20"/>
          <w:szCs w:val="20"/>
        </w:rPr>
        <w:t>ponudbeni predračun prodajalca št. ________ z dne _______,</w:t>
      </w:r>
    </w:p>
    <w:p w:rsidR="007E6EB3" w:rsidRPr="007E6EB3" w:rsidRDefault="007E6EB3" w:rsidP="009E505F">
      <w:pPr>
        <w:keepNext/>
        <w:keepLines/>
        <w:numPr>
          <w:ilvl w:val="0"/>
          <w:numId w:val="6"/>
        </w:numPr>
        <w:jc w:val="both"/>
        <w:rPr>
          <w:rFonts w:cs="Tahoma"/>
          <w:sz w:val="20"/>
          <w:szCs w:val="20"/>
        </w:rPr>
      </w:pPr>
      <w:r w:rsidRPr="007E6EB3">
        <w:rPr>
          <w:rFonts w:cs="Tahoma"/>
          <w:sz w:val="20"/>
          <w:szCs w:val="20"/>
        </w:rPr>
        <w:t>ostala relevantna dokumentacija.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V primeru, če si vsebina zgoraj navedenih dokumentov nasprotuje in če volja strank okvirnega sporazuma ni jasno izražena, za razlago volje obeh strank okvirnega sporazuma najprej veljajo določila tega okvirnega sporazuma, nato razpisna dokumentacija št. LPT-</w:t>
      </w:r>
      <w:r w:rsidR="001D4249">
        <w:rPr>
          <w:rFonts w:cs="Tahoma"/>
          <w:sz w:val="20"/>
          <w:szCs w:val="20"/>
        </w:rPr>
        <w:t>105/22</w:t>
      </w:r>
      <w:r w:rsidRPr="007E6EB3">
        <w:rPr>
          <w:rFonts w:cs="Tahoma"/>
          <w:sz w:val="20"/>
          <w:szCs w:val="20"/>
        </w:rPr>
        <w:t>, na podlagi katere je prodajalec podal svojo ponudbo in sklenil okvirni sporazum s kupcem, nato pa dokumenti v vrstnem redu, kot si sledijo v tem členu.</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ODSTOP OD OKVIRNEGA SPORAZUMA IN ODPOVED OKVIRNEGA SPORAZUMA</w:t>
      </w:r>
    </w:p>
    <w:p w:rsidR="007E6EB3" w:rsidRPr="007E6EB3" w:rsidRDefault="007E6EB3" w:rsidP="009E505F">
      <w:pPr>
        <w:keepNext/>
        <w:keepLines/>
        <w:jc w:val="both"/>
        <w:rPr>
          <w:rFonts w:cs="Tahoma"/>
          <w:b/>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V primeru, da prodajalec ne izpolnjuje obveznosti iz okvirnega sporazuma na način, predviden v okvirnem sporazumu, lahko kupec od okvirnega sporazuma odstopi.</w:t>
      </w:r>
    </w:p>
    <w:p w:rsidR="007E6EB3" w:rsidRPr="007E6EB3" w:rsidRDefault="007E6EB3" w:rsidP="009E505F">
      <w:pPr>
        <w:keepNext/>
        <w:keepLines/>
        <w:jc w:val="both"/>
        <w:rPr>
          <w:rFonts w:cs="Tahoma"/>
          <w:sz w:val="20"/>
          <w:szCs w:val="20"/>
        </w:rPr>
      </w:pPr>
    </w:p>
    <w:p w:rsidR="007E6EB3" w:rsidRPr="007E6EB3" w:rsidRDefault="007E6EB3" w:rsidP="009E505F">
      <w:pPr>
        <w:keepNext/>
        <w:keepLines/>
        <w:spacing w:after="120"/>
        <w:jc w:val="both"/>
        <w:rPr>
          <w:rFonts w:cs="Tahoma"/>
          <w:sz w:val="20"/>
          <w:szCs w:val="20"/>
        </w:rPr>
      </w:pPr>
      <w:r w:rsidRPr="007E6EB3">
        <w:rPr>
          <w:rFonts w:cs="Tahoma"/>
          <w:sz w:val="20"/>
          <w:szCs w:val="20"/>
        </w:rPr>
        <w:t>Kupec lahko odstopi od okvirnega sporazuma, brez obveznosti do prodajalca, če prodajalec:</w:t>
      </w:r>
    </w:p>
    <w:p w:rsidR="007E6EB3" w:rsidRPr="007E6EB3" w:rsidRDefault="007E6EB3" w:rsidP="009E505F">
      <w:pPr>
        <w:keepNext/>
        <w:keepLines/>
        <w:numPr>
          <w:ilvl w:val="0"/>
          <w:numId w:val="25"/>
        </w:numPr>
        <w:jc w:val="both"/>
        <w:rPr>
          <w:rFonts w:cs="Tahoma"/>
          <w:sz w:val="20"/>
          <w:szCs w:val="20"/>
        </w:rPr>
      </w:pPr>
      <w:r w:rsidRPr="007E6EB3">
        <w:rPr>
          <w:rFonts w:cs="Tahoma"/>
          <w:sz w:val="20"/>
          <w:szCs w:val="20"/>
        </w:rPr>
        <w:t>ne upošteva vseh zahtev kupca in to kljub opozorilu ne izpolni,</w:t>
      </w:r>
    </w:p>
    <w:p w:rsidR="007E6EB3" w:rsidRPr="007E6EB3" w:rsidRDefault="007E6EB3" w:rsidP="009E505F">
      <w:pPr>
        <w:keepNext/>
        <w:keepLines/>
        <w:numPr>
          <w:ilvl w:val="0"/>
          <w:numId w:val="25"/>
        </w:numPr>
        <w:jc w:val="both"/>
        <w:rPr>
          <w:rFonts w:cs="Tahoma"/>
          <w:sz w:val="20"/>
          <w:szCs w:val="20"/>
        </w:rPr>
      </w:pPr>
      <w:r w:rsidRPr="007E6EB3">
        <w:rPr>
          <w:rFonts w:cs="Tahoma"/>
          <w:sz w:val="20"/>
          <w:szCs w:val="20"/>
        </w:rPr>
        <w:t xml:space="preserve">poviša cene v času veljavnosti okvirnega sporazuma, </w:t>
      </w:r>
    </w:p>
    <w:p w:rsidR="007E6EB3" w:rsidRPr="007E6EB3" w:rsidRDefault="007E6EB3" w:rsidP="009E505F">
      <w:pPr>
        <w:keepNext/>
        <w:keepLines/>
        <w:numPr>
          <w:ilvl w:val="0"/>
          <w:numId w:val="25"/>
        </w:numPr>
        <w:jc w:val="both"/>
        <w:rPr>
          <w:rFonts w:cs="Tahoma"/>
          <w:sz w:val="20"/>
          <w:szCs w:val="20"/>
        </w:rPr>
      </w:pPr>
      <w:r w:rsidRPr="007E6EB3">
        <w:rPr>
          <w:rFonts w:cs="Tahoma"/>
          <w:sz w:val="20"/>
          <w:szCs w:val="20"/>
        </w:rPr>
        <w:t>ne dobavlja blaga v skladu s ponudbenim predračunom št. ____ z dne ___________,</w:t>
      </w:r>
    </w:p>
    <w:p w:rsidR="007E6EB3" w:rsidRPr="007E6EB3" w:rsidRDefault="007E6EB3" w:rsidP="009E505F">
      <w:pPr>
        <w:keepNext/>
        <w:keepLines/>
        <w:numPr>
          <w:ilvl w:val="0"/>
          <w:numId w:val="25"/>
        </w:numPr>
        <w:jc w:val="both"/>
        <w:rPr>
          <w:rFonts w:cs="Tahoma"/>
          <w:sz w:val="20"/>
          <w:szCs w:val="20"/>
        </w:rPr>
      </w:pPr>
      <w:r w:rsidRPr="007E6EB3">
        <w:rPr>
          <w:rFonts w:cs="Tahoma"/>
          <w:sz w:val="20"/>
          <w:szCs w:val="20"/>
        </w:rPr>
        <w:t>ne dobavlja blaga v dogovorjeni kvaliteti,</w:t>
      </w:r>
    </w:p>
    <w:p w:rsidR="007E6EB3" w:rsidRPr="007E6EB3" w:rsidRDefault="007E6EB3" w:rsidP="009E505F">
      <w:pPr>
        <w:keepNext/>
        <w:keepLines/>
        <w:numPr>
          <w:ilvl w:val="0"/>
          <w:numId w:val="25"/>
        </w:numPr>
        <w:jc w:val="both"/>
        <w:rPr>
          <w:rFonts w:cs="Tahoma"/>
          <w:sz w:val="20"/>
          <w:szCs w:val="20"/>
        </w:rPr>
      </w:pPr>
      <w:r w:rsidRPr="007E6EB3">
        <w:rPr>
          <w:rFonts w:cs="Tahoma"/>
          <w:sz w:val="20"/>
          <w:szCs w:val="20"/>
        </w:rPr>
        <w:t>ne izpolnjuje svojih obveznosti v skladu z določili tega okvirnega sporazuma,</w:t>
      </w:r>
    </w:p>
    <w:p w:rsidR="007E6EB3" w:rsidRPr="007E6EB3" w:rsidRDefault="007E6EB3" w:rsidP="009E505F">
      <w:pPr>
        <w:keepNext/>
        <w:keepLines/>
        <w:numPr>
          <w:ilvl w:val="0"/>
          <w:numId w:val="25"/>
        </w:numPr>
        <w:jc w:val="both"/>
        <w:rPr>
          <w:rFonts w:cs="Tahoma"/>
          <w:sz w:val="20"/>
          <w:szCs w:val="20"/>
        </w:rPr>
      </w:pPr>
      <w:r w:rsidRPr="007E6EB3">
        <w:rPr>
          <w:rFonts w:cs="Tahoma"/>
          <w:sz w:val="20"/>
          <w:szCs w:val="20"/>
        </w:rPr>
        <w:t>ne izpolnjuje obveznosti v dogovorjenih rokih.</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V primeru, da prodajalec ne izpolnjuje svojih obveznosti iz okvirnega sporazuma, ga bo kupec pisno opozoril in pozval k izpolnitvi svojih obveznosti ter mu določil primeren rok za izpolnitev, ki ne bo daljši od tridesetih (30) dni. Če prodajalec ne upošteva pisnega opozorila kupca, bo kupec unovčil finančno zavarovanje za zavarovanje dobre izvedbe obveznosti iz okvirnega sporazuma in od okvirnega sporazuma odstopil, brez kakršnekoli obveznosti do prodajalca. O odstopu od okvirnega sporazuma bo kupec prodajalca pisno obvestil, priporočeno po pošti.</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Kupec lahko odstopi od okvirnega sporazuma in unovči finančno zavarovanje brez vnaprejšnjega opozorila in brez obveznosti do prodajalca v primeru, kadar prodajalec svoje obveznosti iz okvirnega sporazuma izvaja v nasprotju z izrecnimi zahtevami/navodili kupca ali v nasprotju s pravili stroke, </w:t>
      </w:r>
      <w:r w:rsidRPr="007E6EB3">
        <w:rPr>
          <w:rFonts w:cs="Tahoma"/>
          <w:iCs/>
          <w:sz w:val="20"/>
          <w:szCs w:val="20"/>
        </w:rPr>
        <w:t>tehničnimi predpisi, standardi in veljavno zakonodajo</w:t>
      </w:r>
      <w:r w:rsidRPr="007E6EB3">
        <w:rPr>
          <w:rFonts w:cs="Tahoma"/>
          <w:sz w:val="20"/>
          <w:szCs w:val="20"/>
        </w:rPr>
        <w:t xml:space="preserve"> ali v primeru kadar je očitno, da prodajalec ne bo izpolnil svojih obveznosti iz okvirnega sporazuma.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O odstopu od okvirnega sporazuma bo kupec prodajalca pisno obvestil priporočeno po pošti. V primeru odstopa od okvirnega sporazuma sta stranki okvirnega sporazuma dolžni do tedaj prevzete obveznosti izpolniti tako, kot je bilo to dogovorjeno pred odstopom.</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Prodajalec ima pravico do odstopa od tega okvirnega sporazuma v primeru kršenja določil tega okvirnega sporazuma s strani kupca. V tem primeru okvirni sporazum preneha veljati, ko kupec prejme pisno obvestilo poslano priporočeno po pošti o odstopu od okvirnega sporazuma z navedbo razloga za odstop.</w:t>
      </w:r>
    </w:p>
    <w:p w:rsidR="007E6EB3" w:rsidRPr="007E6EB3" w:rsidRDefault="007E6EB3" w:rsidP="009E505F">
      <w:pPr>
        <w:keepNext/>
        <w:keepLines/>
        <w:tabs>
          <w:tab w:val="left" w:pos="709"/>
          <w:tab w:val="left" w:pos="1702"/>
          <w:tab w:val="left" w:pos="1988"/>
        </w:tabs>
        <w:jc w:val="both"/>
        <w:rPr>
          <w:rFonts w:cs="Tahoma"/>
          <w:sz w:val="20"/>
          <w:szCs w:val="20"/>
        </w:rPr>
      </w:pPr>
    </w:p>
    <w:p w:rsidR="007E6EB3" w:rsidRPr="007E6EB3" w:rsidRDefault="007E6EB3" w:rsidP="009E505F">
      <w:pPr>
        <w:keepNext/>
        <w:keepLines/>
        <w:numPr>
          <w:ilvl w:val="0"/>
          <w:numId w:val="38"/>
        </w:numPr>
        <w:tabs>
          <w:tab w:val="left" w:pos="709"/>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tabs>
          <w:tab w:val="left" w:pos="709"/>
          <w:tab w:val="left" w:pos="1702"/>
          <w:tab w:val="left" w:pos="1988"/>
        </w:tabs>
        <w:jc w:val="both"/>
        <w:rPr>
          <w:rFonts w:cs="Tahoma"/>
          <w:sz w:val="20"/>
          <w:szCs w:val="20"/>
        </w:rPr>
      </w:pPr>
    </w:p>
    <w:p w:rsidR="007E6EB3" w:rsidRPr="007E6EB3" w:rsidRDefault="007E6EB3" w:rsidP="009E505F">
      <w:pPr>
        <w:keepNext/>
        <w:keepLines/>
        <w:tabs>
          <w:tab w:val="left" w:pos="709"/>
          <w:tab w:val="left" w:pos="1702"/>
          <w:tab w:val="left" w:pos="1988"/>
        </w:tabs>
        <w:jc w:val="both"/>
        <w:rPr>
          <w:rFonts w:cs="Tahoma"/>
          <w:sz w:val="20"/>
          <w:szCs w:val="20"/>
        </w:rPr>
      </w:pPr>
      <w:r w:rsidRPr="007E6EB3">
        <w:rPr>
          <w:rFonts w:cs="Tahoma"/>
          <w:sz w:val="20"/>
          <w:szCs w:val="20"/>
        </w:rPr>
        <w:t>V primeru, da kupec po prevzemu blaga ugotovi, da je prodajalec posredoval kupcu neresnične podatke, ki so v postopku oddaje javnega naročila odločilno vplivali na izbiro prodajalca ali dobavljeno blago ne ustreza vsem zahtevam kupca, opredeljenih v razpisni dokumentaciji št. LPT-</w:t>
      </w:r>
      <w:r w:rsidR="001D4249">
        <w:rPr>
          <w:rFonts w:cs="Tahoma"/>
          <w:sz w:val="20"/>
          <w:szCs w:val="20"/>
        </w:rPr>
        <w:t>105/22</w:t>
      </w:r>
      <w:r w:rsidRPr="007E6EB3">
        <w:rPr>
          <w:rFonts w:cs="Tahoma"/>
          <w:sz w:val="20"/>
          <w:szCs w:val="20"/>
        </w:rPr>
        <w:t xml:space="preserve">, na podlagi katere je prodajalec podal svojo ponudbo in sklenil okvirni sporazum s kupcem, bo kupec od okvirnega sporazuma odstopil in unovčil finančno zavarovanje za zavarovanje dobre izvedbe obveznosti iz okvirnega sporazuma, brez kakršnekoli obveznosti do prodajalca. V tem primeru je kupec upravičen tudi do povračila vseh škod in stroškov, ki so zaradi tega nastali. </w:t>
      </w:r>
    </w:p>
    <w:p w:rsidR="007E6EB3" w:rsidRPr="007E6EB3" w:rsidRDefault="007E6EB3" w:rsidP="009E505F">
      <w:pPr>
        <w:keepNext/>
        <w:keepLines/>
        <w:tabs>
          <w:tab w:val="left" w:pos="709"/>
          <w:tab w:val="left" w:pos="1702"/>
          <w:tab w:val="left" w:pos="1988"/>
        </w:tabs>
        <w:jc w:val="both"/>
        <w:rPr>
          <w:rFonts w:cs="Tahoma"/>
          <w:sz w:val="20"/>
          <w:szCs w:val="20"/>
        </w:rPr>
      </w:pPr>
    </w:p>
    <w:p w:rsidR="007E6EB3" w:rsidRPr="007E6EB3" w:rsidRDefault="007E6EB3" w:rsidP="009E505F">
      <w:pPr>
        <w:keepNext/>
        <w:keepLines/>
        <w:numPr>
          <w:ilvl w:val="0"/>
          <w:numId w:val="38"/>
        </w:numPr>
        <w:tabs>
          <w:tab w:val="left" w:pos="709"/>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tabs>
          <w:tab w:val="left" w:pos="709"/>
          <w:tab w:val="left" w:pos="1702"/>
          <w:tab w:val="left" w:pos="1988"/>
        </w:tabs>
        <w:jc w:val="both"/>
        <w:rPr>
          <w:rFonts w:cs="Tahoma"/>
          <w:sz w:val="20"/>
          <w:szCs w:val="20"/>
        </w:rPr>
      </w:pPr>
    </w:p>
    <w:p w:rsidR="007E6EB3" w:rsidRPr="007E6EB3" w:rsidRDefault="007E6EB3" w:rsidP="009E505F">
      <w:pPr>
        <w:keepNext/>
        <w:keepLines/>
        <w:tabs>
          <w:tab w:val="left" w:pos="709"/>
          <w:tab w:val="left" w:pos="1702"/>
        </w:tabs>
        <w:jc w:val="both"/>
        <w:rPr>
          <w:rFonts w:cs="Tahoma"/>
          <w:sz w:val="20"/>
          <w:szCs w:val="20"/>
        </w:rPr>
      </w:pPr>
      <w:r w:rsidRPr="007E6EB3">
        <w:rPr>
          <w:rFonts w:cs="Tahoma"/>
          <w:sz w:val="20"/>
          <w:szCs w:val="20"/>
        </w:rPr>
        <w:t xml:space="preserve">Stranki okvirnega sporazuma lahko, s 60 (šestdeset) dnevnim odpovednim rokom, odpovesta okvirni sporazum v primerih, če se okoliščine po sklenitvi okvirnega sporazuma spremenijo tako, da sklenjen okvirni sporazum ne izraža več prave volje strank okvirnega sporazuma in pod pogojem, da sta poravnali svoje zapadle obveznosti druga do druge. Odpovedni rok prične teči naslednji dan po prejemu pisne odpovedi, ki mora biti  drugi stranki poslana s priporočeno poštno pošiljko. </w:t>
      </w:r>
    </w:p>
    <w:p w:rsidR="007E6EB3" w:rsidRPr="007E6EB3" w:rsidRDefault="007E6EB3" w:rsidP="009E505F">
      <w:pPr>
        <w:keepNext/>
        <w:keepLines/>
        <w:tabs>
          <w:tab w:val="left" w:pos="709"/>
          <w:tab w:val="left" w:pos="1702"/>
        </w:tabs>
        <w:jc w:val="both"/>
        <w:rPr>
          <w:rFonts w:cs="Tahoma"/>
          <w:sz w:val="20"/>
          <w:szCs w:val="20"/>
        </w:rPr>
      </w:pPr>
    </w:p>
    <w:p w:rsidR="007E6EB3" w:rsidRPr="007E6EB3" w:rsidRDefault="007E6EB3" w:rsidP="009E505F">
      <w:pPr>
        <w:keepNext/>
        <w:keepLines/>
        <w:tabs>
          <w:tab w:val="left" w:pos="709"/>
          <w:tab w:val="left" w:pos="1702"/>
        </w:tabs>
        <w:jc w:val="both"/>
        <w:rPr>
          <w:rFonts w:cs="Tahoma"/>
          <w:sz w:val="20"/>
          <w:szCs w:val="20"/>
        </w:rPr>
      </w:pPr>
      <w:r w:rsidRPr="007E6EB3">
        <w:rPr>
          <w:rFonts w:cs="Tahoma"/>
          <w:sz w:val="20"/>
          <w:szCs w:val="20"/>
        </w:rPr>
        <w:t xml:space="preserve">Stranki okvirnega sporazuma se lahko, s sklenitvijo aneksa k okvirnemu sporazumu, sporazumno dogovorita za daljši ali krajši odpovedni rok. </w:t>
      </w:r>
    </w:p>
    <w:p w:rsidR="007E6EB3" w:rsidRPr="007E6EB3" w:rsidRDefault="007E6EB3" w:rsidP="009E505F">
      <w:pPr>
        <w:keepNext/>
        <w:keepLines/>
        <w:tabs>
          <w:tab w:val="left" w:pos="709"/>
          <w:tab w:val="left" w:pos="1702"/>
        </w:tabs>
        <w:jc w:val="both"/>
        <w:rPr>
          <w:rFonts w:cs="Tahoma"/>
          <w:sz w:val="20"/>
          <w:szCs w:val="20"/>
        </w:rPr>
      </w:pPr>
    </w:p>
    <w:p w:rsidR="007E6EB3" w:rsidRPr="007E6EB3" w:rsidRDefault="007E6EB3" w:rsidP="009E505F">
      <w:pPr>
        <w:keepNext/>
        <w:keepLines/>
        <w:tabs>
          <w:tab w:val="left" w:pos="709"/>
          <w:tab w:val="left" w:pos="1702"/>
        </w:tabs>
        <w:jc w:val="both"/>
        <w:rPr>
          <w:rFonts w:cs="Tahoma"/>
          <w:sz w:val="20"/>
          <w:szCs w:val="20"/>
        </w:rPr>
      </w:pPr>
    </w:p>
    <w:p w:rsidR="007E6EB3" w:rsidRPr="007E6EB3" w:rsidRDefault="007E6EB3" w:rsidP="009E505F">
      <w:pPr>
        <w:keepNext/>
        <w:keepLines/>
        <w:numPr>
          <w:ilvl w:val="0"/>
          <w:numId w:val="39"/>
        </w:numPr>
        <w:ind w:hanging="1080"/>
        <w:jc w:val="both"/>
        <w:rPr>
          <w:rFonts w:cs="Tahoma"/>
          <w:b/>
          <w:sz w:val="20"/>
          <w:szCs w:val="20"/>
        </w:rPr>
      </w:pPr>
      <w:r w:rsidRPr="007E6EB3">
        <w:rPr>
          <w:rFonts w:cs="Tahoma"/>
          <w:b/>
          <w:sz w:val="20"/>
          <w:szCs w:val="20"/>
        </w:rPr>
        <w:t xml:space="preserve">RAZVEZNI POGOJ </w:t>
      </w:r>
    </w:p>
    <w:p w:rsidR="007E6EB3" w:rsidRPr="007E6EB3" w:rsidRDefault="007E6EB3" w:rsidP="009E505F">
      <w:pPr>
        <w:keepNext/>
        <w:keepLines/>
        <w:numPr>
          <w:ilvl w:val="0"/>
          <w:numId w:val="38"/>
        </w:numPr>
        <w:tabs>
          <w:tab w:val="left" w:pos="709"/>
          <w:tab w:val="num" w:pos="1440"/>
        </w:tabs>
        <w:jc w:val="center"/>
        <w:rPr>
          <w:rFonts w:cs="Tahoma"/>
          <w:sz w:val="20"/>
          <w:szCs w:val="20"/>
        </w:rPr>
      </w:pPr>
      <w:r w:rsidRPr="007E6EB3">
        <w:rPr>
          <w:rFonts w:cs="Tahoma"/>
          <w:sz w:val="20"/>
          <w:szCs w:val="20"/>
        </w:rPr>
        <w:t xml:space="preserve">člen </w:t>
      </w:r>
    </w:p>
    <w:p w:rsidR="007E6EB3" w:rsidRPr="007E6EB3" w:rsidRDefault="007E6EB3" w:rsidP="009E505F">
      <w:pPr>
        <w:keepNext/>
        <w:keepLines/>
        <w:tabs>
          <w:tab w:val="left" w:pos="709"/>
          <w:tab w:val="left" w:pos="1702"/>
        </w:tab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Ta okvirni sporazum je sklenjen pod razveznim pogojem, ki se uresniči v primeru izpolnitve ene od naslednjih okoliščin:</w:t>
      </w:r>
    </w:p>
    <w:p w:rsidR="007E6EB3" w:rsidRPr="007E6EB3" w:rsidRDefault="007E6EB3" w:rsidP="009E505F">
      <w:pPr>
        <w:keepNext/>
        <w:keepLines/>
        <w:numPr>
          <w:ilvl w:val="0"/>
          <w:numId w:val="40"/>
        </w:numPr>
        <w:jc w:val="both"/>
        <w:rPr>
          <w:rFonts w:cs="Tahoma"/>
          <w:sz w:val="20"/>
          <w:szCs w:val="20"/>
        </w:rPr>
      </w:pPr>
      <w:r w:rsidRPr="007E6EB3">
        <w:rPr>
          <w:rFonts w:cs="Tahoma"/>
          <w:sz w:val="20"/>
          <w:szCs w:val="20"/>
        </w:rPr>
        <w:t xml:space="preserve">če bo kupec seznanjen, da je sodišče s pravnomočno odločitvijo ugotovilo kršitev obveznosti delovne, </w:t>
      </w:r>
      <w:proofErr w:type="spellStart"/>
      <w:r w:rsidRPr="007E6EB3">
        <w:rPr>
          <w:rFonts w:cs="Tahoma"/>
          <w:sz w:val="20"/>
          <w:szCs w:val="20"/>
        </w:rPr>
        <w:t>okoljske</w:t>
      </w:r>
      <w:proofErr w:type="spellEnd"/>
      <w:r w:rsidRPr="007E6EB3">
        <w:rPr>
          <w:rFonts w:cs="Tahoma"/>
          <w:sz w:val="20"/>
          <w:szCs w:val="20"/>
        </w:rPr>
        <w:t xml:space="preserve"> ali socialne zakonodaje s strani prodajalca ali podizvajalca ali </w:t>
      </w:r>
    </w:p>
    <w:p w:rsidR="007E6EB3" w:rsidRPr="007E6EB3" w:rsidRDefault="007E6EB3" w:rsidP="009E505F">
      <w:pPr>
        <w:keepNext/>
        <w:keepLines/>
        <w:numPr>
          <w:ilvl w:val="0"/>
          <w:numId w:val="40"/>
        </w:numPr>
        <w:jc w:val="both"/>
        <w:rPr>
          <w:rFonts w:cs="Tahoma"/>
          <w:sz w:val="20"/>
          <w:szCs w:val="20"/>
        </w:rPr>
      </w:pPr>
      <w:r w:rsidRPr="007E6EB3">
        <w:rPr>
          <w:rFonts w:cs="Tahoma"/>
          <w:sz w:val="20"/>
          <w:szCs w:val="20"/>
        </w:rPr>
        <w:t xml:space="preserve">če bo kupec seznanjen, da je pristojni državni organ pri prodajalcu ali podizvajalcu v času izvajanja </w:t>
      </w:r>
      <w:r w:rsidRPr="007E6EB3">
        <w:rPr>
          <w:rFonts w:cs="Tahoma"/>
          <w:sz w:val="20"/>
          <w:szCs w:val="20"/>
          <w:lang w:eastAsia="ar-SA"/>
        </w:rPr>
        <w:t>okvirnega sporazuma</w:t>
      </w:r>
      <w:r w:rsidRPr="007E6EB3">
        <w:rPr>
          <w:rFonts w:cs="Tahoma"/>
          <w:sz w:val="20"/>
          <w:szCs w:val="20"/>
        </w:rPr>
        <w:t xml:space="preserve"> ugotovil najmanj dve kršitvi v zvezi s plačilom za delo, delovnim časom, počitki, opravljanjem dela na podlagi pogodb civilnega prava kljub obstoju elementov delovnega razmerja ali v zvezi z zaposlovanjem na črno,</w:t>
      </w:r>
    </w:p>
    <w:p w:rsidR="007E6EB3" w:rsidRPr="007E6EB3" w:rsidRDefault="007E6EB3" w:rsidP="009E505F">
      <w:pPr>
        <w:keepNext/>
        <w:keepLines/>
        <w:jc w:val="both"/>
        <w:rPr>
          <w:rFonts w:cs="Tahoma"/>
          <w:sz w:val="20"/>
          <w:szCs w:val="20"/>
        </w:rPr>
      </w:pPr>
      <w:r w:rsidRPr="007E6EB3">
        <w:rPr>
          <w:rFonts w:cs="Tahoma"/>
          <w:sz w:val="20"/>
          <w:szCs w:val="20"/>
        </w:rPr>
        <w:lastRenderedPageBreak/>
        <w:t xml:space="preserve">in za kateri mu je bila s pravnomočno odločitvijo ali več pravnomočnimi odločitvami izrečena globa za prekršek, in pod pogojem, da je od seznanitve s kršitvijo in do izteka veljavnosti </w:t>
      </w:r>
      <w:r w:rsidRPr="007E6EB3">
        <w:rPr>
          <w:rFonts w:cs="Tahoma"/>
          <w:sz w:val="20"/>
          <w:szCs w:val="20"/>
          <w:lang w:eastAsia="ar-SA"/>
        </w:rPr>
        <w:t>okvirnega sporazuma</w:t>
      </w:r>
      <w:r w:rsidRPr="007E6EB3">
        <w:rPr>
          <w:rFonts w:cs="Tahoma"/>
          <w:sz w:val="20"/>
          <w:szCs w:val="20"/>
        </w:rPr>
        <w:t xml:space="preserve"> še najmanj šest mesecev oziroma če prodajalec nastopa s podizvajalcem pa tudi, če zaradi ugotovljene kršitve pri podizvajalcu prodajalec ne nadomesti ali zamenja tega podizvajalca, na način določen v </w:t>
      </w:r>
      <w:r w:rsidRPr="007E6EB3">
        <w:rPr>
          <w:rFonts w:cs="Tahoma"/>
          <w:iCs/>
          <w:sz w:val="20"/>
          <w:szCs w:val="20"/>
        </w:rPr>
        <w:t>skladu s 94. členom ZJN-3</w:t>
      </w:r>
      <w:r w:rsidRPr="007E6EB3">
        <w:rPr>
          <w:rFonts w:cs="Tahoma"/>
          <w:sz w:val="20"/>
          <w:szCs w:val="20"/>
        </w:rPr>
        <w:t xml:space="preserve"> in določili tega </w:t>
      </w:r>
      <w:r w:rsidRPr="007E6EB3">
        <w:rPr>
          <w:rFonts w:cs="Tahoma"/>
          <w:sz w:val="20"/>
          <w:szCs w:val="20"/>
          <w:lang w:eastAsia="ar-SA"/>
        </w:rPr>
        <w:t>okvirnega sporazuma</w:t>
      </w:r>
      <w:r w:rsidRPr="007E6EB3">
        <w:rPr>
          <w:rFonts w:cs="Tahoma"/>
          <w:sz w:val="20"/>
          <w:szCs w:val="20"/>
        </w:rPr>
        <w:t xml:space="preserve"> v roku 30 (trideset) dni od seznanitve s kršitvijo.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V primeru izpolnitve okoliščine in pogojev iz prejšnjega odstavka se šteje, da je </w:t>
      </w:r>
      <w:r w:rsidRPr="007E6EB3">
        <w:rPr>
          <w:rFonts w:cs="Tahoma"/>
          <w:sz w:val="20"/>
          <w:szCs w:val="20"/>
          <w:lang w:eastAsia="ar-SA"/>
        </w:rPr>
        <w:t>okvirni sporazum</w:t>
      </w:r>
      <w:r w:rsidRPr="007E6EB3">
        <w:rPr>
          <w:rFonts w:cs="Tahoma"/>
          <w:sz w:val="20"/>
          <w:szCs w:val="20"/>
        </w:rPr>
        <w:t xml:space="preserve"> razvezan z dnem sklenitve novega </w:t>
      </w:r>
      <w:r w:rsidRPr="007E6EB3">
        <w:rPr>
          <w:rFonts w:cs="Tahoma"/>
          <w:sz w:val="20"/>
          <w:szCs w:val="20"/>
          <w:lang w:eastAsia="ar-SA"/>
        </w:rPr>
        <w:t>okvirnega sporazuma</w:t>
      </w:r>
      <w:r w:rsidRPr="007E6EB3">
        <w:rPr>
          <w:rFonts w:cs="Tahoma"/>
          <w:sz w:val="20"/>
          <w:szCs w:val="20"/>
        </w:rPr>
        <w:t xml:space="preserve"> o izvedbi javnega naročila za predmetno naročilo. O datumu sklenitve novega </w:t>
      </w:r>
      <w:r w:rsidRPr="007E6EB3">
        <w:rPr>
          <w:rFonts w:cs="Tahoma"/>
          <w:sz w:val="20"/>
          <w:szCs w:val="20"/>
          <w:lang w:eastAsia="ar-SA"/>
        </w:rPr>
        <w:t>okvirnega sporazuma</w:t>
      </w:r>
      <w:r w:rsidRPr="007E6EB3">
        <w:rPr>
          <w:rFonts w:cs="Tahoma"/>
          <w:sz w:val="20"/>
          <w:szCs w:val="20"/>
        </w:rPr>
        <w:t xml:space="preserve"> bo kupec obvestil prodajalca.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Če kupec v roku 30 (trideset) dni od seznanitve s kršitvijo ne začne novega postopka javnega naročila, se šteje, da je </w:t>
      </w:r>
      <w:r w:rsidRPr="007E6EB3">
        <w:rPr>
          <w:rFonts w:cs="Tahoma"/>
          <w:sz w:val="20"/>
          <w:szCs w:val="20"/>
          <w:lang w:eastAsia="ar-SA"/>
        </w:rPr>
        <w:t>okvirni sporazum</w:t>
      </w:r>
      <w:r w:rsidRPr="007E6EB3">
        <w:rPr>
          <w:rFonts w:cs="Tahoma"/>
          <w:sz w:val="20"/>
          <w:szCs w:val="20"/>
        </w:rPr>
        <w:t xml:space="preserve"> razvezan 30. (trideseti) dan od seznanitve s kršitvijo.</w:t>
      </w:r>
    </w:p>
    <w:p w:rsidR="007E6EB3" w:rsidRPr="007E6EB3" w:rsidRDefault="007E6EB3" w:rsidP="009E505F">
      <w:pPr>
        <w:keepNext/>
        <w:keepLines/>
        <w:tabs>
          <w:tab w:val="left" w:pos="709"/>
          <w:tab w:val="left" w:pos="1702"/>
        </w:tabs>
        <w:jc w:val="both"/>
        <w:rPr>
          <w:rFonts w:cs="Tahoma"/>
          <w:sz w:val="20"/>
          <w:szCs w:val="20"/>
        </w:rPr>
      </w:pPr>
    </w:p>
    <w:p w:rsidR="007E6EB3" w:rsidRPr="007E6EB3" w:rsidRDefault="007E6EB3" w:rsidP="009E505F">
      <w:pPr>
        <w:keepNext/>
        <w:keepLines/>
        <w:tabs>
          <w:tab w:val="left" w:pos="709"/>
          <w:tab w:val="left" w:pos="1702"/>
        </w:tabs>
        <w:jc w:val="both"/>
        <w:rPr>
          <w:rFonts w:cs="Tahoma"/>
          <w:sz w:val="20"/>
          <w:szCs w:val="20"/>
        </w:rPr>
      </w:pPr>
    </w:p>
    <w:p w:rsidR="007E6EB3" w:rsidRPr="007E6EB3" w:rsidRDefault="007E6EB3" w:rsidP="009E505F">
      <w:pPr>
        <w:keepNext/>
        <w:keepLines/>
        <w:numPr>
          <w:ilvl w:val="0"/>
          <w:numId w:val="39"/>
        </w:numPr>
        <w:tabs>
          <w:tab w:val="num" w:pos="1440"/>
        </w:tabs>
        <w:ind w:hanging="1080"/>
        <w:jc w:val="both"/>
        <w:rPr>
          <w:rFonts w:cs="Tahoma"/>
          <w:b/>
          <w:sz w:val="20"/>
          <w:szCs w:val="20"/>
        </w:rPr>
      </w:pPr>
      <w:r w:rsidRPr="007E6EB3">
        <w:rPr>
          <w:rFonts w:cs="Tahoma"/>
          <w:b/>
          <w:sz w:val="20"/>
          <w:szCs w:val="20"/>
        </w:rPr>
        <w:t>PROTIKORUPCIJSKA KLAVZULA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okvirni sporazum ničen.</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9"/>
        </w:numPr>
        <w:tabs>
          <w:tab w:val="num" w:pos="1440"/>
        </w:tabs>
        <w:ind w:hanging="1080"/>
        <w:jc w:val="both"/>
        <w:rPr>
          <w:rFonts w:cs="Tahoma"/>
          <w:b/>
          <w:sz w:val="20"/>
          <w:szCs w:val="20"/>
        </w:rPr>
      </w:pPr>
      <w:r w:rsidRPr="007E6EB3">
        <w:rPr>
          <w:rFonts w:cs="Tahoma"/>
          <w:b/>
          <w:sz w:val="20"/>
          <w:szCs w:val="20"/>
        </w:rPr>
        <w:t>OSTALE DOLOČBE</w:t>
      </w:r>
    </w:p>
    <w:p w:rsidR="007E6EB3" w:rsidRPr="007E6EB3" w:rsidRDefault="007E6EB3" w:rsidP="009E505F">
      <w:pPr>
        <w:keepNext/>
        <w:keepLines/>
        <w:tabs>
          <w:tab w:val="left" w:pos="709"/>
          <w:tab w:val="left" w:pos="1702"/>
        </w:tabs>
        <w:ind w:left="1701" w:hanging="1701"/>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 xml:space="preserve"> člen</w:t>
      </w:r>
    </w:p>
    <w:p w:rsidR="007E6EB3" w:rsidRPr="007E6EB3" w:rsidRDefault="007E6EB3" w:rsidP="009E505F">
      <w:pPr>
        <w:keepNext/>
        <w:keepLines/>
        <w:tabs>
          <w:tab w:val="left" w:pos="567"/>
          <w:tab w:val="left" w:pos="1418"/>
          <w:tab w:val="left" w:pos="1702"/>
        </w:tabs>
        <w:jc w:val="both"/>
        <w:rPr>
          <w:rFonts w:cs="Tahoma"/>
          <w:sz w:val="20"/>
          <w:szCs w:val="20"/>
        </w:rPr>
      </w:pPr>
    </w:p>
    <w:p w:rsidR="007E6EB3" w:rsidRPr="007E6EB3" w:rsidRDefault="007E6EB3" w:rsidP="009E505F">
      <w:pPr>
        <w:keepNext/>
        <w:keepLines/>
        <w:tabs>
          <w:tab w:val="left" w:pos="567"/>
          <w:tab w:val="left" w:pos="1418"/>
          <w:tab w:val="left" w:pos="1702"/>
        </w:tabs>
        <w:jc w:val="both"/>
        <w:rPr>
          <w:rFonts w:cs="Tahoma"/>
          <w:sz w:val="20"/>
          <w:szCs w:val="20"/>
        </w:rPr>
      </w:pPr>
      <w:r w:rsidRPr="007E6EB3">
        <w:rPr>
          <w:rFonts w:cs="Tahoma"/>
          <w:sz w:val="20"/>
          <w:szCs w:val="20"/>
        </w:rPr>
        <w:t>Prodajalec s podpisom tega okvirnega sporazuma jamči, da mu je poznan predmet tega okvirnega sporazuma in vsi riziki, ki bodo spremljali izvedbo, da je seznanjen z razpisnimi zahtevami in s tehnično dokumentacijo, ter da so mu razumljivi in jasni pogoji in okoliščine za pravilno izvedbo obveznosti po tem okvirnem sporazumu.</w:t>
      </w:r>
    </w:p>
    <w:p w:rsidR="007E6EB3" w:rsidRPr="007E6EB3" w:rsidRDefault="007E6EB3" w:rsidP="009E505F">
      <w:pPr>
        <w:keepNext/>
        <w:keepLines/>
        <w:tabs>
          <w:tab w:val="left" w:pos="567"/>
          <w:tab w:val="left" w:pos="1418"/>
          <w:tab w:val="left" w:pos="1702"/>
        </w:tabs>
        <w:jc w:val="both"/>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tabs>
          <w:tab w:val="left" w:pos="567"/>
          <w:tab w:val="left" w:pos="1418"/>
          <w:tab w:val="left" w:pos="1702"/>
        </w:tabs>
        <w:jc w:val="both"/>
        <w:rPr>
          <w:rFonts w:cs="Tahoma"/>
          <w:sz w:val="20"/>
          <w:szCs w:val="20"/>
        </w:rPr>
      </w:pPr>
    </w:p>
    <w:p w:rsidR="007E6EB3" w:rsidRPr="007E6EB3" w:rsidRDefault="007E6EB3" w:rsidP="009E505F">
      <w:pPr>
        <w:keepNext/>
        <w:keepLines/>
        <w:suppressAutoHyphens/>
        <w:jc w:val="both"/>
        <w:rPr>
          <w:rFonts w:cs="Tahoma"/>
          <w:sz w:val="20"/>
          <w:szCs w:val="20"/>
        </w:rPr>
      </w:pPr>
      <w:r w:rsidRPr="007E6EB3">
        <w:rPr>
          <w:rFonts w:cs="Tahoma"/>
          <w:sz w:val="20"/>
          <w:szCs w:val="20"/>
        </w:rPr>
        <w:t xml:space="preserve">Ta okvirni sporazum je sklenjen in prične veljati z dnem, ko ga podpišeta obe stranki okvirnega sporazuma in ko prodajalec kupcu predloži finančno zavarovanje za zavarovanje dobre izvedbe obveznosti iz okvirnega sporazuma v višini in z veljavnostjo iz prvega odstavka 19. člena tega okvirnega sporazuma.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Stranki okvirnega sporazuma sta sporazumni, da se katerikoli rok iz tega okvirnega sporazuma, če se le-ta izteče na soboto, nedeljo, praznik ali drug dela prosti dan po zakonu, prenese na prvi naslednji delovni dan. </w:t>
      </w:r>
    </w:p>
    <w:p w:rsidR="007E6EB3" w:rsidRPr="007E6EB3" w:rsidRDefault="007E6EB3" w:rsidP="009E505F">
      <w:pPr>
        <w:keepNext/>
        <w:keepLines/>
        <w:jc w:val="both"/>
        <w:rPr>
          <w:rFonts w:cs="Tahoma"/>
          <w:sz w:val="20"/>
          <w:szCs w:val="20"/>
          <w:lang w:val="es-AR"/>
        </w:rPr>
      </w:pPr>
    </w:p>
    <w:p w:rsidR="007E6EB3" w:rsidRPr="007E6EB3" w:rsidRDefault="007E6EB3" w:rsidP="009E505F">
      <w:pPr>
        <w:keepNext/>
        <w:keepLines/>
        <w:numPr>
          <w:ilvl w:val="0"/>
          <w:numId w:val="38"/>
        </w:numPr>
        <w:tabs>
          <w:tab w:val="num" w:pos="1440"/>
        </w:tabs>
        <w:jc w:val="center"/>
        <w:rPr>
          <w:rFonts w:cs="Tahoma"/>
          <w:sz w:val="20"/>
          <w:szCs w:val="20"/>
          <w:lang w:val="es-AR"/>
        </w:rPr>
      </w:pPr>
      <w:proofErr w:type="spellStart"/>
      <w:r w:rsidRPr="007E6EB3">
        <w:rPr>
          <w:rFonts w:cs="Tahoma"/>
          <w:sz w:val="20"/>
          <w:szCs w:val="20"/>
          <w:lang w:val="es-AR"/>
        </w:rPr>
        <w:t>člen</w:t>
      </w:r>
      <w:proofErr w:type="spellEnd"/>
    </w:p>
    <w:p w:rsidR="007E6EB3" w:rsidRPr="007E6EB3" w:rsidRDefault="007E6EB3" w:rsidP="009E505F">
      <w:pPr>
        <w:keepNext/>
        <w:keepLines/>
        <w:jc w:val="both"/>
        <w:rPr>
          <w:rFonts w:cs="Tahoma"/>
          <w:sz w:val="20"/>
          <w:szCs w:val="20"/>
          <w:lang w:val="es-AR"/>
        </w:rPr>
      </w:pPr>
    </w:p>
    <w:p w:rsidR="007E6EB3" w:rsidRPr="007E6EB3" w:rsidRDefault="007E6EB3" w:rsidP="009E505F">
      <w:pPr>
        <w:keepNext/>
        <w:keepLines/>
        <w:tabs>
          <w:tab w:val="left" w:pos="567"/>
          <w:tab w:val="left" w:pos="1418"/>
          <w:tab w:val="left" w:pos="1702"/>
        </w:tabs>
        <w:jc w:val="both"/>
        <w:rPr>
          <w:rFonts w:cs="Tahoma"/>
          <w:sz w:val="20"/>
          <w:szCs w:val="20"/>
        </w:rPr>
      </w:pPr>
      <w:r w:rsidRPr="007E6EB3">
        <w:rPr>
          <w:rFonts w:cs="Tahoma"/>
          <w:sz w:val="20"/>
          <w:szCs w:val="20"/>
        </w:rPr>
        <w:t xml:space="preserve">Stranki okvirnega sporazuma se obvezujeta, da bosta uredili vse, kar je potrebno za izvršitev tega okvirnega sporazuma in da bosta ravnali kot dobra gospodarstvenika. Za urejanje razmerij, ki niso urejena s tem okvirnim sporazumom, se uporabljajo določila zakona, ki ureja obligacijska razmerja. </w:t>
      </w:r>
    </w:p>
    <w:p w:rsidR="007E6EB3" w:rsidRPr="007E6EB3" w:rsidRDefault="007E6EB3" w:rsidP="009E505F">
      <w:pPr>
        <w:keepNext/>
        <w:keepLines/>
        <w:tabs>
          <w:tab w:val="left" w:pos="567"/>
          <w:tab w:val="left" w:pos="1418"/>
          <w:tab w:val="left" w:pos="1702"/>
        </w:tabs>
        <w:jc w:val="both"/>
        <w:rPr>
          <w:rFonts w:cs="Tahoma"/>
          <w:sz w:val="20"/>
          <w:szCs w:val="20"/>
        </w:rPr>
      </w:pPr>
    </w:p>
    <w:p w:rsidR="007E6EB3" w:rsidRPr="007E6EB3" w:rsidRDefault="007E6EB3" w:rsidP="009E505F">
      <w:pPr>
        <w:keepNext/>
        <w:keepLines/>
        <w:tabs>
          <w:tab w:val="left" w:pos="567"/>
          <w:tab w:val="left" w:pos="1418"/>
          <w:tab w:val="left" w:pos="1702"/>
        </w:tabs>
        <w:jc w:val="both"/>
        <w:rPr>
          <w:rFonts w:cs="Tahoma"/>
          <w:sz w:val="20"/>
          <w:szCs w:val="20"/>
        </w:rPr>
      </w:pPr>
      <w:r w:rsidRPr="007E6EB3">
        <w:rPr>
          <w:rFonts w:cs="Tahoma"/>
          <w:sz w:val="20"/>
          <w:szCs w:val="20"/>
        </w:rPr>
        <w:t>Morebitne spore, ki bi nastali v zvezi z izvajanjem tega okvirnega sporazuma, bosta stranki okvirnega sporazuma skušali rešiti sporazumno. Če spora ne bo možno rešiti sporazumno, lahko vsaka stranka okvirnega sporazuma sproži postopek za rešitev spora pri stvarno pristojnem sodišču v Ljubljani.</w:t>
      </w:r>
    </w:p>
    <w:p w:rsidR="007E6EB3" w:rsidRPr="007E6EB3" w:rsidRDefault="007E6EB3" w:rsidP="009E505F">
      <w:pPr>
        <w:keepNext/>
        <w:keepLines/>
        <w:tabs>
          <w:tab w:val="left" w:pos="567"/>
          <w:tab w:val="left" w:pos="1418"/>
          <w:tab w:val="left" w:pos="1702"/>
        </w:tabs>
        <w:jc w:val="both"/>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tabs>
          <w:tab w:val="left" w:pos="567"/>
          <w:tab w:val="left" w:pos="1702"/>
        </w:tabs>
        <w:rPr>
          <w:rFonts w:cs="Tahoma"/>
          <w:sz w:val="20"/>
          <w:szCs w:val="20"/>
        </w:rPr>
      </w:pPr>
    </w:p>
    <w:p w:rsidR="007E6EB3" w:rsidRPr="007E6EB3" w:rsidRDefault="007E6EB3" w:rsidP="009E505F">
      <w:pPr>
        <w:keepNext/>
        <w:keepLines/>
        <w:tabs>
          <w:tab w:val="num" w:pos="0"/>
        </w:tabs>
        <w:jc w:val="both"/>
        <w:rPr>
          <w:rFonts w:cs="Tahoma"/>
          <w:snapToGrid w:val="0"/>
          <w:sz w:val="20"/>
          <w:szCs w:val="20"/>
        </w:rPr>
      </w:pPr>
      <w:r w:rsidRPr="007E6EB3">
        <w:rPr>
          <w:rFonts w:cs="Tahoma"/>
          <w:snapToGrid w:val="0"/>
          <w:sz w:val="20"/>
          <w:szCs w:val="20"/>
        </w:rPr>
        <w:t>Stranki okvirnega sporazuma bosta vse medsebojne dogovore, podatke oz. informacije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oz. informacij, ki po veljavnih predpisih štejejo za javne.</w:t>
      </w:r>
    </w:p>
    <w:p w:rsidR="007E6EB3" w:rsidRPr="007E6EB3" w:rsidRDefault="007E6EB3" w:rsidP="009E505F">
      <w:pPr>
        <w:keepNext/>
        <w:keepLines/>
        <w:tabs>
          <w:tab w:val="left" w:pos="567"/>
          <w:tab w:val="left" w:pos="1418"/>
          <w:tab w:val="left" w:pos="1702"/>
        </w:tabs>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člen</w:t>
      </w:r>
    </w:p>
    <w:p w:rsidR="007E6EB3" w:rsidRPr="007E6EB3" w:rsidRDefault="007E6EB3" w:rsidP="009E505F">
      <w:pPr>
        <w:keepNext/>
        <w:keepLines/>
        <w:tabs>
          <w:tab w:val="left" w:pos="567"/>
          <w:tab w:val="left" w:pos="1418"/>
          <w:tab w:val="left" w:pos="1702"/>
        </w:tabs>
        <w:jc w:val="both"/>
        <w:rPr>
          <w:rFonts w:eastAsia="Calibri" w:cs="Tahoma"/>
          <w:sz w:val="20"/>
          <w:szCs w:val="20"/>
        </w:rPr>
      </w:pPr>
    </w:p>
    <w:p w:rsidR="007E6EB3" w:rsidRPr="007E6EB3" w:rsidRDefault="007E6EB3" w:rsidP="009E505F">
      <w:pPr>
        <w:keepNext/>
        <w:keepLines/>
        <w:tabs>
          <w:tab w:val="left" w:pos="567"/>
          <w:tab w:val="left" w:pos="1418"/>
          <w:tab w:val="left" w:pos="1702"/>
        </w:tabs>
        <w:jc w:val="both"/>
        <w:rPr>
          <w:rFonts w:eastAsia="Calibri" w:cs="Tahoma"/>
          <w:sz w:val="20"/>
          <w:szCs w:val="20"/>
        </w:rPr>
      </w:pPr>
      <w:r w:rsidRPr="007E6EB3">
        <w:rPr>
          <w:rFonts w:eastAsia="Calibri" w:cs="Tahoma"/>
          <w:sz w:val="20"/>
          <w:szCs w:val="20"/>
        </w:rPr>
        <w:t xml:space="preserve">Ta okvirni sporazum v celoti zavezuje tudi morebitne vsakokratne pravne naslednike vsake od strank okvirnega sporazuma, kar velja zlasti tudi v primeru organizacijsko – statusnih ter lastninskih sprememb. </w:t>
      </w:r>
    </w:p>
    <w:p w:rsidR="007E6EB3" w:rsidRPr="007E6EB3" w:rsidRDefault="007E6EB3" w:rsidP="009E505F">
      <w:pPr>
        <w:keepNext/>
        <w:keepLines/>
        <w:tabs>
          <w:tab w:val="left" w:pos="567"/>
          <w:tab w:val="left" w:pos="1418"/>
          <w:tab w:val="left" w:pos="1702"/>
        </w:tabs>
        <w:jc w:val="both"/>
        <w:rPr>
          <w:rFonts w:eastAsia="Calibri" w:cs="Tahoma"/>
          <w:sz w:val="20"/>
          <w:szCs w:val="20"/>
        </w:rPr>
      </w:pPr>
    </w:p>
    <w:p w:rsidR="007E6EB3" w:rsidRPr="007E6EB3" w:rsidRDefault="007E6EB3" w:rsidP="009E505F">
      <w:pPr>
        <w:keepNext/>
        <w:keepLines/>
        <w:tabs>
          <w:tab w:val="left" w:pos="567"/>
          <w:tab w:val="left" w:pos="1418"/>
          <w:tab w:val="left" w:pos="1702"/>
        </w:tabs>
        <w:jc w:val="both"/>
        <w:rPr>
          <w:rFonts w:eastAsia="Calibri" w:cs="Tahoma"/>
          <w:sz w:val="20"/>
          <w:szCs w:val="20"/>
        </w:rPr>
      </w:pPr>
      <w:r w:rsidRPr="007E6EB3">
        <w:rPr>
          <w:rFonts w:eastAsia="Calibri" w:cs="Tahoma"/>
          <w:sz w:val="20"/>
          <w:szCs w:val="20"/>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 xml:space="preserve">Morebitne spremembe ali dopolnitve tega okvirnega sporazuma so veljavne le, če jih stranki okvirnega sporazuma skleneta v obliki pisnega </w:t>
      </w:r>
      <w:r w:rsidR="008252B7">
        <w:rPr>
          <w:rFonts w:cs="Tahoma"/>
          <w:sz w:val="20"/>
          <w:szCs w:val="20"/>
        </w:rPr>
        <w:t>aneksa</w:t>
      </w:r>
      <w:r w:rsidRPr="007E6EB3">
        <w:rPr>
          <w:rFonts w:cs="Tahoma"/>
          <w:sz w:val="20"/>
          <w:szCs w:val="20"/>
        </w:rPr>
        <w:t xml:space="preserve"> k okvirnemu sporazumu.</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r w:rsidRPr="007E6EB3">
        <w:rPr>
          <w:rFonts w:cs="Tahoma"/>
          <w:sz w:val="20"/>
          <w:szCs w:val="20"/>
        </w:rPr>
        <w:t>Priloge so neločljivi sestavni del tega okvirnega sporazuma.</w:t>
      </w:r>
    </w:p>
    <w:p w:rsidR="007E6EB3" w:rsidRPr="007E6EB3" w:rsidRDefault="007E6EB3" w:rsidP="009E505F">
      <w:pPr>
        <w:keepNext/>
        <w:keepLines/>
        <w:jc w:val="both"/>
        <w:rPr>
          <w:rFonts w:cs="Tahoma"/>
          <w:sz w:val="20"/>
          <w:szCs w:val="20"/>
        </w:rPr>
      </w:pPr>
    </w:p>
    <w:p w:rsidR="007E6EB3" w:rsidRPr="007E6EB3" w:rsidRDefault="007E6EB3" w:rsidP="009E505F">
      <w:pPr>
        <w:keepNext/>
        <w:keepLines/>
        <w:numPr>
          <w:ilvl w:val="0"/>
          <w:numId w:val="38"/>
        </w:numPr>
        <w:tabs>
          <w:tab w:val="num" w:pos="1440"/>
        </w:tabs>
        <w:jc w:val="center"/>
        <w:rPr>
          <w:rFonts w:cs="Tahoma"/>
          <w:sz w:val="20"/>
          <w:szCs w:val="20"/>
        </w:rPr>
      </w:pPr>
      <w:r w:rsidRPr="007E6EB3">
        <w:rPr>
          <w:rFonts w:cs="Tahoma"/>
          <w:sz w:val="20"/>
          <w:szCs w:val="20"/>
        </w:rPr>
        <w:t xml:space="preserve"> člen</w:t>
      </w:r>
    </w:p>
    <w:p w:rsidR="007E6EB3" w:rsidRPr="007E6EB3" w:rsidRDefault="007E6EB3" w:rsidP="009E505F">
      <w:pPr>
        <w:keepNext/>
        <w:keepLines/>
        <w:tabs>
          <w:tab w:val="left" w:pos="4820"/>
        </w:tabs>
        <w:ind w:right="-2"/>
        <w:jc w:val="both"/>
        <w:rPr>
          <w:rFonts w:cs="Tahoma"/>
          <w:sz w:val="20"/>
          <w:szCs w:val="20"/>
        </w:rPr>
      </w:pPr>
    </w:p>
    <w:p w:rsidR="007E6EB3" w:rsidRPr="007E6EB3" w:rsidRDefault="007E6EB3" w:rsidP="009E505F">
      <w:pPr>
        <w:keepNext/>
        <w:keepLines/>
        <w:tabs>
          <w:tab w:val="left" w:pos="4820"/>
        </w:tabs>
        <w:ind w:right="-2"/>
        <w:jc w:val="both"/>
        <w:rPr>
          <w:rFonts w:cs="Tahoma"/>
          <w:sz w:val="20"/>
          <w:szCs w:val="20"/>
        </w:rPr>
      </w:pPr>
      <w:r w:rsidRPr="007E6EB3">
        <w:rPr>
          <w:rFonts w:cs="Tahoma"/>
          <w:sz w:val="20"/>
          <w:szCs w:val="20"/>
        </w:rPr>
        <w:t xml:space="preserve">Okvirni sporazum je sestavljen in podpisan v 5 (petih) enakih izvodih, od katerih prejme kupec 3 (tri) in prodajalec 2 (dva) izvoda. </w:t>
      </w:r>
    </w:p>
    <w:p w:rsidR="007E6EB3" w:rsidRPr="007E6EB3" w:rsidRDefault="007E6EB3" w:rsidP="009E505F">
      <w:pPr>
        <w:keepNext/>
        <w:keepLines/>
        <w:jc w:val="both"/>
        <w:rPr>
          <w:rFonts w:cs="Tahoma"/>
          <w:sz w:val="20"/>
          <w:szCs w:val="20"/>
        </w:rPr>
      </w:pPr>
    </w:p>
    <w:p w:rsidR="007E6EB3" w:rsidRPr="007E6EB3" w:rsidRDefault="007E6EB3" w:rsidP="009E505F">
      <w:pPr>
        <w:keepNext/>
        <w:keepLines/>
        <w:jc w:val="both"/>
        <w:rPr>
          <w:rFonts w:cs="Tahoma"/>
          <w:sz w:val="20"/>
          <w:szCs w:val="20"/>
        </w:rPr>
      </w:pPr>
    </w:p>
    <w:p w:rsidR="007E6EB3" w:rsidRPr="007E6EB3" w:rsidRDefault="007E6EB3" w:rsidP="009E505F">
      <w:pPr>
        <w:keepNext/>
        <w:keepLines/>
        <w:tabs>
          <w:tab w:val="left" w:pos="1134"/>
          <w:tab w:val="left" w:pos="4820"/>
        </w:tabs>
        <w:rPr>
          <w:rFonts w:cs="Tahoma"/>
          <w:sz w:val="20"/>
          <w:szCs w:val="20"/>
        </w:rPr>
      </w:pPr>
      <w:r w:rsidRPr="007E6EB3">
        <w:rPr>
          <w:rFonts w:cs="Tahoma"/>
          <w:sz w:val="20"/>
          <w:szCs w:val="20"/>
        </w:rPr>
        <w:t>Ljubljana, dne ___________</w:t>
      </w:r>
      <w:r w:rsidRPr="007E6EB3">
        <w:rPr>
          <w:rFonts w:cs="Tahoma"/>
          <w:sz w:val="20"/>
          <w:szCs w:val="20"/>
        </w:rPr>
        <w:tab/>
      </w:r>
      <w:r w:rsidRPr="007E6EB3">
        <w:rPr>
          <w:rFonts w:cs="Tahoma"/>
          <w:sz w:val="20"/>
          <w:szCs w:val="20"/>
        </w:rPr>
        <w:tab/>
      </w:r>
      <w:r w:rsidRPr="007E6EB3">
        <w:rPr>
          <w:rFonts w:cs="Tahoma"/>
          <w:sz w:val="20"/>
          <w:szCs w:val="20"/>
        </w:rPr>
        <w:tab/>
        <w:t>_____________ dne ______________</w:t>
      </w:r>
    </w:p>
    <w:p w:rsidR="007E6EB3" w:rsidRPr="007E6EB3" w:rsidRDefault="007E6EB3" w:rsidP="009E505F">
      <w:pPr>
        <w:keepNext/>
        <w:keepLines/>
        <w:tabs>
          <w:tab w:val="left" w:pos="4820"/>
        </w:tabs>
        <w:rPr>
          <w:rFonts w:cs="Tahoma"/>
          <w:sz w:val="20"/>
          <w:szCs w:val="20"/>
        </w:rPr>
      </w:pPr>
    </w:p>
    <w:p w:rsidR="007E6EB3" w:rsidRDefault="007E6EB3" w:rsidP="009E505F">
      <w:pPr>
        <w:keepNext/>
        <w:keepLines/>
        <w:tabs>
          <w:tab w:val="left" w:pos="4820"/>
        </w:tabs>
        <w:rPr>
          <w:rFonts w:cs="Tahoma"/>
          <w:sz w:val="20"/>
          <w:szCs w:val="20"/>
        </w:rPr>
      </w:pPr>
    </w:p>
    <w:p w:rsidR="001D4249" w:rsidRPr="007E6EB3" w:rsidRDefault="001D4249" w:rsidP="009E505F">
      <w:pPr>
        <w:keepNext/>
        <w:keepLines/>
        <w:tabs>
          <w:tab w:val="left" w:pos="4820"/>
        </w:tabs>
        <w:rPr>
          <w:rFonts w:cs="Tahoma"/>
          <w:sz w:val="20"/>
          <w:szCs w:val="20"/>
        </w:rPr>
      </w:pPr>
    </w:p>
    <w:p w:rsidR="007E6EB3" w:rsidRPr="007E6EB3" w:rsidRDefault="007E6EB3" w:rsidP="009E505F">
      <w:pPr>
        <w:keepNext/>
        <w:keepLines/>
        <w:tabs>
          <w:tab w:val="left" w:pos="4820"/>
        </w:tabs>
        <w:rPr>
          <w:rFonts w:cs="Tahoma"/>
          <w:sz w:val="20"/>
          <w:szCs w:val="20"/>
        </w:rPr>
      </w:pPr>
    </w:p>
    <w:p w:rsidR="007E6EB3" w:rsidRPr="007E6EB3" w:rsidRDefault="007E6EB3" w:rsidP="009E505F">
      <w:pPr>
        <w:keepNext/>
        <w:keepLines/>
        <w:tabs>
          <w:tab w:val="left" w:pos="4820"/>
        </w:tabs>
        <w:rPr>
          <w:rFonts w:cs="Tahoma"/>
          <w:sz w:val="20"/>
          <w:szCs w:val="20"/>
        </w:rPr>
      </w:pPr>
    </w:p>
    <w:p w:rsidR="007E6EB3" w:rsidRPr="007E6EB3" w:rsidRDefault="007E6EB3" w:rsidP="009E505F">
      <w:pPr>
        <w:keepNext/>
        <w:keepLines/>
        <w:tabs>
          <w:tab w:val="left" w:pos="4820"/>
        </w:tabs>
        <w:rPr>
          <w:rFonts w:cs="Tahoma"/>
          <w:sz w:val="20"/>
          <w:szCs w:val="20"/>
        </w:rPr>
      </w:pPr>
      <w:r w:rsidRPr="007E6EB3">
        <w:rPr>
          <w:rFonts w:cs="Tahoma"/>
          <w:b/>
          <w:sz w:val="20"/>
          <w:szCs w:val="20"/>
        </w:rPr>
        <w:t>KUPEC:</w:t>
      </w:r>
      <w:r w:rsidRPr="007E6EB3">
        <w:rPr>
          <w:rFonts w:cs="Tahoma"/>
          <w:sz w:val="20"/>
          <w:szCs w:val="20"/>
        </w:rPr>
        <w:tab/>
      </w:r>
      <w:r w:rsidRPr="007E6EB3">
        <w:rPr>
          <w:rFonts w:cs="Tahoma"/>
          <w:sz w:val="20"/>
          <w:szCs w:val="20"/>
        </w:rPr>
        <w:tab/>
      </w:r>
      <w:r w:rsidRPr="007E6EB3">
        <w:rPr>
          <w:rFonts w:cs="Tahoma"/>
          <w:sz w:val="20"/>
          <w:szCs w:val="20"/>
        </w:rPr>
        <w:tab/>
      </w:r>
      <w:r w:rsidRPr="007E6EB3">
        <w:rPr>
          <w:rFonts w:cs="Tahoma"/>
          <w:b/>
          <w:sz w:val="20"/>
          <w:szCs w:val="20"/>
        </w:rPr>
        <w:t>PRODAJALEC:</w:t>
      </w:r>
    </w:p>
    <w:p w:rsidR="007E6EB3" w:rsidRPr="007E6EB3" w:rsidRDefault="007E6EB3" w:rsidP="009E505F">
      <w:pPr>
        <w:keepNext/>
        <w:keepLines/>
        <w:jc w:val="both"/>
        <w:rPr>
          <w:rFonts w:cs="Tahoma"/>
          <w:bCs/>
          <w:sz w:val="20"/>
          <w:szCs w:val="20"/>
        </w:rPr>
      </w:pPr>
      <w:r w:rsidRPr="007E6EB3">
        <w:rPr>
          <w:rFonts w:cs="Tahoma"/>
          <w:bCs/>
          <w:sz w:val="20"/>
          <w:szCs w:val="20"/>
        </w:rPr>
        <w:t>Javno podjetje</w:t>
      </w:r>
      <w:r w:rsidRPr="007E6EB3">
        <w:rPr>
          <w:rFonts w:cs="Tahoma"/>
          <w:bCs/>
          <w:sz w:val="20"/>
          <w:szCs w:val="20"/>
        </w:rPr>
        <w:tab/>
      </w:r>
      <w:r w:rsidRPr="007E6EB3">
        <w:rPr>
          <w:rFonts w:cs="Tahoma"/>
          <w:bCs/>
          <w:sz w:val="20"/>
          <w:szCs w:val="20"/>
        </w:rPr>
        <w:tab/>
      </w:r>
      <w:r w:rsidRPr="007E6EB3">
        <w:rPr>
          <w:rFonts w:cs="Tahoma"/>
          <w:bCs/>
          <w:sz w:val="20"/>
          <w:szCs w:val="20"/>
        </w:rPr>
        <w:tab/>
      </w:r>
      <w:r w:rsidRPr="007E6EB3">
        <w:rPr>
          <w:rFonts w:cs="Tahoma"/>
          <w:bCs/>
          <w:sz w:val="20"/>
          <w:szCs w:val="20"/>
        </w:rPr>
        <w:tab/>
      </w:r>
      <w:r w:rsidRPr="007E6EB3">
        <w:rPr>
          <w:rFonts w:cs="Tahoma"/>
          <w:bCs/>
          <w:sz w:val="20"/>
          <w:szCs w:val="20"/>
        </w:rPr>
        <w:tab/>
      </w:r>
      <w:r w:rsidRPr="007E6EB3">
        <w:rPr>
          <w:rFonts w:cs="Tahoma"/>
          <w:bCs/>
          <w:sz w:val="20"/>
          <w:szCs w:val="20"/>
        </w:rPr>
        <w:tab/>
      </w:r>
      <w:r w:rsidRPr="007E6EB3">
        <w:rPr>
          <w:rFonts w:cs="Tahoma"/>
          <w:bCs/>
          <w:sz w:val="20"/>
          <w:szCs w:val="20"/>
        </w:rPr>
        <w:tab/>
      </w:r>
    </w:p>
    <w:p w:rsidR="007E6EB3" w:rsidRPr="007E6EB3" w:rsidRDefault="007E6EB3" w:rsidP="009E505F">
      <w:pPr>
        <w:keepNext/>
        <w:keepLines/>
        <w:jc w:val="both"/>
        <w:rPr>
          <w:rFonts w:cs="Tahoma"/>
          <w:sz w:val="20"/>
          <w:szCs w:val="20"/>
        </w:rPr>
      </w:pPr>
      <w:r w:rsidRPr="007E6EB3">
        <w:rPr>
          <w:rFonts w:cs="Tahoma"/>
          <w:bCs/>
          <w:sz w:val="20"/>
          <w:szCs w:val="20"/>
        </w:rPr>
        <w:t xml:space="preserve">Ljubljanska parkirišča in tržnice, </w:t>
      </w:r>
      <w:proofErr w:type="spellStart"/>
      <w:r w:rsidRPr="007E6EB3">
        <w:rPr>
          <w:rFonts w:cs="Tahoma"/>
          <w:sz w:val="20"/>
          <w:szCs w:val="20"/>
        </w:rPr>
        <w:t>d.o.o</w:t>
      </w:r>
      <w:proofErr w:type="spellEnd"/>
      <w:r w:rsidRPr="007E6EB3">
        <w:rPr>
          <w:rFonts w:cs="Tahoma"/>
          <w:sz w:val="20"/>
          <w:szCs w:val="20"/>
        </w:rPr>
        <w:t>.</w:t>
      </w:r>
      <w:r w:rsidRPr="007E6EB3">
        <w:rPr>
          <w:rFonts w:cs="Tahoma"/>
          <w:sz w:val="20"/>
          <w:szCs w:val="20"/>
        </w:rPr>
        <w:tab/>
      </w:r>
      <w:r w:rsidRPr="007E6EB3">
        <w:rPr>
          <w:rFonts w:cs="Tahoma"/>
          <w:sz w:val="20"/>
          <w:szCs w:val="20"/>
        </w:rPr>
        <w:tab/>
      </w:r>
    </w:p>
    <w:p w:rsidR="007E6EB3" w:rsidRPr="007E6EB3" w:rsidRDefault="007E6EB3" w:rsidP="009E505F">
      <w:pPr>
        <w:keepNext/>
        <w:keepLines/>
        <w:jc w:val="both"/>
        <w:rPr>
          <w:rFonts w:cs="Tahoma"/>
          <w:b/>
          <w:sz w:val="20"/>
          <w:szCs w:val="20"/>
        </w:rPr>
      </w:pPr>
      <w:r w:rsidRPr="007E6EB3">
        <w:rPr>
          <w:rFonts w:cs="Tahoma"/>
          <w:sz w:val="20"/>
          <w:szCs w:val="20"/>
        </w:rPr>
        <w:t>Direktor mag. Andrej Orač</w:t>
      </w:r>
    </w:p>
    <w:p w:rsidR="007E6EB3" w:rsidRPr="007E6EB3" w:rsidRDefault="007E6EB3" w:rsidP="009E505F">
      <w:pPr>
        <w:keepNext/>
        <w:keepLines/>
        <w:widowControl w:val="0"/>
        <w:jc w:val="center"/>
        <w:rPr>
          <w:rFonts w:cs="Tahoma"/>
          <w:sz w:val="20"/>
          <w:szCs w:val="20"/>
        </w:rPr>
      </w:pPr>
    </w:p>
    <w:p w:rsidR="007E6EB3" w:rsidRPr="007E6EB3" w:rsidRDefault="007E6EB3" w:rsidP="009E505F">
      <w:pPr>
        <w:keepNext/>
        <w:keepLines/>
        <w:rPr>
          <w:sz w:val="20"/>
          <w:szCs w:val="20"/>
        </w:rPr>
      </w:pPr>
    </w:p>
    <w:p w:rsidR="002565E4" w:rsidRPr="00716A89" w:rsidRDefault="002565E4" w:rsidP="009E505F">
      <w:pPr>
        <w:keepNext/>
        <w:keepLines/>
        <w:rPr>
          <w:rFonts w:cs="Tahoma"/>
          <w:sz w:val="20"/>
          <w:szCs w:val="20"/>
        </w:rPr>
      </w:pPr>
    </w:p>
    <w:p w:rsidR="002565E4" w:rsidRDefault="002565E4" w:rsidP="009E505F">
      <w:pPr>
        <w:keepNext/>
        <w:keepLines/>
        <w:rPr>
          <w:rFonts w:cs="Tahoma"/>
          <w:sz w:val="20"/>
          <w:szCs w:val="20"/>
        </w:rPr>
      </w:pPr>
    </w:p>
    <w:p w:rsidR="007546D1" w:rsidRDefault="007546D1" w:rsidP="009E505F">
      <w:pPr>
        <w:keepNext/>
        <w:keepLines/>
        <w:rPr>
          <w:rFonts w:cs="Tahoma"/>
          <w:sz w:val="20"/>
          <w:szCs w:val="20"/>
        </w:rPr>
      </w:pPr>
    </w:p>
    <w:p w:rsidR="007546D1" w:rsidRDefault="007546D1" w:rsidP="009E505F">
      <w:pPr>
        <w:keepNext/>
        <w:keepLines/>
        <w:rPr>
          <w:rFonts w:cs="Tahoma"/>
          <w:sz w:val="20"/>
          <w:szCs w:val="20"/>
        </w:rPr>
      </w:pPr>
    </w:p>
    <w:p w:rsidR="007546D1" w:rsidRDefault="007546D1" w:rsidP="009E505F">
      <w:pPr>
        <w:keepNext/>
        <w:keepLines/>
        <w:rPr>
          <w:rFonts w:cs="Tahoma"/>
          <w:sz w:val="20"/>
          <w:szCs w:val="20"/>
        </w:rPr>
      </w:pPr>
    </w:p>
    <w:p w:rsidR="007546D1" w:rsidRDefault="007546D1" w:rsidP="009E505F">
      <w:pPr>
        <w:keepNext/>
        <w:keepLines/>
        <w:rPr>
          <w:rFonts w:cs="Tahoma"/>
          <w:sz w:val="20"/>
          <w:szCs w:val="20"/>
        </w:rPr>
      </w:pPr>
    </w:p>
    <w:p w:rsidR="007546D1" w:rsidRDefault="007546D1" w:rsidP="009E505F">
      <w:pPr>
        <w:keepNext/>
        <w:keepLines/>
        <w:rPr>
          <w:rFonts w:cs="Tahoma"/>
          <w:sz w:val="20"/>
          <w:szCs w:val="20"/>
        </w:rPr>
      </w:pPr>
    </w:p>
    <w:p w:rsidR="007546D1" w:rsidRDefault="007546D1" w:rsidP="009E505F">
      <w:pPr>
        <w:keepNext/>
        <w:keepLines/>
        <w:rPr>
          <w:rFonts w:cs="Tahoma"/>
          <w:sz w:val="20"/>
          <w:szCs w:val="20"/>
        </w:rPr>
      </w:pPr>
    </w:p>
    <w:p w:rsidR="007546D1" w:rsidRDefault="007546D1" w:rsidP="009E505F">
      <w:pPr>
        <w:keepNext/>
        <w:keepLines/>
        <w:rPr>
          <w:rFonts w:cs="Tahoma"/>
          <w:sz w:val="20"/>
          <w:szCs w:val="20"/>
        </w:rPr>
      </w:pPr>
    </w:p>
    <w:p w:rsidR="008252B7" w:rsidRDefault="008252B7" w:rsidP="009E505F">
      <w:pPr>
        <w:keepNext/>
        <w:keepLines/>
        <w:rPr>
          <w:rFonts w:cs="Tahoma"/>
          <w:sz w:val="20"/>
          <w:szCs w:val="20"/>
        </w:rPr>
      </w:pPr>
    </w:p>
    <w:p w:rsidR="009908B5" w:rsidRPr="00716A89" w:rsidRDefault="009908B5" w:rsidP="009E505F">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716A89" w:rsidTr="00E06587">
        <w:tc>
          <w:tcPr>
            <w:tcW w:w="599" w:type="dxa"/>
            <w:tcBorders>
              <w:top w:val="single" w:sz="4" w:space="0" w:color="auto"/>
              <w:bottom w:val="single" w:sz="4" w:space="0" w:color="auto"/>
              <w:right w:val="nil"/>
            </w:tcBorders>
          </w:tcPr>
          <w:p w:rsidR="00452064" w:rsidRPr="00716A89" w:rsidRDefault="00452064" w:rsidP="009E505F">
            <w:pPr>
              <w:keepNext/>
              <w:keepLines/>
              <w:jc w:val="both"/>
              <w:rPr>
                <w:rFonts w:cs="Tahoma"/>
                <w:sz w:val="20"/>
                <w:szCs w:val="20"/>
              </w:rPr>
            </w:pPr>
          </w:p>
          <w:p w:rsidR="000575FF" w:rsidRPr="00716A89" w:rsidRDefault="000575FF" w:rsidP="009E505F">
            <w:pPr>
              <w:keepNext/>
              <w:keepLines/>
              <w:jc w:val="both"/>
              <w:rPr>
                <w:rFonts w:cs="Tahoma"/>
                <w:sz w:val="20"/>
                <w:szCs w:val="20"/>
              </w:rPr>
            </w:pPr>
            <w:r w:rsidRPr="00716A89">
              <w:rPr>
                <w:rFonts w:cs="Tahoma"/>
                <w:sz w:val="20"/>
                <w:szCs w:val="20"/>
              </w:rPr>
              <w:br w:type="page"/>
            </w:r>
            <w:r w:rsidRPr="00716A89">
              <w:rPr>
                <w:rFonts w:cs="Tahoma"/>
                <w:sz w:val="20"/>
                <w:szCs w:val="20"/>
              </w:rPr>
              <w:br w:type="page"/>
            </w:r>
            <w:r w:rsidRPr="00716A89">
              <w:rPr>
                <w:rFonts w:cs="Tahoma"/>
                <w:sz w:val="20"/>
                <w:szCs w:val="20"/>
              </w:rPr>
              <w:br w:type="page"/>
              <w:t xml:space="preserve">      </w:t>
            </w:r>
          </w:p>
        </w:tc>
        <w:tc>
          <w:tcPr>
            <w:tcW w:w="7653" w:type="dxa"/>
            <w:tcBorders>
              <w:top w:val="single" w:sz="4" w:space="0" w:color="auto"/>
              <w:left w:val="nil"/>
              <w:bottom w:val="single" w:sz="4" w:space="0" w:color="auto"/>
            </w:tcBorders>
          </w:tcPr>
          <w:p w:rsidR="000575FF" w:rsidRPr="00716A89" w:rsidRDefault="00C91129" w:rsidP="005B6DD1">
            <w:pPr>
              <w:keepNext/>
              <w:keepLines/>
              <w:jc w:val="both"/>
              <w:rPr>
                <w:rFonts w:cs="Tahoma"/>
                <w:sz w:val="20"/>
                <w:szCs w:val="20"/>
              </w:rPr>
            </w:pPr>
            <w:r w:rsidRPr="00716A89">
              <w:rPr>
                <w:rFonts w:cs="Tahoma"/>
                <w:sz w:val="20"/>
                <w:szCs w:val="20"/>
              </w:rPr>
              <w:t>MENIČNA IZJAVA</w:t>
            </w:r>
            <w:r w:rsidR="000575FF" w:rsidRPr="00716A89">
              <w:rPr>
                <w:rFonts w:cs="Tahoma"/>
                <w:sz w:val="20"/>
                <w:szCs w:val="20"/>
              </w:rPr>
              <w:t xml:space="preserve"> ZA ZAVAROVANJE DOBRE IZVEDBE OBVEZNOSTI </w:t>
            </w:r>
            <w:r w:rsidR="005B6DD1">
              <w:rPr>
                <w:rFonts w:cs="Tahoma"/>
                <w:sz w:val="20"/>
                <w:szCs w:val="20"/>
              </w:rPr>
              <w:t>IZ OKVIRNEGA SPORAZUMA</w:t>
            </w:r>
          </w:p>
        </w:tc>
        <w:tc>
          <w:tcPr>
            <w:tcW w:w="912" w:type="dxa"/>
            <w:tcBorders>
              <w:top w:val="single" w:sz="4" w:space="0" w:color="auto"/>
              <w:bottom w:val="single" w:sz="4" w:space="0" w:color="auto"/>
              <w:right w:val="nil"/>
            </w:tcBorders>
          </w:tcPr>
          <w:p w:rsidR="000575FF" w:rsidRPr="00716A89" w:rsidRDefault="00A277B0" w:rsidP="009E505F">
            <w:pPr>
              <w:keepNext/>
              <w:keepLines/>
              <w:jc w:val="both"/>
              <w:rPr>
                <w:rFonts w:cs="Tahoma"/>
                <w:b/>
                <w:sz w:val="20"/>
                <w:szCs w:val="20"/>
              </w:rPr>
            </w:pPr>
            <w:r w:rsidRPr="00716A89">
              <w:rPr>
                <w:rFonts w:cs="Tahoma"/>
                <w:b/>
                <w:i/>
                <w:sz w:val="20"/>
                <w:szCs w:val="20"/>
              </w:rPr>
              <w:t>P</w:t>
            </w:r>
            <w:r w:rsidR="000575FF" w:rsidRPr="00716A89">
              <w:rPr>
                <w:rFonts w:cs="Tahoma"/>
                <w:b/>
                <w:i/>
                <w:sz w:val="20"/>
                <w:szCs w:val="20"/>
              </w:rPr>
              <w:t xml:space="preserve">riloga </w:t>
            </w:r>
          </w:p>
        </w:tc>
        <w:tc>
          <w:tcPr>
            <w:tcW w:w="551" w:type="dxa"/>
            <w:tcBorders>
              <w:top w:val="single" w:sz="4" w:space="0" w:color="auto"/>
              <w:left w:val="nil"/>
              <w:bottom w:val="single" w:sz="4" w:space="0" w:color="auto"/>
            </w:tcBorders>
          </w:tcPr>
          <w:p w:rsidR="000575FF" w:rsidRPr="00716A89" w:rsidRDefault="00CD50A8" w:rsidP="009E505F">
            <w:pPr>
              <w:keepNext/>
              <w:keepLines/>
              <w:jc w:val="both"/>
              <w:rPr>
                <w:rFonts w:cs="Tahoma"/>
                <w:b/>
                <w:i/>
                <w:sz w:val="20"/>
                <w:szCs w:val="20"/>
              </w:rPr>
            </w:pPr>
            <w:r w:rsidRPr="00716A89">
              <w:rPr>
                <w:rFonts w:cs="Tahoma"/>
                <w:b/>
                <w:i/>
                <w:sz w:val="20"/>
                <w:szCs w:val="20"/>
              </w:rPr>
              <w:t>7</w:t>
            </w:r>
          </w:p>
        </w:tc>
      </w:tr>
    </w:tbl>
    <w:p w:rsidR="000575FF" w:rsidRPr="00716A89" w:rsidRDefault="000575FF" w:rsidP="009E505F">
      <w:pPr>
        <w:keepNext/>
        <w:keepLines/>
        <w:jc w:val="both"/>
        <w:rPr>
          <w:rFonts w:cs="Tahoma"/>
          <w:sz w:val="20"/>
          <w:szCs w:val="20"/>
        </w:rPr>
      </w:pPr>
    </w:p>
    <w:p w:rsidR="000575FF" w:rsidRPr="00716A89" w:rsidRDefault="006126C6" w:rsidP="009E505F">
      <w:pPr>
        <w:keepNext/>
        <w:keepLines/>
        <w:jc w:val="both"/>
        <w:rPr>
          <w:rFonts w:cs="Tahoma"/>
          <w:sz w:val="20"/>
          <w:szCs w:val="20"/>
        </w:rPr>
      </w:pPr>
      <w:r w:rsidRPr="00716A89">
        <w:rPr>
          <w:rFonts w:cs="Tahoma"/>
          <w:sz w:val="20"/>
          <w:szCs w:val="20"/>
        </w:rPr>
        <w:t>Prodajalec</w:t>
      </w:r>
      <w:r w:rsidR="000575FF" w:rsidRPr="00716A89">
        <w:rPr>
          <w:rFonts w:cs="Tahoma"/>
          <w:sz w:val="20"/>
          <w:szCs w:val="20"/>
          <w:lang w:val="x-none"/>
        </w:rPr>
        <w:t>:</w:t>
      </w:r>
      <w:r w:rsidR="0081516A" w:rsidRPr="00716A89">
        <w:rPr>
          <w:rFonts w:cs="Tahoma"/>
          <w:sz w:val="20"/>
          <w:szCs w:val="20"/>
        </w:rPr>
        <w:t xml:space="preserve">                                                                                                                                                                                                                                                                                                                                               </w:t>
      </w:r>
    </w:p>
    <w:p w:rsidR="002D450B" w:rsidRPr="00716A89" w:rsidRDefault="00FA2487" w:rsidP="009E505F">
      <w:pPr>
        <w:keepNext/>
        <w:keepLines/>
        <w:jc w:val="both"/>
        <w:rPr>
          <w:rFonts w:cs="Tahoma"/>
          <w:sz w:val="20"/>
          <w:szCs w:val="20"/>
        </w:rPr>
      </w:pPr>
      <w:r w:rsidRPr="00716A89">
        <w:rPr>
          <w:rFonts w:cs="Tahoma"/>
          <w:sz w:val="20"/>
          <w:szCs w:val="20"/>
        </w:rPr>
        <w:t>_________________________</w:t>
      </w:r>
    </w:p>
    <w:p w:rsidR="0031064C" w:rsidRPr="00716A89" w:rsidRDefault="0031064C" w:rsidP="009E505F">
      <w:pPr>
        <w:keepNext/>
        <w:keepLines/>
        <w:jc w:val="center"/>
        <w:rPr>
          <w:rFonts w:cs="Tahoma"/>
          <w:b/>
          <w:sz w:val="20"/>
          <w:szCs w:val="20"/>
        </w:rPr>
      </w:pPr>
    </w:p>
    <w:p w:rsidR="000575FF" w:rsidRPr="00716A89" w:rsidRDefault="000575FF" w:rsidP="009E505F">
      <w:pPr>
        <w:keepNext/>
        <w:keepLines/>
        <w:jc w:val="center"/>
        <w:rPr>
          <w:rFonts w:cs="Tahoma"/>
          <w:b/>
          <w:sz w:val="20"/>
          <w:szCs w:val="20"/>
        </w:rPr>
      </w:pPr>
      <w:r w:rsidRPr="00716A89">
        <w:rPr>
          <w:rFonts w:cs="Tahoma"/>
          <w:b/>
          <w:sz w:val="20"/>
          <w:szCs w:val="20"/>
        </w:rPr>
        <w:t>MENIČNA IZJAVA</w:t>
      </w:r>
    </w:p>
    <w:p w:rsidR="000575FF" w:rsidRPr="00716A89" w:rsidRDefault="000575FF" w:rsidP="009E505F">
      <w:pPr>
        <w:keepNext/>
        <w:keepLines/>
        <w:jc w:val="center"/>
        <w:rPr>
          <w:rFonts w:cs="Tahoma"/>
          <w:b/>
          <w:i/>
          <w:sz w:val="20"/>
          <w:szCs w:val="20"/>
        </w:rPr>
      </w:pPr>
      <w:r w:rsidRPr="00716A89">
        <w:rPr>
          <w:rFonts w:cs="Tahoma"/>
          <w:b/>
          <w:i/>
          <w:sz w:val="20"/>
          <w:szCs w:val="20"/>
        </w:rPr>
        <w:t>za zavarovanje dobre izvedbe obveznosti</w:t>
      </w:r>
      <w:r w:rsidR="002D450B" w:rsidRPr="00716A89">
        <w:rPr>
          <w:rFonts w:cs="Tahoma"/>
          <w:b/>
          <w:i/>
          <w:sz w:val="20"/>
          <w:szCs w:val="20"/>
        </w:rPr>
        <w:t xml:space="preserve"> </w:t>
      </w:r>
      <w:r w:rsidR="005B6DD1">
        <w:rPr>
          <w:rFonts w:cs="Tahoma"/>
          <w:b/>
          <w:i/>
          <w:sz w:val="20"/>
          <w:szCs w:val="20"/>
        </w:rPr>
        <w:t>iz okvirnega sporazuma</w:t>
      </w:r>
    </w:p>
    <w:p w:rsidR="000575FF" w:rsidRPr="00716A89" w:rsidRDefault="000575FF" w:rsidP="009E505F">
      <w:pPr>
        <w:keepNext/>
        <w:keepLines/>
        <w:jc w:val="both"/>
        <w:rPr>
          <w:rFonts w:cs="Tahoma"/>
          <w:b/>
          <w:sz w:val="20"/>
          <w:szCs w:val="20"/>
        </w:rPr>
      </w:pPr>
    </w:p>
    <w:p w:rsidR="0008103A" w:rsidRPr="00716A89" w:rsidRDefault="0008103A" w:rsidP="009E505F">
      <w:pPr>
        <w:keepNext/>
        <w:keepLines/>
        <w:jc w:val="both"/>
        <w:rPr>
          <w:rFonts w:cs="Tahoma"/>
          <w:sz w:val="20"/>
          <w:szCs w:val="20"/>
        </w:rPr>
      </w:pPr>
      <w:r w:rsidRPr="00716A89">
        <w:rPr>
          <w:rFonts w:cs="Tahoma"/>
          <w:sz w:val="20"/>
          <w:szCs w:val="20"/>
        </w:rPr>
        <w:t xml:space="preserve">V skladu </w:t>
      </w:r>
      <w:r w:rsidR="005B6DD1">
        <w:rPr>
          <w:rFonts w:cs="Tahoma"/>
          <w:sz w:val="20"/>
          <w:szCs w:val="20"/>
        </w:rPr>
        <w:t xml:space="preserve">z okvirnim sporazumom </w:t>
      </w:r>
      <w:r w:rsidRPr="00716A89">
        <w:rPr>
          <w:rFonts w:cs="Tahoma"/>
          <w:sz w:val="20"/>
          <w:szCs w:val="20"/>
        </w:rPr>
        <w:t xml:space="preserve">za javno naročilo št. </w:t>
      </w:r>
      <w:r w:rsidR="00BA76A8">
        <w:rPr>
          <w:rFonts w:cs="Tahoma"/>
          <w:b/>
          <w:sz w:val="20"/>
          <w:szCs w:val="20"/>
        </w:rPr>
        <w:t>LPT-</w:t>
      </w:r>
      <w:r w:rsidR="001D4249">
        <w:rPr>
          <w:rFonts w:cs="Tahoma"/>
          <w:b/>
          <w:sz w:val="20"/>
          <w:szCs w:val="20"/>
        </w:rPr>
        <w:t>105/22</w:t>
      </w:r>
      <w:r w:rsidR="00BA76A8">
        <w:rPr>
          <w:rFonts w:cs="Tahoma"/>
          <w:b/>
          <w:sz w:val="20"/>
          <w:szCs w:val="20"/>
        </w:rPr>
        <w:t xml:space="preserve"> Dobava materiala za barvanje talnih označb</w:t>
      </w:r>
      <w:r w:rsidRPr="00716A89">
        <w:rPr>
          <w:rFonts w:cs="Tahoma"/>
          <w:sz w:val="20"/>
          <w:szCs w:val="20"/>
        </w:rPr>
        <w:t xml:space="preserve">, </w:t>
      </w:r>
      <w:r w:rsidR="00215328" w:rsidRPr="00716A89">
        <w:rPr>
          <w:rFonts w:cs="Tahoma"/>
          <w:sz w:val="20"/>
          <w:szCs w:val="20"/>
        </w:rPr>
        <w:t xml:space="preserve">sklenjeno </w:t>
      </w:r>
      <w:r w:rsidRPr="00716A89">
        <w:rPr>
          <w:rFonts w:cs="Tahoma"/>
          <w:sz w:val="20"/>
          <w:szCs w:val="20"/>
        </w:rPr>
        <w:t xml:space="preserve">dne _______, med kupcem: </w:t>
      </w:r>
      <w:r w:rsidR="00E44052">
        <w:rPr>
          <w:rFonts w:cs="Tahoma"/>
          <w:bCs/>
          <w:sz w:val="20"/>
          <w:szCs w:val="20"/>
        </w:rPr>
        <w:t xml:space="preserve">Javno podjetje Ljubljanska parkirišča in tržnice, </w:t>
      </w:r>
      <w:proofErr w:type="spellStart"/>
      <w:r w:rsidR="00E44052">
        <w:rPr>
          <w:rFonts w:cs="Tahoma"/>
          <w:bCs/>
          <w:sz w:val="20"/>
          <w:szCs w:val="20"/>
        </w:rPr>
        <w:t>d.o.o</w:t>
      </w:r>
      <w:proofErr w:type="spellEnd"/>
      <w:r w:rsidR="00E44052">
        <w:rPr>
          <w:rFonts w:cs="Tahoma"/>
          <w:bCs/>
          <w:sz w:val="20"/>
          <w:szCs w:val="20"/>
        </w:rPr>
        <w:t>.</w:t>
      </w:r>
      <w:r w:rsidR="001642F1" w:rsidRPr="00716A89">
        <w:rPr>
          <w:rFonts w:cs="Tahoma"/>
          <w:bCs/>
          <w:sz w:val="20"/>
          <w:szCs w:val="20"/>
        </w:rPr>
        <w:t xml:space="preserve">, </w:t>
      </w:r>
      <w:r w:rsidR="00E44052">
        <w:rPr>
          <w:rFonts w:cs="Tahoma"/>
          <w:bCs/>
          <w:sz w:val="20"/>
          <w:szCs w:val="20"/>
        </w:rPr>
        <w:t>Kopitarjeva ulica 2</w:t>
      </w:r>
      <w:r w:rsidRPr="00716A89">
        <w:rPr>
          <w:rFonts w:cs="Tahoma"/>
          <w:sz w:val="20"/>
          <w:szCs w:val="20"/>
        </w:rPr>
        <w:t>,</w:t>
      </w:r>
      <w:r w:rsidRPr="00716A89">
        <w:rPr>
          <w:rFonts w:cs="Tahoma"/>
          <w:b/>
          <w:bCs/>
          <w:sz w:val="20"/>
          <w:szCs w:val="20"/>
        </w:rPr>
        <w:t xml:space="preserve"> </w:t>
      </w:r>
      <w:r w:rsidRPr="00716A89">
        <w:rPr>
          <w:rFonts w:cs="Tahoma"/>
          <w:sz w:val="20"/>
          <w:szCs w:val="20"/>
        </w:rPr>
        <w:t xml:space="preserve">1000 Ljubljana (v nadaljevanju: upravičenec) in prodajalcem: ___________________________, je prodajalec dolžan dobaviti blago v skladu z </w:t>
      </w:r>
      <w:r w:rsidR="005B6DD1">
        <w:rPr>
          <w:rFonts w:cs="Tahoma"/>
          <w:sz w:val="20"/>
          <w:szCs w:val="20"/>
        </w:rPr>
        <w:t>navedenim okvirnim sporazumom</w:t>
      </w:r>
      <w:r w:rsidRPr="00716A89">
        <w:rPr>
          <w:rFonts w:cs="Tahoma"/>
          <w:sz w:val="20"/>
          <w:szCs w:val="20"/>
        </w:rPr>
        <w:t xml:space="preserve"> </w:t>
      </w:r>
      <w:r w:rsidRPr="00716A89">
        <w:rPr>
          <w:rFonts w:cs="Tahoma"/>
          <w:bCs/>
          <w:sz w:val="20"/>
          <w:szCs w:val="20"/>
        </w:rPr>
        <w:t xml:space="preserve">v </w:t>
      </w:r>
      <w:r w:rsidRPr="00716A89">
        <w:rPr>
          <w:rFonts w:cs="Tahoma"/>
          <w:sz w:val="20"/>
          <w:szCs w:val="20"/>
        </w:rPr>
        <w:t xml:space="preserve">vrednosti ______________ EUR brez DDV. </w:t>
      </w:r>
    </w:p>
    <w:p w:rsidR="0008103A" w:rsidRPr="00716A89" w:rsidRDefault="0008103A" w:rsidP="009E505F">
      <w:pPr>
        <w:keepNext/>
        <w:keepLines/>
        <w:jc w:val="both"/>
        <w:rPr>
          <w:rFonts w:cs="Tahoma"/>
          <w:sz w:val="20"/>
          <w:szCs w:val="20"/>
        </w:rPr>
      </w:pPr>
    </w:p>
    <w:p w:rsidR="000575FF" w:rsidRPr="00716A89" w:rsidRDefault="000575FF" w:rsidP="009E505F">
      <w:pPr>
        <w:keepNext/>
        <w:keepLines/>
        <w:jc w:val="both"/>
        <w:rPr>
          <w:rFonts w:cs="Tahoma"/>
          <w:sz w:val="20"/>
          <w:szCs w:val="20"/>
        </w:rPr>
      </w:pPr>
      <w:r w:rsidRPr="00716A89">
        <w:rPr>
          <w:rFonts w:cs="Tahoma"/>
          <w:sz w:val="20"/>
          <w:szCs w:val="20"/>
        </w:rPr>
        <w:t>Kot garancijo za dobro izvedbo obveznosti</w:t>
      </w:r>
      <w:r w:rsidR="005B6DD1">
        <w:rPr>
          <w:rFonts w:cs="Tahoma"/>
          <w:sz w:val="20"/>
          <w:szCs w:val="20"/>
        </w:rPr>
        <w:t xml:space="preserve"> iz okvirnega sporazuma</w:t>
      </w:r>
      <w:r w:rsidR="002D450B" w:rsidRPr="00716A89">
        <w:rPr>
          <w:rFonts w:cs="Tahoma"/>
          <w:sz w:val="20"/>
          <w:szCs w:val="20"/>
        </w:rPr>
        <w:t>,</w:t>
      </w:r>
      <w:r w:rsidRPr="00716A89">
        <w:rPr>
          <w:rFonts w:cs="Tahoma"/>
          <w:sz w:val="20"/>
          <w:szCs w:val="20"/>
        </w:rPr>
        <w:t xml:space="preserve"> mi kot </w:t>
      </w:r>
      <w:r w:rsidR="002D450B" w:rsidRPr="00716A89">
        <w:rPr>
          <w:rFonts w:cs="Tahoma"/>
          <w:sz w:val="20"/>
          <w:szCs w:val="20"/>
        </w:rPr>
        <w:t>prodajalec</w:t>
      </w:r>
      <w:r w:rsidRPr="00716A89">
        <w:rPr>
          <w:rFonts w:cs="Tahoma"/>
          <w:sz w:val="20"/>
          <w:szCs w:val="20"/>
        </w:rPr>
        <w:t xml:space="preserve"> izdajamo eno bianko menico s pooblastilom za njeno izpolnitev in unovčenje, na kateri so podpisane pooblaščene osebe za zastopanje:</w:t>
      </w:r>
    </w:p>
    <w:p w:rsidR="000575FF" w:rsidRPr="00716A89" w:rsidRDefault="000575FF" w:rsidP="009E505F">
      <w:pPr>
        <w:keepNext/>
        <w:keepLines/>
        <w:jc w:val="both"/>
        <w:rPr>
          <w:rFonts w:cs="Tahoma"/>
          <w:sz w:val="20"/>
          <w:szCs w:val="20"/>
        </w:rPr>
      </w:pPr>
    </w:p>
    <w:p w:rsidR="000575FF" w:rsidRPr="00716A89" w:rsidRDefault="000575FF" w:rsidP="009E505F">
      <w:pPr>
        <w:keepNext/>
        <w:keepLines/>
        <w:jc w:val="both"/>
        <w:rPr>
          <w:rFonts w:cs="Tahoma"/>
          <w:sz w:val="20"/>
          <w:szCs w:val="20"/>
        </w:rPr>
      </w:pPr>
      <w:r w:rsidRPr="00716A89">
        <w:rPr>
          <w:rFonts w:cs="Tahoma"/>
          <w:sz w:val="20"/>
          <w:szCs w:val="20"/>
        </w:rPr>
        <w:t>______________________________________________________________________</w:t>
      </w:r>
    </w:p>
    <w:p w:rsidR="000575FF" w:rsidRPr="00716A89" w:rsidRDefault="000575FF" w:rsidP="009E505F">
      <w:pPr>
        <w:keepNext/>
        <w:keepLines/>
        <w:jc w:val="both"/>
        <w:rPr>
          <w:rFonts w:cs="Tahoma"/>
          <w:sz w:val="20"/>
          <w:szCs w:val="20"/>
        </w:rPr>
      </w:pPr>
      <w:r w:rsidRPr="00716A89">
        <w:rPr>
          <w:rFonts w:cs="Tahoma"/>
          <w:sz w:val="20"/>
          <w:szCs w:val="20"/>
        </w:rPr>
        <w:t>(Ime in priimek)                        (Funkcija zastopnika)                     (Podpis)</w:t>
      </w:r>
    </w:p>
    <w:p w:rsidR="000575FF" w:rsidRPr="00716A89" w:rsidRDefault="000575FF" w:rsidP="009E505F">
      <w:pPr>
        <w:keepNext/>
        <w:keepLines/>
        <w:jc w:val="both"/>
        <w:rPr>
          <w:rFonts w:cs="Tahoma"/>
          <w:sz w:val="20"/>
          <w:szCs w:val="20"/>
        </w:rPr>
      </w:pPr>
    </w:p>
    <w:p w:rsidR="000575FF" w:rsidRPr="00716A89" w:rsidRDefault="000575FF" w:rsidP="009E505F">
      <w:pPr>
        <w:keepNext/>
        <w:keepLines/>
        <w:spacing w:after="120"/>
        <w:jc w:val="both"/>
        <w:rPr>
          <w:rFonts w:cs="Tahoma"/>
          <w:sz w:val="20"/>
          <w:szCs w:val="20"/>
        </w:rPr>
      </w:pPr>
      <w:r w:rsidRPr="00716A89">
        <w:rPr>
          <w:rFonts w:cs="Tahoma"/>
          <w:sz w:val="20"/>
          <w:szCs w:val="20"/>
        </w:rPr>
        <w:t xml:space="preserve">Pooblaščamo ____________________________ (upravičenec), da v primeru, če mi kot </w:t>
      </w:r>
      <w:r w:rsidR="002D450B" w:rsidRPr="00716A89">
        <w:rPr>
          <w:rFonts w:cs="Tahoma"/>
          <w:sz w:val="20"/>
          <w:szCs w:val="20"/>
        </w:rPr>
        <w:t>prodajalec</w:t>
      </w:r>
      <w:r w:rsidRPr="00716A89">
        <w:rPr>
          <w:rFonts w:cs="Tahoma"/>
          <w:sz w:val="20"/>
          <w:szCs w:val="20"/>
        </w:rPr>
        <w:t xml:space="preserve"> ne bomo izpolnili</w:t>
      </w:r>
      <w:r w:rsidR="00DE0FD2" w:rsidRPr="00716A89">
        <w:rPr>
          <w:rFonts w:cs="Tahoma"/>
          <w:sz w:val="20"/>
          <w:szCs w:val="20"/>
        </w:rPr>
        <w:t xml:space="preserve"> </w:t>
      </w:r>
      <w:r w:rsidRPr="00716A89">
        <w:rPr>
          <w:rFonts w:cs="Tahoma"/>
          <w:sz w:val="20"/>
          <w:szCs w:val="20"/>
        </w:rPr>
        <w:t>obveznosti</w:t>
      </w:r>
      <w:r w:rsidR="005B6DD1">
        <w:rPr>
          <w:rFonts w:cs="Tahoma"/>
          <w:sz w:val="20"/>
          <w:szCs w:val="20"/>
        </w:rPr>
        <w:t xml:space="preserve"> iz okvirnega sporazuma</w:t>
      </w:r>
      <w:r w:rsidRPr="00716A89">
        <w:rPr>
          <w:rFonts w:cs="Tahoma"/>
          <w:sz w:val="20"/>
          <w:szCs w:val="20"/>
        </w:rPr>
        <w:t xml:space="preserve"> v dogovorjeni kvaliteti, količini in rokih</w:t>
      </w:r>
      <w:r w:rsidR="002D450B" w:rsidRPr="00716A89">
        <w:rPr>
          <w:rFonts w:cs="Tahoma"/>
          <w:sz w:val="20"/>
          <w:szCs w:val="20"/>
        </w:rPr>
        <w:t>,</w:t>
      </w:r>
      <w:r w:rsidR="005B6DD1">
        <w:rPr>
          <w:rFonts w:cs="Tahoma"/>
          <w:sz w:val="20"/>
          <w:szCs w:val="20"/>
        </w:rPr>
        <w:t xml:space="preserve"> opredeljenih v zgoraj citiranem okvirnem sporazumom</w:t>
      </w:r>
      <w:r w:rsidRPr="00716A89">
        <w:rPr>
          <w:rFonts w:cs="Tahoma"/>
          <w:sz w:val="20"/>
          <w:szCs w:val="20"/>
        </w:rPr>
        <w:t>, da:</w:t>
      </w:r>
    </w:p>
    <w:p w:rsidR="000575FF" w:rsidRPr="00716A89" w:rsidRDefault="000575FF" w:rsidP="009E505F">
      <w:pPr>
        <w:keepNext/>
        <w:keepLines/>
        <w:numPr>
          <w:ilvl w:val="0"/>
          <w:numId w:val="13"/>
        </w:numPr>
        <w:jc w:val="both"/>
        <w:rPr>
          <w:rFonts w:cs="Tahoma"/>
          <w:sz w:val="20"/>
          <w:szCs w:val="20"/>
        </w:rPr>
      </w:pPr>
      <w:r w:rsidRPr="00716A89">
        <w:rPr>
          <w:rFonts w:cs="Tahoma"/>
          <w:sz w:val="20"/>
          <w:szCs w:val="20"/>
        </w:rPr>
        <w:t>izpolni bianko menico v višini do __________ EUR,</w:t>
      </w:r>
    </w:p>
    <w:p w:rsidR="000575FF" w:rsidRPr="00716A89" w:rsidRDefault="000575FF" w:rsidP="009E505F">
      <w:pPr>
        <w:keepNext/>
        <w:keepLines/>
        <w:numPr>
          <w:ilvl w:val="0"/>
          <w:numId w:val="13"/>
        </w:numPr>
        <w:jc w:val="both"/>
        <w:rPr>
          <w:rFonts w:cs="Tahoma"/>
          <w:sz w:val="20"/>
          <w:szCs w:val="20"/>
        </w:rPr>
      </w:pPr>
      <w:r w:rsidRPr="00716A89">
        <w:rPr>
          <w:rFonts w:cs="Tahoma"/>
          <w:sz w:val="20"/>
          <w:szCs w:val="20"/>
        </w:rPr>
        <w:t>da izpolni vse druge sestavne dele menic, ki niso izpolnjeni,</w:t>
      </w:r>
    </w:p>
    <w:p w:rsidR="000575FF" w:rsidRPr="00716A89" w:rsidRDefault="000575FF" w:rsidP="009E505F">
      <w:pPr>
        <w:keepNext/>
        <w:keepLines/>
        <w:numPr>
          <w:ilvl w:val="0"/>
          <w:numId w:val="13"/>
        </w:numPr>
        <w:jc w:val="both"/>
        <w:rPr>
          <w:rFonts w:cs="Tahoma"/>
          <w:sz w:val="20"/>
          <w:szCs w:val="20"/>
        </w:rPr>
      </w:pPr>
      <w:r w:rsidRPr="00716A89">
        <w:rPr>
          <w:rFonts w:cs="Tahoma"/>
          <w:sz w:val="20"/>
          <w:szCs w:val="20"/>
        </w:rPr>
        <w:t>da po potrebi zapiše na menici tudi katerokoli menično klavzulo, ki sicer ni bistvena menična sestavina.</w:t>
      </w:r>
    </w:p>
    <w:p w:rsidR="0031064C" w:rsidRPr="00716A89" w:rsidRDefault="0031064C" w:rsidP="009E505F">
      <w:pPr>
        <w:keepNext/>
        <w:keepLines/>
        <w:jc w:val="both"/>
        <w:rPr>
          <w:rFonts w:cs="Tahoma"/>
          <w:sz w:val="20"/>
          <w:szCs w:val="20"/>
        </w:rPr>
      </w:pPr>
    </w:p>
    <w:p w:rsidR="000575FF" w:rsidRPr="00716A89" w:rsidRDefault="000575FF" w:rsidP="009E505F">
      <w:pPr>
        <w:keepNext/>
        <w:keepLines/>
        <w:jc w:val="both"/>
        <w:rPr>
          <w:rFonts w:cs="Tahoma"/>
          <w:sz w:val="20"/>
          <w:szCs w:val="20"/>
        </w:rPr>
      </w:pPr>
      <w:r w:rsidRPr="00716A89">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rsidR="000575FF" w:rsidRPr="00716A89" w:rsidRDefault="000575FF" w:rsidP="009E505F">
      <w:pPr>
        <w:keepNext/>
        <w:keepLines/>
        <w:jc w:val="both"/>
        <w:rPr>
          <w:rFonts w:cs="Tahoma"/>
          <w:sz w:val="20"/>
          <w:szCs w:val="20"/>
        </w:rPr>
      </w:pPr>
    </w:p>
    <w:p w:rsidR="000575FF" w:rsidRPr="00716A89" w:rsidRDefault="000575FF" w:rsidP="009E505F">
      <w:pPr>
        <w:keepNext/>
        <w:keepLines/>
        <w:jc w:val="both"/>
        <w:rPr>
          <w:rFonts w:cs="Tahoma"/>
          <w:sz w:val="20"/>
          <w:szCs w:val="20"/>
        </w:rPr>
      </w:pPr>
      <w:r w:rsidRPr="00716A89">
        <w:rPr>
          <w:rFonts w:cs="Tahoma"/>
          <w:sz w:val="20"/>
          <w:szCs w:val="20"/>
        </w:rPr>
        <w:t xml:space="preserve">S to menično izjavo pooblaščamo ___________________ (navedba banke), da v breme našega transakcijskega računa št. SI56 __________________ unovči </w:t>
      </w:r>
      <w:r w:rsidR="004B4D0F" w:rsidRPr="00716A89">
        <w:rPr>
          <w:rFonts w:cs="Tahoma"/>
          <w:sz w:val="20"/>
          <w:szCs w:val="20"/>
        </w:rPr>
        <w:t xml:space="preserve">predloženo menico najkasneje še največ trideset (30) dni </w:t>
      </w:r>
      <w:r w:rsidR="008A084E">
        <w:rPr>
          <w:rFonts w:eastAsia="Calibri" w:cs="Tahoma"/>
          <w:sz w:val="20"/>
          <w:szCs w:val="20"/>
        </w:rPr>
        <w:t xml:space="preserve">po </w:t>
      </w:r>
      <w:r w:rsidR="008A084E">
        <w:rPr>
          <w:rFonts w:cs="Tahoma"/>
          <w:sz w:val="20"/>
          <w:szCs w:val="20"/>
        </w:rPr>
        <w:t>izteku veljavnosti okvirnega sporazuma, to je največ do  __________.</w:t>
      </w:r>
      <w:r w:rsidR="004B4D0F" w:rsidRPr="00716A89">
        <w:rPr>
          <w:rFonts w:eastAsia="Calibri" w:cs="Tahoma"/>
          <w:sz w:val="20"/>
          <w:szCs w:val="20"/>
        </w:rPr>
        <w:t xml:space="preserve">. </w:t>
      </w:r>
      <w:r w:rsidRPr="00716A89">
        <w:rPr>
          <w:rFonts w:cs="Tahoma"/>
          <w:sz w:val="20"/>
          <w:szCs w:val="20"/>
        </w:rPr>
        <w:t xml:space="preserve">Pooblaščamo tudi katerokoli banko, pri kateri bi imeli odprt račun, da v breme našega transakcijskega računa unovči predloženo menico. </w:t>
      </w:r>
    </w:p>
    <w:p w:rsidR="000575FF" w:rsidRPr="00716A89" w:rsidRDefault="000575FF" w:rsidP="009E505F">
      <w:pPr>
        <w:keepNext/>
        <w:keepLines/>
        <w:jc w:val="both"/>
        <w:rPr>
          <w:rFonts w:cs="Tahoma"/>
          <w:sz w:val="20"/>
          <w:szCs w:val="20"/>
        </w:rPr>
      </w:pPr>
    </w:p>
    <w:p w:rsidR="000575FF" w:rsidRPr="00716A89" w:rsidRDefault="000575FF" w:rsidP="009E505F">
      <w:pPr>
        <w:keepNext/>
        <w:keepLines/>
        <w:jc w:val="both"/>
        <w:rPr>
          <w:rFonts w:cs="Tahoma"/>
          <w:sz w:val="20"/>
          <w:szCs w:val="20"/>
        </w:rPr>
      </w:pPr>
      <w:r w:rsidRPr="00716A89">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rsidR="000575FF" w:rsidRPr="00716A89" w:rsidRDefault="000575FF" w:rsidP="009E505F">
      <w:pPr>
        <w:keepNext/>
        <w:keepLines/>
        <w:jc w:val="both"/>
        <w:rPr>
          <w:rFonts w:cs="Tahoma"/>
          <w:sz w:val="20"/>
          <w:szCs w:val="20"/>
        </w:rPr>
      </w:pPr>
    </w:p>
    <w:p w:rsidR="000575FF" w:rsidRPr="00716A89" w:rsidRDefault="000575FF" w:rsidP="009E505F">
      <w:pPr>
        <w:keepNext/>
        <w:keepLines/>
        <w:jc w:val="both"/>
        <w:rPr>
          <w:rFonts w:cs="Tahoma"/>
          <w:sz w:val="20"/>
          <w:szCs w:val="20"/>
        </w:rPr>
      </w:pPr>
      <w:r w:rsidRPr="00716A89">
        <w:rPr>
          <w:rFonts w:cs="Tahoma"/>
          <w:sz w:val="20"/>
          <w:szCs w:val="20"/>
        </w:rPr>
        <w:t>Zavezujemo se, da tega pooblastila ne bomo preklicali.</w:t>
      </w:r>
    </w:p>
    <w:p w:rsidR="000575FF" w:rsidRPr="00716A89" w:rsidRDefault="000575FF" w:rsidP="009E505F">
      <w:pPr>
        <w:keepNext/>
        <w:keepLines/>
        <w:jc w:val="both"/>
        <w:rPr>
          <w:rFonts w:cs="Tahoma"/>
          <w:sz w:val="20"/>
          <w:szCs w:val="20"/>
        </w:rPr>
      </w:pPr>
    </w:p>
    <w:p w:rsidR="00D269F9" w:rsidRPr="00716A89" w:rsidRDefault="00D269F9" w:rsidP="009E505F">
      <w:pPr>
        <w:keepNext/>
        <w:keepLines/>
        <w:jc w:val="both"/>
        <w:rPr>
          <w:rFonts w:cs="Tahoma"/>
          <w:sz w:val="20"/>
          <w:szCs w:val="20"/>
        </w:rPr>
      </w:pPr>
    </w:p>
    <w:p w:rsidR="00D269F9" w:rsidRPr="00716A89" w:rsidRDefault="00D269F9" w:rsidP="009E505F">
      <w:pPr>
        <w:keepNext/>
        <w:keepLines/>
        <w:jc w:val="both"/>
        <w:rPr>
          <w:rFonts w:cs="Tahoma"/>
          <w:sz w:val="20"/>
          <w:szCs w:val="20"/>
        </w:rPr>
      </w:pPr>
    </w:p>
    <w:p w:rsidR="00900308" w:rsidRPr="00716A89" w:rsidRDefault="00900308" w:rsidP="009E505F">
      <w:pPr>
        <w:keepNext/>
        <w:keepLines/>
        <w:jc w:val="both"/>
        <w:rPr>
          <w:rFonts w:cs="Tahoma"/>
          <w:sz w:val="20"/>
          <w:szCs w:val="20"/>
        </w:rPr>
      </w:pPr>
    </w:p>
    <w:p w:rsidR="000575FF" w:rsidRPr="00716A89" w:rsidRDefault="000575FF" w:rsidP="009E505F">
      <w:pPr>
        <w:keepNext/>
        <w:keepLines/>
        <w:jc w:val="both"/>
        <w:rPr>
          <w:rFonts w:cs="Tahoma"/>
          <w:sz w:val="20"/>
          <w:szCs w:val="20"/>
          <w:u w:val="single"/>
        </w:rPr>
      </w:pPr>
      <w:r w:rsidRPr="00716A89">
        <w:rPr>
          <w:rFonts w:cs="Tahoma"/>
          <w:sz w:val="20"/>
          <w:szCs w:val="20"/>
        </w:rPr>
        <w:t>Kraj, datum</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Žig</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u w:val="single"/>
        </w:rPr>
        <w:t xml:space="preserve">Izdajatelj menice: </w:t>
      </w:r>
    </w:p>
    <w:p w:rsidR="000575FF" w:rsidRPr="00716A89" w:rsidRDefault="000575FF" w:rsidP="009E505F">
      <w:pPr>
        <w:keepNext/>
        <w:keepLines/>
        <w:jc w:val="both"/>
        <w:rPr>
          <w:rFonts w:cs="Tahoma"/>
          <w:sz w:val="20"/>
          <w:szCs w:val="20"/>
        </w:rPr>
      </w:pPr>
    </w:p>
    <w:p w:rsidR="007A2654" w:rsidRPr="00716A89" w:rsidRDefault="007A2654" w:rsidP="009E505F">
      <w:pPr>
        <w:keepNext/>
        <w:keepLines/>
        <w:jc w:val="both"/>
        <w:rPr>
          <w:rFonts w:cs="Tahoma"/>
          <w:sz w:val="20"/>
          <w:szCs w:val="20"/>
        </w:rPr>
      </w:pPr>
    </w:p>
    <w:p w:rsidR="00452064" w:rsidRPr="00716A89" w:rsidRDefault="00452064" w:rsidP="009E505F">
      <w:pPr>
        <w:keepNext/>
        <w:keepLines/>
        <w:jc w:val="both"/>
        <w:rPr>
          <w:rFonts w:cs="Tahoma"/>
          <w:sz w:val="20"/>
          <w:szCs w:val="20"/>
        </w:rPr>
      </w:pPr>
    </w:p>
    <w:p w:rsidR="00452064" w:rsidRPr="00716A89" w:rsidRDefault="00452064" w:rsidP="009E505F">
      <w:pPr>
        <w:keepNext/>
        <w:keepLines/>
        <w:jc w:val="both"/>
        <w:rPr>
          <w:rFonts w:cs="Tahoma"/>
          <w:sz w:val="20"/>
          <w:szCs w:val="20"/>
        </w:rPr>
      </w:pPr>
    </w:p>
    <w:p w:rsidR="001A4763" w:rsidRDefault="002D450B" w:rsidP="008A5D43">
      <w:pPr>
        <w:keepNext/>
        <w:keepLines/>
        <w:jc w:val="both"/>
        <w:rPr>
          <w:rFonts w:ascii="Times New Roman" w:hAnsi="Times New Roman"/>
          <w:sz w:val="20"/>
          <w:szCs w:val="20"/>
        </w:rPr>
      </w:pPr>
      <w:r w:rsidRPr="00716A89">
        <w:rPr>
          <w:rFonts w:cs="Tahoma"/>
          <w:sz w:val="20"/>
          <w:szCs w:val="20"/>
        </w:rPr>
        <w:t>Priloga: 1 bianko menica</w:t>
      </w:r>
      <w:bookmarkStart w:id="10" w:name="_GoBack"/>
      <w:bookmarkEnd w:id="10"/>
    </w:p>
    <w:sectPr w:rsidR="001A4763" w:rsidSect="00A81EF4">
      <w:footerReference w:type="first" r:id="rId24"/>
      <w:pgSz w:w="11906" w:h="16838" w:code="9"/>
      <w:pgMar w:top="1809"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D1A" w:rsidRDefault="00983D1A">
      <w:r>
        <w:separator/>
      </w:r>
    </w:p>
  </w:endnote>
  <w:endnote w:type="continuationSeparator" w:id="0">
    <w:p w:rsidR="00983D1A" w:rsidRDefault="0098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FC" w:rsidRDefault="00521AFC" w:rsidP="00474AC6">
    <w:pPr>
      <w:pStyle w:val="Noga"/>
      <w:tabs>
        <w:tab w:val="left" w:pos="1134"/>
        <w:tab w:val="left" w:pos="1985"/>
      </w:tabs>
      <w:ind w:right="-1134"/>
      <w:jc w:val="right"/>
    </w:pPr>
    <w:r>
      <w:t xml:space="preserve">                     </w:t>
    </w:r>
    <w:r>
      <w:rPr>
        <w:noProof/>
      </w:rPr>
      <w:drawing>
        <wp:inline distT="0" distB="0" distL="0" distR="0" wp14:anchorId="00B81E55" wp14:editId="32705741">
          <wp:extent cx="3790800" cy="28800"/>
          <wp:effectExtent l="0" t="0" r="0" b="952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521AFC" w:rsidRDefault="00521AFC" w:rsidP="00474AC6">
    <w:pPr>
      <w:pStyle w:val="Noga"/>
      <w:jc w:val="center"/>
      <w:rPr>
        <w:sz w:val="16"/>
        <w:szCs w:val="16"/>
      </w:rPr>
    </w:pPr>
  </w:p>
  <w:p w:rsidR="00521AFC" w:rsidRPr="005B6DD1" w:rsidRDefault="00521AFC" w:rsidP="0078179F">
    <w:pPr>
      <w:pStyle w:val="Noga"/>
      <w:jc w:val="center"/>
      <w:rPr>
        <w:rFonts w:ascii="Tahoma" w:hAnsi="Tahoma" w:cs="Tahoma"/>
        <w:sz w:val="16"/>
        <w:szCs w:val="16"/>
      </w:rPr>
    </w:pPr>
    <w:r w:rsidRPr="005B6DD1">
      <w:rPr>
        <w:rFonts w:ascii="Tahoma" w:hAnsi="Tahoma" w:cs="Tahoma"/>
        <w:sz w:val="16"/>
        <w:szCs w:val="16"/>
      </w:rPr>
      <w:t xml:space="preserve"> </w:t>
    </w:r>
    <w:r w:rsidRPr="005B6DD1">
      <w:rPr>
        <w:rFonts w:ascii="Tahoma" w:hAnsi="Tahoma" w:cs="Tahoma"/>
        <w:sz w:val="16"/>
        <w:szCs w:val="16"/>
      </w:rPr>
      <w:fldChar w:fldCharType="begin"/>
    </w:r>
    <w:r w:rsidRPr="005B6DD1">
      <w:rPr>
        <w:rFonts w:ascii="Tahoma" w:hAnsi="Tahoma" w:cs="Tahoma"/>
        <w:sz w:val="16"/>
        <w:szCs w:val="16"/>
      </w:rPr>
      <w:instrText xml:space="preserve"> PAGE   \* MERGEFORMAT </w:instrText>
    </w:r>
    <w:r w:rsidRPr="005B6DD1">
      <w:rPr>
        <w:rFonts w:ascii="Tahoma" w:hAnsi="Tahoma" w:cs="Tahoma"/>
        <w:sz w:val="16"/>
        <w:szCs w:val="16"/>
      </w:rPr>
      <w:fldChar w:fldCharType="separate"/>
    </w:r>
    <w:r w:rsidR="00F327F9">
      <w:rPr>
        <w:rFonts w:ascii="Tahoma" w:hAnsi="Tahoma" w:cs="Tahoma"/>
        <w:noProof/>
        <w:sz w:val="16"/>
        <w:szCs w:val="16"/>
      </w:rPr>
      <w:t>50</w:t>
    </w:r>
    <w:r w:rsidRPr="005B6DD1">
      <w:rPr>
        <w:rFonts w:ascii="Tahoma" w:hAnsi="Tahoma" w:cs="Tahoma"/>
        <w:sz w:val="16"/>
        <w:szCs w:val="16"/>
      </w:rPr>
      <w:fldChar w:fldCharType="end"/>
    </w:r>
  </w:p>
  <w:p w:rsidR="00521AFC" w:rsidRDefault="00521AFC"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FC" w:rsidRPr="0078179F" w:rsidRDefault="00521AFC"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Pr>
        <w:noProof/>
      </w:rPr>
      <w:drawing>
        <wp:inline distT="0" distB="0" distL="0" distR="0" wp14:anchorId="302401F6" wp14:editId="706C0298">
          <wp:extent cx="2479040" cy="798195"/>
          <wp:effectExtent l="0" t="0" r="0" b="1905"/>
          <wp:docPr id="4" name="Slika 4"/>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FC" w:rsidRDefault="00521AFC" w:rsidP="005471DF">
    <w:pPr>
      <w:pStyle w:val="Noga"/>
      <w:tabs>
        <w:tab w:val="clear" w:pos="4536"/>
        <w:tab w:val="clear" w:pos="9072"/>
      </w:tabs>
      <w:ind w:right="-1134"/>
      <w:jc w:val="right"/>
    </w:pPr>
    <w:r>
      <w:rPr>
        <w:noProof/>
      </w:rPr>
      <w:drawing>
        <wp:inline distT="0" distB="0" distL="0" distR="0" wp14:anchorId="67F418E7" wp14:editId="1A6C3288">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43DB525D" wp14:editId="4FF39426">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D1A" w:rsidRDefault="00983D1A">
      <w:r>
        <w:separator/>
      </w:r>
    </w:p>
  </w:footnote>
  <w:footnote w:type="continuationSeparator" w:id="0">
    <w:p w:rsidR="00983D1A" w:rsidRDefault="0098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FC" w:rsidRDefault="00521AFC" w:rsidP="00474AC6">
    <w:pPr>
      <w:pStyle w:val="Glava"/>
      <w:jc w:val="center"/>
    </w:pPr>
    <w:r>
      <w:rPr>
        <w:noProof/>
      </w:rPr>
      <w:drawing>
        <wp:inline distT="0" distB="0" distL="0" distR="0" wp14:anchorId="6A5FF7F5" wp14:editId="7EB85595">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521AFC" w:rsidRDefault="00521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FC" w:rsidRDefault="00521AFC">
    <w:pPr>
      <w:pStyle w:val="Glava"/>
    </w:pPr>
  </w:p>
  <w:p w:rsidR="00521AFC" w:rsidRDefault="00521AFC" w:rsidP="00474AC6">
    <w:pPr>
      <w:pStyle w:val="Glava"/>
      <w:tabs>
        <w:tab w:val="clear" w:pos="9072"/>
      </w:tabs>
      <w:ind w:right="-1134"/>
      <w:jc w:val="right"/>
    </w:pPr>
  </w:p>
  <w:p w:rsidR="00521AFC" w:rsidRDefault="00521AFC" w:rsidP="0057210D">
    <w:pPr>
      <w:pStyle w:val="Glava"/>
      <w:tabs>
        <w:tab w:val="clear" w:pos="4536"/>
        <w:tab w:val="clear" w:pos="9072"/>
        <w:tab w:val="left" w:pos="5930"/>
      </w:tabs>
      <w:ind w:right="-1134"/>
      <w:jc w:val="right"/>
    </w:pPr>
    <w:r>
      <w:tab/>
    </w:r>
    <w:r>
      <w:rPr>
        <w:noProof/>
      </w:rPr>
      <w:drawing>
        <wp:inline distT="0" distB="0" distL="0" distR="0" wp14:anchorId="1AD0312F" wp14:editId="3FFB8B83">
          <wp:extent cx="3438525" cy="1823085"/>
          <wp:effectExtent l="0" t="0" r="9525" b="5715"/>
          <wp:docPr id="3" name="Slika 3"/>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6855016"/>
    <w:multiLevelType w:val="hybridMultilevel"/>
    <w:tmpl w:val="D982EF2A"/>
    <w:lvl w:ilvl="0" w:tplc="0424000F">
      <w:start w:val="1"/>
      <w:numFmt w:val="decimal"/>
      <w:lvlText w:val="%1."/>
      <w:lvlJc w:val="left"/>
      <w:pPr>
        <w:ind w:left="970" w:hanging="360"/>
      </w:pPr>
      <w:rPr>
        <w:rFonts w:cs="Times New Roman"/>
      </w:rPr>
    </w:lvl>
    <w:lvl w:ilvl="1" w:tplc="1E121D20">
      <w:start w:val="1"/>
      <w:numFmt w:val="decimal"/>
      <w:lvlText w:val="%2."/>
      <w:lvlJc w:val="left"/>
      <w:pPr>
        <w:tabs>
          <w:tab w:val="num" w:pos="1440"/>
        </w:tabs>
        <w:ind w:left="1440" w:hanging="360"/>
      </w:pPr>
      <w:rPr>
        <w:rFonts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8613B39"/>
    <w:multiLevelType w:val="hybridMultilevel"/>
    <w:tmpl w:val="578A99E2"/>
    <w:lvl w:ilvl="0" w:tplc="A732C746">
      <w:start w:val="10"/>
      <w:numFmt w:val="bullet"/>
      <w:lvlText w:val="-"/>
      <w:lvlJc w:val="left"/>
      <w:pPr>
        <w:tabs>
          <w:tab w:val="num" w:pos="717"/>
        </w:tabs>
        <w:ind w:left="709" w:hanging="352"/>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2" w15:restartNumberingAfterBreak="0">
    <w:nsid w:val="43D90DFD"/>
    <w:multiLevelType w:val="hybridMultilevel"/>
    <w:tmpl w:val="8BE075C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5" w15:restartNumberingAfterBreak="0">
    <w:nsid w:val="45CB382B"/>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7" w15:restartNumberingAfterBreak="0">
    <w:nsid w:val="4F801AD8"/>
    <w:multiLevelType w:val="singleLevel"/>
    <w:tmpl w:val="0424000F"/>
    <w:lvl w:ilvl="0">
      <w:start w:val="1"/>
      <w:numFmt w:val="decimal"/>
      <w:lvlText w:val="%1."/>
      <w:lvlJc w:val="left"/>
      <w:pPr>
        <w:ind w:left="720" w:hanging="360"/>
      </w:pPr>
    </w:lvl>
  </w:abstractNum>
  <w:abstractNum w:abstractNumId="28" w15:restartNumberingAfterBreak="0">
    <w:nsid w:val="516A2849"/>
    <w:multiLevelType w:val="hybridMultilevel"/>
    <w:tmpl w:val="72E2A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3D0E73"/>
    <w:multiLevelType w:val="hybridMultilevel"/>
    <w:tmpl w:val="9D38DE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50089"/>
    <w:multiLevelType w:val="hybridMultilevel"/>
    <w:tmpl w:val="F2C2974C"/>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5B1F9F"/>
    <w:multiLevelType w:val="hybridMultilevel"/>
    <w:tmpl w:val="BE7C0FBE"/>
    <w:lvl w:ilvl="0" w:tplc="A732C746">
      <w:start w:val="10"/>
      <w:numFmt w:val="bullet"/>
      <w:lvlText w:val="-"/>
      <w:lvlJc w:val="left"/>
      <w:pPr>
        <w:tabs>
          <w:tab w:val="num" w:pos="717"/>
        </w:tabs>
        <w:ind w:left="709" w:hanging="352"/>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4" w15:restartNumberingAfterBreak="0">
    <w:nsid w:val="5D6F33FF"/>
    <w:multiLevelType w:val="hybridMultilevel"/>
    <w:tmpl w:val="344A5BB2"/>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57E4DBA"/>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9"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41" w15:restartNumberingAfterBreak="0">
    <w:nsid w:val="789537D4"/>
    <w:multiLevelType w:val="hybridMultilevel"/>
    <w:tmpl w:val="6D9EBEF6"/>
    <w:lvl w:ilvl="0" w:tplc="DC540DE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1"/>
  </w:num>
  <w:num w:numId="4">
    <w:abstractNumId w:val="24"/>
  </w:num>
  <w:num w:numId="5">
    <w:abstractNumId w:val="15"/>
  </w:num>
  <w:num w:numId="6">
    <w:abstractNumId w:val="17"/>
  </w:num>
  <w:num w:numId="7">
    <w:abstractNumId w:val="0"/>
  </w:num>
  <w:num w:numId="8">
    <w:abstractNumId w:val="13"/>
  </w:num>
  <w:num w:numId="9">
    <w:abstractNumId w:val="1"/>
  </w:num>
  <w:num w:numId="10">
    <w:abstractNumId w:val="23"/>
  </w:num>
  <w:num w:numId="11">
    <w:abstractNumId w:val="7"/>
  </w:num>
  <w:num w:numId="12">
    <w:abstractNumId w:val="20"/>
  </w:num>
  <w:num w:numId="13">
    <w:abstractNumId w:val="38"/>
  </w:num>
  <w:num w:numId="14">
    <w:abstractNumId w:val="26"/>
  </w:num>
  <w:num w:numId="15">
    <w:abstractNumId w:val="36"/>
  </w:num>
  <w:num w:numId="16">
    <w:abstractNumId w:val="35"/>
  </w:num>
  <w:num w:numId="17">
    <w:abstractNumId w:val="33"/>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0"/>
  </w:num>
  <w:num w:numId="24">
    <w:abstractNumId w:val="10"/>
  </w:num>
  <w:num w:numId="25">
    <w:abstractNumId w:val="6"/>
  </w:num>
  <w:num w:numId="26">
    <w:abstractNumId w:val="17"/>
  </w:num>
  <w:num w:numId="27">
    <w:abstractNumId w:val="19"/>
  </w:num>
  <w:num w:numId="28">
    <w:abstractNumId w:val="9"/>
  </w:num>
  <w:num w:numId="2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1"/>
  </w:num>
  <w:num w:numId="32">
    <w:abstractNumId w:val="12"/>
  </w:num>
  <w:num w:numId="33">
    <w:abstractNumId w:val="31"/>
  </w:num>
  <w:num w:numId="34">
    <w:abstractNumId w:val="22"/>
  </w:num>
  <w:num w:numId="35">
    <w:abstractNumId w:val="39"/>
  </w:num>
  <w:num w:numId="36">
    <w:abstractNumId w:val="34"/>
  </w:num>
  <w:num w:numId="37">
    <w:abstractNumId w:val="37"/>
  </w:num>
  <w:num w:numId="38">
    <w:abstractNumId w:val="27"/>
  </w:num>
  <w:num w:numId="39">
    <w:abstractNumId w:val="30"/>
  </w:num>
  <w:num w:numId="40">
    <w:abstractNumId w:val="25"/>
  </w:num>
  <w:num w:numId="41">
    <w:abstractNumId w:val="28"/>
  </w:num>
  <w:num w:numId="42">
    <w:abstractNumId w:val="5"/>
  </w:num>
  <w:num w:numId="4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07CA6"/>
    <w:rsid w:val="0001018C"/>
    <w:rsid w:val="000106EA"/>
    <w:rsid w:val="00011086"/>
    <w:rsid w:val="00015071"/>
    <w:rsid w:val="00015815"/>
    <w:rsid w:val="000202AA"/>
    <w:rsid w:val="000220A9"/>
    <w:rsid w:val="00023CE8"/>
    <w:rsid w:val="00025177"/>
    <w:rsid w:val="00030C63"/>
    <w:rsid w:val="000312AA"/>
    <w:rsid w:val="0004077A"/>
    <w:rsid w:val="00040D7A"/>
    <w:rsid w:val="00042945"/>
    <w:rsid w:val="0004349E"/>
    <w:rsid w:val="00046294"/>
    <w:rsid w:val="0004661F"/>
    <w:rsid w:val="000468CC"/>
    <w:rsid w:val="00047189"/>
    <w:rsid w:val="00052E02"/>
    <w:rsid w:val="00053796"/>
    <w:rsid w:val="000575FF"/>
    <w:rsid w:val="00063079"/>
    <w:rsid w:val="00064645"/>
    <w:rsid w:val="000657E1"/>
    <w:rsid w:val="0006674B"/>
    <w:rsid w:val="00072E47"/>
    <w:rsid w:val="0007456A"/>
    <w:rsid w:val="0007473A"/>
    <w:rsid w:val="000769AE"/>
    <w:rsid w:val="0008103A"/>
    <w:rsid w:val="00082EDE"/>
    <w:rsid w:val="00083A53"/>
    <w:rsid w:val="00085704"/>
    <w:rsid w:val="00085CDD"/>
    <w:rsid w:val="000862FB"/>
    <w:rsid w:val="00086458"/>
    <w:rsid w:val="00087B4A"/>
    <w:rsid w:val="00087C28"/>
    <w:rsid w:val="00087D7A"/>
    <w:rsid w:val="000921E0"/>
    <w:rsid w:val="00093249"/>
    <w:rsid w:val="0009536C"/>
    <w:rsid w:val="00096B7C"/>
    <w:rsid w:val="00097A53"/>
    <w:rsid w:val="000A4D00"/>
    <w:rsid w:val="000A5893"/>
    <w:rsid w:val="000A5AFF"/>
    <w:rsid w:val="000B08D9"/>
    <w:rsid w:val="000B1256"/>
    <w:rsid w:val="000B29F2"/>
    <w:rsid w:val="000B482A"/>
    <w:rsid w:val="000B74C7"/>
    <w:rsid w:val="000B7D64"/>
    <w:rsid w:val="000C08FA"/>
    <w:rsid w:val="000C12DA"/>
    <w:rsid w:val="000C3D5D"/>
    <w:rsid w:val="000C4020"/>
    <w:rsid w:val="000C77F0"/>
    <w:rsid w:val="000D138B"/>
    <w:rsid w:val="000D1934"/>
    <w:rsid w:val="000D313E"/>
    <w:rsid w:val="000D3B5D"/>
    <w:rsid w:val="000D5C3A"/>
    <w:rsid w:val="000E1133"/>
    <w:rsid w:val="000E2A00"/>
    <w:rsid w:val="000E4C10"/>
    <w:rsid w:val="000F0388"/>
    <w:rsid w:val="000F0C33"/>
    <w:rsid w:val="000F2B8C"/>
    <w:rsid w:val="000F5ED1"/>
    <w:rsid w:val="000F6F17"/>
    <w:rsid w:val="000F7672"/>
    <w:rsid w:val="00103A47"/>
    <w:rsid w:val="00104564"/>
    <w:rsid w:val="0010581A"/>
    <w:rsid w:val="00106B62"/>
    <w:rsid w:val="001105A6"/>
    <w:rsid w:val="00112288"/>
    <w:rsid w:val="00112639"/>
    <w:rsid w:val="00112B38"/>
    <w:rsid w:val="00113823"/>
    <w:rsid w:val="0011419B"/>
    <w:rsid w:val="00114B6E"/>
    <w:rsid w:val="001151DD"/>
    <w:rsid w:val="00115D7D"/>
    <w:rsid w:val="001216FD"/>
    <w:rsid w:val="00122FEF"/>
    <w:rsid w:val="001241C9"/>
    <w:rsid w:val="001258EF"/>
    <w:rsid w:val="0013117D"/>
    <w:rsid w:val="001314E5"/>
    <w:rsid w:val="00133512"/>
    <w:rsid w:val="00134D15"/>
    <w:rsid w:val="001355DF"/>
    <w:rsid w:val="001400D1"/>
    <w:rsid w:val="00145A8F"/>
    <w:rsid w:val="00146F0D"/>
    <w:rsid w:val="00146FE5"/>
    <w:rsid w:val="0015109B"/>
    <w:rsid w:val="0015127E"/>
    <w:rsid w:val="00152609"/>
    <w:rsid w:val="0016003D"/>
    <w:rsid w:val="0016075A"/>
    <w:rsid w:val="001612D4"/>
    <w:rsid w:val="0016259C"/>
    <w:rsid w:val="001642F1"/>
    <w:rsid w:val="00164E27"/>
    <w:rsid w:val="001674C9"/>
    <w:rsid w:val="00167CF5"/>
    <w:rsid w:val="00170F62"/>
    <w:rsid w:val="001716A9"/>
    <w:rsid w:val="00172ABB"/>
    <w:rsid w:val="0017300E"/>
    <w:rsid w:val="0017474A"/>
    <w:rsid w:val="0018017E"/>
    <w:rsid w:val="00181592"/>
    <w:rsid w:val="001815D7"/>
    <w:rsid w:val="00181B0A"/>
    <w:rsid w:val="00182385"/>
    <w:rsid w:val="001846A1"/>
    <w:rsid w:val="0018575F"/>
    <w:rsid w:val="00185C36"/>
    <w:rsid w:val="00187855"/>
    <w:rsid w:val="00187FCC"/>
    <w:rsid w:val="00194057"/>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4B02"/>
    <w:rsid w:val="001C53E0"/>
    <w:rsid w:val="001C7D29"/>
    <w:rsid w:val="001D2641"/>
    <w:rsid w:val="001D4249"/>
    <w:rsid w:val="001D6BE1"/>
    <w:rsid w:val="001E05D8"/>
    <w:rsid w:val="001E0D6A"/>
    <w:rsid w:val="001E11D0"/>
    <w:rsid w:val="001E2146"/>
    <w:rsid w:val="001E5666"/>
    <w:rsid w:val="001E60CF"/>
    <w:rsid w:val="001F1533"/>
    <w:rsid w:val="001F2F55"/>
    <w:rsid w:val="001F331F"/>
    <w:rsid w:val="00201E22"/>
    <w:rsid w:val="00201EFB"/>
    <w:rsid w:val="0020237A"/>
    <w:rsid w:val="00203D60"/>
    <w:rsid w:val="00203F51"/>
    <w:rsid w:val="002051C5"/>
    <w:rsid w:val="00205F75"/>
    <w:rsid w:val="00210A0B"/>
    <w:rsid w:val="002113C6"/>
    <w:rsid w:val="0021356D"/>
    <w:rsid w:val="00215328"/>
    <w:rsid w:val="00216988"/>
    <w:rsid w:val="00217598"/>
    <w:rsid w:val="00221222"/>
    <w:rsid w:val="00221A63"/>
    <w:rsid w:val="0022211E"/>
    <w:rsid w:val="00222AD5"/>
    <w:rsid w:val="00225369"/>
    <w:rsid w:val="0022542A"/>
    <w:rsid w:val="0022599E"/>
    <w:rsid w:val="002269E5"/>
    <w:rsid w:val="00227211"/>
    <w:rsid w:val="0023146D"/>
    <w:rsid w:val="00231DDC"/>
    <w:rsid w:val="00232899"/>
    <w:rsid w:val="00233981"/>
    <w:rsid w:val="0023408B"/>
    <w:rsid w:val="002346C4"/>
    <w:rsid w:val="00237583"/>
    <w:rsid w:val="00241BF8"/>
    <w:rsid w:val="00241D3D"/>
    <w:rsid w:val="002437DA"/>
    <w:rsid w:val="002479F2"/>
    <w:rsid w:val="002517EC"/>
    <w:rsid w:val="0025263F"/>
    <w:rsid w:val="002528A7"/>
    <w:rsid w:val="002565E4"/>
    <w:rsid w:val="00256B41"/>
    <w:rsid w:val="00256BC5"/>
    <w:rsid w:val="00257C58"/>
    <w:rsid w:val="0026388B"/>
    <w:rsid w:val="002654A8"/>
    <w:rsid w:val="00270FA2"/>
    <w:rsid w:val="00276AA9"/>
    <w:rsid w:val="00281958"/>
    <w:rsid w:val="00282CA6"/>
    <w:rsid w:val="00285883"/>
    <w:rsid w:val="002947B6"/>
    <w:rsid w:val="00294989"/>
    <w:rsid w:val="002A4801"/>
    <w:rsid w:val="002A6A1D"/>
    <w:rsid w:val="002B2DA4"/>
    <w:rsid w:val="002B3C1B"/>
    <w:rsid w:val="002B46EA"/>
    <w:rsid w:val="002B56AF"/>
    <w:rsid w:val="002B63BD"/>
    <w:rsid w:val="002C3899"/>
    <w:rsid w:val="002C5D91"/>
    <w:rsid w:val="002C753C"/>
    <w:rsid w:val="002D3762"/>
    <w:rsid w:val="002D450B"/>
    <w:rsid w:val="002D492E"/>
    <w:rsid w:val="002D5033"/>
    <w:rsid w:val="002E0FCB"/>
    <w:rsid w:val="002E4AB7"/>
    <w:rsid w:val="002E4B13"/>
    <w:rsid w:val="002E5B8E"/>
    <w:rsid w:val="002F179E"/>
    <w:rsid w:val="002F791D"/>
    <w:rsid w:val="003004FF"/>
    <w:rsid w:val="0030156A"/>
    <w:rsid w:val="00307ACC"/>
    <w:rsid w:val="0031064C"/>
    <w:rsid w:val="00314C79"/>
    <w:rsid w:val="00315650"/>
    <w:rsid w:val="00317656"/>
    <w:rsid w:val="0032191B"/>
    <w:rsid w:val="00326376"/>
    <w:rsid w:val="00330041"/>
    <w:rsid w:val="003312C4"/>
    <w:rsid w:val="00331D9E"/>
    <w:rsid w:val="003350C2"/>
    <w:rsid w:val="00335790"/>
    <w:rsid w:val="00337295"/>
    <w:rsid w:val="00340A26"/>
    <w:rsid w:val="00341ACE"/>
    <w:rsid w:val="00344D27"/>
    <w:rsid w:val="00347084"/>
    <w:rsid w:val="00350D10"/>
    <w:rsid w:val="003526AB"/>
    <w:rsid w:val="003545B7"/>
    <w:rsid w:val="003574E4"/>
    <w:rsid w:val="0036244A"/>
    <w:rsid w:val="0036638C"/>
    <w:rsid w:val="0036704D"/>
    <w:rsid w:val="003676BC"/>
    <w:rsid w:val="00371EDA"/>
    <w:rsid w:val="00372176"/>
    <w:rsid w:val="00375BF2"/>
    <w:rsid w:val="00376E51"/>
    <w:rsid w:val="00377B4B"/>
    <w:rsid w:val="003801D1"/>
    <w:rsid w:val="00380D1D"/>
    <w:rsid w:val="00385407"/>
    <w:rsid w:val="00386BE7"/>
    <w:rsid w:val="0039112E"/>
    <w:rsid w:val="00392CD1"/>
    <w:rsid w:val="0039502D"/>
    <w:rsid w:val="003961CB"/>
    <w:rsid w:val="003964C7"/>
    <w:rsid w:val="00396CC3"/>
    <w:rsid w:val="003975B6"/>
    <w:rsid w:val="003A1B2B"/>
    <w:rsid w:val="003A2263"/>
    <w:rsid w:val="003A4ED0"/>
    <w:rsid w:val="003A527A"/>
    <w:rsid w:val="003B4BA3"/>
    <w:rsid w:val="003B61C9"/>
    <w:rsid w:val="003B7C9B"/>
    <w:rsid w:val="003C0994"/>
    <w:rsid w:val="003C18DD"/>
    <w:rsid w:val="003C1F33"/>
    <w:rsid w:val="003C2905"/>
    <w:rsid w:val="003C2E95"/>
    <w:rsid w:val="003C7E08"/>
    <w:rsid w:val="003D12E0"/>
    <w:rsid w:val="003D2AD1"/>
    <w:rsid w:val="003D2CBB"/>
    <w:rsid w:val="003E2E51"/>
    <w:rsid w:val="003E31B3"/>
    <w:rsid w:val="003E5DAA"/>
    <w:rsid w:val="003F09BA"/>
    <w:rsid w:val="003F47BC"/>
    <w:rsid w:val="003F728B"/>
    <w:rsid w:val="003F744B"/>
    <w:rsid w:val="00400FDC"/>
    <w:rsid w:val="00404ED7"/>
    <w:rsid w:val="0040522E"/>
    <w:rsid w:val="00412B67"/>
    <w:rsid w:val="00412DD2"/>
    <w:rsid w:val="0041353A"/>
    <w:rsid w:val="004224F5"/>
    <w:rsid w:val="00423D16"/>
    <w:rsid w:val="00424B96"/>
    <w:rsid w:val="00425FF0"/>
    <w:rsid w:val="00426631"/>
    <w:rsid w:val="00430695"/>
    <w:rsid w:val="00431B95"/>
    <w:rsid w:val="004331CF"/>
    <w:rsid w:val="00433217"/>
    <w:rsid w:val="00435EA4"/>
    <w:rsid w:val="00436594"/>
    <w:rsid w:val="00441318"/>
    <w:rsid w:val="00443224"/>
    <w:rsid w:val="00447277"/>
    <w:rsid w:val="00452064"/>
    <w:rsid w:val="004530C4"/>
    <w:rsid w:val="004544D4"/>
    <w:rsid w:val="004550FE"/>
    <w:rsid w:val="004607BC"/>
    <w:rsid w:val="00465B21"/>
    <w:rsid w:val="0046716F"/>
    <w:rsid w:val="00471620"/>
    <w:rsid w:val="004741EA"/>
    <w:rsid w:val="00474618"/>
    <w:rsid w:val="00474AC6"/>
    <w:rsid w:val="00476412"/>
    <w:rsid w:val="0047710B"/>
    <w:rsid w:val="00477948"/>
    <w:rsid w:val="00481F27"/>
    <w:rsid w:val="00482323"/>
    <w:rsid w:val="00483244"/>
    <w:rsid w:val="0048672B"/>
    <w:rsid w:val="004868B9"/>
    <w:rsid w:val="00493733"/>
    <w:rsid w:val="004A07BD"/>
    <w:rsid w:val="004A52E7"/>
    <w:rsid w:val="004A7FB4"/>
    <w:rsid w:val="004B4D0F"/>
    <w:rsid w:val="004C063F"/>
    <w:rsid w:val="004D5284"/>
    <w:rsid w:val="004D6C24"/>
    <w:rsid w:val="004E0405"/>
    <w:rsid w:val="004E3843"/>
    <w:rsid w:val="004E45FC"/>
    <w:rsid w:val="004E64AB"/>
    <w:rsid w:val="004E78C8"/>
    <w:rsid w:val="004E7D84"/>
    <w:rsid w:val="004F1382"/>
    <w:rsid w:val="004F1835"/>
    <w:rsid w:val="004F194F"/>
    <w:rsid w:val="004F24BA"/>
    <w:rsid w:val="004F2C73"/>
    <w:rsid w:val="004F5A16"/>
    <w:rsid w:val="004F5AB8"/>
    <w:rsid w:val="004F607D"/>
    <w:rsid w:val="004F7CA3"/>
    <w:rsid w:val="005018DE"/>
    <w:rsid w:val="005030FE"/>
    <w:rsid w:val="005032F1"/>
    <w:rsid w:val="0050333D"/>
    <w:rsid w:val="00504E8D"/>
    <w:rsid w:val="005062F5"/>
    <w:rsid w:val="00506838"/>
    <w:rsid w:val="00510BB1"/>
    <w:rsid w:val="00512BB5"/>
    <w:rsid w:val="0051618E"/>
    <w:rsid w:val="0051649C"/>
    <w:rsid w:val="00517C26"/>
    <w:rsid w:val="00520D39"/>
    <w:rsid w:val="00521AFC"/>
    <w:rsid w:val="00521F0D"/>
    <w:rsid w:val="0052560F"/>
    <w:rsid w:val="00525CA1"/>
    <w:rsid w:val="00527D32"/>
    <w:rsid w:val="00527FE3"/>
    <w:rsid w:val="005314A7"/>
    <w:rsid w:val="00531FA4"/>
    <w:rsid w:val="00533A47"/>
    <w:rsid w:val="00534E5F"/>
    <w:rsid w:val="005355BC"/>
    <w:rsid w:val="00535898"/>
    <w:rsid w:val="00536D44"/>
    <w:rsid w:val="00540BA2"/>
    <w:rsid w:val="005419AA"/>
    <w:rsid w:val="005423AD"/>
    <w:rsid w:val="0054383A"/>
    <w:rsid w:val="005471DF"/>
    <w:rsid w:val="00551FC8"/>
    <w:rsid w:val="00555132"/>
    <w:rsid w:val="005612A4"/>
    <w:rsid w:val="0056351E"/>
    <w:rsid w:val="00563AA6"/>
    <w:rsid w:val="005642D5"/>
    <w:rsid w:val="00566636"/>
    <w:rsid w:val="0057210D"/>
    <w:rsid w:val="005743DA"/>
    <w:rsid w:val="00582F21"/>
    <w:rsid w:val="005831B2"/>
    <w:rsid w:val="00584C39"/>
    <w:rsid w:val="00584F54"/>
    <w:rsid w:val="005874EB"/>
    <w:rsid w:val="0059610B"/>
    <w:rsid w:val="005A03AE"/>
    <w:rsid w:val="005A10E9"/>
    <w:rsid w:val="005A2005"/>
    <w:rsid w:val="005A3302"/>
    <w:rsid w:val="005A6C8B"/>
    <w:rsid w:val="005B0817"/>
    <w:rsid w:val="005B2577"/>
    <w:rsid w:val="005B32B7"/>
    <w:rsid w:val="005B3A4A"/>
    <w:rsid w:val="005B3ED2"/>
    <w:rsid w:val="005B40DA"/>
    <w:rsid w:val="005B5911"/>
    <w:rsid w:val="005B6379"/>
    <w:rsid w:val="005B6DD1"/>
    <w:rsid w:val="005B723C"/>
    <w:rsid w:val="005C138A"/>
    <w:rsid w:val="005C177B"/>
    <w:rsid w:val="005C37F0"/>
    <w:rsid w:val="005C624A"/>
    <w:rsid w:val="005C73FB"/>
    <w:rsid w:val="005D1943"/>
    <w:rsid w:val="005D28DE"/>
    <w:rsid w:val="005D6410"/>
    <w:rsid w:val="005E443A"/>
    <w:rsid w:val="005E4569"/>
    <w:rsid w:val="005E4911"/>
    <w:rsid w:val="005E49B9"/>
    <w:rsid w:val="005F1EA2"/>
    <w:rsid w:val="005F3660"/>
    <w:rsid w:val="005F61CE"/>
    <w:rsid w:val="005F69A9"/>
    <w:rsid w:val="00600E8A"/>
    <w:rsid w:val="0060581C"/>
    <w:rsid w:val="006061D5"/>
    <w:rsid w:val="006126C6"/>
    <w:rsid w:val="006128FF"/>
    <w:rsid w:val="00613891"/>
    <w:rsid w:val="0061528A"/>
    <w:rsid w:val="00620244"/>
    <w:rsid w:val="006210D2"/>
    <w:rsid w:val="0062254C"/>
    <w:rsid w:val="00623340"/>
    <w:rsid w:val="00623596"/>
    <w:rsid w:val="00623FAD"/>
    <w:rsid w:val="006265EC"/>
    <w:rsid w:val="0063240D"/>
    <w:rsid w:val="0063583C"/>
    <w:rsid w:val="0063714E"/>
    <w:rsid w:val="00642201"/>
    <w:rsid w:val="0064566C"/>
    <w:rsid w:val="0064583F"/>
    <w:rsid w:val="00647CB9"/>
    <w:rsid w:val="00651492"/>
    <w:rsid w:val="00656ACD"/>
    <w:rsid w:val="00656C9E"/>
    <w:rsid w:val="00660F01"/>
    <w:rsid w:val="00660FF8"/>
    <w:rsid w:val="00661F02"/>
    <w:rsid w:val="0066272D"/>
    <w:rsid w:val="00670709"/>
    <w:rsid w:val="006707A3"/>
    <w:rsid w:val="00671860"/>
    <w:rsid w:val="0067188D"/>
    <w:rsid w:val="006731E0"/>
    <w:rsid w:val="006749E9"/>
    <w:rsid w:val="00680A1E"/>
    <w:rsid w:val="00681AA0"/>
    <w:rsid w:val="006825EF"/>
    <w:rsid w:val="006833DA"/>
    <w:rsid w:val="00685CD5"/>
    <w:rsid w:val="006901F6"/>
    <w:rsid w:val="006917AC"/>
    <w:rsid w:val="0069550F"/>
    <w:rsid w:val="00697EEA"/>
    <w:rsid w:val="006A0A6D"/>
    <w:rsid w:val="006A0B8F"/>
    <w:rsid w:val="006A5856"/>
    <w:rsid w:val="006A76E6"/>
    <w:rsid w:val="006A7EAC"/>
    <w:rsid w:val="006B0A7B"/>
    <w:rsid w:val="006C1D80"/>
    <w:rsid w:val="006C2EE9"/>
    <w:rsid w:val="006C2F25"/>
    <w:rsid w:val="006C5927"/>
    <w:rsid w:val="006D2799"/>
    <w:rsid w:val="006D3120"/>
    <w:rsid w:val="006D56E0"/>
    <w:rsid w:val="006D5FF3"/>
    <w:rsid w:val="006D73D4"/>
    <w:rsid w:val="006E2694"/>
    <w:rsid w:val="006E4665"/>
    <w:rsid w:val="006E5CEF"/>
    <w:rsid w:val="006E5E81"/>
    <w:rsid w:val="006E603B"/>
    <w:rsid w:val="006E6A6D"/>
    <w:rsid w:val="006E6AC1"/>
    <w:rsid w:val="006F0549"/>
    <w:rsid w:val="006F2E86"/>
    <w:rsid w:val="006F4006"/>
    <w:rsid w:val="006F4304"/>
    <w:rsid w:val="0070172F"/>
    <w:rsid w:val="00704F97"/>
    <w:rsid w:val="00706344"/>
    <w:rsid w:val="00707991"/>
    <w:rsid w:val="00707BA7"/>
    <w:rsid w:val="00707C82"/>
    <w:rsid w:val="00712E2F"/>
    <w:rsid w:val="007147CF"/>
    <w:rsid w:val="00714CB0"/>
    <w:rsid w:val="00716A89"/>
    <w:rsid w:val="00731393"/>
    <w:rsid w:val="007323B0"/>
    <w:rsid w:val="00732656"/>
    <w:rsid w:val="00732AB5"/>
    <w:rsid w:val="0073709D"/>
    <w:rsid w:val="007410C8"/>
    <w:rsid w:val="007419D9"/>
    <w:rsid w:val="00746166"/>
    <w:rsid w:val="00746B7A"/>
    <w:rsid w:val="007503D9"/>
    <w:rsid w:val="007546D1"/>
    <w:rsid w:val="00754862"/>
    <w:rsid w:val="00757068"/>
    <w:rsid w:val="00757CF9"/>
    <w:rsid w:val="00761512"/>
    <w:rsid w:val="00762631"/>
    <w:rsid w:val="0076263F"/>
    <w:rsid w:val="0076367D"/>
    <w:rsid w:val="007650FE"/>
    <w:rsid w:val="00765180"/>
    <w:rsid w:val="0077054B"/>
    <w:rsid w:val="007735FC"/>
    <w:rsid w:val="00775989"/>
    <w:rsid w:val="00775F25"/>
    <w:rsid w:val="00776191"/>
    <w:rsid w:val="0078179F"/>
    <w:rsid w:val="00781B4C"/>
    <w:rsid w:val="007850B4"/>
    <w:rsid w:val="00787C13"/>
    <w:rsid w:val="00787F72"/>
    <w:rsid w:val="00790DF1"/>
    <w:rsid w:val="00791088"/>
    <w:rsid w:val="00792C16"/>
    <w:rsid w:val="00794BBB"/>
    <w:rsid w:val="00796070"/>
    <w:rsid w:val="007A0514"/>
    <w:rsid w:val="007A0E81"/>
    <w:rsid w:val="007A2654"/>
    <w:rsid w:val="007A2809"/>
    <w:rsid w:val="007A3232"/>
    <w:rsid w:val="007A450F"/>
    <w:rsid w:val="007B2D79"/>
    <w:rsid w:val="007B3344"/>
    <w:rsid w:val="007B3AA3"/>
    <w:rsid w:val="007B51E8"/>
    <w:rsid w:val="007C484E"/>
    <w:rsid w:val="007C6ED9"/>
    <w:rsid w:val="007D189F"/>
    <w:rsid w:val="007D3DDD"/>
    <w:rsid w:val="007D5B47"/>
    <w:rsid w:val="007D5DBF"/>
    <w:rsid w:val="007D6076"/>
    <w:rsid w:val="007D614F"/>
    <w:rsid w:val="007E19CA"/>
    <w:rsid w:val="007E4B5D"/>
    <w:rsid w:val="007E5543"/>
    <w:rsid w:val="007E6EB3"/>
    <w:rsid w:val="007F05A3"/>
    <w:rsid w:val="007F1856"/>
    <w:rsid w:val="007F46AA"/>
    <w:rsid w:val="007F5CF6"/>
    <w:rsid w:val="008032E5"/>
    <w:rsid w:val="00803D7E"/>
    <w:rsid w:val="008064B0"/>
    <w:rsid w:val="00807093"/>
    <w:rsid w:val="008079EB"/>
    <w:rsid w:val="00807EF9"/>
    <w:rsid w:val="0081516A"/>
    <w:rsid w:val="00815548"/>
    <w:rsid w:val="00817D77"/>
    <w:rsid w:val="008252B7"/>
    <w:rsid w:val="008262BF"/>
    <w:rsid w:val="008330FB"/>
    <w:rsid w:val="00840BBA"/>
    <w:rsid w:val="00843C25"/>
    <w:rsid w:val="008461C3"/>
    <w:rsid w:val="00857FC3"/>
    <w:rsid w:val="00860B5D"/>
    <w:rsid w:val="00861387"/>
    <w:rsid w:val="00862CAC"/>
    <w:rsid w:val="00863AA8"/>
    <w:rsid w:val="008641AE"/>
    <w:rsid w:val="00867923"/>
    <w:rsid w:val="00871CBA"/>
    <w:rsid w:val="00872074"/>
    <w:rsid w:val="00875373"/>
    <w:rsid w:val="00876A87"/>
    <w:rsid w:val="008770B7"/>
    <w:rsid w:val="00877C9C"/>
    <w:rsid w:val="0088017D"/>
    <w:rsid w:val="008812F0"/>
    <w:rsid w:val="008828E1"/>
    <w:rsid w:val="00883DED"/>
    <w:rsid w:val="00892B20"/>
    <w:rsid w:val="00893283"/>
    <w:rsid w:val="00895D59"/>
    <w:rsid w:val="00895DF0"/>
    <w:rsid w:val="00896104"/>
    <w:rsid w:val="0089782F"/>
    <w:rsid w:val="008A084E"/>
    <w:rsid w:val="008A1E84"/>
    <w:rsid w:val="008A2E40"/>
    <w:rsid w:val="008A484D"/>
    <w:rsid w:val="008A4ED5"/>
    <w:rsid w:val="008A5D43"/>
    <w:rsid w:val="008A62D3"/>
    <w:rsid w:val="008B5802"/>
    <w:rsid w:val="008C0117"/>
    <w:rsid w:val="008C02AD"/>
    <w:rsid w:val="008C1ADA"/>
    <w:rsid w:val="008C2AA3"/>
    <w:rsid w:val="008C33D2"/>
    <w:rsid w:val="008C7FE0"/>
    <w:rsid w:val="008D4630"/>
    <w:rsid w:val="008D62F1"/>
    <w:rsid w:val="008D7D61"/>
    <w:rsid w:val="008E3752"/>
    <w:rsid w:val="008E6231"/>
    <w:rsid w:val="008E64C6"/>
    <w:rsid w:val="008E7813"/>
    <w:rsid w:val="008F19AC"/>
    <w:rsid w:val="008F4BD5"/>
    <w:rsid w:val="008F6395"/>
    <w:rsid w:val="008F69E1"/>
    <w:rsid w:val="008F73D0"/>
    <w:rsid w:val="00900308"/>
    <w:rsid w:val="00901A47"/>
    <w:rsid w:val="00901F1E"/>
    <w:rsid w:val="00903366"/>
    <w:rsid w:val="00904F10"/>
    <w:rsid w:val="00906C6F"/>
    <w:rsid w:val="00907201"/>
    <w:rsid w:val="009136AA"/>
    <w:rsid w:val="00915A90"/>
    <w:rsid w:val="00921BD7"/>
    <w:rsid w:val="009239B4"/>
    <w:rsid w:val="00923C01"/>
    <w:rsid w:val="00924C65"/>
    <w:rsid w:val="0092586E"/>
    <w:rsid w:val="009315D8"/>
    <w:rsid w:val="009350CD"/>
    <w:rsid w:val="00935807"/>
    <w:rsid w:val="009362F1"/>
    <w:rsid w:val="0093753C"/>
    <w:rsid w:val="00950E8A"/>
    <w:rsid w:val="00952607"/>
    <w:rsid w:val="00952B0A"/>
    <w:rsid w:val="00953813"/>
    <w:rsid w:val="0095554A"/>
    <w:rsid w:val="00961920"/>
    <w:rsid w:val="00963F69"/>
    <w:rsid w:val="0096544A"/>
    <w:rsid w:val="00965C71"/>
    <w:rsid w:val="009765D2"/>
    <w:rsid w:val="00977C55"/>
    <w:rsid w:val="0098333E"/>
    <w:rsid w:val="00983D1A"/>
    <w:rsid w:val="00984C1E"/>
    <w:rsid w:val="00984D27"/>
    <w:rsid w:val="0098542C"/>
    <w:rsid w:val="009877D4"/>
    <w:rsid w:val="009908B5"/>
    <w:rsid w:val="00991A5B"/>
    <w:rsid w:val="00993247"/>
    <w:rsid w:val="00996D9E"/>
    <w:rsid w:val="009A0A59"/>
    <w:rsid w:val="009A2E11"/>
    <w:rsid w:val="009A4457"/>
    <w:rsid w:val="009A4A88"/>
    <w:rsid w:val="009A719E"/>
    <w:rsid w:val="009B0B9E"/>
    <w:rsid w:val="009B1A32"/>
    <w:rsid w:val="009B5900"/>
    <w:rsid w:val="009C06B1"/>
    <w:rsid w:val="009C10C7"/>
    <w:rsid w:val="009C4A1B"/>
    <w:rsid w:val="009C4FB2"/>
    <w:rsid w:val="009C6E1E"/>
    <w:rsid w:val="009D15DF"/>
    <w:rsid w:val="009D2528"/>
    <w:rsid w:val="009D4214"/>
    <w:rsid w:val="009D4318"/>
    <w:rsid w:val="009D4779"/>
    <w:rsid w:val="009D4B64"/>
    <w:rsid w:val="009E0172"/>
    <w:rsid w:val="009E0478"/>
    <w:rsid w:val="009E1DF4"/>
    <w:rsid w:val="009E2483"/>
    <w:rsid w:val="009E2F26"/>
    <w:rsid w:val="009E4365"/>
    <w:rsid w:val="009E4809"/>
    <w:rsid w:val="009E505F"/>
    <w:rsid w:val="009F0CBE"/>
    <w:rsid w:val="009F2CE5"/>
    <w:rsid w:val="009F3992"/>
    <w:rsid w:val="009F4EE1"/>
    <w:rsid w:val="009F6E96"/>
    <w:rsid w:val="00A00C7C"/>
    <w:rsid w:val="00A01EF6"/>
    <w:rsid w:val="00A02BE1"/>
    <w:rsid w:val="00A047C2"/>
    <w:rsid w:val="00A0554A"/>
    <w:rsid w:val="00A10410"/>
    <w:rsid w:val="00A12B1C"/>
    <w:rsid w:val="00A15E3C"/>
    <w:rsid w:val="00A1788B"/>
    <w:rsid w:val="00A20792"/>
    <w:rsid w:val="00A24037"/>
    <w:rsid w:val="00A277B0"/>
    <w:rsid w:val="00A31253"/>
    <w:rsid w:val="00A31575"/>
    <w:rsid w:val="00A337D5"/>
    <w:rsid w:val="00A341BA"/>
    <w:rsid w:val="00A40563"/>
    <w:rsid w:val="00A41C53"/>
    <w:rsid w:val="00A44349"/>
    <w:rsid w:val="00A455CE"/>
    <w:rsid w:val="00A50F10"/>
    <w:rsid w:val="00A529A4"/>
    <w:rsid w:val="00A536E6"/>
    <w:rsid w:val="00A61BF2"/>
    <w:rsid w:val="00A67AAD"/>
    <w:rsid w:val="00A67D7E"/>
    <w:rsid w:val="00A70271"/>
    <w:rsid w:val="00A70FBA"/>
    <w:rsid w:val="00A72309"/>
    <w:rsid w:val="00A7351F"/>
    <w:rsid w:val="00A7416B"/>
    <w:rsid w:val="00A77F85"/>
    <w:rsid w:val="00A81EF4"/>
    <w:rsid w:val="00A8462F"/>
    <w:rsid w:val="00A84F9B"/>
    <w:rsid w:val="00A8696B"/>
    <w:rsid w:val="00A874BD"/>
    <w:rsid w:val="00A94160"/>
    <w:rsid w:val="00A941DC"/>
    <w:rsid w:val="00A94B0B"/>
    <w:rsid w:val="00A95009"/>
    <w:rsid w:val="00A978D8"/>
    <w:rsid w:val="00AA3FD1"/>
    <w:rsid w:val="00AB1692"/>
    <w:rsid w:val="00AB2C09"/>
    <w:rsid w:val="00AB325E"/>
    <w:rsid w:val="00AB4DE6"/>
    <w:rsid w:val="00AB6D87"/>
    <w:rsid w:val="00AC09EC"/>
    <w:rsid w:val="00AC1A56"/>
    <w:rsid w:val="00AC29B3"/>
    <w:rsid w:val="00AC3212"/>
    <w:rsid w:val="00AC5CD6"/>
    <w:rsid w:val="00AC67A5"/>
    <w:rsid w:val="00AC6A59"/>
    <w:rsid w:val="00AD064B"/>
    <w:rsid w:val="00AD0AB5"/>
    <w:rsid w:val="00AD23F9"/>
    <w:rsid w:val="00AD3A9B"/>
    <w:rsid w:val="00AD3B4F"/>
    <w:rsid w:val="00AE0EB1"/>
    <w:rsid w:val="00AE3972"/>
    <w:rsid w:val="00AE5FA1"/>
    <w:rsid w:val="00AE6ED5"/>
    <w:rsid w:val="00AE7083"/>
    <w:rsid w:val="00AE7569"/>
    <w:rsid w:val="00AF3A59"/>
    <w:rsid w:val="00B0206E"/>
    <w:rsid w:val="00B025A2"/>
    <w:rsid w:val="00B06178"/>
    <w:rsid w:val="00B0625F"/>
    <w:rsid w:val="00B15267"/>
    <w:rsid w:val="00B15D83"/>
    <w:rsid w:val="00B22705"/>
    <w:rsid w:val="00B23CD8"/>
    <w:rsid w:val="00B31C4E"/>
    <w:rsid w:val="00B34CBB"/>
    <w:rsid w:val="00B34E3D"/>
    <w:rsid w:val="00B350F9"/>
    <w:rsid w:val="00B35D62"/>
    <w:rsid w:val="00B36CDB"/>
    <w:rsid w:val="00B377E4"/>
    <w:rsid w:val="00B37D0C"/>
    <w:rsid w:val="00B40135"/>
    <w:rsid w:val="00B42B77"/>
    <w:rsid w:val="00B45A62"/>
    <w:rsid w:val="00B47326"/>
    <w:rsid w:val="00B527E9"/>
    <w:rsid w:val="00B53942"/>
    <w:rsid w:val="00B54EB8"/>
    <w:rsid w:val="00B576F6"/>
    <w:rsid w:val="00B60ADA"/>
    <w:rsid w:val="00B61BE5"/>
    <w:rsid w:val="00B650B8"/>
    <w:rsid w:val="00B65B20"/>
    <w:rsid w:val="00B67B81"/>
    <w:rsid w:val="00B70AF9"/>
    <w:rsid w:val="00B71D80"/>
    <w:rsid w:val="00B736B2"/>
    <w:rsid w:val="00B7430C"/>
    <w:rsid w:val="00B7511F"/>
    <w:rsid w:val="00B77C93"/>
    <w:rsid w:val="00B804FA"/>
    <w:rsid w:val="00B82898"/>
    <w:rsid w:val="00B94302"/>
    <w:rsid w:val="00BA3D29"/>
    <w:rsid w:val="00BA42E4"/>
    <w:rsid w:val="00BA76A8"/>
    <w:rsid w:val="00BB084D"/>
    <w:rsid w:val="00BB26E0"/>
    <w:rsid w:val="00BB6332"/>
    <w:rsid w:val="00BB66C9"/>
    <w:rsid w:val="00BC5617"/>
    <w:rsid w:val="00BC58E7"/>
    <w:rsid w:val="00BC73A8"/>
    <w:rsid w:val="00BD0B18"/>
    <w:rsid w:val="00BD617C"/>
    <w:rsid w:val="00BD69D5"/>
    <w:rsid w:val="00BE041A"/>
    <w:rsid w:val="00BE1C50"/>
    <w:rsid w:val="00BE1E33"/>
    <w:rsid w:val="00BE538A"/>
    <w:rsid w:val="00BE5F14"/>
    <w:rsid w:val="00BE630F"/>
    <w:rsid w:val="00BE7BCC"/>
    <w:rsid w:val="00BE7CE8"/>
    <w:rsid w:val="00BF03EE"/>
    <w:rsid w:val="00BF363B"/>
    <w:rsid w:val="00BF3C53"/>
    <w:rsid w:val="00BF45A4"/>
    <w:rsid w:val="00BF46DF"/>
    <w:rsid w:val="00BF6062"/>
    <w:rsid w:val="00BF7A08"/>
    <w:rsid w:val="00C00A20"/>
    <w:rsid w:val="00C03297"/>
    <w:rsid w:val="00C03AFA"/>
    <w:rsid w:val="00C03F9D"/>
    <w:rsid w:val="00C04429"/>
    <w:rsid w:val="00C065DE"/>
    <w:rsid w:val="00C1287B"/>
    <w:rsid w:val="00C13BCF"/>
    <w:rsid w:val="00C13D9C"/>
    <w:rsid w:val="00C155FB"/>
    <w:rsid w:val="00C1782C"/>
    <w:rsid w:val="00C213FC"/>
    <w:rsid w:val="00C21A60"/>
    <w:rsid w:val="00C21D93"/>
    <w:rsid w:val="00C23268"/>
    <w:rsid w:val="00C235B8"/>
    <w:rsid w:val="00C245DB"/>
    <w:rsid w:val="00C25A4A"/>
    <w:rsid w:val="00C35F50"/>
    <w:rsid w:val="00C36B37"/>
    <w:rsid w:val="00C40204"/>
    <w:rsid w:val="00C402E7"/>
    <w:rsid w:val="00C41634"/>
    <w:rsid w:val="00C41754"/>
    <w:rsid w:val="00C51576"/>
    <w:rsid w:val="00C54CB1"/>
    <w:rsid w:val="00C554CF"/>
    <w:rsid w:val="00C563CA"/>
    <w:rsid w:val="00C574F6"/>
    <w:rsid w:val="00C61EA1"/>
    <w:rsid w:val="00C65AA2"/>
    <w:rsid w:val="00C71454"/>
    <w:rsid w:val="00C7580D"/>
    <w:rsid w:val="00C75CF4"/>
    <w:rsid w:val="00C76881"/>
    <w:rsid w:val="00C76A57"/>
    <w:rsid w:val="00C806B6"/>
    <w:rsid w:val="00C81E78"/>
    <w:rsid w:val="00C827B0"/>
    <w:rsid w:val="00C82AF3"/>
    <w:rsid w:val="00C842B7"/>
    <w:rsid w:val="00C8470A"/>
    <w:rsid w:val="00C91129"/>
    <w:rsid w:val="00C927FE"/>
    <w:rsid w:val="00C93381"/>
    <w:rsid w:val="00C95DD4"/>
    <w:rsid w:val="00CA1FDC"/>
    <w:rsid w:val="00CA2CF6"/>
    <w:rsid w:val="00CA5103"/>
    <w:rsid w:val="00CB2E52"/>
    <w:rsid w:val="00CB5D3C"/>
    <w:rsid w:val="00CC224A"/>
    <w:rsid w:val="00CC2CFE"/>
    <w:rsid w:val="00CC2D99"/>
    <w:rsid w:val="00CC41AA"/>
    <w:rsid w:val="00CC517F"/>
    <w:rsid w:val="00CC7784"/>
    <w:rsid w:val="00CD200F"/>
    <w:rsid w:val="00CD3C22"/>
    <w:rsid w:val="00CD50A8"/>
    <w:rsid w:val="00CD660B"/>
    <w:rsid w:val="00CE1155"/>
    <w:rsid w:val="00CE7771"/>
    <w:rsid w:val="00CF0B0D"/>
    <w:rsid w:val="00CF38AC"/>
    <w:rsid w:val="00CF3CB4"/>
    <w:rsid w:val="00D05189"/>
    <w:rsid w:val="00D064BD"/>
    <w:rsid w:val="00D12749"/>
    <w:rsid w:val="00D12AA4"/>
    <w:rsid w:val="00D164A6"/>
    <w:rsid w:val="00D17180"/>
    <w:rsid w:val="00D200DA"/>
    <w:rsid w:val="00D22645"/>
    <w:rsid w:val="00D22BF2"/>
    <w:rsid w:val="00D25256"/>
    <w:rsid w:val="00D259E8"/>
    <w:rsid w:val="00D26084"/>
    <w:rsid w:val="00D265A8"/>
    <w:rsid w:val="00D269F9"/>
    <w:rsid w:val="00D30935"/>
    <w:rsid w:val="00D30BE9"/>
    <w:rsid w:val="00D31EBF"/>
    <w:rsid w:val="00D3362E"/>
    <w:rsid w:val="00D35122"/>
    <w:rsid w:val="00D353B9"/>
    <w:rsid w:val="00D36A0F"/>
    <w:rsid w:val="00D401F2"/>
    <w:rsid w:val="00D40547"/>
    <w:rsid w:val="00D42EEB"/>
    <w:rsid w:val="00D463E4"/>
    <w:rsid w:val="00D5275E"/>
    <w:rsid w:val="00D54B3E"/>
    <w:rsid w:val="00D55AB8"/>
    <w:rsid w:val="00D56417"/>
    <w:rsid w:val="00D62417"/>
    <w:rsid w:val="00D6465A"/>
    <w:rsid w:val="00D651AF"/>
    <w:rsid w:val="00D65A72"/>
    <w:rsid w:val="00D7170A"/>
    <w:rsid w:val="00D72C93"/>
    <w:rsid w:val="00D73786"/>
    <w:rsid w:val="00D7544F"/>
    <w:rsid w:val="00D77E40"/>
    <w:rsid w:val="00D80654"/>
    <w:rsid w:val="00D812C7"/>
    <w:rsid w:val="00D82CD9"/>
    <w:rsid w:val="00D83047"/>
    <w:rsid w:val="00D861C1"/>
    <w:rsid w:val="00D87A95"/>
    <w:rsid w:val="00D92209"/>
    <w:rsid w:val="00D961B9"/>
    <w:rsid w:val="00DA0445"/>
    <w:rsid w:val="00DA13D0"/>
    <w:rsid w:val="00DA2A36"/>
    <w:rsid w:val="00DA379F"/>
    <w:rsid w:val="00DA4234"/>
    <w:rsid w:val="00DA5C5A"/>
    <w:rsid w:val="00DA5DF0"/>
    <w:rsid w:val="00DA5DF1"/>
    <w:rsid w:val="00DB1115"/>
    <w:rsid w:val="00DB144C"/>
    <w:rsid w:val="00DB45D3"/>
    <w:rsid w:val="00DB6277"/>
    <w:rsid w:val="00DB75D4"/>
    <w:rsid w:val="00DC0022"/>
    <w:rsid w:val="00DC248A"/>
    <w:rsid w:val="00DC3C1D"/>
    <w:rsid w:val="00DC5228"/>
    <w:rsid w:val="00DC5CD8"/>
    <w:rsid w:val="00DC6D5D"/>
    <w:rsid w:val="00DC7B2B"/>
    <w:rsid w:val="00DC7FC6"/>
    <w:rsid w:val="00DD1DC6"/>
    <w:rsid w:val="00DD216E"/>
    <w:rsid w:val="00DD5A1F"/>
    <w:rsid w:val="00DE0A9C"/>
    <w:rsid w:val="00DE0E9A"/>
    <w:rsid w:val="00DE0FD2"/>
    <w:rsid w:val="00DE1DEC"/>
    <w:rsid w:val="00DE5A0E"/>
    <w:rsid w:val="00DE6781"/>
    <w:rsid w:val="00DE75E3"/>
    <w:rsid w:val="00DF001C"/>
    <w:rsid w:val="00DF2714"/>
    <w:rsid w:val="00DF376A"/>
    <w:rsid w:val="00DF40AF"/>
    <w:rsid w:val="00DF681A"/>
    <w:rsid w:val="00DF79B1"/>
    <w:rsid w:val="00DF7AE6"/>
    <w:rsid w:val="00E02B80"/>
    <w:rsid w:val="00E04452"/>
    <w:rsid w:val="00E04C14"/>
    <w:rsid w:val="00E06587"/>
    <w:rsid w:val="00E06C35"/>
    <w:rsid w:val="00E072BD"/>
    <w:rsid w:val="00E10309"/>
    <w:rsid w:val="00E13EB5"/>
    <w:rsid w:val="00E14BEC"/>
    <w:rsid w:val="00E155CA"/>
    <w:rsid w:val="00E15C65"/>
    <w:rsid w:val="00E17210"/>
    <w:rsid w:val="00E20283"/>
    <w:rsid w:val="00E270F2"/>
    <w:rsid w:val="00E3309E"/>
    <w:rsid w:val="00E36DCC"/>
    <w:rsid w:val="00E37F34"/>
    <w:rsid w:val="00E40BB7"/>
    <w:rsid w:val="00E43480"/>
    <w:rsid w:val="00E435DF"/>
    <w:rsid w:val="00E44052"/>
    <w:rsid w:val="00E47942"/>
    <w:rsid w:val="00E501EB"/>
    <w:rsid w:val="00E52D90"/>
    <w:rsid w:val="00E53CB1"/>
    <w:rsid w:val="00E53ECA"/>
    <w:rsid w:val="00E544A4"/>
    <w:rsid w:val="00E5513D"/>
    <w:rsid w:val="00E63D16"/>
    <w:rsid w:val="00E673A5"/>
    <w:rsid w:val="00E6787E"/>
    <w:rsid w:val="00E71657"/>
    <w:rsid w:val="00E75A62"/>
    <w:rsid w:val="00E82292"/>
    <w:rsid w:val="00E82611"/>
    <w:rsid w:val="00E83AD1"/>
    <w:rsid w:val="00E8441C"/>
    <w:rsid w:val="00E8537A"/>
    <w:rsid w:val="00E86577"/>
    <w:rsid w:val="00E865EF"/>
    <w:rsid w:val="00E87D05"/>
    <w:rsid w:val="00E91535"/>
    <w:rsid w:val="00E948E3"/>
    <w:rsid w:val="00E97E9D"/>
    <w:rsid w:val="00EA209A"/>
    <w:rsid w:val="00EA5650"/>
    <w:rsid w:val="00EB0181"/>
    <w:rsid w:val="00EB045D"/>
    <w:rsid w:val="00EB19D0"/>
    <w:rsid w:val="00EB4AB2"/>
    <w:rsid w:val="00EB6502"/>
    <w:rsid w:val="00EB7D36"/>
    <w:rsid w:val="00EC0DB3"/>
    <w:rsid w:val="00EC2937"/>
    <w:rsid w:val="00EC2E1A"/>
    <w:rsid w:val="00EC4FEB"/>
    <w:rsid w:val="00EC5F9F"/>
    <w:rsid w:val="00ED2C43"/>
    <w:rsid w:val="00ED30A9"/>
    <w:rsid w:val="00ED3DD8"/>
    <w:rsid w:val="00ED71FC"/>
    <w:rsid w:val="00EE002B"/>
    <w:rsid w:val="00EE373D"/>
    <w:rsid w:val="00EE4B79"/>
    <w:rsid w:val="00EF0089"/>
    <w:rsid w:val="00EF2E25"/>
    <w:rsid w:val="00EF4B43"/>
    <w:rsid w:val="00EF4BE8"/>
    <w:rsid w:val="00EF5492"/>
    <w:rsid w:val="00EF6BE2"/>
    <w:rsid w:val="00F0034F"/>
    <w:rsid w:val="00F04C14"/>
    <w:rsid w:val="00F053A3"/>
    <w:rsid w:val="00F0631E"/>
    <w:rsid w:val="00F0752E"/>
    <w:rsid w:val="00F10B45"/>
    <w:rsid w:val="00F1176B"/>
    <w:rsid w:val="00F117D2"/>
    <w:rsid w:val="00F127BF"/>
    <w:rsid w:val="00F1571F"/>
    <w:rsid w:val="00F16748"/>
    <w:rsid w:val="00F16A73"/>
    <w:rsid w:val="00F20667"/>
    <w:rsid w:val="00F20C60"/>
    <w:rsid w:val="00F21464"/>
    <w:rsid w:val="00F22468"/>
    <w:rsid w:val="00F22E79"/>
    <w:rsid w:val="00F317C3"/>
    <w:rsid w:val="00F327F9"/>
    <w:rsid w:val="00F33150"/>
    <w:rsid w:val="00F3523D"/>
    <w:rsid w:val="00F36313"/>
    <w:rsid w:val="00F37E25"/>
    <w:rsid w:val="00F40C39"/>
    <w:rsid w:val="00F41A96"/>
    <w:rsid w:val="00F43C2D"/>
    <w:rsid w:val="00F45783"/>
    <w:rsid w:val="00F47506"/>
    <w:rsid w:val="00F532BC"/>
    <w:rsid w:val="00F548C9"/>
    <w:rsid w:val="00F55096"/>
    <w:rsid w:val="00F5693C"/>
    <w:rsid w:val="00F57704"/>
    <w:rsid w:val="00F6087B"/>
    <w:rsid w:val="00F61B48"/>
    <w:rsid w:val="00F62AA5"/>
    <w:rsid w:val="00F63B29"/>
    <w:rsid w:val="00F6501E"/>
    <w:rsid w:val="00F65558"/>
    <w:rsid w:val="00F674C1"/>
    <w:rsid w:val="00F67992"/>
    <w:rsid w:val="00F67B59"/>
    <w:rsid w:val="00F733AE"/>
    <w:rsid w:val="00F74B0F"/>
    <w:rsid w:val="00F76687"/>
    <w:rsid w:val="00F854A3"/>
    <w:rsid w:val="00F87546"/>
    <w:rsid w:val="00F8767F"/>
    <w:rsid w:val="00F900A0"/>
    <w:rsid w:val="00F906F4"/>
    <w:rsid w:val="00F97CBD"/>
    <w:rsid w:val="00FA2487"/>
    <w:rsid w:val="00FA2591"/>
    <w:rsid w:val="00FA3B17"/>
    <w:rsid w:val="00FA7314"/>
    <w:rsid w:val="00FA7709"/>
    <w:rsid w:val="00FB14E2"/>
    <w:rsid w:val="00FB324E"/>
    <w:rsid w:val="00FB712D"/>
    <w:rsid w:val="00FC064A"/>
    <w:rsid w:val="00FC1481"/>
    <w:rsid w:val="00FC2AD8"/>
    <w:rsid w:val="00FC364D"/>
    <w:rsid w:val="00FC5202"/>
    <w:rsid w:val="00FC572A"/>
    <w:rsid w:val="00FC6C9C"/>
    <w:rsid w:val="00FD10E5"/>
    <w:rsid w:val="00FD1ECE"/>
    <w:rsid w:val="00FD2105"/>
    <w:rsid w:val="00FD3D22"/>
    <w:rsid w:val="00FD443B"/>
    <w:rsid w:val="00FD4E09"/>
    <w:rsid w:val="00FD4F99"/>
    <w:rsid w:val="00FD5FDB"/>
    <w:rsid w:val="00FD6450"/>
    <w:rsid w:val="00FE136E"/>
    <w:rsid w:val="00FE3BB2"/>
    <w:rsid w:val="00FE4226"/>
    <w:rsid w:val="00FE58B2"/>
    <w:rsid w:val="00FE6C2A"/>
    <w:rsid w:val="00FF069E"/>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B2006C3"/>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uiPriority w:val="99"/>
    <w:rsid w:val="00201EFB"/>
    <w:pPr>
      <w:jc w:val="both"/>
    </w:pPr>
    <w:rPr>
      <w:rFonts w:ascii="Times New Roman" w:hAnsi="Times New Roman"/>
      <w:szCs w:val="20"/>
    </w:rPr>
  </w:style>
  <w:style w:type="character" w:customStyle="1" w:styleId="GolobesediloZnak">
    <w:name w:val="Golo besedilo Znak"/>
    <w:basedOn w:val="Privzetapisavaodstavka"/>
    <w:link w:val="Golobesedilo"/>
    <w:uiPriority w:val="99"/>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7"/>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2"/>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4"/>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37774933">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1072900|RS-60|8643|2820|O|" TargetMode="External"/><Relationship Id="rId13" Type="http://schemas.openxmlformats.org/officeDocument/2006/relationships/hyperlink" Target="https://ejn.gov.si/"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5121100|RS-96|11905|3772|O|" TargetMode="External"/><Relationship Id="rId17" Type="http://schemas.openxmlformats.org/officeDocument/2006/relationships/hyperlink" Target="https://ejn.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4122900|RS-95|10666|3952|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yperlink" Target="mailto:Silvo" TargetMode="External"/><Relationship Id="rId10" Type="http://schemas.openxmlformats.org/officeDocument/2006/relationships/hyperlink" Target="http://www.iusinfo.si/Objava/Besedilo.aspx?Sopi=0152%20%20%20%20%20%20%20%20%20%20%20%20%20%202014121500|RS-90|10177|3646|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3072600|RS-63|7635|2513|O|" TargetMode="External"/><Relationship Id="rId14" Type="http://schemas.openxmlformats.org/officeDocument/2006/relationships/hyperlink" Target="https://ejn.gov.si/" TargetMode="External"/><Relationship Id="rId22" Type="http://schemas.openxmlformats.org/officeDocument/2006/relationships/hyperlink" Target="https://www.kpk-rs.si/sl/pogosta-vprasanj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BC38C-6F45-481C-8819-072AB6EE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17578</Words>
  <Characters>100199</Characters>
  <Application>Microsoft Office Word</Application>
  <DocSecurity>0</DocSecurity>
  <Lines>834</Lines>
  <Paragraphs>235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Pintarič</dc:creator>
  <cp:lastModifiedBy>Jana Nahtigal</cp:lastModifiedBy>
  <cp:revision>3</cp:revision>
  <cp:lastPrinted>2022-03-29T06:37:00Z</cp:lastPrinted>
  <dcterms:created xsi:type="dcterms:W3CDTF">2022-06-24T08:02:00Z</dcterms:created>
  <dcterms:modified xsi:type="dcterms:W3CDTF">2022-06-24T08:17:00Z</dcterms:modified>
</cp:coreProperties>
</file>