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C878" w14:textId="77777777" w:rsidR="00A54E1B" w:rsidRPr="005518F4" w:rsidRDefault="00A54E1B" w:rsidP="00A54E1B">
      <w:pPr>
        <w:keepNext/>
        <w:keepLines/>
        <w:ind w:right="1274"/>
        <w:rPr>
          <w:rFonts w:ascii="Tahoma" w:hAnsi="Tahoma" w:cs="Tahoma"/>
          <w:b/>
          <w:u w:val="single"/>
        </w:rPr>
      </w:pPr>
      <w:r w:rsidRPr="005518F4">
        <w:rPr>
          <w:rFonts w:ascii="Tahoma" w:hAnsi="Tahoma" w:cs="Tahoma"/>
          <w:b/>
          <w:u w:val="single"/>
        </w:rPr>
        <w:t>Naročnik:</w:t>
      </w:r>
    </w:p>
    <w:p w14:paraId="19E5926A" w14:textId="77777777" w:rsidR="00A54E1B" w:rsidRPr="005518F4" w:rsidRDefault="00A54E1B" w:rsidP="00A54E1B">
      <w:pPr>
        <w:keepNext/>
        <w:keepLines/>
        <w:rPr>
          <w:rFonts w:ascii="Tahoma" w:hAnsi="Tahoma" w:cs="Tahoma"/>
          <w:b/>
        </w:rPr>
      </w:pPr>
    </w:p>
    <w:p w14:paraId="172EB8DD" w14:textId="77777777" w:rsidR="00A54E1B" w:rsidRPr="005518F4" w:rsidRDefault="00A54E1B" w:rsidP="00A54E1B">
      <w:pPr>
        <w:keepNext/>
        <w:keepLines/>
        <w:ind w:right="1132"/>
        <w:rPr>
          <w:rFonts w:ascii="Tahoma" w:hAnsi="Tahoma" w:cs="Tahoma"/>
          <w:b/>
        </w:rPr>
      </w:pPr>
    </w:p>
    <w:p w14:paraId="7676AD48" w14:textId="77777777" w:rsidR="00A54E1B" w:rsidRPr="005518F4" w:rsidRDefault="00A54E1B" w:rsidP="00A54E1B">
      <w:pPr>
        <w:keepNext/>
        <w:keepLines/>
        <w:ind w:right="1132"/>
        <w:rPr>
          <w:rFonts w:ascii="Tahoma" w:hAnsi="Tahoma" w:cs="Tahoma"/>
          <w:b/>
          <w:bCs/>
        </w:rPr>
      </w:pPr>
      <w:r w:rsidRPr="005518F4">
        <w:rPr>
          <w:rFonts w:ascii="Tahoma" w:hAnsi="Tahoma" w:cs="Tahoma"/>
          <w:b/>
          <w:bCs/>
        </w:rPr>
        <w:t xml:space="preserve">JAVNI HOLDING Ljubljana, d.o.o. </w:t>
      </w:r>
    </w:p>
    <w:p w14:paraId="41E2896F" w14:textId="77777777" w:rsidR="00A54E1B" w:rsidRPr="005518F4" w:rsidRDefault="00A54E1B" w:rsidP="00A54E1B">
      <w:pPr>
        <w:keepNext/>
        <w:keepLines/>
        <w:ind w:right="1132"/>
        <w:rPr>
          <w:rFonts w:ascii="Tahoma" w:hAnsi="Tahoma" w:cs="Tahoma"/>
        </w:rPr>
      </w:pPr>
      <w:r w:rsidRPr="005518F4">
        <w:rPr>
          <w:rFonts w:ascii="Tahoma" w:hAnsi="Tahoma" w:cs="Tahoma"/>
        </w:rPr>
        <w:t>Verovškova ulica 70</w:t>
      </w:r>
    </w:p>
    <w:p w14:paraId="2ABF3EEB" w14:textId="77777777" w:rsidR="00A54E1B" w:rsidRPr="005518F4" w:rsidRDefault="00A54E1B" w:rsidP="00A54E1B">
      <w:pPr>
        <w:keepNext/>
        <w:keepLines/>
        <w:ind w:right="1132"/>
        <w:rPr>
          <w:rFonts w:ascii="Tahoma" w:hAnsi="Tahoma" w:cs="Tahoma"/>
        </w:rPr>
      </w:pPr>
      <w:r w:rsidRPr="005518F4">
        <w:rPr>
          <w:rFonts w:ascii="Tahoma" w:hAnsi="Tahoma" w:cs="Tahoma"/>
        </w:rPr>
        <w:t>1000 Ljubljana</w:t>
      </w:r>
    </w:p>
    <w:p w14:paraId="05DD7DD0" w14:textId="77777777" w:rsidR="007C70A1" w:rsidRPr="00112425" w:rsidRDefault="007C70A1" w:rsidP="00600829">
      <w:pPr>
        <w:keepNext/>
        <w:keepLines/>
        <w:rPr>
          <w:rFonts w:ascii="Tahoma" w:hAnsi="Tahoma" w:cs="Tahoma"/>
          <w:b/>
        </w:rPr>
      </w:pPr>
    </w:p>
    <w:p w14:paraId="1D305022" w14:textId="77777777" w:rsidR="007C70A1" w:rsidRPr="00112425" w:rsidRDefault="007C70A1" w:rsidP="00600829">
      <w:pPr>
        <w:keepNext/>
        <w:keepLines/>
        <w:rPr>
          <w:rFonts w:ascii="Tahoma" w:hAnsi="Tahoma" w:cs="Tahoma"/>
        </w:rPr>
      </w:pPr>
    </w:p>
    <w:p w14:paraId="617EEB56" w14:textId="41617C23" w:rsidR="004958CB" w:rsidRDefault="007C70A1" w:rsidP="00600829">
      <w:pPr>
        <w:keepNext/>
        <w:keepLines/>
        <w:rPr>
          <w:rFonts w:ascii="Tahoma" w:hAnsi="Tahoma" w:cs="Tahoma"/>
          <w:b/>
        </w:rPr>
      </w:pPr>
      <w:r w:rsidRPr="00112425">
        <w:rPr>
          <w:rFonts w:ascii="Tahoma" w:hAnsi="Tahoma" w:cs="Tahoma"/>
        </w:rPr>
        <w:t xml:space="preserve">Številka: </w:t>
      </w:r>
      <w:r w:rsidR="00FD3730">
        <w:rPr>
          <w:rFonts w:ascii="Tahoma" w:hAnsi="Tahoma" w:cs="Tahoma"/>
          <w:b/>
        </w:rPr>
        <w:t>JHL-15/26</w:t>
      </w:r>
    </w:p>
    <w:p w14:paraId="5D172AEA" w14:textId="77777777" w:rsidR="007E7E03" w:rsidRDefault="007E7E03" w:rsidP="00600829">
      <w:pPr>
        <w:keepNext/>
        <w:keepLines/>
        <w:rPr>
          <w:rFonts w:ascii="Tahoma" w:hAnsi="Tahoma" w:cs="Tahoma"/>
          <w:b/>
        </w:rPr>
      </w:pPr>
    </w:p>
    <w:p w14:paraId="5CD649B1" w14:textId="77777777" w:rsidR="007E7E03" w:rsidRDefault="007E7E03" w:rsidP="00600829">
      <w:pPr>
        <w:keepNext/>
        <w:keepLines/>
        <w:rPr>
          <w:rFonts w:ascii="Tahoma" w:hAnsi="Tahoma" w:cs="Tahoma"/>
          <w:b/>
        </w:rPr>
      </w:pPr>
    </w:p>
    <w:p w14:paraId="23D600B7" w14:textId="77777777" w:rsidR="007E7E03" w:rsidRDefault="007E7E03" w:rsidP="00600829">
      <w:pPr>
        <w:keepNext/>
        <w:keepLines/>
        <w:rPr>
          <w:rFonts w:ascii="Tahoma" w:hAnsi="Tahoma" w:cs="Tahoma"/>
          <w:b/>
        </w:rPr>
      </w:pPr>
    </w:p>
    <w:p w14:paraId="63E63828" w14:textId="77777777" w:rsidR="007E7E03" w:rsidRPr="002408D8" w:rsidRDefault="007E7E03" w:rsidP="00600829">
      <w:pPr>
        <w:keepNext/>
        <w:keepLines/>
        <w:rPr>
          <w:rFonts w:ascii="Tahoma" w:hAnsi="Tahoma" w:cs="Tahoma"/>
          <w:b/>
        </w:rPr>
      </w:pPr>
    </w:p>
    <w:p w14:paraId="120541E8" w14:textId="77777777" w:rsidR="004958CB" w:rsidRDefault="004958CB" w:rsidP="00600829">
      <w:pPr>
        <w:keepNext/>
        <w:keepLines/>
        <w:rPr>
          <w:rFonts w:ascii="Tahoma" w:hAnsi="Tahoma" w:cs="Tahoma"/>
        </w:rPr>
      </w:pPr>
    </w:p>
    <w:p w14:paraId="6EBE1FEB" w14:textId="77777777" w:rsidR="0082787E" w:rsidRPr="00112425" w:rsidRDefault="0082787E" w:rsidP="00600829">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112425" w14:paraId="141FB4FB" w14:textId="77777777">
        <w:trPr>
          <w:trHeight w:val="851"/>
        </w:trPr>
        <w:tc>
          <w:tcPr>
            <w:tcW w:w="7094" w:type="dxa"/>
            <w:shd w:val="pct12" w:color="auto" w:fill="FFFFFF"/>
            <w:vAlign w:val="center"/>
          </w:tcPr>
          <w:p w14:paraId="0EDB74E2" w14:textId="77777777" w:rsidR="00592F86" w:rsidRPr="00592F86" w:rsidRDefault="00592F86" w:rsidP="00600829">
            <w:pPr>
              <w:keepNext/>
              <w:keepLines/>
              <w:jc w:val="center"/>
              <w:rPr>
                <w:rFonts w:ascii="Tahoma" w:hAnsi="Tahoma" w:cs="Tahoma"/>
                <w:b/>
                <w:sz w:val="28"/>
                <w:szCs w:val="28"/>
              </w:rPr>
            </w:pPr>
            <w:r w:rsidRPr="00592F86">
              <w:rPr>
                <w:rFonts w:ascii="Tahoma" w:hAnsi="Tahoma" w:cs="Tahoma"/>
                <w:b/>
                <w:sz w:val="28"/>
                <w:szCs w:val="28"/>
              </w:rPr>
              <w:t xml:space="preserve">DOKUMENTACIJA V ZVEZI Z ODDAJO JAVNEGA NAROČILA NA </w:t>
            </w:r>
            <w:r w:rsidR="007C00D2">
              <w:rPr>
                <w:rFonts w:ascii="Tahoma" w:hAnsi="Tahoma" w:cs="Tahoma"/>
                <w:b/>
                <w:sz w:val="28"/>
                <w:szCs w:val="28"/>
              </w:rPr>
              <w:t>SPLOŠNEM</w:t>
            </w:r>
            <w:r>
              <w:rPr>
                <w:rFonts w:ascii="Tahoma" w:hAnsi="Tahoma" w:cs="Tahoma"/>
                <w:b/>
                <w:sz w:val="28"/>
                <w:szCs w:val="28"/>
              </w:rPr>
              <w:t xml:space="preserve"> </w:t>
            </w:r>
            <w:r w:rsidRPr="00592F86">
              <w:rPr>
                <w:rFonts w:ascii="Tahoma" w:hAnsi="Tahoma" w:cs="Tahoma"/>
                <w:b/>
                <w:sz w:val="28"/>
                <w:szCs w:val="28"/>
              </w:rPr>
              <w:t xml:space="preserve">PODROČJU Z UPORABO POSTOPKA </w:t>
            </w:r>
            <w:r>
              <w:rPr>
                <w:rFonts w:ascii="Tahoma" w:hAnsi="Tahoma" w:cs="Tahoma"/>
                <w:b/>
                <w:sz w:val="28"/>
                <w:szCs w:val="28"/>
              </w:rPr>
              <w:t>NAROČILA MALE VREDNOSTI</w:t>
            </w:r>
          </w:p>
        </w:tc>
      </w:tr>
    </w:tbl>
    <w:p w14:paraId="1F6EC179" w14:textId="77777777" w:rsidR="007C70A1" w:rsidRPr="00112425" w:rsidRDefault="007C70A1" w:rsidP="00600829">
      <w:pPr>
        <w:keepNext/>
        <w:keepLines/>
        <w:ind w:right="-284"/>
        <w:jc w:val="center"/>
        <w:rPr>
          <w:rFonts w:ascii="Tahoma" w:hAnsi="Tahoma" w:cs="Tahoma"/>
          <w:b/>
        </w:rPr>
      </w:pPr>
    </w:p>
    <w:p w14:paraId="770112F3" w14:textId="77777777" w:rsidR="007C70A1" w:rsidRPr="00112425" w:rsidRDefault="007C70A1" w:rsidP="00600829">
      <w:pPr>
        <w:keepNext/>
        <w:keepLines/>
        <w:ind w:right="-284"/>
        <w:jc w:val="center"/>
        <w:rPr>
          <w:rFonts w:ascii="Tahoma" w:hAnsi="Tahoma" w:cs="Tahoma"/>
          <w:b/>
        </w:rPr>
      </w:pPr>
    </w:p>
    <w:p w14:paraId="7F40E5DD" w14:textId="77777777" w:rsidR="004958CB" w:rsidRPr="00112425" w:rsidRDefault="004958CB" w:rsidP="00600829">
      <w:pPr>
        <w:keepNext/>
        <w:keepLines/>
        <w:ind w:right="424"/>
        <w:rPr>
          <w:rFonts w:ascii="Tahoma" w:hAnsi="Tahoma" w:cs="Tahoma"/>
        </w:rPr>
      </w:pPr>
    </w:p>
    <w:p w14:paraId="0375A7D9" w14:textId="169D5B94" w:rsidR="00F46CA6" w:rsidRDefault="00CB13B0" w:rsidP="00600829">
      <w:pPr>
        <w:keepNext/>
        <w:keepLines/>
        <w:ind w:right="424"/>
        <w:jc w:val="center"/>
        <w:rPr>
          <w:rFonts w:ascii="Tahoma" w:hAnsi="Tahoma" w:cs="Tahoma"/>
          <w:noProof/>
        </w:rPr>
      </w:pPr>
      <w:r w:rsidRPr="00CB13B0">
        <w:rPr>
          <w:rFonts w:ascii="Tahoma" w:hAnsi="Tahoma" w:cs="Tahoma"/>
          <w:b/>
          <w:color w:val="000000"/>
          <w:sz w:val="28"/>
          <w:szCs w:val="28"/>
        </w:rPr>
        <w:t>Razširitev obstoječega DELL produkcijskega podatkovnega okolja</w:t>
      </w:r>
    </w:p>
    <w:p w14:paraId="53B4E268" w14:textId="77777777" w:rsidR="007E7E03" w:rsidRDefault="007E7E03" w:rsidP="00600829">
      <w:pPr>
        <w:keepNext/>
        <w:keepLines/>
        <w:ind w:right="424"/>
        <w:jc w:val="center"/>
        <w:rPr>
          <w:rFonts w:ascii="Tahoma" w:hAnsi="Tahoma" w:cs="Tahoma"/>
          <w:noProof/>
        </w:rPr>
      </w:pPr>
    </w:p>
    <w:p w14:paraId="5D5EA0EC" w14:textId="77777777" w:rsidR="007E7E03" w:rsidRDefault="007E7E03" w:rsidP="00600829">
      <w:pPr>
        <w:keepNext/>
        <w:keepLines/>
        <w:ind w:right="424"/>
        <w:jc w:val="center"/>
        <w:rPr>
          <w:rFonts w:ascii="Tahoma" w:hAnsi="Tahoma" w:cs="Tahoma"/>
          <w:noProof/>
        </w:rPr>
      </w:pPr>
    </w:p>
    <w:p w14:paraId="12506237" w14:textId="77777777" w:rsidR="007E7E03" w:rsidRDefault="007E7E03" w:rsidP="00600829">
      <w:pPr>
        <w:keepNext/>
        <w:keepLines/>
        <w:ind w:right="424"/>
        <w:jc w:val="center"/>
        <w:rPr>
          <w:rFonts w:ascii="Tahoma" w:hAnsi="Tahoma" w:cs="Tahoma"/>
          <w:noProof/>
        </w:rPr>
      </w:pPr>
    </w:p>
    <w:p w14:paraId="30D4A1B6" w14:textId="77777777" w:rsidR="007E7E03" w:rsidRDefault="007E7E03" w:rsidP="00600829">
      <w:pPr>
        <w:keepNext/>
        <w:keepLines/>
        <w:ind w:right="424"/>
        <w:jc w:val="center"/>
        <w:rPr>
          <w:rFonts w:ascii="Tahoma" w:hAnsi="Tahoma" w:cs="Tahoma"/>
          <w:noProof/>
        </w:rPr>
      </w:pPr>
    </w:p>
    <w:p w14:paraId="684C92C4" w14:textId="77777777" w:rsidR="007E7E03" w:rsidRDefault="007E7E03" w:rsidP="00600829">
      <w:pPr>
        <w:keepNext/>
        <w:keepLines/>
        <w:ind w:right="424"/>
        <w:jc w:val="center"/>
        <w:rPr>
          <w:rFonts w:ascii="Tahoma" w:hAnsi="Tahoma" w:cs="Tahoma"/>
          <w:noProof/>
        </w:rPr>
      </w:pPr>
    </w:p>
    <w:p w14:paraId="5CA74643" w14:textId="77777777" w:rsidR="007E7E03" w:rsidRDefault="007E7E03" w:rsidP="00600829">
      <w:pPr>
        <w:keepNext/>
        <w:keepLines/>
        <w:ind w:right="424"/>
        <w:jc w:val="center"/>
        <w:rPr>
          <w:rFonts w:ascii="Tahoma" w:hAnsi="Tahoma" w:cs="Tahoma"/>
          <w:noProof/>
        </w:rPr>
      </w:pPr>
    </w:p>
    <w:p w14:paraId="183F691C" w14:textId="77777777" w:rsidR="007E7E03" w:rsidRDefault="007E7E03" w:rsidP="00600829">
      <w:pPr>
        <w:keepNext/>
        <w:keepLines/>
        <w:ind w:right="424"/>
        <w:jc w:val="center"/>
        <w:rPr>
          <w:rFonts w:ascii="Tahoma" w:hAnsi="Tahoma" w:cs="Tahoma"/>
          <w:noProof/>
        </w:rPr>
      </w:pPr>
    </w:p>
    <w:p w14:paraId="53B018CF" w14:textId="77777777" w:rsidR="007E7E03" w:rsidRDefault="007E7E03" w:rsidP="00600829">
      <w:pPr>
        <w:keepNext/>
        <w:keepLines/>
        <w:ind w:right="424"/>
        <w:jc w:val="center"/>
        <w:rPr>
          <w:rFonts w:ascii="Tahoma" w:hAnsi="Tahoma" w:cs="Tahoma"/>
          <w:noProof/>
        </w:rPr>
      </w:pPr>
    </w:p>
    <w:p w14:paraId="25B49B89" w14:textId="77777777" w:rsidR="007E7E03" w:rsidRPr="00112425" w:rsidRDefault="007E7E03" w:rsidP="00600829">
      <w:pPr>
        <w:keepNext/>
        <w:keepLines/>
        <w:ind w:right="424"/>
        <w:jc w:val="center"/>
        <w:rPr>
          <w:rFonts w:ascii="Tahoma" w:hAnsi="Tahoma" w:cs="Tahoma"/>
          <w:noProof/>
        </w:rPr>
      </w:pPr>
    </w:p>
    <w:p w14:paraId="1CBFA48C" w14:textId="093E58B0" w:rsidR="00413199" w:rsidRPr="00112425" w:rsidRDefault="00705DBB" w:rsidP="00600829">
      <w:pPr>
        <w:keepNext/>
        <w:keepLines/>
        <w:tabs>
          <w:tab w:val="left" w:pos="567"/>
        </w:tabs>
        <w:jc w:val="center"/>
        <w:rPr>
          <w:rFonts w:ascii="Tahoma" w:hAnsi="Tahoma" w:cs="Tahoma"/>
          <w:noProof/>
        </w:rPr>
        <w:sectPr w:rsidR="00413199" w:rsidRPr="00112425" w:rsidSect="00722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09" w:right="1276" w:bottom="1474" w:left="1276" w:header="567" w:footer="567" w:gutter="0"/>
          <w:cols w:space="708"/>
          <w:titlePg/>
          <w:docGrid w:linePitch="272"/>
        </w:sectPr>
      </w:pPr>
      <w:r>
        <w:rPr>
          <w:rFonts w:ascii="Tahoma" w:hAnsi="Tahoma" w:cs="Tahoma"/>
          <w:noProof/>
        </w:rPr>
        <w:t xml:space="preserve">Ljubljana, </w:t>
      </w:r>
      <w:r w:rsidR="00CB13B0">
        <w:rPr>
          <w:rFonts w:ascii="Tahoma" w:hAnsi="Tahoma" w:cs="Tahoma"/>
          <w:noProof/>
        </w:rPr>
        <w:t>april 2026</w:t>
      </w:r>
    </w:p>
    <w:p w14:paraId="7F185729" w14:textId="77777777" w:rsidR="007C70A1" w:rsidRPr="00112425" w:rsidRDefault="007C70A1" w:rsidP="00600829">
      <w:pPr>
        <w:pStyle w:val="Naslov1"/>
        <w:keepLines/>
        <w:jc w:val="center"/>
        <w:rPr>
          <w:rFonts w:ascii="Tahoma" w:hAnsi="Tahoma" w:cs="Tahoma"/>
          <w:sz w:val="28"/>
          <w:szCs w:val="28"/>
        </w:rPr>
      </w:pPr>
      <w:bookmarkStart w:id="0" w:name="_Toc178483388"/>
      <w:r w:rsidRPr="00112425">
        <w:rPr>
          <w:rFonts w:ascii="Tahoma" w:hAnsi="Tahoma" w:cs="Tahoma"/>
          <w:sz w:val="28"/>
          <w:szCs w:val="28"/>
        </w:rPr>
        <w:lastRenderedPageBreak/>
        <w:t xml:space="preserve">POVABILO K ODDAJI </w:t>
      </w:r>
      <w:bookmarkEnd w:id="0"/>
      <w:r w:rsidR="00037AB0" w:rsidRPr="00112425">
        <w:rPr>
          <w:rFonts w:ascii="Tahoma" w:hAnsi="Tahoma" w:cs="Tahoma"/>
          <w:sz w:val="28"/>
          <w:szCs w:val="28"/>
        </w:rPr>
        <w:t>PONUDBE</w:t>
      </w:r>
    </w:p>
    <w:p w14:paraId="63D4CAF6" w14:textId="77777777" w:rsidR="007C70A1" w:rsidRPr="00112425" w:rsidRDefault="007C70A1" w:rsidP="00600829">
      <w:pPr>
        <w:keepNext/>
        <w:keepLines/>
        <w:tabs>
          <w:tab w:val="left" w:pos="2895"/>
        </w:tabs>
        <w:rPr>
          <w:rFonts w:ascii="Tahoma" w:hAnsi="Tahoma" w:cs="Tahoma"/>
        </w:rPr>
      </w:pPr>
      <w:r w:rsidRPr="00112425">
        <w:rPr>
          <w:rFonts w:ascii="Tahoma" w:hAnsi="Tahoma" w:cs="Tahoma"/>
        </w:rPr>
        <w:tab/>
      </w:r>
    </w:p>
    <w:p w14:paraId="757B1E00" w14:textId="77777777" w:rsidR="007C70A1" w:rsidRPr="00112425" w:rsidRDefault="007C70A1" w:rsidP="00600829">
      <w:pPr>
        <w:keepNext/>
        <w:keepLines/>
        <w:rPr>
          <w:rFonts w:ascii="Tahoma" w:hAnsi="Tahoma" w:cs="Tahoma"/>
        </w:rPr>
      </w:pPr>
    </w:p>
    <w:p w14:paraId="0F3ACFA7" w14:textId="77777777" w:rsidR="007C70A1" w:rsidRPr="00112425" w:rsidRDefault="007C70A1" w:rsidP="00600829">
      <w:pPr>
        <w:keepNext/>
        <w:keepLines/>
        <w:rPr>
          <w:rFonts w:ascii="Tahoma" w:hAnsi="Tahoma" w:cs="Tahoma"/>
        </w:rPr>
      </w:pPr>
    </w:p>
    <w:p w14:paraId="5E3CF1A3" w14:textId="77777777" w:rsidR="002977A1" w:rsidRPr="00112425" w:rsidRDefault="002977A1" w:rsidP="002977A1">
      <w:pPr>
        <w:keepNext/>
        <w:keepLines/>
        <w:rPr>
          <w:rFonts w:ascii="Tahoma" w:hAnsi="Tahoma" w:cs="Tahoma"/>
        </w:rPr>
      </w:pPr>
      <w:r w:rsidRPr="00112425">
        <w:rPr>
          <w:rFonts w:ascii="Tahoma" w:hAnsi="Tahoma" w:cs="Tahoma"/>
          <w:color w:val="000000"/>
        </w:rPr>
        <w:t>JAVNI HOLDING Ljubljana, d.o.o., Verovškova ulica 70, 1000 Ljubljana</w:t>
      </w:r>
    </w:p>
    <w:p w14:paraId="630EEE5A" w14:textId="77777777" w:rsidR="002977A1" w:rsidRDefault="002977A1" w:rsidP="002977A1">
      <w:pPr>
        <w:keepNext/>
        <w:keepLines/>
        <w:rPr>
          <w:rFonts w:ascii="Tahoma" w:hAnsi="Tahoma" w:cs="Tahoma"/>
        </w:rPr>
      </w:pPr>
    </w:p>
    <w:p w14:paraId="4EDAE15D" w14:textId="77777777" w:rsidR="002977A1" w:rsidRPr="00112425" w:rsidRDefault="002977A1" w:rsidP="002977A1">
      <w:pPr>
        <w:keepNext/>
        <w:keepLines/>
        <w:rPr>
          <w:rFonts w:ascii="Tahoma" w:hAnsi="Tahoma" w:cs="Tahoma"/>
        </w:rPr>
      </w:pPr>
    </w:p>
    <w:p w14:paraId="3E04917D" w14:textId="77777777" w:rsidR="002977A1" w:rsidRPr="00112425" w:rsidRDefault="002977A1" w:rsidP="002977A1">
      <w:pPr>
        <w:keepNext/>
        <w:keepLines/>
        <w:rPr>
          <w:rFonts w:ascii="Tahoma" w:hAnsi="Tahoma" w:cs="Tahoma"/>
          <w:b/>
        </w:rPr>
      </w:pPr>
      <w:r w:rsidRPr="00112425">
        <w:rPr>
          <w:rFonts w:ascii="Tahoma" w:hAnsi="Tahoma" w:cs="Tahoma"/>
          <w:b/>
        </w:rPr>
        <w:t xml:space="preserve"> vabi </w:t>
      </w:r>
    </w:p>
    <w:p w14:paraId="504E470B" w14:textId="77777777" w:rsidR="002977A1" w:rsidRPr="00112425" w:rsidRDefault="002977A1" w:rsidP="002977A1">
      <w:pPr>
        <w:keepNext/>
        <w:keepLines/>
        <w:jc w:val="center"/>
        <w:rPr>
          <w:rFonts w:ascii="Tahoma" w:hAnsi="Tahoma" w:cs="Tahoma"/>
        </w:rPr>
      </w:pPr>
    </w:p>
    <w:p w14:paraId="66085AA5" w14:textId="77777777" w:rsidR="002977A1" w:rsidRPr="00112425" w:rsidRDefault="002977A1" w:rsidP="002977A1">
      <w:pPr>
        <w:keepNext/>
        <w:keepLines/>
        <w:rPr>
          <w:rFonts w:ascii="Tahoma" w:hAnsi="Tahoma" w:cs="Tahoma"/>
        </w:rPr>
      </w:pPr>
    </w:p>
    <w:p w14:paraId="698A4A20" w14:textId="77777777" w:rsidR="002977A1" w:rsidRPr="00112425" w:rsidRDefault="002977A1" w:rsidP="002977A1">
      <w:pPr>
        <w:keepNext/>
        <w:keepLines/>
        <w:jc w:val="both"/>
        <w:rPr>
          <w:rFonts w:ascii="Tahoma" w:hAnsi="Tahoma" w:cs="Tahoma"/>
        </w:rPr>
      </w:pPr>
      <w:r w:rsidRPr="00112425">
        <w:rPr>
          <w:rFonts w:ascii="Tahoma" w:hAnsi="Tahoma" w:cs="Tahoma"/>
        </w:rPr>
        <w:t xml:space="preserve">vse zainteresirane ponudnike, da predložijo svojo ponudbo po zahtevah </w:t>
      </w:r>
      <w:r w:rsidRPr="00592F86">
        <w:rPr>
          <w:rFonts w:ascii="Tahoma" w:hAnsi="Tahoma" w:cs="Tahoma"/>
        </w:rPr>
        <w:t>d</w:t>
      </w:r>
      <w:r>
        <w:rPr>
          <w:rFonts w:ascii="Tahoma" w:hAnsi="Tahoma" w:cs="Tahoma"/>
        </w:rPr>
        <w:t>okumentacije</w:t>
      </w:r>
      <w:r w:rsidRPr="00592F86">
        <w:rPr>
          <w:rFonts w:ascii="Tahoma" w:hAnsi="Tahoma" w:cs="Tahoma"/>
        </w:rPr>
        <w:t xml:space="preserve"> v zvezi z oddajo javnega naročila</w:t>
      </w:r>
      <w:r w:rsidRPr="00112425">
        <w:rPr>
          <w:rFonts w:ascii="Tahoma" w:hAnsi="Tahoma" w:cs="Tahoma"/>
        </w:rPr>
        <w:t xml:space="preserve"> za:</w:t>
      </w:r>
    </w:p>
    <w:p w14:paraId="794A93D3" w14:textId="77777777" w:rsidR="002977A1" w:rsidRPr="00112425" w:rsidRDefault="002977A1" w:rsidP="002977A1">
      <w:pPr>
        <w:keepNext/>
        <w:keepLines/>
        <w:rPr>
          <w:rFonts w:ascii="Tahoma" w:hAnsi="Tahoma" w:cs="Tahoma"/>
        </w:rPr>
      </w:pPr>
    </w:p>
    <w:p w14:paraId="49BE6A40" w14:textId="77777777" w:rsidR="00D9227D" w:rsidRPr="00112425" w:rsidRDefault="00D9227D" w:rsidP="00600829">
      <w:pPr>
        <w:keepNext/>
        <w:keepLines/>
        <w:rPr>
          <w:rFonts w:ascii="Tahoma" w:hAnsi="Tahoma" w:cs="Tahoma"/>
        </w:rPr>
      </w:pPr>
    </w:p>
    <w:p w14:paraId="28FF01A0" w14:textId="77777777" w:rsidR="00D9227D" w:rsidRPr="00112425" w:rsidRDefault="00D9227D" w:rsidP="00600829">
      <w:pPr>
        <w:keepNext/>
        <w:keepLines/>
        <w:rPr>
          <w:rFonts w:ascii="Tahoma" w:hAnsi="Tahoma" w:cs="Tahoma"/>
        </w:rPr>
      </w:pPr>
    </w:p>
    <w:p w14:paraId="21FEA3B9" w14:textId="156E9129" w:rsidR="007C70A1" w:rsidRPr="00112425" w:rsidRDefault="00CB13B0" w:rsidP="00600829">
      <w:pPr>
        <w:keepNext/>
        <w:keepLines/>
        <w:jc w:val="center"/>
        <w:rPr>
          <w:rFonts w:ascii="Tahoma" w:hAnsi="Tahoma" w:cs="Tahoma"/>
        </w:rPr>
      </w:pPr>
      <w:r w:rsidRPr="00CB13B0">
        <w:rPr>
          <w:rFonts w:ascii="Tahoma" w:hAnsi="Tahoma" w:cs="Tahoma"/>
          <w:b/>
          <w:color w:val="000000"/>
          <w:sz w:val="28"/>
          <w:szCs w:val="28"/>
        </w:rPr>
        <w:t>Razširitev obstoječega DELL produkcijskega podatkovnega okolja</w:t>
      </w:r>
    </w:p>
    <w:p w14:paraId="40DBBA63" w14:textId="77777777" w:rsidR="007D7739" w:rsidRPr="00112425" w:rsidRDefault="007D7739" w:rsidP="00600829">
      <w:pPr>
        <w:keepNext/>
        <w:keepLines/>
        <w:jc w:val="center"/>
        <w:rPr>
          <w:rFonts w:ascii="Tahoma" w:hAnsi="Tahoma" w:cs="Tahoma"/>
        </w:rPr>
      </w:pPr>
    </w:p>
    <w:p w14:paraId="488A3B0F" w14:textId="77777777" w:rsidR="009919D2" w:rsidRPr="00112425" w:rsidRDefault="009919D2" w:rsidP="00600829">
      <w:pPr>
        <w:keepNext/>
        <w:keepLines/>
        <w:jc w:val="both"/>
        <w:rPr>
          <w:rFonts w:ascii="Tahoma" w:eastAsia="Calibri" w:hAnsi="Tahoma" w:cs="Tahoma"/>
        </w:rPr>
      </w:pPr>
    </w:p>
    <w:p w14:paraId="7A089925" w14:textId="77777777" w:rsidR="00D9227D" w:rsidRPr="00112425" w:rsidRDefault="00D9227D" w:rsidP="00600829">
      <w:pPr>
        <w:keepNext/>
        <w:keepLines/>
        <w:rPr>
          <w:rFonts w:ascii="Tahoma" w:hAnsi="Tahoma" w:cs="Tahoma"/>
        </w:rPr>
      </w:pPr>
    </w:p>
    <w:p w14:paraId="36E81375" w14:textId="77777777" w:rsidR="009919D2" w:rsidRPr="00112425" w:rsidRDefault="009919D2" w:rsidP="00600829">
      <w:pPr>
        <w:keepNext/>
        <w:keepLines/>
        <w:jc w:val="both"/>
        <w:rPr>
          <w:rFonts w:ascii="Tahoma" w:hAnsi="Tahoma" w:cs="Tahoma"/>
        </w:rPr>
      </w:pPr>
      <w:r w:rsidRPr="00112425">
        <w:rPr>
          <w:rFonts w:ascii="Tahoma" w:hAnsi="Tahoma" w:cs="Tahoma"/>
        </w:rPr>
        <w:t>Dokumentacija v zvezi z oddajo javnega naročila (v nadaljevanju tudi: razpisna dokumentacija) natančno določa predmet javnega naročila ter pogoje in merila za izbiro najugodnejšega ponudnika, s katerim bo</w:t>
      </w:r>
      <w:r w:rsidR="007C00D2">
        <w:rPr>
          <w:rFonts w:ascii="Tahoma" w:hAnsi="Tahoma" w:cs="Tahoma"/>
        </w:rPr>
        <w:t xml:space="preserve"> </w:t>
      </w:r>
      <w:r w:rsidRPr="00112425">
        <w:rPr>
          <w:rFonts w:ascii="Tahoma" w:hAnsi="Tahoma" w:cs="Tahoma"/>
        </w:rPr>
        <w:t>naročnik sklenil pogodbo.</w:t>
      </w:r>
    </w:p>
    <w:p w14:paraId="003F4274" w14:textId="77777777" w:rsidR="009919D2" w:rsidRPr="00112425" w:rsidRDefault="009919D2" w:rsidP="00600829">
      <w:pPr>
        <w:keepNext/>
        <w:keepLines/>
        <w:rPr>
          <w:rFonts w:ascii="Tahoma" w:hAnsi="Tahoma" w:cs="Tahoma"/>
          <w:color w:val="FF0000"/>
        </w:rPr>
      </w:pPr>
    </w:p>
    <w:p w14:paraId="15E5128B" w14:textId="77777777" w:rsidR="009919D2" w:rsidRPr="00112425" w:rsidRDefault="009919D2" w:rsidP="00600829">
      <w:pPr>
        <w:keepNext/>
        <w:keepLines/>
        <w:jc w:val="both"/>
        <w:rPr>
          <w:rFonts w:ascii="Tahoma" w:hAnsi="Tahoma" w:cs="Tahoma"/>
        </w:rPr>
      </w:pPr>
      <w:r w:rsidRPr="00112425">
        <w:rPr>
          <w:rFonts w:ascii="Tahoma" w:hAnsi="Tahoma" w:cs="Tahoma"/>
        </w:rPr>
        <w:t>Sestavni del razpisne dokumentacije so tudi morebitne spremembe, dopolnitve in pojasnila razpisne dokumentacije ter odgovori na vprašanja gospodarskih subjektov.</w:t>
      </w:r>
    </w:p>
    <w:p w14:paraId="10050D08" w14:textId="77777777" w:rsidR="007C70A1" w:rsidRPr="00112425" w:rsidRDefault="007C70A1" w:rsidP="00600829">
      <w:pPr>
        <w:keepNext/>
        <w:keepLines/>
        <w:rPr>
          <w:rFonts w:ascii="Tahoma" w:hAnsi="Tahoma" w:cs="Tahoma"/>
        </w:rPr>
      </w:pPr>
    </w:p>
    <w:p w14:paraId="2CD1A609" w14:textId="77777777" w:rsidR="009919D2" w:rsidRPr="00112425" w:rsidRDefault="009919D2" w:rsidP="00600829">
      <w:pPr>
        <w:keepNext/>
        <w:keepLines/>
        <w:rPr>
          <w:rFonts w:ascii="Tahoma" w:hAnsi="Tahoma" w:cs="Tahoma"/>
        </w:rPr>
      </w:pPr>
    </w:p>
    <w:p w14:paraId="01DB60CD" w14:textId="77777777" w:rsidR="009919D2" w:rsidRPr="00112425" w:rsidRDefault="009919D2" w:rsidP="00600829">
      <w:pPr>
        <w:keepNext/>
        <w:keepLines/>
        <w:rPr>
          <w:rFonts w:ascii="Tahoma" w:hAnsi="Tahoma" w:cs="Tahoma"/>
          <w:color w:val="FF0000"/>
        </w:rPr>
      </w:pPr>
    </w:p>
    <w:p w14:paraId="581D40A2" w14:textId="77777777" w:rsidR="007C70A1" w:rsidRPr="00112425" w:rsidRDefault="007C70A1" w:rsidP="00600829">
      <w:pPr>
        <w:keepNext/>
        <w:keepLines/>
        <w:rPr>
          <w:rFonts w:ascii="Tahoma" w:hAnsi="Tahoma" w:cs="Tahoma"/>
          <w:color w:val="000000"/>
        </w:rPr>
      </w:pPr>
      <w:r w:rsidRPr="00112425">
        <w:rPr>
          <w:rFonts w:ascii="Tahoma" w:hAnsi="Tahoma" w:cs="Tahoma"/>
          <w:color w:val="000000"/>
        </w:rPr>
        <w:t>S spoštovanjem!</w:t>
      </w:r>
    </w:p>
    <w:p w14:paraId="75456E7A" w14:textId="77777777" w:rsidR="00325548" w:rsidRPr="00112425" w:rsidRDefault="00325548" w:rsidP="00600829">
      <w:pPr>
        <w:keepNext/>
        <w:keepLines/>
        <w:autoSpaceDE w:val="0"/>
        <w:autoSpaceDN w:val="0"/>
        <w:adjustRightInd w:val="0"/>
        <w:rPr>
          <w:rFonts w:ascii="Tahoma" w:hAnsi="Tahoma" w:cs="Tahoma"/>
        </w:rPr>
      </w:pPr>
    </w:p>
    <w:p w14:paraId="03AC372F" w14:textId="77777777" w:rsidR="00D9227D" w:rsidRPr="00112425" w:rsidRDefault="00D9227D" w:rsidP="00600829">
      <w:pPr>
        <w:keepNext/>
        <w:keepLines/>
        <w:autoSpaceDE w:val="0"/>
        <w:autoSpaceDN w:val="0"/>
        <w:adjustRightInd w:val="0"/>
        <w:jc w:val="right"/>
        <w:rPr>
          <w:rFonts w:ascii="Tahoma" w:hAnsi="Tahoma" w:cs="Tahoma"/>
          <w:bCs/>
        </w:rPr>
      </w:pPr>
    </w:p>
    <w:p w14:paraId="00CDB91B" w14:textId="77777777" w:rsidR="00325548" w:rsidRPr="00112425" w:rsidRDefault="00325548" w:rsidP="00600829">
      <w:pPr>
        <w:keepNext/>
        <w:keepLines/>
        <w:autoSpaceDE w:val="0"/>
        <w:autoSpaceDN w:val="0"/>
        <w:adjustRightInd w:val="0"/>
        <w:jc w:val="right"/>
        <w:rPr>
          <w:rFonts w:ascii="Tahoma" w:hAnsi="Tahoma" w:cs="Tahoma"/>
          <w:bCs/>
        </w:rPr>
      </w:pPr>
    </w:p>
    <w:p w14:paraId="6F42E8AB" w14:textId="77777777" w:rsidR="00325548" w:rsidRPr="00112425" w:rsidRDefault="00325548" w:rsidP="00600829">
      <w:pPr>
        <w:keepNext/>
        <w:keepLines/>
        <w:autoSpaceDE w:val="0"/>
        <w:autoSpaceDN w:val="0"/>
        <w:adjustRightInd w:val="0"/>
        <w:jc w:val="right"/>
        <w:rPr>
          <w:rFonts w:ascii="Tahoma" w:hAnsi="Tahoma" w:cs="Tahoma"/>
          <w:bCs/>
        </w:rPr>
      </w:pPr>
    </w:p>
    <w:p w14:paraId="74E4DA3C" w14:textId="77777777" w:rsidR="00325548" w:rsidRPr="00112425" w:rsidRDefault="00325548" w:rsidP="00600829">
      <w:pPr>
        <w:keepNext/>
        <w:keepLines/>
        <w:autoSpaceDE w:val="0"/>
        <w:autoSpaceDN w:val="0"/>
        <w:adjustRightInd w:val="0"/>
        <w:jc w:val="right"/>
        <w:rPr>
          <w:rFonts w:ascii="Tahoma" w:hAnsi="Tahoma" w:cs="Tahoma"/>
          <w:bCs/>
        </w:rPr>
      </w:pPr>
    </w:p>
    <w:p w14:paraId="0A952DC1" w14:textId="77777777" w:rsidR="00966C48" w:rsidRPr="00712BC8" w:rsidRDefault="00966C48" w:rsidP="00966C48">
      <w:pPr>
        <w:keepNext/>
        <w:keepLines/>
        <w:autoSpaceDE w:val="0"/>
        <w:autoSpaceDN w:val="0"/>
        <w:adjustRightInd w:val="0"/>
        <w:ind w:left="5670"/>
        <w:jc w:val="both"/>
        <w:rPr>
          <w:rFonts w:ascii="Tahoma" w:hAnsi="Tahoma" w:cs="Tahoma"/>
          <w:bCs/>
        </w:rPr>
      </w:pPr>
      <w:r>
        <w:rPr>
          <w:rFonts w:ascii="Tahoma" w:hAnsi="Tahoma" w:cs="Tahoma"/>
          <w:bCs/>
        </w:rPr>
        <w:t xml:space="preserve">       Direktor</w:t>
      </w:r>
    </w:p>
    <w:p w14:paraId="180905A1" w14:textId="77777777" w:rsidR="00966C48" w:rsidRDefault="00966C48" w:rsidP="00966C48">
      <w:pPr>
        <w:keepNext/>
        <w:keepLines/>
        <w:ind w:left="5670"/>
        <w:jc w:val="both"/>
        <w:rPr>
          <w:rFonts w:ascii="Tahoma" w:hAnsi="Tahoma" w:cs="Tahoma"/>
        </w:rPr>
      </w:pPr>
      <w:r w:rsidRPr="00712BC8">
        <w:rPr>
          <w:rFonts w:ascii="Tahoma" w:hAnsi="Tahoma" w:cs="Tahoma"/>
          <w:bCs/>
        </w:rPr>
        <w:t xml:space="preserve">l.r. </w:t>
      </w:r>
      <w:r>
        <w:rPr>
          <w:rFonts w:ascii="Tahoma" w:hAnsi="Tahoma" w:cs="Tahoma"/>
          <w:bCs/>
        </w:rPr>
        <w:t>Krištof MLAKAR</w:t>
      </w:r>
    </w:p>
    <w:p w14:paraId="2D29B407" w14:textId="77777777" w:rsidR="00542462" w:rsidRPr="00112425" w:rsidRDefault="00890FA5" w:rsidP="00966C48">
      <w:pPr>
        <w:keepNext/>
        <w:keepLines/>
        <w:tabs>
          <w:tab w:val="left" w:pos="1966"/>
        </w:tabs>
        <w:jc w:val="both"/>
        <w:rPr>
          <w:rFonts w:ascii="Tahoma" w:hAnsi="Tahoma" w:cs="Tahoma"/>
          <w:b/>
          <w:sz w:val="24"/>
        </w:rPr>
      </w:pPr>
      <w:r w:rsidRPr="00966C48">
        <w:rPr>
          <w:rFonts w:ascii="Tahoma" w:hAnsi="Tahoma" w:cs="Tahoma"/>
        </w:rPr>
        <w:br w:type="page"/>
      </w:r>
      <w:r w:rsidR="00542462" w:rsidRPr="00112425">
        <w:rPr>
          <w:rFonts w:ascii="Tahoma" w:hAnsi="Tahoma" w:cs="Tahoma"/>
          <w:b/>
          <w:sz w:val="24"/>
        </w:rPr>
        <w:lastRenderedPageBreak/>
        <w:t xml:space="preserve">SPLOŠNA DOLOČILA </w:t>
      </w:r>
    </w:p>
    <w:p w14:paraId="33EC2F69" w14:textId="77777777" w:rsidR="007C70A1" w:rsidRPr="00112425" w:rsidRDefault="007C70A1" w:rsidP="00600829">
      <w:pPr>
        <w:keepNext/>
        <w:keepLines/>
        <w:jc w:val="both"/>
        <w:rPr>
          <w:rFonts w:ascii="Tahoma" w:hAnsi="Tahoma" w:cs="Tahoma"/>
          <w:b/>
          <w:sz w:val="16"/>
          <w:szCs w:val="16"/>
        </w:rPr>
      </w:pPr>
    </w:p>
    <w:p w14:paraId="06E391D6" w14:textId="77777777" w:rsidR="007C70A1" w:rsidRPr="00112425" w:rsidRDefault="007C70A1" w:rsidP="00600829">
      <w:pPr>
        <w:keepNext/>
        <w:keepLines/>
        <w:numPr>
          <w:ilvl w:val="1"/>
          <w:numId w:val="2"/>
        </w:numPr>
        <w:jc w:val="both"/>
        <w:rPr>
          <w:rFonts w:ascii="Tahoma" w:hAnsi="Tahoma" w:cs="Tahoma"/>
          <w:b/>
        </w:rPr>
      </w:pPr>
      <w:r w:rsidRPr="00112425">
        <w:rPr>
          <w:rFonts w:ascii="Tahoma" w:hAnsi="Tahoma" w:cs="Tahoma"/>
          <w:b/>
        </w:rPr>
        <w:t xml:space="preserve">Predmet javnega naročila </w:t>
      </w:r>
    </w:p>
    <w:p w14:paraId="635E652E" w14:textId="77777777" w:rsidR="007C70A1" w:rsidRPr="00112425" w:rsidRDefault="007C70A1" w:rsidP="00600829">
      <w:pPr>
        <w:keepNext/>
        <w:keepLines/>
        <w:jc w:val="both"/>
        <w:rPr>
          <w:rFonts w:ascii="Tahoma" w:hAnsi="Tahoma" w:cs="Tahoma"/>
          <w:b/>
        </w:rPr>
      </w:pPr>
    </w:p>
    <w:p w14:paraId="193E6CD8" w14:textId="77777777" w:rsidR="00CB13B0" w:rsidRPr="00CB13B0" w:rsidRDefault="00CB13B0" w:rsidP="00CB13B0">
      <w:pPr>
        <w:keepNext/>
        <w:keepLines/>
        <w:jc w:val="both"/>
        <w:rPr>
          <w:rFonts w:ascii="Tahoma" w:hAnsi="Tahoma" w:cs="Tahoma"/>
        </w:rPr>
      </w:pPr>
      <w:r w:rsidRPr="00CB13B0">
        <w:rPr>
          <w:rFonts w:ascii="Tahoma" w:hAnsi="Tahoma" w:cs="Tahoma"/>
        </w:rPr>
        <w:t>Predmet javnega naročila je razširitev obstoječega DELL produkcijskega podatkovnega okolja.</w:t>
      </w:r>
    </w:p>
    <w:p w14:paraId="0AE25DC2" w14:textId="77777777" w:rsidR="00CB13B0" w:rsidRPr="00CB13B0" w:rsidRDefault="00CB13B0" w:rsidP="00CB13B0">
      <w:pPr>
        <w:keepNext/>
        <w:keepLines/>
        <w:jc w:val="both"/>
        <w:rPr>
          <w:rFonts w:ascii="Tahoma" w:hAnsi="Tahoma" w:cs="Tahoma"/>
        </w:rPr>
      </w:pPr>
    </w:p>
    <w:p w14:paraId="168AB36A" w14:textId="2933934D" w:rsidR="007C70A1" w:rsidRPr="00CB13B0" w:rsidRDefault="00CB13B0" w:rsidP="00CB13B0">
      <w:pPr>
        <w:keepNext/>
        <w:keepLines/>
        <w:jc w:val="both"/>
        <w:rPr>
          <w:rFonts w:ascii="Tahoma" w:hAnsi="Tahoma" w:cs="Tahoma"/>
          <w:i/>
          <w:iCs/>
          <w:u w:val="single"/>
        </w:rPr>
      </w:pPr>
      <w:r w:rsidRPr="00CB13B0">
        <w:rPr>
          <w:rFonts w:ascii="Tahoma" w:hAnsi="Tahoma" w:cs="Tahoma"/>
          <w:i/>
          <w:iCs/>
          <w:u w:val="single"/>
        </w:rPr>
        <w:t>Razpisna dokumentacija v nadaljevanju določa predmet (vsebino) javnega naročila ter zahteve in pogoje naročnika za izbiro ponudnika.</w:t>
      </w:r>
    </w:p>
    <w:p w14:paraId="221BCADB" w14:textId="77777777" w:rsidR="00CB13B0" w:rsidRDefault="00CB13B0" w:rsidP="00CB13B0">
      <w:pPr>
        <w:keepNext/>
        <w:keepLines/>
        <w:jc w:val="both"/>
        <w:rPr>
          <w:rFonts w:ascii="Tahoma" w:hAnsi="Tahoma" w:cs="Tahoma"/>
        </w:rPr>
      </w:pPr>
    </w:p>
    <w:p w14:paraId="6211B45C" w14:textId="77777777" w:rsidR="007C70A1" w:rsidRPr="00602923" w:rsidRDefault="007C70A1" w:rsidP="00600829">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602923">
        <w:rPr>
          <w:rFonts w:ascii="Tahoma" w:hAnsi="Tahoma" w:cs="Tahoma"/>
          <w:b/>
        </w:rPr>
        <w:t>Pravna podlaga</w:t>
      </w:r>
      <w:r w:rsidR="002339A4" w:rsidRPr="00602923">
        <w:rPr>
          <w:rFonts w:ascii="Tahoma" w:hAnsi="Tahoma" w:cs="Tahoma"/>
          <w:b/>
        </w:rPr>
        <w:t xml:space="preserve"> in opredelitev postopka</w:t>
      </w:r>
    </w:p>
    <w:p w14:paraId="5C4118DE" w14:textId="77777777" w:rsidR="007C70A1" w:rsidRPr="00602923" w:rsidRDefault="007C70A1" w:rsidP="00600829">
      <w:pPr>
        <w:keepNext/>
        <w:keepLines/>
        <w:jc w:val="both"/>
      </w:pPr>
    </w:p>
    <w:p w14:paraId="4863E89F" w14:textId="77777777" w:rsidR="00AB6827" w:rsidRPr="004150A6" w:rsidRDefault="00AB6827" w:rsidP="00AB6827">
      <w:pPr>
        <w:pStyle w:val="Telobesedila3"/>
        <w:keepNext/>
        <w:keepLines/>
        <w:rPr>
          <w:rFonts w:ascii="Tahoma" w:hAnsi="Tahoma" w:cs="Tahoma"/>
          <w:color w:val="000000"/>
        </w:rPr>
      </w:pPr>
      <w:r w:rsidRPr="004150A6">
        <w:rPr>
          <w:rFonts w:ascii="Tahoma" w:hAnsi="Tahoma" w:cs="Tahoma"/>
          <w:color w:val="000000"/>
        </w:rPr>
        <w:t xml:space="preserve">Javno naročilo se izvaja skladno </w:t>
      </w:r>
      <w:r w:rsidR="005F1BE9">
        <w:rPr>
          <w:rFonts w:ascii="Tahoma" w:hAnsi="Tahoma" w:cs="Tahoma"/>
          <w:color w:val="000000"/>
          <w:lang w:val="sl-SI"/>
        </w:rPr>
        <w:t>z</w:t>
      </w:r>
      <w:r w:rsidRPr="004150A6">
        <w:rPr>
          <w:rFonts w:ascii="Tahoma" w:hAnsi="Tahoma" w:cs="Tahoma"/>
          <w:color w:val="000000"/>
        </w:rPr>
        <w:t xml:space="preserve"> določbami:</w:t>
      </w:r>
    </w:p>
    <w:p w14:paraId="3BDFEBC9" w14:textId="77777777" w:rsidR="00AB6827" w:rsidRPr="00C4354D" w:rsidRDefault="00AB6827" w:rsidP="00403371">
      <w:pPr>
        <w:keepNext/>
        <w:keepLines/>
        <w:numPr>
          <w:ilvl w:val="0"/>
          <w:numId w:val="22"/>
        </w:numPr>
        <w:ind w:left="426" w:hanging="219"/>
        <w:jc w:val="both"/>
        <w:rPr>
          <w:rFonts w:ascii="Tahoma" w:hAnsi="Tahoma" w:cs="Tahoma"/>
        </w:rPr>
      </w:pPr>
      <w:r w:rsidRPr="008836E4">
        <w:rPr>
          <w:rFonts w:ascii="Tahoma" w:hAnsi="Tahoma" w:cs="Tahoma"/>
        </w:rPr>
        <w:t>Zakona o javnem naročanju (Ur. l. RS, št. 91/15 s spremembami; v nadaljevanju: ZJN-3)</w:t>
      </w:r>
      <w:r>
        <w:rPr>
          <w:rFonts w:ascii="Tahoma" w:hAnsi="Tahoma" w:cs="Tahoma"/>
        </w:rPr>
        <w:t>,</w:t>
      </w:r>
    </w:p>
    <w:p w14:paraId="18655790" w14:textId="77777777" w:rsidR="00AB6827" w:rsidRPr="00C4354D" w:rsidRDefault="00AB6827" w:rsidP="00403371">
      <w:pPr>
        <w:keepNext/>
        <w:keepLines/>
        <w:numPr>
          <w:ilvl w:val="0"/>
          <w:numId w:val="22"/>
        </w:numPr>
        <w:ind w:left="426" w:hanging="219"/>
        <w:jc w:val="both"/>
        <w:rPr>
          <w:rFonts w:ascii="Tahoma" w:hAnsi="Tahoma" w:cs="Tahoma"/>
        </w:rPr>
      </w:pPr>
      <w:r w:rsidRPr="00C4354D">
        <w:rPr>
          <w:rFonts w:ascii="Tahoma" w:hAnsi="Tahoma" w:cs="Tahoma"/>
        </w:rPr>
        <w:t xml:space="preserve">Zakona o pravnem varstvu v postopkih javnega naročanja (Ur. l. RS, št. 43/11 in nadaljnji; v nadaljevanju: ZPVPJN), </w:t>
      </w:r>
    </w:p>
    <w:p w14:paraId="02DCE51D" w14:textId="77777777" w:rsidR="00AB6827" w:rsidRPr="00C4354D" w:rsidRDefault="00AB6827" w:rsidP="00403371">
      <w:pPr>
        <w:keepNext/>
        <w:keepLines/>
        <w:numPr>
          <w:ilvl w:val="0"/>
          <w:numId w:val="22"/>
        </w:numPr>
        <w:ind w:left="426" w:hanging="219"/>
        <w:jc w:val="both"/>
        <w:rPr>
          <w:rFonts w:ascii="Tahoma" w:hAnsi="Tahoma" w:cs="Tahoma"/>
        </w:rPr>
      </w:pPr>
      <w:r w:rsidRPr="00C4354D">
        <w:rPr>
          <w:rFonts w:ascii="Tahoma" w:hAnsi="Tahoma" w:cs="Tahoma"/>
        </w:rPr>
        <w:t xml:space="preserve">ostalih predpisov, ki temeljijo na zgoraj navedenih zakonih ter </w:t>
      </w:r>
    </w:p>
    <w:p w14:paraId="6F4E4D0B" w14:textId="77777777" w:rsidR="00AB6827" w:rsidRDefault="00AB6827" w:rsidP="00403371">
      <w:pPr>
        <w:keepNext/>
        <w:keepLines/>
        <w:numPr>
          <w:ilvl w:val="0"/>
          <w:numId w:val="22"/>
        </w:numPr>
        <w:ind w:left="426" w:hanging="219"/>
        <w:jc w:val="both"/>
        <w:rPr>
          <w:rFonts w:ascii="Tahoma" w:hAnsi="Tahoma" w:cs="Tahoma"/>
        </w:rPr>
      </w:pPr>
      <w:r w:rsidRPr="00C4354D">
        <w:rPr>
          <w:rFonts w:ascii="Tahoma" w:hAnsi="Tahoma" w:cs="Tahoma"/>
        </w:rPr>
        <w:t xml:space="preserve">ostalih predpisov, ki se nanašajo na predmet naročila. </w:t>
      </w:r>
    </w:p>
    <w:p w14:paraId="29EE9217" w14:textId="77777777" w:rsidR="00F1423B" w:rsidRPr="00602923" w:rsidRDefault="00F1423B" w:rsidP="00600829">
      <w:pPr>
        <w:keepNext/>
        <w:keepLines/>
        <w:jc w:val="both"/>
        <w:rPr>
          <w:rFonts w:ascii="Tahoma" w:hAnsi="Tahoma" w:cs="Tahoma"/>
        </w:rPr>
      </w:pPr>
    </w:p>
    <w:p w14:paraId="7E2EE82E" w14:textId="77777777" w:rsidR="007C70A1" w:rsidRPr="00112425" w:rsidRDefault="007C70A1" w:rsidP="002977A1">
      <w:pPr>
        <w:numPr>
          <w:ilvl w:val="1"/>
          <w:numId w:val="2"/>
        </w:numPr>
        <w:jc w:val="both"/>
        <w:rPr>
          <w:rFonts w:ascii="Tahoma" w:hAnsi="Tahoma" w:cs="Tahoma"/>
          <w:b/>
        </w:rPr>
      </w:pPr>
      <w:r w:rsidRPr="00112425">
        <w:rPr>
          <w:rFonts w:ascii="Tahoma" w:hAnsi="Tahoma" w:cs="Tahoma"/>
          <w:b/>
        </w:rPr>
        <w:t>Jezik in denarna enota</w:t>
      </w:r>
    </w:p>
    <w:p w14:paraId="688E396D" w14:textId="77777777" w:rsidR="007C70A1" w:rsidRPr="00112425" w:rsidRDefault="007C70A1" w:rsidP="002977A1">
      <w:pPr>
        <w:jc w:val="both"/>
        <w:rPr>
          <w:rFonts w:ascii="Tahoma" w:hAnsi="Tahoma" w:cs="Tahoma"/>
          <w:b/>
        </w:rPr>
      </w:pPr>
    </w:p>
    <w:p w14:paraId="333DE93C" w14:textId="77777777" w:rsidR="002339A4" w:rsidRDefault="002339A4" w:rsidP="00443F6B">
      <w:pPr>
        <w:jc w:val="both"/>
        <w:rPr>
          <w:rFonts w:ascii="Tahoma" w:hAnsi="Tahoma" w:cs="Tahoma"/>
          <w:color w:val="000000"/>
        </w:rPr>
      </w:pPr>
      <w:r>
        <w:rPr>
          <w:rFonts w:ascii="Tahoma" w:hAnsi="Tahoma" w:cs="Tahoma"/>
        </w:rPr>
        <w:t>Postopek javnega naročanja poteka v slovenskem jeziku.</w:t>
      </w:r>
      <w:r w:rsidR="003A033F">
        <w:rPr>
          <w:rFonts w:ascii="Tahoma" w:hAnsi="Tahoma" w:cs="Tahoma"/>
        </w:rPr>
        <w:t xml:space="preserve"> </w:t>
      </w:r>
      <w:r w:rsidRPr="00C8579C">
        <w:rPr>
          <w:rFonts w:ascii="Tahoma" w:hAnsi="Tahoma" w:cs="Tahoma"/>
        </w:rPr>
        <w:t>Ponudniki predlož</w:t>
      </w:r>
      <w:r>
        <w:rPr>
          <w:rFonts w:ascii="Tahoma" w:hAnsi="Tahoma" w:cs="Tahoma"/>
        </w:rPr>
        <w:t>ijo ponudbo v slovenskem jeziku</w:t>
      </w:r>
      <w:r w:rsidR="00E34C6F" w:rsidRPr="00112425">
        <w:rPr>
          <w:rFonts w:ascii="Tahoma" w:hAnsi="Tahoma" w:cs="Tahoma"/>
        </w:rPr>
        <w:t xml:space="preserve">. </w:t>
      </w:r>
      <w:r w:rsidRPr="00C8579C">
        <w:rPr>
          <w:rFonts w:ascii="Tahoma" w:hAnsi="Tahoma" w:cs="Tahoma"/>
        </w:rPr>
        <w:t xml:space="preserve">V kolikor ponudnik v ponudbi priloži dokument ponudbe ali del ponudbe v tujem jeziku, si naročnik pridržuje pravico, da v fazi pregledovanja in ocenjevanja ponudb od ponudnika zahteva, da na lastne </w:t>
      </w:r>
      <w:r w:rsidRPr="00C8579C">
        <w:rPr>
          <w:rFonts w:ascii="Tahoma" w:hAnsi="Tahoma" w:cs="Tahoma"/>
          <w:color w:val="000000"/>
        </w:rPr>
        <w:t>stroške (tj. stroške ponudnika) predloži uradne prevode sodnega tolmača za slovenski jezik, dokumentov/dokazil, ki so predloženi v tujem jeziku.</w:t>
      </w:r>
    </w:p>
    <w:p w14:paraId="69296615" w14:textId="77777777" w:rsidR="00C14D02" w:rsidRPr="00C8579C" w:rsidRDefault="00C14D02" w:rsidP="00443F6B">
      <w:pPr>
        <w:jc w:val="both"/>
        <w:rPr>
          <w:rFonts w:ascii="Tahoma" w:hAnsi="Tahoma" w:cs="Tahoma"/>
          <w:color w:val="000000"/>
        </w:rPr>
      </w:pPr>
    </w:p>
    <w:p w14:paraId="743E11D0" w14:textId="77777777" w:rsidR="00E34C6F" w:rsidRPr="00112425" w:rsidRDefault="00E34C6F" w:rsidP="00443F6B">
      <w:pPr>
        <w:jc w:val="both"/>
        <w:rPr>
          <w:rFonts w:ascii="Tahoma" w:hAnsi="Tahoma" w:cs="Tahoma"/>
        </w:rPr>
      </w:pPr>
      <w:r w:rsidRPr="00112425">
        <w:rPr>
          <w:rFonts w:ascii="Tahoma" w:hAnsi="Tahoma" w:cs="Tahoma"/>
        </w:rPr>
        <w:t>Finančni podatki morajo biti podani v evrih, na dve (2) decimalni mesti natančno.</w:t>
      </w:r>
    </w:p>
    <w:p w14:paraId="0C3E3EC5" w14:textId="77777777" w:rsidR="00BD0B90" w:rsidRDefault="00BD0B90" w:rsidP="00443F6B">
      <w:pPr>
        <w:jc w:val="both"/>
        <w:rPr>
          <w:rFonts w:ascii="Tahoma" w:hAnsi="Tahoma" w:cs="Tahoma"/>
        </w:rPr>
      </w:pPr>
    </w:p>
    <w:p w14:paraId="41CD10EA" w14:textId="77777777" w:rsidR="001D0FAC" w:rsidRDefault="001D0FAC" w:rsidP="00443F6B">
      <w:pPr>
        <w:numPr>
          <w:ilvl w:val="1"/>
          <w:numId w:val="2"/>
        </w:numPr>
        <w:jc w:val="both"/>
        <w:rPr>
          <w:rFonts w:ascii="Tahoma" w:hAnsi="Tahoma" w:cs="Tahoma"/>
          <w:b/>
        </w:rPr>
      </w:pPr>
      <w:r>
        <w:rPr>
          <w:rFonts w:ascii="Tahoma" w:hAnsi="Tahoma" w:cs="Tahoma"/>
          <w:b/>
        </w:rPr>
        <w:t>Dostop do razpisne dokumentacije</w:t>
      </w:r>
    </w:p>
    <w:p w14:paraId="730EA5A4" w14:textId="77777777" w:rsidR="001D0FAC" w:rsidRDefault="001D0FAC" w:rsidP="00443F6B">
      <w:pPr>
        <w:jc w:val="both"/>
        <w:rPr>
          <w:rFonts w:ascii="Tahoma" w:hAnsi="Tahoma" w:cs="Tahoma"/>
          <w:b/>
        </w:rPr>
      </w:pPr>
    </w:p>
    <w:p w14:paraId="13F56D1B" w14:textId="77777777" w:rsidR="001D0FAC" w:rsidRPr="007D29AA" w:rsidRDefault="001D0FAC" w:rsidP="00443F6B">
      <w:pPr>
        <w:jc w:val="both"/>
        <w:rPr>
          <w:rFonts w:ascii="Tahoma" w:hAnsi="Tahoma" w:cs="Tahoma"/>
          <w:bCs/>
        </w:rPr>
      </w:pPr>
      <w:r w:rsidRPr="007D29AA">
        <w:rPr>
          <w:rFonts w:ascii="Tahoma" w:hAnsi="Tahoma" w:cs="Tahoma"/>
          <w:bCs/>
        </w:rPr>
        <w:t>Razpisno dokumentacijo s prilogami in brez zaupne tehnične dokumentacije, lahko ponudniki brezplačno dobijo preko Portala javnih naročil na spletni strani http://www.enarocanje.si.</w:t>
      </w:r>
    </w:p>
    <w:p w14:paraId="49676745" w14:textId="77777777" w:rsidR="001D0FAC" w:rsidRDefault="001D0FAC" w:rsidP="00443F6B">
      <w:pPr>
        <w:jc w:val="both"/>
        <w:rPr>
          <w:rFonts w:ascii="Tahoma" w:hAnsi="Tahoma" w:cs="Tahoma"/>
          <w:b/>
        </w:rPr>
      </w:pPr>
    </w:p>
    <w:p w14:paraId="1EF1A054" w14:textId="77777777" w:rsidR="001D0FAC" w:rsidRPr="007D29AA" w:rsidRDefault="001D0FAC" w:rsidP="00443F6B">
      <w:pPr>
        <w:jc w:val="both"/>
        <w:rPr>
          <w:rFonts w:ascii="Tahoma" w:hAnsi="Tahoma" w:cs="Tahoma"/>
          <w:b/>
          <w:bCs/>
        </w:rPr>
      </w:pPr>
      <w:r w:rsidRPr="007D29AA">
        <w:rPr>
          <w:rFonts w:ascii="Tahoma" w:hAnsi="Tahoma" w:cs="Tahoma"/>
          <w:b/>
          <w:bCs/>
        </w:rPr>
        <w:t>Prevzem zaupnega dela dokumentacije naročnika:</w:t>
      </w:r>
    </w:p>
    <w:p w14:paraId="36A07D53" w14:textId="38A10F84" w:rsidR="001D0FAC" w:rsidRDefault="001D0FAC" w:rsidP="00443F6B">
      <w:pPr>
        <w:jc w:val="both"/>
        <w:rPr>
          <w:rFonts w:ascii="Tahoma" w:hAnsi="Tahoma" w:cs="Tahoma"/>
          <w:bCs/>
        </w:rPr>
      </w:pPr>
      <w:r w:rsidRPr="007D29AA">
        <w:rPr>
          <w:rFonts w:ascii="Tahoma" w:hAnsi="Tahoma" w:cs="Tahoma"/>
          <w:bCs/>
        </w:rPr>
        <w:t>Zaradi varovanja posebno občutljivih podatkov, ki jih morajo varovati ponudniki med postopkom in po</w:t>
      </w:r>
      <w:r>
        <w:rPr>
          <w:rFonts w:ascii="Tahoma" w:hAnsi="Tahoma" w:cs="Tahoma"/>
          <w:bCs/>
        </w:rPr>
        <w:t xml:space="preserve"> </w:t>
      </w:r>
      <w:r w:rsidRPr="007D29AA">
        <w:rPr>
          <w:rFonts w:ascii="Tahoma" w:hAnsi="Tahoma" w:cs="Tahoma"/>
          <w:bCs/>
        </w:rPr>
        <w:t>postopku javnega naročila, naročnik celotne razpisne dokumentacije ne bo objavil javno</w:t>
      </w:r>
      <w:r>
        <w:rPr>
          <w:rFonts w:ascii="Tahoma" w:hAnsi="Tahoma" w:cs="Tahoma"/>
          <w:bCs/>
        </w:rPr>
        <w:t xml:space="preserve">; </w:t>
      </w:r>
      <w:r w:rsidRPr="007D29AA">
        <w:rPr>
          <w:rFonts w:ascii="Tahoma" w:hAnsi="Tahoma" w:cs="Tahoma"/>
          <w:bCs/>
        </w:rPr>
        <w:t>za del</w:t>
      </w:r>
      <w:r>
        <w:rPr>
          <w:rFonts w:ascii="Tahoma" w:hAnsi="Tahoma" w:cs="Tahoma"/>
          <w:bCs/>
        </w:rPr>
        <w:t xml:space="preserve"> </w:t>
      </w:r>
      <w:r w:rsidRPr="007D29AA">
        <w:rPr>
          <w:rFonts w:ascii="Tahoma" w:hAnsi="Tahoma" w:cs="Tahoma"/>
          <w:bCs/>
        </w:rPr>
        <w:t>dokumentacije, ki jo je potrebno proučiti za sodelovanje v postopku oddaje javnega naročila ter pri</w:t>
      </w:r>
      <w:r>
        <w:rPr>
          <w:rFonts w:ascii="Tahoma" w:hAnsi="Tahoma" w:cs="Tahoma"/>
          <w:bCs/>
        </w:rPr>
        <w:t xml:space="preserve"> </w:t>
      </w:r>
      <w:r w:rsidRPr="007D29AA">
        <w:rPr>
          <w:rFonts w:ascii="Tahoma" w:hAnsi="Tahoma" w:cs="Tahoma"/>
          <w:bCs/>
        </w:rPr>
        <w:t>pripravi ponudbe za izvedbo javnega naročila velja, da predstavlja poslovno skrivnost naročnika, saj</w:t>
      </w:r>
      <w:r>
        <w:rPr>
          <w:rFonts w:ascii="Tahoma" w:hAnsi="Tahoma" w:cs="Tahoma"/>
          <w:bCs/>
        </w:rPr>
        <w:t xml:space="preserve"> </w:t>
      </w:r>
      <w:r w:rsidRPr="007D29AA">
        <w:rPr>
          <w:rFonts w:ascii="Tahoma" w:hAnsi="Tahoma" w:cs="Tahoma"/>
          <w:bCs/>
        </w:rPr>
        <w:t>vsebuje pomembnejše podatke o delovanju oz. poslovanju naročnika in bi njeno razkritje utegnilo škoditi</w:t>
      </w:r>
      <w:r>
        <w:rPr>
          <w:rFonts w:ascii="Tahoma" w:hAnsi="Tahoma" w:cs="Tahoma"/>
          <w:bCs/>
        </w:rPr>
        <w:t xml:space="preserve"> </w:t>
      </w:r>
      <w:r w:rsidRPr="007D29AA">
        <w:rPr>
          <w:rFonts w:ascii="Tahoma" w:hAnsi="Tahoma" w:cs="Tahoma"/>
          <w:bCs/>
        </w:rPr>
        <w:t xml:space="preserve">naročniku. Zaradi navedenega </w:t>
      </w:r>
      <w:r>
        <w:rPr>
          <w:rFonts w:ascii="Tahoma" w:hAnsi="Tahoma" w:cs="Tahoma"/>
          <w:bCs/>
        </w:rPr>
        <w:t xml:space="preserve">del razpisne dokumentacije </w:t>
      </w:r>
      <w:r w:rsidRPr="007D29AA">
        <w:rPr>
          <w:rFonts w:ascii="Tahoma" w:hAnsi="Tahoma" w:cs="Tahoma"/>
          <w:bCs/>
        </w:rPr>
        <w:t>ni javno dostop</w:t>
      </w:r>
      <w:r>
        <w:rPr>
          <w:rFonts w:ascii="Tahoma" w:hAnsi="Tahoma" w:cs="Tahoma"/>
          <w:bCs/>
        </w:rPr>
        <w:t>e</w:t>
      </w:r>
      <w:r w:rsidRPr="007D29AA">
        <w:rPr>
          <w:rFonts w:ascii="Tahoma" w:hAnsi="Tahoma" w:cs="Tahoma"/>
          <w:bCs/>
        </w:rPr>
        <w:t>n (</w:t>
      </w:r>
      <w:r w:rsidRPr="00EB01C4">
        <w:rPr>
          <w:rFonts w:ascii="Tahoma" w:hAnsi="Tahoma" w:cs="Tahoma"/>
          <w:bCs/>
        </w:rPr>
        <w:t>mapa »</w:t>
      </w:r>
      <w:r w:rsidR="00D20409">
        <w:rPr>
          <w:rFonts w:ascii="Tahoma" w:hAnsi="Tahoma" w:cs="Tahoma"/>
          <w:bCs/>
        </w:rPr>
        <w:t>JHL-15/26 Zaupni del tehnične specifikacije</w:t>
      </w:r>
      <w:r w:rsidRPr="00EB01C4">
        <w:rPr>
          <w:rFonts w:ascii="Tahoma" w:hAnsi="Tahoma" w:cs="Tahoma"/>
          <w:bCs/>
        </w:rPr>
        <w:t>«,</w:t>
      </w:r>
      <w:r w:rsidRPr="007D29AA">
        <w:rPr>
          <w:rFonts w:ascii="Tahoma" w:hAnsi="Tahoma" w:cs="Tahoma"/>
          <w:bCs/>
        </w:rPr>
        <w:t xml:space="preserve"> v nadaljevanju zaupni del dokumentacije).</w:t>
      </w:r>
      <w:r>
        <w:rPr>
          <w:rFonts w:ascii="Tahoma" w:hAnsi="Tahoma" w:cs="Tahoma"/>
          <w:bCs/>
        </w:rPr>
        <w:t xml:space="preserve"> </w:t>
      </w:r>
    </w:p>
    <w:p w14:paraId="516091E0" w14:textId="77777777" w:rsidR="001D0FAC" w:rsidRDefault="001D0FAC" w:rsidP="00443F6B">
      <w:pPr>
        <w:jc w:val="both"/>
        <w:rPr>
          <w:rFonts w:ascii="Tahoma" w:hAnsi="Tahoma" w:cs="Tahoma"/>
          <w:bCs/>
        </w:rPr>
      </w:pPr>
    </w:p>
    <w:p w14:paraId="00C91645" w14:textId="77777777" w:rsidR="001D0FAC" w:rsidRDefault="001D0FAC" w:rsidP="00443F6B">
      <w:pPr>
        <w:jc w:val="both"/>
        <w:rPr>
          <w:rFonts w:ascii="Tahoma" w:hAnsi="Tahoma" w:cs="Tahoma"/>
          <w:bCs/>
        </w:rPr>
      </w:pPr>
      <w:r w:rsidRPr="006D606F">
        <w:rPr>
          <w:rFonts w:ascii="Tahoma" w:hAnsi="Tahoma" w:cs="Tahoma"/>
          <w:b/>
        </w:rPr>
        <w:t>Prevzem zaupnega dela dokumentacije je pogoj za oddajo ponudbe</w:t>
      </w:r>
      <w:r>
        <w:rPr>
          <w:rFonts w:ascii="Tahoma" w:hAnsi="Tahoma" w:cs="Tahoma"/>
          <w:bCs/>
        </w:rPr>
        <w:t>; v kolikor ponudnik ne bo prevzel zaupnega dela dokumentacije in kljub temu oddal ponudbo, bo naročnik tako ponudbo izključil iz postopka oddaje javnega naročila.</w:t>
      </w:r>
    </w:p>
    <w:p w14:paraId="3D680B04" w14:textId="77777777" w:rsidR="001D0FAC" w:rsidRPr="007D29AA" w:rsidRDefault="001D0FAC" w:rsidP="00443F6B">
      <w:pPr>
        <w:jc w:val="both"/>
        <w:rPr>
          <w:rFonts w:ascii="Tahoma" w:hAnsi="Tahoma" w:cs="Tahoma"/>
          <w:bCs/>
        </w:rPr>
      </w:pPr>
    </w:p>
    <w:p w14:paraId="5B7B69E6" w14:textId="77777777" w:rsidR="001D0FAC" w:rsidRDefault="001D0FAC" w:rsidP="00443F6B">
      <w:pPr>
        <w:jc w:val="both"/>
        <w:rPr>
          <w:rFonts w:ascii="Tahoma" w:hAnsi="Tahoma" w:cs="Tahoma"/>
          <w:bCs/>
        </w:rPr>
      </w:pPr>
      <w:r w:rsidRPr="007D29AA">
        <w:rPr>
          <w:rFonts w:ascii="Tahoma" w:hAnsi="Tahoma" w:cs="Tahoma"/>
          <w:bCs/>
        </w:rPr>
        <w:t>Zaupnega dela ni dovoljeno kopirati, tiskati ali kako drugače distribuirati in uporabljati za druge namene</w:t>
      </w:r>
      <w:r>
        <w:rPr>
          <w:rFonts w:ascii="Tahoma" w:hAnsi="Tahoma" w:cs="Tahoma"/>
          <w:bCs/>
        </w:rPr>
        <w:t xml:space="preserve"> </w:t>
      </w:r>
      <w:r w:rsidRPr="007D29AA">
        <w:rPr>
          <w:rFonts w:ascii="Tahoma" w:hAnsi="Tahoma" w:cs="Tahoma"/>
          <w:bCs/>
        </w:rPr>
        <w:t>kot za pripravo in oddajo ponudbe.</w:t>
      </w:r>
      <w:r>
        <w:rPr>
          <w:rFonts w:ascii="Tahoma" w:hAnsi="Tahoma" w:cs="Tahoma"/>
          <w:bCs/>
        </w:rPr>
        <w:t xml:space="preserve"> </w:t>
      </w:r>
    </w:p>
    <w:p w14:paraId="289A92DE" w14:textId="77777777" w:rsidR="001D0FAC" w:rsidRPr="007D29AA" w:rsidRDefault="001D0FAC" w:rsidP="00443F6B">
      <w:pPr>
        <w:jc w:val="both"/>
        <w:rPr>
          <w:rFonts w:ascii="Tahoma" w:hAnsi="Tahoma" w:cs="Tahoma"/>
          <w:bCs/>
        </w:rPr>
      </w:pPr>
    </w:p>
    <w:p w14:paraId="4D012138" w14:textId="384FC5CE" w:rsidR="001D0FAC" w:rsidRDefault="001D0FAC" w:rsidP="00443F6B">
      <w:pPr>
        <w:jc w:val="both"/>
        <w:rPr>
          <w:rFonts w:ascii="Tahoma" w:hAnsi="Tahoma" w:cs="Tahoma"/>
          <w:bCs/>
        </w:rPr>
      </w:pPr>
      <w:r w:rsidRPr="007D29AA">
        <w:rPr>
          <w:rFonts w:ascii="Tahoma" w:hAnsi="Tahoma" w:cs="Tahoma"/>
          <w:bCs/>
        </w:rPr>
        <w:t xml:space="preserve">Naročnik bo zaupni del dokumentacije posredoval </w:t>
      </w:r>
      <w:r>
        <w:rPr>
          <w:rFonts w:ascii="Tahoma" w:hAnsi="Tahoma" w:cs="Tahoma"/>
          <w:bCs/>
        </w:rPr>
        <w:t>zainteresiranim</w:t>
      </w:r>
      <w:r w:rsidRPr="007D29AA">
        <w:rPr>
          <w:rFonts w:ascii="Tahoma" w:hAnsi="Tahoma" w:cs="Tahoma"/>
          <w:bCs/>
        </w:rPr>
        <w:t xml:space="preserve"> ponudnik</w:t>
      </w:r>
      <w:r>
        <w:rPr>
          <w:rFonts w:ascii="Tahoma" w:hAnsi="Tahoma" w:cs="Tahoma"/>
          <w:bCs/>
        </w:rPr>
        <w:t>om</w:t>
      </w:r>
      <w:r w:rsidRPr="007D29AA">
        <w:rPr>
          <w:rFonts w:ascii="Tahoma" w:hAnsi="Tahoma" w:cs="Tahoma"/>
          <w:bCs/>
        </w:rPr>
        <w:t xml:space="preserve"> </w:t>
      </w:r>
      <w:r w:rsidR="00371E10">
        <w:rPr>
          <w:rFonts w:ascii="Tahoma" w:hAnsi="Tahoma" w:cs="Tahoma"/>
          <w:bCs/>
        </w:rPr>
        <w:t xml:space="preserve">na način, </w:t>
      </w:r>
      <w:r w:rsidR="00371E10" w:rsidRPr="00D20409">
        <w:rPr>
          <w:rFonts w:ascii="Tahoma" w:hAnsi="Tahoma" w:cs="Tahoma"/>
          <w:bCs/>
        </w:rPr>
        <w:t xml:space="preserve">da jim bo posredovano </w:t>
      </w:r>
      <w:r w:rsidR="00371E10" w:rsidRPr="00D20409">
        <w:rPr>
          <w:rFonts w:ascii="Tahoma" w:hAnsi="Tahoma" w:cs="Tahoma"/>
        </w:rPr>
        <w:t>geslo za dostop na internem oblaku,</w:t>
      </w:r>
      <w:r w:rsidR="00371E10" w:rsidRPr="00D20409">
        <w:rPr>
          <w:rFonts w:ascii="Tahoma" w:hAnsi="Tahoma" w:cs="Tahoma"/>
          <w:bCs/>
        </w:rPr>
        <w:t xml:space="preserve"> </w:t>
      </w:r>
      <w:r w:rsidRPr="00D20409">
        <w:rPr>
          <w:rFonts w:ascii="Tahoma" w:hAnsi="Tahoma" w:cs="Tahoma"/>
          <w:bCs/>
        </w:rPr>
        <w:t>po prejemu izpolnjene in podpisane Priloge</w:t>
      </w:r>
      <w:r w:rsidRPr="00692DE3">
        <w:rPr>
          <w:rFonts w:ascii="Tahoma" w:hAnsi="Tahoma" w:cs="Tahoma"/>
          <w:bCs/>
        </w:rPr>
        <w:t xml:space="preserve"> </w:t>
      </w:r>
      <w:r>
        <w:rPr>
          <w:rFonts w:ascii="Tahoma" w:hAnsi="Tahoma" w:cs="Tahoma"/>
          <w:bCs/>
        </w:rPr>
        <w:t>11</w:t>
      </w:r>
      <w:r w:rsidRPr="00692DE3">
        <w:rPr>
          <w:rFonts w:ascii="Tahoma" w:hAnsi="Tahoma" w:cs="Tahoma"/>
          <w:bCs/>
        </w:rPr>
        <w:t xml:space="preserve"> </w:t>
      </w:r>
      <w:r>
        <w:rPr>
          <w:rFonts w:ascii="Tahoma" w:hAnsi="Tahoma" w:cs="Tahoma"/>
          <w:bCs/>
          <w:noProof/>
        </w:rPr>
        <w:t>IZJAVA O NERAZKRIVANJU ZAUPNIH PODATKOV ter izpolnjene in podpisane</w:t>
      </w:r>
      <w:r w:rsidRPr="007D29AA">
        <w:rPr>
          <w:rFonts w:ascii="Tahoma" w:hAnsi="Tahoma" w:cs="Tahoma"/>
          <w:bCs/>
        </w:rPr>
        <w:t xml:space="preserve"> </w:t>
      </w:r>
      <w:r>
        <w:rPr>
          <w:rFonts w:ascii="Tahoma" w:hAnsi="Tahoma" w:cs="Tahoma"/>
          <w:bCs/>
        </w:rPr>
        <w:t>Priloge 12 POOBLASTILO ZA PREVZEM TEHNIČNE SPECIFIKACIJE.</w:t>
      </w:r>
    </w:p>
    <w:p w14:paraId="3F6441A1" w14:textId="77777777" w:rsidR="001D0FAC" w:rsidRDefault="001D0FAC" w:rsidP="00443F6B">
      <w:pPr>
        <w:jc w:val="both"/>
        <w:rPr>
          <w:rFonts w:ascii="Tahoma" w:hAnsi="Tahoma" w:cs="Tahoma"/>
          <w:bCs/>
        </w:rPr>
      </w:pPr>
    </w:p>
    <w:p w14:paraId="043680A1" w14:textId="5B0EC107" w:rsidR="001D0FAC" w:rsidRDefault="001D0FAC" w:rsidP="00443F6B">
      <w:pPr>
        <w:jc w:val="both"/>
        <w:rPr>
          <w:rFonts w:ascii="Tahoma" w:hAnsi="Tahoma" w:cs="Tahoma"/>
          <w:bCs/>
        </w:rPr>
      </w:pPr>
      <w:r w:rsidRPr="007D29AA">
        <w:rPr>
          <w:rFonts w:ascii="Tahoma" w:hAnsi="Tahoma" w:cs="Tahoma"/>
          <w:bCs/>
        </w:rPr>
        <w:t>Pridobitev zaupnega dela dokumentacije</w:t>
      </w:r>
      <w:r>
        <w:rPr>
          <w:rFonts w:ascii="Tahoma" w:hAnsi="Tahoma" w:cs="Tahoma"/>
          <w:bCs/>
        </w:rPr>
        <w:t xml:space="preserve"> </w:t>
      </w:r>
      <w:r w:rsidRPr="007D29AA">
        <w:rPr>
          <w:rFonts w:ascii="Tahoma" w:hAnsi="Tahoma" w:cs="Tahoma"/>
          <w:bCs/>
        </w:rPr>
        <w:t xml:space="preserve">je mogoča najkasneje </w:t>
      </w:r>
      <w:r w:rsidR="00D20409">
        <w:rPr>
          <w:rFonts w:ascii="Tahoma" w:hAnsi="Tahoma" w:cs="Tahoma"/>
          <w:bCs/>
        </w:rPr>
        <w:t xml:space="preserve">do </w:t>
      </w:r>
      <w:r w:rsidR="00D20409" w:rsidRPr="00D20409">
        <w:rPr>
          <w:rFonts w:ascii="Tahoma" w:hAnsi="Tahoma" w:cs="Tahoma"/>
          <w:b/>
        </w:rPr>
        <w:t>2</w:t>
      </w:r>
      <w:r w:rsidR="00676757">
        <w:rPr>
          <w:rFonts w:ascii="Tahoma" w:hAnsi="Tahoma" w:cs="Tahoma"/>
          <w:b/>
        </w:rPr>
        <w:t>3</w:t>
      </w:r>
      <w:r w:rsidR="00D20409" w:rsidRPr="00D20409">
        <w:rPr>
          <w:rFonts w:ascii="Tahoma" w:hAnsi="Tahoma" w:cs="Tahoma"/>
          <w:b/>
        </w:rPr>
        <w:t>. 4. 2026 do 1</w:t>
      </w:r>
      <w:r w:rsidR="00D20409">
        <w:rPr>
          <w:rFonts w:ascii="Tahoma" w:hAnsi="Tahoma" w:cs="Tahoma"/>
          <w:b/>
        </w:rPr>
        <w:t>2</w:t>
      </w:r>
      <w:r w:rsidR="00D20409" w:rsidRPr="00D20409">
        <w:rPr>
          <w:rFonts w:ascii="Tahoma" w:hAnsi="Tahoma" w:cs="Tahoma"/>
          <w:b/>
        </w:rPr>
        <w:t>:00 ure</w:t>
      </w:r>
      <w:r w:rsidRPr="00D20409">
        <w:rPr>
          <w:rFonts w:ascii="Tahoma" w:hAnsi="Tahoma" w:cs="Tahoma"/>
          <w:b/>
        </w:rPr>
        <w:t>.</w:t>
      </w:r>
      <w:r>
        <w:rPr>
          <w:rFonts w:ascii="Tahoma" w:hAnsi="Tahoma" w:cs="Tahoma"/>
          <w:bCs/>
        </w:rPr>
        <w:t xml:space="preserve"> </w:t>
      </w:r>
    </w:p>
    <w:p w14:paraId="39F14A60" w14:textId="77777777" w:rsidR="001D0FAC" w:rsidRDefault="001D0FAC" w:rsidP="00443F6B">
      <w:pPr>
        <w:jc w:val="both"/>
        <w:rPr>
          <w:rFonts w:ascii="Tahoma" w:hAnsi="Tahoma" w:cs="Tahoma"/>
          <w:bCs/>
        </w:rPr>
      </w:pPr>
    </w:p>
    <w:p w14:paraId="78BF0CF4" w14:textId="121E1933" w:rsidR="001D0FAC" w:rsidRPr="007D29AA" w:rsidRDefault="001D0FAC" w:rsidP="00443F6B">
      <w:pPr>
        <w:jc w:val="both"/>
        <w:rPr>
          <w:rFonts w:ascii="Tahoma" w:hAnsi="Tahoma" w:cs="Tahoma"/>
          <w:bCs/>
        </w:rPr>
      </w:pPr>
      <w:r w:rsidRPr="007D29AA">
        <w:rPr>
          <w:rFonts w:ascii="Tahoma" w:hAnsi="Tahoma" w:cs="Tahoma"/>
          <w:bCs/>
        </w:rPr>
        <w:lastRenderedPageBreak/>
        <w:t>Izpolnjen</w:t>
      </w:r>
      <w:r>
        <w:rPr>
          <w:rFonts w:ascii="Tahoma" w:hAnsi="Tahoma" w:cs="Tahoma"/>
          <w:bCs/>
        </w:rPr>
        <w:t xml:space="preserve">o </w:t>
      </w:r>
      <w:r w:rsidRPr="00692DE3">
        <w:rPr>
          <w:rFonts w:ascii="Tahoma" w:hAnsi="Tahoma" w:cs="Tahoma"/>
          <w:bCs/>
        </w:rPr>
        <w:t>Prilog</w:t>
      </w:r>
      <w:r>
        <w:rPr>
          <w:rFonts w:ascii="Tahoma" w:hAnsi="Tahoma" w:cs="Tahoma"/>
          <w:bCs/>
        </w:rPr>
        <w:t>i</w:t>
      </w:r>
      <w:r w:rsidRPr="00692DE3">
        <w:rPr>
          <w:rFonts w:ascii="Tahoma" w:hAnsi="Tahoma" w:cs="Tahoma"/>
          <w:bCs/>
        </w:rPr>
        <w:t xml:space="preserve"> </w:t>
      </w:r>
      <w:r>
        <w:rPr>
          <w:rFonts w:ascii="Tahoma" w:hAnsi="Tahoma" w:cs="Tahoma"/>
          <w:bCs/>
        </w:rPr>
        <w:t>11 in Prilogo 12</w:t>
      </w:r>
      <w:r w:rsidRPr="00692DE3">
        <w:rPr>
          <w:rFonts w:ascii="Tahoma" w:hAnsi="Tahoma" w:cs="Tahoma"/>
          <w:bCs/>
        </w:rPr>
        <w:t xml:space="preserve"> </w:t>
      </w:r>
      <w:r w:rsidRPr="007D29AA">
        <w:rPr>
          <w:rFonts w:ascii="Tahoma" w:hAnsi="Tahoma" w:cs="Tahoma"/>
          <w:bCs/>
        </w:rPr>
        <w:t>posredujte na elektronski naslov</w:t>
      </w:r>
      <w:r>
        <w:rPr>
          <w:rFonts w:ascii="Tahoma" w:hAnsi="Tahoma" w:cs="Tahoma"/>
          <w:bCs/>
        </w:rPr>
        <w:t xml:space="preserve">: </w:t>
      </w:r>
      <w:hyperlink r:id="rId14" w:history="1">
        <w:r w:rsidRPr="00E66E69">
          <w:rPr>
            <w:rStyle w:val="Hiperpovezava"/>
            <w:rFonts w:ascii="Tahoma" w:hAnsi="Tahoma" w:cs="Tahoma"/>
            <w:bCs/>
          </w:rPr>
          <w:t>sjn@jhl.si</w:t>
        </w:r>
      </w:hyperlink>
      <w:r w:rsidRPr="007D29AA">
        <w:rPr>
          <w:rFonts w:ascii="Tahoma" w:hAnsi="Tahoma" w:cs="Tahoma"/>
          <w:bCs/>
        </w:rPr>
        <w:t>.</w:t>
      </w:r>
    </w:p>
    <w:p w14:paraId="398C2061" w14:textId="77777777" w:rsidR="001D0FAC" w:rsidRPr="00112425" w:rsidRDefault="001D0FAC" w:rsidP="00443F6B">
      <w:pPr>
        <w:jc w:val="both"/>
        <w:rPr>
          <w:rFonts w:ascii="Tahoma" w:hAnsi="Tahoma" w:cs="Tahoma"/>
        </w:rPr>
      </w:pPr>
    </w:p>
    <w:bookmarkEnd w:id="1"/>
    <w:bookmarkEnd w:id="2"/>
    <w:bookmarkEnd w:id="3"/>
    <w:bookmarkEnd w:id="4"/>
    <w:bookmarkEnd w:id="5"/>
    <w:p w14:paraId="2F44C975" w14:textId="77777777" w:rsidR="001644AA" w:rsidRPr="001644AA" w:rsidRDefault="001644AA" w:rsidP="00443F6B">
      <w:pPr>
        <w:pStyle w:val="Odstavekseznama"/>
        <w:numPr>
          <w:ilvl w:val="0"/>
          <w:numId w:val="23"/>
        </w:numPr>
        <w:jc w:val="both"/>
        <w:rPr>
          <w:rFonts w:ascii="Tahoma" w:hAnsi="Tahoma" w:cs="Tahoma"/>
          <w:b/>
          <w:vanish/>
          <w:color w:val="000000"/>
        </w:rPr>
      </w:pPr>
    </w:p>
    <w:p w14:paraId="5410ACE6" w14:textId="77777777" w:rsidR="001644AA" w:rsidRPr="001644AA" w:rsidRDefault="001644AA" w:rsidP="00443F6B">
      <w:pPr>
        <w:pStyle w:val="Odstavekseznama"/>
        <w:numPr>
          <w:ilvl w:val="1"/>
          <w:numId w:val="23"/>
        </w:numPr>
        <w:jc w:val="both"/>
        <w:rPr>
          <w:rFonts w:ascii="Tahoma" w:hAnsi="Tahoma" w:cs="Tahoma"/>
          <w:b/>
          <w:vanish/>
          <w:color w:val="000000"/>
        </w:rPr>
      </w:pPr>
    </w:p>
    <w:p w14:paraId="26905FEA" w14:textId="77777777" w:rsidR="001644AA" w:rsidRPr="001644AA" w:rsidRDefault="001644AA" w:rsidP="00443F6B">
      <w:pPr>
        <w:pStyle w:val="Odstavekseznama"/>
        <w:numPr>
          <w:ilvl w:val="1"/>
          <w:numId w:val="23"/>
        </w:numPr>
        <w:jc w:val="both"/>
        <w:rPr>
          <w:rFonts w:ascii="Tahoma" w:hAnsi="Tahoma" w:cs="Tahoma"/>
          <w:b/>
          <w:vanish/>
          <w:color w:val="000000"/>
        </w:rPr>
      </w:pPr>
    </w:p>
    <w:p w14:paraId="55C0BBA9" w14:textId="77777777" w:rsidR="001644AA" w:rsidRPr="001644AA" w:rsidRDefault="001644AA" w:rsidP="00443F6B">
      <w:pPr>
        <w:pStyle w:val="Odstavekseznama"/>
        <w:numPr>
          <w:ilvl w:val="1"/>
          <w:numId w:val="23"/>
        </w:numPr>
        <w:jc w:val="both"/>
        <w:rPr>
          <w:rFonts w:ascii="Tahoma" w:hAnsi="Tahoma" w:cs="Tahoma"/>
          <w:b/>
          <w:vanish/>
          <w:color w:val="000000"/>
        </w:rPr>
      </w:pPr>
    </w:p>
    <w:p w14:paraId="6AD6B1A1" w14:textId="0BBC66CF" w:rsidR="001644AA" w:rsidRPr="00780D5D" w:rsidRDefault="001644AA" w:rsidP="00443F6B">
      <w:pPr>
        <w:numPr>
          <w:ilvl w:val="1"/>
          <w:numId w:val="23"/>
        </w:numPr>
        <w:jc w:val="both"/>
        <w:rPr>
          <w:rFonts w:ascii="Tahoma" w:hAnsi="Tahoma" w:cs="Tahoma"/>
          <w:b/>
          <w:color w:val="000000"/>
        </w:rPr>
      </w:pPr>
      <w:r w:rsidRPr="00780D5D">
        <w:rPr>
          <w:rFonts w:ascii="Tahoma" w:hAnsi="Tahoma" w:cs="Tahoma"/>
          <w:b/>
          <w:color w:val="000000"/>
        </w:rPr>
        <w:t>Dodatna pojasnila ponudnikom</w:t>
      </w:r>
    </w:p>
    <w:p w14:paraId="49696E5D" w14:textId="77777777" w:rsidR="001644AA" w:rsidRDefault="001644AA" w:rsidP="00443F6B">
      <w:pPr>
        <w:jc w:val="both"/>
        <w:rPr>
          <w:rFonts w:ascii="Tahoma" w:hAnsi="Tahoma" w:cs="Tahoma"/>
          <w:color w:val="000000"/>
        </w:rPr>
      </w:pPr>
    </w:p>
    <w:p w14:paraId="6CBBCFCE" w14:textId="7E5203A3" w:rsidR="001644AA" w:rsidRDefault="001644AA" w:rsidP="00443F6B">
      <w:pPr>
        <w:jc w:val="both"/>
        <w:rPr>
          <w:rFonts w:ascii="Tahoma" w:hAnsi="Tahoma" w:cs="Tahoma"/>
          <w:b/>
          <w:u w:val="single"/>
        </w:rPr>
      </w:pPr>
      <w:r w:rsidRPr="000228AF">
        <w:rPr>
          <w:rFonts w:ascii="Tahoma" w:hAnsi="Tahoma" w:cs="Tahoma"/>
        </w:rPr>
        <w:t xml:space="preserve">Vprašanja oziroma dodatna pojasnila o </w:t>
      </w:r>
      <w:r w:rsidRPr="00B70D7A">
        <w:rPr>
          <w:rFonts w:ascii="Tahoma" w:hAnsi="Tahoma" w:cs="Tahoma"/>
        </w:rPr>
        <w:t>javnem naročilu</w:t>
      </w:r>
      <w:r>
        <w:rPr>
          <w:rFonts w:ascii="Tahoma" w:hAnsi="Tahoma" w:cs="Tahoma"/>
        </w:rPr>
        <w:t xml:space="preserve">, ki se nanašajo na </w:t>
      </w:r>
      <w:r w:rsidRPr="00C6159F">
        <w:rPr>
          <w:rFonts w:ascii="Tahoma" w:hAnsi="Tahoma" w:cs="Tahoma"/>
          <w:b/>
          <w:bCs/>
        </w:rPr>
        <w:t>ZAUPNI DEL TEHNIČNE DOKUMENTACIJE</w:t>
      </w:r>
      <w:r>
        <w:rPr>
          <w:rFonts w:ascii="Tahoma" w:hAnsi="Tahoma" w:cs="Tahoma"/>
          <w:b/>
          <w:bCs/>
        </w:rPr>
        <w:t xml:space="preserve">, se izključno pošljejo na elektronski naslov </w:t>
      </w:r>
      <w:hyperlink r:id="rId15" w:history="1">
        <w:r w:rsidRPr="000E21BB">
          <w:rPr>
            <w:rStyle w:val="Hiperpovezava"/>
            <w:rFonts w:ascii="Tahoma" w:hAnsi="Tahoma" w:cs="Tahoma"/>
          </w:rPr>
          <w:t>sjn@jhl.si</w:t>
        </w:r>
      </w:hyperlink>
      <w:r>
        <w:rPr>
          <w:rFonts w:ascii="Tahoma" w:hAnsi="Tahoma" w:cs="Tahoma"/>
        </w:rPr>
        <w:t xml:space="preserve">. </w:t>
      </w:r>
      <w:r w:rsidRPr="00443F6B">
        <w:rPr>
          <w:rFonts w:ascii="Tahoma" w:hAnsi="Tahoma" w:cs="Tahoma"/>
          <w:b/>
          <w:bCs/>
        </w:rPr>
        <w:t>Vsa ostala vprašanja oziroma dodatna pojasnila o javnem naročilu</w:t>
      </w:r>
      <w:r>
        <w:rPr>
          <w:rFonts w:ascii="Tahoma" w:hAnsi="Tahoma" w:cs="Tahoma"/>
        </w:rPr>
        <w:t xml:space="preserve">, ki se </w:t>
      </w:r>
      <w:r w:rsidRPr="00C6159F">
        <w:rPr>
          <w:rFonts w:ascii="Tahoma" w:hAnsi="Tahoma" w:cs="Tahoma"/>
          <w:b/>
          <w:bCs/>
        </w:rPr>
        <w:t>ne nanašajo</w:t>
      </w:r>
      <w:r>
        <w:rPr>
          <w:rFonts w:ascii="Tahoma" w:hAnsi="Tahoma" w:cs="Tahoma"/>
        </w:rPr>
        <w:t xml:space="preserve"> na zaupni del tehnične dokumentacije</w:t>
      </w:r>
      <w:r w:rsidRPr="00B70D7A">
        <w:rPr>
          <w:rFonts w:ascii="Tahoma" w:hAnsi="Tahoma" w:cs="Tahoma"/>
        </w:rPr>
        <w:t>, lahko ponudniki zahtevajo preko Portala javnih naročil</w:t>
      </w:r>
      <w:r>
        <w:rPr>
          <w:rFonts w:ascii="Tahoma" w:hAnsi="Tahoma" w:cs="Tahoma"/>
        </w:rPr>
        <w:t>. Rok za vsa vprašanja oziroma dodatna pojasnila je</w:t>
      </w:r>
      <w:r w:rsidRPr="00B70D7A">
        <w:rPr>
          <w:rFonts w:ascii="Tahoma" w:hAnsi="Tahoma" w:cs="Tahoma"/>
          <w:color w:val="FF0000"/>
        </w:rPr>
        <w:t xml:space="preserve"> </w:t>
      </w:r>
      <w:r w:rsidRPr="00B70D7A">
        <w:rPr>
          <w:rFonts w:ascii="Tahoma" w:hAnsi="Tahoma" w:cs="Tahoma"/>
          <w:b/>
          <w:u w:val="single"/>
        </w:rPr>
        <w:t xml:space="preserve">najkasneje </w:t>
      </w:r>
      <w:r w:rsidRPr="00D20409">
        <w:rPr>
          <w:rFonts w:ascii="Tahoma" w:hAnsi="Tahoma" w:cs="Tahoma"/>
          <w:b/>
          <w:u w:val="single"/>
        </w:rPr>
        <w:t xml:space="preserve">do </w:t>
      </w:r>
      <w:r w:rsidR="00D20409" w:rsidRPr="00D20409">
        <w:rPr>
          <w:rFonts w:ascii="Tahoma" w:hAnsi="Tahoma" w:cs="Tahoma"/>
          <w:b/>
          <w:u w:val="single"/>
        </w:rPr>
        <w:t>24. 4</w:t>
      </w:r>
      <w:r w:rsidRPr="00D20409">
        <w:rPr>
          <w:rFonts w:ascii="Tahoma" w:hAnsi="Tahoma" w:cs="Tahoma"/>
          <w:b/>
          <w:u w:val="single"/>
        </w:rPr>
        <w:t>. 2026 do 10:00 ure.</w:t>
      </w:r>
    </w:p>
    <w:p w14:paraId="7C2012DC" w14:textId="77777777" w:rsidR="001644AA" w:rsidRPr="00B70D7A" w:rsidRDefault="001644AA" w:rsidP="00443F6B">
      <w:pPr>
        <w:jc w:val="both"/>
        <w:rPr>
          <w:rFonts w:ascii="Tahoma" w:hAnsi="Tahoma" w:cs="Tahoma"/>
          <w:sz w:val="18"/>
        </w:rPr>
      </w:pPr>
    </w:p>
    <w:p w14:paraId="1601F2C8" w14:textId="77777777" w:rsidR="00211190" w:rsidRDefault="001644AA" w:rsidP="00443F6B">
      <w:pPr>
        <w:jc w:val="both"/>
        <w:rPr>
          <w:rFonts w:ascii="Tahoma" w:hAnsi="Tahoma" w:cs="Tahoma"/>
        </w:rPr>
      </w:pPr>
      <w:r w:rsidRPr="00B70D7A">
        <w:rPr>
          <w:rFonts w:ascii="Tahoma" w:hAnsi="Tahoma" w:cs="Tahoma"/>
        </w:rPr>
        <w:t xml:space="preserve">Odgovori oziroma </w:t>
      </w:r>
      <w:r>
        <w:rPr>
          <w:rFonts w:ascii="Tahoma" w:hAnsi="Tahoma" w:cs="Tahoma"/>
        </w:rPr>
        <w:t xml:space="preserve">dodatna </w:t>
      </w:r>
      <w:r w:rsidRPr="00B70D7A">
        <w:rPr>
          <w:rFonts w:ascii="Tahoma" w:hAnsi="Tahoma" w:cs="Tahoma"/>
        </w:rPr>
        <w:t>pojasnila</w:t>
      </w:r>
      <w:r>
        <w:rPr>
          <w:rFonts w:ascii="Tahoma" w:hAnsi="Tahoma" w:cs="Tahoma"/>
        </w:rPr>
        <w:t xml:space="preserve"> za </w:t>
      </w:r>
      <w:r w:rsidRPr="00502CD2">
        <w:rPr>
          <w:rFonts w:ascii="Tahoma" w:hAnsi="Tahoma" w:cs="Tahoma"/>
          <w:b/>
          <w:bCs/>
        </w:rPr>
        <w:t>ZAUPNI DEL TEHNIČNE DOKUMENTACIJE</w:t>
      </w:r>
      <w:r w:rsidRPr="00B70D7A">
        <w:rPr>
          <w:rFonts w:ascii="Tahoma" w:hAnsi="Tahoma" w:cs="Tahoma"/>
        </w:rPr>
        <w:t xml:space="preserve"> bodo</w:t>
      </w:r>
      <w:r>
        <w:rPr>
          <w:rFonts w:ascii="Tahoma" w:hAnsi="Tahoma" w:cs="Tahoma"/>
        </w:rPr>
        <w:t xml:space="preserve"> dostopni na enak način, kot velja za prevzem dokumentacije, torej s prejetim geslom za dostop na internem oblaku. </w:t>
      </w:r>
    </w:p>
    <w:p w14:paraId="591B623F" w14:textId="77777777" w:rsidR="00211190" w:rsidRDefault="00211190" w:rsidP="00443F6B">
      <w:pPr>
        <w:jc w:val="both"/>
        <w:rPr>
          <w:rFonts w:ascii="Tahoma" w:hAnsi="Tahoma" w:cs="Tahoma"/>
        </w:rPr>
      </w:pPr>
    </w:p>
    <w:p w14:paraId="75807A07" w14:textId="7B6AC152" w:rsidR="001644AA" w:rsidRPr="00B70D7A" w:rsidRDefault="001644AA" w:rsidP="00443F6B">
      <w:pPr>
        <w:jc w:val="both"/>
        <w:rPr>
          <w:rFonts w:ascii="Tahoma" w:hAnsi="Tahoma" w:cs="Tahoma"/>
        </w:rPr>
      </w:pPr>
      <w:r>
        <w:rPr>
          <w:rFonts w:ascii="Tahoma" w:hAnsi="Tahoma" w:cs="Tahoma"/>
        </w:rPr>
        <w:t xml:space="preserve">Ostali odgovori oziroma dodatna pojasnila, ki se ne nanašajo na zaupni del tehnične dokumentacije, bodo objavljeni </w:t>
      </w:r>
      <w:r w:rsidRPr="00B70D7A">
        <w:rPr>
          <w:rFonts w:ascii="Tahoma" w:hAnsi="Tahoma" w:cs="Tahoma"/>
        </w:rPr>
        <w:t>na Portalu javnih naročil</w:t>
      </w:r>
      <w:r>
        <w:rPr>
          <w:rFonts w:ascii="Tahoma" w:hAnsi="Tahoma" w:cs="Tahoma"/>
        </w:rPr>
        <w:t xml:space="preserve">. Rok za vse odgovore in dodatna pojasnila je </w:t>
      </w:r>
      <w:r w:rsidRPr="00B70D7A">
        <w:rPr>
          <w:rFonts w:ascii="Tahoma" w:hAnsi="Tahoma" w:cs="Tahoma"/>
          <w:b/>
          <w:u w:val="single"/>
        </w:rPr>
        <w:t>najkasneje</w:t>
      </w:r>
      <w:r>
        <w:rPr>
          <w:rFonts w:ascii="Tahoma" w:hAnsi="Tahoma" w:cs="Tahoma"/>
          <w:b/>
          <w:u w:val="single"/>
        </w:rPr>
        <w:t xml:space="preserve"> </w:t>
      </w:r>
      <w:r w:rsidR="00D20409">
        <w:rPr>
          <w:rFonts w:ascii="Tahoma" w:hAnsi="Tahoma" w:cs="Tahoma"/>
          <w:b/>
          <w:u w:val="single"/>
        </w:rPr>
        <w:t>do 29. 4. 2026 do 10:00 ure</w:t>
      </w:r>
      <w:r w:rsidRPr="00B70D7A">
        <w:rPr>
          <w:rFonts w:ascii="Tahoma" w:hAnsi="Tahoma" w:cs="Tahoma"/>
        </w:rPr>
        <w:t>, pod pogojem, da bo zahteva posredovana pravočasno.</w:t>
      </w:r>
      <w:r w:rsidRPr="00B70D7A">
        <w:t xml:space="preserve"> </w:t>
      </w:r>
      <w:r w:rsidRPr="00B70D7A">
        <w:rPr>
          <w:rFonts w:ascii="Tahoma" w:hAnsi="Tahoma" w:cs="Tahoma"/>
        </w:rPr>
        <w:t xml:space="preserve">Na drugače posredovane zahteve za dodatna pojasnila ali vprašanja naročnik ni dolžan odgovoriti. </w:t>
      </w:r>
    </w:p>
    <w:p w14:paraId="136DB5AD" w14:textId="77777777" w:rsidR="00623B62" w:rsidRDefault="00623B62" w:rsidP="00443F6B">
      <w:pPr>
        <w:jc w:val="both"/>
        <w:rPr>
          <w:rFonts w:ascii="Tahoma" w:hAnsi="Tahoma" w:cs="Tahoma"/>
          <w:color w:val="FF0000"/>
        </w:rPr>
      </w:pPr>
    </w:p>
    <w:p w14:paraId="72DF61EC" w14:textId="77777777" w:rsidR="007C70A1" w:rsidRPr="00112425" w:rsidRDefault="007C70A1" w:rsidP="00443F6B">
      <w:pPr>
        <w:numPr>
          <w:ilvl w:val="1"/>
          <w:numId w:val="44"/>
        </w:numPr>
        <w:jc w:val="both"/>
        <w:rPr>
          <w:rFonts w:ascii="Tahoma" w:hAnsi="Tahoma" w:cs="Tahoma"/>
          <w:b/>
        </w:rPr>
      </w:pPr>
      <w:r w:rsidRPr="00112425">
        <w:rPr>
          <w:rFonts w:ascii="Tahoma" w:hAnsi="Tahoma" w:cs="Tahoma"/>
          <w:b/>
        </w:rPr>
        <w:t>Variantna ponudba</w:t>
      </w:r>
      <w:r w:rsidR="003A033F">
        <w:rPr>
          <w:rFonts w:ascii="Tahoma" w:hAnsi="Tahoma" w:cs="Tahoma"/>
          <w:b/>
        </w:rPr>
        <w:t xml:space="preserve"> in ponudba z opcijo</w:t>
      </w:r>
    </w:p>
    <w:p w14:paraId="7EBC7DC9" w14:textId="77777777" w:rsidR="007C70A1" w:rsidRPr="00112425" w:rsidRDefault="007C70A1" w:rsidP="002977A1">
      <w:pPr>
        <w:pStyle w:val="BESEDILO"/>
        <w:keepLines w:val="0"/>
        <w:widowControl/>
        <w:tabs>
          <w:tab w:val="clear" w:pos="2155"/>
        </w:tabs>
        <w:rPr>
          <w:rFonts w:ascii="Tahoma" w:hAnsi="Tahoma" w:cs="Tahoma"/>
          <w:kern w:val="0"/>
        </w:rPr>
      </w:pPr>
    </w:p>
    <w:p w14:paraId="4E984809" w14:textId="7288BF73" w:rsidR="00A3439D" w:rsidRDefault="00E34C6F" w:rsidP="00443F6B">
      <w:pPr>
        <w:pStyle w:val="BESEDILO"/>
        <w:keepLines w:val="0"/>
        <w:widowControl/>
        <w:rPr>
          <w:rFonts w:ascii="Tahoma" w:hAnsi="Tahoma" w:cs="Tahoma"/>
        </w:rPr>
      </w:pPr>
      <w:r w:rsidRPr="00112425">
        <w:rPr>
          <w:rFonts w:ascii="Tahoma" w:hAnsi="Tahoma" w:cs="Tahoma"/>
        </w:rPr>
        <w:t>Naročnik ne dopušča predložitve variantne ponudbe</w:t>
      </w:r>
      <w:r w:rsidR="003A033F">
        <w:rPr>
          <w:rFonts w:ascii="Tahoma" w:hAnsi="Tahoma" w:cs="Tahoma"/>
        </w:rPr>
        <w:t xml:space="preserve"> ali ponudbe z opcijo</w:t>
      </w:r>
      <w:r w:rsidRPr="00112425">
        <w:rPr>
          <w:rFonts w:ascii="Tahoma" w:hAnsi="Tahoma" w:cs="Tahoma"/>
        </w:rPr>
        <w:t>. Naročnik bo</w:t>
      </w:r>
      <w:r w:rsidR="003A033F">
        <w:rPr>
          <w:rFonts w:ascii="Tahoma" w:hAnsi="Tahoma" w:cs="Tahoma"/>
        </w:rPr>
        <w:t xml:space="preserve"> takšno</w:t>
      </w:r>
      <w:r w:rsidRPr="00112425">
        <w:rPr>
          <w:rFonts w:ascii="Tahoma" w:hAnsi="Tahoma" w:cs="Tahoma"/>
        </w:rPr>
        <w:t xml:space="preserve"> ponudbo zavrnil kot nedopustno.</w:t>
      </w:r>
    </w:p>
    <w:p w14:paraId="710398C3" w14:textId="77777777" w:rsidR="00A3439D" w:rsidRPr="00112425" w:rsidRDefault="00A3439D" w:rsidP="002977A1">
      <w:pPr>
        <w:rPr>
          <w:rFonts w:ascii="Tahoma" w:hAnsi="Tahoma" w:cs="Tahoma"/>
        </w:rPr>
      </w:pPr>
    </w:p>
    <w:p w14:paraId="7651970F" w14:textId="77777777" w:rsidR="00E34C6F" w:rsidRPr="00112425" w:rsidRDefault="00E34C6F" w:rsidP="00414950">
      <w:pPr>
        <w:numPr>
          <w:ilvl w:val="1"/>
          <w:numId w:val="44"/>
        </w:numPr>
        <w:jc w:val="both"/>
        <w:rPr>
          <w:rFonts w:ascii="Tahoma" w:hAnsi="Tahoma" w:cs="Tahoma"/>
          <w:b/>
        </w:rPr>
      </w:pPr>
      <w:r w:rsidRPr="00112425">
        <w:rPr>
          <w:rFonts w:ascii="Tahoma" w:hAnsi="Tahoma" w:cs="Tahoma"/>
          <w:b/>
        </w:rPr>
        <w:t>Pregled in ocenjevanje ponudb</w:t>
      </w:r>
    </w:p>
    <w:p w14:paraId="331D2465" w14:textId="77777777" w:rsidR="00E34C6F" w:rsidRPr="00112425" w:rsidRDefault="00E34C6F" w:rsidP="002977A1">
      <w:pPr>
        <w:rPr>
          <w:rFonts w:ascii="Tahoma" w:hAnsi="Tahoma" w:cs="Tahoma"/>
        </w:rPr>
      </w:pPr>
    </w:p>
    <w:p w14:paraId="0009F99B" w14:textId="77777777" w:rsidR="00E34C6F" w:rsidRPr="00112425" w:rsidRDefault="00E34C6F" w:rsidP="002977A1">
      <w:pPr>
        <w:jc w:val="both"/>
        <w:rPr>
          <w:rFonts w:ascii="Tahoma" w:hAnsi="Tahoma" w:cs="Tahoma"/>
        </w:rPr>
      </w:pPr>
      <w:r w:rsidRPr="00112425">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19B96AA8" w14:textId="77777777" w:rsidR="001159B2" w:rsidRPr="00112425" w:rsidRDefault="001159B2" w:rsidP="002977A1">
      <w:pPr>
        <w:jc w:val="both"/>
        <w:rPr>
          <w:rFonts w:ascii="Tahoma" w:hAnsi="Tahoma" w:cs="Tahoma"/>
          <w:b/>
        </w:rPr>
      </w:pPr>
      <w:bookmarkStart w:id="6" w:name="_Toc116720524"/>
      <w:bookmarkStart w:id="7" w:name="_Toc116720588"/>
      <w:bookmarkStart w:id="8" w:name="_Toc116783499"/>
      <w:bookmarkStart w:id="9" w:name="_Toc116792933"/>
      <w:bookmarkStart w:id="10" w:name="_Toc136417505"/>
    </w:p>
    <w:p w14:paraId="793D5D1C" w14:textId="77777777" w:rsidR="007C70A1" w:rsidRPr="00112425" w:rsidRDefault="007C70A1" w:rsidP="00414950">
      <w:pPr>
        <w:numPr>
          <w:ilvl w:val="1"/>
          <w:numId w:val="44"/>
        </w:numPr>
        <w:jc w:val="both"/>
        <w:rPr>
          <w:rFonts w:ascii="Tahoma" w:hAnsi="Tahoma" w:cs="Tahoma"/>
          <w:b/>
        </w:rPr>
      </w:pPr>
      <w:r w:rsidRPr="00112425">
        <w:rPr>
          <w:rFonts w:ascii="Tahoma" w:hAnsi="Tahoma" w:cs="Tahoma"/>
          <w:b/>
        </w:rPr>
        <w:t>Prav</w:t>
      </w:r>
      <w:bookmarkEnd w:id="6"/>
      <w:bookmarkEnd w:id="7"/>
      <w:bookmarkEnd w:id="8"/>
      <w:bookmarkEnd w:id="9"/>
      <w:bookmarkEnd w:id="10"/>
      <w:r w:rsidR="00712EF3" w:rsidRPr="00112425">
        <w:rPr>
          <w:rFonts w:ascii="Tahoma" w:hAnsi="Tahoma" w:cs="Tahoma"/>
          <w:b/>
        </w:rPr>
        <w:t>no varstvo</w:t>
      </w:r>
    </w:p>
    <w:p w14:paraId="4229FDDE" w14:textId="77777777" w:rsidR="007C70A1" w:rsidRPr="00112425" w:rsidRDefault="007C70A1" w:rsidP="002977A1">
      <w:pPr>
        <w:jc w:val="both"/>
        <w:rPr>
          <w:rFonts w:ascii="Tahoma" w:hAnsi="Tahoma" w:cs="Tahoma"/>
          <w:b/>
        </w:rPr>
      </w:pPr>
    </w:p>
    <w:p w14:paraId="5FFCF74D" w14:textId="77777777" w:rsidR="00DF3EAD" w:rsidRPr="00602923" w:rsidRDefault="00DF3EAD" w:rsidP="002977A1">
      <w:pPr>
        <w:autoSpaceDE w:val="0"/>
        <w:autoSpaceDN w:val="0"/>
        <w:adjustRightInd w:val="0"/>
        <w:jc w:val="both"/>
        <w:rPr>
          <w:rFonts w:ascii="Tahoma" w:hAnsi="Tahoma" w:cs="Tahoma"/>
        </w:rPr>
      </w:pPr>
      <w:r w:rsidRPr="00602923">
        <w:rPr>
          <w:rFonts w:ascii="Tahoma" w:hAnsi="Tahoma" w:cs="Tahoma"/>
        </w:rPr>
        <w:t>Ponudnikom je zagotovljeno pravno varstvo skladno z določbami Zakona o pravnem varstvu v postopkih javnega naročanja (Ur. l. RS, št. 43/11, 60/11-ZTP-D, 63/13, 90/14-ZDU-1</w:t>
      </w:r>
      <w:r w:rsidR="00C8688E">
        <w:rPr>
          <w:rFonts w:ascii="Tahoma" w:hAnsi="Tahoma" w:cs="Tahoma"/>
        </w:rPr>
        <w:t>,</w:t>
      </w:r>
      <w:r w:rsidRPr="00602923">
        <w:rPr>
          <w:rFonts w:ascii="Tahoma" w:hAnsi="Tahoma" w:cs="Tahoma"/>
        </w:rPr>
        <w:t xml:space="preserve"> 60/17</w:t>
      </w:r>
      <w:r w:rsidR="00C8688E">
        <w:rPr>
          <w:rFonts w:ascii="Tahoma" w:hAnsi="Tahoma" w:cs="Tahoma"/>
        </w:rPr>
        <w:t xml:space="preserve"> in 72/19</w:t>
      </w:r>
      <w:r w:rsidRPr="00602923">
        <w:rPr>
          <w:rFonts w:ascii="Tahoma" w:hAnsi="Tahoma" w:cs="Tahoma"/>
        </w:rPr>
        <w:t>; v nadaljevanju: ZPVPJN).</w:t>
      </w:r>
    </w:p>
    <w:p w14:paraId="06A83405" w14:textId="77777777" w:rsidR="00DF3EAD" w:rsidRPr="00602923" w:rsidRDefault="00DF3EAD" w:rsidP="002977A1">
      <w:pPr>
        <w:autoSpaceDE w:val="0"/>
        <w:autoSpaceDN w:val="0"/>
        <w:adjustRightInd w:val="0"/>
        <w:jc w:val="both"/>
        <w:rPr>
          <w:rFonts w:ascii="Tahoma" w:hAnsi="Tahoma" w:cs="Tahoma"/>
        </w:rPr>
      </w:pPr>
    </w:p>
    <w:p w14:paraId="7DE05EA2" w14:textId="77777777" w:rsidR="00DF3EAD" w:rsidRPr="00602923" w:rsidRDefault="00DF3EAD" w:rsidP="002977A1">
      <w:pPr>
        <w:tabs>
          <w:tab w:val="left" w:pos="1155"/>
        </w:tabs>
        <w:autoSpaceDE w:val="0"/>
        <w:autoSpaceDN w:val="0"/>
        <w:adjustRightInd w:val="0"/>
        <w:jc w:val="both"/>
        <w:rPr>
          <w:rFonts w:ascii="Tahoma" w:hAnsi="Tahoma" w:cs="Tahoma"/>
        </w:rPr>
      </w:pPr>
      <w:r w:rsidRPr="00602923">
        <w:rPr>
          <w:rFonts w:ascii="Tahoma" w:hAnsi="Tahoma" w:cs="Tahoma"/>
        </w:rPr>
        <w:t>Na podlagi ZPVPJN se lahko zahtevek za revizijo vloži v vseh stopnjah postopka oddaje javnega naročila in zoper vsako ravnanje naročnika, razen če zakon, ki ureja oddajo javnih naročil ali ZPVPJN ne določa drugače.</w:t>
      </w:r>
    </w:p>
    <w:p w14:paraId="239B5D3F" w14:textId="77777777" w:rsidR="00DF3EAD" w:rsidRPr="00602923" w:rsidRDefault="00DF3EAD" w:rsidP="002977A1">
      <w:pPr>
        <w:autoSpaceDE w:val="0"/>
        <w:autoSpaceDN w:val="0"/>
        <w:adjustRightInd w:val="0"/>
        <w:jc w:val="both"/>
        <w:rPr>
          <w:rFonts w:ascii="Tahoma" w:hAnsi="Tahoma" w:cs="Tahoma"/>
        </w:rPr>
      </w:pPr>
    </w:p>
    <w:p w14:paraId="1A54FF0C" w14:textId="77777777" w:rsidR="00DF3EAD" w:rsidRDefault="00DF3EAD" w:rsidP="002977A1">
      <w:pPr>
        <w:autoSpaceDE w:val="0"/>
        <w:autoSpaceDN w:val="0"/>
        <w:adjustRightInd w:val="0"/>
        <w:jc w:val="both"/>
        <w:rPr>
          <w:rFonts w:ascii="Tahoma" w:hAnsi="Tahoma" w:cs="Tahoma"/>
        </w:rPr>
      </w:pPr>
      <w:r w:rsidRPr="00602923">
        <w:rPr>
          <w:rFonts w:ascii="Tahoma" w:hAnsi="Tahoma" w:cs="Tahoma"/>
        </w:rPr>
        <w:t xml:space="preserve">V kolikor se zahtevek za revizijo nanaša na vsebino objave, povabilo k oddaji ponudbe ali </w:t>
      </w:r>
      <w:r w:rsidR="00C8688E" w:rsidRPr="00602923">
        <w:rPr>
          <w:rFonts w:ascii="Tahoma" w:hAnsi="Tahoma" w:cs="Tahoma"/>
        </w:rPr>
        <w:t>razpisn</w:t>
      </w:r>
      <w:r w:rsidR="00C8688E">
        <w:rPr>
          <w:rFonts w:ascii="Tahoma" w:hAnsi="Tahoma" w:cs="Tahoma"/>
        </w:rPr>
        <w:t>o</w:t>
      </w:r>
      <w:r w:rsidR="00C8688E" w:rsidRPr="00602923">
        <w:rPr>
          <w:rFonts w:ascii="Tahoma" w:hAnsi="Tahoma" w:cs="Tahoma"/>
        </w:rPr>
        <w:t xml:space="preserve"> </w:t>
      </w:r>
      <w:r w:rsidRPr="00602923">
        <w:rPr>
          <w:rFonts w:ascii="Tahoma" w:hAnsi="Tahoma" w:cs="Tahoma"/>
        </w:rPr>
        <w:t xml:space="preserve">dokumentacijo,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49C93BF0" w14:textId="77777777" w:rsidR="00021A15" w:rsidRPr="00602923" w:rsidRDefault="00021A15" w:rsidP="002977A1">
      <w:pPr>
        <w:autoSpaceDE w:val="0"/>
        <w:autoSpaceDN w:val="0"/>
        <w:adjustRightInd w:val="0"/>
        <w:jc w:val="both"/>
        <w:rPr>
          <w:rFonts w:ascii="Tahoma" w:hAnsi="Tahoma" w:cs="Tahoma"/>
        </w:rPr>
      </w:pPr>
    </w:p>
    <w:p w14:paraId="480D3217" w14:textId="77777777" w:rsidR="00DF3EAD" w:rsidRPr="008836E4" w:rsidRDefault="00DF3EAD" w:rsidP="002977A1">
      <w:pPr>
        <w:autoSpaceDE w:val="0"/>
        <w:autoSpaceDN w:val="0"/>
        <w:adjustRightInd w:val="0"/>
        <w:jc w:val="both"/>
        <w:rPr>
          <w:rFonts w:ascii="Tahoma" w:hAnsi="Tahoma" w:cs="Tahoma"/>
        </w:rPr>
      </w:pPr>
      <w:r w:rsidRPr="00602923">
        <w:rPr>
          <w:rFonts w:ascii="Tahoma" w:hAnsi="Tahoma" w:cs="Tahoma"/>
        </w:rPr>
        <w:t xml:space="preserve">Zahtevek za revizijo mora biti sestavljen v skladu z določili 15. člena ZPVPJN, vloži se </w:t>
      </w:r>
      <w:r w:rsidR="005D3456">
        <w:rPr>
          <w:rFonts w:ascii="Tahoma" w:hAnsi="Tahoma" w:cs="Tahoma"/>
        </w:rPr>
        <w:t xml:space="preserve">preko </w:t>
      </w:r>
      <w:r w:rsidRPr="00602923">
        <w:rPr>
          <w:rFonts w:ascii="Tahoma" w:hAnsi="Tahoma" w:cs="Tahoma"/>
        </w:rPr>
        <w:t>portala eRevizija. Vlagatelj mora zahtevku za revizijo priložiti potrdilo o plačilu takse. Zahtevek za revizijo se vloži v roku iz 25. člena ZPVPJN.</w:t>
      </w:r>
    </w:p>
    <w:p w14:paraId="3D477645" w14:textId="77777777" w:rsidR="00C41D35" w:rsidRDefault="00C41D35" w:rsidP="002977A1">
      <w:pPr>
        <w:autoSpaceDE w:val="0"/>
        <w:autoSpaceDN w:val="0"/>
        <w:adjustRightInd w:val="0"/>
        <w:jc w:val="both"/>
        <w:rPr>
          <w:rFonts w:ascii="Tahoma" w:hAnsi="Tahoma" w:cs="Tahoma"/>
        </w:rPr>
      </w:pPr>
    </w:p>
    <w:p w14:paraId="79910DB4" w14:textId="77777777" w:rsidR="007C70A1" w:rsidRPr="00112425" w:rsidRDefault="007C70A1" w:rsidP="00414950">
      <w:pPr>
        <w:numPr>
          <w:ilvl w:val="1"/>
          <w:numId w:val="44"/>
        </w:numPr>
        <w:jc w:val="both"/>
        <w:rPr>
          <w:rFonts w:ascii="Tahoma" w:hAnsi="Tahoma" w:cs="Tahoma"/>
          <w:b/>
        </w:rPr>
      </w:pPr>
      <w:bookmarkStart w:id="11" w:name="_Toc163615935"/>
      <w:r w:rsidRPr="00112425">
        <w:rPr>
          <w:rFonts w:ascii="Tahoma" w:hAnsi="Tahoma" w:cs="Tahoma"/>
          <w:b/>
        </w:rPr>
        <w:t>Zaupnost po</w:t>
      </w:r>
      <w:bookmarkEnd w:id="11"/>
      <w:r w:rsidR="00502E8E" w:rsidRPr="00112425">
        <w:rPr>
          <w:rFonts w:ascii="Tahoma" w:hAnsi="Tahoma" w:cs="Tahoma"/>
          <w:b/>
        </w:rPr>
        <w:t>datkov</w:t>
      </w:r>
    </w:p>
    <w:p w14:paraId="4CC7AE06" w14:textId="77777777" w:rsidR="007C70A1" w:rsidRPr="00112425" w:rsidRDefault="007C70A1" w:rsidP="002977A1">
      <w:pPr>
        <w:pStyle w:val="tekst1"/>
        <w:spacing w:before="0" w:line="240" w:lineRule="auto"/>
        <w:rPr>
          <w:rFonts w:ascii="Tahoma" w:hAnsi="Tahoma" w:cs="Tahoma"/>
          <w:sz w:val="20"/>
        </w:rPr>
      </w:pPr>
    </w:p>
    <w:p w14:paraId="236BEAEE" w14:textId="77777777" w:rsidR="00404799" w:rsidRPr="00112425" w:rsidRDefault="00404799" w:rsidP="002977A1">
      <w:pPr>
        <w:jc w:val="both"/>
        <w:rPr>
          <w:rFonts w:ascii="Tahoma" w:hAnsi="Tahoma" w:cs="Tahoma"/>
        </w:rPr>
      </w:pPr>
      <w:r w:rsidRPr="00112425">
        <w:rPr>
          <w:rFonts w:ascii="Tahoma" w:hAnsi="Tahoma" w:cs="Tahoma"/>
        </w:rPr>
        <w:t>Naročnik zagotavlja javnost in zaupnost podatkov skladno s 35. členom ZJN-3 ob upoštevanju določb zakona, ki ureja varstvo osebnih podatkov, tajne podatke ali gospodarske družbe.</w:t>
      </w:r>
    </w:p>
    <w:p w14:paraId="7E2082A0" w14:textId="77777777" w:rsidR="00404799" w:rsidRPr="00112425" w:rsidRDefault="00404799" w:rsidP="002977A1">
      <w:pPr>
        <w:jc w:val="both"/>
        <w:rPr>
          <w:rFonts w:ascii="Tahoma" w:hAnsi="Tahoma" w:cs="Tahoma"/>
        </w:rPr>
      </w:pPr>
    </w:p>
    <w:p w14:paraId="40402FFB" w14:textId="77777777" w:rsidR="002C5A51" w:rsidRDefault="00404799" w:rsidP="002977A1">
      <w:pPr>
        <w:jc w:val="both"/>
        <w:rPr>
          <w:rFonts w:ascii="Tahoma" w:hAnsi="Tahoma" w:cs="Tahoma"/>
        </w:rPr>
      </w:pPr>
      <w:r w:rsidRPr="00112425">
        <w:rPr>
          <w:rFonts w:ascii="Tahoma" w:hAnsi="Tahoma" w:cs="Tahoma"/>
        </w:rPr>
        <w:t xml:space="preserve">Podatki, ki jih bo ponudnik v skladu z zakonom, ki ureja gospodarske družbe, varstvo osebnih podatkov ali tajne podatke, upravičeno označil kot zaupne ali poslovno skrivnost, bodo uporabljeni samo za namene </w:t>
      </w:r>
      <w:r w:rsidRPr="00112425">
        <w:rPr>
          <w:rFonts w:ascii="Tahoma" w:hAnsi="Tahoma" w:cs="Tahoma"/>
        </w:rPr>
        <w:lastRenderedPageBreak/>
        <w:t xml:space="preserve">predmetnega javnega naročila in ne bodo dostopni nikomur izven kroga oseb, ki bodo vključene v razpisni postopek. Ti podatki ne bodo objavljeni na odpiranju ponudb niti v nadaljevanju postopka ali kasneje. </w:t>
      </w:r>
    </w:p>
    <w:p w14:paraId="797D93C3" w14:textId="77777777" w:rsidR="00DA60F6" w:rsidRDefault="00DA60F6" w:rsidP="002977A1">
      <w:pPr>
        <w:jc w:val="both"/>
        <w:rPr>
          <w:rFonts w:ascii="Tahoma" w:hAnsi="Tahoma" w:cs="Tahoma"/>
        </w:rPr>
      </w:pPr>
    </w:p>
    <w:p w14:paraId="619A890A" w14:textId="77777777" w:rsidR="000C4341" w:rsidRPr="008C53AF" w:rsidRDefault="00404799" w:rsidP="002977A1">
      <w:pPr>
        <w:jc w:val="both"/>
        <w:rPr>
          <w:rFonts w:ascii="Tahoma" w:hAnsi="Tahoma" w:cs="Tahoma"/>
        </w:rPr>
      </w:pPr>
      <w:r w:rsidRPr="00112425">
        <w:rPr>
          <w:rFonts w:ascii="Tahoma" w:hAnsi="Tahoma" w:cs="Tahoma"/>
        </w:rPr>
        <w:t>Naročnik bo v celoti odgovoren za varovanje zaupnosti tako dobljenih podatkov.</w:t>
      </w:r>
      <w:r w:rsidR="002C5A51">
        <w:rPr>
          <w:rFonts w:ascii="Tahoma" w:hAnsi="Tahoma" w:cs="Tahoma"/>
        </w:rPr>
        <w:t xml:space="preserve"> </w:t>
      </w:r>
      <w:r w:rsidR="000C4341" w:rsidRPr="008C53AF">
        <w:rPr>
          <w:rFonts w:ascii="Tahoma" w:hAnsi="Tahoma" w:cs="Tahoma"/>
        </w:rPr>
        <w:t>Naročnik bo omogočil vpogled v skl</w:t>
      </w:r>
      <w:r w:rsidR="000C4341">
        <w:rPr>
          <w:rFonts w:ascii="Tahoma" w:hAnsi="Tahoma" w:cs="Tahoma"/>
        </w:rPr>
        <w:t>adu s 35. člen</w:t>
      </w:r>
      <w:r w:rsidR="00C8688E">
        <w:rPr>
          <w:rFonts w:ascii="Tahoma" w:hAnsi="Tahoma" w:cs="Tahoma"/>
        </w:rPr>
        <w:t>om</w:t>
      </w:r>
      <w:r w:rsidR="000C4341">
        <w:rPr>
          <w:rFonts w:ascii="Tahoma" w:hAnsi="Tahoma" w:cs="Tahoma"/>
        </w:rPr>
        <w:t xml:space="preserve"> ZJN-3. Ponudnik</w:t>
      </w:r>
      <w:r w:rsidR="000C4341" w:rsidRPr="008C53AF">
        <w:rPr>
          <w:rFonts w:ascii="Tahoma" w:hAnsi="Tahoma" w:cs="Tahoma"/>
        </w:rPr>
        <w:t xml:space="preserve"> mora zahtevo za vpogled pravočasno posredovati naročniku pisno na naslov: JAVNI HOLDING Ljubljana, d.o.o., Verovškova ulica 70, 1000 Ljubljana ali po elektronski pošti na naslov: </w:t>
      </w:r>
      <w:r w:rsidR="000C4341" w:rsidRPr="006863AC">
        <w:rPr>
          <w:rFonts w:ascii="Tahoma" w:hAnsi="Tahoma" w:cs="Tahoma"/>
        </w:rPr>
        <w:t>sjn@jhl.si</w:t>
      </w:r>
      <w:r w:rsidR="000C4341" w:rsidRPr="008C53AF">
        <w:rPr>
          <w:rFonts w:ascii="Tahoma" w:hAnsi="Tahoma" w:cs="Tahoma"/>
        </w:rPr>
        <w:t xml:space="preserve"> ali na elektronski naslov kontaktne osebe, ki je navedena v Obvestilu o naročilu (Oddelek I: Javni naročnik), ki je objavljeno na Portalu javnih naročil. </w:t>
      </w:r>
    </w:p>
    <w:p w14:paraId="00881F60" w14:textId="77777777" w:rsidR="009A5F76" w:rsidRPr="00112425" w:rsidRDefault="009A5F76" w:rsidP="002977A1">
      <w:pPr>
        <w:pStyle w:val="tekst1"/>
        <w:spacing w:before="0" w:line="240" w:lineRule="auto"/>
        <w:rPr>
          <w:rFonts w:ascii="Tahoma" w:hAnsi="Tahoma" w:cs="Tahoma"/>
          <w:sz w:val="20"/>
        </w:rPr>
      </w:pPr>
    </w:p>
    <w:p w14:paraId="01285815" w14:textId="77777777" w:rsidR="007C70A1" w:rsidRPr="00112425" w:rsidRDefault="007C70A1" w:rsidP="00414950">
      <w:pPr>
        <w:numPr>
          <w:ilvl w:val="1"/>
          <w:numId w:val="44"/>
        </w:numPr>
        <w:jc w:val="both"/>
        <w:rPr>
          <w:rFonts w:ascii="Tahoma" w:hAnsi="Tahoma" w:cs="Tahoma"/>
          <w:b/>
        </w:rPr>
      </w:pPr>
      <w:r w:rsidRPr="00112425">
        <w:rPr>
          <w:rFonts w:ascii="Tahoma" w:hAnsi="Tahoma" w:cs="Tahoma"/>
          <w:b/>
        </w:rPr>
        <w:t>Jamstvo za</w:t>
      </w:r>
      <w:r w:rsidR="00A96998" w:rsidRPr="00112425">
        <w:rPr>
          <w:rFonts w:ascii="Tahoma" w:hAnsi="Tahoma" w:cs="Tahoma"/>
          <w:b/>
        </w:rPr>
        <w:t xml:space="preserve"> </w:t>
      </w:r>
      <w:r w:rsidRPr="00112425">
        <w:rPr>
          <w:rFonts w:ascii="Tahoma" w:hAnsi="Tahoma" w:cs="Tahoma"/>
          <w:b/>
        </w:rPr>
        <w:t>napake</w:t>
      </w:r>
    </w:p>
    <w:p w14:paraId="03C7C592" w14:textId="77777777" w:rsidR="007C70A1" w:rsidRPr="00112425" w:rsidRDefault="007C70A1" w:rsidP="002977A1">
      <w:pPr>
        <w:jc w:val="both"/>
        <w:rPr>
          <w:rFonts w:ascii="Tahoma" w:hAnsi="Tahoma" w:cs="Tahoma"/>
        </w:rPr>
      </w:pPr>
    </w:p>
    <w:p w14:paraId="21F329E6" w14:textId="77777777" w:rsidR="007C70A1" w:rsidRDefault="00787A19" w:rsidP="002977A1">
      <w:pPr>
        <w:jc w:val="both"/>
        <w:rPr>
          <w:rFonts w:ascii="Tahoma" w:hAnsi="Tahoma" w:cs="Tahoma"/>
        </w:rPr>
      </w:pPr>
      <w:r w:rsidRPr="00112425">
        <w:rPr>
          <w:rFonts w:ascii="Tahoma" w:hAnsi="Tahoma" w:cs="Tahoma"/>
        </w:rPr>
        <w:t>Izbrani ponudnik</w:t>
      </w:r>
      <w:r w:rsidR="007C70A1" w:rsidRPr="00112425">
        <w:rPr>
          <w:rFonts w:ascii="Tahoma" w:hAnsi="Tahoma" w:cs="Tahoma"/>
        </w:rPr>
        <w:t>, s kat</w:t>
      </w:r>
      <w:r w:rsidR="00502E8E" w:rsidRPr="00112425">
        <w:rPr>
          <w:rFonts w:ascii="Tahoma" w:hAnsi="Tahoma" w:cs="Tahoma"/>
        </w:rPr>
        <w:t xml:space="preserve">erim bo naročnik sklenil </w:t>
      </w:r>
      <w:r w:rsidR="0086655C" w:rsidRPr="00112425">
        <w:rPr>
          <w:rFonts w:ascii="Tahoma" w:hAnsi="Tahoma" w:cs="Tahoma"/>
        </w:rPr>
        <w:t>pogodbo</w:t>
      </w:r>
      <w:r w:rsidR="007C70A1" w:rsidRPr="00112425">
        <w:rPr>
          <w:rFonts w:ascii="Tahoma" w:hAnsi="Tahoma" w:cs="Tahoma"/>
        </w:rPr>
        <w:t>, bo moral jamčiti za odpravo vseh vrst napak</w:t>
      </w:r>
      <w:r w:rsidR="00325548" w:rsidRPr="00112425">
        <w:rPr>
          <w:rFonts w:ascii="Tahoma" w:hAnsi="Tahoma" w:cs="Tahoma"/>
        </w:rPr>
        <w:t xml:space="preserve"> na predmetu javnega naročila</w:t>
      </w:r>
      <w:r w:rsidR="00A10B9A" w:rsidRPr="00112425">
        <w:rPr>
          <w:rFonts w:ascii="Tahoma" w:hAnsi="Tahoma" w:cs="Tahoma"/>
        </w:rPr>
        <w:t>,</w:t>
      </w:r>
      <w:r w:rsidR="007C70A1" w:rsidRPr="00112425">
        <w:rPr>
          <w:rFonts w:ascii="Tahoma" w:hAnsi="Tahoma" w:cs="Tahoma"/>
        </w:rPr>
        <w:t xml:space="preserve"> skladno z določili Obligacijskega zakonika.</w:t>
      </w:r>
    </w:p>
    <w:p w14:paraId="089B1C12" w14:textId="77777777" w:rsidR="002977A1" w:rsidRPr="00112425" w:rsidRDefault="002977A1" w:rsidP="002977A1">
      <w:pPr>
        <w:jc w:val="both"/>
        <w:rPr>
          <w:rFonts w:ascii="Tahoma" w:hAnsi="Tahoma" w:cs="Tahoma"/>
        </w:rPr>
      </w:pPr>
    </w:p>
    <w:p w14:paraId="41908BCC" w14:textId="77777777" w:rsidR="005D1D6C" w:rsidRDefault="005D1D6C" w:rsidP="002977A1">
      <w:pPr>
        <w:jc w:val="both"/>
        <w:rPr>
          <w:rFonts w:ascii="Tahoma" w:hAnsi="Tahoma" w:cs="Tahoma"/>
        </w:rPr>
      </w:pPr>
    </w:p>
    <w:p w14:paraId="614FDFDB" w14:textId="77777777" w:rsidR="00021A15" w:rsidRPr="00021A15" w:rsidRDefault="00021A15" w:rsidP="00414950">
      <w:pPr>
        <w:numPr>
          <w:ilvl w:val="0"/>
          <w:numId w:val="44"/>
        </w:numPr>
        <w:jc w:val="both"/>
        <w:rPr>
          <w:rFonts w:ascii="Tahoma" w:hAnsi="Tahoma" w:cs="Tahoma"/>
          <w:b/>
          <w:sz w:val="24"/>
        </w:rPr>
      </w:pPr>
      <w:r w:rsidRPr="00021A15">
        <w:rPr>
          <w:rFonts w:ascii="Tahoma" w:hAnsi="Tahoma" w:cs="Tahoma"/>
          <w:b/>
          <w:sz w:val="24"/>
        </w:rPr>
        <w:t>PONUDBENI POGOJI IN OSTALE ZAHTEVE</w:t>
      </w:r>
    </w:p>
    <w:p w14:paraId="504BD117" w14:textId="77777777" w:rsidR="00021A15" w:rsidRPr="00021A15" w:rsidRDefault="00021A15" w:rsidP="002977A1">
      <w:pPr>
        <w:pStyle w:val="Odstavekseznama"/>
        <w:ind w:left="360"/>
        <w:jc w:val="both"/>
        <w:rPr>
          <w:rFonts w:ascii="Tahoma" w:hAnsi="Tahoma" w:cs="Tahoma"/>
        </w:rPr>
      </w:pPr>
    </w:p>
    <w:p w14:paraId="07A134DA" w14:textId="77777777" w:rsidR="005D1D6C" w:rsidRPr="00112425" w:rsidRDefault="00837427" w:rsidP="00414950">
      <w:pPr>
        <w:numPr>
          <w:ilvl w:val="1"/>
          <w:numId w:val="44"/>
        </w:numPr>
        <w:jc w:val="both"/>
        <w:rPr>
          <w:rFonts w:ascii="Tahoma" w:hAnsi="Tahoma" w:cs="Tahoma"/>
          <w:b/>
        </w:rPr>
      </w:pPr>
      <w:r w:rsidRPr="00112425">
        <w:rPr>
          <w:rFonts w:ascii="Tahoma" w:hAnsi="Tahoma" w:cs="Tahoma"/>
          <w:b/>
        </w:rPr>
        <w:t>Celovitost ponudbe</w:t>
      </w:r>
    </w:p>
    <w:p w14:paraId="4E754C56" w14:textId="77777777" w:rsidR="00837427" w:rsidRPr="00112425" w:rsidRDefault="00837427" w:rsidP="002977A1">
      <w:pPr>
        <w:jc w:val="both"/>
        <w:rPr>
          <w:rFonts w:ascii="Tahoma" w:hAnsi="Tahoma" w:cs="Tahoma"/>
        </w:rPr>
      </w:pPr>
    </w:p>
    <w:p w14:paraId="04FE617A" w14:textId="77777777" w:rsidR="00021A15" w:rsidRDefault="005154C7" w:rsidP="002977A1">
      <w:pPr>
        <w:jc w:val="both"/>
        <w:rPr>
          <w:rFonts w:ascii="Tahoma" w:hAnsi="Tahoma" w:cs="Tahoma"/>
        </w:rPr>
      </w:pPr>
      <w:r w:rsidRPr="00112425">
        <w:rPr>
          <w:rFonts w:ascii="Tahoma" w:hAnsi="Tahoma" w:cs="Tahoma"/>
        </w:rPr>
        <w:t xml:space="preserve">Ponudnik mora oddati ponudbo za celoten predmet javnega naročila, pri čemer mora ponudba ustrezati tehničnim in ostalim zahtevam, navedenim v predmetni </w:t>
      </w:r>
      <w:r w:rsidR="00021A15">
        <w:rPr>
          <w:rFonts w:ascii="Tahoma" w:hAnsi="Tahoma" w:cs="Tahoma"/>
        </w:rPr>
        <w:t xml:space="preserve">razpisni </w:t>
      </w:r>
      <w:r w:rsidRPr="00112425">
        <w:rPr>
          <w:rFonts w:ascii="Tahoma" w:hAnsi="Tahoma" w:cs="Tahoma"/>
        </w:rPr>
        <w:t xml:space="preserve">dokumentaciji naročnika. </w:t>
      </w:r>
    </w:p>
    <w:p w14:paraId="2DEE3DD1" w14:textId="77777777" w:rsidR="00021A15" w:rsidRDefault="00021A15" w:rsidP="002977A1">
      <w:pPr>
        <w:jc w:val="both"/>
        <w:rPr>
          <w:rFonts w:ascii="Tahoma" w:hAnsi="Tahoma" w:cs="Tahoma"/>
        </w:rPr>
      </w:pPr>
    </w:p>
    <w:p w14:paraId="27C6531E" w14:textId="057E03BF" w:rsidR="005154C7" w:rsidRPr="00112425" w:rsidRDefault="005154C7" w:rsidP="002977A1">
      <w:pPr>
        <w:jc w:val="both"/>
        <w:rPr>
          <w:rFonts w:ascii="Tahoma" w:hAnsi="Tahoma" w:cs="Tahoma"/>
        </w:rPr>
      </w:pPr>
      <w:r w:rsidRPr="00112425">
        <w:rPr>
          <w:rFonts w:ascii="Tahoma" w:hAnsi="Tahoma" w:cs="Tahoma"/>
        </w:rPr>
        <w:t xml:space="preserve">V primeru, da predmet ponudbe ne bo v skladu z vsemi zahtevami in pogoji razpisne dokumentacije </w:t>
      </w:r>
      <w:r w:rsidRPr="00112425">
        <w:rPr>
          <w:rFonts w:ascii="Tahoma" w:hAnsi="Tahoma" w:cs="Tahoma"/>
          <w:bCs/>
        </w:rPr>
        <w:t xml:space="preserve">št. </w:t>
      </w:r>
      <w:r w:rsidR="00FD3730">
        <w:rPr>
          <w:rFonts w:ascii="Tahoma" w:hAnsi="Tahoma" w:cs="Tahoma"/>
          <w:bCs/>
        </w:rPr>
        <w:t>JHL-15/26</w:t>
      </w:r>
      <w:r w:rsidRPr="00112425">
        <w:rPr>
          <w:rFonts w:ascii="Tahoma" w:hAnsi="Tahoma" w:cs="Tahoma"/>
        </w:rPr>
        <w:t>, bo naročnik tako ponudbo izključil iz sodelovanja v postopku oddaje javnega naročila.</w:t>
      </w:r>
    </w:p>
    <w:p w14:paraId="7E6F77B7" w14:textId="77777777" w:rsidR="00A149A7" w:rsidRDefault="00A149A7" w:rsidP="002977A1">
      <w:pPr>
        <w:jc w:val="both"/>
        <w:rPr>
          <w:rFonts w:ascii="Tahoma" w:hAnsi="Tahoma" w:cs="Tahoma"/>
        </w:rPr>
      </w:pPr>
    </w:p>
    <w:p w14:paraId="1550B52C" w14:textId="77777777" w:rsidR="000C4341" w:rsidRDefault="000C4341" w:rsidP="00414950">
      <w:pPr>
        <w:numPr>
          <w:ilvl w:val="1"/>
          <w:numId w:val="44"/>
        </w:numPr>
        <w:jc w:val="both"/>
        <w:rPr>
          <w:rFonts w:ascii="Tahoma" w:hAnsi="Tahoma" w:cs="Tahoma"/>
          <w:b/>
        </w:rPr>
      </w:pPr>
      <w:r>
        <w:rPr>
          <w:rFonts w:ascii="Tahoma" w:hAnsi="Tahoma" w:cs="Tahoma"/>
          <w:b/>
        </w:rPr>
        <w:t>Samostojna ponudba</w:t>
      </w:r>
    </w:p>
    <w:p w14:paraId="54431F0B" w14:textId="77777777" w:rsidR="000C4341" w:rsidRPr="00B0702A" w:rsidRDefault="000C4341" w:rsidP="002977A1">
      <w:pPr>
        <w:jc w:val="both"/>
        <w:rPr>
          <w:rFonts w:ascii="Tahoma" w:hAnsi="Tahoma" w:cs="Tahoma"/>
        </w:rPr>
      </w:pPr>
    </w:p>
    <w:p w14:paraId="2E0ABC78" w14:textId="77777777" w:rsidR="000C4341" w:rsidRPr="00B0702A" w:rsidRDefault="000C4341" w:rsidP="002977A1">
      <w:pPr>
        <w:jc w:val="both"/>
        <w:rPr>
          <w:rFonts w:ascii="Tahoma" w:hAnsi="Tahoma" w:cs="Tahoma"/>
        </w:rPr>
      </w:pPr>
      <w:r w:rsidRPr="00B0702A">
        <w:rPr>
          <w:rFonts w:ascii="Tahoma" w:hAnsi="Tahoma" w:cs="Tahoma"/>
        </w:rPr>
        <w:t>Ponudnik lahko odda samostojno ponudbo. Ponudnik mora v ponudbi predložiti priloge v skladu s to razpisno dokumentacijo.</w:t>
      </w:r>
    </w:p>
    <w:p w14:paraId="6CED0868" w14:textId="77777777" w:rsidR="000C4341" w:rsidRPr="00112425" w:rsidRDefault="000C4341" w:rsidP="002977A1">
      <w:pPr>
        <w:jc w:val="both"/>
        <w:rPr>
          <w:rFonts w:ascii="Tahoma" w:hAnsi="Tahoma" w:cs="Tahoma"/>
        </w:rPr>
      </w:pPr>
    </w:p>
    <w:p w14:paraId="5C685C31" w14:textId="77777777" w:rsidR="00581FA8" w:rsidRPr="00112425" w:rsidRDefault="00581FA8" w:rsidP="00414950">
      <w:pPr>
        <w:numPr>
          <w:ilvl w:val="1"/>
          <w:numId w:val="44"/>
        </w:numPr>
        <w:jc w:val="both"/>
        <w:rPr>
          <w:rFonts w:ascii="Tahoma" w:hAnsi="Tahoma" w:cs="Tahoma"/>
          <w:b/>
        </w:rPr>
      </w:pPr>
      <w:r w:rsidRPr="00112425">
        <w:rPr>
          <w:rFonts w:ascii="Tahoma" w:hAnsi="Tahoma" w:cs="Tahoma"/>
          <w:b/>
        </w:rPr>
        <w:t>Skupna ponudba</w:t>
      </w:r>
    </w:p>
    <w:p w14:paraId="2AA5988C" w14:textId="77777777" w:rsidR="005154C7" w:rsidRPr="00112425" w:rsidRDefault="005154C7" w:rsidP="002977A1">
      <w:pPr>
        <w:pStyle w:val="tekst1"/>
        <w:tabs>
          <w:tab w:val="left" w:pos="180"/>
        </w:tabs>
        <w:suppressAutoHyphens/>
        <w:spacing w:before="0" w:line="240" w:lineRule="auto"/>
        <w:ind w:left="720"/>
        <w:rPr>
          <w:rFonts w:ascii="Tahoma" w:hAnsi="Tahoma" w:cs="Tahoma"/>
          <w:sz w:val="20"/>
        </w:rPr>
      </w:pPr>
    </w:p>
    <w:p w14:paraId="2DD9F70C" w14:textId="77777777" w:rsidR="00C5165E" w:rsidRPr="00112425" w:rsidRDefault="00C5165E" w:rsidP="002977A1">
      <w:pPr>
        <w:spacing w:after="120"/>
        <w:jc w:val="both"/>
        <w:rPr>
          <w:rFonts w:ascii="Tahoma" w:hAnsi="Tahoma" w:cs="Tahoma"/>
        </w:rPr>
      </w:pPr>
      <w:r w:rsidRPr="00112425">
        <w:rPr>
          <w:rFonts w:ascii="Tahoma" w:hAnsi="Tahoma" w:cs="Tahoma"/>
        </w:rPr>
        <w:t>Ponudbo lahko predloži skupina gospodarskih subjektov (ponudnikov), ki morajo predložiti pravni akt o skupni izvedbi naročila (</w:t>
      </w:r>
      <w:r w:rsidRPr="00995C6A">
        <w:rPr>
          <w:rFonts w:ascii="Tahoma" w:hAnsi="Tahoma" w:cs="Tahoma"/>
        </w:rPr>
        <w:t>Obrazec</w:t>
      </w:r>
      <w:r w:rsidR="00995C6A" w:rsidRPr="00995C6A">
        <w:rPr>
          <w:rFonts w:ascii="Tahoma" w:hAnsi="Tahoma" w:cs="Tahoma"/>
        </w:rPr>
        <w:t xml:space="preserve"> 1</w:t>
      </w:r>
      <w:r w:rsidRPr="00995C6A">
        <w:rPr>
          <w:rFonts w:ascii="Tahoma" w:hAnsi="Tahoma" w:cs="Tahoma"/>
        </w:rPr>
        <w:t xml:space="preserve"> k Prilogi 1</w:t>
      </w:r>
      <w:r w:rsidRPr="00112425">
        <w:rPr>
          <w:rFonts w:ascii="Tahoma" w:hAnsi="Tahoma" w:cs="Tahoma"/>
        </w:rPr>
        <w:t>), ki mora opredeliti:</w:t>
      </w:r>
    </w:p>
    <w:p w14:paraId="1DE74614"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medsebojno odgovornost posameznih članov skupine za izvedbo naročila znotraj skupine;</w:t>
      </w:r>
    </w:p>
    <w:p w14:paraId="4C782204"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neomejeno solidarno odgovornost članov (partnerjev) skupine do naročnika glede vseh obveznosti iz okvirnega sporazuma;</w:t>
      </w:r>
    </w:p>
    <w:p w14:paraId="37BDC87F"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pooblaščenega glavnega nosilca (pooblaščenca, tj. člana skupine kot vodilnega partnerja) izvedbe obveznosti, s katerim bo naročnik komuniciral in je v razmerju do naročnika pooblaščen za dajanje izjav v imenu vseh članov konzorcija;</w:t>
      </w:r>
    </w:p>
    <w:p w14:paraId="06C19033"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 xml:space="preserve">nosilca zavarovanja glede vseh obveznosti iz okvirnega sporazuma; </w:t>
      </w:r>
    </w:p>
    <w:p w14:paraId="4AC5A2C2"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vse nosilce finančnih obračunov in transakcij z navedbo transakcijskega računa, preko katerih se bo izvajalo plačevanje obveznosti iz okvirnega sporazuma;</w:t>
      </w:r>
    </w:p>
    <w:p w14:paraId="1B01C917"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določila v primeru izstopa partnerja ter pod kakšnimi pogoji lahko pride do spremembe članov skupine izvajalcev;</w:t>
      </w:r>
    </w:p>
    <w:p w14:paraId="2E8C3E50"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opredelitev deležev in področje dela partnerjev;</w:t>
      </w:r>
    </w:p>
    <w:p w14:paraId="553F5D6D"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podpisnike okvirnega sporazuma (opredelitev ali so podpisniki vsi člani skupine ali pooblaščen član);</w:t>
      </w:r>
    </w:p>
    <w:p w14:paraId="7AEFFAAE" w14:textId="77777777" w:rsidR="00686555" w:rsidRPr="00686555" w:rsidRDefault="00686555" w:rsidP="009129FC">
      <w:pPr>
        <w:numPr>
          <w:ilvl w:val="0"/>
          <w:numId w:val="30"/>
        </w:numPr>
        <w:jc w:val="both"/>
        <w:rPr>
          <w:rFonts w:ascii="Tahoma" w:hAnsi="Tahoma" w:cs="Tahoma"/>
        </w:rPr>
      </w:pPr>
      <w:r w:rsidRPr="00686555">
        <w:rPr>
          <w:rFonts w:ascii="Tahoma" w:hAnsi="Tahoma" w:cs="Tahoma"/>
        </w:rPr>
        <w:t>obveznost članov skupine, da morajo o vseh spremembah pravnega akta o skupni izvedbi naročila, redno obveščati naročnika.</w:t>
      </w:r>
    </w:p>
    <w:p w14:paraId="6370EE7A" w14:textId="77777777" w:rsidR="00C5165E" w:rsidRPr="00112425" w:rsidRDefault="00C5165E" w:rsidP="002977A1">
      <w:pPr>
        <w:jc w:val="both"/>
        <w:rPr>
          <w:rFonts w:ascii="Tahoma" w:hAnsi="Tahoma" w:cs="Tahoma"/>
          <w:u w:val="single"/>
        </w:rPr>
      </w:pPr>
    </w:p>
    <w:p w14:paraId="7E79B587" w14:textId="77777777" w:rsidR="00C5165E" w:rsidRPr="00112425" w:rsidRDefault="00C5165E" w:rsidP="002977A1">
      <w:pPr>
        <w:pStyle w:val="tekst1"/>
        <w:tabs>
          <w:tab w:val="left" w:pos="180"/>
        </w:tabs>
        <w:suppressAutoHyphens/>
        <w:spacing w:before="0" w:line="240" w:lineRule="auto"/>
        <w:rPr>
          <w:rFonts w:ascii="Tahoma" w:hAnsi="Tahoma" w:cs="Tahoma"/>
          <w:sz w:val="20"/>
        </w:rPr>
      </w:pPr>
      <w:r w:rsidRPr="00112425">
        <w:rPr>
          <w:rFonts w:ascii="Tahoma" w:hAnsi="Tahoma" w:cs="Tahoma"/>
          <w:sz w:val="20"/>
        </w:rPr>
        <w:t>V primeru skupne ponudbe, pogodbo podpišejo</w:t>
      </w:r>
      <w:r w:rsidR="008A14C8" w:rsidRPr="00112425">
        <w:rPr>
          <w:rFonts w:ascii="Tahoma" w:hAnsi="Tahoma" w:cs="Tahoma"/>
          <w:sz w:val="20"/>
        </w:rPr>
        <w:t xml:space="preserve"> vsi partnerji v skupni ponudbi, če v pravnem aktu ni drugače določeno.</w:t>
      </w:r>
      <w:r w:rsidRPr="00112425">
        <w:rPr>
          <w:rFonts w:ascii="Tahoma" w:hAnsi="Tahoma" w:cs="Tahoma"/>
          <w:sz w:val="20"/>
        </w:rPr>
        <w:t xml:space="preserve"> Vsak član skupine izvajalcev v okviru skupne ponudbe odgovarja naročniku neomejeno solidarno.</w:t>
      </w:r>
    </w:p>
    <w:p w14:paraId="1E35FBDF" w14:textId="77777777" w:rsidR="00C5165E" w:rsidRDefault="00C5165E" w:rsidP="002977A1">
      <w:pPr>
        <w:jc w:val="both"/>
        <w:rPr>
          <w:rFonts w:ascii="Tahoma" w:hAnsi="Tahoma" w:cs="Tahoma"/>
        </w:rPr>
      </w:pPr>
    </w:p>
    <w:p w14:paraId="180C6F5C" w14:textId="77777777" w:rsidR="008D03E5" w:rsidRDefault="008D03E5" w:rsidP="002977A1">
      <w:pPr>
        <w:jc w:val="both"/>
        <w:rPr>
          <w:rFonts w:ascii="Tahoma" w:hAnsi="Tahoma" w:cs="Tahoma"/>
          <w:kern w:val="16"/>
        </w:rPr>
      </w:pPr>
      <w:r w:rsidRPr="00C8579C">
        <w:rPr>
          <w:rFonts w:ascii="Tahoma" w:hAnsi="Tahoma" w:cs="Tahoma"/>
        </w:rPr>
        <w:lastRenderedPageBreak/>
        <w:t>V primeru skupne ponudbe mora glavni</w:t>
      </w:r>
      <w:r>
        <w:rPr>
          <w:rFonts w:ascii="Tahoma" w:hAnsi="Tahoma" w:cs="Tahoma"/>
        </w:rPr>
        <w:t xml:space="preserve"> (vodilni) ponudnik</w:t>
      </w:r>
      <w:r w:rsidRPr="00C8579C">
        <w:rPr>
          <w:rFonts w:ascii="Tahoma" w:hAnsi="Tahoma" w:cs="Tahoma"/>
        </w:rPr>
        <w:t xml:space="preserve"> za vse partnerje v skupni ponudbi k ponudbi v razdelek </w:t>
      </w:r>
      <w:r w:rsidRPr="00912AFC">
        <w:rPr>
          <w:rFonts w:ascii="Tahoma" w:hAnsi="Tahoma" w:cs="Tahoma"/>
        </w:rPr>
        <w:t>»SODELUJOČI«, del »IZJAVA – ostali sodelujoči«</w:t>
      </w:r>
      <w:r w:rsidRPr="00C8579C">
        <w:rPr>
          <w:rFonts w:ascii="Tahoma" w:hAnsi="Tahoma" w:cs="Tahoma"/>
        </w:rPr>
        <w:t xml:space="preserve"> priložiti izpolnjen</w:t>
      </w:r>
      <w:r>
        <w:rPr>
          <w:rFonts w:ascii="Tahoma" w:hAnsi="Tahoma" w:cs="Tahoma"/>
        </w:rPr>
        <w:t>o in podpisano Prilogo 3/1</w:t>
      </w:r>
      <w:r w:rsidRPr="00C8579C">
        <w:rPr>
          <w:rFonts w:ascii="Tahoma" w:hAnsi="Tahoma" w:cs="Tahoma"/>
        </w:rPr>
        <w:t xml:space="preserve"> v .pdf formatu</w:t>
      </w:r>
      <w:r w:rsidRPr="00C8579C">
        <w:rPr>
          <w:rFonts w:ascii="Tahoma" w:hAnsi="Tahoma" w:cs="Tahoma"/>
          <w:kern w:val="16"/>
        </w:rPr>
        <w:t xml:space="preserve">, ter v razdelek </w:t>
      </w:r>
      <w:r w:rsidRPr="00912AFC">
        <w:rPr>
          <w:rFonts w:ascii="Tahoma" w:hAnsi="Tahoma" w:cs="Tahoma"/>
          <w:kern w:val="16"/>
        </w:rPr>
        <w:t>»DOKUMENTI«, del »Ostale priloge«</w:t>
      </w:r>
      <w:r w:rsidRPr="00C8579C">
        <w:rPr>
          <w:rFonts w:ascii="Tahoma" w:hAnsi="Tahoma" w:cs="Tahoma"/>
          <w:kern w:val="16"/>
        </w:rPr>
        <w:t xml:space="preserve"> </w:t>
      </w:r>
      <w:r w:rsidRPr="00C8579C">
        <w:rPr>
          <w:rFonts w:ascii="Tahoma" w:hAnsi="Tahoma" w:cs="Tahoma"/>
          <w:bCs/>
        </w:rPr>
        <w:t>v .pdf formatu</w:t>
      </w:r>
      <w:r>
        <w:rPr>
          <w:rFonts w:ascii="Tahoma" w:hAnsi="Tahoma" w:cs="Tahoma"/>
          <w:kern w:val="16"/>
        </w:rPr>
        <w:t>:</w:t>
      </w:r>
    </w:p>
    <w:p w14:paraId="3018CBA1" w14:textId="77777777" w:rsidR="008D03E5" w:rsidRDefault="008D03E5" w:rsidP="002977A1">
      <w:pPr>
        <w:numPr>
          <w:ilvl w:val="0"/>
          <w:numId w:val="12"/>
        </w:numPr>
        <w:ind w:left="714" w:hanging="357"/>
        <w:jc w:val="both"/>
        <w:rPr>
          <w:rFonts w:ascii="Tahoma" w:hAnsi="Tahoma" w:cs="Tahoma"/>
        </w:rPr>
      </w:pPr>
      <w:r w:rsidRPr="002156D6">
        <w:rPr>
          <w:rFonts w:ascii="Tahoma" w:hAnsi="Tahoma" w:cs="Tahoma"/>
        </w:rPr>
        <w:t>izpolnjeno</w:t>
      </w:r>
      <w:r w:rsidRPr="00C8579C">
        <w:rPr>
          <w:rFonts w:ascii="Tahoma" w:hAnsi="Tahoma" w:cs="Tahoma"/>
          <w:kern w:val="16"/>
        </w:rPr>
        <w:t>, podpisano in žigosano</w:t>
      </w:r>
      <w:r w:rsidRPr="001B4647">
        <w:rPr>
          <w:rFonts w:ascii="Tahoma" w:hAnsi="Tahoma" w:cs="Tahoma"/>
        </w:rPr>
        <w:t xml:space="preserve"> Prilogo 1 PODATKI O </w:t>
      </w:r>
      <w:r>
        <w:rPr>
          <w:rFonts w:ascii="Tahoma" w:hAnsi="Tahoma" w:cs="Tahoma"/>
        </w:rPr>
        <w:t>PONUDNIKU</w:t>
      </w:r>
      <w:r w:rsidRPr="001B4647">
        <w:rPr>
          <w:rFonts w:ascii="Tahoma" w:hAnsi="Tahoma" w:cs="Tahoma"/>
        </w:rPr>
        <w:t>;</w:t>
      </w:r>
    </w:p>
    <w:p w14:paraId="4248A399" w14:textId="77777777" w:rsidR="008D03E5" w:rsidRPr="001B4647" w:rsidRDefault="008D03E5" w:rsidP="002977A1">
      <w:pPr>
        <w:numPr>
          <w:ilvl w:val="0"/>
          <w:numId w:val="12"/>
        </w:numPr>
        <w:ind w:left="714" w:hanging="357"/>
        <w:jc w:val="both"/>
        <w:rPr>
          <w:rFonts w:ascii="Tahoma" w:hAnsi="Tahoma" w:cs="Tahoma"/>
        </w:rPr>
      </w:pPr>
      <w:r>
        <w:rPr>
          <w:rFonts w:ascii="Tahoma" w:hAnsi="Tahoma" w:cs="Tahoma"/>
          <w:kern w:val="16"/>
        </w:rPr>
        <w:t>izpolnjen, podpisan in žigosan</w:t>
      </w:r>
      <w:r w:rsidRPr="001B4647">
        <w:rPr>
          <w:rFonts w:ascii="Tahoma" w:hAnsi="Tahoma" w:cs="Tahoma"/>
        </w:rPr>
        <w:t xml:space="preserve"> </w:t>
      </w:r>
      <w:r>
        <w:rPr>
          <w:rFonts w:ascii="Tahoma" w:hAnsi="Tahoma" w:cs="Tahoma"/>
        </w:rPr>
        <w:t xml:space="preserve">Obrazec 1 k </w:t>
      </w:r>
      <w:r w:rsidRPr="001B4647">
        <w:rPr>
          <w:rFonts w:ascii="Tahoma" w:hAnsi="Tahoma" w:cs="Tahoma"/>
        </w:rPr>
        <w:t>Prilog</w:t>
      </w:r>
      <w:r>
        <w:rPr>
          <w:rFonts w:ascii="Tahoma" w:hAnsi="Tahoma" w:cs="Tahoma"/>
        </w:rPr>
        <w:t>i 1</w:t>
      </w:r>
      <w:r w:rsidRPr="001B4647">
        <w:rPr>
          <w:rFonts w:ascii="Tahoma" w:hAnsi="Tahoma" w:cs="Tahoma"/>
        </w:rPr>
        <w:t xml:space="preserve"> PRAVNI AKT O SKUPNI IZVEDBI NAROČILA;</w:t>
      </w:r>
    </w:p>
    <w:p w14:paraId="77B902B0" w14:textId="77777777" w:rsidR="008D03E5" w:rsidRDefault="008D03E5" w:rsidP="002977A1">
      <w:pPr>
        <w:numPr>
          <w:ilvl w:val="0"/>
          <w:numId w:val="12"/>
        </w:numPr>
        <w:ind w:left="714" w:hanging="357"/>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3/1 IZJAVA O IZPOLNJEVANJU SPOSOBNOSTI PONUDNIKA/PARTNERJA,</w:t>
      </w:r>
    </w:p>
    <w:p w14:paraId="0FA91F8A" w14:textId="77777777" w:rsidR="008D03E5" w:rsidRPr="00995C6A" w:rsidRDefault="008D03E5" w:rsidP="002977A1">
      <w:pPr>
        <w:numPr>
          <w:ilvl w:val="0"/>
          <w:numId w:val="12"/>
        </w:numPr>
        <w:ind w:left="714" w:hanging="357"/>
        <w:jc w:val="both"/>
        <w:rPr>
          <w:rFonts w:ascii="Tahoma" w:hAnsi="Tahoma" w:cs="Tahoma"/>
        </w:rPr>
      </w:pPr>
      <w:r w:rsidRPr="00995C6A">
        <w:rPr>
          <w:rFonts w:ascii="Tahoma" w:hAnsi="Tahoma" w:cs="Tahoma"/>
          <w:kern w:val="16"/>
        </w:rPr>
        <w:t>izpolnjeno, podpisano in žigosano</w:t>
      </w:r>
      <w:r w:rsidRPr="00995C6A">
        <w:rPr>
          <w:rFonts w:ascii="Tahoma" w:hAnsi="Tahoma" w:cs="Tahoma"/>
        </w:rPr>
        <w:t xml:space="preserve"> Prilogo 3/3 IZJAVA FIZIČNE OSEBE,</w:t>
      </w:r>
    </w:p>
    <w:p w14:paraId="662B9F83" w14:textId="77777777" w:rsidR="008D03E5" w:rsidRPr="00686555" w:rsidRDefault="008D03E5" w:rsidP="002977A1">
      <w:pPr>
        <w:numPr>
          <w:ilvl w:val="0"/>
          <w:numId w:val="12"/>
        </w:numPr>
        <w:ind w:left="714" w:hanging="357"/>
        <w:jc w:val="both"/>
        <w:rPr>
          <w:rFonts w:ascii="Tahoma" w:hAnsi="Tahoma" w:cs="Tahoma"/>
        </w:rPr>
      </w:pPr>
      <w:r w:rsidRPr="00C8579C">
        <w:rPr>
          <w:rFonts w:ascii="Tahoma" w:hAnsi="Tahoma" w:cs="Tahoma"/>
          <w:kern w:val="16"/>
        </w:rPr>
        <w:t>izpolnjeno, podpisano in žigosano</w:t>
      </w:r>
      <w:r w:rsidRPr="001B4647">
        <w:rPr>
          <w:rFonts w:ascii="Tahoma" w:hAnsi="Tahoma" w:cs="Tahoma"/>
        </w:rPr>
        <w:t xml:space="preserve"> Prilogo 3/</w:t>
      </w:r>
      <w:r>
        <w:rPr>
          <w:rFonts w:ascii="Tahoma" w:hAnsi="Tahoma" w:cs="Tahoma"/>
        </w:rPr>
        <w:t>4</w:t>
      </w:r>
      <w:r w:rsidRPr="001B4647">
        <w:rPr>
          <w:rFonts w:ascii="Tahoma" w:hAnsi="Tahoma" w:cs="Tahoma"/>
        </w:rPr>
        <w:t xml:space="preserve"> IZJAVA O UDELEŽBI FIZIČNIH IN PRAVNIH OSEB V LASTNIŠTVU GOSPODARSKEGA SUBJEKTA;</w:t>
      </w:r>
    </w:p>
    <w:p w14:paraId="32934F24" w14:textId="77777777" w:rsidR="008D03E5" w:rsidRPr="001B4647" w:rsidRDefault="008D03E5" w:rsidP="002977A1">
      <w:pPr>
        <w:numPr>
          <w:ilvl w:val="0"/>
          <w:numId w:val="12"/>
        </w:numPr>
        <w:ind w:left="714" w:hanging="357"/>
        <w:jc w:val="both"/>
        <w:rPr>
          <w:rFonts w:ascii="Tahoma" w:hAnsi="Tahoma" w:cs="Tahoma"/>
        </w:rPr>
      </w:pPr>
      <w:r w:rsidRPr="001B4647">
        <w:rPr>
          <w:rFonts w:ascii="Tahoma" w:hAnsi="Tahoma" w:cs="Tahoma"/>
        </w:rPr>
        <w:t xml:space="preserve">ostala dokazila, v kolikor/kot to izhaja iz posameznih točk v nadaljevanju razpisne dokumentacije. </w:t>
      </w:r>
    </w:p>
    <w:p w14:paraId="584FD6CB" w14:textId="77777777" w:rsidR="008D03E5" w:rsidRDefault="008D03E5" w:rsidP="002977A1">
      <w:pPr>
        <w:jc w:val="both"/>
        <w:rPr>
          <w:rFonts w:ascii="Tahoma" w:hAnsi="Tahoma" w:cs="Tahoma"/>
        </w:rPr>
      </w:pPr>
    </w:p>
    <w:p w14:paraId="09F004DD" w14:textId="77777777" w:rsidR="008D03E5" w:rsidRDefault="008D03E5" w:rsidP="002977A1">
      <w:pPr>
        <w:jc w:val="both"/>
        <w:rPr>
          <w:rFonts w:ascii="Tahoma" w:hAnsi="Tahoma" w:cs="Tahoma"/>
        </w:rPr>
      </w:pPr>
      <w:r>
        <w:rPr>
          <w:rFonts w:ascii="Tahoma" w:hAnsi="Tahoma" w:cs="Tahoma"/>
        </w:rPr>
        <w:t>Priloga 3/1 se izpolni za vsakega od sodelujočih subjektov v ponudbi ločeno.</w:t>
      </w:r>
    </w:p>
    <w:p w14:paraId="57F740F7" w14:textId="77777777" w:rsidR="00B70D9F" w:rsidRPr="00112425" w:rsidRDefault="00B70D9F" w:rsidP="002977A1">
      <w:pPr>
        <w:jc w:val="both"/>
        <w:rPr>
          <w:rFonts w:ascii="Tahoma" w:hAnsi="Tahoma" w:cs="Tahoma"/>
        </w:rPr>
      </w:pPr>
    </w:p>
    <w:p w14:paraId="438423CA" w14:textId="77777777" w:rsidR="00F1423B" w:rsidRPr="00112425" w:rsidRDefault="00F1423B" w:rsidP="00414950">
      <w:pPr>
        <w:numPr>
          <w:ilvl w:val="1"/>
          <w:numId w:val="44"/>
        </w:numPr>
        <w:jc w:val="both"/>
        <w:rPr>
          <w:rFonts w:ascii="Tahoma" w:hAnsi="Tahoma" w:cs="Tahoma"/>
          <w:b/>
        </w:rPr>
      </w:pPr>
      <w:r w:rsidRPr="00112425">
        <w:rPr>
          <w:rFonts w:ascii="Tahoma" w:hAnsi="Tahoma" w:cs="Tahoma"/>
          <w:b/>
        </w:rPr>
        <w:t>Ponudba s podizvajalci</w:t>
      </w:r>
    </w:p>
    <w:p w14:paraId="3F5DD0FA" w14:textId="77777777" w:rsidR="005154C7" w:rsidRPr="00112425" w:rsidRDefault="005154C7" w:rsidP="002977A1">
      <w:pPr>
        <w:jc w:val="both"/>
        <w:rPr>
          <w:rFonts w:ascii="Tahoma" w:hAnsi="Tahoma" w:cs="Tahoma"/>
        </w:rPr>
      </w:pPr>
    </w:p>
    <w:p w14:paraId="0D26E36F" w14:textId="77777777" w:rsidR="008D03E5" w:rsidRPr="00143243" w:rsidRDefault="008D03E5" w:rsidP="002977A1">
      <w:pPr>
        <w:jc w:val="both"/>
        <w:rPr>
          <w:rFonts w:ascii="Tahoma" w:hAnsi="Tahoma" w:cs="Tahoma"/>
        </w:rPr>
      </w:pPr>
      <w:r w:rsidRPr="00143243">
        <w:rPr>
          <w:rFonts w:ascii="Tahoma" w:hAnsi="Tahoma" w:cs="Tahoma"/>
        </w:rPr>
        <w:t>Ponudnik lahko del javnega naročila odda v podizvajanje. V kolikor namerava ponudnik izvajati predmet javnega naročil s podizvajalci, mora v ponudbi:</w:t>
      </w:r>
    </w:p>
    <w:p w14:paraId="27EFE048" w14:textId="77777777" w:rsidR="008D03E5" w:rsidRPr="00112425" w:rsidRDefault="008D03E5" w:rsidP="002977A1">
      <w:pPr>
        <w:numPr>
          <w:ilvl w:val="0"/>
          <w:numId w:val="12"/>
        </w:numPr>
        <w:ind w:left="714" w:hanging="357"/>
        <w:jc w:val="both"/>
        <w:rPr>
          <w:rFonts w:ascii="Tahoma" w:hAnsi="Tahoma" w:cs="Tahoma"/>
        </w:rPr>
      </w:pPr>
      <w:r w:rsidRPr="00112425">
        <w:rPr>
          <w:rFonts w:ascii="Tahoma" w:hAnsi="Tahoma" w:cs="Tahoma"/>
        </w:rPr>
        <w:t>predložiti izpolnjene priloge razpisne dokumentacije, ki se nanašajo na podizvajalce,</w:t>
      </w:r>
    </w:p>
    <w:p w14:paraId="387C0485" w14:textId="77777777" w:rsidR="008D03E5" w:rsidRPr="00112425" w:rsidRDefault="008D03E5" w:rsidP="002977A1">
      <w:pPr>
        <w:numPr>
          <w:ilvl w:val="0"/>
          <w:numId w:val="12"/>
        </w:numPr>
        <w:ind w:left="714" w:hanging="357"/>
        <w:jc w:val="both"/>
        <w:rPr>
          <w:rFonts w:ascii="Tahoma" w:hAnsi="Tahoma" w:cs="Tahoma"/>
        </w:rPr>
      </w:pPr>
      <w:r w:rsidRPr="00112425">
        <w:rPr>
          <w:rFonts w:ascii="Tahoma" w:hAnsi="Tahoma" w:cs="Tahoma"/>
        </w:rPr>
        <w:t>navesti vse podizvajalce ter vsak del javnega naročila, ki ga namerava oddati v podizvajanje,</w:t>
      </w:r>
    </w:p>
    <w:p w14:paraId="08C63E68" w14:textId="77777777" w:rsidR="008D03E5" w:rsidRPr="00112425" w:rsidRDefault="008D03E5" w:rsidP="002977A1">
      <w:pPr>
        <w:numPr>
          <w:ilvl w:val="0"/>
          <w:numId w:val="12"/>
        </w:numPr>
        <w:ind w:left="714" w:hanging="357"/>
        <w:jc w:val="both"/>
        <w:rPr>
          <w:rFonts w:ascii="Tahoma" w:hAnsi="Tahoma" w:cs="Tahoma"/>
        </w:rPr>
      </w:pPr>
      <w:r w:rsidRPr="00112425">
        <w:rPr>
          <w:rFonts w:ascii="Tahoma" w:hAnsi="Tahoma" w:cs="Tahoma"/>
        </w:rPr>
        <w:t>navesti kontaktne podatke in zakonite zastopnike predlaganih podizvajalcev,</w:t>
      </w:r>
    </w:p>
    <w:p w14:paraId="3854D853" w14:textId="77777777" w:rsidR="008D03E5" w:rsidRDefault="008D03E5" w:rsidP="002977A1">
      <w:pPr>
        <w:numPr>
          <w:ilvl w:val="0"/>
          <w:numId w:val="12"/>
        </w:numPr>
        <w:ind w:left="714" w:hanging="357"/>
        <w:jc w:val="both"/>
        <w:rPr>
          <w:rFonts w:ascii="Tahoma" w:hAnsi="Tahoma" w:cs="Tahoma"/>
        </w:rPr>
      </w:pPr>
      <w:r w:rsidRPr="00995C6A">
        <w:rPr>
          <w:rFonts w:ascii="Tahoma" w:hAnsi="Tahoma" w:cs="Tahoma"/>
        </w:rPr>
        <w:t xml:space="preserve">predložiti Prilogo 3/2 </w:t>
      </w:r>
      <w:r w:rsidRPr="00112425">
        <w:rPr>
          <w:rFonts w:ascii="Tahoma" w:hAnsi="Tahoma" w:cs="Tahoma"/>
        </w:rPr>
        <w:t>IZJAVA O IZPOLNJEVANJU SPOSOBNOSTI PODIZVAJALCA/DRUGEGA SUBJEKTA</w:t>
      </w:r>
      <w:r w:rsidRPr="00995C6A">
        <w:rPr>
          <w:rFonts w:ascii="Tahoma" w:hAnsi="Tahoma" w:cs="Tahoma"/>
        </w:rPr>
        <w:t>,</w:t>
      </w:r>
    </w:p>
    <w:p w14:paraId="29FBB900" w14:textId="77777777" w:rsidR="008D03E5" w:rsidRDefault="008D03E5" w:rsidP="002977A1">
      <w:pPr>
        <w:numPr>
          <w:ilvl w:val="0"/>
          <w:numId w:val="12"/>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38F50E77" w14:textId="77777777" w:rsidR="008D03E5" w:rsidRPr="00873A5C" w:rsidRDefault="008D03E5" w:rsidP="002977A1">
      <w:pPr>
        <w:numPr>
          <w:ilvl w:val="0"/>
          <w:numId w:val="12"/>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3/4 IZJAVA O UDELEŽBI FIZIČNIH IN PRAVNIH OSEB V LASTNIŠTVU GOSPODARSKEGA SUBJEKTA</w:t>
      </w:r>
      <w:r w:rsidRPr="00995C6A">
        <w:rPr>
          <w:rFonts w:ascii="Tahoma" w:hAnsi="Tahoma" w:cs="Tahoma"/>
          <w:bCs/>
        </w:rPr>
        <w:t>,</w:t>
      </w:r>
    </w:p>
    <w:p w14:paraId="2C38C06D" w14:textId="77777777" w:rsidR="008D03E5" w:rsidRPr="00995C6A" w:rsidRDefault="008D03E5" w:rsidP="002977A1">
      <w:pPr>
        <w:numPr>
          <w:ilvl w:val="0"/>
          <w:numId w:val="12"/>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4/1 SEZNAM PODIZVAJALCEV IN ZAHTEVA ZA NEPOSREDNO PLAČILO,</w:t>
      </w:r>
    </w:p>
    <w:p w14:paraId="183ADD3B" w14:textId="77777777" w:rsidR="008D03E5" w:rsidRPr="00995C6A" w:rsidRDefault="008D03E5" w:rsidP="002977A1">
      <w:pPr>
        <w:numPr>
          <w:ilvl w:val="0"/>
          <w:numId w:val="12"/>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 podpisan in žigosan</w:t>
      </w:r>
      <w:r w:rsidRPr="00995C6A">
        <w:rPr>
          <w:rFonts w:ascii="Tahoma" w:hAnsi="Tahoma" w:cs="Tahoma"/>
        </w:rPr>
        <w:t xml:space="preserve"> Obrazec 1 k Prilogi 4/1 POOBLASTILO PONUDNIKA (v</w:t>
      </w:r>
      <w:r w:rsidR="00145BEC">
        <w:rPr>
          <w:rFonts w:ascii="Tahoma" w:hAnsi="Tahoma" w:cs="Tahoma"/>
        </w:rPr>
        <w:t> </w:t>
      </w:r>
      <w:r w:rsidRPr="00995C6A">
        <w:rPr>
          <w:rFonts w:ascii="Tahoma" w:hAnsi="Tahoma" w:cs="Tahoma"/>
        </w:rPr>
        <w:t>primeru zahteve posameznega podizvajalca za neposredna plačila, da naročnik na podlagi potrjenega računa oziroma situacije s strani glavnega izvajalca/ponudnika neposredno plačuje podizvajalcu),</w:t>
      </w:r>
    </w:p>
    <w:p w14:paraId="2545ECCA" w14:textId="77777777" w:rsidR="008D03E5" w:rsidRPr="00995C6A" w:rsidRDefault="008D03E5" w:rsidP="002977A1">
      <w:pPr>
        <w:numPr>
          <w:ilvl w:val="0"/>
          <w:numId w:val="12"/>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 podpisan in žigosan</w:t>
      </w:r>
      <w:r w:rsidRPr="00995C6A">
        <w:rPr>
          <w:rFonts w:ascii="Tahoma" w:hAnsi="Tahoma" w:cs="Tahoma"/>
        </w:rPr>
        <w:t xml:space="preserve"> Obrazec 2 k Prilogi 4/1 SOGLASJE PODIZVAJALCEV (v</w:t>
      </w:r>
      <w:r w:rsidR="00145BEC">
        <w:rPr>
          <w:rFonts w:ascii="Tahoma" w:hAnsi="Tahoma" w:cs="Tahoma"/>
        </w:rPr>
        <w:t> </w:t>
      </w:r>
      <w:r w:rsidRPr="00995C6A">
        <w:rPr>
          <w:rFonts w:ascii="Tahoma" w:hAnsi="Tahoma" w:cs="Tahoma"/>
        </w:rPr>
        <w:t>primeru zahteve posameznega podizvajalca za neposredna plačila, na podlagi katerega naročnik namesto ponudnika poravna podizvajalčevo terjatev do ponudnika),</w:t>
      </w:r>
    </w:p>
    <w:p w14:paraId="0699B862" w14:textId="77777777" w:rsidR="008D03E5" w:rsidRPr="00995C6A" w:rsidRDefault="008D03E5" w:rsidP="002977A1">
      <w:pPr>
        <w:numPr>
          <w:ilvl w:val="0"/>
          <w:numId w:val="12"/>
        </w:numPr>
        <w:ind w:left="714" w:hanging="357"/>
        <w:jc w:val="both"/>
        <w:rPr>
          <w:rFonts w:ascii="Tahoma" w:hAnsi="Tahoma" w:cs="Tahoma"/>
        </w:rPr>
      </w:pPr>
      <w:r>
        <w:rPr>
          <w:rFonts w:ascii="Tahoma" w:hAnsi="Tahoma" w:cs="Tahoma"/>
          <w:kern w:val="16"/>
        </w:rPr>
        <w:t xml:space="preserve">predložiti sklenjen </w:t>
      </w:r>
      <w:r w:rsidRPr="00995C6A">
        <w:rPr>
          <w:rFonts w:ascii="Tahoma" w:hAnsi="Tahoma" w:cs="Tahoma"/>
        </w:rPr>
        <w:t>SPORAZUM O MEDSEBOJNEM SODELOVANJU (med ponudnikom in posameznim podizvajalcem)</w:t>
      </w:r>
      <w:r>
        <w:rPr>
          <w:rFonts w:ascii="Tahoma" w:hAnsi="Tahoma" w:cs="Tahoma"/>
        </w:rPr>
        <w:t xml:space="preserve"> (</w:t>
      </w:r>
      <w:r w:rsidRPr="00995C6A">
        <w:rPr>
          <w:rFonts w:ascii="Tahoma" w:hAnsi="Tahoma" w:cs="Tahoma"/>
        </w:rPr>
        <w:t>Obrazec 3 k Prilogi 4/1</w:t>
      </w:r>
      <w:r>
        <w:rPr>
          <w:rFonts w:ascii="Tahoma" w:hAnsi="Tahoma" w:cs="Tahoma"/>
        </w:rPr>
        <w:t>)</w:t>
      </w:r>
      <w:r w:rsidRPr="00995C6A">
        <w:rPr>
          <w:rFonts w:ascii="Tahoma" w:hAnsi="Tahoma" w:cs="Tahoma"/>
        </w:rPr>
        <w:t>.</w:t>
      </w:r>
    </w:p>
    <w:p w14:paraId="52434784" w14:textId="77777777" w:rsidR="00B70D9F" w:rsidRPr="00112425" w:rsidRDefault="00B70D9F" w:rsidP="002977A1">
      <w:pPr>
        <w:jc w:val="both"/>
        <w:rPr>
          <w:rFonts w:ascii="Tahoma" w:hAnsi="Tahoma" w:cs="Tahoma"/>
        </w:rPr>
      </w:pPr>
    </w:p>
    <w:p w14:paraId="7A1B6A77" w14:textId="77777777" w:rsidR="005154C7" w:rsidRPr="00112425" w:rsidRDefault="005154C7" w:rsidP="002977A1">
      <w:pPr>
        <w:jc w:val="both"/>
        <w:rPr>
          <w:rFonts w:ascii="Tahoma" w:hAnsi="Tahoma" w:cs="Tahoma"/>
        </w:rPr>
      </w:pPr>
      <w:r w:rsidRPr="00112425">
        <w:rPr>
          <w:rFonts w:ascii="Tahoma" w:hAnsi="Tahoma" w:cs="Tahoma"/>
        </w:rPr>
        <w:t xml:space="preserve">Naročnik bo zavrnil vsakega podizvajalca, če zanj obstajajo razlogi za izključitev iz tč. </w:t>
      </w:r>
      <w:r w:rsidR="00737C91">
        <w:rPr>
          <w:rFonts w:ascii="Tahoma" w:hAnsi="Tahoma" w:cs="Tahoma"/>
        </w:rPr>
        <w:t>4</w:t>
      </w:r>
      <w:r w:rsidRPr="00112425">
        <w:rPr>
          <w:rFonts w:ascii="Tahoma" w:hAnsi="Tahoma" w:cs="Tahoma"/>
        </w:rPr>
        <w:t>.1. razpisne dokumentacije. Ponudnik mora za posameznega podizvajalca priložiti enaka dokazila za izpolnjevanje pogojev, določenih v prejšnjem stavku, kot jih mora priložiti zase, razen pri pogojih, kjer so že predvidena dokazila, ki jih mora podizvajalec predložiti.</w:t>
      </w:r>
    </w:p>
    <w:p w14:paraId="08D05D6E" w14:textId="77777777" w:rsidR="005154C7" w:rsidRPr="00112425" w:rsidRDefault="005154C7" w:rsidP="002977A1">
      <w:pPr>
        <w:jc w:val="both"/>
        <w:rPr>
          <w:rFonts w:ascii="Tahoma" w:hAnsi="Tahoma" w:cs="Tahoma"/>
        </w:rPr>
      </w:pPr>
    </w:p>
    <w:p w14:paraId="3C9D04BA" w14:textId="77777777" w:rsidR="005154C7" w:rsidRPr="00112425" w:rsidRDefault="005154C7" w:rsidP="002977A1">
      <w:pPr>
        <w:jc w:val="both"/>
        <w:rPr>
          <w:rFonts w:ascii="Tahoma" w:hAnsi="Tahoma" w:cs="Tahoma"/>
        </w:rPr>
      </w:pPr>
      <w:r w:rsidRPr="00112425">
        <w:rPr>
          <w:rFonts w:ascii="Tahoma" w:hAnsi="Tahoma" w:cs="Tahoma"/>
        </w:rPr>
        <w:t>Ponudnik, kateremu bo javno naročilo oddano, bo v razmerju do naročnika v celoti odgovarjal za izvedbo prejetega naročila, ne glede na število podizvajalcev.</w:t>
      </w:r>
    </w:p>
    <w:p w14:paraId="6ECB1D26" w14:textId="77777777" w:rsidR="005154C7" w:rsidRPr="00112425" w:rsidRDefault="005154C7" w:rsidP="002977A1">
      <w:pPr>
        <w:jc w:val="both"/>
        <w:rPr>
          <w:rFonts w:ascii="Tahoma" w:hAnsi="Tahoma" w:cs="Tahoma"/>
        </w:rPr>
      </w:pPr>
    </w:p>
    <w:p w14:paraId="012A22E2" w14:textId="77777777" w:rsidR="005154C7" w:rsidRPr="00112425" w:rsidRDefault="00AB395C" w:rsidP="002977A1">
      <w:pPr>
        <w:numPr>
          <w:ilvl w:val="12"/>
          <w:numId w:val="0"/>
        </w:numPr>
        <w:jc w:val="both"/>
      </w:pPr>
      <w:r w:rsidRPr="00112425">
        <w:rPr>
          <w:rFonts w:ascii="Tahoma" w:hAnsi="Tahoma" w:cs="Tahoma"/>
          <w:kern w:val="16"/>
        </w:rPr>
        <w:t>Ponudnik, ki izvaja javno naročilo z enim ali več podizvajalci, mora v celoti upoštevati obveznosti iz 94. člena ZJN-3 in zahteve iz razpisne dokumentacije, ter za vse navedene podizvajalce predložiti izpolnjene, podpisane in žigosane zahtevane obrazce iz razpisne dokumentacije.</w:t>
      </w:r>
      <w:r w:rsidR="00BD2B67" w:rsidRPr="00112425">
        <w:rPr>
          <w:rFonts w:ascii="Tahoma" w:hAnsi="Tahoma" w:cs="Tahoma"/>
          <w:kern w:val="16"/>
        </w:rPr>
        <w:t xml:space="preserve"> </w:t>
      </w:r>
    </w:p>
    <w:p w14:paraId="4888F71E" w14:textId="77777777" w:rsidR="005154C7" w:rsidRPr="00112425" w:rsidRDefault="005154C7" w:rsidP="002977A1">
      <w:pPr>
        <w:jc w:val="both"/>
        <w:rPr>
          <w:rFonts w:ascii="Tahoma" w:hAnsi="Tahoma" w:cs="Tahoma"/>
        </w:rPr>
      </w:pPr>
    </w:p>
    <w:p w14:paraId="497D0A86" w14:textId="77777777" w:rsidR="00BD2B67" w:rsidRPr="00112425" w:rsidRDefault="00BD2B67" w:rsidP="002977A1">
      <w:pPr>
        <w:jc w:val="both"/>
        <w:rPr>
          <w:rFonts w:ascii="Tahoma" w:hAnsi="Tahoma" w:cs="Tahoma"/>
        </w:rPr>
      </w:pPr>
      <w:r w:rsidRPr="00112425">
        <w:rPr>
          <w:rFonts w:ascii="Tahoma" w:hAnsi="Tahoma" w:cs="Tahoma"/>
          <w:kern w:val="16"/>
        </w:rPr>
        <w:t xml:space="preserve">Le če podizvajalec v skladu in na način, določen v drugem in tretjem odstavku 94. člena ZJN-3, zahteva neposredno plačilo, se šteje, da je neposredno plačilo podizvajalcu obvezno v skladu </w:t>
      </w:r>
      <w:r w:rsidR="00145BEC">
        <w:rPr>
          <w:rFonts w:ascii="Tahoma" w:hAnsi="Tahoma" w:cs="Tahoma"/>
          <w:kern w:val="16"/>
        </w:rPr>
        <w:t>z</w:t>
      </w:r>
      <w:r w:rsidRPr="00112425">
        <w:rPr>
          <w:rFonts w:ascii="Tahoma" w:hAnsi="Tahoma" w:cs="Tahoma"/>
          <w:kern w:val="16"/>
        </w:rPr>
        <w:t xml:space="preserve"> ZJN-3 in obveznost zavezuje naročnika in glavnega izvajalca.</w:t>
      </w:r>
    </w:p>
    <w:p w14:paraId="5D0986B4" w14:textId="77777777" w:rsidR="00BD2B67" w:rsidRPr="00112425" w:rsidRDefault="00BD2B67" w:rsidP="002977A1">
      <w:pPr>
        <w:jc w:val="both"/>
        <w:rPr>
          <w:rFonts w:ascii="Tahoma" w:hAnsi="Tahoma" w:cs="Tahoma"/>
        </w:rPr>
      </w:pPr>
    </w:p>
    <w:p w14:paraId="518180EE" w14:textId="77777777" w:rsidR="00BD2B67" w:rsidRDefault="00BD2B67" w:rsidP="002977A1">
      <w:pPr>
        <w:jc w:val="both"/>
        <w:rPr>
          <w:rFonts w:ascii="Tahoma" w:hAnsi="Tahoma" w:cs="Tahoma"/>
        </w:rPr>
      </w:pPr>
      <w:r w:rsidRPr="00112425">
        <w:rPr>
          <w:rFonts w:ascii="Tahoma" w:hAnsi="Tahoma" w:cs="Tahoma"/>
        </w:rPr>
        <w:t xml:space="preserve">Če neposredno plačilo podizvajalcu ni obvezno v skladu s 94. členom ZJN-3, mora </w:t>
      </w:r>
      <w:r w:rsidR="00876D80">
        <w:rPr>
          <w:rFonts w:ascii="Tahoma" w:hAnsi="Tahoma" w:cs="Tahoma"/>
        </w:rPr>
        <w:t xml:space="preserve">izbrani ponudnik </w:t>
      </w:r>
      <w:r w:rsidRPr="00112425">
        <w:rPr>
          <w:rFonts w:ascii="Tahoma" w:hAnsi="Tahoma" w:cs="Tahoma"/>
        </w:rPr>
        <w:t>naročnik</w:t>
      </w:r>
      <w:r w:rsidR="00876D80">
        <w:rPr>
          <w:rFonts w:ascii="Tahoma" w:hAnsi="Tahoma" w:cs="Tahoma"/>
        </w:rPr>
        <w:t>u</w:t>
      </w:r>
      <w:r w:rsidRPr="00112425">
        <w:rPr>
          <w:rFonts w:ascii="Tahoma" w:hAnsi="Tahoma" w:cs="Tahoma"/>
        </w:rPr>
        <w:t xml:space="preserve"> najpozneje v 60 dneh od plačila končnega računa </w:t>
      </w:r>
      <w:r w:rsidR="00876D80">
        <w:rPr>
          <w:rFonts w:ascii="Tahoma" w:hAnsi="Tahoma" w:cs="Tahoma"/>
        </w:rPr>
        <w:t>poslati</w:t>
      </w:r>
      <w:r w:rsidRPr="00112425">
        <w:rPr>
          <w:rFonts w:ascii="Tahoma" w:hAnsi="Tahoma" w:cs="Tahoma"/>
        </w:rPr>
        <w:t xml:space="preserve"> svojo pisno izjavo in pisno izjavo </w:t>
      </w:r>
      <w:r w:rsidRPr="00112425">
        <w:rPr>
          <w:rFonts w:ascii="Tahoma" w:hAnsi="Tahoma" w:cs="Tahoma"/>
        </w:rPr>
        <w:lastRenderedPageBreak/>
        <w:t>podizvajalca, da je podizvajalec prejel plačilo za izvedene storitve oziroma dobavljeno blago, neposredno povezano s predmetom javnega naročila.</w:t>
      </w:r>
    </w:p>
    <w:p w14:paraId="703C069F" w14:textId="77777777" w:rsidR="00995C6A" w:rsidRPr="00112425" w:rsidRDefault="00995C6A" w:rsidP="002977A1">
      <w:pPr>
        <w:jc w:val="both"/>
        <w:rPr>
          <w:rFonts w:ascii="Tahoma" w:hAnsi="Tahoma" w:cs="Tahoma"/>
        </w:rPr>
      </w:pPr>
    </w:p>
    <w:p w14:paraId="49D6EBA3" w14:textId="77777777" w:rsidR="00BD2B67" w:rsidRPr="00112425" w:rsidRDefault="00BD2B67" w:rsidP="002977A1">
      <w:pPr>
        <w:jc w:val="both"/>
        <w:rPr>
          <w:rFonts w:ascii="Tahoma" w:hAnsi="Tahoma" w:cs="Tahoma"/>
        </w:rPr>
      </w:pPr>
      <w:r w:rsidRPr="00112425">
        <w:rPr>
          <w:rFonts w:ascii="Tahoma" w:hAnsi="Tahoma" w:cs="Tahoma"/>
        </w:rPr>
        <w:t>Glavni izvajalec mora svojemu računu priložiti račun podizvajalca, ki ga je predhodno potrdil.</w:t>
      </w:r>
    </w:p>
    <w:p w14:paraId="551A9904" w14:textId="77777777" w:rsidR="001B7B78" w:rsidRPr="00112425" w:rsidRDefault="001B7B78" w:rsidP="002977A1">
      <w:pPr>
        <w:jc w:val="both"/>
        <w:rPr>
          <w:rFonts w:ascii="Tahoma" w:hAnsi="Tahoma" w:cs="Tahoma"/>
        </w:rPr>
      </w:pPr>
    </w:p>
    <w:p w14:paraId="786D0F42" w14:textId="77777777" w:rsidR="00BD2B67" w:rsidRDefault="00BD2B67" w:rsidP="002977A1">
      <w:pPr>
        <w:numPr>
          <w:ilvl w:val="12"/>
          <w:numId w:val="0"/>
        </w:numPr>
        <w:jc w:val="both"/>
        <w:rPr>
          <w:rFonts w:ascii="Tahoma" w:hAnsi="Tahoma" w:cs="Tahoma"/>
          <w:kern w:val="16"/>
        </w:rPr>
      </w:pPr>
      <w:r w:rsidRPr="00112425">
        <w:rPr>
          <w:rFonts w:ascii="Tahoma" w:hAnsi="Tahoma" w:cs="Tahoma"/>
          <w:kern w:val="16"/>
        </w:rPr>
        <w:t>V kolikor ponudnik ne ravna v skladu s 94. člen</w:t>
      </w:r>
      <w:r w:rsidR="00145BEC">
        <w:rPr>
          <w:rFonts w:ascii="Tahoma" w:hAnsi="Tahoma" w:cs="Tahoma"/>
          <w:kern w:val="16"/>
        </w:rPr>
        <w:t>om</w:t>
      </w:r>
      <w:r w:rsidRPr="00112425">
        <w:rPr>
          <w:rFonts w:ascii="Tahoma" w:hAnsi="Tahoma" w:cs="Tahoma"/>
          <w:kern w:val="16"/>
        </w:rPr>
        <w:t xml:space="preserve"> ZJN-3, bo naročnik Državni revizijski komisiji podal predlog za uvedbo postopka o prekršku iz 2. točke prvega odstavka 112. člena ZJN-3, kot to določa sedmi odstavek 94. člena ZJN-3. </w:t>
      </w:r>
    </w:p>
    <w:p w14:paraId="0AEF4AE5" w14:textId="77777777" w:rsidR="00876D80" w:rsidRPr="00112425" w:rsidRDefault="00876D80" w:rsidP="002977A1">
      <w:pPr>
        <w:numPr>
          <w:ilvl w:val="12"/>
          <w:numId w:val="0"/>
        </w:numPr>
        <w:jc w:val="both"/>
        <w:rPr>
          <w:rFonts w:ascii="Tahoma" w:hAnsi="Tahoma" w:cs="Tahoma"/>
          <w:kern w:val="16"/>
        </w:rPr>
      </w:pPr>
    </w:p>
    <w:p w14:paraId="5D42E822" w14:textId="2BCC6541" w:rsidR="002977A1" w:rsidRPr="002256BF" w:rsidRDefault="00AB395C" w:rsidP="002977A1">
      <w:pPr>
        <w:jc w:val="both"/>
        <w:rPr>
          <w:rFonts w:ascii="Tahoma" w:hAnsi="Tahoma" w:cs="Tahoma"/>
          <w:i/>
        </w:rPr>
      </w:pPr>
      <w:r w:rsidRPr="00112425">
        <w:rPr>
          <w:rFonts w:ascii="Tahoma" w:hAnsi="Tahoma" w:cs="Tahoma"/>
          <w:i/>
        </w:rPr>
        <w:t>V kolikor ponudnik ne oddaja ponudbe z nobenim podizvajalcem, mu ni potrebno izpolniti/priložiti prilog, ki se nanašajo na podizvajalce.</w:t>
      </w:r>
    </w:p>
    <w:p w14:paraId="555A4D2C" w14:textId="77777777" w:rsidR="002977A1" w:rsidRDefault="002977A1" w:rsidP="002977A1">
      <w:pPr>
        <w:jc w:val="both"/>
        <w:rPr>
          <w:rFonts w:ascii="Tahoma" w:hAnsi="Tahoma" w:cs="Tahoma"/>
        </w:rPr>
      </w:pPr>
    </w:p>
    <w:p w14:paraId="044F7F35" w14:textId="77777777" w:rsidR="005154C7" w:rsidRPr="00112425" w:rsidRDefault="005154C7" w:rsidP="00414950">
      <w:pPr>
        <w:numPr>
          <w:ilvl w:val="1"/>
          <w:numId w:val="44"/>
        </w:numPr>
        <w:jc w:val="both"/>
        <w:rPr>
          <w:rFonts w:ascii="Tahoma" w:hAnsi="Tahoma" w:cs="Tahoma"/>
          <w:b/>
        </w:rPr>
      </w:pPr>
      <w:r w:rsidRPr="00112425">
        <w:rPr>
          <w:rFonts w:ascii="Tahoma" w:hAnsi="Tahoma" w:cs="Tahoma"/>
          <w:b/>
        </w:rPr>
        <w:t>Uporaba zmogljivosti drugih subjektov</w:t>
      </w:r>
    </w:p>
    <w:p w14:paraId="78CFCF25" w14:textId="77777777" w:rsidR="005154C7" w:rsidRPr="00112425" w:rsidRDefault="005154C7" w:rsidP="002977A1">
      <w:pPr>
        <w:ind w:left="720"/>
        <w:jc w:val="both"/>
        <w:rPr>
          <w:rFonts w:ascii="Tahoma" w:hAnsi="Tahoma" w:cs="Tahoma"/>
          <w:b/>
        </w:rPr>
      </w:pPr>
    </w:p>
    <w:p w14:paraId="574AB5CD" w14:textId="77777777" w:rsidR="008D03E5" w:rsidRPr="00C8579C" w:rsidRDefault="008D03E5" w:rsidP="002977A1">
      <w:pPr>
        <w:jc w:val="both"/>
        <w:rPr>
          <w:rFonts w:ascii="Tahoma" w:hAnsi="Tahoma" w:cs="Tahoma"/>
        </w:rPr>
      </w:pPr>
      <w:r w:rsidRPr="00C8579C">
        <w:rPr>
          <w:rFonts w:ascii="Tahoma" w:hAnsi="Tahoma" w:cs="Tahoma"/>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682D60F2" w14:textId="77777777" w:rsidR="008D03E5" w:rsidRPr="00C8579C" w:rsidRDefault="008D03E5" w:rsidP="002977A1">
      <w:pPr>
        <w:jc w:val="both"/>
        <w:rPr>
          <w:rFonts w:ascii="Tahoma" w:hAnsi="Tahoma" w:cs="Tahoma"/>
        </w:rPr>
      </w:pPr>
    </w:p>
    <w:p w14:paraId="2FED1E33" w14:textId="77777777" w:rsidR="008D03E5" w:rsidRDefault="008D03E5" w:rsidP="002977A1">
      <w:pPr>
        <w:pStyle w:val="Telobesedila2"/>
        <w:rPr>
          <w:rFonts w:ascii="Tahoma" w:hAnsi="Tahoma" w:cs="Tahoma"/>
          <w:b w:val="0"/>
          <w:lang w:val="sl-SI"/>
        </w:rPr>
      </w:pPr>
      <w:r w:rsidRPr="00C8579C">
        <w:rPr>
          <w:rFonts w:ascii="Tahoma" w:hAnsi="Tahoma" w:cs="Tahoma"/>
          <w:b w:val="0"/>
          <w:lang w:val="sl-SI"/>
        </w:rPr>
        <w:t xml:space="preserve">Če želi ponudnik uporabiti zmogljivosti drugih subjektov, </w:t>
      </w:r>
      <w:r w:rsidRPr="008F6CF8">
        <w:rPr>
          <w:rFonts w:ascii="Tahoma" w:hAnsi="Tahoma" w:cs="Tahoma"/>
          <w:b w:val="0"/>
          <w:u w:val="single"/>
          <w:lang w:val="sl-SI"/>
        </w:rPr>
        <w:t>mora v ponudbi dokazati, da bo imel na voljo sredstva, na primer s predložitvijo zagotovil teh subjektov za ta namen</w:t>
      </w:r>
      <w:r w:rsidRPr="00C8579C">
        <w:rPr>
          <w:rFonts w:ascii="Tahoma" w:hAnsi="Tahoma" w:cs="Tahoma"/>
          <w:b w:val="0"/>
          <w:lang w:val="sl-SI"/>
        </w:rPr>
        <w:t xml:space="preserve">. Naročnik bo v tem primeru ravnal v skladu </w:t>
      </w:r>
      <w:r w:rsidR="00145BEC">
        <w:rPr>
          <w:rFonts w:ascii="Tahoma" w:hAnsi="Tahoma" w:cs="Tahoma"/>
          <w:b w:val="0"/>
          <w:lang w:val="sl-SI"/>
        </w:rPr>
        <w:t>z</w:t>
      </w:r>
      <w:r w:rsidRPr="00C8579C">
        <w:rPr>
          <w:rFonts w:ascii="Tahoma" w:hAnsi="Tahoma" w:cs="Tahoma"/>
          <w:b w:val="0"/>
          <w:lang w:val="sl-SI"/>
        </w:rPr>
        <w:t xml:space="preserve"> drugim odstavkom 81. člena ZJN-3. </w:t>
      </w:r>
    </w:p>
    <w:p w14:paraId="36AC4ECA" w14:textId="77777777" w:rsidR="008D03E5" w:rsidRDefault="008D03E5" w:rsidP="002977A1">
      <w:pPr>
        <w:autoSpaceDE w:val="0"/>
        <w:autoSpaceDN w:val="0"/>
        <w:adjustRightInd w:val="0"/>
        <w:jc w:val="both"/>
        <w:rPr>
          <w:rFonts w:ascii="Tahoma" w:hAnsi="Tahoma" w:cs="Tahoma"/>
        </w:rPr>
      </w:pPr>
    </w:p>
    <w:p w14:paraId="0B576112" w14:textId="77777777" w:rsidR="008D03E5" w:rsidRPr="0072622B" w:rsidRDefault="008D03E5" w:rsidP="002977A1">
      <w:pPr>
        <w:autoSpaceDE w:val="0"/>
        <w:autoSpaceDN w:val="0"/>
        <w:adjustRightInd w:val="0"/>
        <w:jc w:val="both"/>
        <w:rPr>
          <w:rFonts w:ascii="Tahoma" w:hAnsi="Tahoma" w:cs="Tahoma"/>
        </w:rPr>
      </w:pPr>
      <w:r w:rsidRPr="0072622B">
        <w:rPr>
          <w:rFonts w:ascii="Tahoma" w:hAnsi="Tahoma" w:cs="Tahoma"/>
        </w:rPr>
        <w:t xml:space="preserve">O uporabi zmogljivosti drugih subjektov govorimo, ko drugi subjekt </w:t>
      </w:r>
      <w:r w:rsidRPr="0072622B">
        <w:rPr>
          <w:rFonts w:ascii="Tahoma" w:hAnsi="Tahoma" w:cs="Tahoma"/>
          <w:u w:val="single"/>
        </w:rPr>
        <w:t>ni neposredno udeležen pri sami izvedbi naročila</w:t>
      </w:r>
      <w:r w:rsidRPr="0072622B">
        <w:rPr>
          <w:rFonts w:ascii="Tahoma" w:hAnsi="Tahoma" w:cs="Tahoma"/>
        </w:rPr>
        <w:t xml:space="preserve">, temveč ponudniku le npr. posodi določeno opremo, tehnična sredstva, mehanizacijo itd.. Če bo drugi subjekt z zmogljivostmi, s katerimi razpolaga in na katere se sklicuje ponudnik, </w:t>
      </w:r>
      <w:r w:rsidRPr="0072622B">
        <w:rPr>
          <w:rFonts w:ascii="Tahoma" w:hAnsi="Tahoma" w:cs="Tahoma"/>
          <w:u w:val="single"/>
        </w:rPr>
        <w:t>neposredno sam izvedel del predmeta javnega naročila</w:t>
      </w:r>
      <w:r w:rsidRPr="0072622B">
        <w:rPr>
          <w:rFonts w:ascii="Tahoma" w:hAnsi="Tahoma" w:cs="Tahoma"/>
        </w:rPr>
        <w:t xml:space="preserve">, potem govorimo o subjektu, ki izpolnjuje definicijo </w:t>
      </w:r>
      <w:r w:rsidRPr="0072622B">
        <w:rPr>
          <w:rFonts w:ascii="Tahoma" w:hAnsi="Tahoma" w:cs="Tahoma"/>
          <w:b/>
        </w:rPr>
        <w:t>podizvajalca</w:t>
      </w:r>
      <w:r w:rsidRPr="0072622B">
        <w:rPr>
          <w:rFonts w:ascii="Tahoma" w:hAnsi="Tahoma" w:cs="Tahoma"/>
        </w:rPr>
        <w:t xml:space="preserve">, </w:t>
      </w:r>
      <w:r w:rsidRPr="0072622B">
        <w:rPr>
          <w:rFonts w:ascii="Tahoma" w:hAnsi="Tahoma" w:cs="Tahoma"/>
          <w:u w:val="single"/>
        </w:rPr>
        <w:t xml:space="preserve">zato naj ga ponudnik nominira kot podizvajalca/e </w:t>
      </w:r>
      <w:r w:rsidRPr="0072622B">
        <w:rPr>
          <w:rFonts w:ascii="Tahoma" w:hAnsi="Tahoma" w:cs="Tahoma"/>
          <w:b/>
          <w:u w:val="single"/>
        </w:rPr>
        <w:t>in ne</w:t>
      </w:r>
      <w:r w:rsidRPr="0072622B">
        <w:rPr>
          <w:rFonts w:ascii="Tahoma" w:hAnsi="Tahoma" w:cs="Tahoma"/>
          <w:u w:val="single"/>
        </w:rPr>
        <w:t xml:space="preserve"> kot subjekt/e, katerih zmogljivost uporablja ponudnik v ponudbi</w:t>
      </w:r>
      <w:r w:rsidRPr="0072622B">
        <w:rPr>
          <w:rFonts w:ascii="Tahoma" w:hAnsi="Tahoma" w:cs="Tahoma"/>
        </w:rPr>
        <w:t>.</w:t>
      </w:r>
    </w:p>
    <w:p w14:paraId="3233A02B" w14:textId="77777777" w:rsidR="008D03E5" w:rsidRPr="00C8579C" w:rsidRDefault="008D03E5" w:rsidP="002977A1">
      <w:pPr>
        <w:pStyle w:val="Telobesedila2"/>
        <w:rPr>
          <w:rFonts w:ascii="Tahoma" w:hAnsi="Tahoma" w:cs="Tahoma"/>
          <w:b w:val="0"/>
          <w:lang w:val="sl-SI"/>
        </w:rPr>
      </w:pPr>
    </w:p>
    <w:p w14:paraId="0194670B" w14:textId="77777777" w:rsidR="008D03E5" w:rsidRPr="00C8579C" w:rsidRDefault="008D03E5" w:rsidP="002977A1">
      <w:pPr>
        <w:pStyle w:val="Telobesedila2"/>
        <w:rPr>
          <w:rFonts w:ascii="Tahoma" w:hAnsi="Tahoma" w:cs="Tahoma"/>
          <w:b w:val="0"/>
          <w:lang w:val="sl-SI"/>
        </w:rPr>
      </w:pPr>
      <w:r w:rsidRPr="00C8579C">
        <w:rPr>
          <w:rFonts w:ascii="Tahoma" w:hAnsi="Tahoma" w:cs="Tahoma"/>
          <w:b w:val="0"/>
          <w:lang w:val="sl-SI"/>
        </w:rPr>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3541C72C" w14:textId="77777777" w:rsidR="008D03E5" w:rsidRDefault="008D03E5" w:rsidP="002977A1">
      <w:pPr>
        <w:numPr>
          <w:ilvl w:val="0"/>
          <w:numId w:val="14"/>
        </w:numPr>
        <w:jc w:val="both"/>
        <w:rPr>
          <w:rFonts w:ascii="Tahoma" w:hAnsi="Tahoma" w:cs="Tahoma"/>
        </w:rPr>
      </w:pPr>
      <w:r w:rsidRPr="00995C6A">
        <w:rPr>
          <w:rFonts w:ascii="Tahoma" w:hAnsi="Tahoma" w:cs="Tahoma"/>
        </w:rPr>
        <w:t xml:space="preserve">predložiti </w:t>
      </w:r>
      <w:r>
        <w:rPr>
          <w:rFonts w:ascii="Tahoma" w:hAnsi="Tahoma" w:cs="Tahoma"/>
        </w:rPr>
        <w:t xml:space="preserve">izpolnjeno, podpisano in žigosano </w:t>
      </w:r>
      <w:r w:rsidRPr="00995C6A">
        <w:rPr>
          <w:rFonts w:ascii="Tahoma" w:hAnsi="Tahoma" w:cs="Tahoma"/>
        </w:rPr>
        <w:t xml:space="preserve">Prilogo 3/2 </w:t>
      </w:r>
      <w:r w:rsidRPr="00112425">
        <w:rPr>
          <w:rFonts w:ascii="Tahoma" w:hAnsi="Tahoma" w:cs="Tahoma"/>
        </w:rPr>
        <w:t>IZJAVA O IZPOLNJEVANJU SPOSOBNOSTI PODIZVAJALCA/DRUGEGA SUBJEKTA</w:t>
      </w:r>
      <w:r w:rsidRPr="00995C6A">
        <w:rPr>
          <w:rFonts w:ascii="Tahoma" w:hAnsi="Tahoma" w:cs="Tahoma"/>
        </w:rPr>
        <w:t>,</w:t>
      </w:r>
    </w:p>
    <w:p w14:paraId="3782A2FA" w14:textId="77777777" w:rsidR="008D03E5" w:rsidRDefault="008D03E5" w:rsidP="002977A1">
      <w:pPr>
        <w:numPr>
          <w:ilvl w:val="0"/>
          <w:numId w:val="14"/>
        </w:numPr>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3/3 IZJAVA FIZIČNE OSEBE,</w:t>
      </w:r>
    </w:p>
    <w:p w14:paraId="29B31472" w14:textId="77777777" w:rsidR="008D03E5" w:rsidRPr="00873A5C" w:rsidRDefault="008D03E5" w:rsidP="002977A1">
      <w:pPr>
        <w:numPr>
          <w:ilvl w:val="0"/>
          <w:numId w:val="14"/>
        </w:numPr>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3/4 IZJAVA O UDELEŽBI FIZIČNIH IN PRAVNIH OSEB V LASTNIŠTVU GOSPODARSKEGA SUBJEKTA</w:t>
      </w:r>
      <w:r w:rsidRPr="00995C6A">
        <w:rPr>
          <w:rFonts w:ascii="Tahoma" w:hAnsi="Tahoma" w:cs="Tahoma"/>
          <w:bCs/>
        </w:rPr>
        <w:t>,</w:t>
      </w:r>
    </w:p>
    <w:p w14:paraId="56241D73" w14:textId="77777777" w:rsidR="008D03E5" w:rsidRDefault="008D03E5" w:rsidP="002977A1">
      <w:pPr>
        <w:pStyle w:val="Odstavekseznama"/>
        <w:numPr>
          <w:ilvl w:val="0"/>
          <w:numId w:val="14"/>
        </w:numPr>
        <w:ind w:left="714" w:hanging="357"/>
        <w:jc w:val="both"/>
        <w:rPr>
          <w:rFonts w:ascii="Tahoma" w:hAnsi="Tahoma" w:cs="Tahoma"/>
        </w:rPr>
      </w:pPr>
      <w:r>
        <w:rPr>
          <w:rFonts w:ascii="Tahoma" w:hAnsi="Tahoma" w:cs="Tahoma"/>
          <w:kern w:val="16"/>
        </w:rPr>
        <w:t xml:space="preserve">predložiti </w:t>
      </w:r>
      <w:r w:rsidRPr="00995C6A">
        <w:rPr>
          <w:rFonts w:ascii="Tahoma" w:hAnsi="Tahoma" w:cs="Tahoma"/>
          <w:kern w:val="16"/>
        </w:rPr>
        <w:t>izpolnjeno, podpisano in žigosano</w:t>
      </w:r>
      <w:r w:rsidRPr="00995C6A">
        <w:rPr>
          <w:rFonts w:ascii="Tahoma" w:hAnsi="Tahoma" w:cs="Tahoma"/>
        </w:rPr>
        <w:t xml:space="preserve"> Prilogo 4/</w:t>
      </w:r>
      <w:r>
        <w:rPr>
          <w:rFonts w:ascii="Tahoma" w:hAnsi="Tahoma" w:cs="Tahoma"/>
        </w:rPr>
        <w:t>2</w:t>
      </w:r>
      <w:r w:rsidRPr="00995C6A">
        <w:rPr>
          <w:rFonts w:ascii="Tahoma" w:hAnsi="Tahoma" w:cs="Tahoma"/>
        </w:rPr>
        <w:t xml:space="preserve"> UDELEŽBA SUBJEKTA, KATEREGA ZMOGLJIVOST SE UPORABLJA</w:t>
      </w:r>
      <w:r>
        <w:rPr>
          <w:rFonts w:ascii="Tahoma" w:hAnsi="Tahoma" w:cs="Tahoma"/>
        </w:rPr>
        <w:t>,</w:t>
      </w:r>
    </w:p>
    <w:p w14:paraId="428A9BEB" w14:textId="77777777" w:rsidR="008D03E5" w:rsidRDefault="008D03E5" w:rsidP="002977A1">
      <w:pPr>
        <w:pStyle w:val="Odstavekseznama"/>
        <w:numPr>
          <w:ilvl w:val="0"/>
          <w:numId w:val="14"/>
        </w:numPr>
        <w:ind w:left="714" w:hanging="357"/>
        <w:jc w:val="both"/>
        <w:rPr>
          <w:rFonts w:ascii="Tahoma" w:hAnsi="Tahoma" w:cs="Tahoma"/>
        </w:rPr>
      </w:pPr>
      <w:r>
        <w:rPr>
          <w:rFonts w:ascii="Tahoma" w:hAnsi="Tahoma" w:cs="Tahoma"/>
          <w:u w:val="single"/>
        </w:rPr>
        <w:t>dokazilo</w:t>
      </w:r>
      <w:r w:rsidRPr="008F6CF8">
        <w:rPr>
          <w:rFonts w:ascii="Tahoma" w:hAnsi="Tahoma" w:cs="Tahoma"/>
          <w:u w:val="single"/>
        </w:rPr>
        <w:t>, da bo imel</w:t>
      </w:r>
      <w:r>
        <w:rPr>
          <w:rFonts w:ascii="Tahoma" w:hAnsi="Tahoma" w:cs="Tahoma"/>
          <w:u w:val="single"/>
        </w:rPr>
        <w:t xml:space="preserve"> ponudnik</w:t>
      </w:r>
      <w:r w:rsidRPr="008F6CF8">
        <w:rPr>
          <w:rFonts w:ascii="Tahoma" w:hAnsi="Tahoma" w:cs="Tahoma"/>
          <w:u w:val="single"/>
        </w:rPr>
        <w:t xml:space="preserve"> na voljo sredstva, na primer s predložitvijo zagotovil teh subjektov za ta namen</w:t>
      </w:r>
      <w:r w:rsidRPr="00C8579C">
        <w:rPr>
          <w:rFonts w:ascii="Tahoma" w:hAnsi="Tahoma" w:cs="Tahoma"/>
        </w:rPr>
        <w:t>.</w:t>
      </w:r>
    </w:p>
    <w:p w14:paraId="5A8C69BA" w14:textId="77777777" w:rsidR="00A37A6A" w:rsidRPr="00C8579C" w:rsidRDefault="00A37A6A" w:rsidP="002977A1">
      <w:pPr>
        <w:pStyle w:val="Odstavekseznama"/>
        <w:ind w:left="714"/>
        <w:jc w:val="both"/>
        <w:rPr>
          <w:rFonts w:ascii="Tahoma" w:hAnsi="Tahoma" w:cs="Tahoma"/>
        </w:rPr>
      </w:pPr>
    </w:p>
    <w:p w14:paraId="57C0D8DD" w14:textId="77777777" w:rsidR="00B70D9F" w:rsidRDefault="008D03E5" w:rsidP="002977A1">
      <w:pPr>
        <w:jc w:val="both"/>
        <w:rPr>
          <w:rFonts w:ascii="Tahoma" w:hAnsi="Tahoma" w:cs="Tahoma"/>
        </w:rPr>
      </w:pPr>
      <w:r>
        <w:rPr>
          <w:rFonts w:ascii="Tahoma" w:hAnsi="Tahoma" w:cs="Tahoma"/>
        </w:rPr>
        <w:t>Priloge se izpolnijo za vsakega od sodelujočih subjektov v ponudbi ločeno.</w:t>
      </w:r>
      <w:r w:rsidR="00941637">
        <w:rPr>
          <w:rFonts w:ascii="Tahoma" w:hAnsi="Tahoma" w:cs="Tahoma"/>
        </w:rPr>
        <w:t xml:space="preserve"> V kolikor bo ponudnik za del javnega naročila uporabil zmogljivost drugih subjektov, mora v Prilogi 4/2 označiti, za katerega od naročnikov bo ponudnik uporabil zmogljivost drugih subjektov</w:t>
      </w:r>
      <w:r w:rsidR="0030409C">
        <w:rPr>
          <w:rFonts w:ascii="Tahoma" w:hAnsi="Tahoma" w:cs="Tahoma"/>
        </w:rPr>
        <w:t>,</w:t>
      </w:r>
      <w:r w:rsidR="00941637">
        <w:rPr>
          <w:rFonts w:ascii="Tahoma" w:hAnsi="Tahoma" w:cs="Tahoma"/>
        </w:rPr>
        <w:t xml:space="preserve"> ter ustrezno izpolniti preostali del priloge.</w:t>
      </w:r>
    </w:p>
    <w:p w14:paraId="1C4C7D64" w14:textId="77777777" w:rsidR="00B70D9F" w:rsidRPr="00C8579C" w:rsidRDefault="00B70D9F" w:rsidP="002977A1">
      <w:pPr>
        <w:jc w:val="both"/>
        <w:rPr>
          <w:rFonts w:ascii="Tahoma" w:hAnsi="Tahoma" w:cs="Tahoma"/>
        </w:rPr>
      </w:pPr>
    </w:p>
    <w:p w14:paraId="3D731668" w14:textId="77777777" w:rsidR="000C4341" w:rsidRPr="00C8579C" w:rsidRDefault="000C4341" w:rsidP="002977A1">
      <w:pPr>
        <w:pStyle w:val="Telobesedila2"/>
        <w:rPr>
          <w:rFonts w:ascii="Tahoma" w:hAnsi="Tahoma" w:cs="Tahoma"/>
          <w:b w:val="0"/>
          <w:lang w:val="sl-SI"/>
        </w:rPr>
      </w:pPr>
      <w:r w:rsidRPr="00C8579C">
        <w:rPr>
          <w:rFonts w:ascii="Tahoma" w:hAnsi="Tahoma" w:cs="Tahoma"/>
          <w:b w:val="0"/>
          <w:lang w:val="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032F6CA6" w14:textId="77777777" w:rsidR="000C4341" w:rsidRPr="00C8579C" w:rsidRDefault="000C4341" w:rsidP="002977A1">
      <w:pPr>
        <w:pStyle w:val="Telobesedila2"/>
        <w:rPr>
          <w:rFonts w:ascii="Tahoma" w:hAnsi="Tahoma" w:cs="Tahoma"/>
          <w:b w:val="0"/>
          <w:lang w:val="sl-SI"/>
        </w:rPr>
      </w:pPr>
    </w:p>
    <w:p w14:paraId="4D67E01D" w14:textId="77777777" w:rsidR="000C4341" w:rsidRDefault="000C4341" w:rsidP="002977A1">
      <w:pPr>
        <w:pStyle w:val="Telobesedila2"/>
        <w:rPr>
          <w:rFonts w:ascii="Tahoma" w:hAnsi="Tahoma" w:cs="Tahoma"/>
          <w:b w:val="0"/>
          <w:i/>
          <w:lang w:val="sl-SI"/>
        </w:rPr>
      </w:pPr>
      <w:r w:rsidRPr="00C8579C">
        <w:rPr>
          <w:rFonts w:ascii="Tahoma" w:hAnsi="Tahoma" w:cs="Tahoma"/>
          <w:b w:val="0"/>
          <w:i/>
          <w:lang w:val="sl-SI"/>
        </w:rPr>
        <w:t>V kolikor ponudnik za izvedbo javnega naročila ne bo uporabil zmogljivosti drugih subjektov, mu ni potrebno upoštevati določil oz. izpolniti/priložiti prilog, ki se nanašajo na subjekt/e, katerih zmogljivost</w:t>
      </w:r>
      <w:r w:rsidRPr="00C8579C">
        <w:rPr>
          <w:rFonts w:ascii="Tahoma" w:hAnsi="Tahoma" w:cs="Tahoma"/>
          <w:b w:val="0"/>
          <w:lang w:val="sl-SI"/>
        </w:rPr>
        <w:t xml:space="preserve"> </w:t>
      </w:r>
      <w:r w:rsidRPr="00C8579C">
        <w:rPr>
          <w:rFonts w:ascii="Tahoma" w:hAnsi="Tahoma" w:cs="Tahoma"/>
          <w:b w:val="0"/>
          <w:i/>
          <w:lang w:val="sl-SI"/>
        </w:rPr>
        <w:t xml:space="preserve">uporablja ponudnik v ponudbi. </w:t>
      </w:r>
    </w:p>
    <w:p w14:paraId="250DA124" w14:textId="77777777" w:rsidR="008A044F" w:rsidRDefault="008A044F" w:rsidP="002977A1">
      <w:pPr>
        <w:pStyle w:val="Telobesedila2"/>
        <w:rPr>
          <w:rFonts w:ascii="Tahoma" w:hAnsi="Tahoma" w:cs="Tahoma"/>
          <w:b w:val="0"/>
          <w:i/>
          <w:lang w:val="sl-SI"/>
        </w:rPr>
      </w:pPr>
    </w:p>
    <w:p w14:paraId="16EB9C13" w14:textId="77777777" w:rsidR="00F31701" w:rsidRPr="004C7355" w:rsidRDefault="00F31701" w:rsidP="00414950">
      <w:pPr>
        <w:pStyle w:val="Telobesedila2"/>
        <w:numPr>
          <w:ilvl w:val="1"/>
          <w:numId w:val="44"/>
        </w:numPr>
        <w:rPr>
          <w:rFonts w:ascii="Tahoma" w:hAnsi="Tahoma" w:cs="Tahoma"/>
        </w:rPr>
      </w:pPr>
      <w:r w:rsidRPr="004C7355">
        <w:rPr>
          <w:rFonts w:ascii="Tahoma" w:hAnsi="Tahoma" w:cs="Tahoma"/>
        </w:rPr>
        <w:t>Ponudbena vrednost</w:t>
      </w:r>
    </w:p>
    <w:p w14:paraId="67CF4F01" w14:textId="77777777" w:rsidR="00F31701" w:rsidRPr="004C7355" w:rsidRDefault="00F31701" w:rsidP="002977A1">
      <w:pPr>
        <w:pStyle w:val="Telobesedila2"/>
        <w:rPr>
          <w:rFonts w:ascii="Tahoma" w:hAnsi="Tahoma" w:cs="Tahoma"/>
        </w:rPr>
      </w:pPr>
    </w:p>
    <w:p w14:paraId="1716CBDB" w14:textId="77777777" w:rsidR="00F31701" w:rsidRPr="002D4A0E" w:rsidRDefault="00F31701" w:rsidP="002977A1">
      <w:pPr>
        <w:pStyle w:val="Telobesedila2"/>
        <w:rPr>
          <w:rFonts w:ascii="Tahoma" w:hAnsi="Tahoma" w:cs="Tahoma"/>
          <w:b w:val="0"/>
        </w:rPr>
      </w:pPr>
      <w:r w:rsidRPr="002D4A0E">
        <w:rPr>
          <w:rFonts w:ascii="Tahoma" w:hAnsi="Tahoma" w:cs="Tahoma"/>
          <w:b w:val="0"/>
        </w:rPr>
        <w:lastRenderedPageBreak/>
        <w:t>Skupna ponudbena vrednost in cene na enoto mere morajo biti izražene v evrih, zaokrožene na dve (2) decimalni mesti. V ceni na enoto mere morajo biti upoštevani vsi stroški, ki jih bo imel ponudnik v zvezi z izvajanjem predmeta tega javnega naročila.</w:t>
      </w:r>
    </w:p>
    <w:p w14:paraId="60975903" w14:textId="77777777" w:rsidR="00F31701" w:rsidRPr="002D4A0E" w:rsidRDefault="00F31701" w:rsidP="002977A1">
      <w:pPr>
        <w:pStyle w:val="Telobesedila2"/>
        <w:rPr>
          <w:rFonts w:ascii="Tahoma" w:hAnsi="Tahoma" w:cs="Tahoma"/>
          <w:b w:val="0"/>
        </w:rPr>
      </w:pPr>
    </w:p>
    <w:p w14:paraId="293EBABB" w14:textId="77777777" w:rsidR="00F31701" w:rsidRPr="002D4A0E" w:rsidRDefault="00F31701" w:rsidP="002977A1">
      <w:pPr>
        <w:pStyle w:val="Telobesedila2"/>
        <w:rPr>
          <w:rFonts w:ascii="Tahoma" w:hAnsi="Tahoma" w:cs="Tahoma"/>
          <w:b w:val="0"/>
        </w:rPr>
      </w:pPr>
      <w:r w:rsidRPr="002D4A0E">
        <w:rPr>
          <w:rFonts w:ascii="Tahoma" w:hAnsi="Tahoma" w:cs="Tahoma"/>
          <w:b w:val="0"/>
        </w:rPr>
        <w:t xml:space="preserve">Cena na enoto mere mora biti v času veljavnosti </w:t>
      </w:r>
      <w:r w:rsidRPr="002D4A0E">
        <w:rPr>
          <w:rFonts w:ascii="Tahoma" w:hAnsi="Tahoma" w:cs="Tahoma"/>
          <w:b w:val="0"/>
          <w:lang w:val="sl-SI"/>
        </w:rPr>
        <w:t xml:space="preserve">pogodbe </w:t>
      </w:r>
      <w:r w:rsidRPr="002D4A0E">
        <w:rPr>
          <w:rFonts w:ascii="Tahoma" w:hAnsi="Tahoma" w:cs="Tahoma"/>
          <w:b w:val="0"/>
        </w:rPr>
        <w:t xml:space="preserve">fiksna in se ne spreminja pod nobenim pogojem, razen v primeru znižanja cen. </w:t>
      </w:r>
    </w:p>
    <w:p w14:paraId="668E6E53" w14:textId="77777777" w:rsidR="00F31701" w:rsidRPr="002D4A0E" w:rsidRDefault="00F31701" w:rsidP="002977A1">
      <w:pPr>
        <w:pStyle w:val="Telobesedila2"/>
        <w:rPr>
          <w:rFonts w:ascii="Tahoma" w:hAnsi="Tahoma" w:cs="Tahoma"/>
          <w:b w:val="0"/>
        </w:rPr>
      </w:pPr>
    </w:p>
    <w:p w14:paraId="012B508E" w14:textId="15E1FC9B" w:rsidR="00F31701" w:rsidRDefault="00F31701" w:rsidP="002977A1">
      <w:pPr>
        <w:pStyle w:val="Telobesedila2"/>
        <w:rPr>
          <w:rFonts w:ascii="Tahoma" w:hAnsi="Tahoma" w:cs="Tahoma"/>
          <w:b w:val="0"/>
        </w:rPr>
      </w:pPr>
      <w:r w:rsidRPr="002D4A0E">
        <w:rPr>
          <w:rFonts w:ascii="Tahoma" w:hAnsi="Tahoma" w:cs="Tahoma"/>
          <w:b w:val="0"/>
        </w:rPr>
        <w:t>V ceno mora ponudnik vključiti vse ostale materialne in nematerialne stroške, ki bodo potrebni za izvedbo predmeta javnega naročila, vključno z vsemi</w:t>
      </w:r>
      <w:r w:rsidR="00211190">
        <w:rPr>
          <w:rFonts w:ascii="Tahoma" w:hAnsi="Tahoma" w:cs="Tahoma"/>
          <w:b w:val="0"/>
        </w:rPr>
        <w:t xml:space="preserve"> </w:t>
      </w:r>
      <w:r w:rsidRPr="002D4A0E">
        <w:rPr>
          <w:rFonts w:ascii="Tahoma" w:hAnsi="Tahoma" w:cs="Tahoma"/>
          <w:b w:val="0"/>
        </w:rPr>
        <w:t xml:space="preserve">morebitnimi popusti. </w:t>
      </w:r>
    </w:p>
    <w:p w14:paraId="75BE085C" w14:textId="77777777" w:rsidR="00F31701" w:rsidRPr="002D4A0E" w:rsidRDefault="00F31701" w:rsidP="002977A1">
      <w:pPr>
        <w:pStyle w:val="Telobesedila2"/>
        <w:rPr>
          <w:rFonts w:ascii="Tahoma" w:hAnsi="Tahoma" w:cs="Tahoma"/>
          <w:b w:val="0"/>
          <w:i/>
          <w:lang w:val="sl-SI"/>
        </w:rPr>
      </w:pPr>
    </w:p>
    <w:p w14:paraId="1653BB25" w14:textId="77777777" w:rsidR="0075292D" w:rsidRPr="00112425" w:rsidRDefault="00325548" w:rsidP="00414950">
      <w:pPr>
        <w:numPr>
          <w:ilvl w:val="1"/>
          <w:numId w:val="44"/>
        </w:numPr>
        <w:jc w:val="both"/>
        <w:rPr>
          <w:rFonts w:ascii="Tahoma" w:hAnsi="Tahoma" w:cs="Tahoma"/>
          <w:b/>
          <w:color w:val="000000"/>
        </w:rPr>
      </w:pPr>
      <w:r w:rsidRPr="00112425">
        <w:rPr>
          <w:rFonts w:ascii="Tahoma" w:hAnsi="Tahoma" w:cs="Tahoma"/>
          <w:b/>
          <w:color w:val="000000"/>
        </w:rPr>
        <w:t>Veljavnost ponudbe</w:t>
      </w:r>
    </w:p>
    <w:p w14:paraId="253F33EA" w14:textId="77777777" w:rsidR="00325548" w:rsidRPr="00112425" w:rsidRDefault="00325548" w:rsidP="002977A1">
      <w:pPr>
        <w:jc w:val="both"/>
        <w:rPr>
          <w:rFonts w:ascii="Tahoma" w:hAnsi="Tahoma" w:cs="Tahoma"/>
        </w:rPr>
      </w:pPr>
    </w:p>
    <w:p w14:paraId="04B757B3" w14:textId="77777777" w:rsidR="00E33652" w:rsidRPr="00E33652" w:rsidRDefault="00CD5446" w:rsidP="002977A1">
      <w:pPr>
        <w:jc w:val="both"/>
        <w:rPr>
          <w:rFonts w:ascii="Tahoma" w:hAnsi="Tahoma" w:cs="Tahoma"/>
        </w:rPr>
      </w:pPr>
      <w:r w:rsidRPr="00112425">
        <w:rPr>
          <w:rFonts w:ascii="Tahoma" w:hAnsi="Tahoma" w:cs="Tahoma"/>
        </w:rPr>
        <w:t xml:space="preserve">Ponudba </w:t>
      </w:r>
      <w:r w:rsidR="00A10A27" w:rsidRPr="00112425">
        <w:rPr>
          <w:rFonts w:ascii="Tahoma" w:hAnsi="Tahoma" w:cs="Tahoma"/>
        </w:rPr>
        <w:t>m</w:t>
      </w:r>
      <w:r w:rsidR="004B7452" w:rsidRPr="00112425">
        <w:rPr>
          <w:rFonts w:ascii="Tahoma" w:hAnsi="Tahoma" w:cs="Tahoma"/>
        </w:rPr>
        <w:t>ora biti veljavna</w:t>
      </w:r>
      <w:r w:rsidR="000B3212">
        <w:rPr>
          <w:rFonts w:ascii="Tahoma" w:hAnsi="Tahoma" w:cs="Tahoma"/>
        </w:rPr>
        <w:t xml:space="preserve"> </w:t>
      </w:r>
      <w:r w:rsidR="006F5550" w:rsidRPr="00112425">
        <w:rPr>
          <w:rFonts w:ascii="Tahoma" w:hAnsi="Tahoma" w:cs="Tahoma"/>
        </w:rPr>
        <w:t xml:space="preserve">najmanj </w:t>
      </w:r>
      <w:r w:rsidR="00E33652">
        <w:rPr>
          <w:rFonts w:ascii="Tahoma" w:hAnsi="Tahoma" w:cs="Tahoma"/>
        </w:rPr>
        <w:t>štiri (4</w:t>
      </w:r>
      <w:r w:rsidR="00E33652" w:rsidRPr="00E33652">
        <w:rPr>
          <w:rFonts w:ascii="Tahoma" w:hAnsi="Tahoma" w:cs="Tahoma"/>
        </w:rPr>
        <w:t xml:space="preserve">) </w:t>
      </w:r>
      <w:r w:rsidR="00A72C0A">
        <w:rPr>
          <w:rFonts w:ascii="Tahoma" w:hAnsi="Tahoma" w:cs="Tahoma"/>
        </w:rPr>
        <w:t>mesece</w:t>
      </w:r>
      <w:r w:rsidR="00E33652" w:rsidRPr="00E33652">
        <w:rPr>
          <w:rFonts w:ascii="Tahoma" w:hAnsi="Tahoma" w:cs="Tahoma"/>
        </w:rPr>
        <w:t xml:space="preserve"> od datuma, določenega za oddajo ponudb.</w:t>
      </w:r>
      <w:r w:rsidR="00E33652" w:rsidRPr="00E33652" w:rsidDel="00C53A34">
        <w:rPr>
          <w:rFonts w:ascii="Tahoma" w:hAnsi="Tahoma" w:cs="Tahoma"/>
        </w:rPr>
        <w:t xml:space="preserve"> </w:t>
      </w:r>
    </w:p>
    <w:p w14:paraId="08AC30A4" w14:textId="77777777" w:rsidR="00C0066F" w:rsidRPr="00112425" w:rsidRDefault="00C0066F" w:rsidP="002977A1">
      <w:pPr>
        <w:jc w:val="both"/>
        <w:rPr>
          <w:rFonts w:ascii="Tahoma" w:hAnsi="Tahoma" w:cs="Tahoma"/>
        </w:rPr>
      </w:pPr>
    </w:p>
    <w:p w14:paraId="50D2C969" w14:textId="77777777" w:rsidR="00193548" w:rsidRPr="00112425" w:rsidRDefault="00734DC1" w:rsidP="00414950">
      <w:pPr>
        <w:numPr>
          <w:ilvl w:val="1"/>
          <w:numId w:val="44"/>
        </w:numPr>
        <w:jc w:val="both"/>
        <w:rPr>
          <w:rFonts w:ascii="Tahoma" w:hAnsi="Tahoma" w:cs="Tahoma"/>
          <w:b/>
          <w:color w:val="000000"/>
        </w:rPr>
      </w:pPr>
      <w:r w:rsidRPr="00112425">
        <w:rPr>
          <w:rFonts w:ascii="Tahoma" w:hAnsi="Tahoma" w:cs="Tahoma"/>
          <w:b/>
          <w:color w:val="000000"/>
        </w:rPr>
        <w:t>Način obračunavanja in p</w:t>
      </w:r>
      <w:r w:rsidR="00193548" w:rsidRPr="00112425">
        <w:rPr>
          <w:rFonts w:ascii="Tahoma" w:hAnsi="Tahoma" w:cs="Tahoma"/>
          <w:b/>
          <w:color w:val="000000"/>
        </w:rPr>
        <w:t>lačilni pogoji</w:t>
      </w:r>
    </w:p>
    <w:p w14:paraId="4185A613" w14:textId="77777777" w:rsidR="00420A48" w:rsidRPr="00420A48" w:rsidRDefault="00420A48" w:rsidP="002977A1">
      <w:pPr>
        <w:pStyle w:val="BESEDILO"/>
        <w:keepLines w:val="0"/>
        <w:widowControl/>
        <w:rPr>
          <w:rFonts w:ascii="Tahoma" w:hAnsi="Tahoma" w:cs="Tahoma"/>
          <w:kern w:val="0"/>
        </w:rPr>
      </w:pPr>
    </w:p>
    <w:p w14:paraId="3F40F414" w14:textId="77777777" w:rsidR="007648BE" w:rsidRDefault="00420A48" w:rsidP="002977A1">
      <w:pPr>
        <w:pStyle w:val="BESEDILO"/>
        <w:keepLines w:val="0"/>
        <w:widowControl/>
        <w:tabs>
          <w:tab w:val="clear" w:pos="2155"/>
        </w:tabs>
        <w:rPr>
          <w:rFonts w:ascii="Tahoma" w:hAnsi="Tahoma" w:cs="Tahoma"/>
          <w:kern w:val="0"/>
        </w:rPr>
      </w:pPr>
      <w:r w:rsidRPr="00420A48">
        <w:rPr>
          <w:rFonts w:ascii="Tahoma" w:hAnsi="Tahoma" w:cs="Tahoma"/>
          <w:kern w:val="0"/>
        </w:rPr>
        <w:t>Način obračunavanja in plačilni pogoji so razvidni iz priloženega vzorca pogodbe.</w:t>
      </w:r>
    </w:p>
    <w:p w14:paraId="39E0808D" w14:textId="77777777" w:rsidR="00420A48" w:rsidRDefault="00420A48" w:rsidP="002977A1">
      <w:pPr>
        <w:pStyle w:val="BESEDILO"/>
        <w:keepLines w:val="0"/>
        <w:widowControl/>
        <w:tabs>
          <w:tab w:val="clear" w:pos="2155"/>
        </w:tabs>
        <w:rPr>
          <w:rFonts w:ascii="Tahoma" w:hAnsi="Tahoma" w:cs="Tahoma"/>
          <w:kern w:val="0"/>
        </w:rPr>
      </w:pPr>
    </w:p>
    <w:p w14:paraId="74B08087" w14:textId="77777777" w:rsidR="00021A15" w:rsidRPr="00F63E10" w:rsidRDefault="008A044F" w:rsidP="00414950">
      <w:pPr>
        <w:numPr>
          <w:ilvl w:val="1"/>
          <w:numId w:val="44"/>
        </w:numPr>
        <w:jc w:val="both"/>
        <w:rPr>
          <w:rFonts w:ascii="Tahoma" w:hAnsi="Tahoma" w:cs="Tahoma"/>
          <w:b/>
        </w:rPr>
      </w:pPr>
      <w:r>
        <w:rPr>
          <w:rFonts w:ascii="Tahoma" w:hAnsi="Tahoma" w:cs="Tahoma"/>
          <w:b/>
        </w:rPr>
        <w:t>Pogodba</w:t>
      </w:r>
    </w:p>
    <w:p w14:paraId="323FBD0B" w14:textId="77777777" w:rsidR="00021A15" w:rsidRDefault="00021A15" w:rsidP="002977A1">
      <w:pPr>
        <w:jc w:val="both"/>
        <w:rPr>
          <w:rFonts w:ascii="Tahoma" w:hAnsi="Tahoma" w:cs="Tahoma"/>
        </w:rPr>
      </w:pPr>
    </w:p>
    <w:p w14:paraId="52442E87" w14:textId="77777777" w:rsidR="00420A48" w:rsidRDefault="00420A48" w:rsidP="002977A1">
      <w:pPr>
        <w:jc w:val="both"/>
        <w:rPr>
          <w:rFonts w:ascii="Tahoma" w:hAnsi="Tahoma" w:cs="Tahoma"/>
        </w:rPr>
      </w:pPr>
      <w:r>
        <w:rPr>
          <w:rFonts w:ascii="Tahoma" w:hAnsi="Tahoma" w:cs="Tahoma"/>
        </w:rPr>
        <w:t>Pogodbo</w:t>
      </w:r>
      <w:r w:rsidRPr="005B5129">
        <w:rPr>
          <w:rFonts w:ascii="Tahoma" w:hAnsi="Tahoma" w:cs="Tahoma"/>
        </w:rPr>
        <w:t xml:space="preserve"> z izbranim ponudnikom</w:t>
      </w:r>
      <w:r>
        <w:rPr>
          <w:rFonts w:ascii="Tahoma" w:hAnsi="Tahoma" w:cs="Tahoma"/>
        </w:rPr>
        <w:t xml:space="preserve"> podpiše </w:t>
      </w:r>
      <w:r w:rsidRPr="005B5129">
        <w:rPr>
          <w:rFonts w:ascii="Tahoma" w:hAnsi="Tahoma" w:cs="Tahoma"/>
        </w:rPr>
        <w:t>direktor družb</w:t>
      </w:r>
      <w:r>
        <w:rPr>
          <w:rFonts w:ascii="Tahoma" w:hAnsi="Tahoma" w:cs="Tahoma"/>
        </w:rPr>
        <w:t>e</w:t>
      </w:r>
      <w:r w:rsidRPr="005B5129">
        <w:rPr>
          <w:rFonts w:ascii="Tahoma" w:hAnsi="Tahoma" w:cs="Tahoma"/>
        </w:rPr>
        <w:t>.</w:t>
      </w:r>
    </w:p>
    <w:p w14:paraId="1CB9E196" w14:textId="77777777" w:rsidR="00420A48" w:rsidRPr="000F00DF" w:rsidRDefault="00420A48" w:rsidP="00420A48">
      <w:pPr>
        <w:pStyle w:val="BESEDILO"/>
        <w:keepLines w:val="0"/>
        <w:widowControl/>
        <w:rPr>
          <w:rFonts w:ascii="Tahoma" w:hAnsi="Tahoma" w:cs="Tahoma"/>
          <w:color w:val="000000"/>
        </w:rPr>
      </w:pPr>
    </w:p>
    <w:p w14:paraId="22100A97" w14:textId="77777777" w:rsidR="00420A48" w:rsidRPr="000F00DF" w:rsidRDefault="00420A48" w:rsidP="00420A48">
      <w:pPr>
        <w:pStyle w:val="BESEDILO"/>
        <w:keepLines w:val="0"/>
        <w:widowControl/>
        <w:rPr>
          <w:rFonts w:ascii="Tahoma" w:hAnsi="Tahoma" w:cs="Tahoma"/>
          <w:color w:val="000000"/>
        </w:rPr>
      </w:pPr>
      <w:r>
        <w:rPr>
          <w:rFonts w:ascii="Tahoma" w:hAnsi="Tahoma" w:cs="Tahoma"/>
          <w:color w:val="000000"/>
        </w:rPr>
        <w:t>Pogodba</w:t>
      </w:r>
      <w:r w:rsidRPr="000F00DF">
        <w:rPr>
          <w:rFonts w:ascii="Tahoma" w:hAnsi="Tahoma" w:cs="Tahoma"/>
          <w:color w:val="000000"/>
        </w:rPr>
        <w:t xml:space="preserve"> se bo pred podpisom vsebinsko prilagodil</w:t>
      </w:r>
      <w:r>
        <w:rPr>
          <w:rFonts w:ascii="Tahoma" w:hAnsi="Tahoma" w:cs="Tahoma"/>
          <w:color w:val="000000"/>
        </w:rPr>
        <w:t>a</w:t>
      </w:r>
      <w:r w:rsidRPr="000F00DF">
        <w:rPr>
          <w:rFonts w:ascii="Tahoma" w:hAnsi="Tahoma" w:cs="Tahoma"/>
          <w:color w:val="000000"/>
        </w:rPr>
        <w:t xml:space="preserve"> le glede na to, ali bo izbrani ponudnik predložil skupno ponudbo, prijavil sode</w:t>
      </w:r>
      <w:r>
        <w:rPr>
          <w:rFonts w:ascii="Tahoma" w:hAnsi="Tahoma" w:cs="Tahoma"/>
          <w:color w:val="000000"/>
        </w:rPr>
        <w:t>lovanje podizvajalcev in podobno</w:t>
      </w:r>
      <w:r w:rsidRPr="000F00DF">
        <w:rPr>
          <w:rFonts w:ascii="Tahoma" w:hAnsi="Tahoma" w:cs="Tahoma"/>
          <w:color w:val="000000"/>
        </w:rPr>
        <w:t>.</w:t>
      </w:r>
    </w:p>
    <w:p w14:paraId="5C730730" w14:textId="77777777" w:rsidR="00420A48" w:rsidRPr="000F00DF" w:rsidRDefault="00420A48" w:rsidP="00420A48">
      <w:pPr>
        <w:pStyle w:val="BESEDILO"/>
        <w:keepLines w:val="0"/>
        <w:widowControl/>
        <w:rPr>
          <w:rFonts w:ascii="Tahoma" w:hAnsi="Tahoma" w:cs="Tahoma"/>
          <w:color w:val="000000"/>
        </w:rPr>
      </w:pPr>
    </w:p>
    <w:p w14:paraId="43E7AF74" w14:textId="77777777" w:rsidR="00420A48" w:rsidRPr="000F00DF" w:rsidRDefault="00420A48" w:rsidP="008A044F">
      <w:pPr>
        <w:pStyle w:val="BESEDILO"/>
        <w:keepLines w:val="0"/>
        <w:widowControl/>
        <w:rPr>
          <w:rFonts w:ascii="Tahoma" w:hAnsi="Tahoma" w:cs="Tahoma"/>
          <w:color w:val="000000"/>
        </w:rPr>
      </w:pPr>
      <w:r w:rsidRPr="000F00DF">
        <w:rPr>
          <w:rFonts w:ascii="Tahoma" w:hAnsi="Tahoma" w:cs="Tahoma"/>
          <w:color w:val="000000"/>
        </w:rPr>
        <w:t xml:space="preserve">V skladu s šestim odstavkom 14. člena Zakona o integriteti in preprečevanju korupcije (Uradni list RS, št. 69/11-UPB2; v nadaljevanju ZIntPK) je dolžan izbrani ponudnik na poziv naročnika, </w:t>
      </w:r>
      <w:r>
        <w:rPr>
          <w:rFonts w:ascii="Tahoma" w:hAnsi="Tahoma" w:cs="Tahoma"/>
          <w:color w:val="000000"/>
        </w:rPr>
        <w:t>pred podpisom pogodbe</w:t>
      </w:r>
      <w:r w:rsidRPr="000F00DF">
        <w:rPr>
          <w:rFonts w:ascii="Tahoma" w:hAnsi="Tahoma" w:cs="Tahoma"/>
          <w:color w:val="000000"/>
        </w:rPr>
        <w:t xml:space="preserve">, predložiti izjavo ali podatke o udeležbi fizičnih in pravnih oseb v lastništvu izbranega ponudnika, ter o gospodarskih subjektih za katere se glede na določbe zakona, ki ureja gospodarske družbe, šteje, da so povezane družbe z </w:t>
      </w:r>
      <w:r>
        <w:rPr>
          <w:rFonts w:ascii="Tahoma" w:hAnsi="Tahoma" w:cs="Tahoma"/>
          <w:color w:val="000000"/>
        </w:rPr>
        <w:t>izbranim ponudnikom (Priloga 3/4</w:t>
      </w:r>
      <w:r w:rsidRPr="000F00DF">
        <w:rPr>
          <w:rFonts w:ascii="Tahoma" w:hAnsi="Tahoma" w:cs="Tahoma"/>
          <w:color w:val="000000"/>
        </w:rPr>
        <w:t>). Če bo ponudnik predložil lažno izjavo oziroma bo dal neresnične podatke o navedenih dejstvih, bo to imelo za posle</w:t>
      </w:r>
      <w:r>
        <w:rPr>
          <w:rFonts w:ascii="Tahoma" w:hAnsi="Tahoma" w:cs="Tahoma"/>
          <w:color w:val="000000"/>
        </w:rPr>
        <w:t>dico ničnost pogodbe</w:t>
      </w:r>
      <w:r w:rsidRPr="000F00DF">
        <w:rPr>
          <w:rFonts w:ascii="Tahoma" w:hAnsi="Tahoma" w:cs="Tahoma"/>
          <w:color w:val="000000"/>
        </w:rPr>
        <w:t>. Izjavo bodo morali podati tudi ostali gospodarski subjekti, ki nastopajo v ponudbi ponudnika</w:t>
      </w:r>
      <w:r>
        <w:rPr>
          <w:rFonts w:ascii="Tahoma" w:hAnsi="Tahoma" w:cs="Tahoma"/>
          <w:color w:val="000000"/>
        </w:rPr>
        <w:t>. V kolikor ponudnik Prilogo 3/4</w:t>
      </w:r>
      <w:r w:rsidRPr="000F00DF">
        <w:rPr>
          <w:rFonts w:ascii="Tahoma" w:hAnsi="Tahoma" w:cs="Tahoma"/>
          <w:color w:val="000000"/>
        </w:rPr>
        <w:t xml:space="preserve"> ne bo priloži že v ponudbi, bo naročnik ponudnika pozval k predložitvi izpolnjene predmetne priloge pred</w:t>
      </w:r>
      <w:r>
        <w:rPr>
          <w:rFonts w:ascii="Tahoma" w:hAnsi="Tahoma" w:cs="Tahoma"/>
          <w:color w:val="000000"/>
        </w:rPr>
        <w:t xml:space="preserve"> sklenitvijo pogodbe</w:t>
      </w:r>
      <w:r w:rsidRPr="000F00DF">
        <w:rPr>
          <w:rFonts w:ascii="Tahoma" w:hAnsi="Tahoma" w:cs="Tahoma"/>
          <w:color w:val="000000"/>
        </w:rPr>
        <w:t>.</w:t>
      </w:r>
    </w:p>
    <w:p w14:paraId="2A42C803" w14:textId="77777777" w:rsidR="00420A48" w:rsidRPr="000F00DF" w:rsidRDefault="00420A48" w:rsidP="008A044F">
      <w:pPr>
        <w:pStyle w:val="BESEDILO"/>
        <w:keepLines w:val="0"/>
        <w:widowControl/>
        <w:rPr>
          <w:rFonts w:ascii="Tahoma" w:hAnsi="Tahoma" w:cs="Tahoma"/>
          <w:color w:val="000000"/>
        </w:rPr>
      </w:pPr>
    </w:p>
    <w:p w14:paraId="5EFFF0E2" w14:textId="77777777" w:rsidR="00021A15" w:rsidRPr="00420A48" w:rsidRDefault="009E556C" w:rsidP="008A044F">
      <w:pPr>
        <w:jc w:val="both"/>
        <w:rPr>
          <w:rFonts w:ascii="Tahoma" w:hAnsi="Tahoma" w:cs="Tahoma"/>
          <w:color w:val="000000"/>
        </w:rPr>
      </w:pPr>
      <w:r>
        <w:rPr>
          <w:rFonts w:ascii="Tahoma" w:hAnsi="Tahoma" w:cs="Tahoma"/>
          <w:color w:val="000000"/>
        </w:rPr>
        <w:t xml:space="preserve">Osnutek </w:t>
      </w:r>
      <w:r w:rsidR="00420A48">
        <w:rPr>
          <w:rFonts w:ascii="Tahoma" w:hAnsi="Tahoma" w:cs="Tahoma"/>
          <w:color w:val="000000"/>
        </w:rPr>
        <w:t>pogodbe</w:t>
      </w:r>
      <w:r w:rsidR="00420A48" w:rsidRPr="000F00DF">
        <w:rPr>
          <w:rFonts w:ascii="Tahoma" w:hAnsi="Tahoma" w:cs="Tahoma"/>
          <w:color w:val="000000"/>
        </w:rPr>
        <w:t xml:space="preserve"> </w:t>
      </w:r>
      <w:r w:rsidR="00420A48" w:rsidRPr="00FD4F0C">
        <w:rPr>
          <w:rFonts w:ascii="Tahoma" w:hAnsi="Tahoma" w:cs="Tahoma"/>
          <w:color w:val="000000"/>
        </w:rPr>
        <w:t xml:space="preserve">je kot Priloga </w:t>
      </w:r>
      <w:r w:rsidR="00FD4F0C" w:rsidRPr="00FD4F0C">
        <w:rPr>
          <w:rFonts w:ascii="Tahoma" w:hAnsi="Tahoma" w:cs="Tahoma"/>
          <w:color w:val="000000"/>
        </w:rPr>
        <w:t>5</w:t>
      </w:r>
      <w:r w:rsidR="00420A48" w:rsidRPr="00FD4F0C">
        <w:rPr>
          <w:rFonts w:ascii="Tahoma" w:hAnsi="Tahoma" w:cs="Tahoma"/>
          <w:color w:val="000000"/>
        </w:rPr>
        <w:t xml:space="preserve"> sestavni del</w:t>
      </w:r>
      <w:r w:rsidR="00420A48" w:rsidRPr="0027626B">
        <w:rPr>
          <w:rFonts w:ascii="Tahoma" w:hAnsi="Tahoma" w:cs="Tahoma"/>
          <w:color w:val="000000"/>
        </w:rPr>
        <w:t xml:space="preserve"> te</w:t>
      </w:r>
      <w:r w:rsidR="00420A48" w:rsidRPr="000F00DF">
        <w:rPr>
          <w:rFonts w:ascii="Tahoma" w:hAnsi="Tahoma" w:cs="Tahoma"/>
          <w:color w:val="000000"/>
        </w:rPr>
        <w:t xml:space="preserve"> razpisne dokumentacije.</w:t>
      </w:r>
    </w:p>
    <w:p w14:paraId="32700977" w14:textId="77777777" w:rsidR="00D20409" w:rsidRDefault="00D20409" w:rsidP="008A044F">
      <w:pPr>
        <w:jc w:val="both"/>
        <w:rPr>
          <w:rFonts w:ascii="Tahoma" w:hAnsi="Tahoma" w:cs="Tahoma"/>
        </w:rPr>
      </w:pPr>
    </w:p>
    <w:p w14:paraId="05573BA6" w14:textId="77777777" w:rsidR="00021A15" w:rsidRPr="00112425" w:rsidRDefault="00021A15" w:rsidP="008A044F">
      <w:pPr>
        <w:pStyle w:val="BESEDILO"/>
        <w:keepLines w:val="0"/>
        <w:widowControl/>
        <w:tabs>
          <w:tab w:val="clear" w:pos="2155"/>
        </w:tabs>
        <w:rPr>
          <w:rFonts w:ascii="Tahoma" w:hAnsi="Tahoma" w:cs="Tahoma"/>
          <w:kern w:val="0"/>
        </w:rPr>
      </w:pPr>
    </w:p>
    <w:p w14:paraId="7E98094C" w14:textId="2FCC007E" w:rsidR="00D12766" w:rsidRPr="002256BF" w:rsidRDefault="00D12766" w:rsidP="00414950">
      <w:pPr>
        <w:numPr>
          <w:ilvl w:val="0"/>
          <w:numId w:val="44"/>
        </w:numPr>
        <w:jc w:val="both"/>
        <w:rPr>
          <w:rFonts w:ascii="Tahoma" w:hAnsi="Tahoma" w:cs="Tahoma"/>
          <w:b/>
          <w:sz w:val="24"/>
        </w:rPr>
      </w:pPr>
      <w:r w:rsidRPr="002256BF">
        <w:rPr>
          <w:rFonts w:ascii="Tahoma" w:hAnsi="Tahoma" w:cs="Tahoma"/>
          <w:b/>
          <w:sz w:val="24"/>
        </w:rPr>
        <w:t xml:space="preserve">TEHNIČNA </w:t>
      </w:r>
      <w:r w:rsidRPr="002256BF">
        <w:rPr>
          <w:rFonts w:ascii="Tahoma" w:hAnsi="Tahoma" w:cs="Tahoma"/>
          <w:b/>
          <w:color w:val="000000" w:themeColor="text1"/>
          <w:sz w:val="24"/>
        </w:rPr>
        <w:t>SPECIFIKACIJA IN OSTAL</w:t>
      </w:r>
      <w:r w:rsidR="00021A15" w:rsidRPr="002256BF">
        <w:rPr>
          <w:rFonts w:ascii="Tahoma" w:hAnsi="Tahoma" w:cs="Tahoma"/>
          <w:b/>
          <w:color w:val="000000" w:themeColor="text1"/>
          <w:sz w:val="24"/>
        </w:rPr>
        <w:t>E</w:t>
      </w:r>
      <w:r w:rsidRPr="002256BF">
        <w:rPr>
          <w:rFonts w:ascii="Tahoma" w:hAnsi="Tahoma" w:cs="Tahoma"/>
          <w:b/>
          <w:color w:val="000000" w:themeColor="text1"/>
          <w:sz w:val="24"/>
        </w:rPr>
        <w:t xml:space="preserve"> ZAHTEVE</w:t>
      </w:r>
    </w:p>
    <w:p w14:paraId="29A99914" w14:textId="77777777" w:rsidR="00D12766" w:rsidRPr="002256BF" w:rsidRDefault="00D12766" w:rsidP="008A044F">
      <w:pPr>
        <w:jc w:val="both"/>
        <w:rPr>
          <w:rFonts w:ascii="Tahoma" w:hAnsi="Tahoma"/>
          <w:b/>
        </w:rPr>
      </w:pPr>
    </w:p>
    <w:p w14:paraId="659D818A" w14:textId="0C97E511" w:rsidR="002256BF" w:rsidRDefault="002256BF" w:rsidP="00414950">
      <w:pPr>
        <w:pStyle w:val="Odstavekseznama"/>
        <w:numPr>
          <w:ilvl w:val="1"/>
          <w:numId w:val="45"/>
        </w:numPr>
        <w:jc w:val="both"/>
        <w:rPr>
          <w:rFonts w:ascii="Tahoma" w:hAnsi="Tahoma" w:cs="Tahoma"/>
          <w:b/>
          <w:bCs/>
        </w:rPr>
      </w:pPr>
      <w:r w:rsidRPr="002256BF">
        <w:rPr>
          <w:rFonts w:ascii="Tahoma" w:hAnsi="Tahoma" w:cs="Tahoma"/>
          <w:b/>
          <w:bCs/>
        </w:rPr>
        <w:t>Tehnična specifikacija</w:t>
      </w:r>
    </w:p>
    <w:p w14:paraId="24243CE2" w14:textId="77777777" w:rsidR="00B23ABD" w:rsidRPr="002256BF" w:rsidRDefault="00B23ABD" w:rsidP="00B23ABD">
      <w:pPr>
        <w:pStyle w:val="Odstavekseznama"/>
        <w:ind w:left="720"/>
        <w:jc w:val="both"/>
        <w:rPr>
          <w:rFonts w:ascii="Tahoma" w:hAnsi="Tahoma" w:cs="Tahoma"/>
          <w:b/>
          <w:bCs/>
        </w:rPr>
      </w:pPr>
    </w:p>
    <w:p w14:paraId="7A86E4B4" w14:textId="4A5979AB" w:rsidR="00F76611" w:rsidRPr="002256BF" w:rsidRDefault="00F76611" w:rsidP="00B23ABD">
      <w:pPr>
        <w:pStyle w:val="Odstavekseznama"/>
        <w:ind w:left="0"/>
        <w:jc w:val="both"/>
        <w:rPr>
          <w:rFonts w:ascii="Tahoma" w:hAnsi="Tahoma" w:cs="Tahoma"/>
        </w:rPr>
      </w:pPr>
      <w:r w:rsidRPr="002256BF">
        <w:rPr>
          <w:rFonts w:ascii="Tahoma" w:hAnsi="Tahoma" w:cs="Tahoma"/>
        </w:rPr>
        <w:t xml:space="preserve">Ponudnik mora pri pripravi ponudbe v celoti upoštevati tehnično specifikacijo naročnika. V kolikor predmet ponudbe ne bo izpolnjeval vseh opisov, zahtev, pogojev, navedb in kvalitete, navedene v razpisni dokumentaciji, bo naročnik tako ponudbo izločil iz nadaljnjega ocenjevanja. </w:t>
      </w:r>
    </w:p>
    <w:p w14:paraId="2400D4F0" w14:textId="77777777" w:rsidR="00F76611" w:rsidRPr="002256BF" w:rsidRDefault="00F76611" w:rsidP="00B23ABD">
      <w:pPr>
        <w:jc w:val="both"/>
        <w:rPr>
          <w:rFonts w:ascii="Tahoma" w:hAnsi="Tahoma" w:cs="Tahoma"/>
        </w:rPr>
      </w:pPr>
    </w:p>
    <w:p w14:paraId="1BC39753" w14:textId="043385D4" w:rsidR="00F76611" w:rsidRPr="002256BF" w:rsidRDefault="00F76611" w:rsidP="00414950">
      <w:pPr>
        <w:pStyle w:val="Odstavekseznama"/>
        <w:numPr>
          <w:ilvl w:val="2"/>
          <w:numId w:val="45"/>
        </w:numPr>
        <w:jc w:val="both"/>
        <w:rPr>
          <w:rFonts w:ascii="Tahoma" w:hAnsi="Tahoma" w:cs="Tahoma"/>
          <w:b/>
          <w:bCs/>
        </w:rPr>
      </w:pPr>
      <w:r w:rsidRPr="002256BF">
        <w:rPr>
          <w:rFonts w:ascii="Tahoma" w:hAnsi="Tahoma" w:cs="Tahoma"/>
          <w:b/>
          <w:bCs/>
        </w:rPr>
        <w:t>Usposabljanje naročnikovega kadra</w:t>
      </w:r>
    </w:p>
    <w:p w14:paraId="39911ED9" w14:textId="77777777" w:rsidR="00F76611" w:rsidRPr="002256BF" w:rsidRDefault="00F76611" w:rsidP="00B23ABD">
      <w:pPr>
        <w:jc w:val="both"/>
        <w:rPr>
          <w:rFonts w:ascii="Tahoma" w:hAnsi="Tahoma" w:cs="Tahoma"/>
          <w:b/>
          <w:bCs/>
        </w:rPr>
      </w:pPr>
    </w:p>
    <w:p w14:paraId="0F59408E" w14:textId="77777777" w:rsidR="00F76611" w:rsidRPr="002256BF" w:rsidRDefault="00F76611" w:rsidP="00B23ABD">
      <w:pPr>
        <w:jc w:val="both"/>
        <w:rPr>
          <w:rFonts w:ascii="Tahoma" w:hAnsi="Tahoma" w:cs="Tahoma"/>
        </w:rPr>
      </w:pPr>
      <w:r w:rsidRPr="002256BF">
        <w:rPr>
          <w:rFonts w:ascii="Tahoma" w:hAnsi="Tahoma" w:cs="Tahoma"/>
        </w:rPr>
        <w:t>Usposabljanje naročnikovega kadra se izvaja pri naročniku (ali preko virtualnih konferenčnih sistemov po izbiri naročnika oddaljeno) in sicer:</w:t>
      </w:r>
    </w:p>
    <w:p w14:paraId="4EADC5E6" w14:textId="77777777" w:rsidR="000A7C53" w:rsidRPr="002256BF" w:rsidRDefault="000A7C53" w:rsidP="00414950">
      <w:pPr>
        <w:numPr>
          <w:ilvl w:val="0"/>
          <w:numId w:val="42"/>
        </w:numPr>
        <w:jc w:val="both"/>
        <w:rPr>
          <w:rFonts w:ascii="Tahoma" w:hAnsi="Tahoma" w:cs="Tahoma"/>
        </w:rPr>
      </w:pPr>
      <w:r w:rsidRPr="002256BF">
        <w:rPr>
          <w:rFonts w:ascii="Tahoma" w:hAnsi="Tahoma" w:cs="Tahoma"/>
        </w:rPr>
        <w:t>uvodne aktivnosti pred izvedbo nameščanja opreme, seznanjanje s produkti, na koncu razložiti načrt nameščanja in navodila za nameščanje;</w:t>
      </w:r>
    </w:p>
    <w:p w14:paraId="7B8DE816" w14:textId="77777777" w:rsidR="000A7C53" w:rsidRPr="002256BF" w:rsidRDefault="000A7C53" w:rsidP="00414950">
      <w:pPr>
        <w:numPr>
          <w:ilvl w:val="0"/>
          <w:numId w:val="42"/>
        </w:numPr>
        <w:jc w:val="both"/>
        <w:rPr>
          <w:rFonts w:ascii="Tahoma" w:hAnsi="Tahoma" w:cs="Tahoma"/>
        </w:rPr>
      </w:pPr>
      <w:r w:rsidRPr="002256BF">
        <w:rPr>
          <w:rFonts w:ascii="Tahoma" w:hAnsi="Tahoma" w:cs="Tahoma"/>
        </w:rPr>
        <w:t>z uporabo navodil izvesti nameščanje in posebej opozoriti na posebnosti opreme;</w:t>
      </w:r>
    </w:p>
    <w:p w14:paraId="0E0D848A" w14:textId="77777777" w:rsidR="000A7C53" w:rsidRPr="002256BF" w:rsidRDefault="000A7C53" w:rsidP="00414950">
      <w:pPr>
        <w:numPr>
          <w:ilvl w:val="0"/>
          <w:numId w:val="42"/>
        </w:numPr>
        <w:jc w:val="both"/>
        <w:rPr>
          <w:rFonts w:ascii="Tahoma" w:hAnsi="Tahoma" w:cs="Tahoma"/>
        </w:rPr>
      </w:pPr>
      <w:r w:rsidRPr="002256BF">
        <w:rPr>
          <w:rFonts w:ascii="Tahoma" w:hAnsi="Tahoma" w:cs="Tahoma"/>
        </w:rPr>
        <w:t>uporabniku razložiti osnovno rokovanje in nadzorovanje delovanja;</w:t>
      </w:r>
    </w:p>
    <w:p w14:paraId="31CE0D91" w14:textId="77777777" w:rsidR="00F76611" w:rsidRPr="002256BF" w:rsidRDefault="00F76611" w:rsidP="00B23ABD">
      <w:pPr>
        <w:jc w:val="both"/>
        <w:rPr>
          <w:rFonts w:ascii="Tahoma" w:hAnsi="Tahoma" w:cs="Tahoma"/>
        </w:rPr>
      </w:pPr>
    </w:p>
    <w:p w14:paraId="48EB4C2A" w14:textId="59FC2E60" w:rsidR="00F76611" w:rsidRPr="002256BF" w:rsidRDefault="00F76611" w:rsidP="00414950">
      <w:pPr>
        <w:pStyle w:val="Odstavekseznama"/>
        <w:numPr>
          <w:ilvl w:val="2"/>
          <w:numId w:val="45"/>
        </w:numPr>
        <w:jc w:val="both"/>
        <w:rPr>
          <w:rFonts w:ascii="Tahoma" w:hAnsi="Tahoma" w:cs="Tahoma"/>
          <w:b/>
          <w:bCs/>
        </w:rPr>
      </w:pPr>
      <w:r w:rsidRPr="002256BF">
        <w:rPr>
          <w:rFonts w:ascii="Tahoma" w:hAnsi="Tahoma" w:cs="Tahoma"/>
          <w:b/>
          <w:bCs/>
        </w:rPr>
        <w:t>Zahteve za vzdrževanje in podporo</w:t>
      </w:r>
    </w:p>
    <w:p w14:paraId="05D5D4F5" w14:textId="77777777" w:rsidR="00F76611" w:rsidRPr="002256BF" w:rsidRDefault="00F76611" w:rsidP="00B23ABD">
      <w:pPr>
        <w:jc w:val="both"/>
        <w:rPr>
          <w:rFonts w:ascii="Tahoma" w:hAnsi="Tahoma" w:cs="Tahoma"/>
          <w:b/>
          <w:bCs/>
        </w:rPr>
      </w:pPr>
    </w:p>
    <w:p w14:paraId="77576B7B" w14:textId="77777777" w:rsidR="00F76611" w:rsidRPr="002256BF" w:rsidRDefault="00F76611" w:rsidP="00B23ABD">
      <w:pPr>
        <w:jc w:val="both"/>
        <w:rPr>
          <w:rFonts w:ascii="Tahoma" w:hAnsi="Tahoma" w:cs="Tahoma"/>
        </w:rPr>
      </w:pPr>
      <w:r w:rsidRPr="002256BF">
        <w:rPr>
          <w:rFonts w:ascii="Tahoma" w:hAnsi="Tahoma" w:cs="Tahoma"/>
        </w:rPr>
        <w:t xml:space="preserve">Zahteve za vzdrževanje in podporo so naslednje: </w:t>
      </w:r>
    </w:p>
    <w:p w14:paraId="7A4988F8"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za strojno opremo je zahtevan neprekinjen nadzor štiriindvajset (24) ur dnevno, sedem (7) dni v tednu z odzivnim časom štiri (4) ure in odpravo napake v roku štiri in dvajset (24) ur od prijave napake med delavniki za obdobje štirih (4) let na lokaciji naročnika,</w:t>
      </w:r>
    </w:p>
    <w:p w14:paraId="7218924B"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za ponujeno strojno opremo se izvaja odprava napak v garancijskem roku na lokaciji naročnika,</w:t>
      </w:r>
    </w:p>
    <w:p w14:paraId="33B13F5B"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 xml:space="preserve">za ponujeno programsko opremo se zagotavlja namestitev novih verzij in popravki proizvajalca za obdobje štirih (4) let, </w:t>
      </w:r>
    </w:p>
    <w:p w14:paraId="31D8667E"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v primeru nepravilnega delovanja programske opreme izvajalec nudi naročniku vso možno tehnično pomoč, obvesti proizvajalca programske opreme o napaki in takoj, ko mu proizvajalec dobavi popravljeno verzijo programske opreme, le-to da na razpolago naročniku,</w:t>
      </w:r>
    </w:p>
    <w:p w14:paraId="55E0C0D8"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za programsko opremo je zahtevana podpora štiriindvajset (24) ur dnevno, sedem (7) dni v tednu z odzivnim časom štirih (4) ure za obdobje štirih (4) let,</w:t>
      </w:r>
    </w:p>
    <w:p w14:paraId="2A530CD7"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zahtevana garancijska doba za strojno in programsko opremo je štirih (4) let od dneva priklopa/namestitve opreme na lokacijah naročnika,</w:t>
      </w:r>
    </w:p>
    <w:p w14:paraId="4F205CEF"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doba zagotavljanja rezervnih delov za novo strojno opremo je vsaj dve (2) leti po preteku garancijske dobe,</w:t>
      </w:r>
    </w:p>
    <w:p w14:paraId="279A2BF2" w14:textId="77777777" w:rsidR="000A7C53" w:rsidRPr="002256BF" w:rsidRDefault="000A7C53" w:rsidP="00414950">
      <w:pPr>
        <w:numPr>
          <w:ilvl w:val="0"/>
          <w:numId w:val="43"/>
        </w:numPr>
        <w:jc w:val="both"/>
        <w:rPr>
          <w:rFonts w:ascii="Tahoma" w:hAnsi="Tahoma" w:cs="Tahoma"/>
        </w:rPr>
      </w:pPr>
      <w:r w:rsidRPr="002256BF">
        <w:rPr>
          <w:rFonts w:ascii="Tahoma" w:hAnsi="Tahoma" w:cs="Tahoma"/>
        </w:rPr>
        <w:t>ne glede na zgornje alineje, se ponudnik obvezuje, da bo izvajal neprekinjen nadzor štiriindvajset (24) ur dnevno, sedem (7) dni v tednu z odzivnim časom štiri (4) ure - po potrebi na lokaciji naročnika.</w:t>
      </w:r>
    </w:p>
    <w:p w14:paraId="52CD75DE" w14:textId="77777777" w:rsidR="00F76611" w:rsidRPr="002256BF" w:rsidRDefault="00F76611" w:rsidP="00F76611">
      <w:pPr>
        <w:jc w:val="both"/>
        <w:rPr>
          <w:rFonts w:ascii="Tahoma" w:hAnsi="Tahoma" w:cs="Tahoma"/>
        </w:rPr>
      </w:pPr>
    </w:p>
    <w:p w14:paraId="2F2FAC60" w14:textId="77777777" w:rsidR="00F76611" w:rsidRPr="002256BF" w:rsidRDefault="00F76611" w:rsidP="00F76611">
      <w:pPr>
        <w:jc w:val="both"/>
        <w:rPr>
          <w:rFonts w:ascii="Tahoma" w:hAnsi="Tahoma" w:cs="Tahoma"/>
          <w:b/>
        </w:rPr>
      </w:pPr>
      <w:r w:rsidRPr="002256BF">
        <w:rPr>
          <w:rFonts w:ascii="Tahoma" w:hAnsi="Tahoma" w:cs="Tahoma"/>
          <w:b/>
        </w:rPr>
        <w:t>Dokazila:</w:t>
      </w:r>
    </w:p>
    <w:p w14:paraId="52F4B9D6" w14:textId="77777777" w:rsidR="00F76611" w:rsidRPr="002256BF" w:rsidRDefault="00F76611" w:rsidP="00F76611">
      <w:pPr>
        <w:jc w:val="both"/>
        <w:rPr>
          <w:rFonts w:ascii="Tahoma" w:hAnsi="Tahoma" w:cs="Tahoma"/>
        </w:rPr>
      </w:pPr>
      <w:r w:rsidRPr="002256BF">
        <w:rPr>
          <w:rFonts w:ascii="Tahoma" w:hAnsi="Tahoma" w:cs="Tahoma"/>
        </w:rPr>
        <w:t xml:space="preserve">Ponudnik mora k ponudbi oziroma ponudbenemu predračunu priložiti </w:t>
      </w:r>
      <w:r w:rsidRPr="00B23ABD">
        <w:rPr>
          <w:rFonts w:ascii="Tahoma" w:hAnsi="Tahoma" w:cs="Tahoma"/>
          <w:b/>
          <w:bCs/>
        </w:rPr>
        <w:t>lastno tehnično specifikacijo</w:t>
      </w:r>
      <w:r w:rsidRPr="002256BF">
        <w:rPr>
          <w:rFonts w:ascii="Tahoma" w:hAnsi="Tahoma" w:cs="Tahoma"/>
        </w:rPr>
        <w:t>, iz katere bo razvidno, da ponujeni predmet izpolnjuje zahteve naročnika (Priloga 2/1).</w:t>
      </w:r>
    </w:p>
    <w:p w14:paraId="6329C43D" w14:textId="77777777" w:rsidR="005D5E54" w:rsidRPr="002256BF" w:rsidRDefault="005D5E54" w:rsidP="001F526E">
      <w:pPr>
        <w:jc w:val="both"/>
        <w:rPr>
          <w:rFonts w:ascii="Tahoma" w:hAnsi="Tahoma" w:cs="Tahoma"/>
          <w:b/>
        </w:rPr>
      </w:pPr>
    </w:p>
    <w:p w14:paraId="545A4C99" w14:textId="77777777" w:rsidR="004B3DDD" w:rsidRPr="002256BF" w:rsidRDefault="004B3DDD" w:rsidP="00414950">
      <w:pPr>
        <w:pStyle w:val="Odstavekseznama"/>
        <w:numPr>
          <w:ilvl w:val="1"/>
          <w:numId w:val="45"/>
        </w:numPr>
        <w:jc w:val="both"/>
        <w:rPr>
          <w:rFonts w:ascii="Tahoma" w:hAnsi="Tahoma" w:cs="Tahoma"/>
          <w:b/>
        </w:rPr>
      </w:pPr>
      <w:r w:rsidRPr="002256BF">
        <w:rPr>
          <w:rFonts w:ascii="Tahoma" w:hAnsi="Tahoma" w:cs="Tahoma"/>
          <w:b/>
        </w:rPr>
        <w:t xml:space="preserve">Rok dobave in vgradnje opreme </w:t>
      </w:r>
    </w:p>
    <w:p w14:paraId="27396DC3" w14:textId="77777777" w:rsidR="004B3DDD" w:rsidRPr="002256BF" w:rsidRDefault="004B3DDD" w:rsidP="004B3DDD">
      <w:pPr>
        <w:jc w:val="both"/>
        <w:rPr>
          <w:rFonts w:ascii="Tahoma" w:hAnsi="Tahoma" w:cs="Tahoma"/>
        </w:rPr>
      </w:pPr>
    </w:p>
    <w:p w14:paraId="2159E4E2" w14:textId="77777777" w:rsidR="00F76611" w:rsidRDefault="00F76611" w:rsidP="00F76611">
      <w:pPr>
        <w:jc w:val="both"/>
        <w:rPr>
          <w:rFonts w:ascii="Tahoma" w:hAnsi="Tahoma" w:cs="Tahoma"/>
        </w:rPr>
      </w:pPr>
      <w:r w:rsidRPr="00E37687">
        <w:rPr>
          <w:rFonts w:ascii="Tahoma" w:hAnsi="Tahoma" w:cs="Tahoma"/>
        </w:rPr>
        <w:t>Rok dobave in vgradnje</w:t>
      </w:r>
      <w:r>
        <w:rPr>
          <w:rFonts w:ascii="Tahoma" w:hAnsi="Tahoma" w:cs="Tahoma"/>
        </w:rPr>
        <w:t xml:space="preserve"> programske </w:t>
      </w:r>
      <w:r w:rsidRPr="00E37687">
        <w:rPr>
          <w:rFonts w:ascii="Tahoma" w:hAnsi="Tahoma" w:cs="Tahoma"/>
        </w:rPr>
        <w:t xml:space="preserve">opreme v skladu z zahtevami in pogoji naročnika, je lahko maksimalno </w:t>
      </w:r>
      <w:r>
        <w:rPr>
          <w:rFonts w:ascii="Tahoma" w:hAnsi="Tahoma" w:cs="Tahoma"/>
        </w:rPr>
        <w:t>šestdeset</w:t>
      </w:r>
      <w:r w:rsidRPr="00E37687">
        <w:rPr>
          <w:rFonts w:ascii="Tahoma" w:hAnsi="Tahoma" w:cs="Tahoma"/>
        </w:rPr>
        <w:t xml:space="preserve"> (</w:t>
      </w:r>
      <w:r>
        <w:rPr>
          <w:rFonts w:ascii="Tahoma" w:hAnsi="Tahoma" w:cs="Tahoma"/>
        </w:rPr>
        <w:t>60</w:t>
      </w:r>
      <w:r w:rsidRPr="00E37687">
        <w:rPr>
          <w:rFonts w:ascii="Tahoma" w:hAnsi="Tahoma" w:cs="Tahoma"/>
        </w:rPr>
        <w:t>) koledarskih dni šteto od dneva podpisa pogodbe.</w:t>
      </w:r>
    </w:p>
    <w:p w14:paraId="36A62F67" w14:textId="77777777" w:rsidR="00E15B65" w:rsidRDefault="00E15B65" w:rsidP="00F76611">
      <w:pPr>
        <w:jc w:val="both"/>
        <w:rPr>
          <w:rFonts w:ascii="Tahoma" w:hAnsi="Tahoma" w:cs="Tahoma"/>
        </w:rPr>
      </w:pPr>
    </w:p>
    <w:p w14:paraId="2854B7FE" w14:textId="3C4B89B9" w:rsidR="00E15B65" w:rsidRPr="00E15B65" w:rsidRDefault="00E15B65" w:rsidP="00E15B65">
      <w:pPr>
        <w:pStyle w:val="Odstavekseznama"/>
        <w:keepLines/>
        <w:widowControl w:val="0"/>
        <w:numPr>
          <w:ilvl w:val="1"/>
          <w:numId w:val="45"/>
        </w:numPr>
        <w:jc w:val="both"/>
        <w:rPr>
          <w:rFonts w:ascii="Tahoma" w:hAnsi="Tahoma" w:cs="Tahoma"/>
          <w:b/>
          <w:bCs/>
        </w:rPr>
      </w:pPr>
      <w:r w:rsidRPr="00E15B65">
        <w:rPr>
          <w:rFonts w:ascii="Tahoma" w:hAnsi="Tahoma" w:cs="Tahoma"/>
          <w:b/>
          <w:bCs/>
        </w:rPr>
        <w:t>Krovna informacijska varnostna politika JAVNEGA HOLDINGA LJUBLJANA</w:t>
      </w:r>
    </w:p>
    <w:p w14:paraId="55234BC9" w14:textId="77777777" w:rsidR="00E15B65" w:rsidRPr="00E15B65" w:rsidRDefault="00E15B65" w:rsidP="00E15B65">
      <w:pPr>
        <w:keepLines/>
        <w:widowControl w:val="0"/>
        <w:jc w:val="both"/>
        <w:rPr>
          <w:rFonts w:ascii="Tahoma" w:hAnsi="Tahoma" w:cs="Tahoma"/>
        </w:rPr>
      </w:pPr>
    </w:p>
    <w:p w14:paraId="461F46EB" w14:textId="77777777" w:rsidR="00E15B65" w:rsidRPr="00E15B65" w:rsidRDefault="00E15B65" w:rsidP="00E15B65">
      <w:pPr>
        <w:keepLines/>
        <w:widowControl w:val="0"/>
        <w:jc w:val="both"/>
        <w:rPr>
          <w:rFonts w:ascii="Tahoma" w:hAnsi="Tahoma" w:cs="Tahoma"/>
        </w:rPr>
      </w:pPr>
      <w:r w:rsidRPr="00E15B65">
        <w:rPr>
          <w:rFonts w:ascii="Tahoma" w:hAnsi="Tahoma" w:cs="Tahoma"/>
        </w:rPr>
        <w:t>Ponudnik mora biti seznanjen s KROVNO INFORMACIJSKO VARNOSTNO POLITIKO JAVNEGA HOLDINGA LJUBLJANA, št. 1249-P/2013 z dne 29. 11. 2013, in jo sprejeti ter se obvezati, da bo pri izvajanju pogodbe/ okvirnega sporazuma spoštoval njene določbe.</w:t>
      </w:r>
    </w:p>
    <w:p w14:paraId="38F08A9A" w14:textId="77777777" w:rsidR="00E15B65" w:rsidRPr="00E15B65" w:rsidRDefault="00E15B65" w:rsidP="00E15B65">
      <w:pPr>
        <w:keepLines/>
        <w:widowControl w:val="0"/>
        <w:jc w:val="both"/>
        <w:rPr>
          <w:rFonts w:ascii="Tahoma" w:hAnsi="Tahoma" w:cs="Tahoma"/>
        </w:rPr>
      </w:pPr>
    </w:p>
    <w:p w14:paraId="7F01F8A1" w14:textId="77777777" w:rsidR="00E15B65" w:rsidRPr="00E15B65" w:rsidRDefault="00E15B65" w:rsidP="00E15B65">
      <w:pPr>
        <w:keepLines/>
        <w:widowControl w:val="0"/>
        <w:jc w:val="both"/>
        <w:rPr>
          <w:rFonts w:ascii="Tahoma" w:hAnsi="Tahoma" w:cs="Tahoma"/>
        </w:rPr>
      </w:pPr>
      <w:r w:rsidRPr="00E15B65">
        <w:rPr>
          <w:rFonts w:ascii="Tahoma" w:hAnsi="Tahoma" w:cs="Tahoma"/>
        </w:rPr>
        <w:t xml:space="preserve">Ponudnik z oddajo ESPD obrazca oziroma z oddajo prijave/ponudbe (Priloga 2) potrdi, da je seznanjen in se strinja z vsebino Krovne informacijske varnostne politike JAVNEGA HOLDINGA LJUBLJANA, ter se obvezuje, da bo pri izvajanju okvirnega sporazuma spoštoval njene določbe. </w:t>
      </w:r>
    </w:p>
    <w:p w14:paraId="6F09BADC" w14:textId="77777777" w:rsidR="00E15B65" w:rsidRPr="00E15B65" w:rsidRDefault="00E15B65" w:rsidP="00E15B65">
      <w:pPr>
        <w:keepLines/>
        <w:widowControl w:val="0"/>
        <w:jc w:val="both"/>
        <w:rPr>
          <w:rFonts w:ascii="Tahoma" w:hAnsi="Tahoma" w:cs="Tahoma"/>
        </w:rPr>
      </w:pPr>
    </w:p>
    <w:p w14:paraId="09AC2BA8" w14:textId="77777777" w:rsidR="00E15B65" w:rsidRPr="00E15B65" w:rsidRDefault="00E15B65" w:rsidP="00E15B65">
      <w:pPr>
        <w:keepLines/>
        <w:widowControl w:val="0"/>
        <w:numPr>
          <w:ilvl w:val="1"/>
          <w:numId w:val="45"/>
        </w:numPr>
        <w:jc w:val="both"/>
        <w:rPr>
          <w:rFonts w:ascii="Tahoma" w:hAnsi="Tahoma" w:cs="Tahoma"/>
          <w:b/>
          <w:bCs/>
        </w:rPr>
      </w:pPr>
      <w:r w:rsidRPr="00E15B65">
        <w:rPr>
          <w:rFonts w:ascii="Tahoma" w:hAnsi="Tahoma" w:cs="Tahoma"/>
          <w:b/>
          <w:bCs/>
        </w:rPr>
        <w:t>Splošni pogoji informacijske in kibernetske varnosti Skupine JAVNI HOLDING Ljubljana</w:t>
      </w:r>
    </w:p>
    <w:p w14:paraId="2D13868D" w14:textId="77777777" w:rsidR="00E15B65" w:rsidRPr="00E15B65" w:rsidRDefault="00E15B65" w:rsidP="00E15B65">
      <w:pPr>
        <w:keepLines/>
        <w:widowControl w:val="0"/>
        <w:jc w:val="both"/>
        <w:rPr>
          <w:rFonts w:ascii="Tahoma" w:hAnsi="Tahoma" w:cs="Tahoma"/>
          <w:sz w:val="16"/>
          <w:szCs w:val="16"/>
        </w:rPr>
      </w:pPr>
    </w:p>
    <w:p w14:paraId="611DA3BD" w14:textId="77777777" w:rsidR="00E15B65" w:rsidRPr="00E15B65" w:rsidRDefault="00E15B65" w:rsidP="00E15B65">
      <w:pPr>
        <w:jc w:val="both"/>
        <w:rPr>
          <w:rFonts w:ascii="Tahoma" w:eastAsia="Calibri" w:hAnsi="Tahoma" w:cs="Tahoma"/>
          <w:b/>
          <w:bCs/>
          <w:lang w:eastAsia="en-US"/>
        </w:rPr>
      </w:pPr>
      <w:r w:rsidRPr="00E15B65">
        <w:rPr>
          <w:rFonts w:ascii="Tahoma" w:eastAsia="Calibri" w:hAnsi="Tahoma" w:cs="Tahoma"/>
          <w:b/>
          <w:bCs/>
          <w:lang w:eastAsia="en-US"/>
        </w:rPr>
        <w:t>Splošni pogoji informacijske in kibernetske varnosti Skupine JAVNI HOLDING Ljubljana (v nadaljevanju: Pogoji) so:</w:t>
      </w:r>
    </w:p>
    <w:p w14:paraId="491F85AB"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Ponujena informacijska rešitev mora biti skladna z Zakonom o informacijski varnosti (Ur. l. RS, št. 40/25, v nadaljevanju: ZInfV-1) in zasnovana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ali tudi naročnik) zagotavlja popoln nadzor nad sistemom, vključno z upravljanjem, vzdrževanjem, nadgradnjami, dostopom do vseh podatkov, konfiguracij in dokumentacije, pri čemer delovanje sistema ne sme biti odvisno od zunanjih storitev izbranega ponudnika, vsi operativni, zgodovinski in dnevniški podatki pa morajo biti shranjeni v lokalnem okolju naročnika;</w:t>
      </w:r>
    </w:p>
    <w:p w14:paraId="5957BC33"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lastRenderedPageBreak/>
        <w:t>vse aplikacije, prilagoditve, nadgradnje, izvorna koda, konfiguracije, integracije, dokumentacija in druge intelektualne stvaritve, ki nastanejo v okviru naročila, morajo postati izključna last naročnika, izbrani ponudnik pa mora zagotoviti prenos materialnih avtorskih pravic oziroma takšen licenčni režim, da ima naročnik časovno in prostorsko neomejeno pravico uporabe, spreminjanja in nadaljnjega razvoja rešitve brez dodatnih nadomestil ali omejitev;</w:t>
      </w:r>
    </w:p>
    <w:p w14:paraId="15DBCA85"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oddaljen dostop do informacijskega sistema je izbranemu ponudniku dovoljen izključno za administracijo, vzdrževanje in odpravo napak le na podlagi predhodne odobritve pooblaščene osebe naročnika, po izteku odobrenega časa pa se dostop prekliče;</w:t>
      </w:r>
    </w:p>
    <w:p w14:paraId="2BF50990"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primeru nedelovanja ali nedostopnosti oddaljenega dostopa se vsi posegi izvajajo izključno s fizično prisotnostjo na lokaciji naročnika;</w:t>
      </w:r>
    </w:p>
    <w:p w14:paraId="727CAA75"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vsi oddaljeni dostopi do informacijskih sistemov se praviloma beležijo in snemajo, pri čemer se zajamejo vse aktivnosti in izvedene akcije izbranega ponudnika v času trajanja dostopa;</w:t>
      </w:r>
    </w:p>
    <w:p w14:paraId="33A43FD8"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posnetki in zapisi oddaljenih sej se hranijo za namene zagotavljanja informacijske varnosti, sledljivosti dostopov, ugotavljanja morebitnih varnostnih incidentov ter izvajanja naknadnih analiz in nadzorov, skladno z veljavno zakonodajo in internimi akti naročnika. Izbrani ponudnik je po prenehanju pogodbe dolžan izbrisati vse podatke naročnika, s katerimi razpolaga, razen tistih, ki jih je dolžan hraniti na podlagi veljavnih predpisov. O izvedenem izbrisu mora izbrani ponudnik podati pisno izjavo naročniku v roku petih (5) delovnih dni po prenehanju pogodbe;</w:t>
      </w:r>
    </w:p>
    <w:p w14:paraId="3F320654"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naročnik zahteva, da izbrani ponudnik pred vzpostavitvijo oddaljenega dostopa posreduje podatke o statičnem IP naslovu, s katerega bo dostopal do storitev. Oddaljeni dostop je dovoljen izključno iz varnega informacijskega okolja izbranega ponudnika in je tehnično omejen na vnaprej odobrene IP naslove, pri čemer dostop iz drugih omrežij ali lokacij ni dovoljen;</w:t>
      </w:r>
    </w:p>
    <w:p w14:paraId="7D299B94" w14:textId="1960DC68"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 xml:space="preserve">oddaljeni dostopi so strogo osebno vezani na posameznega pooblaščenega uporabnika izbranega ponudnika in niso prenosljivi; kakršnokoli posojanje, deljenje ali uporaba dostopnih podatkov s strani nepooblaščenih oseb izbranega ponudnika predstavlja hujšo kršitev </w:t>
      </w:r>
      <w:r w:rsidR="00211190" w:rsidRPr="00211190">
        <w:rPr>
          <w:rFonts w:ascii="Tahoma" w:eastAsia="Calibri" w:hAnsi="Tahoma" w:cs="Tahoma"/>
          <w:lang w:eastAsia="en-US"/>
        </w:rPr>
        <w:t xml:space="preserve">vsakokrat veljavne </w:t>
      </w:r>
      <w:r w:rsidR="00211190">
        <w:rPr>
          <w:rFonts w:ascii="Tahoma" w:eastAsia="Calibri" w:hAnsi="Tahoma" w:cs="Tahoma"/>
          <w:lang w:eastAsia="en-US"/>
        </w:rPr>
        <w:t>K</w:t>
      </w:r>
      <w:r w:rsidR="00211190" w:rsidRPr="00E15B65">
        <w:rPr>
          <w:rFonts w:ascii="Tahoma" w:eastAsia="Calibri" w:hAnsi="Tahoma" w:cs="Tahoma"/>
          <w:lang w:eastAsia="en-US"/>
        </w:rPr>
        <w:t>rovne informacijske varnostne politike</w:t>
      </w:r>
      <w:r w:rsidRPr="00E15B65">
        <w:rPr>
          <w:rFonts w:ascii="Tahoma" w:eastAsia="Calibri" w:hAnsi="Tahoma" w:cs="Tahoma"/>
          <w:lang w:eastAsia="en-US"/>
        </w:rPr>
        <w:t xml:space="preserve"> </w:t>
      </w:r>
      <w:r w:rsidR="00D775DD" w:rsidRPr="00E15B65">
        <w:rPr>
          <w:rFonts w:ascii="Tahoma" w:eastAsia="Calibri" w:hAnsi="Tahoma" w:cs="Tahoma"/>
          <w:lang w:eastAsia="en-US"/>
        </w:rPr>
        <w:t>Skupin</w:t>
      </w:r>
      <w:r w:rsidR="00D775DD">
        <w:rPr>
          <w:rFonts w:ascii="Tahoma" w:eastAsia="Calibri" w:hAnsi="Tahoma" w:cs="Tahoma"/>
          <w:lang w:eastAsia="en-US"/>
        </w:rPr>
        <w:t>e</w:t>
      </w:r>
      <w:r w:rsidR="00D775DD" w:rsidRPr="00E15B65">
        <w:rPr>
          <w:rFonts w:ascii="Tahoma" w:eastAsia="Calibri" w:hAnsi="Tahoma" w:cs="Tahoma"/>
          <w:lang w:eastAsia="en-US"/>
        </w:rPr>
        <w:t xml:space="preserve"> JAVNI HOLDING Ljubljana</w:t>
      </w:r>
      <w:r w:rsidR="00D775DD" w:rsidRPr="00E15B65" w:rsidDel="00D775DD">
        <w:rPr>
          <w:rFonts w:ascii="Tahoma" w:eastAsia="Calibri" w:hAnsi="Tahoma" w:cs="Tahoma"/>
          <w:lang w:eastAsia="en-US"/>
        </w:rPr>
        <w:t xml:space="preserve"> </w:t>
      </w:r>
      <w:r w:rsidRPr="00E15B65">
        <w:rPr>
          <w:rFonts w:ascii="Tahoma" w:eastAsia="Calibri" w:hAnsi="Tahoma" w:cs="Tahoma"/>
          <w:lang w:eastAsia="en-US"/>
        </w:rPr>
        <w:t xml:space="preserve">in veljavne zakonodaje; </w:t>
      </w:r>
    </w:p>
    <w:p w14:paraId="40427F84"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naročnik ima pravico, da v katerem koli trenutku in brez dodatne obrazložitve začasno ali trajno onemogoči oddaljeni dostop, kadar obstaja sum zlorabe, varnostnega incidenta, neskladnosti z varnostnimi zahtevami ali ogrožanja informacijskega sistema, pri čemer takšna omejitev ne daje izbranemu ponudniku pravice do kakršnihkoli odškodninskih ali drugih zahtevkov;</w:t>
      </w:r>
    </w:p>
    <w:p w14:paraId="5222C371"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izbrani ponudnik je dolžan naročniku na zahtevo in brez dodatnega plačila omogočiti izvoz vseh podatkov v razumnem, tehnično ustreznem in splošno uporabljenem formatu, ki omogoča nadaljnjo uporabo podatkov tudi v drugih informacijskih sistemih;</w:t>
      </w:r>
    </w:p>
    <w:p w14:paraId="1AB0B3C0" w14:textId="33F4406C"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 xml:space="preserve">vsa postopanja izbranega ponudnika 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w:t>
      </w:r>
      <w:r w:rsidR="00D775DD" w:rsidRPr="00211190">
        <w:rPr>
          <w:rFonts w:ascii="Tahoma" w:eastAsia="Calibri" w:hAnsi="Tahoma" w:cs="Tahoma"/>
          <w:lang w:eastAsia="en-US"/>
        </w:rPr>
        <w:t>vsakokrat veljavn</w:t>
      </w:r>
      <w:r w:rsidR="00D775DD">
        <w:rPr>
          <w:rFonts w:ascii="Tahoma" w:eastAsia="Calibri" w:hAnsi="Tahoma" w:cs="Tahoma"/>
          <w:lang w:eastAsia="en-US"/>
        </w:rPr>
        <w:t>o</w:t>
      </w:r>
      <w:r w:rsidR="00D775DD" w:rsidRPr="00211190">
        <w:rPr>
          <w:rFonts w:ascii="Tahoma" w:eastAsia="Calibri" w:hAnsi="Tahoma" w:cs="Tahoma"/>
          <w:lang w:eastAsia="en-US"/>
        </w:rPr>
        <w:t xml:space="preserve"> </w:t>
      </w:r>
      <w:r w:rsidR="00D775DD">
        <w:rPr>
          <w:rFonts w:ascii="Tahoma" w:eastAsia="Calibri" w:hAnsi="Tahoma" w:cs="Tahoma"/>
          <w:lang w:eastAsia="en-US"/>
        </w:rPr>
        <w:t>K</w:t>
      </w:r>
      <w:r w:rsidR="00D775DD" w:rsidRPr="00E15B65">
        <w:rPr>
          <w:rFonts w:ascii="Tahoma" w:eastAsia="Calibri" w:hAnsi="Tahoma" w:cs="Tahoma"/>
          <w:lang w:eastAsia="en-US"/>
        </w:rPr>
        <w:t>rovn</w:t>
      </w:r>
      <w:r w:rsidR="00D775DD">
        <w:rPr>
          <w:rFonts w:ascii="Tahoma" w:eastAsia="Calibri" w:hAnsi="Tahoma" w:cs="Tahoma"/>
          <w:lang w:eastAsia="en-US"/>
        </w:rPr>
        <w:t>o</w:t>
      </w:r>
      <w:r w:rsidR="00D775DD" w:rsidRPr="00E15B65">
        <w:rPr>
          <w:rFonts w:ascii="Tahoma" w:eastAsia="Calibri" w:hAnsi="Tahoma" w:cs="Tahoma"/>
          <w:lang w:eastAsia="en-US"/>
        </w:rPr>
        <w:t xml:space="preserve"> informacijsk</w:t>
      </w:r>
      <w:r w:rsidR="00D775DD">
        <w:rPr>
          <w:rFonts w:ascii="Tahoma" w:eastAsia="Calibri" w:hAnsi="Tahoma" w:cs="Tahoma"/>
          <w:lang w:eastAsia="en-US"/>
        </w:rPr>
        <w:t>o</w:t>
      </w:r>
      <w:r w:rsidR="00D775DD" w:rsidRPr="00E15B65">
        <w:rPr>
          <w:rFonts w:ascii="Tahoma" w:eastAsia="Calibri" w:hAnsi="Tahoma" w:cs="Tahoma"/>
          <w:lang w:eastAsia="en-US"/>
        </w:rPr>
        <w:t xml:space="preserve"> varnostn</w:t>
      </w:r>
      <w:r w:rsidR="00D775DD">
        <w:rPr>
          <w:rFonts w:ascii="Tahoma" w:eastAsia="Calibri" w:hAnsi="Tahoma" w:cs="Tahoma"/>
          <w:lang w:eastAsia="en-US"/>
        </w:rPr>
        <w:t>o</w:t>
      </w:r>
      <w:r w:rsidR="00D775DD" w:rsidRPr="00E15B65">
        <w:rPr>
          <w:rFonts w:ascii="Tahoma" w:eastAsia="Calibri" w:hAnsi="Tahoma" w:cs="Tahoma"/>
          <w:lang w:eastAsia="en-US"/>
        </w:rPr>
        <w:t xml:space="preserve"> politik</w:t>
      </w:r>
      <w:r w:rsidR="00D775DD">
        <w:rPr>
          <w:rFonts w:ascii="Tahoma" w:eastAsia="Calibri" w:hAnsi="Tahoma" w:cs="Tahoma"/>
          <w:lang w:eastAsia="en-US"/>
        </w:rPr>
        <w:t>o</w:t>
      </w:r>
      <w:r w:rsidR="00D775DD" w:rsidRPr="00E15B65">
        <w:rPr>
          <w:rFonts w:ascii="Tahoma" w:eastAsia="Calibri" w:hAnsi="Tahoma" w:cs="Tahoma"/>
          <w:lang w:eastAsia="en-US"/>
        </w:rPr>
        <w:t xml:space="preserve"> Skupin</w:t>
      </w:r>
      <w:r w:rsidR="00D775DD">
        <w:rPr>
          <w:rFonts w:ascii="Tahoma" w:eastAsia="Calibri" w:hAnsi="Tahoma" w:cs="Tahoma"/>
          <w:lang w:eastAsia="en-US"/>
        </w:rPr>
        <w:t>e</w:t>
      </w:r>
      <w:r w:rsidR="00D775DD" w:rsidRPr="00E15B65">
        <w:rPr>
          <w:rFonts w:ascii="Tahoma" w:eastAsia="Calibri" w:hAnsi="Tahoma" w:cs="Tahoma"/>
          <w:lang w:eastAsia="en-US"/>
        </w:rPr>
        <w:t xml:space="preserve"> JAVNI HOLDING Ljubljana</w:t>
      </w:r>
      <w:r w:rsidRPr="00E15B65">
        <w:rPr>
          <w:rFonts w:ascii="Tahoma" w:eastAsia="Calibri" w:hAnsi="Tahoma" w:cs="Tahoma"/>
          <w:lang w:eastAsia="en-US"/>
        </w:rPr>
        <w:t>;</w:t>
      </w:r>
    </w:p>
    <w:p w14:paraId="07EC7D3B" w14:textId="77777777" w:rsidR="00E15B65" w:rsidRPr="00E15B65" w:rsidRDefault="00E15B65" w:rsidP="00E15B65">
      <w:pPr>
        <w:numPr>
          <w:ilvl w:val="0"/>
          <w:numId w:val="53"/>
        </w:numPr>
        <w:ind w:left="426" w:hanging="284"/>
        <w:contextualSpacing/>
        <w:jc w:val="both"/>
        <w:rPr>
          <w:rFonts w:ascii="Tahoma" w:eastAsia="Calibri" w:hAnsi="Tahoma" w:cs="Tahoma"/>
          <w:lang w:eastAsia="en-US"/>
        </w:rPr>
      </w:pPr>
      <w:r w:rsidRPr="00E15B65">
        <w:rPr>
          <w:rFonts w:ascii="Tahoma" w:eastAsia="Calibri" w:hAnsi="Tahoma" w:cs="Tahoma"/>
          <w:lang w:eastAsia="en-US"/>
        </w:rPr>
        <w:t>izbrani ponudnik v razmerju do naročnika v celoti odgovarja za spoštovanje teh pogojev s strani vseh gospodarskih subjektov, s katerimi izvaja predmet naročila.</w:t>
      </w:r>
    </w:p>
    <w:p w14:paraId="168D07EB" w14:textId="77777777" w:rsidR="00E15B65" w:rsidRPr="00E15B65" w:rsidRDefault="00E15B65" w:rsidP="00E15B65">
      <w:pPr>
        <w:keepLines/>
        <w:widowControl w:val="0"/>
        <w:jc w:val="both"/>
        <w:rPr>
          <w:rFonts w:ascii="Tahoma" w:hAnsi="Tahoma" w:cs="Tahoma"/>
          <w:sz w:val="16"/>
          <w:szCs w:val="16"/>
        </w:rPr>
      </w:pPr>
    </w:p>
    <w:p w14:paraId="3B7580C9" w14:textId="558A313F" w:rsidR="00E15B65" w:rsidRPr="00E15B65" w:rsidRDefault="00E15B65" w:rsidP="00E15B65">
      <w:pPr>
        <w:jc w:val="both"/>
        <w:rPr>
          <w:rFonts w:ascii="Tahoma" w:hAnsi="Tahoma" w:cs="Tahoma"/>
        </w:rPr>
      </w:pPr>
      <w:r w:rsidRPr="00E15B65">
        <w:rPr>
          <w:rFonts w:ascii="Tahoma" w:hAnsi="Tahoma" w:cs="Tahoma"/>
        </w:rPr>
        <w:t xml:space="preserve">Ponudnik </w:t>
      </w:r>
      <w:r>
        <w:rPr>
          <w:rFonts w:ascii="Tahoma" w:hAnsi="Tahoma" w:cs="Tahoma"/>
        </w:rPr>
        <w:t xml:space="preserve">s prilogo Priloga 3/1: »Izjava o izpolnjevanju sposobnosti ponudnika/partnerja« </w:t>
      </w:r>
      <w:r w:rsidRPr="00E15B65">
        <w:rPr>
          <w:rFonts w:ascii="Tahoma" w:hAnsi="Tahoma" w:cs="Tahoma"/>
        </w:rPr>
        <w:t xml:space="preserve">potrdi, da je seznanjen in se strinja z zgornjimi pogoji, ter se obvezuje, da jih bo pri izvajanju okvirnega sporazuma spoštoval. </w:t>
      </w:r>
    </w:p>
    <w:p w14:paraId="3BD36D95" w14:textId="77777777" w:rsidR="001F526E" w:rsidRPr="001F526E" w:rsidRDefault="001F526E" w:rsidP="004B3DDD">
      <w:pPr>
        <w:jc w:val="both"/>
        <w:rPr>
          <w:rFonts w:ascii="Tahoma" w:hAnsi="Tahoma" w:cs="Tahoma"/>
          <w:b/>
          <w:bCs/>
        </w:rPr>
      </w:pPr>
    </w:p>
    <w:p w14:paraId="391FC8B1" w14:textId="77777777" w:rsidR="00C777E0" w:rsidRPr="00112425" w:rsidRDefault="00C777E0" w:rsidP="004B3DDD">
      <w:pPr>
        <w:jc w:val="both"/>
        <w:rPr>
          <w:rFonts w:ascii="Tahoma" w:hAnsi="Tahoma" w:cs="Tahoma"/>
          <w:b/>
          <w:sz w:val="24"/>
        </w:rPr>
      </w:pPr>
    </w:p>
    <w:p w14:paraId="136306CB" w14:textId="77777777" w:rsidR="007C70A1" w:rsidRPr="00112425" w:rsidRDefault="009F4E76" w:rsidP="00414950">
      <w:pPr>
        <w:numPr>
          <w:ilvl w:val="0"/>
          <w:numId w:val="45"/>
        </w:numPr>
        <w:jc w:val="both"/>
        <w:rPr>
          <w:rFonts w:ascii="Tahoma" w:hAnsi="Tahoma" w:cs="Tahoma"/>
          <w:b/>
          <w:sz w:val="24"/>
        </w:rPr>
      </w:pPr>
      <w:r w:rsidRPr="00112425">
        <w:rPr>
          <w:rFonts w:ascii="Tahoma" w:hAnsi="Tahoma" w:cs="Tahoma"/>
          <w:b/>
          <w:sz w:val="24"/>
        </w:rPr>
        <w:t>UGOTAVLJANJE SPOSOBNOSTI</w:t>
      </w:r>
    </w:p>
    <w:p w14:paraId="59086114" w14:textId="77777777" w:rsidR="007C70A1" w:rsidRPr="00112425" w:rsidRDefault="007C70A1" w:rsidP="004B3DDD">
      <w:pPr>
        <w:jc w:val="both"/>
        <w:rPr>
          <w:rFonts w:ascii="Tahoma" w:hAnsi="Tahoma" w:cs="Tahoma"/>
        </w:rPr>
      </w:pPr>
    </w:p>
    <w:p w14:paraId="3181131C" w14:textId="77777777" w:rsidR="00FD19E4" w:rsidRPr="00112425" w:rsidRDefault="00FD19E4" w:rsidP="004B3DDD">
      <w:pPr>
        <w:jc w:val="both"/>
        <w:rPr>
          <w:rFonts w:ascii="Tahoma" w:hAnsi="Tahoma" w:cs="Tahoma"/>
          <w:bCs/>
        </w:rPr>
      </w:pPr>
      <w:r w:rsidRPr="00112425">
        <w:rPr>
          <w:rFonts w:ascii="Tahoma" w:hAnsi="Tahoma" w:cs="Tahoma"/>
          <w:bCs/>
        </w:rPr>
        <w:t xml:space="preserve">Za ugotavljanje sposobnosti mora gospodarski subjekt izpolnjevati pogoje in zahteve skladno z določbami ZJN-3 in določbami razpisne dokumentacije. </w:t>
      </w:r>
    </w:p>
    <w:p w14:paraId="3FC6E0A7" w14:textId="77777777" w:rsidR="00FD19E4" w:rsidRPr="00112425" w:rsidRDefault="00FD19E4" w:rsidP="004B3DDD">
      <w:pPr>
        <w:jc w:val="both"/>
        <w:rPr>
          <w:rFonts w:ascii="Tahoma" w:hAnsi="Tahoma" w:cs="Tahoma"/>
          <w:bCs/>
        </w:rPr>
      </w:pPr>
    </w:p>
    <w:p w14:paraId="4BA54B72" w14:textId="77777777" w:rsidR="00FD19E4" w:rsidRDefault="00FD19E4" w:rsidP="004B3DDD">
      <w:pPr>
        <w:jc w:val="both"/>
        <w:rPr>
          <w:rFonts w:ascii="Tahoma" w:hAnsi="Tahoma" w:cs="Tahoma"/>
          <w:bCs/>
        </w:rPr>
      </w:pPr>
      <w:r w:rsidRPr="00112425">
        <w:rPr>
          <w:rFonts w:ascii="Tahoma" w:hAnsi="Tahoma" w:cs="Tahoma"/>
          <w:bCs/>
        </w:rPr>
        <w:t xml:space="preserve">V primeru, da gospodarski subjekt nastopa v skupni ponudbi, mora zahtevane pogoje za ugotavljanje sposobnosti, kjer je to v razpisni dokumentaciji določeno, izpolnjevati tudi vsak ponudnik iz skupine ponudnikov. </w:t>
      </w:r>
    </w:p>
    <w:p w14:paraId="1F4C3A05" w14:textId="77777777" w:rsidR="00FD19E4" w:rsidRPr="00112425" w:rsidRDefault="00FD19E4" w:rsidP="004B3DDD">
      <w:pPr>
        <w:jc w:val="both"/>
        <w:rPr>
          <w:rFonts w:ascii="Tahoma" w:hAnsi="Tahoma" w:cs="Tahoma"/>
          <w:bCs/>
        </w:rPr>
      </w:pPr>
    </w:p>
    <w:p w14:paraId="4A5A90FB" w14:textId="77777777" w:rsidR="00FD19E4" w:rsidRDefault="00FD19E4" w:rsidP="004B3DDD">
      <w:pPr>
        <w:jc w:val="both"/>
        <w:rPr>
          <w:rFonts w:ascii="Tahoma" w:hAnsi="Tahoma" w:cs="Tahoma"/>
          <w:bCs/>
        </w:rPr>
      </w:pPr>
      <w:r w:rsidRPr="00112425">
        <w:rPr>
          <w:rFonts w:ascii="Tahoma" w:hAnsi="Tahoma" w:cs="Tahoma"/>
          <w:bCs/>
        </w:rPr>
        <w:lastRenderedPageBreak/>
        <w:t>V primeru ponudbe s podizvajalci in/ali s subjekti, katerih zmogljivosti uporablja gospodarski subjekt, mora pogoje za ugotavljanje sposobnosti, kjer je to v razpisni dokumentaciji določeno, izpolnjevati tudi vsak izmed podizvajalcev, ki jih v ponudbi navede gospodarski subjekt, ter tudi vsak subjekt, katerega zmogljivosti uporablja ponudnik.</w:t>
      </w:r>
    </w:p>
    <w:p w14:paraId="0F78CBBF" w14:textId="77777777" w:rsidR="00FD19E4" w:rsidRPr="00112425" w:rsidRDefault="00FD19E4" w:rsidP="004B3DDD">
      <w:pPr>
        <w:jc w:val="both"/>
        <w:rPr>
          <w:rFonts w:ascii="Tahoma" w:hAnsi="Tahoma" w:cs="Tahoma"/>
          <w:bCs/>
        </w:rPr>
      </w:pPr>
    </w:p>
    <w:p w14:paraId="282D1AB5" w14:textId="77777777" w:rsidR="00FD19E4" w:rsidRDefault="00FD19E4" w:rsidP="004B3DDD">
      <w:pPr>
        <w:jc w:val="both"/>
        <w:rPr>
          <w:rFonts w:ascii="Tahoma" w:hAnsi="Tahoma" w:cs="Tahoma"/>
        </w:rPr>
      </w:pPr>
      <w:r w:rsidRPr="00112425">
        <w:rPr>
          <w:rFonts w:ascii="Tahoma" w:hAnsi="Tahoma" w:cs="Tahoma"/>
        </w:rPr>
        <w:t>Obrazci izjav, ki jih mora predložiti ponudnik v ponudbi, so del dokumentacije. Izjave so lahko predložene na teh obrazcih ali na ponudnikovih, ki pa vsebinsko bistveno ne smejo odstopati od priloženih obrazcev. Izjave ponudnika morajo biti pisne ter podpisane s strani ponudnika. V kolikor ponudnik uporablja žig, se obrazci tudi žigosajo. Naročnik si pridržuje pravico do preveritve verodostojnosti izjav oziroma potrdil pri podpisniku le-teh.</w:t>
      </w:r>
    </w:p>
    <w:p w14:paraId="65664DB2" w14:textId="77777777" w:rsidR="00321033" w:rsidRPr="00112425" w:rsidRDefault="00321033" w:rsidP="004B3DDD">
      <w:pPr>
        <w:jc w:val="both"/>
        <w:rPr>
          <w:rFonts w:ascii="Tahoma" w:hAnsi="Tahoma" w:cs="Tahoma"/>
        </w:rPr>
      </w:pPr>
    </w:p>
    <w:p w14:paraId="20BF8B7E" w14:textId="77777777" w:rsidR="00FD19E4" w:rsidRPr="00112425" w:rsidRDefault="00FD19E4" w:rsidP="004B3DDD">
      <w:pPr>
        <w:jc w:val="both"/>
        <w:rPr>
          <w:rFonts w:ascii="Tahoma" w:hAnsi="Tahoma" w:cs="Tahoma"/>
          <w:bCs/>
        </w:rPr>
      </w:pPr>
      <w:r w:rsidRPr="00112425">
        <w:rPr>
          <w:rFonts w:ascii="Tahoma" w:hAnsi="Tahoma" w:cs="Tahoma"/>
          <w:bCs/>
        </w:rPr>
        <w:t xml:space="preserve">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 </w:t>
      </w:r>
    </w:p>
    <w:p w14:paraId="6F5734D7" w14:textId="77777777" w:rsidR="00FD19E4" w:rsidRPr="00112425" w:rsidRDefault="00FD19E4" w:rsidP="004B3DDD">
      <w:pPr>
        <w:jc w:val="both"/>
        <w:rPr>
          <w:rFonts w:ascii="Tahoma" w:hAnsi="Tahoma" w:cs="Tahoma"/>
          <w:bCs/>
        </w:rPr>
      </w:pPr>
    </w:p>
    <w:p w14:paraId="7F9314A9" w14:textId="77777777" w:rsidR="00FD19E4" w:rsidRPr="00112425" w:rsidRDefault="00FD19E4" w:rsidP="004B3DDD">
      <w:pPr>
        <w:jc w:val="both"/>
        <w:rPr>
          <w:rFonts w:ascii="Tahoma" w:hAnsi="Tahoma" w:cs="Tahoma"/>
        </w:rPr>
      </w:pPr>
      <w:r w:rsidRPr="00112425">
        <w:rPr>
          <w:rFonts w:ascii="Tahoma" w:hAnsi="Tahoma" w:cs="Tahoma"/>
        </w:rPr>
        <w:t>Naročnik si pridržuje pravico, da v času pregleda ponudb in vse do podpisa pogodbe od ponudnika zahteva predložitev dokazil ali del dokazil v zvezi z navedbami v izjavah, ki izkazujejo izpolnjevanje zahtevanih pogojev, predložitev morebiti potrebnih pooblastil za preveritev izpolnjevanje zahtevanih pogojev oziroma podatkov, predložitev podatkov o naslovih, kjer je mogoče preveriti izpolnjevanje pogojev oziroma vse potrebno za pregled in preveritev ponudb.</w:t>
      </w:r>
    </w:p>
    <w:p w14:paraId="5621C900" w14:textId="77777777" w:rsidR="00FD19E4" w:rsidRDefault="00FD19E4" w:rsidP="004B3DDD">
      <w:pPr>
        <w:jc w:val="both"/>
        <w:rPr>
          <w:rFonts w:ascii="Tahoma" w:hAnsi="Tahoma" w:cs="Tahoma"/>
          <w:bCs/>
        </w:rPr>
      </w:pPr>
      <w:r w:rsidRPr="00112425">
        <w:rPr>
          <w:rFonts w:ascii="Tahoma" w:hAnsi="Tahoma" w:cs="Tahoma"/>
          <w:bCs/>
        </w:rPr>
        <w:t>Gospodarski subjekt s podpisom Priloge 3/1 oziroma 3/2 soglaša, da lahko naročnik v zvezi z oddajo predmetnega javnega naročila pridobi podatke za preveritev ponudbe v skladu z 89. členom ZJN-3 v enotnem informacijskem sistemu – eDosje iz devetega odstavka 77. člena ZJN-3.</w:t>
      </w:r>
    </w:p>
    <w:p w14:paraId="6928D638" w14:textId="77777777" w:rsidR="00FD19E4" w:rsidRPr="00112425" w:rsidRDefault="00FD19E4" w:rsidP="004B3DDD">
      <w:pPr>
        <w:jc w:val="both"/>
        <w:rPr>
          <w:rFonts w:ascii="Tahoma" w:hAnsi="Tahoma" w:cs="Tahoma"/>
          <w:bCs/>
        </w:rPr>
      </w:pPr>
    </w:p>
    <w:p w14:paraId="5EAF1EA6" w14:textId="77777777" w:rsidR="00FD19E4" w:rsidRDefault="00FD19E4" w:rsidP="004B3DDD">
      <w:pPr>
        <w:jc w:val="both"/>
        <w:rPr>
          <w:rFonts w:ascii="Tahoma" w:hAnsi="Tahoma" w:cs="Tahoma"/>
          <w:bCs/>
          <w:lang w:val="x-none"/>
        </w:rPr>
      </w:pPr>
      <w:r w:rsidRPr="00112425">
        <w:rPr>
          <w:rFonts w:ascii="Tahoma" w:hAnsi="Tahoma" w:cs="Tahoma"/>
          <w:bCs/>
          <w:lang w:val="x-none"/>
        </w:rPr>
        <w:t xml:space="preserve">Ponudniki in posamezni člani skupine ponudnikov v okviru skupne ponudbe, podizvajalci ter subjekti, katerih zmogljivosti uporablja ponudnik, </w:t>
      </w:r>
      <w:r w:rsidRPr="00112425">
        <w:rPr>
          <w:rFonts w:ascii="Tahoma" w:hAnsi="Tahoma" w:cs="Tahoma"/>
          <w:b/>
          <w:bCs/>
          <w:u w:val="single"/>
          <w:lang w:val="x-none"/>
        </w:rPr>
        <w:t>ki nimajo sedeža v Republiki Sloveniji</w:t>
      </w:r>
      <w:r w:rsidRPr="00112425">
        <w:rPr>
          <w:rFonts w:ascii="Tahoma" w:hAnsi="Tahoma" w:cs="Tahoma"/>
          <w:bCs/>
          <w:lang w:val="x-none"/>
        </w:rPr>
        <w:t>, morajo posamezno sposobnost dokazovati v skladu z zahtevami naročnika iz razpisne dokumentacije, ki velja za vse ponudnike ter v ponudbi predložiti vsa potrdila/dokazila, izdanega s strani pristojnega organa, ki taka potrdila/dokazila izdaja</w:t>
      </w:r>
      <w:r w:rsidR="00A62955">
        <w:rPr>
          <w:rFonts w:ascii="Tahoma" w:hAnsi="Tahoma" w:cs="Tahoma"/>
          <w:bCs/>
        </w:rPr>
        <w:t>,</w:t>
      </w:r>
      <w:r w:rsidRPr="00112425">
        <w:rPr>
          <w:rFonts w:ascii="Tahoma" w:hAnsi="Tahoma" w:cs="Tahoma"/>
          <w:bCs/>
          <w:lang w:val="x-none"/>
        </w:rPr>
        <w:t xml:space="preserve"> iz katerih izhaja, da za gospodarski subjekt ne obstajajo razlogi za izključitev in le ta izpolnjuje pogoje za sodelovanje, v kolikor takšnega potrdila iz ustreznega registra ne bo mogel pridobiti naročnik.</w:t>
      </w:r>
    </w:p>
    <w:p w14:paraId="7F37AD41" w14:textId="77777777" w:rsidR="00397CEF" w:rsidRPr="00112425" w:rsidRDefault="00397CEF" w:rsidP="004B3DDD">
      <w:pPr>
        <w:jc w:val="both"/>
        <w:rPr>
          <w:rFonts w:ascii="Tahoma" w:hAnsi="Tahoma" w:cs="Tahoma"/>
          <w:bCs/>
        </w:rPr>
      </w:pPr>
    </w:p>
    <w:p w14:paraId="15FE867C" w14:textId="77777777" w:rsidR="001769DE" w:rsidRPr="00112425" w:rsidRDefault="001769DE" w:rsidP="00414950">
      <w:pPr>
        <w:numPr>
          <w:ilvl w:val="1"/>
          <w:numId w:val="45"/>
        </w:numPr>
        <w:jc w:val="both"/>
        <w:rPr>
          <w:rFonts w:ascii="Tahoma" w:hAnsi="Tahoma" w:cs="Tahoma"/>
          <w:b/>
        </w:rPr>
      </w:pPr>
      <w:r w:rsidRPr="00112425">
        <w:rPr>
          <w:rFonts w:ascii="Tahoma" w:hAnsi="Tahoma" w:cs="Tahoma"/>
          <w:b/>
        </w:rPr>
        <w:t>Razlogi za izključitev</w:t>
      </w:r>
    </w:p>
    <w:p w14:paraId="6079FDDD" w14:textId="77777777" w:rsidR="001769DE" w:rsidRPr="00112425" w:rsidRDefault="001769DE" w:rsidP="004B3DDD">
      <w:pPr>
        <w:jc w:val="both"/>
        <w:rPr>
          <w:rFonts w:ascii="Tahoma" w:hAnsi="Tahoma" w:cs="Tahoma"/>
        </w:rPr>
      </w:pPr>
    </w:p>
    <w:p w14:paraId="430CF7AD" w14:textId="77777777" w:rsidR="00FD19E4" w:rsidRDefault="00FD19E4" w:rsidP="004B3DDD">
      <w:pPr>
        <w:jc w:val="both"/>
        <w:rPr>
          <w:rFonts w:ascii="Tahoma" w:hAnsi="Tahoma" w:cs="Tahoma"/>
          <w:bCs/>
        </w:rPr>
      </w:pPr>
      <w:r w:rsidRPr="00112425">
        <w:rPr>
          <w:rFonts w:ascii="Tahoma" w:hAnsi="Tahoma" w:cs="Tahoma"/>
        </w:rPr>
        <w:t xml:space="preserve">Pogoj mora izpolniti ponudnik. V primeru skupne ponudbe mora pogoj izpolniti vsak izmed partnerjev. V primeru ponudbe s podizvajalci mora pogoj izpolniti vsak izmed nominiranih podizvajalcev. </w:t>
      </w:r>
      <w:r w:rsidRPr="00112425">
        <w:rPr>
          <w:rFonts w:ascii="Tahoma" w:hAnsi="Tahoma" w:cs="Tahoma"/>
          <w:bCs/>
        </w:rPr>
        <w:t>V kolikor ponudnik glede pogojev v zvezi z ekonomskim in finančnim položajem ter tehnično in strokovno sposobnostjo, v skladu z 81. členom ZJN-3, uporabi zmogljivosti drugih subjektov, morajo spodaj navedene pogoje izpolnjevati tudi subjekti, katerih zmogljivosti uporablja ponudnik.</w:t>
      </w:r>
    </w:p>
    <w:p w14:paraId="6386935E" w14:textId="77777777" w:rsidR="00FD19E4" w:rsidRPr="00C111EF" w:rsidRDefault="00FD19E4" w:rsidP="004B3DDD">
      <w:pPr>
        <w:jc w:val="both"/>
        <w:rPr>
          <w:rFonts w:ascii="Tahoma" w:hAnsi="Tahoma" w:cs="Tahoma"/>
          <w:bCs/>
        </w:rPr>
      </w:pPr>
    </w:p>
    <w:p w14:paraId="3CD07017" w14:textId="77777777" w:rsidR="00FD19E4" w:rsidRPr="00C111EF" w:rsidRDefault="00FD19E4" w:rsidP="004B3DDD">
      <w:pPr>
        <w:jc w:val="both"/>
        <w:rPr>
          <w:rFonts w:ascii="Tahoma" w:hAnsi="Tahoma" w:cs="Tahoma"/>
          <w:bCs/>
        </w:rPr>
      </w:pPr>
      <w:r w:rsidRPr="00C111EF">
        <w:rPr>
          <w:rFonts w:ascii="Tahoma" w:hAnsi="Tahoma" w:cs="Tahoma"/>
          <w:bCs/>
        </w:rPr>
        <w:t>Naročnik iz postopka javnega naročanja kadarkoli v postopku izključi gospodarski subjekt, če se izkaže, da je pred ali med postopkom javnega naročanja ta subjekt glede na storjena ali neizvedena dejanja v enem od položajev iz prvega, drugega ali četrtega odstavka 75. člena ZJN-3.</w:t>
      </w:r>
    </w:p>
    <w:p w14:paraId="2368EE43" w14:textId="77777777" w:rsidR="00482D63" w:rsidRPr="00112425" w:rsidRDefault="00482D63" w:rsidP="004B3DDD">
      <w:pPr>
        <w:pStyle w:val="Telobesedila2"/>
        <w:rPr>
          <w:rFonts w:ascii="Tahoma" w:hAnsi="Tahoma" w:cs="Tahoma"/>
          <w:b w:val="0"/>
          <w:lang w:val="sl-SI"/>
        </w:rPr>
      </w:pPr>
    </w:p>
    <w:p w14:paraId="0B8933E5" w14:textId="77777777" w:rsidR="00FD19E4" w:rsidRPr="00112425" w:rsidRDefault="00FD19E4" w:rsidP="004B3DDD">
      <w:pPr>
        <w:pStyle w:val="Telobesedila2"/>
        <w:rPr>
          <w:rFonts w:ascii="Tahoma" w:hAnsi="Tahoma" w:cs="Tahoma"/>
          <w:lang w:val="sl-SI"/>
        </w:rPr>
      </w:pPr>
      <w:r w:rsidRPr="00112425">
        <w:rPr>
          <w:rFonts w:ascii="Tahoma" w:hAnsi="Tahoma" w:cs="Tahoma"/>
          <w:lang w:val="sl-SI"/>
        </w:rPr>
        <w:t xml:space="preserve">A: Razlogi, povezani s kazenskimi obsodbami </w:t>
      </w:r>
      <w:r>
        <w:rPr>
          <w:rFonts w:ascii="Tahoma" w:hAnsi="Tahoma" w:cs="Tahoma"/>
          <w:lang w:val="sl-SI"/>
        </w:rPr>
        <w:t>(prvi odstavek 75. člena ZJN-3)</w:t>
      </w:r>
    </w:p>
    <w:p w14:paraId="29988A78" w14:textId="77777777" w:rsidR="00FD19E4" w:rsidRPr="00112425" w:rsidRDefault="00FD19E4" w:rsidP="004B3DDD">
      <w:pPr>
        <w:pStyle w:val="Telobesedila2"/>
        <w:rPr>
          <w:rFonts w:ascii="Tahoma" w:hAnsi="Tahoma" w:cs="Tahoma"/>
          <w:b w:val="0"/>
          <w:lang w:val="sl-SI"/>
        </w:rPr>
      </w:pPr>
      <w:r w:rsidRPr="00112425">
        <w:rPr>
          <w:rFonts w:ascii="Tahoma" w:hAnsi="Tahoma" w:cs="Tahoma"/>
          <w:b w:val="0"/>
          <w:lang w:val="sl-SI"/>
        </w:rPr>
        <w:t xml:space="preserve">Naročnik </w:t>
      </w:r>
      <w:r w:rsidR="00BB2691">
        <w:rPr>
          <w:rFonts w:ascii="Tahoma" w:hAnsi="Tahoma" w:cs="Tahoma"/>
          <w:b w:val="0"/>
          <w:lang w:val="sl-SI"/>
        </w:rPr>
        <w:t>bo</w:t>
      </w:r>
      <w:r w:rsidRPr="00112425">
        <w:rPr>
          <w:rFonts w:ascii="Tahoma" w:hAnsi="Tahoma" w:cs="Tahoma"/>
          <w:b w:val="0"/>
          <w:lang w:val="sl-SI"/>
        </w:rPr>
        <w:t xml:space="preserve"> iz sodelovanja v post</w:t>
      </w:r>
      <w:r>
        <w:rPr>
          <w:rFonts w:ascii="Tahoma" w:hAnsi="Tahoma" w:cs="Tahoma"/>
          <w:b w:val="0"/>
          <w:lang w:val="sl-SI"/>
        </w:rPr>
        <w:t>opku javnega naročanja izključiti</w:t>
      </w:r>
      <w:r w:rsidRPr="00112425">
        <w:rPr>
          <w:rFonts w:ascii="Tahoma" w:hAnsi="Tahoma" w:cs="Tahoma"/>
          <w:b w:val="0"/>
          <w:lang w:val="sl-SI"/>
        </w:rPr>
        <w:t xml:space="preserve"> gospodarski subjekt, če pri preverjanju v skladu s 77., 79. in 80. členom ZJN-3 ugotovi </w:t>
      </w:r>
      <w:r w:rsidRPr="00747ACE">
        <w:rPr>
          <w:rFonts w:ascii="Tahoma" w:hAnsi="Tahoma" w:cs="Tahoma"/>
          <w:b w:val="0"/>
          <w:lang w:val="sl-SI"/>
        </w:rPr>
        <w:t>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popr., 54/15, 38/16, 27/17, 23/20, 91/20, 95/21, 186/21 in 105/22 - ZZNŠPP; v nadaljnjem besedilu: KZ-1) ali za primerljiva kazniva dejanja, ki so jih izrekla tuja sodišča</w:t>
      </w:r>
      <w:r w:rsidRPr="00112425">
        <w:rPr>
          <w:rFonts w:ascii="Tahoma" w:hAnsi="Tahoma" w:cs="Tahoma"/>
          <w:b w:val="0"/>
          <w:lang w:val="sl-SI"/>
        </w:rPr>
        <w:t>.</w:t>
      </w:r>
    </w:p>
    <w:p w14:paraId="5C04F2DC" w14:textId="77777777" w:rsidR="00FD19E4" w:rsidRPr="00112425" w:rsidRDefault="00FD19E4" w:rsidP="004B3DDD">
      <w:pPr>
        <w:pStyle w:val="Telobesedila2"/>
        <w:rPr>
          <w:rFonts w:ascii="Tahoma" w:hAnsi="Tahoma" w:cs="Tahoma"/>
          <w:b w:val="0"/>
          <w:lang w:val="sl-SI"/>
        </w:rPr>
      </w:pPr>
    </w:p>
    <w:p w14:paraId="44E5D6E3" w14:textId="77777777" w:rsidR="00FD19E4" w:rsidRPr="00112425" w:rsidRDefault="00FD19E4" w:rsidP="004B3DDD">
      <w:pPr>
        <w:pStyle w:val="Telobesedila2"/>
        <w:rPr>
          <w:rFonts w:ascii="Tahoma" w:hAnsi="Tahoma" w:cs="Tahoma"/>
          <w:b w:val="0"/>
          <w:lang w:val="sl-SI"/>
        </w:rPr>
      </w:pPr>
      <w:r w:rsidRPr="00112425">
        <w:rPr>
          <w:rFonts w:ascii="Tahoma" w:hAnsi="Tahoma" w:cs="Tahoma"/>
          <w:b w:val="0"/>
          <w:lang w:val="sl-SI"/>
        </w:rPr>
        <w:t>Osebe, ki so člani upravnega, vodstvenega ali nadzornega organa ponudnika, partnerja v primeru skupne ponudbe, podizvajalca in subjekta, katerega zmogljivosti uporablja ponudnik</w:t>
      </w:r>
      <w:r w:rsidR="00B77499">
        <w:rPr>
          <w:rFonts w:ascii="Tahoma" w:hAnsi="Tahoma" w:cs="Tahoma"/>
          <w:b w:val="0"/>
          <w:lang w:val="sl-SI"/>
        </w:rPr>
        <w:t>,</w:t>
      </w:r>
      <w:r w:rsidRPr="00112425">
        <w:rPr>
          <w:rFonts w:ascii="Tahoma" w:hAnsi="Tahoma" w:cs="Tahoma"/>
          <w:b w:val="0"/>
          <w:lang w:val="sl-SI"/>
        </w:rPr>
        <w:t xml:space="preserve"> ali ki imajo pooblastila za njegovo zastopanje ali odločanje ali nadzor v njem, morajo izpolniti in podpisati </w:t>
      </w:r>
      <w:r w:rsidRPr="00746408">
        <w:rPr>
          <w:rFonts w:ascii="Tahoma" w:hAnsi="Tahoma" w:cs="Tahoma"/>
          <w:b w:val="0"/>
          <w:lang w:val="sl-SI"/>
        </w:rPr>
        <w:t>Prilogo 3/3</w:t>
      </w:r>
      <w:r w:rsidRPr="00112425">
        <w:rPr>
          <w:rFonts w:ascii="Tahoma" w:hAnsi="Tahoma" w:cs="Tahoma"/>
          <w:b w:val="0"/>
          <w:lang w:val="sl-SI"/>
        </w:rPr>
        <w:t>.</w:t>
      </w:r>
    </w:p>
    <w:p w14:paraId="40718AB2" w14:textId="77777777" w:rsidR="00FD19E4" w:rsidRPr="00112425" w:rsidRDefault="00FD19E4" w:rsidP="004B3DDD">
      <w:pPr>
        <w:pStyle w:val="Telobesedila2"/>
        <w:rPr>
          <w:rFonts w:ascii="Tahoma" w:hAnsi="Tahoma" w:cs="Tahoma"/>
          <w:b w:val="0"/>
          <w:lang w:val="sl-SI"/>
        </w:rPr>
      </w:pPr>
    </w:p>
    <w:p w14:paraId="5EE2AC66" w14:textId="77777777" w:rsidR="00FD19E4" w:rsidRPr="00112425" w:rsidRDefault="00FD19E4" w:rsidP="004B3DDD">
      <w:pPr>
        <w:pStyle w:val="Telobesedila2"/>
        <w:rPr>
          <w:rFonts w:ascii="Tahoma" w:hAnsi="Tahoma" w:cs="Tahoma"/>
          <w:lang w:val="sl-SI"/>
        </w:rPr>
      </w:pPr>
      <w:r w:rsidRPr="00112425">
        <w:rPr>
          <w:rFonts w:ascii="Tahoma" w:hAnsi="Tahoma" w:cs="Tahoma"/>
          <w:lang w:val="sl-SI"/>
        </w:rPr>
        <w:t>B: Razlogi, povezani s plačilom davkov ali prispevkov za socialno varnost</w:t>
      </w:r>
      <w:r>
        <w:rPr>
          <w:rFonts w:ascii="Tahoma" w:hAnsi="Tahoma" w:cs="Tahoma"/>
          <w:lang w:val="sl-SI"/>
        </w:rPr>
        <w:t xml:space="preserve"> (drugi odstavek 75. člena ZJN-3)</w:t>
      </w:r>
    </w:p>
    <w:p w14:paraId="38FCA7D0" w14:textId="77777777" w:rsidR="00FD19E4" w:rsidRPr="008372F3" w:rsidRDefault="00FD19E4" w:rsidP="004B3DDD">
      <w:pPr>
        <w:jc w:val="both"/>
        <w:rPr>
          <w:rFonts w:ascii="Tahoma" w:hAnsi="Tahoma" w:cs="Tahoma"/>
        </w:rPr>
      </w:pPr>
      <w:r w:rsidRPr="008372F3">
        <w:rPr>
          <w:rFonts w:ascii="Tahoma" w:hAnsi="Tahoma" w:cs="Tahoma"/>
        </w:rPr>
        <w:t xml:space="preserve">Naročnik </w:t>
      </w:r>
      <w:r w:rsidR="00BB2691">
        <w:rPr>
          <w:rFonts w:ascii="Tahoma" w:hAnsi="Tahoma" w:cs="Tahoma"/>
        </w:rPr>
        <w:t>bo</w:t>
      </w:r>
      <w:r w:rsidRPr="008372F3">
        <w:rPr>
          <w:rFonts w:ascii="Tahoma" w:hAnsi="Tahoma" w:cs="Tahoma"/>
        </w:rPr>
        <w:t xml:space="preserve"> iz sodelovanja v postopku javnega naročanja izključi</w:t>
      </w:r>
      <w:r w:rsidR="0082508B">
        <w:rPr>
          <w:rFonts w:ascii="Tahoma" w:hAnsi="Tahoma" w:cs="Tahoma"/>
        </w:rPr>
        <w:t>l</w:t>
      </w:r>
      <w:r w:rsidRPr="008372F3">
        <w:rPr>
          <w:rFonts w:ascii="Tahoma" w:hAnsi="Tahoma" w:cs="Tahoma"/>
        </w:rPr>
        <w:t xml:space="preserve"> tudi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w:t>
      </w:r>
      <w:r w:rsidR="0082508B">
        <w:rPr>
          <w:rFonts w:ascii="Tahoma" w:hAnsi="Tahoma" w:cs="Tahoma"/>
        </w:rPr>
        <w:t>,</w:t>
      </w:r>
      <w:r w:rsidRPr="008372F3">
        <w:rPr>
          <w:rFonts w:ascii="Tahoma" w:hAnsi="Tahoma" w:cs="Tahoma"/>
        </w:rPr>
        <w:t xml:space="preserve"> in predloži vse obračune davčnih odtegljajev za dohodke iz delovnega razmerja za obdobje zadnjih pet let do roka za oddajo prijave ali ponudbe.</w:t>
      </w:r>
    </w:p>
    <w:p w14:paraId="4FBE9979" w14:textId="77777777" w:rsidR="00FD19E4" w:rsidRDefault="00FD19E4" w:rsidP="004B3DDD">
      <w:pPr>
        <w:pStyle w:val="Telobesedila2"/>
        <w:rPr>
          <w:rFonts w:ascii="Tahoma" w:hAnsi="Tahoma" w:cs="Tahoma"/>
          <w:lang w:val="sl-SI"/>
        </w:rPr>
      </w:pPr>
    </w:p>
    <w:p w14:paraId="5E1298A9" w14:textId="77777777" w:rsidR="00FD19E4" w:rsidRPr="00112425" w:rsidRDefault="00FD19E4" w:rsidP="004B3DDD">
      <w:pPr>
        <w:pStyle w:val="Telobesedila2"/>
        <w:rPr>
          <w:rFonts w:ascii="Tahoma" w:hAnsi="Tahoma" w:cs="Tahoma"/>
          <w:lang w:val="sl-SI"/>
        </w:rPr>
      </w:pPr>
      <w:r w:rsidRPr="00112425">
        <w:rPr>
          <w:rFonts w:ascii="Tahoma" w:hAnsi="Tahoma" w:cs="Tahoma"/>
          <w:lang w:val="sl-SI"/>
        </w:rPr>
        <w:t>D: Nacionalni razlogi za izključitev</w:t>
      </w:r>
      <w:r>
        <w:rPr>
          <w:rFonts w:ascii="Tahoma" w:hAnsi="Tahoma" w:cs="Tahoma"/>
          <w:lang w:val="sl-SI"/>
        </w:rPr>
        <w:t xml:space="preserve"> (četrti odstavek 75. člena ZJN-3)</w:t>
      </w:r>
    </w:p>
    <w:p w14:paraId="0A778635" w14:textId="77777777" w:rsidR="00FD19E4" w:rsidRPr="00112425" w:rsidRDefault="00FD19E4" w:rsidP="004B3DDD">
      <w:pPr>
        <w:pStyle w:val="Telobesedila2"/>
        <w:ind w:right="0"/>
        <w:rPr>
          <w:rFonts w:ascii="Tahoma" w:hAnsi="Tahoma" w:cs="Tahoma"/>
          <w:b w:val="0"/>
          <w:lang w:val="sl-SI"/>
        </w:rPr>
      </w:pPr>
      <w:r w:rsidRPr="00112425">
        <w:rPr>
          <w:rFonts w:ascii="Tahoma" w:hAnsi="Tahoma" w:cs="Tahoma"/>
          <w:b w:val="0"/>
          <w:lang w:val="sl-SI"/>
        </w:rPr>
        <w:t xml:space="preserve">Naročnik </w:t>
      </w:r>
      <w:r w:rsidR="00BB2691">
        <w:rPr>
          <w:rFonts w:ascii="Tahoma" w:hAnsi="Tahoma" w:cs="Tahoma"/>
          <w:b w:val="0"/>
          <w:lang w:val="sl-SI"/>
        </w:rPr>
        <w:t>bo</w:t>
      </w:r>
      <w:r w:rsidRPr="00112425">
        <w:rPr>
          <w:rFonts w:ascii="Tahoma" w:hAnsi="Tahoma" w:cs="Tahoma"/>
          <w:b w:val="0"/>
          <w:lang w:val="sl-SI"/>
        </w:rPr>
        <w:t xml:space="preserve"> iz posameznega postopka javnega naročanja izključil gospodarski subjekt:</w:t>
      </w:r>
    </w:p>
    <w:p w14:paraId="26644791" w14:textId="77777777" w:rsidR="00FD19E4" w:rsidRPr="00112425" w:rsidRDefault="00FD19E4" w:rsidP="004B3DDD">
      <w:pPr>
        <w:ind w:left="426" w:hanging="284"/>
        <w:jc w:val="both"/>
        <w:rPr>
          <w:rFonts w:ascii="Tahoma" w:hAnsi="Tahoma" w:cs="Tahoma"/>
          <w:szCs w:val="18"/>
        </w:rPr>
      </w:pPr>
      <w:r w:rsidRPr="00BC1423">
        <w:rPr>
          <w:rFonts w:ascii="Tahoma" w:hAnsi="Tahoma" w:cs="Tahoma"/>
        </w:rPr>
        <w:t>a)</w:t>
      </w:r>
      <w:r w:rsidRPr="00112425">
        <w:rPr>
          <w:rFonts w:ascii="Tahoma" w:hAnsi="Tahoma" w:cs="Tahoma"/>
        </w:rPr>
        <w:t xml:space="preserve"> če je ta na dan, ko poteče rok za oddajo </w:t>
      </w:r>
      <w:r>
        <w:rPr>
          <w:rFonts w:ascii="Tahoma" w:hAnsi="Tahoma" w:cs="Tahoma"/>
        </w:rPr>
        <w:t>prijav</w:t>
      </w:r>
      <w:r w:rsidRPr="00112425">
        <w:rPr>
          <w:rFonts w:ascii="Tahoma" w:hAnsi="Tahoma" w:cs="Tahoma"/>
        </w:rPr>
        <w:t xml:space="preserve"> ali ponudb, izlo</w:t>
      </w:r>
      <w:r>
        <w:rPr>
          <w:rFonts w:ascii="Tahoma" w:hAnsi="Tahoma" w:cs="Tahoma"/>
        </w:rPr>
        <w:t xml:space="preserve">čen iz postopkov oddaje javnih </w:t>
      </w:r>
      <w:r w:rsidRPr="00112425">
        <w:rPr>
          <w:rFonts w:ascii="Tahoma" w:hAnsi="Tahoma" w:cs="Tahoma"/>
        </w:rPr>
        <w:t xml:space="preserve">naročil </w:t>
      </w:r>
      <w:r w:rsidRPr="00112425">
        <w:rPr>
          <w:rFonts w:ascii="Tahoma" w:hAnsi="Tahoma" w:cs="Tahoma"/>
          <w:szCs w:val="18"/>
        </w:rPr>
        <w:t xml:space="preserve">zaradi uvrstitve </w:t>
      </w:r>
      <w:r>
        <w:rPr>
          <w:rFonts w:ascii="Tahoma" w:hAnsi="Tahoma" w:cs="Tahoma"/>
          <w:szCs w:val="18"/>
        </w:rPr>
        <w:t xml:space="preserve">v </w:t>
      </w:r>
      <w:r w:rsidRPr="00E26798">
        <w:rPr>
          <w:rFonts w:ascii="Tahoma" w:hAnsi="Tahoma" w:cs="Tahoma"/>
          <w:szCs w:val="18"/>
        </w:rPr>
        <w:t>evidenco gospodarskih subjektov z izrečenimi stranskimi sankcijami izločitve iz postopkov javnega naročanja</w:t>
      </w:r>
      <w:r w:rsidRPr="00112425">
        <w:rPr>
          <w:rFonts w:ascii="Tahoma" w:hAnsi="Tahoma" w:cs="Tahoma"/>
          <w:szCs w:val="18"/>
        </w:rPr>
        <w:t>,</w:t>
      </w:r>
    </w:p>
    <w:p w14:paraId="701A54DF" w14:textId="77777777" w:rsidR="00FD19E4" w:rsidRPr="00112425" w:rsidRDefault="00FD19E4" w:rsidP="004B3DDD">
      <w:pPr>
        <w:ind w:left="426" w:hanging="284"/>
        <w:jc w:val="both"/>
        <w:rPr>
          <w:rFonts w:ascii="Tahoma" w:hAnsi="Tahoma" w:cs="Tahoma"/>
        </w:rPr>
      </w:pPr>
      <w:r w:rsidRPr="00BC1423">
        <w:rPr>
          <w:rFonts w:ascii="Tahoma" w:hAnsi="Tahoma" w:cs="Tahoma"/>
        </w:rPr>
        <w:t>b)</w:t>
      </w:r>
      <w:r w:rsidRPr="00112425">
        <w:rPr>
          <w:rFonts w:ascii="Tahoma" w:hAnsi="Tahoma" w:cs="Tahoma"/>
        </w:rPr>
        <w:t xml:space="preserve"> </w:t>
      </w:r>
      <w:r w:rsidRPr="00AE019D">
        <w:rPr>
          <w:rFonts w:ascii="Tahoma" w:hAnsi="Tahoma" w:cs="Tahoma"/>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D36EEFD" w14:textId="77777777" w:rsidR="00FD19E4" w:rsidRDefault="00FD19E4" w:rsidP="004B3DDD">
      <w:pPr>
        <w:pStyle w:val="Telobesedila2"/>
        <w:rPr>
          <w:rFonts w:ascii="Tahoma" w:hAnsi="Tahoma" w:cs="Tahoma"/>
          <w:b w:val="0"/>
          <w:lang w:val="sl-SI"/>
        </w:rPr>
      </w:pPr>
    </w:p>
    <w:p w14:paraId="7F7B4309" w14:textId="77777777" w:rsidR="00FD19E4" w:rsidRPr="003F256A" w:rsidRDefault="00FD19E4" w:rsidP="004B3DDD">
      <w:pPr>
        <w:pStyle w:val="Telobesedila2"/>
        <w:ind w:right="0"/>
        <w:rPr>
          <w:rFonts w:ascii="Tahoma" w:hAnsi="Tahoma" w:cs="Tahoma"/>
          <w:lang w:val="sl-SI"/>
        </w:rPr>
      </w:pPr>
      <w:r w:rsidRPr="003F256A">
        <w:rPr>
          <w:rFonts w:ascii="Tahoma" w:hAnsi="Tahoma" w:cs="Tahoma"/>
          <w:lang w:val="sl-SI"/>
        </w:rPr>
        <w:t>E. Prepoved dodeljevanja ali nadaljnja izvajanja kakršnihkoli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36C7BC63" w14:textId="77777777" w:rsidR="00FD19E4" w:rsidRPr="00AB02EA" w:rsidRDefault="00FD19E4" w:rsidP="004B3DDD">
      <w:pPr>
        <w:jc w:val="both"/>
        <w:rPr>
          <w:rFonts w:ascii="Tahoma" w:hAnsi="Tahoma" w:cs="Tahoma"/>
          <w:b/>
          <w:bCs/>
        </w:rPr>
      </w:pPr>
      <w:r w:rsidRPr="00AB02EA">
        <w:rPr>
          <w:rFonts w:ascii="Tahoma" w:hAnsi="Tahoma" w:cs="Tahoma"/>
        </w:rPr>
        <w:t>Naročnik bo v skladu s prvim odstavkom člena 1h sklepa Sveta (SZVP) 2022/578 z dne 8. aprila 2022 iz postopka javne naročanja kadarkoli v postopku izključil gospodarski subjekt, če se izkaže, da je pred ali med postopkom javnega naročanja ta subjekt v položaju teh navodil kot sledi:</w:t>
      </w:r>
    </w:p>
    <w:p w14:paraId="2792EF38" w14:textId="77777777" w:rsidR="00FD19E4" w:rsidRPr="00AB02EA" w:rsidRDefault="00FD19E4" w:rsidP="00403371">
      <w:pPr>
        <w:numPr>
          <w:ilvl w:val="0"/>
          <w:numId w:val="6"/>
        </w:numPr>
        <w:ind w:left="284" w:hanging="284"/>
        <w:jc w:val="both"/>
        <w:rPr>
          <w:rFonts w:ascii="Tahoma" w:hAnsi="Tahoma" w:cs="Tahoma"/>
          <w:bCs/>
        </w:rPr>
      </w:pPr>
      <w:r w:rsidRPr="00AB02EA">
        <w:rPr>
          <w:rFonts w:ascii="Tahoma" w:hAnsi="Tahoma" w:cs="Tahoma"/>
          <w:bCs/>
        </w:rPr>
        <w:t>ruski državljan ali fizična ali pravna oseba, subjekt ali organ s sedežem v Rusiji,</w:t>
      </w:r>
    </w:p>
    <w:p w14:paraId="4AEFF53C" w14:textId="77777777" w:rsidR="00FD19E4" w:rsidRPr="00AB02EA" w:rsidRDefault="00FD19E4" w:rsidP="00403371">
      <w:pPr>
        <w:numPr>
          <w:ilvl w:val="0"/>
          <w:numId w:val="6"/>
        </w:numPr>
        <w:ind w:left="284" w:hanging="284"/>
        <w:jc w:val="both"/>
        <w:rPr>
          <w:rFonts w:ascii="Tahoma" w:hAnsi="Tahoma" w:cs="Tahoma"/>
          <w:bCs/>
        </w:rPr>
      </w:pPr>
      <w:r w:rsidRPr="00AB02EA">
        <w:rPr>
          <w:rFonts w:ascii="Tahoma" w:hAnsi="Tahoma" w:cs="Tahoma"/>
          <w:bCs/>
        </w:rPr>
        <w:t xml:space="preserve">pravna oseba, subjekt ali organ, katerih več kot 50-odstotni delež je v neposredni ali posredni lasti subjekta iz prejšnje alineje, ali </w:t>
      </w:r>
    </w:p>
    <w:p w14:paraId="729FD9FB" w14:textId="77777777" w:rsidR="00FD19E4" w:rsidRPr="00AB02EA" w:rsidRDefault="00FD19E4" w:rsidP="00403371">
      <w:pPr>
        <w:numPr>
          <w:ilvl w:val="0"/>
          <w:numId w:val="6"/>
        </w:numPr>
        <w:ind w:left="284" w:hanging="284"/>
        <w:jc w:val="both"/>
        <w:rPr>
          <w:rFonts w:ascii="Tahoma" w:hAnsi="Tahoma" w:cs="Tahoma"/>
          <w:bCs/>
        </w:rPr>
      </w:pPr>
      <w:r w:rsidRPr="00AB02EA">
        <w:rPr>
          <w:rFonts w:ascii="Tahoma" w:hAnsi="Tahoma" w:cs="Tahoma"/>
          <w:bCs/>
        </w:rPr>
        <w:t>fizična ali pravna oseba, subjekt ali organ, ki deluje v imenu ali po navodilih subjektov iz prejšnjih dveh alinej. Enako velja za podizvajalce, dobavitelje/proizvajalce ali subjekte, katerih zmogljivosti se uporabljajo</w:t>
      </w:r>
      <w:r w:rsidR="0082508B">
        <w:rPr>
          <w:rFonts w:ascii="Tahoma" w:hAnsi="Tahoma" w:cs="Tahoma"/>
          <w:bCs/>
        </w:rPr>
        <w:t>,</w:t>
      </w:r>
      <w:r w:rsidRPr="00AB02EA">
        <w:rPr>
          <w:rFonts w:ascii="Tahoma" w:hAnsi="Tahoma" w:cs="Tahoma"/>
          <w:bCs/>
        </w:rPr>
        <w:t xml:space="preserve"> v smislu direktiv 2014/23/EU, 2014/24/EU, 2014/25/EU in 2009/81/ES, če predstavljajo več kot 10 % vrednosti naročila. </w:t>
      </w:r>
    </w:p>
    <w:p w14:paraId="797A748E" w14:textId="77777777" w:rsidR="00467A95" w:rsidRDefault="00467A95" w:rsidP="004B3DDD">
      <w:pPr>
        <w:jc w:val="both"/>
        <w:rPr>
          <w:rFonts w:ascii="Tahoma" w:hAnsi="Tahoma" w:cs="Tahoma"/>
          <w:b/>
        </w:rPr>
      </w:pPr>
    </w:p>
    <w:p w14:paraId="69D66DE2" w14:textId="77777777" w:rsidR="00BB2691" w:rsidRPr="00285804" w:rsidRDefault="00BB2691" w:rsidP="00403371">
      <w:pPr>
        <w:numPr>
          <w:ilvl w:val="0"/>
          <w:numId w:val="18"/>
        </w:numPr>
        <w:ind w:left="284" w:hanging="284"/>
        <w:jc w:val="both"/>
        <w:rPr>
          <w:rFonts w:ascii="Tahoma" w:hAnsi="Tahoma" w:cs="Tahoma"/>
          <w:b/>
          <w:bCs/>
        </w:rPr>
      </w:pPr>
      <w:r w:rsidRPr="00285804">
        <w:rPr>
          <w:rFonts w:ascii="Tahoma" w:hAnsi="Tahoma" w:cs="Tahoma"/>
          <w:b/>
          <w:bCs/>
        </w:rPr>
        <w:t>POPRAVNI MEHANIZMI:</w:t>
      </w:r>
    </w:p>
    <w:p w14:paraId="62427282" w14:textId="77777777" w:rsidR="00BB2691" w:rsidRPr="00285804" w:rsidRDefault="00BB2691" w:rsidP="004B3DDD">
      <w:pPr>
        <w:jc w:val="both"/>
        <w:rPr>
          <w:rFonts w:ascii="Tahoma" w:hAnsi="Tahoma" w:cs="Tahoma"/>
          <w:bCs/>
          <w:sz w:val="12"/>
        </w:rPr>
      </w:pPr>
    </w:p>
    <w:p w14:paraId="2A2FC549" w14:textId="77777777" w:rsidR="00BB2691" w:rsidRPr="00285804" w:rsidRDefault="00BB2691" w:rsidP="004B3DDD">
      <w:pPr>
        <w:jc w:val="both"/>
        <w:rPr>
          <w:rFonts w:ascii="Tahoma" w:hAnsi="Tahoma" w:cs="Tahoma"/>
          <w:b/>
          <w:bCs/>
        </w:rPr>
      </w:pPr>
      <w:r w:rsidRPr="00285804">
        <w:rPr>
          <w:rFonts w:ascii="Tahoma" w:hAnsi="Tahoma" w:cs="Tahoma"/>
          <w:b/>
          <w:bCs/>
          <w:u w:val="single"/>
        </w:rPr>
        <w:t>2. odstavek 75. člena ZJN-3:</w:t>
      </w:r>
    </w:p>
    <w:p w14:paraId="05B0561E" w14:textId="77777777" w:rsidR="00BB2691" w:rsidRPr="00285804" w:rsidRDefault="00BB2691" w:rsidP="004B3DDD">
      <w:pPr>
        <w:jc w:val="both"/>
        <w:rPr>
          <w:rFonts w:ascii="Tahoma" w:hAnsi="Tahoma" w:cs="Tahoma"/>
          <w:bCs/>
          <w:sz w:val="8"/>
        </w:rPr>
      </w:pPr>
    </w:p>
    <w:p w14:paraId="58E47325" w14:textId="77777777" w:rsidR="00BB2691" w:rsidRPr="00285804" w:rsidRDefault="00BB2691" w:rsidP="004B3DDD">
      <w:pPr>
        <w:jc w:val="both"/>
        <w:rPr>
          <w:rFonts w:ascii="Tahoma" w:hAnsi="Tahoma" w:cs="Tahoma"/>
          <w:bCs/>
        </w:rPr>
      </w:pPr>
      <w:r w:rsidRPr="00285804">
        <w:rPr>
          <w:rFonts w:ascii="Tahoma" w:hAnsi="Tahoma" w:cs="Tahoma"/>
          <w:bCs/>
        </w:rPr>
        <w:t xml:space="preserve">Gospodarskega subjekta </w:t>
      </w:r>
      <w:r w:rsidRPr="00285804">
        <w:rPr>
          <w:rFonts w:ascii="Tahoma" w:hAnsi="Tahoma" w:cs="Tahoma"/>
          <w:b/>
          <w:bCs/>
          <w:u w:val="single"/>
        </w:rPr>
        <w:t>se ne izloči</w:t>
      </w:r>
      <w:r w:rsidRPr="00285804">
        <w:rPr>
          <w:rFonts w:ascii="Tahoma" w:hAnsi="Tahoma" w:cs="Tahoma"/>
          <w:bCs/>
        </w:rPr>
        <w:t xml:space="preserve">, če gospodarski subjekt </w:t>
      </w:r>
      <w:r w:rsidRPr="00285804">
        <w:rPr>
          <w:rFonts w:ascii="Tahoma" w:hAnsi="Tahoma" w:cs="Tahoma"/>
          <w:b/>
          <w:bCs/>
        </w:rPr>
        <w:t>do roka za oddajo ponudb</w:t>
      </w:r>
      <w:r w:rsidRPr="00285804">
        <w:rPr>
          <w:rFonts w:ascii="Tahoma" w:hAnsi="Tahoma" w:cs="Tahoma"/>
          <w:bCs/>
        </w:rPr>
        <w:t xml:space="preserve"> </w:t>
      </w:r>
      <w:r w:rsidRPr="00285804">
        <w:rPr>
          <w:rFonts w:ascii="Tahoma" w:hAnsi="Tahoma" w:cs="Tahoma"/>
          <w:b/>
          <w:bCs/>
        </w:rPr>
        <w:t>poravna</w:t>
      </w:r>
      <w:r w:rsidRPr="00285804">
        <w:rPr>
          <w:rFonts w:ascii="Tahoma" w:hAnsi="Tahoma" w:cs="Tahoma"/>
          <w:bCs/>
        </w:rPr>
        <w:t xml:space="preserve"> neplačane zapadle obveznosti, ki znašajo 50 eurov ali več</w:t>
      </w:r>
      <w:r w:rsidR="005D3456">
        <w:rPr>
          <w:rFonts w:ascii="Tahoma" w:hAnsi="Tahoma" w:cs="Tahoma"/>
          <w:bCs/>
        </w:rPr>
        <w:t>,</w:t>
      </w:r>
      <w:r w:rsidRPr="00285804">
        <w:rPr>
          <w:rFonts w:ascii="Tahoma" w:hAnsi="Tahoma" w:cs="Tahoma"/>
          <w:bCs/>
        </w:rPr>
        <w:t xml:space="preserve"> in predloži vse obračune davčnih odtegljajev za dohodke iz delovnega razmerja za obdobje zadnjih pet let do roka za oddajo prijave ali ponudbe.</w:t>
      </w:r>
    </w:p>
    <w:p w14:paraId="4F223FC3" w14:textId="77777777" w:rsidR="00BB2691" w:rsidRPr="00285804" w:rsidRDefault="00BB2691" w:rsidP="004B3DDD">
      <w:pPr>
        <w:jc w:val="both"/>
        <w:rPr>
          <w:rFonts w:ascii="Tahoma" w:hAnsi="Tahoma" w:cs="Tahoma"/>
          <w:bCs/>
        </w:rPr>
      </w:pPr>
    </w:p>
    <w:p w14:paraId="6FF4F633" w14:textId="77777777" w:rsidR="00BB2691" w:rsidRPr="00285804" w:rsidRDefault="00BB2691" w:rsidP="004B3DDD">
      <w:pPr>
        <w:jc w:val="both"/>
        <w:rPr>
          <w:rFonts w:ascii="Tahoma" w:hAnsi="Tahoma" w:cs="Tahoma"/>
          <w:b/>
          <w:bCs/>
          <w:u w:val="single"/>
        </w:rPr>
      </w:pPr>
      <w:r w:rsidRPr="00285804">
        <w:rPr>
          <w:rFonts w:ascii="Tahoma" w:hAnsi="Tahoma" w:cs="Tahoma"/>
          <w:b/>
          <w:bCs/>
          <w:u w:val="single"/>
        </w:rPr>
        <w:t>1. odstavek in b) točka 4. odstavka 75. člena ZJN-3:</w:t>
      </w:r>
    </w:p>
    <w:p w14:paraId="239604FB" w14:textId="77777777" w:rsidR="00BB2691" w:rsidRPr="00285804" w:rsidRDefault="00BB2691" w:rsidP="004B3DDD">
      <w:pPr>
        <w:jc w:val="both"/>
        <w:rPr>
          <w:rFonts w:ascii="Tahoma" w:hAnsi="Tahoma" w:cs="Tahoma"/>
          <w:bCs/>
          <w:sz w:val="8"/>
        </w:rPr>
      </w:pPr>
    </w:p>
    <w:p w14:paraId="4D49CDCD" w14:textId="77777777" w:rsidR="00BB2691" w:rsidRPr="00285804" w:rsidRDefault="00BB2691" w:rsidP="004B3DDD">
      <w:pPr>
        <w:jc w:val="both"/>
        <w:rPr>
          <w:rFonts w:ascii="Tahoma" w:hAnsi="Tahoma" w:cs="Tahoma"/>
          <w:bCs/>
        </w:rPr>
      </w:pPr>
      <w:r w:rsidRPr="00285804">
        <w:rPr>
          <w:rFonts w:ascii="Tahoma" w:hAnsi="Tahoma" w:cs="Tahoma"/>
          <w:bCs/>
        </w:rPr>
        <w:t xml:space="preserve">Gospodarski subjekt, ki je v enem od položajev iz 1. ali b) točke 4. odstavka 75. člena ZJN-3, lahko </w:t>
      </w:r>
      <w:r w:rsidRPr="00285804">
        <w:rPr>
          <w:rFonts w:ascii="Tahoma" w:hAnsi="Tahoma" w:cs="Tahoma"/>
          <w:b/>
          <w:bCs/>
        </w:rPr>
        <w:t>najkasneje do roka za oddajo ponudb</w:t>
      </w:r>
      <w:r w:rsidRPr="00285804">
        <w:rPr>
          <w:rFonts w:ascii="Tahoma" w:hAnsi="Tahoma" w:cs="Tahoma"/>
          <w:bCs/>
        </w:rPr>
        <w:t xml:space="preserve"> naročniku </w:t>
      </w:r>
      <w:r w:rsidRPr="00285804">
        <w:rPr>
          <w:rFonts w:ascii="Tahoma" w:hAnsi="Tahoma" w:cs="Tahoma"/>
          <w:bCs/>
          <w:u w:val="single"/>
        </w:rPr>
        <w:t>predloži dokaze</w:t>
      </w:r>
      <w:r w:rsidRPr="00285804">
        <w:rPr>
          <w:rFonts w:ascii="Tahoma" w:hAnsi="Tahoma" w:cs="Tahoma"/>
          <w:bCs/>
        </w:rPr>
        <w:t xml:space="preserve">, </w:t>
      </w:r>
      <w:r w:rsidRPr="00285804">
        <w:rPr>
          <w:rFonts w:ascii="Tahoma" w:hAnsi="Tahoma" w:cs="Tahoma"/>
          <w:bCs/>
          <w:u w:val="single"/>
        </w:rPr>
        <w:t>da je sprejel zadostne ukrepe</w:t>
      </w:r>
      <w:r w:rsidRPr="00285804">
        <w:rPr>
          <w:rFonts w:ascii="Tahoma" w:hAnsi="Tahoma" w:cs="Tahoma"/>
          <w:bCs/>
        </w:rPr>
        <w:t xml:space="preserve">, s katerimi lahko dokaže svojo zanesljivost kljub obstoju razlogov za izključitev. </w:t>
      </w:r>
    </w:p>
    <w:p w14:paraId="2369094A" w14:textId="77777777" w:rsidR="00BB2691" w:rsidRPr="00285804" w:rsidRDefault="00BB2691" w:rsidP="004B3DDD">
      <w:pPr>
        <w:jc w:val="both"/>
        <w:rPr>
          <w:rFonts w:ascii="Tahoma" w:hAnsi="Tahoma" w:cs="Tahoma"/>
          <w:bCs/>
        </w:rPr>
      </w:pPr>
    </w:p>
    <w:p w14:paraId="0F96313B" w14:textId="77777777" w:rsidR="00BB2691" w:rsidRPr="00285804" w:rsidRDefault="00BB2691" w:rsidP="004B3DDD">
      <w:pPr>
        <w:jc w:val="both"/>
        <w:rPr>
          <w:rFonts w:ascii="Tahoma" w:hAnsi="Tahoma" w:cs="Tahoma"/>
          <w:bCs/>
        </w:rPr>
      </w:pPr>
      <w:r w:rsidRPr="00285804">
        <w:rPr>
          <w:rFonts w:ascii="Tahoma" w:hAnsi="Tahoma" w:cs="Tahoma"/>
          <w:bCs/>
        </w:rPr>
        <w:lastRenderedPageBreak/>
        <w:t>Gospodarski subjekt, ki je bil iz sodelovanja v postopkih javnega naročanja izključen na podlagi pravnomočne sodbe ali odločbe o prekršku, ki učinkuje v Republiki Sloveniji, v času trajanja izključitve ni upravičen do uporabe možnosti iz prejšnjega odstavka.</w:t>
      </w:r>
    </w:p>
    <w:p w14:paraId="0FEB53A4" w14:textId="77777777" w:rsidR="00BB2691" w:rsidRPr="00285804" w:rsidRDefault="00BB2691" w:rsidP="004B3DDD">
      <w:pPr>
        <w:jc w:val="both"/>
        <w:rPr>
          <w:rFonts w:ascii="Tahoma" w:hAnsi="Tahoma" w:cs="Tahoma"/>
          <w:bCs/>
        </w:rPr>
      </w:pPr>
    </w:p>
    <w:p w14:paraId="51F47EB0" w14:textId="77777777" w:rsidR="00BB2691" w:rsidRPr="00285804" w:rsidRDefault="00BB2691" w:rsidP="004B3DDD">
      <w:pPr>
        <w:jc w:val="both"/>
        <w:rPr>
          <w:rFonts w:ascii="Tahoma" w:hAnsi="Tahoma" w:cs="Tahoma"/>
          <w:bCs/>
        </w:rPr>
      </w:pPr>
      <w:r w:rsidRPr="00285804">
        <w:rPr>
          <w:rFonts w:ascii="Tahoma" w:hAnsi="Tahoma" w:cs="Tahoma"/>
          <w:bCs/>
        </w:rPr>
        <w:t xml:space="preserve">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1. in b) točko 4. odstavka 75. člena ZJN-3 ne izključi iz postopka javnega naročanja. </w:t>
      </w:r>
    </w:p>
    <w:p w14:paraId="2BAD040D" w14:textId="77777777" w:rsidR="00BB2691" w:rsidRPr="00285804" w:rsidRDefault="00BB2691" w:rsidP="004B3DDD">
      <w:pPr>
        <w:jc w:val="both"/>
        <w:rPr>
          <w:rFonts w:ascii="Tahoma" w:hAnsi="Tahoma" w:cs="Tahoma"/>
          <w:bCs/>
        </w:rPr>
      </w:pPr>
    </w:p>
    <w:p w14:paraId="27811F98" w14:textId="77777777" w:rsidR="00BB2691" w:rsidRPr="00285804" w:rsidRDefault="00BB2691" w:rsidP="004B3DDD">
      <w:pPr>
        <w:jc w:val="both"/>
        <w:rPr>
          <w:rFonts w:ascii="Tahoma" w:hAnsi="Tahoma" w:cs="Tahoma"/>
          <w:bCs/>
        </w:rPr>
      </w:pPr>
      <w:r w:rsidRPr="00285804">
        <w:rPr>
          <w:rFonts w:ascii="Tahoma" w:hAnsi="Tahoma" w:cs="Tahoma"/>
          <w:bCs/>
        </w:rPr>
        <w:t xml:space="preserve">V kolikor je gospodarski subjekt v enem od položajev iz </w:t>
      </w:r>
      <w:r>
        <w:rPr>
          <w:rFonts w:ascii="Tahoma" w:hAnsi="Tahoma" w:cs="Tahoma"/>
          <w:bCs/>
        </w:rPr>
        <w:t>prvega</w:t>
      </w:r>
      <w:r w:rsidRPr="00285804">
        <w:rPr>
          <w:rFonts w:ascii="Tahoma" w:hAnsi="Tahoma" w:cs="Tahoma"/>
          <w:bCs/>
        </w:rPr>
        <w:t xml:space="preserve"> ali b) točke </w:t>
      </w:r>
      <w:r>
        <w:rPr>
          <w:rFonts w:ascii="Tahoma" w:hAnsi="Tahoma" w:cs="Tahoma"/>
          <w:bCs/>
        </w:rPr>
        <w:t>četrtega</w:t>
      </w:r>
      <w:r w:rsidRPr="00285804">
        <w:rPr>
          <w:rFonts w:ascii="Tahoma" w:hAnsi="Tahoma" w:cs="Tahoma"/>
          <w:bCs/>
        </w:rPr>
        <w:t xml:space="preserve"> odstavka 75. člena ZJN-3 in uveljavlja popravni mehanizem, </w:t>
      </w:r>
      <w:r w:rsidRPr="00BB2691">
        <w:rPr>
          <w:rFonts w:ascii="Tahoma" w:hAnsi="Tahoma" w:cs="Tahoma"/>
          <w:bCs/>
        </w:rPr>
        <w:t xml:space="preserve">besedilo v tem delu </w:t>
      </w:r>
      <w:r>
        <w:rPr>
          <w:rFonts w:ascii="Tahoma" w:hAnsi="Tahoma" w:cs="Tahoma"/>
          <w:bCs/>
        </w:rPr>
        <w:t xml:space="preserve">Prilog </w:t>
      </w:r>
      <w:r w:rsidRPr="00BB2691">
        <w:rPr>
          <w:rFonts w:ascii="Tahoma" w:hAnsi="Tahoma" w:cs="Tahoma"/>
          <w:bCs/>
        </w:rPr>
        <w:t>prečrta in k Prilogi 3/1 in 3/2</w:t>
      </w:r>
      <w:r w:rsidRPr="00BB2691">
        <w:rPr>
          <w:rFonts w:ascii="Tahoma" w:hAnsi="Tahoma" w:cs="Tahoma"/>
          <w:bCs/>
          <w:i/>
        </w:rPr>
        <w:t xml:space="preserve"> </w:t>
      </w:r>
      <w:r w:rsidRPr="00BB2691">
        <w:rPr>
          <w:rFonts w:ascii="Tahoma" w:hAnsi="Tahoma" w:cs="Tahoma"/>
          <w:bCs/>
        </w:rPr>
        <w:t xml:space="preserve">predloži </w:t>
      </w:r>
      <w:r>
        <w:rPr>
          <w:rFonts w:ascii="Tahoma" w:hAnsi="Tahoma" w:cs="Tahoma"/>
          <w:bCs/>
        </w:rPr>
        <w:t xml:space="preserve">lasten dokument, v katerem </w:t>
      </w:r>
      <w:r w:rsidRPr="00285804">
        <w:rPr>
          <w:rFonts w:ascii="Tahoma" w:hAnsi="Tahoma" w:cs="Tahoma"/>
          <w:bCs/>
        </w:rPr>
        <w:t xml:space="preserve">navede kršitve in ukrepe za samoočiščenje </w:t>
      </w:r>
      <w:r w:rsidRPr="00285804">
        <w:rPr>
          <w:rFonts w:ascii="Tahoma" w:hAnsi="Tahoma" w:cs="Tahoma"/>
          <w:b/>
          <w:bCs/>
          <w:u w:val="single"/>
        </w:rPr>
        <w:t>ali</w:t>
      </w:r>
      <w:r w:rsidRPr="00285804">
        <w:rPr>
          <w:rFonts w:ascii="Tahoma" w:hAnsi="Tahoma" w:cs="Tahoma"/>
          <w:bCs/>
        </w:rPr>
        <w:t xml:space="preserve"> predloži lastno izjavo z navedbo kršitev in ukrepov za samoočiščenje, ter predloži dokaze, da je sprejel zadostne ukrepe, s katerimi lahko dokaže svojo zanesljivost kljub obstoju razlogov za izključitev.</w:t>
      </w:r>
    </w:p>
    <w:p w14:paraId="1FA5DEE4" w14:textId="77777777" w:rsidR="00BB2691" w:rsidRDefault="00BB2691" w:rsidP="004B3DDD">
      <w:pPr>
        <w:jc w:val="both"/>
        <w:rPr>
          <w:rFonts w:ascii="Tahoma" w:hAnsi="Tahoma" w:cs="Tahoma"/>
          <w:b/>
        </w:rPr>
      </w:pPr>
    </w:p>
    <w:p w14:paraId="39648E0C" w14:textId="77777777" w:rsidR="00FD19E4" w:rsidRPr="00112425" w:rsidRDefault="00FD19E4" w:rsidP="004B3DDD">
      <w:pPr>
        <w:jc w:val="both"/>
        <w:rPr>
          <w:rFonts w:ascii="Tahoma" w:hAnsi="Tahoma" w:cs="Tahoma"/>
          <w:b/>
        </w:rPr>
      </w:pPr>
      <w:r w:rsidRPr="00112425">
        <w:rPr>
          <w:rFonts w:ascii="Tahoma" w:hAnsi="Tahoma" w:cs="Tahoma"/>
          <w:b/>
        </w:rPr>
        <w:t>DOKAZILA</w:t>
      </w:r>
      <w:r>
        <w:rPr>
          <w:rFonts w:ascii="Tahoma" w:hAnsi="Tahoma" w:cs="Tahoma"/>
          <w:b/>
        </w:rPr>
        <w:t xml:space="preserve"> za tč. A, B, D in E</w:t>
      </w:r>
      <w:r w:rsidRPr="00112425">
        <w:rPr>
          <w:rFonts w:ascii="Tahoma" w:hAnsi="Tahoma" w:cs="Tahoma"/>
          <w:b/>
        </w:rPr>
        <w:t>:</w:t>
      </w:r>
    </w:p>
    <w:p w14:paraId="61AA2532" w14:textId="77777777" w:rsidR="00FD19E4" w:rsidRPr="00112425" w:rsidRDefault="00FD19E4" w:rsidP="004B3DDD">
      <w:pPr>
        <w:jc w:val="both"/>
        <w:rPr>
          <w:rFonts w:ascii="Tahoma" w:hAnsi="Tahoma" w:cs="Tahoma"/>
        </w:rPr>
      </w:pPr>
      <w:r w:rsidRPr="00112425">
        <w:rPr>
          <w:rFonts w:ascii="Tahoma" w:hAnsi="Tahoma" w:cs="Tahoma"/>
        </w:rPr>
        <w:t>Gospodarski subjekt izkaže izpolnjevanje teh pogojev s podpisom in s predložitvijo naslednjih prilog:</w:t>
      </w:r>
    </w:p>
    <w:p w14:paraId="5761C9E7" w14:textId="77777777" w:rsidR="00FD19E4" w:rsidRPr="00112425" w:rsidRDefault="00FD19E4" w:rsidP="00403371">
      <w:pPr>
        <w:numPr>
          <w:ilvl w:val="0"/>
          <w:numId w:val="12"/>
        </w:numPr>
        <w:ind w:left="714" w:hanging="357"/>
        <w:jc w:val="both"/>
        <w:rPr>
          <w:rFonts w:ascii="Tahoma" w:hAnsi="Tahoma" w:cs="Tahoma"/>
        </w:rPr>
      </w:pPr>
      <w:r w:rsidRPr="00112425">
        <w:rPr>
          <w:rFonts w:ascii="Tahoma" w:hAnsi="Tahoma" w:cs="Tahoma"/>
        </w:rPr>
        <w:t>Priloga 3/1</w:t>
      </w:r>
      <w:r>
        <w:rPr>
          <w:rFonts w:ascii="Tahoma" w:hAnsi="Tahoma" w:cs="Tahoma"/>
        </w:rPr>
        <w:t xml:space="preserve"> </w:t>
      </w:r>
      <w:r w:rsidRPr="00112425">
        <w:rPr>
          <w:rFonts w:ascii="Tahoma" w:hAnsi="Tahoma" w:cs="Tahoma"/>
        </w:rPr>
        <w:t>IZJAVA O IZPOLNJEVANJU SPOSOBNOSTI PONUDNIKA/PARTNERJA</w:t>
      </w:r>
      <w:r>
        <w:rPr>
          <w:rFonts w:ascii="Tahoma" w:hAnsi="Tahoma" w:cs="Tahoma"/>
        </w:rPr>
        <w:t>,</w:t>
      </w:r>
      <w:r w:rsidRPr="00112425">
        <w:rPr>
          <w:rFonts w:ascii="Tahoma" w:hAnsi="Tahoma" w:cs="Tahoma"/>
        </w:rPr>
        <w:t xml:space="preserve"> </w:t>
      </w:r>
    </w:p>
    <w:p w14:paraId="5D8B7B7B" w14:textId="77777777" w:rsidR="00FD19E4" w:rsidRPr="00112425" w:rsidRDefault="00FD19E4" w:rsidP="00403371">
      <w:pPr>
        <w:numPr>
          <w:ilvl w:val="0"/>
          <w:numId w:val="12"/>
        </w:numPr>
        <w:ind w:left="714" w:hanging="357"/>
        <w:jc w:val="both"/>
        <w:rPr>
          <w:rFonts w:ascii="Tahoma" w:hAnsi="Tahoma" w:cs="Tahoma"/>
        </w:rPr>
      </w:pPr>
      <w:r>
        <w:rPr>
          <w:rFonts w:ascii="Tahoma" w:hAnsi="Tahoma" w:cs="Tahoma"/>
        </w:rPr>
        <w:t xml:space="preserve">Priloga 3/2 </w:t>
      </w:r>
      <w:r w:rsidRPr="00112425">
        <w:rPr>
          <w:rFonts w:ascii="Tahoma" w:hAnsi="Tahoma" w:cs="Tahoma"/>
        </w:rPr>
        <w:t>IZJAVA O IZPOLNJEVANJU SPOSOBNOSTI PODIZVAJALCA/DRUGEGA SUBJEKTA</w:t>
      </w:r>
    </w:p>
    <w:p w14:paraId="4B0D1259" w14:textId="77777777" w:rsidR="00FD19E4" w:rsidRPr="00112425" w:rsidRDefault="00FD19E4" w:rsidP="00403371">
      <w:pPr>
        <w:numPr>
          <w:ilvl w:val="0"/>
          <w:numId w:val="12"/>
        </w:numPr>
        <w:ind w:left="714" w:hanging="357"/>
        <w:jc w:val="both"/>
        <w:rPr>
          <w:rFonts w:ascii="Tahoma" w:hAnsi="Tahoma" w:cs="Tahoma"/>
        </w:rPr>
      </w:pPr>
      <w:r w:rsidRPr="00112425">
        <w:rPr>
          <w:rFonts w:ascii="Tahoma" w:hAnsi="Tahoma" w:cs="Tahoma"/>
        </w:rPr>
        <w:t>Priloga 3/3</w:t>
      </w:r>
      <w:r>
        <w:rPr>
          <w:rFonts w:ascii="Tahoma" w:hAnsi="Tahoma" w:cs="Tahoma"/>
        </w:rPr>
        <w:t xml:space="preserve"> </w:t>
      </w:r>
      <w:r w:rsidRPr="00112425">
        <w:rPr>
          <w:rFonts w:ascii="Tahoma" w:hAnsi="Tahoma" w:cs="Tahoma"/>
        </w:rPr>
        <w:t>IZJAVA FIZIČNE OSEBE.</w:t>
      </w:r>
    </w:p>
    <w:p w14:paraId="4F85B30D" w14:textId="77777777" w:rsidR="00600829" w:rsidRDefault="00600829" w:rsidP="004B3DDD">
      <w:pPr>
        <w:jc w:val="both"/>
        <w:rPr>
          <w:rFonts w:ascii="Tahoma" w:hAnsi="Tahoma" w:cs="Tahoma"/>
          <w:bCs/>
        </w:rPr>
      </w:pPr>
    </w:p>
    <w:p w14:paraId="5732E7F1" w14:textId="77777777" w:rsidR="00FD19E4" w:rsidRDefault="00FD19E4" w:rsidP="004B3DDD">
      <w:pPr>
        <w:jc w:val="both"/>
        <w:rPr>
          <w:rFonts w:ascii="Tahoma" w:hAnsi="Tahoma" w:cs="Tahoma"/>
          <w:bCs/>
        </w:rPr>
      </w:pPr>
      <w:r w:rsidRPr="00A90D76">
        <w:rPr>
          <w:rFonts w:ascii="Tahoma" w:hAnsi="Tahoma" w:cs="Tahoma"/>
          <w:bCs/>
        </w:rPr>
        <w:t xml:space="preserve">Naročnik lahko zahteva potrdila, izjave in druga dokazila iz </w:t>
      </w:r>
      <w:r>
        <w:rPr>
          <w:rFonts w:ascii="Tahoma" w:hAnsi="Tahoma" w:cs="Tahoma"/>
          <w:bCs/>
        </w:rPr>
        <w:t>77.</w:t>
      </w:r>
      <w:r w:rsidRPr="00A90D76">
        <w:rPr>
          <w:rFonts w:ascii="Tahoma" w:hAnsi="Tahoma" w:cs="Tahoma"/>
          <w:bCs/>
        </w:rPr>
        <w:t xml:space="preserve"> člena</w:t>
      </w:r>
      <w:r>
        <w:rPr>
          <w:rFonts w:ascii="Tahoma" w:hAnsi="Tahoma" w:cs="Tahoma"/>
          <w:bCs/>
        </w:rPr>
        <w:t xml:space="preserve"> ZJN-3</w:t>
      </w:r>
      <w:r w:rsidRPr="00A90D76">
        <w:rPr>
          <w:rFonts w:ascii="Tahoma" w:hAnsi="Tahoma" w:cs="Tahoma"/>
          <w:bCs/>
        </w:rPr>
        <w:t xml:space="preserve"> kot dokaz neobstoja razlogov za izključitev iz 75. člena </w:t>
      </w:r>
      <w:r>
        <w:rPr>
          <w:rFonts w:ascii="Tahoma" w:hAnsi="Tahoma" w:cs="Tahoma"/>
          <w:bCs/>
        </w:rPr>
        <w:t>ZJN-3.</w:t>
      </w:r>
    </w:p>
    <w:p w14:paraId="56F8E9CE" w14:textId="77777777" w:rsidR="00FD19E4" w:rsidRDefault="00FD19E4" w:rsidP="004B3DDD">
      <w:pPr>
        <w:jc w:val="both"/>
        <w:rPr>
          <w:rFonts w:ascii="Tahoma" w:hAnsi="Tahoma" w:cs="Tahoma"/>
          <w:bCs/>
        </w:rPr>
      </w:pPr>
    </w:p>
    <w:p w14:paraId="262E7B33" w14:textId="77777777" w:rsidR="00FD19E4" w:rsidRDefault="00FD19E4" w:rsidP="004B3DDD">
      <w:pPr>
        <w:jc w:val="both"/>
        <w:rPr>
          <w:rFonts w:ascii="Tahoma" w:hAnsi="Tahoma" w:cs="Tahoma"/>
          <w:bCs/>
        </w:rPr>
      </w:pPr>
      <w:r w:rsidRPr="00A90D76">
        <w:rPr>
          <w:rFonts w:ascii="Tahoma" w:hAnsi="Tahoma" w:cs="Tahoma"/>
          <w:bCs/>
        </w:rPr>
        <w:t>Podatke, ki se vodijo v uradnih evidencah in ponudnik zanje ni predložil dokazila sam, lahko naročnik v uradnih evidencah preveri z uporabo enotnega informacijskega sistema, ki ga vodi ministrstvo, pristojno za javna naročila.</w:t>
      </w:r>
    </w:p>
    <w:p w14:paraId="60391490" w14:textId="77777777" w:rsidR="00600829" w:rsidRDefault="00600829" w:rsidP="004B3DDD">
      <w:pPr>
        <w:jc w:val="both"/>
        <w:rPr>
          <w:rFonts w:ascii="Tahoma" w:hAnsi="Tahoma" w:cs="Tahoma"/>
          <w:bCs/>
        </w:rPr>
      </w:pPr>
    </w:p>
    <w:p w14:paraId="08D6CBA1" w14:textId="77777777" w:rsidR="00FD19E4" w:rsidRPr="00C111EF" w:rsidRDefault="00FD19E4" w:rsidP="004B3DDD">
      <w:pPr>
        <w:jc w:val="both"/>
        <w:rPr>
          <w:rFonts w:ascii="Tahoma" w:hAnsi="Tahoma" w:cs="Tahoma"/>
          <w:bCs/>
          <w:szCs w:val="22"/>
        </w:rPr>
      </w:pPr>
      <w:r w:rsidRPr="00C111EF">
        <w:rPr>
          <w:rFonts w:ascii="Tahoma" w:hAnsi="Tahoma" w:cs="Tahoma"/>
          <w:bCs/>
          <w:szCs w:val="22"/>
          <w:lang w:val="x-none"/>
        </w:rPr>
        <w:t xml:space="preserve">Če država članica ali tretja država </w:t>
      </w:r>
      <w:r w:rsidRPr="00C111EF">
        <w:rPr>
          <w:rFonts w:ascii="Tahoma" w:hAnsi="Tahoma" w:cs="Tahoma"/>
          <w:bCs/>
          <w:szCs w:val="22"/>
        </w:rPr>
        <w:t xml:space="preserve">gospodarskega </w:t>
      </w:r>
      <w:r w:rsidRPr="00C111EF">
        <w:rPr>
          <w:rFonts w:ascii="Tahoma" w:hAnsi="Tahoma" w:cs="Tahoma"/>
          <w:bCs/>
          <w:szCs w:val="22"/>
          <w:lang w:val="x-none"/>
        </w:rPr>
        <w:t>subjekta, ki</w:t>
      </w:r>
      <w:r w:rsidRPr="00C111EF">
        <w:rPr>
          <w:rFonts w:ascii="Tahoma" w:hAnsi="Tahoma" w:cs="Tahoma"/>
          <w:bCs/>
          <w:szCs w:val="22"/>
        </w:rPr>
        <w:t xml:space="preserve"> ni</w:t>
      </w:r>
      <w:r w:rsidRPr="00C111EF">
        <w:rPr>
          <w:rFonts w:ascii="Tahoma" w:hAnsi="Tahoma" w:cs="Tahoma"/>
          <w:bCs/>
          <w:szCs w:val="22"/>
          <w:lang w:val="x-none"/>
        </w:rPr>
        <w:t>ma sedeža v Republiki Sloveniji</w:t>
      </w:r>
      <w:r w:rsidRPr="00C111EF">
        <w:rPr>
          <w:rFonts w:ascii="Tahoma" w:hAnsi="Tahoma" w:cs="Tahoma"/>
          <w:bCs/>
          <w:szCs w:val="22"/>
        </w:rPr>
        <w:t>,</w:t>
      </w:r>
      <w:r w:rsidRPr="00C111EF">
        <w:rPr>
          <w:rFonts w:ascii="Tahoma" w:hAnsi="Tahoma" w:cs="Tahoma"/>
          <w:bCs/>
          <w:szCs w:val="22"/>
          <w:lang w:val="x-none"/>
        </w:rPr>
        <w:t xml:space="preserve"> dokumentov in potrdil iz </w:t>
      </w:r>
      <w:r>
        <w:rPr>
          <w:rFonts w:ascii="Tahoma" w:hAnsi="Tahoma" w:cs="Tahoma"/>
          <w:bCs/>
          <w:szCs w:val="22"/>
        </w:rPr>
        <w:t>tretjega</w:t>
      </w:r>
      <w:r w:rsidRPr="00C111EF">
        <w:rPr>
          <w:rFonts w:ascii="Tahoma" w:hAnsi="Tahoma" w:cs="Tahoma"/>
          <w:bCs/>
          <w:szCs w:val="22"/>
          <w:lang w:val="x-none"/>
        </w:rPr>
        <w:t xml:space="preserve"> odstavka </w:t>
      </w:r>
      <w:r>
        <w:rPr>
          <w:rFonts w:ascii="Tahoma" w:hAnsi="Tahoma" w:cs="Tahoma"/>
          <w:bCs/>
          <w:szCs w:val="22"/>
        </w:rPr>
        <w:t xml:space="preserve">77. člena ZJN-3 </w:t>
      </w:r>
      <w:r w:rsidRPr="00C111EF">
        <w:rPr>
          <w:rFonts w:ascii="Tahoma" w:hAnsi="Tahoma" w:cs="Tahoma"/>
          <w:bCs/>
          <w:szCs w:val="22"/>
          <w:lang w:val="x-none"/>
        </w:rPr>
        <w:t xml:space="preserve">ne izdaja ali če ti ne zajemajo vseh primerov iz prvega in drugega odstavka ter b) točke četrtega odstavka 75. člena </w:t>
      </w:r>
      <w:r w:rsidRPr="00C111EF">
        <w:rPr>
          <w:rFonts w:ascii="Tahoma" w:hAnsi="Tahoma" w:cs="Tahoma"/>
          <w:bCs/>
          <w:szCs w:val="22"/>
        </w:rPr>
        <w:t>ZJN-3</w:t>
      </w:r>
      <w:r w:rsidRPr="00C111EF">
        <w:rPr>
          <w:rFonts w:ascii="Tahoma" w:hAnsi="Tahoma" w:cs="Tahoma"/>
          <w:bCs/>
          <w:szCs w:val="22"/>
          <w:lang w:val="x-none"/>
        </w:rPr>
        <w:t>,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334EA7DF" w14:textId="77777777" w:rsidR="00AE13F6" w:rsidRPr="00112425" w:rsidRDefault="00AE13F6" w:rsidP="004B3DDD">
      <w:pPr>
        <w:jc w:val="both"/>
        <w:rPr>
          <w:rFonts w:ascii="Tahoma" w:hAnsi="Tahoma" w:cs="Tahoma"/>
          <w:szCs w:val="22"/>
        </w:rPr>
      </w:pPr>
    </w:p>
    <w:p w14:paraId="6B8ADB51" w14:textId="77777777" w:rsidR="001769DE" w:rsidRPr="008C40C1" w:rsidRDefault="001769DE" w:rsidP="00414950">
      <w:pPr>
        <w:numPr>
          <w:ilvl w:val="1"/>
          <w:numId w:val="45"/>
        </w:numPr>
        <w:jc w:val="both"/>
        <w:rPr>
          <w:rFonts w:ascii="Tahoma" w:hAnsi="Tahoma" w:cs="Tahoma"/>
          <w:b/>
        </w:rPr>
      </w:pPr>
      <w:r w:rsidRPr="008C40C1">
        <w:rPr>
          <w:rFonts w:ascii="Tahoma" w:hAnsi="Tahoma" w:cs="Tahoma"/>
          <w:b/>
        </w:rPr>
        <w:t xml:space="preserve">Pogoji za sodelovanje </w:t>
      </w:r>
    </w:p>
    <w:p w14:paraId="490CB34D" w14:textId="77777777" w:rsidR="008C40C1" w:rsidRPr="008C40C1" w:rsidRDefault="008C40C1" w:rsidP="004B3DDD">
      <w:pPr>
        <w:jc w:val="both"/>
        <w:rPr>
          <w:rFonts w:ascii="Tahoma" w:hAnsi="Tahoma" w:cs="Tahoma"/>
          <w:b/>
          <w:bCs/>
        </w:rPr>
      </w:pPr>
    </w:p>
    <w:p w14:paraId="07477B00" w14:textId="77777777" w:rsidR="008C40C1" w:rsidRPr="008C40C1" w:rsidRDefault="008C40C1" w:rsidP="004B3DDD">
      <w:pPr>
        <w:jc w:val="both"/>
        <w:rPr>
          <w:rFonts w:ascii="Tahoma" w:hAnsi="Tahoma" w:cs="Tahoma"/>
          <w:b/>
          <w:bCs/>
        </w:rPr>
      </w:pPr>
      <w:r w:rsidRPr="008C40C1">
        <w:rPr>
          <w:rFonts w:ascii="Tahoma" w:hAnsi="Tahoma" w:cs="Tahoma"/>
          <w:b/>
          <w:bCs/>
        </w:rPr>
        <w:t>Gospodarski subjekt lahko pogoje za sodelovanje izpolni samostojno, kot skupina ponudnikov, s podizvajalci ali z uporabo zmogljivosti drugih subjektov (razen če v posamezni zahtevi ni zahtevano drugače), vendar bo moral subjekt, s katerim ponudnik izpolnjuje pogoje za sodelovanje, v okviru izpolnjevanja spodaj navedenih pogojev, te storitve ali dobave blaga tudi izvajati.</w:t>
      </w:r>
    </w:p>
    <w:p w14:paraId="5C46634C" w14:textId="77777777" w:rsidR="008C40C1" w:rsidRPr="008C40C1" w:rsidRDefault="008C40C1" w:rsidP="004B3DDD">
      <w:pPr>
        <w:jc w:val="both"/>
        <w:rPr>
          <w:rFonts w:ascii="Tahoma" w:hAnsi="Tahoma" w:cs="Tahoma"/>
          <w:b/>
          <w:bCs/>
        </w:rPr>
      </w:pPr>
    </w:p>
    <w:p w14:paraId="135C5293" w14:textId="77777777" w:rsidR="008C40C1" w:rsidRPr="008C40C1" w:rsidRDefault="008C40C1" w:rsidP="004B3DDD">
      <w:pPr>
        <w:jc w:val="both"/>
        <w:rPr>
          <w:rFonts w:ascii="Tahoma" w:hAnsi="Tahoma" w:cs="Tahoma"/>
          <w:b/>
          <w:bCs/>
        </w:rPr>
      </w:pPr>
      <w:r w:rsidRPr="008C40C1">
        <w:rPr>
          <w:rFonts w:ascii="Tahoma" w:hAnsi="Tahoma" w:cs="Tahoma"/>
          <w:b/>
          <w:bCs/>
        </w:rPr>
        <w:t>A: Ustreznost za opravljanje poklicne dejavnosti</w:t>
      </w:r>
    </w:p>
    <w:p w14:paraId="57D87D76" w14:textId="77777777" w:rsidR="008C40C1" w:rsidRPr="008C40C1" w:rsidRDefault="008C40C1" w:rsidP="004B3DDD">
      <w:pPr>
        <w:jc w:val="both"/>
        <w:rPr>
          <w:rFonts w:ascii="Tahoma" w:hAnsi="Tahoma" w:cs="Tahoma"/>
          <w:b/>
          <w:bCs/>
        </w:rPr>
      </w:pPr>
    </w:p>
    <w:p w14:paraId="2751EA37" w14:textId="77777777" w:rsidR="008C40C1" w:rsidRPr="008C40C1" w:rsidRDefault="008C40C1" w:rsidP="004B3DDD">
      <w:pPr>
        <w:jc w:val="both"/>
        <w:rPr>
          <w:rFonts w:ascii="Tahoma" w:hAnsi="Tahoma" w:cs="Tahoma"/>
          <w:bCs/>
        </w:rPr>
      </w:pPr>
      <w:r w:rsidRPr="008C40C1">
        <w:rPr>
          <w:rFonts w:ascii="Tahoma" w:hAnsi="Tahoma" w:cs="Tahoma"/>
          <w:bCs/>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0C930B5D" w14:textId="77777777" w:rsidR="008C40C1" w:rsidRPr="008C40C1" w:rsidRDefault="008C40C1" w:rsidP="004B3DDD">
      <w:pPr>
        <w:tabs>
          <w:tab w:val="left" w:pos="6901"/>
        </w:tabs>
        <w:jc w:val="both"/>
        <w:rPr>
          <w:rFonts w:ascii="Tahoma" w:hAnsi="Tahoma" w:cs="Tahoma"/>
          <w:b/>
          <w:bCs/>
        </w:rPr>
      </w:pPr>
      <w:r w:rsidRPr="008C40C1">
        <w:rPr>
          <w:rFonts w:ascii="Tahoma" w:hAnsi="Tahoma" w:cs="Tahoma"/>
          <w:b/>
          <w:bCs/>
        </w:rPr>
        <w:tab/>
      </w:r>
    </w:p>
    <w:p w14:paraId="002797ED" w14:textId="77777777" w:rsidR="008C40C1" w:rsidRPr="008C40C1" w:rsidRDefault="008C40C1" w:rsidP="004B3DDD">
      <w:pPr>
        <w:jc w:val="both"/>
        <w:rPr>
          <w:rFonts w:ascii="Tahoma" w:hAnsi="Tahoma" w:cs="Tahoma"/>
          <w:bCs/>
        </w:rPr>
      </w:pPr>
      <w:r w:rsidRPr="008C40C1">
        <w:rPr>
          <w:rFonts w:ascii="Tahoma" w:hAnsi="Tahoma" w:cs="Tahoma"/>
          <w:bCs/>
        </w:rPr>
        <w:t>Če morajo imeti gospodarski subjekti določeno dovoljenje ali biti člani določene organizacije, da lahko v svoji matični državi opravljajo storitev, ki je ali se nanaša na predmet javnega naročila, morajo k ponudbi predložiti dokazilo o tem dovoljenju ali članstvu.</w:t>
      </w:r>
    </w:p>
    <w:p w14:paraId="09FC07DD" w14:textId="77777777" w:rsidR="008C40C1" w:rsidRPr="008C40C1" w:rsidRDefault="008C40C1" w:rsidP="004B3DDD">
      <w:pPr>
        <w:jc w:val="both"/>
        <w:rPr>
          <w:rFonts w:ascii="Tahoma" w:hAnsi="Tahoma" w:cs="Tahoma"/>
          <w:bCs/>
        </w:rPr>
      </w:pPr>
    </w:p>
    <w:p w14:paraId="24C65592" w14:textId="77777777" w:rsidR="008C40C1" w:rsidRPr="008C40C1" w:rsidRDefault="008C40C1" w:rsidP="004B3DDD">
      <w:pPr>
        <w:jc w:val="both"/>
        <w:rPr>
          <w:rFonts w:ascii="Tahoma" w:hAnsi="Tahoma" w:cs="Tahoma"/>
          <w:b/>
          <w:u w:val="single"/>
        </w:rPr>
      </w:pPr>
      <w:r w:rsidRPr="008C40C1">
        <w:rPr>
          <w:rFonts w:ascii="Tahoma" w:hAnsi="Tahoma" w:cs="Tahoma"/>
          <w:b/>
        </w:rPr>
        <w:lastRenderedPageBreak/>
        <w:t xml:space="preserve">Zgoraj navedeni pogoji veljajo tudi za posamezne člane skupine ponudnikov v okviru skupne ponudbe, za vse v ponudbi navedene podizvajalce in za vse druge subjekte, katerih </w:t>
      </w:r>
      <w:r w:rsidRPr="008C40C1">
        <w:rPr>
          <w:rFonts w:ascii="Tahoma" w:hAnsi="Tahoma" w:cs="Tahoma"/>
          <w:b/>
          <w:bCs/>
        </w:rPr>
        <w:t>zmogljivosti uporablja gospodarski subjekt (ponudnik ali skupina ponudnikov).</w:t>
      </w:r>
    </w:p>
    <w:p w14:paraId="67CD914D" w14:textId="77777777" w:rsidR="008C40C1" w:rsidRPr="008C40C1" w:rsidRDefault="008C40C1" w:rsidP="004B3DDD">
      <w:pPr>
        <w:jc w:val="both"/>
        <w:rPr>
          <w:rFonts w:ascii="Tahoma" w:hAnsi="Tahoma" w:cs="Tahoma"/>
          <w:b/>
        </w:rPr>
      </w:pPr>
    </w:p>
    <w:p w14:paraId="544C2EAB" w14:textId="77777777" w:rsidR="008C40C1" w:rsidRPr="008C40C1" w:rsidRDefault="008C40C1" w:rsidP="004B3DDD">
      <w:pPr>
        <w:jc w:val="both"/>
        <w:rPr>
          <w:rFonts w:ascii="Tahoma" w:hAnsi="Tahoma" w:cs="Tahoma"/>
          <w:b/>
        </w:rPr>
      </w:pPr>
      <w:r w:rsidRPr="008C40C1">
        <w:rPr>
          <w:rFonts w:ascii="Tahoma" w:hAnsi="Tahoma" w:cs="Tahoma"/>
          <w:b/>
        </w:rPr>
        <w:t>DOKAZILO:</w:t>
      </w:r>
    </w:p>
    <w:p w14:paraId="09A749AA" w14:textId="77777777" w:rsidR="008C40C1" w:rsidRPr="008C40C1" w:rsidRDefault="008C40C1" w:rsidP="004B3DDD">
      <w:pPr>
        <w:spacing w:after="120"/>
        <w:jc w:val="both"/>
        <w:rPr>
          <w:rFonts w:ascii="Tahoma" w:hAnsi="Tahoma" w:cs="Tahoma"/>
        </w:rPr>
      </w:pPr>
      <w:r w:rsidRPr="008C40C1">
        <w:rPr>
          <w:rFonts w:ascii="Tahoma" w:hAnsi="Tahoma" w:cs="Tahoma"/>
        </w:rPr>
        <w:t>Gospodarski subjekt izkaže izpolnjevanje teh pogojev s podpisom in s predložitvijo naslednjih prilog:</w:t>
      </w:r>
    </w:p>
    <w:p w14:paraId="71C1B5AD"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 xml:space="preserve">Priloga 3/1: »Izjava o izpolnjevanju sposobnosti ponudnika/partnerja«, </w:t>
      </w:r>
    </w:p>
    <w:p w14:paraId="2F63B385"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Priloga 3/2: »Izjava o izpolnjevanju sposobnosti podizvajalca/drugega subjekta«,</w:t>
      </w:r>
    </w:p>
    <w:p w14:paraId="1EEAD0F5"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ustrezna dokazila, ki izkazuje izpolnjevanje zahteve iz drugega odstavka te točke, v kolikor je tako dovoljenje ali članstvo potrebno (priloži se k Prilogi 3/1 ali 3/2).</w:t>
      </w:r>
    </w:p>
    <w:p w14:paraId="315F001A" w14:textId="77777777" w:rsidR="008C40C1" w:rsidRPr="008C40C1" w:rsidRDefault="008C40C1" w:rsidP="004B3DDD">
      <w:pPr>
        <w:jc w:val="both"/>
        <w:rPr>
          <w:rFonts w:ascii="Tahoma" w:hAnsi="Tahoma" w:cs="Tahoma"/>
        </w:rPr>
      </w:pPr>
    </w:p>
    <w:p w14:paraId="2493A8A8" w14:textId="77777777" w:rsidR="008C40C1" w:rsidRPr="008C40C1" w:rsidRDefault="008C40C1" w:rsidP="004B3DDD">
      <w:pPr>
        <w:jc w:val="both"/>
        <w:rPr>
          <w:rFonts w:ascii="Tahoma" w:hAnsi="Tahoma" w:cs="Tahoma"/>
          <w:b/>
          <w:bCs/>
        </w:rPr>
      </w:pPr>
      <w:r w:rsidRPr="008C40C1">
        <w:rPr>
          <w:rFonts w:ascii="Tahoma" w:hAnsi="Tahoma" w:cs="Tahoma"/>
          <w:b/>
          <w:bCs/>
        </w:rPr>
        <w:t>B: Ekonomski in finančni položaj</w:t>
      </w:r>
    </w:p>
    <w:p w14:paraId="4FBA0C3F" w14:textId="77777777" w:rsidR="008C40C1" w:rsidRPr="008C40C1" w:rsidRDefault="008C40C1" w:rsidP="004B3DDD">
      <w:pPr>
        <w:jc w:val="both"/>
        <w:rPr>
          <w:rFonts w:ascii="Tahoma" w:hAnsi="Tahoma" w:cs="Tahoma"/>
        </w:rPr>
      </w:pPr>
    </w:p>
    <w:p w14:paraId="2F74B736" w14:textId="77777777" w:rsidR="008C40C1" w:rsidRPr="008C40C1" w:rsidRDefault="008C40C1" w:rsidP="004B3DDD">
      <w:pPr>
        <w:jc w:val="both"/>
        <w:rPr>
          <w:rFonts w:ascii="Tahoma" w:hAnsi="Tahoma" w:cs="Tahoma"/>
        </w:rPr>
      </w:pPr>
      <w:r w:rsidRPr="008C40C1">
        <w:rPr>
          <w:rFonts w:ascii="Tahoma" w:hAnsi="Tahoma" w:cs="Tahoma"/>
        </w:rPr>
        <w:t>Gospodarski subjekt mora biti ekonomsko in finančno sposoben izvesti predmet javnega naročila.</w:t>
      </w:r>
    </w:p>
    <w:p w14:paraId="2BA562CB" w14:textId="77777777" w:rsidR="008C40C1" w:rsidRPr="008C40C1" w:rsidRDefault="008C40C1" w:rsidP="004B3DDD">
      <w:pPr>
        <w:jc w:val="both"/>
        <w:rPr>
          <w:rFonts w:ascii="Tahoma" w:hAnsi="Tahoma" w:cs="Tahoma"/>
        </w:rPr>
      </w:pPr>
    </w:p>
    <w:p w14:paraId="02CBC6DD" w14:textId="77777777" w:rsidR="008C40C1" w:rsidRPr="008C40C1" w:rsidRDefault="008C40C1" w:rsidP="004B3DDD">
      <w:pPr>
        <w:jc w:val="both"/>
        <w:rPr>
          <w:rFonts w:ascii="Tahoma" w:hAnsi="Tahoma" w:cs="Tahoma"/>
          <w:b/>
          <w:u w:val="single"/>
        </w:rPr>
      </w:pPr>
      <w:r w:rsidRPr="008C40C1">
        <w:rPr>
          <w:rFonts w:ascii="Tahoma" w:hAnsi="Tahoma" w:cs="Tahoma"/>
          <w:b/>
        </w:rPr>
        <w:t xml:space="preserve">Zgoraj navedeni pogoji veljajo tudi za posamezne člane skupine ponudnikov v okviru skupne ponudbe, za vse v ponudbi navedene podizvajalce in za vse druge subjekte, katerih </w:t>
      </w:r>
      <w:r w:rsidRPr="008C40C1">
        <w:rPr>
          <w:rFonts w:ascii="Tahoma" w:hAnsi="Tahoma" w:cs="Tahoma"/>
          <w:b/>
          <w:bCs/>
        </w:rPr>
        <w:t>zmogljivosti uporablja gospodarski subjekt (ponudnik ali skupina ponudnikov).</w:t>
      </w:r>
    </w:p>
    <w:p w14:paraId="5E98B9D7" w14:textId="77777777" w:rsidR="008C40C1" w:rsidRPr="008C40C1" w:rsidRDefault="008C40C1" w:rsidP="004B3DDD">
      <w:pPr>
        <w:jc w:val="both"/>
        <w:rPr>
          <w:rFonts w:ascii="Tahoma" w:hAnsi="Tahoma" w:cs="Tahoma"/>
        </w:rPr>
      </w:pPr>
    </w:p>
    <w:p w14:paraId="241E57BC" w14:textId="77777777" w:rsidR="008C40C1" w:rsidRPr="008C40C1" w:rsidRDefault="008C40C1" w:rsidP="004B3DDD">
      <w:pPr>
        <w:jc w:val="both"/>
        <w:rPr>
          <w:rFonts w:ascii="Tahoma" w:hAnsi="Tahoma" w:cs="Tahoma"/>
          <w:b/>
        </w:rPr>
      </w:pPr>
      <w:r w:rsidRPr="008C40C1">
        <w:rPr>
          <w:rFonts w:ascii="Tahoma" w:hAnsi="Tahoma" w:cs="Tahoma"/>
          <w:b/>
        </w:rPr>
        <w:t>DOKAZILO:</w:t>
      </w:r>
    </w:p>
    <w:p w14:paraId="3B187D9F" w14:textId="77777777" w:rsidR="008C40C1" w:rsidRPr="008C40C1" w:rsidRDefault="008C40C1" w:rsidP="004B3DDD">
      <w:pPr>
        <w:spacing w:after="120"/>
        <w:jc w:val="both"/>
        <w:rPr>
          <w:rFonts w:ascii="Tahoma" w:hAnsi="Tahoma" w:cs="Tahoma"/>
        </w:rPr>
      </w:pPr>
      <w:r w:rsidRPr="008C40C1">
        <w:rPr>
          <w:rFonts w:ascii="Tahoma" w:hAnsi="Tahoma" w:cs="Tahoma"/>
        </w:rPr>
        <w:t>Gospodarski subjekt izkaže izpolnjevanje teh pogojev s podpisom in s predložitvijo naslednjih prilog:</w:t>
      </w:r>
    </w:p>
    <w:p w14:paraId="35980AB0"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 xml:space="preserve">Priloga 3/1: »Izjava o izpolnjevanju sposobnosti ponudnika/partnerja«, </w:t>
      </w:r>
    </w:p>
    <w:p w14:paraId="24DED82F"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Priloga 3/2: »Izjava o izpolnjevanju sposobnosti podizvajalca/drugega subjekta«.</w:t>
      </w:r>
    </w:p>
    <w:p w14:paraId="1418392D" w14:textId="77777777" w:rsidR="008C40C1" w:rsidRPr="008C40C1" w:rsidRDefault="008C40C1" w:rsidP="004B3DDD">
      <w:pPr>
        <w:jc w:val="both"/>
        <w:rPr>
          <w:rFonts w:ascii="Tahoma" w:hAnsi="Tahoma" w:cs="Tahoma"/>
        </w:rPr>
      </w:pPr>
    </w:p>
    <w:p w14:paraId="00562C5F" w14:textId="77777777" w:rsidR="008C40C1" w:rsidRPr="008C40C1" w:rsidRDefault="008C40C1" w:rsidP="004B3DDD">
      <w:pPr>
        <w:jc w:val="both"/>
        <w:rPr>
          <w:rFonts w:ascii="Tahoma" w:hAnsi="Tahoma" w:cs="Tahoma"/>
          <w:b/>
          <w:bCs/>
        </w:rPr>
      </w:pPr>
      <w:r w:rsidRPr="008C40C1">
        <w:rPr>
          <w:rFonts w:ascii="Tahoma" w:hAnsi="Tahoma" w:cs="Tahoma"/>
          <w:b/>
          <w:bCs/>
        </w:rPr>
        <w:t>C: Tehnična in strokovna sposobnost</w:t>
      </w:r>
    </w:p>
    <w:p w14:paraId="04F0F4C2" w14:textId="77777777" w:rsidR="008C40C1" w:rsidRPr="008C40C1" w:rsidRDefault="008C40C1" w:rsidP="004B3DDD">
      <w:pPr>
        <w:jc w:val="both"/>
        <w:rPr>
          <w:rFonts w:ascii="Tahoma" w:hAnsi="Tahoma" w:cs="Tahoma"/>
          <w:b/>
          <w:bCs/>
        </w:rPr>
      </w:pPr>
    </w:p>
    <w:p w14:paraId="2AEA6B74" w14:textId="77777777" w:rsidR="008C40C1" w:rsidRPr="008C40C1" w:rsidRDefault="008C40C1" w:rsidP="004B3DDD">
      <w:pPr>
        <w:jc w:val="both"/>
        <w:rPr>
          <w:rFonts w:ascii="Tahoma" w:hAnsi="Tahoma" w:cs="Tahoma"/>
        </w:rPr>
      </w:pPr>
      <w:r w:rsidRPr="008C40C1">
        <w:rPr>
          <w:rFonts w:ascii="Tahoma" w:hAnsi="Tahoma" w:cs="Tahoma"/>
        </w:rPr>
        <w:t>Predmet ponudbe mora izpolnjevati vse standarde, pogoje in zahteve naročnika, navedene v razpisni dokumentaciji. Gospodarski subjekt mora pri pripravi ponudbe in izvedbi predmeta javnega naročila upoštevati vso veljavno zakonodajo in relevantne predpise, na katere se predmet javnega naročila nanaša.</w:t>
      </w:r>
    </w:p>
    <w:p w14:paraId="7E291318" w14:textId="77777777" w:rsidR="008C40C1" w:rsidRPr="008C40C1" w:rsidRDefault="008C40C1" w:rsidP="004B3DDD">
      <w:pPr>
        <w:jc w:val="both"/>
        <w:rPr>
          <w:rFonts w:ascii="Tahoma" w:hAnsi="Tahoma" w:cs="Tahoma"/>
        </w:rPr>
      </w:pPr>
    </w:p>
    <w:p w14:paraId="08CE8475" w14:textId="77777777" w:rsidR="008C40C1" w:rsidRDefault="008C40C1" w:rsidP="004B3DDD">
      <w:pPr>
        <w:jc w:val="both"/>
        <w:rPr>
          <w:rFonts w:ascii="Tahoma" w:hAnsi="Tahoma" w:cs="Tahoma"/>
        </w:rPr>
      </w:pPr>
      <w:r w:rsidRPr="008C40C1">
        <w:rPr>
          <w:rFonts w:ascii="Tahoma" w:hAnsi="Tahoma" w:cs="Tahoma"/>
        </w:rPr>
        <w:t>Gospodarski subjekt mora razpolagati z ustreznimi kadri, ki so izkušeni, strokovno usposobljeni in sposobni izvesti predmet javnega naročila.</w:t>
      </w:r>
    </w:p>
    <w:p w14:paraId="75BC3A9E" w14:textId="77777777" w:rsidR="005B7D71" w:rsidRPr="008C40C1" w:rsidRDefault="005B7D71" w:rsidP="004B3DDD">
      <w:pPr>
        <w:jc w:val="both"/>
        <w:rPr>
          <w:rFonts w:ascii="Tahoma" w:hAnsi="Tahoma" w:cs="Tahoma"/>
        </w:rPr>
      </w:pPr>
    </w:p>
    <w:p w14:paraId="5121AF7E" w14:textId="77777777" w:rsidR="008C40C1" w:rsidRPr="008C40C1" w:rsidRDefault="008C40C1" w:rsidP="004B3DDD">
      <w:pPr>
        <w:jc w:val="both"/>
        <w:rPr>
          <w:rFonts w:ascii="Tahoma" w:hAnsi="Tahoma" w:cs="Tahoma"/>
          <w:b/>
        </w:rPr>
      </w:pPr>
      <w:r w:rsidRPr="008C40C1">
        <w:rPr>
          <w:rFonts w:ascii="Tahoma" w:hAnsi="Tahoma" w:cs="Tahoma"/>
          <w:b/>
        </w:rPr>
        <w:t>DOKAZILO:</w:t>
      </w:r>
    </w:p>
    <w:p w14:paraId="1456446D" w14:textId="77777777" w:rsidR="008C40C1" w:rsidRPr="008C40C1" w:rsidRDefault="008C40C1" w:rsidP="004B3DDD">
      <w:pPr>
        <w:spacing w:after="120"/>
        <w:jc w:val="both"/>
        <w:rPr>
          <w:rFonts w:ascii="Tahoma" w:hAnsi="Tahoma" w:cs="Tahoma"/>
        </w:rPr>
      </w:pPr>
      <w:r w:rsidRPr="008C40C1">
        <w:rPr>
          <w:rFonts w:ascii="Tahoma" w:hAnsi="Tahoma" w:cs="Tahoma"/>
        </w:rPr>
        <w:t>Gospodarski subjekt izkaže izpolnjevanje teh pogojev s podpisom in s predložitvijo:</w:t>
      </w:r>
    </w:p>
    <w:p w14:paraId="4C8BC04B"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 xml:space="preserve">Priloga 3/1: »Izjava o izpolnjevanju sposobnosti ponudnika/partnerja«, </w:t>
      </w:r>
    </w:p>
    <w:p w14:paraId="285CEE04" w14:textId="77777777" w:rsidR="008C40C1" w:rsidRDefault="008C40C1" w:rsidP="00403371">
      <w:pPr>
        <w:numPr>
          <w:ilvl w:val="0"/>
          <w:numId w:val="12"/>
        </w:numPr>
        <w:ind w:left="714" w:hanging="357"/>
        <w:jc w:val="both"/>
        <w:rPr>
          <w:rFonts w:ascii="Tahoma" w:hAnsi="Tahoma" w:cs="Tahoma"/>
        </w:rPr>
      </w:pPr>
      <w:r w:rsidRPr="008C40C1">
        <w:rPr>
          <w:rFonts w:ascii="Tahoma" w:hAnsi="Tahoma" w:cs="Tahoma"/>
        </w:rPr>
        <w:t>Priloga 3/2: »Izjava o izpolnjevanju sposobnosti podizvajalca/drugega subjekta«.</w:t>
      </w:r>
    </w:p>
    <w:p w14:paraId="1023D118" w14:textId="77777777" w:rsidR="00975447" w:rsidRPr="008C40C1" w:rsidRDefault="00975447" w:rsidP="004B3DDD">
      <w:pPr>
        <w:ind w:left="714"/>
        <w:jc w:val="both"/>
        <w:rPr>
          <w:rFonts w:ascii="Tahoma" w:hAnsi="Tahoma" w:cs="Tahoma"/>
        </w:rPr>
      </w:pPr>
    </w:p>
    <w:p w14:paraId="49193DB1" w14:textId="77777777" w:rsidR="00975447" w:rsidRPr="005B7D71" w:rsidRDefault="00975447" w:rsidP="004B3DDD">
      <w:pPr>
        <w:jc w:val="both"/>
        <w:rPr>
          <w:rFonts w:ascii="Tahoma" w:hAnsi="Tahoma" w:cs="Tahoma"/>
          <w:b/>
          <w:bCs/>
        </w:rPr>
      </w:pPr>
      <w:r w:rsidRPr="005B7D71">
        <w:rPr>
          <w:rFonts w:ascii="Tahoma" w:hAnsi="Tahoma" w:cs="Tahoma"/>
          <w:b/>
          <w:bCs/>
        </w:rPr>
        <w:t>Tehnična sposobnost</w:t>
      </w:r>
    </w:p>
    <w:p w14:paraId="68607D13" w14:textId="77777777" w:rsidR="00975447" w:rsidRPr="005B7D71" w:rsidRDefault="00975447" w:rsidP="004B3DDD">
      <w:pPr>
        <w:jc w:val="both"/>
        <w:rPr>
          <w:rFonts w:ascii="Tahoma" w:hAnsi="Tahoma" w:cs="Tahoma"/>
          <w:bCs/>
        </w:rPr>
      </w:pPr>
    </w:p>
    <w:p w14:paraId="58AB3092" w14:textId="77777777" w:rsidR="00975447" w:rsidRPr="00403371" w:rsidRDefault="005B7D71" w:rsidP="004B3DDD">
      <w:pPr>
        <w:jc w:val="both"/>
        <w:rPr>
          <w:rFonts w:ascii="Tahoma" w:hAnsi="Tahoma" w:cs="Tahoma"/>
        </w:rPr>
      </w:pPr>
      <w:r w:rsidRPr="00403371">
        <w:rPr>
          <w:rFonts w:ascii="Tahoma" w:hAnsi="Tahoma" w:cs="Tahoma"/>
        </w:rPr>
        <w:t>Ponudnik mora</w:t>
      </w:r>
      <w:r w:rsidR="00975447" w:rsidRPr="00403371">
        <w:rPr>
          <w:rFonts w:ascii="Tahoma" w:hAnsi="Tahoma" w:cs="Tahoma"/>
        </w:rPr>
        <w:t>:</w:t>
      </w:r>
    </w:p>
    <w:p w14:paraId="66546981" w14:textId="77777777" w:rsidR="000A7C53" w:rsidRPr="005C6AB4" w:rsidRDefault="000A7C53" w:rsidP="000A7C53">
      <w:pPr>
        <w:pStyle w:val="Odstavekseznama"/>
        <w:keepNext/>
        <w:keepLines/>
        <w:numPr>
          <w:ilvl w:val="0"/>
          <w:numId w:val="33"/>
        </w:numPr>
        <w:jc w:val="both"/>
        <w:rPr>
          <w:rFonts w:ascii="Tahoma" w:hAnsi="Tahoma" w:cs="Tahoma"/>
        </w:rPr>
      </w:pPr>
      <w:r w:rsidRPr="005C6AB4">
        <w:rPr>
          <w:rFonts w:ascii="Tahoma" w:hAnsi="Tahoma" w:cs="Tahoma"/>
        </w:rPr>
        <w:t>mora biti vsaj avtorizirani partner proizvajalca DELL (Solution provider, Authorized partner),</w:t>
      </w:r>
    </w:p>
    <w:p w14:paraId="4F605F2A" w14:textId="77777777" w:rsidR="000A7C53" w:rsidRPr="005C6AB4" w:rsidRDefault="000A7C53" w:rsidP="000A7C53">
      <w:pPr>
        <w:pStyle w:val="Odstavekseznama"/>
        <w:keepNext/>
        <w:keepLines/>
        <w:numPr>
          <w:ilvl w:val="0"/>
          <w:numId w:val="33"/>
        </w:numPr>
        <w:jc w:val="both"/>
        <w:rPr>
          <w:rFonts w:ascii="Tahoma" w:hAnsi="Tahoma" w:cs="Tahoma"/>
        </w:rPr>
      </w:pPr>
      <w:r w:rsidRPr="005C6AB4">
        <w:rPr>
          <w:rFonts w:ascii="Tahoma" w:hAnsi="Tahoma" w:cs="Tahoma"/>
        </w:rPr>
        <w:t>imeti veljavno kopijo pogodbe, sklenjeno direktno s proizvajalcem opreme DELL,</w:t>
      </w:r>
    </w:p>
    <w:p w14:paraId="3F2FBE47" w14:textId="77777777" w:rsidR="000A7C53" w:rsidRPr="005C6AB4" w:rsidRDefault="000A7C53" w:rsidP="000A7C53">
      <w:pPr>
        <w:pStyle w:val="Odstavekseznama"/>
        <w:keepNext/>
        <w:keepLines/>
        <w:numPr>
          <w:ilvl w:val="0"/>
          <w:numId w:val="33"/>
        </w:numPr>
        <w:jc w:val="both"/>
        <w:rPr>
          <w:rFonts w:ascii="Tahoma" w:hAnsi="Tahoma" w:cs="Tahoma"/>
        </w:rPr>
      </w:pPr>
      <w:r w:rsidRPr="005C6AB4">
        <w:rPr>
          <w:rFonts w:ascii="Tahoma" w:hAnsi="Tahoma" w:cs="Tahoma"/>
        </w:rPr>
        <w:t>ponudbi predložiti izjavo proizvajalca opreme DELL ali fotokopijo kakršnegakoli drugega uradnega dokazila oziroma certifikata, izdanega s strani proizvajalca opreme, da ima ponudnik storitve s strani proizvajalca priznan vsaj status usposobljenosti, ki mu zagotavlja podporo proizvajalca,</w:t>
      </w:r>
    </w:p>
    <w:p w14:paraId="25A3727A" w14:textId="77777777" w:rsidR="000A7C53" w:rsidRPr="005C6AB4" w:rsidRDefault="000A7C53" w:rsidP="000A7C53">
      <w:pPr>
        <w:pStyle w:val="Odstavekseznama"/>
        <w:keepNext/>
        <w:keepLines/>
        <w:numPr>
          <w:ilvl w:val="0"/>
          <w:numId w:val="33"/>
        </w:numPr>
        <w:jc w:val="both"/>
        <w:rPr>
          <w:rFonts w:ascii="Tahoma" w:hAnsi="Tahoma" w:cs="Tahoma"/>
        </w:rPr>
      </w:pPr>
      <w:r w:rsidRPr="005C6AB4">
        <w:rPr>
          <w:rFonts w:ascii="Tahoma" w:hAnsi="Tahoma" w:cs="Tahoma"/>
        </w:rPr>
        <w:t>imeti neposreden dostop do proizvajalčevih centrov za tehnično podporo štiriindvajset ur dnevno, vse dni v letu in za dobavo vseh popravkov in vseh izdaj programske opreme in strojne programske opreme v sklopu iste funkcionalnosti;</w:t>
      </w:r>
    </w:p>
    <w:p w14:paraId="0A6B6D25" w14:textId="77777777" w:rsidR="000A7C53" w:rsidRPr="005C6AB4" w:rsidRDefault="000A7C53" w:rsidP="000A7C53">
      <w:pPr>
        <w:pStyle w:val="Odstavekseznama"/>
        <w:keepNext/>
        <w:keepLines/>
        <w:numPr>
          <w:ilvl w:val="0"/>
          <w:numId w:val="33"/>
        </w:numPr>
        <w:jc w:val="both"/>
        <w:rPr>
          <w:rFonts w:ascii="Tahoma" w:hAnsi="Tahoma" w:cs="Tahoma"/>
        </w:rPr>
      </w:pPr>
      <w:r w:rsidRPr="005C6AB4">
        <w:rPr>
          <w:rFonts w:ascii="Tahoma" w:hAnsi="Tahoma" w:cs="Tahoma"/>
        </w:rPr>
        <w:t>dobaviti novo opremo, originalno, avtentično in avtorizirano ter kupljeno preko uradnega kanala, kar izkazuje s potrdilom principala.</w:t>
      </w:r>
    </w:p>
    <w:p w14:paraId="44277F05" w14:textId="77777777" w:rsidR="00B35FD3" w:rsidRPr="00975447" w:rsidRDefault="00B35FD3" w:rsidP="00B35FD3">
      <w:pPr>
        <w:jc w:val="both"/>
        <w:rPr>
          <w:rFonts w:ascii="Tahoma" w:hAnsi="Tahoma" w:cs="Tahoma"/>
          <w:b/>
          <w:i/>
          <w:highlight w:val="yellow"/>
        </w:rPr>
      </w:pPr>
    </w:p>
    <w:p w14:paraId="3A40C174" w14:textId="77777777" w:rsidR="00975447" w:rsidRPr="005B7D71" w:rsidRDefault="00975447" w:rsidP="004B3DDD">
      <w:pPr>
        <w:jc w:val="both"/>
        <w:rPr>
          <w:rFonts w:ascii="Tahoma" w:hAnsi="Tahoma" w:cs="Tahoma"/>
          <w:b/>
          <w:i/>
        </w:rPr>
      </w:pPr>
      <w:r w:rsidRPr="005B7D71">
        <w:rPr>
          <w:rFonts w:ascii="Tahoma" w:hAnsi="Tahoma" w:cs="Tahoma"/>
          <w:b/>
          <w:i/>
        </w:rPr>
        <w:t>Zgoraj navedeni pogoj lahko ponudnik izpolni samostojno, s partnerjem v primeru skupne ponudbe ali s podizvajalcem.</w:t>
      </w:r>
    </w:p>
    <w:p w14:paraId="614A426D" w14:textId="77777777" w:rsidR="00975447" w:rsidRPr="00975447" w:rsidRDefault="00975447" w:rsidP="004B3DDD">
      <w:pPr>
        <w:jc w:val="both"/>
        <w:rPr>
          <w:rFonts w:ascii="Tahoma" w:hAnsi="Tahoma" w:cs="Tahoma"/>
          <w:highlight w:val="yellow"/>
        </w:rPr>
      </w:pPr>
    </w:p>
    <w:p w14:paraId="78E32DC8" w14:textId="77777777" w:rsidR="005B7D71" w:rsidRPr="008C40C1" w:rsidRDefault="004A6A90" w:rsidP="004B3DDD">
      <w:pPr>
        <w:jc w:val="both"/>
        <w:rPr>
          <w:rFonts w:ascii="Tahoma" w:hAnsi="Tahoma" w:cs="Tahoma"/>
          <w:b/>
        </w:rPr>
      </w:pPr>
      <w:r>
        <w:rPr>
          <w:rFonts w:ascii="Tahoma" w:hAnsi="Tahoma" w:cs="Tahoma"/>
          <w:b/>
        </w:rPr>
        <w:t>DOKAZILA</w:t>
      </w:r>
      <w:r w:rsidR="005B7D71" w:rsidRPr="008C40C1">
        <w:rPr>
          <w:rFonts w:ascii="Tahoma" w:hAnsi="Tahoma" w:cs="Tahoma"/>
          <w:b/>
        </w:rPr>
        <w:t>:</w:t>
      </w:r>
    </w:p>
    <w:p w14:paraId="4CC96F5F" w14:textId="77777777" w:rsidR="001E69DD" w:rsidRDefault="001E69DD" w:rsidP="00414950">
      <w:pPr>
        <w:numPr>
          <w:ilvl w:val="0"/>
          <w:numId w:val="41"/>
        </w:numPr>
        <w:ind w:left="714" w:hanging="357"/>
        <w:jc w:val="both"/>
        <w:rPr>
          <w:rFonts w:ascii="Tahoma" w:hAnsi="Tahoma" w:cs="Tahoma"/>
        </w:rPr>
      </w:pPr>
      <w:r>
        <w:rPr>
          <w:rFonts w:ascii="Tahoma" w:hAnsi="Tahoma" w:cs="Tahoma"/>
        </w:rPr>
        <w:t xml:space="preserve">Priloga 3/1: »Izjava o izpolnjevanju sposobnosti ponudnika/partnerja«, </w:t>
      </w:r>
    </w:p>
    <w:p w14:paraId="66C27F4D" w14:textId="77777777" w:rsidR="001E69DD" w:rsidRDefault="001E69DD" w:rsidP="00414950">
      <w:pPr>
        <w:numPr>
          <w:ilvl w:val="0"/>
          <w:numId w:val="41"/>
        </w:numPr>
        <w:ind w:left="714" w:hanging="357"/>
        <w:jc w:val="both"/>
        <w:rPr>
          <w:rFonts w:ascii="Tahoma" w:hAnsi="Tahoma" w:cs="Tahoma"/>
        </w:rPr>
      </w:pPr>
      <w:r>
        <w:rPr>
          <w:rFonts w:ascii="Tahoma" w:hAnsi="Tahoma" w:cs="Tahoma"/>
        </w:rPr>
        <w:t>Priloga 3/2: »Izjava o izpolnjevanju sposobnosti podizvajalca/drugega subjekta«,</w:t>
      </w:r>
    </w:p>
    <w:p w14:paraId="1BC6064B" w14:textId="646ABC64" w:rsidR="001E69DD" w:rsidRPr="006B54D7" w:rsidRDefault="006B54D7" w:rsidP="00414950">
      <w:pPr>
        <w:numPr>
          <w:ilvl w:val="0"/>
          <w:numId w:val="41"/>
        </w:numPr>
        <w:ind w:left="714" w:hanging="357"/>
        <w:jc w:val="both"/>
        <w:rPr>
          <w:rFonts w:ascii="Tahoma" w:eastAsiaTheme="minorHAnsi" w:hAnsi="Tahoma" w:cs="Tahoma"/>
        </w:rPr>
      </w:pPr>
      <w:r w:rsidRPr="004344C0">
        <w:rPr>
          <w:rFonts w:ascii="Tahoma" w:hAnsi="Tahoma" w:cs="Tahoma"/>
        </w:rPr>
        <w:t xml:space="preserve">Ponudnik izkaže izpolnjevanje tega pogoja s podpisano izjavo in priložitvijo dokazil </w:t>
      </w:r>
      <w:r w:rsidR="001E69DD" w:rsidRPr="00343B8D">
        <w:rPr>
          <w:rFonts w:ascii="Tahoma" w:hAnsi="Tahoma" w:cs="Tahoma"/>
        </w:rPr>
        <w:t xml:space="preserve">(Priloga 8). </w:t>
      </w:r>
    </w:p>
    <w:p w14:paraId="45EFCE65" w14:textId="77777777" w:rsidR="006B54D7" w:rsidRPr="00343B8D" w:rsidRDefault="006B54D7" w:rsidP="00B23ABD">
      <w:pPr>
        <w:jc w:val="both"/>
        <w:rPr>
          <w:rFonts w:ascii="Tahoma" w:eastAsiaTheme="minorHAnsi" w:hAnsi="Tahoma" w:cs="Tahoma"/>
        </w:rPr>
      </w:pPr>
    </w:p>
    <w:p w14:paraId="35909D24" w14:textId="77777777" w:rsidR="00975447" w:rsidRPr="00211F46" w:rsidRDefault="00975447" w:rsidP="004B3DDD">
      <w:pPr>
        <w:jc w:val="both"/>
        <w:rPr>
          <w:rFonts w:ascii="Tahoma" w:hAnsi="Tahoma" w:cs="Tahoma"/>
          <w:b/>
          <w:bCs/>
        </w:rPr>
      </w:pPr>
      <w:r w:rsidRPr="00211F46">
        <w:rPr>
          <w:rFonts w:ascii="Tahoma" w:hAnsi="Tahoma" w:cs="Tahoma"/>
          <w:b/>
        </w:rPr>
        <w:t>Kadrovska</w:t>
      </w:r>
      <w:r w:rsidRPr="00211F46">
        <w:rPr>
          <w:rFonts w:ascii="Tahoma" w:hAnsi="Tahoma" w:cs="Tahoma"/>
          <w:b/>
          <w:bCs/>
        </w:rPr>
        <w:t xml:space="preserve"> sposobnost</w:t>
      </w:r>
    </w:p>
    <w:p w14:paraId="07E95123" w14:textId="77777777" w:rsidR="00975447" w:rsidRPr="00211F46" w:rsidRDefault="00975447" w:rsidP="004B3DDD">
      <w:pPr>
        <w:jc w:val="both"/>
        <w:rPr>
          <w:rFonts w:ascii="Tahoma" w:hAnsi="Tahoma" w:cs="Tahoma"/>
          <w:bCs/>
        </w:rPr>
      </w:pPr>
    </w:p>
    <w:p w14:paraId="1CDA6423" w14:textId="77777777" w:rsidR="00975447" w:rsidRPr="00E937D0" w:rsidRDefault="00975447" w:rsidP="004B3DDD">
      <w:pPr>
        <w:jc w:val="both"/>
        <w:rPr>
          <w:rFonts w:ascii="Tahoma" w:hAnsi="Tahoma" w:cs="Tahoma"/>
        </w:rPr>
      </w:pPr>
      <w:r w:rsidRPr="00E937D0">
        <w:rPr>
          <w:rFonts w:ascii="Tahoma" w:hAnsi="Tahoma" w:cs="Tahoma"/>
        </w:rPr>
        <w:t>Ponudnik mora zagotoviti ustrezno strokovno usposobljen kader</w:t>
      </w:r>
      <w:r w:rsidR="00E937D0" w:rsidRPr="00E937D0">
        <w:rPr>
          <w:rFonts w:ascii="Tahoma" w:hAnsi="Tahoma" w:cs="Tahoma"/>
        </w:rPr>
        <w:t xml:space="preserve"> za izvajanje storitve vzdrževanja opreme</w:t>
      </w:r>
      <w:r w:rsidRPr="00E937D0">
        <w:rPr>
          <w:rFonts w:ascii="Tahoma" w:hAnsi="Tahoma" w:cs="Tahoma"/>
        </w:rPr>
        <w:t xml:space="preserve"> in sicer vsaj:</w:t>
      </w:r>
    </w:p>
    <w:p w14:paraId="32086350" w14:textId="3C584361" w:rsidR="006B54D7" w:rsidRPr="005C6AB4" w:rsidRDefault="006B54D7" w:rsidP="00414950">
      <w:pPr>
        <w:pStyle w:val="Odstavekseznama"/>
        <w:keepNext/>
        <w:keepLines/>
        <w:numPr>
          <w:ilvl w:val="0"/>
          <w:numId w:val="43"/>
        </w:numPr>
        <w:jc w:val="both"/>
        <w:rPr>
          <w:rFonts w:ascii="Tahoma" w:hAnsi="Tahoma" w:cs="Tahoma"/>
        </w:rPr>
      </w:pPr>
      <w:r w:rsidRPr="005C6AB4">
        <w:rPr>
          <w:rFonts w:ascii="Tahoma" w:hAnsi="Tahoma" w:cs="Tahoma"/>
        </w:rPr>
        <w:t xml:space="preserve">3 usposobljene </w:t>
      </w:r>
      <w:r w:rsidR="001F523F" w:rsidRPr="005C6AB4">
        <w:rPr>
          <w:rFonts w:ascii="Tahoma" w:hAnsi="Tahoma" w:cs="Tahoma"/>
        </w:rPr>
        <w:t>strokovnjak</w:t>
      </w:r>
      <w:r w:rsidR="001F523F">
        <w:rPr>
          <w:rFonts w:ascii="Tahoma" w:hAnsi="Tahoma" w:cs="Tahoma"/>
        </w:rPr>
        <w:t>e</w:t>
      </w:r>
      <w:r w:rsidR="001F523F" w:rsidRPr="005C6AB4">
        <w:rPr>
          <w:rFonts w:ascii="Tahoma" w:hAnsi="Tahoma" w:cs="Tahoma"/>
        </w:rPr>
        <w:t xml:space="preserve"> </w:t>
      </w:r>
      <w:r w:rsidRPr="005C6AB4">
        <w:rPr>
          <w:rFonts w:ascii="Tahoma" w:hAnsi="Tahoma" w:cs="Tahoma"/>
        </w:rPr>
        <w:t>Dell PowerStore Deploy 2023</w:t>
      </w:r>
      <w:r>
        <w:rPr>
          <w:rFonts w:ascii="Tahoma" w:hAnsi="Tahoma" w:cs="Tahoma"/>
        </w:rPr>
        <w:t>.</w:t>
      </w:r>
    </w:p>
    <w:p w14:paraId="0B84C88E" w14:textId="30A93D81" w:rsidR="006B54D7" w:rsidRPr="006B54D7" w:rsidRDefault="006B54D7" w:rsidP="006B54D7">
      <w:pPr>
        <w:keepNext/>
        <w:keepLines/>
        <w:jc w:val="both"/>
        <w:rPr>
          <w:rFonts w:ascii="Tahoma" w:hAnsi="Tahoma" w:cs="Tahoma"/>
        </w:rPr>
      </w:pPr>
    </w:p>
    <w:p w14:paraId="000EB7F9" w14:textId="77777777" w:rsidR="006B54D7" w:rsidRDefault="006B54D7" w:rsidP="006B54D7">
      <w:pPr>
        <w:jc w:val="both"/>
        <w:rPr>
          <w:rFonts w:ascii="Tahoma" w:hAnsi="Tahoma" w:cs="Tahoma"/>
        </w:rPr>
      </w:pPr>
      <w:r w:rsidRPr="00A34DDF">
        <w:rPr>
          <w:rFonts w:ascii="Tahoma" w:hAnsi="Tahoma" w:cs="Tahoma"/>
        </w:rPr>
        <w:t xml:space="preserve">Vsi prijavljeni kadri morajo biti </w:t>
      </w:r>
      <w:r>
        <w:rPr>
          <w:rFonts w:ascii="Tahoma" w:hAnsi="Tahoma" w:cs="Tahoma"/>
        </w:rPr>
        <w:t xml:space="preserve">pri </w:t>
      </w:r>
      <w:r w:rsidRPr="006C677C">
        <w:rPr>
          <w:rFonts w:ascii="Tahoma" w:hAnsi="Tahoma" w:cs="Tahoma"/>
        </w:rPr>
        <w:t xml:space="preserve">ponudniku ali skupini ponudnikov v okviru skupne ponudbe ali </w:t>
      </w:r>
      <w:r>
        <w:rPr>
          <w:rFonts w:ascii="Tahoma" w:hAnsi="Tahoma" w:cs="Tahoma"/>
        </w:rPr>
        <w:t xml:space="preserve">nominiranemu </w:t>
      </w:r>
      <w:r w:rsidRPr="006C677C">
        <w:rPr>
          <w:rFonts w:ascii="Tahoma" w:hAnsi="Tahoma" w:cs="Tahoma"/>
        </w:rPr>
        <w:t xml:space="preserve">podizvajalcu zaposleni </w:t>
      </w:r>
      <w:r>
        <w:rPr>
          <w:rFonts w:ascii="Tahoma" w:hAnsi="Tahoma" w:cs="Tahoma"/>
        </w:rPr>
        <w:t xml:space="preserve">za polni delovni čas </w:t>
      </w:r>
      <w:r w:rsidRPr="00A34DDF">
        <w:rPr>
          <w:rFonts w:ascii="Tahoma" w:hAnsi="Tahoma" w:cs="Tahoma"/>
        </w:rPr>
        <w:t>in morajo tekoče govoriti slovenski jezik. Znanje jezika l</w:t>
      </w:r>
      <w:r>
        <w:rPr>
          <w:rFonts w:ascii="Tahoma" w:hAnsi="Tahoma" w:cs="Tahoma"/>
        </w:rPr>
        <w:t xml:space="preserve">ahko naročnik preveri naknadno. </w:t>
      </w:r>
    </w:p>
    <w:p w14:paraId="64FC2717" w14:textId="77777777" w:rsidR="00975447" w:rsidRPr="00211F46" w:rsidRDefault="00975447" w:rsidP="004B3DDD">
      <w:pPr>
        <w:jc w:val="both"/>
        <w:rPr>
          <w:rFonts w:ascii="Tahoma" w:hAnsi="Tahoma" w:cs="Tahoma"/>
        </w:rPr>
      </w:pPr>
    </w:p>
    <w:p w14:paraId="38749504" w14:textId="77777777" w:rsidR="00211F46" w:rsidRDefault="004A6A90" w:rsidP="004B3DDD">
      <w:pPr>
        <w:jc w:val="both"/>
        <w:rPr>
          <w:rFonts w:ascii="Tahoma" w:hAnsi="Tahoma" w:cs="Tahoma"/>
          <w:b/>
        </w:rPr>
      </w:pPr>
      <w:r>
        <w:rPr>
          <w:rFonts w:ascii="Tahoma" w:hAnsi="Tahoma" w:cs="Tahoma"/>
          <w:b/>
        </w:rPr>
        <w:t>DOKAZILA</w:t>
      </w:r>
      <w:r w:rsidR="00211F46" w:rsidRPr="008C40C1">
        <w:rPr>
          <w:rFonts w:ascii="Tahoma" w:hAnsi="Tahoma" w:cs="Tahoma"/>
          <w:b/>
        </w:rPr>
        <w:t>:</w:t>
      </w:r>
    </w:p>
    <w:p w14:paraId="6B85975D" w14:textId="77777777" w:rsidR="004A6A90" w:rsidRPr="008C40C1" w:rsidRDefault="004A6A90" w:rsidP="00403371">
      <w:pPr>
        <w:numPr>
          <w:ilvl w:val="0"/>
          <w:numId w:val="12"/>
        </w:numPr>
        <w:ind w:left="714" w:hanging="357"/>
        <w:jc w:val="both"/>
        <w:rPr>
          <w:rFonts w:ascii="Tahoma" w:hAnsi="Tahoma" w:cs="Tahoma"/>
        </w:rPr>
      </w:pPr>
      <w:r w:rsidRPr="008C40C1">
        <w:rPr>
          <w:rFonts w:ascii="Tahoma" w:hAnsi="Tahoma" w:cs="Tahoma"/>
        </w:rPr>
        <w:t xml:space="preserve">Priloga 3/1: »Izjava o izpolnjevanju sposobnosti ponudnika/partnerja«, </w:t>
      </w:r>
    </w:p>
    <w:p w14:paraId="00D73918" w14:textId="77777777" w:rsidR="00670688" w:rsidRDefault="004A6A90" w:rsidP="00670688">
      <w:pPr>
        <w:numPr>
          <w:ilvl w:val="0"/>
          <w:numId w:val="12"/>
        </w:numPr>
        <w:ind w:left="714" w:hanging="357"/>
        <w:jc w:val="both"/>
        <w:rPr>
          <w:rFonts w:ascii="Tahoma" w:hAnsi="Tahoma" w:cs="Tahoma"/>
        </w:rPr>
      </w:pPr>
      <w:r w:rsidRPr="008C40C1">
        <w:rPr>
          <w:rFonts w:ascii="Tahoma" w:hAnsi="Tahoma" w:cs="Tahoma"/>
        </w:rPr>
        <w:t>Priloga 3/2: »Izjava o izpolnjevanju sposobnosti</w:t>
      </w:r>
      <w:r>
        <w:rPr>
          <w:rFonts w:ascii="Tahoma" w:hAnsi="Tahoma" w:cs="Tahoma"/>
        </w:rPr>
        <w:t xml:space="preserve"> podizvajalca/drugega subjekta«,</w:t>
      </w:r>
    </w:p>
    <w:p w14:paraId="2FF00DFC" w14:textId="3C4D698E" w:rsidR="00670688" w:rsidRPr="00670688" w:rsidRDefault="00670688" w:rsidP="00670688">
      <w:pPr>
        <w:numPr>
          <w:ilvl w:val="0"/>
          <w:numId w:val="12"/>
        </w:numPr>
        <w:ind w:left="714" w:hanging="357"/>
        <w:jc w:val="both"/>
        <w:rPr>
          <w:rFonts w:ascii="Tahoma" w:hAnsi="Tahoma" w:cs="Tahoma"/>
        </w:rPr>
      </w:pPr>
      <w:r w:rsidRPr="00670688">
        <w:rPr>
          <w:rFonts w:ascii="Tahoma" w:hAnsi="Tahoma" w:cs="Tahoma"/>
        </w:rPr>
        <w:t>Ponudnik izkaže izpolnjevanje tega pogoja s priložitvijo izpolnjene in podpisane priloge 9.</w:t>
      </w:r>
    </w:p>
    <w:p w14:paraId="27553B6A" w14:textId="77777777" w:rsidR="00670688" w:rsidRDefault="00670688" w:rsidP="00670688">
      <w:pPr>
        <w:jc w:val="both"/>
        <w:rPr>
          <w:rFonts w:ascii="Tahoma" w:hAnsi="Tahoma" w:cs="Tahoma"/>
        </w:rPr>
      </w:pPr>
    </w:p>
    <w:p w14:paraId="0BD51433" w14:textId="77777777" w:rsidR="00670688" w:rsidRDefault="00670688" w:rsidP="00670688">
      <w:pPr>
        <w:jc w:val="both"/>
        <w:rPr>
          <w:rFonts w:ascii="Tahoma" w:hAnsi="Tahoma" w:cs="Tahoma"/>
        </w:rPr>
      </w:pPr>
      <w:r>
        <w:rPr>
          <w:rFonts w:ascii="Tahoma" w:hAnsi="Tahoma" w:cs="Tahoma"/>
        </w:rPr>
        <w:t>Naročnik si pridržuje pravico, da od ponudnika zahteva dodatna dokazila v zvezi z nominiranim kadrom (dokazila o usposobljenosti, dokazila o zaposlenosti, dokazila o znanju slovenskega jezika, ipd).</w:t>
      </w:r>
    </w:p>
    <w:p w14:paraId="10B07154" w14:textId="77777777" w:rsidR="008C40C1" w:rsidRPr="008C40C1" w:rsidRDefault="008C40C1" w:rsidP="004B3DDD">
      <w:pPr>
        <w:jc w:val="both"/>
        <w:rPr>
          <w:rFonts w:ascii="Tahoma" w:hAnsi="Tahoma" w:cs="Tahoma"/>
        </w:rPr>
      </w:pPr>
    </w:p>
    <w:p w14:paraId="5BF854D1" w14:textId="77777777" w:rsidR="008C40C1" w:rsidRPr="008C40C1" w:rsidRDefault="008C40C1" w:rsidP="00414950">
      <w:pPr>
        <w:numPr>
          <w:ilvl w:val="1"/>
          <w:numId w:val="45"/>
        </w:numPr>
        <w:jc w:val="both"/>
        <w:rPr>
          <w:rFonts w:ascii="Tahoma" w:hAnsi="Tahoma" w:cs="Tahoma"/>
          <w:b/>
        </w:rPr>
      </w:pPr>
      <w:r w:rsidRPr="008C40C1">
        <w:rPr>
          <w:rFonts w:ascii="Tahoma" w:hAnsi="Tahoma" w:cs="Tahoma"/>
          <w:b/>
        </w:rPr>
        <w:t>Ostale zahteve in pogoji naročnika</w:t>
      </w:r>
    </w:p>
    <w:p w14:paraId="60DAC3B2" w14:textId="77777777" w:rsidR="008C40C1" w:rsidRPr="008C40C1" w:rsidRDefault="008C40C1" w:rsidP="004B3DDD">
      <w:pPr>
        <w:rPr>
          <w:rFonts w:ascii="Tahoma" w:hAnsi="Tahoma" w:cs="Tahoma"/>
          <w:b/>
        </w:rPr>
      </w:pPr>
    </w:p>
    <w:p w14:paraId="43926179" w14:textId="77777777" w:rsidR="008C40C1" w:rsidRPr="008C40C1" w:rsidRDefault="008C40C1" w:rsidP="004B3DDD">
      <w:pPr>
        <w:tabs>
          <w:tab w:val="left" w:pos="-1560"/>
        </w:tabs>
        <w:jc w:val="both"/>
        <w:rPr>
          <w:rFonts w:ascii="Tahoma" w:hAnsi="Tahoma" w:cs="Tahoma"/>
        </w:rPr>
      </w:pPr>
      <w:r w:rsidRPr="008C40C1">
        <w:rPr>
          <w:rFonts w:ascii="Tahoma" w:hAnsi="Tahoma" w:cs="Tahoma"/>
        </w:rPr>
        <w:t>Gospodarski subjekt ne sme biti uvrščen na seznam poslovnih subjektov, s katerimi na podlagi 35. člena Zakona o integriteti in preprečevanju korupcije (Ur. l. RS, št. 69/11-UPB2, v nadaljevanju: ZIntPK) naročniki ne smejo sodelovati.</w:t>
      </w:r>
    </w:p>
    <w:p w14:paraId="61B248AE" w14:textId="77777777" w:rsidR="008C40C1" w:rsidRPr="008C40C1" w:rsidRDefault="008C40C1" w:rsidP="004B3DDD">
      <w:pPr>
        <w:jc w:val="both"/>
        <w:rPr>
          <w:rFonts w:ascii="Tahoma" w:hAnsi="Tahoma" w:cs="Tahoma"/>
        </w:rPr>
      </w:pPr>
    </w:p>
    <w:p w14:paraId="0F9B205E" w14:textId="77777777" w:rsidR="008C40C1" w:rsidRPr="008C40C1" w:rsidRDefault="008C40C1" w:rsidP="004B3DDD">
      <w:pPr>
        <w:tabs>
          <w:tab w:val="left" w:pos="284"/>
        </w:tabs>
        <w:jc w:val="both"/>
        <w:rPr>
          <w:rFonts w:ascii="Tahoma" w:hAnsi="Tahoma" w:cs="Tahoma"/>
        </w:rPr>
      </w:pPr>
      <w:r w:rsidRPr="008C40C1">
        <w:rPr>
          <w:rFonts w:ascii="Tahoma" w:hAnsi="Tahoma" w:cs="Tahoma"/>
        </w:rPr>
        <w:t>Gospodarski subjekt mora v skladu s šestim odstavkom 14. člena ZIntPK, zaradi zagotovitve transparentnosti posla in preprečitve korupcijskih tveganj, predložiti izpolnjeno izjavo s podatki o udeležbi fizičnih in pravnih oseb v lastništvu ponudnika, vključno z udeležbo tihih družbenikov, ter o gospodarskih subjektih, za katere se glede na določbe zakona, ki ureja gospodarske družbe, šteje, da so povezane družbe s ponudnikom. Če ponudnik predloži lažno izjavo oziroma da neresnične podatke o navedenih dejstvih, ima to za posledico ničnost okvirnega sporazuma.</w:t>
      </w:r>
    </w:p>
    <w:p w14:paraId="4D3571DE" w14:textId="77777777" w:rsidR="008C40C1" w:rsidRPr="008C40C1" w:rsidRDefault="008C40C1" w:rsidP="004B3DDD">
      <w:pPr>
        <w:jc w:val="both"/>
        <w:rPr>
          <w:rFonts w:ascii="Tahoma" w:hAnsi="Tahoma" w:cs="Tahoma"/>
          <w:b/>
        </w:rPr>
      </w:pPr>
    </w:p>
    <w:p w14:paraId="165E2293" w14:textId="77777777" w:rsidR="008C40C1" w:rsidRDefault="008C40C1" w:rsidP="004B3DDD">
      <w:pPr>
        <w:jc w:val="both"/>
        <w:rPr>
          <w:rFonts w:ascii="Tahoma" w:hAnsi="Tahoma" w:cs="Tahoma"/>
          <w:b/>
          <w:bCs/>
        </w:rPr>
      </w:pPr>
      <w:r w:rsidRPr="008C40C1">
        <w:rPr>
          <w:rFonts w:ascii="Tahoma" w:hAnsi="Tahoma" w:cs="Tahoma"/>
          <w:b/>
        </w:rPr>
        <w:t xml:space="preserve">Zgoraj navedeni pogoji veljajo tudi za posamezne člane skupine ponudnikov v okviru skupne ponudbe, za vse v ponudbi navedene podizvajalce in za vse druge subjekte, katerih </w:t>
      </w:r>
      <w:r w:rsidRPr="008C40C1">
        <w:rPr>
          <w:rFonts w:ascii="Tahoma" w:hAnsi="Tahoma" w:cs="Tahoma"/>
          <w:b/>
          <w:bCs/>
        </w:rPr>
        <w:t>zmogljivosti uporablja gospodarski subjekt (ponudnik ali skupina ponudnikov).</w:t>
      </w:r>
    </w:p>
    <w:p w14:paraId="34611B79" w14:textId="77777777" w:rsidR="00BC2AB7" w:rsidRPr="008C40C1" w:rsidRDefault="00BC2AB7" w:rsidP="004B3DDD">
      <w:pPr>
        <w:jc w:val="both"/>
        <w:rPr>
          <w:rFonts w:ascii="Tahoma" w:hAnsi="Tahoma" w:cs="Tahoma"/>
          <w:b/>
          <w:u w:val="single"/>
        </w:rPr>
      </w:pPr>
    </w:p>
    <w:p w14:paraId="0C67C208" w14:textId="77777777" w:rsidR="00BC2AB7" w:rsidRPr="005B7D71" w:rsidRDefault="00BC2AB7" w:rsidP="00BC2AB7">
      <w:pPr>
        <w:keepNext/>
        <w:keepLines/>
        <w:jc w:val="both"/>
        <w:rPr>
          <w:rFonts w:ascii="Tahoma" w:hAnsi="Tahoma" w:cs="Tahoma"/>
          <w:b/>
          <w:i/>
        </w:rPr>
      </w:pPr>
      <w:r w:rsidRPr="005B7D71">
        <w:rPr>
          <w:rFonts w:ascii="Tahoma" w:hAnsi="Tahoma" w:cs="Tahoma"/>
          <w:b/>
          <w:i/>
        </w:rPr>
        <w:t>Opomba: Naročnik proizvajalca</w:t>
      </w:r>
      <w:r>
        <w:rPr>
          <w:rFonts w:ascii="Tahoma" w:hAnsi="Tahoma" w:cs="Tahoma"/>
          <w:b/>
          <w:i/>
        </w:rPr>
        <w:t xml:space="preserve"> </w:t>
      </w:r>
      <w:r w:rsidRPr="005B7D71">
        <w:rPr>
          <w:rFonts w:ascii="Tahoma" w:hAnsi="Tahoma" w:cs="Tahoma"/>
          <w:b/>
          <w:i/>
        </w:rPr>
        <w:t>opreme ne šteje za podizvajalca ali subjekta, katerega zmogljivost uporablja ponudnik.</w:t>
      </w:r>
    </w:p>
    <w:p w14:paraId="038B74EB" w14:textId="77777777" w:rsidR="008C40C1" w:rsidRPr="008C40C1" w:rsidRDefault="008C40C1" w:rsidP="004B3DDD">
      <w:pPr>
        <w:jc w:val="both"/>
        <w:rPr>
          <w:rFonts w:ascii="Tahoma" w:hAnsi="Tahoma" w:cs="Tahoma"/>
        </w:rPr>
      </w:pPr>
    </w:p>
    <w:p w14:paraId="1810FDD7" w14:textId="77777777" w:rsidR="008C40C1" w:rsidRPr="008C40C1" w:rsidRDefault="008C40C1" w:rsidP="004B3DDD">
      <w:pPr>
        <w:jc w:val="both"/>
        <w:rPr>
          <w:rFonts w:ascii="Tahoma" w:hAnsi="Tahoma" w:cs="Tahoma"/>
          <w:b/>
        </w:rPr>
      </w:pPr>
      <w:r w:rsidRPr="008C40C1">
        <w:rPr>
          <w:rFonts w:ascii="Tahoma" w:hAnsi="Tahoma" w:cs="Tahoma"/>
          <w:b/>
        </w:rPr>
        <w:t>DOKAZILO:</w:t>
      </w:r>
    </w:p>
    <w:p w14:paraId="5EE6E9DC" w14:textId="77777777" w:rsidR="008C40C1" w:rsidRPr="008C40C1" w:rsidRDefault="008C40C1" w:rsidP="004B3DDD">
      <w:pPr>
        <w:spacing w:after="120"/>
        <w:jc w:val="both"/>
        <w:rPr>
          <w:rFonts w:ascii="Tahoma" w:hAnsi="Tahoma" w:cs="Tahoma"/>
        </w:rPr>
      </w:pPr>
      <w:r w:rsidRPr="008C40C1">
        <w:rPr>
          <w:rFonts w:ascii="Tahoma" w:hAnsi="Tahoma" w:cs="Tahoma"/>
        </w:rPr>
        <w:t>Gospodarski subjekt izkaže izpolnjevanje teh pogojev s podpisom in s predložitvijo naslednjih prilog:</w:t>
      </w:r>
    </w:p>
    <w:p w14:paraId="5BA68512"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 xml:space="preserve">Priloga 3/1: »Izjava o izpolnjevanju sposobnosti ponudnika/partnerja«, </w:t>
      </w:r>
    </w:p>
    <w:p w14:paraId="1E4BEFD0" w14:textId="77777777" w:rsidR="008C40C1" w:rsidRPr="008C40C1" w:rsidRDefault="008C40C1" w:rsidP="00403371">
      <w:pPr>
        <w:numPr>
          <w:ilvl w:val="0"/>
          <w:numId w:val="12"/>
        </w:numPr>
        <w:ind w:left="714" w:hanging="357"/>
        <w:jc w:val="both"/>
        <w:rPr>
          <w:rFonts w:ascii="Tahoma" w:hAnsi="Tahoma" w:cs="Tahoma"/>
        </w:rPr>
      </w:pPr>
      <w:r w:rsidRPr="008C40C1">
        <w:rPr>
          <w:rFonts w:ascii="Tahoma" w:hAnsi="Tahoma" w:cs="Tahoma"/>
        </w:rPr>
        <w:t>Priloga 3/2: »Izjava o izpolnjevanju sposobnosti podizvajalca/drugega subjekta«,</w:t>
      </w:r>
    </w:p>
    <w:p w14:paraId="623BC418" w14:textId="77777777" w:rsidR="008C40C1" w:rsidRPr="006E4AD9" w:rsidRDefault="008C40C1" w:rsidP="00403371">
      <w:pPr>
        <w:numPr>
          <w:ilvl w:val="0"/>
          <w:numId w:val="12"/>
        </w:numPr>
        <w:ind w:left="714" w:hanging="357"/>
        <w:jc w:val="both"/>
        <w:rPr>
          <w:rFonts w:ascii="Tahoma" w:hAnsi="Tahoma" w:cs="Tahoma"/>
        </w:rPr>
      </w:pPr>
      <w:r w:rsidRPr="008C40C1">
        <w:rPr>
          <w:rFonts w:ascii="Tahoma" w:hAnsi="Tahoma" w:cs="Tahoma"/>
        </w:rPr>
        <w:t>Priloga 3/4: »</w:t>
      </w:r>
      <w:r w:rsidRPr="008C40C1">
        <w:rPr>
          <w:rFonts w:ascii="Tahoma" w:hAnsi="Tahoma" w:cs="Tahoma"/>
          <w:bCs/>
        </w:rPr>
        <w:t xml:space="preserve">Izjava o udeležbi fizičnih in pravnih oseb v lastništvu ponudnika«. </w:t>
      </w:r>
    </w:p>
    <w:p w14:paraId="60E46860" w14:textId="77777777" w:rsidR="006E4AD9" w:rsidRDefault="006E4AD9" w:rsidP="004B3DDD">
      <w:pPr>
        <w:jc w:val="both"/>
        <w:rPr>
          <w:rFonts w:ascii="Tahoma" w:hAnsi="Tahoma" w:cs="Tahoma"/>
        </w:rPr>
      </w:pPr>
    </w:p>
    <w:p w14:paraId="65DAE1F2" w14:textId="77777777" w:rsidR="00D20409" w:rsidRDefault="00D20409" w:rsidP="004B3DDD">
      <w:pPr>
        <w:jc w:val="both"/>
        <w:rPr>
          <w:rFonts w:ascii="Tahoma" w:hAnsi="Tahoma" w:cs="Tahoma"/>
        </w:rPr>
      </w:pPr>
    </w:p>
    <w:p w14:paraId="399409C4" w14:textId="77777777" w:rsidR="00D20409" w:rsidRDefault="00D20409" w:rsidP="004B3DDD">
      <w:pPr>
        <w:jc w:val="both"/>
        <w:rPr>
          <w:rFonts w:ascii="Tahoma" w:hAnsi="Tahoma" w:cs="Tahoma"/>
        </w:rPr>
      </w:pPr>
    </w:p>
    <w:p w14:paraId="715164FB" w14:textId="77777777" w:rsidR="00D20409" w:rsidRDefault="00D20409" w:rsidP="004B3DDD">
      <w:pPr>
        <w:jc w:val="both"/>
        <w:rPr>
          <w:rFonts w:ascii="Tahoma" w:hAnsi="Tahoma" w:cs="Tahoma"/>
        </w:rPr>
      </w:pPr>
    </w:p>
    <w:p w14:paraId="2982CBFE" w14:textId="77777777" w:rsidR="00D20409" w:rsidRDefault="00D20409" w:rsidP="004B3DDD">
      <w:pPr>
        <w:jc w:val="both"/>
        <w:rPr>
          <w:rFonts w:ascii="Tahoma" w:hAnsi="Tahoma" w:cs="Tahoma"/>
        </w:rPr>
      </w:pPr>
    </w:p>
    <w:p w14:paraId="25054FEE" w14:textId="77777777" w:rsidR="00D20409" w:rsidRDefault="00D20409" w:rsidP="004B3DDD">
      <w:pPr>
        <w:jc w:val="both"/>
        <w:rPr>
          <w:rFonts w:ascii="Tahoma" w:hAnsi="Tahoma" w:cs="Tahoma"/>
        </w:rPr>
      </w:pPr>
    </w:p>
    <w:p w14:paraId="358506AA" w14:textId="77777777" w:rsidR="00695813" w:rsidRPr="00112425" w:rsidRDefault="008873D9" w:rsidP="00414950">
      <w:pPr>
        <w:numPr>
          <w:ilvl w:val="0"/>
          <w:numId w:val="45"/>
        </w:numPr>
        <w:jc w:val="both"/>
        <w:rPr>
          <w:rFonts w:ascii="Tahoma" w:hAnsi="Tahoma" w:cs="Tahoma"/>
          <w:b/>
        </w:rPr>
      </w:pPr>
      <w:r w:rsidRPr="00112425">
        <w:rPr>
          <w:rFonts w:ascii="Tahoma" w:hAnsi="Tahoma" w:cs="Tahoma"/>
          <w:b/>
          <w:sz w:val="24"/>
        </w:rPr>
        <w:lastRenderedPageBreak/>
        <w:t>FINANČNA ZAVAROVANJA</w:t>
      </w:r>
      <w:r w:rsidR="005B288F" w:rsidRPr="00112425">
        <w:rPr>
          <w:rFonts w:ascii="Tahoma" w:hAnsi="Tahoma" w:cs="Tahoma"/>
          <w:b/>
          <w:sz w:val="24"/>
        </w:rPr>
        <w:t xml:space="preserve"> </w:t>
      </w:r>
    </w:p>
    <w:p w14:paraId="4B5D6ECA" w14:textId="77777777" w:rsidR="00233234" w:rsidRPr="00112425" w:rsidRDefault="00233234" w:rsidP="004B3DDD">
      <w:pPr>
        <w:jc w:val="both"/>
        <w:rPr>
          <w:rFonts w:ascii="Tahoma" w:hAnsi="Tahoma" w:cs="Tahoma"/>
          <w:b/>
          <w:sz w:val="24"/>
        </w:rPr>
      </w:pPr>
    </w:p>
    <w:p w14:paraId="5A701CB7" w14:textId="77777777" w:rsidR="008637FB" w:rsidRPr="00233234" w:rsidRDefault="008637FB" w:rsidP="00414950">
      <w:pPr>
        <w:numPr>
          <w:ilvl w:val="1"/>
          <w:numId w:val="45"/>
        </w:numPr>
        <w:spacing w:after="200" w:line="276" w:lineRule="auto"/>
        <w:jc w:val="both"/>
        <w:rPr>
          <w:rFonts w:ascii="Tahoma" w:hAnsi="Tahoma" w:cs="Tahoma"/>
          <w:b/>
        </w:rPr>
      </w:pPr>
      <w:r w:rsidRPr="00233234">
        <w:rPr>
          <w:rFonts w:ascii="Tahoma" w:hAnsi="Tahoma" w:cs="Tahoma"/>
          <w:b/>
        </w:rPr>
        <w:t xml:space="preserve">Zavarovanje dobre izvedbe pogodbenih obveznosti </w:t>
      </w:r>
    </w:p>
    <w:p w14:paraId="1A0A7073" w14:textId="77777777" w:rsidR="008637FB" w:rsidRDefault="008637FB" w:rsidP="004B3DDD">
      <w:pPr>
        <w:jc w:val="both"/>
        <w:rPr>
          <w:rFonts w:ascii="Tahoma" w:hAnsi="Tahoma" w:cs="Tahoma"/>
        </w:rPr>
      </w:pPr>
      <w:r w:rsidRPr="00C4354D">
        <w:rPr>
          <w:rFonts w:ascii="Tahoma" w:hAnsi="Tahoma" w:cs="Tahoma"/>
        </w:rPr>
        <w:t>Izbrani ponudnik s katerim</w:t>
      </w:r>
      <w:r>
        <w:rPr>
          <w:rFonts w:ascii="Tahoma" w:hAnsi="Tahoma" w:cs="Tahoma"/>
        </w:rPr>
        <w:t xml:space="preserve"> bo sklenjena pogodba</w:t>
      </w:r>
      <w:r w:rsidR="00E35F55">
        <w:rPr>
          <w:rFonts w:ascii="Tahoma" w:hAnsi="Tahoma" w:cs="Tahoma"/>
        </w:rPr>
        <w:t>,</w:t>
      </w:r>
      <w:r w:rsidRPr="00C4354D">
        <w:rPr>
          <w:rFonts w:ascii="Tahoma" w:hAnsi="Tahoma" w:cs="Tahoma"/>
        </w:rPr>
        <w:t xml:space="preserve"> bo moral najkasneje v petnajstih (15) koledarskih dneh </w:t>
      </w:r>
      <w:r>
        <w:rPr>
          <w:rFonts w:ascii="Tahoma" w:hAnsi="Tahoma" w:cs="Tahoma"/>
        </w:rPr>
        <w:t>od sklenitve pogodbe predložiti naročniku podpisano in žigosano bianko menico z izpolnjeno, podpisano in žigosano menično izjavo za</w:t>
      </w:r>
      <w:r w:rsidRPr="00C4354D">
        <w:rPr>
          <w:rFonts w:ascii="Tahoma" w:hAnsi="Tahoma" w:cs="Tahoma"/>
        </w:rPr>
        <w:t xml:space="preserve"> zavarovanje dobre izvedbe pogodbenih obveznosti (skladno z vzorcem iz razpisne dokumentacije), v </w:t>
      </w:r>
      <w:r w:rsidRPr="003F10B3">
        <w:rPr>
          <w:rFonts w:ascii="Tahoma" w:hAnsi="Tahoma" w:cs="Tahoma"/>
        </w:rPr>
        <w:t>višini 10</w:t>
      </w:r>
      <w:r>
        <w:rPr>
          <w:rFonts w:ascii="Tahoma" w:hAnsi="Tahoma" w:cs="Tahoma"/>
        </w:rPr>
        <w:t xml:space="preserve">  </w:t>
      </w:r>
      <w:r w:rsidRPr="003F10B3">
        <w:rPr>
          <w:rFonts w:ascii="Tahoma" w:hAnsi="Tahoma" w:cs="Tahoma"/>
        </w:rPr>
        <w:t xml:space="preserve">% </w:t>
      </w:r>
      <w:r w:rsidRPr="00A45F86">
        <w:rPr>
          <w:rFonts w:ascii="Tahoma" w:hAnsi="Tahoma" w:cs="Tahoma"/>
        </w:rPr>
        <w:t>pogodbene vrednosti z DDV</w:t>
      </w:r>
      <w:r w:rsidRPr="00C4354D">
        <w:rPr>
          <w:rFonts w:ascii="Tahoma" w:hAnsi="Tahoma" w:cs="Tahoma"/>
        </w:rPr>
        <w:t>, z dobo veljavnos</w:t>
      </w:r>
      <w:r w:rsidRPr="001B077E">
        <w:rPr>
          <w:rFonts w:ascii="Tahoma" w:hAnsi="Tahoma" w:cs="Tahoma"/>
        </w:rPr>
        <w:t>ti</w:t>
      </w:r>
      <w:r w:rsidRPr="00C4354D">
        <w:rPr>
          <w:rFonts w:ascii="Tahoma" w:hAnsi="Tahoma" w:cs="Tahoma"/>
        </w:rPr>
        <w:t xml:space="preserve"> še najmanj trideset (30) dni </w:t>
      </w:r>
      <w:r w:rsidRPr="00A45F86">
        <w:rPr>
          <w:rFonts w:ascii="Tahoma" w:hAnsi="Tahoma" w:cs="Tahoma"/>
        </w:rPr>
        <w:t xml:space="preserve">po </w:t>
      </w:r>
      <w:r w:rsidR="00CE3209" w:rsidRPr="00CE3209">
        <w:rPr>
          <w:rFonts w:ascii="Tahoma" w:hAnsi="Tahoma" w:cs="Tahoma"/>
        </w:rPr>
        <w:t>poteku roka izvedbe</w:t>
      </w:r>
      <w:r w:rsidRPr="00A45F86">
        <w:rPr>
          <w:rFonts w:ascii="Tahoma" w:hAnsi="Tahoma" w:cs="Tahoma"/>
        </w:rPr>
        <w:t>.</w:t>
      </w:r>
    </w:p>
    <w:p w14:paraId="1D88A8B2" w14:textId="77777777" w:rsidR="008637FB" w:rsidRPr="00C4354D" w:rsidRDefault="008637FB" w:rsidP="004B3DDD">
      <w:pPr>
        <w:jc w:val="both"/>
        <w:rPr>
          <w:rFonts w:ascii="Tahoma" w:hAnsi="Tahoma" w:cs="Tahoma"/>
        </w:rPr>
      </w:pPr>
    </w:p>
    <w:p w14:paraId="1EBC81FE" w14:textId="77777777" w:rsidR="008637FB" w:rsidRDefault="008637FB" w:rsidP="004B3DDD">
      <w:pPr>
        <w:jc w:val="both"/>
        <w:rPr>
          <w:rFonts w:ascii="Tahoma" w:hAnsi="Tahoma" w:cs="Tahoma"/>
        </w:rPr>
      </w:pPr>
      <w:r w:rsidRPr="00C4354D">
        <w:rPr>
          <w:rFonts w:ascii="Tahoma" w:hAnsi="Tahoma" w:cs="Tahoma"/>
        </w:rPr>
        <w:t xml:space="preserve">V kolikor izbrani ponudnik na naročnikov poziv ne bo priložil </w:t>
      </w:r>
      <w:r>
        <w:rPr>
          <w:rFonts w:ascii="Tahoma" w:hAnsi="Tahoma" w:cs="Tahoma"/>
        </w:rPr>
        <w:t>bianko menice in menične izjave</w:t>
      </w:r>
      <w:r w:rsidRPr="00C4354D">
        <w:rPr>
          <w:rFonts w:ascii="Tahoma" w:hAnsi="Tahoma" w:cs="Tahoma"/>
        </w:rPr>
        <w:t xml:space="preserve"> za zavarovanje dobre izvedbe pogod</w:t>
      </w:r>
      <w:r>
        <w:rPr>
          <w:rFonts w:ascii="Tahoma" w:hAnsi="Tahoma" w:cs="Tahoma"/>
        </w:rPr>
        <w:t xml:space="preserve">benih obveznosti, se šteje da odstopa od sklenitve pogodbe in velja, da pogodba ni bila nikoli sklenjena. V tem primeru bo naročnik Državni revizijski komisiji predlagal, da uvede postopek o prekršku iz 112. Člena ZJN-3. </w:t>
      </w:r>
      <w:r w:rsidRPr="00C4354D">
        <w:rPr>
          <w:rFonts w:ascii="Tahoma" w:hAnsi="Tahoma" w:cs="Tahoma"/>
        </w:rPr>
        <w:t xml:space="preserve"> </w:t>
      </w:r>
    </w:p>
    <w:p w14:paraId="40D3B222" w14:textId="77777777" w:rsidR="008637FB" w:rsidRDefault="008637FB" w:rsidP="004B3DDD">
      <w:pPr>
        <w:jc w:val="both"/>
        <w:rPr>
          <w:rFonts w:ascii="Tahoma" w:hAnsi="Tahoma" w:cs="Tahoma"/>
        </w:rPr>
      </w:pPr>
    </w:p>
    <w:p w14:paraId="1465996C" w14:textId="77777777" w:rsidR="008637FB" w:rsidRDefault="008637FB" w:rsidP="004B3DDD">
      <w:pPr>
        <w:jc w:val="both"/>
        <w:rPr>
          <w:rFonts w:ascii="Tahoma" w:hAnsi="Tahoma" w:cs="Tahoma"/>
        </w:rPr>
      </w:pPr>
      <w:r>
        <w:rPr>
          <w:rFonts w:ascii="Tahoma" w:hAnsi="Tahoma" w:cs="Tahoma"/>
        </w:rPr>
        <w:t>Vzorec finančnega zavarovanja</w:t>
      </w:r>
      <w:r w:rsidRPr="00C4354D">
        <w:rPr>
          <w:rFonts w:ascii="Tahoma" w:hAnsi="Tahoma" w:cs="Tahoma"/>
        </w:rPr>
        <w:t xml:space="preserve"> za dobr</w:t>
      </w:r>
      <w:r w:rsidR="00CE3209">
        <w:rPr>
          <w:rFonts w:ascii="Tahoma" w:hAnsi="Tahoma" w:cs="Tahoma"/>
        </w:rPr>
        <w:t>o</w:t>
      </w:r>
      <w:r w:rsidRPr="00C4354D">
        <w:rPr>
          <w:rFonts w:ascii="Tahoma" w:hAnsi="Tahoma" w:cs="Tahoma"/>
        </w:rPr>
        <w:t xml:space="preserve"> izvedb</w:t>
      </w:r>
      <w:r w:rsidR="00CE3209">
        <w:rPr>
          <w:rFonts w:ascii="Tahoma" w:hAnsi="Tahoma" w:cs="Tahoma"/>
        </w:rPr>
        <w:t>o</w:t>
      </w:r>
      <w:r w:rsidRPr="00C4354D">
        <w:rPr>
          <w:rFonts w:ascii="Tahoma" w:hAnsi="Tahoma" w:cs="Tahoma"/>
        </w:rPr>
        <w:t xml:space="preserve"> pogodbenih obveznosti je priloga razpisne </w:t>
      </w:r>
      <w:r w:rsidRPr="00EC753B">
        <w:rPr>
          <w:rFonts w:ascii="Tahoma" w:hAnsi="Tahoma" w:cs="Tahoma"/>
        </w:rPr>
        <w:t>dokumentacije (</w:t>
      </w:r>
      <w:r w:rsidR="00EC753B" w:rsidRPr="000051B7">
        <w:rPr>
          <w:rFonts w:ascii="Tahoma" w:hAnsi="Tahoma" w:cs="Tahoma"/>
        </w:rPr>
        <w:t>priloga 6</w:t>
      </w:r>
      <w:r w:rsidRPr="000051B7">
        <w:rPr>
          <w:rFonts w:ascii="Tahoma" w:hAnsi="Tahoma" w:cs="Tahoma"/>
        </w:rPr>
        <w:t>).</w:t>
      </w:r>
    </w:p>
    <w:p w14:paraId="18BB7A43" w14:textId="77777777" w:rsidR="008637FB" w:rsidRDefault="008637FB" w:rsidP="004B3DDD">
      <w:pPr>
        <w:jc w:val="both"/>
        <w:rPr>
          <w:rFonts w:ascii="Tahoma" w:hAnsi="Tahoma" w:cs="Tahoma"/>
          <w:b/>
        </w:rPr>
      </w:pPr>
    </w:p>
    <w:p w14:paraId="6B4E0E64" w14:textId="77777777" w:rsidR="000051B7" w:rsidRPr="000051B7" w:rsidRDefault="000051B7" w:rsidP="000051B7">
      <w:pPr>
        <w:pStyle w:val="Odstavekseznama"/>
        <w:numPr>
          <w:ilvl w:val="0"/>
          <w:numId w:val="23"/>
        </w:numPr>
        <w:jc w:val="both"/>
        <w:rPr>
          <w:rFonts w:ascii="Tahoma" w:hAnsi="Tahoma" w:cs="Tahoma"/>
          <w:b/>
          <w:vanish/>
        </w:rPr>
      </w:pPr>
    </w:p>
    <w:p w14:paraId="2C8AF90E" w14:textId="77777777" w:rsidR="000051B7" w:rsidRPr="000051B7" w:rsidRDefault="000051B7" w:rsidP="000051B7">
      <w:pPr>
        <w:pStyle w:val="Odstavekseznama"/>
        <w:numPr>
          <w:ilvl w:val="0"/>
          <w:numId w:val="23"/>
        </w:numPr>
        <w:jc w:val="both"/>
        <w:rPr>
          <w:rFonts w:ascii="Tahoma" w:hAnsi="Tahoma" w:cs="Tahoma"/>
          <w:b/>
          <w:vanish/>
        </w:rPr>
      </w:pPr>
    </w:p>
    <w:p w14:paraId="6A81691F" w14:textId="77777777" w:rsidR="000051B7" w:rsidRPr="000051B7" w:rsidRDefault="000051B7" w:rsidP="000051B7">
      <w:pPr>
        <w:pStyle w:val="Odstavekseznama"/>
        <w:numPr>
          <w:ilvl w:val="0"/>
          <w:numId w:val="23"/>
        </w:numPr>
        <w:jc w:val="both"/>
        <w:rPr>
          <w:rFonts w:ascii="Tahoma" w:hAnsi="Tahoma" w:cs="Tahoma"/>
          <w:b/>
          <w:vanish/>
        </w:rPr>
      </w:pPr>
    </w:p>
    <w:p w14:paraId="01AABEB4" w14:textId="77777777" w:rsidR="000051B7" w:rsidRPr="000051B7" w:rsidRDefault="000051B7" w:rsidP="000051B7">
      <w:pPr>
        <w:pStyle w:val="Odstavekseznama"/>
        <w:numPr>
          <w:ilvl w:val="0"/>
          <w:numId w:val="23"/>
        </w:numPr>
        <w:jc w:val="both"/>
        <w:rPr>
          <w:rFonts w:ascii="Tahoma" w:hAnsi="Tahoma" w:cs="Tahoma"/>
          <w:b/>
          <w:vanish/>
        </w:rPr>
      </w:pPr>
    </w:p>
    <w:p w14:paraId="0E62BD36" w14:textId="77777777" w:rsidR="000051B7" w:rsidRPr="000051B7" w:rsidRDefault="000051B7" w:rsidP="000051B7">
      <w:pPr>
        <w:pStyle w:val="Odstavekseznama"/>
        <w:numPr>
          <w:ilvl w:val="0"/>
          <w:numId w:val="23"/>
        </w:numPr>
        <w:jc w:val="both"/>
        <w:rPr>
          <w:rFonts w:ascii="Tahoma" w:hAnsi="Tahoma" w:cs="Tahoma"/>
          <w:b/>
          <w:vanish/>
        </w:rPr>
      </w:pPr>
    </w:p>
    <w:p w14:paraId="7D016E79" w14:textId="77777777" w:rsidR="000051B7" w:rsidRPr="000051B7" w:rsidRDefault="000051B7" w:rsidP="000051B7">
      <w:pPr>
        <w:pStyle w:val="Odstavekseznama"/>
        <w:numPr>
          <w:ilvl w:val="1"/>
          <w:numId w:val="23"/>
        </w:numPr>
        <w:jc w:val="both"/>
        <w:rPr>
          <w:rFonts w:ascii="Tahoma" w:hAnsi="Tahoma" w:cs="Tahoma"/>
          <w:b/>
          <w:vanish/>
        </w:rPr>
      </w:pPr>
    </w:p>
    <w:p w14:paraId="3AF80F18" w14:textId="77777777" w:rsidR="000051B7" w:rsidRPr="00AE260F" w:rsidRDefault="000051B7" w:rsidP="000051B7">
      <w:pPr>
        <w:numPr>
          <w:ilvl w:val="1"/>
          <w:numId w:val="23"/>
        </w:numPr>
        <w:jc w:val="both"/>
        <w:rPr>
          <w:rFonts w:ascii="Tahoma" w:hAnsi="Tahoma" w:cs="Tahoma"/>
          <w:b/>
        </w:rPr>
      </w:pPr>
      <w:r w:rsidRPr="00AE260F">
        <w:rPr>
          <w:rFonts w:ascii="Tahoma" w:hAnsi="Tahoma" w:cs="Tahoma"/>
          <w:b/>
        </w:rPr>
        <w:t>Finančno zavarovanje za odpravo napak v garancijskem roku</w:t>
      </w:r>
    </w:p>
    <w:p w14:paraId="5967DE5D" w14:textId="77777777" w:rsidR="000051B7" w:rsidRPr="00AE260F" w:rsidRDefault="000051B7" w:rsidP="000051B7">
      <w:pPr>
        <w:jc w:val="both"/>
        <w:rPr>
          <w:rFonts w:ascii="Tahoma" w:hAnsi="Tahoma" w:cs="Tahoma"/>
        </w:rPr>
      </w:pPr>
    </w:p>
    <w:p w14:paraId="00CA7D0A" w14:textId="77777777" w:rsidR="000051B7" w:rsidRPr="00AE260F" w:rsidRDefault="000051B7" w:rsidP="000051B7">
      <w:pPr>
        <w:jc w:val="both"/>
        <w:rPr>
          <w:rFonts w:ascii="Tahoma" w:hAnsi="Tahoma" w:cs="Tahoma"/>
        </w:rPr>
      </w:pPr>
      <w:r w:rsidRPr="00AE260F">
        <w:rPr>
          <w:rFonts w:ascii="Tahoma" w:hAnsi="Tahoma" w:cs="Tahoma"/>
        </w:rPr>
        <w:t>Izbrani gospodarski subjekt bo moral takoj po podpisu primopredajnega zapisnika o opravljenem prevzemu opreme predložiti naročniku podpisano in žigosano bianko menico z izpolnjeno, podpisano in žigosano menično izjavo za zavarovanje odprave napak v garancijskem roku v skladu s pogodbo in sicer v višini 5</w:t>
      </w:r>
      <w:r>
        <w:rPr>
          <w:rFonts w:ascii="Tahoma" w:hAnsi="Tahoma" w:cs="Tahoma"/>
        </w:rPr>
        <w:t xml:space="preserve"> </w:t>
      </w:r>
      <w:r w:rsidRPr="00AE260F">
        <w:rPr>
          <w:rFonts w:ascii="Tahoma" w:hAnsi="Tahoma" w:cs="Tahoma"/>
        </w:rPr>
        <w:t xml:space="preserve">%  </w:t>
      </w:r>
      <w:r w:rsidR="00B33E71">
        <w:rPr>
          <w:rFonts w:ascii="Tahoma" w:hAnsi="Tahoma" w:cs="Tahoma"/>
        </w:rPr>
        <w:t xml:space="preserve">pogodbene vrednosti </w:t>
      </w:r>
      <w:r w:rsidRPr="00AE260F">
        <w:rPr>
          <w:rFonts w:ascii="Tahoma" w:hAnsi="Tahoma" w:cs="Tahoma"/>
        </w:rPr>
        <w:t>z DDV.</w:t>
      </w:r>
    </w:p>
    <w:p w14:paraId="732BA7A5" w14:textId="77777777" w:rsidR="000051B7" w:rsidRPr="00AE260F" w:rsidRDefault="000051B7" w:rsidP="000051B7">
      <w:pPr>
        <w:jc w:val="both"/>
        <w:rPr>
          <w:rFonts w:ascii="Tahoma" w:hAnsi="Tahoma" w:cs="Tahoma"/>
        </w:rPr>
      </w:pPr>
    </w:p>
    <w:p w14:paraId="6CCB5BED" w14:textId="77777777" w:rsidR="000051B7" w:rsidRPr="00AE260F" w:rsidRDefault="000051B7" w:rsidP="000051B7">
      <w:pPr>
        <w:jc w:val="both"/>
        <w:rPr>
          <w:rFonts w:ascii="Tahoma" w:hAnsi="Tahoma" w:cs="Tahoma"/>
        </w:rPr>
      </w:pPr>
      <w:r w:rsidRPr="00AE260F">
        <w:rPr>
          <w:rFonts w:ascii="Tahoma" w:hAnsi="Tahoma" w:cs="Tahoma"/>
        </w:rPr>
        <w:t>V kolikor izbrani gospodarski subjekt na naročnikov poziv ne bo priložil zavarovanja za odpravo napak v garancijskem roku, lahko naročnik unovči menico za zavarovanje dobre izvedbe pogodbenih obveznosti, brez kakršnekoli obveznosti do izbranega gospodarskega subjekta.</w:t>
      </w:r>
    </w:p>
    <w:p w14:paraId="5092898F" w14:textId="77777777" w:rsidR="000051B7" w:rsidRPr="00AE260F" w:rsidRDefault="000051B7" w:rsidP="000051B7">
      <w:pPr>
        <w:jc w:val="both"/>
        <w:rPr>
          <w:rFonts w:ascii="Tahoma" w:hAnsi="Tahoma" w:cs="Tahoma"/>
        </w:rPr>
      </w:pPr>
    </w:p>
    <w:p w14:paraId="20B41389" w14:textId="77777777" w:rsidR="000051B7" w:rsidRPr="00AE260F" w:rsidRDefault="000051B7" w:rsidP="000051B7">
      <w:pPr>
        <w:jc w:val="both"/>
        <w:rPr>
          <w:rFonts w:ascii="Tahoma" w:hAnsi="Tahoma" w:cs="Tahoma"/>
        </w:rPr>
      </w:pPr>
      <w:r w:rsidRPr="00AE260F">
        <w:rPr>
          <w:rFonts w:ascii="Tahoma" w:hAnsi="Tahoma" w:cs="Tahoma"/>
        </w:rPr>
        <w:t>Finančno zavarovanje za zavarovanje odprave napak v garancijskem roku velja za material in za kakovost izvedenih pogodbenih obveznosti in mora veljati še 30 dni po poteku najdaljšega garancijskega roka (torej mora veljati: celoten garancijski rok določen v pogodbi + 30 dni), določenega v pogodbi.</w:t>
      </w:r>
    </w:p>
    <w:p w14:paraId="375E276B" w14:textId="77777777" w:rsidR="000051B7" w:rsidRPr="00AE260F" w:rsidRDefault="000051B7" w:rsidP="000051B7">
      <w:pPr>
        <w:jc w:val="both"/>
        <w:rPr>
          <w:rFonts w:ascii="Tahoma" w:hAnsi="Tahoma" w:cs="Tahoma"/>
          <w:bCs/>
        </w:rPr>
      </w:pPr>
    </w:p>
    <w:p w14:paraId="321AF3A3" w14:textId="77777777" w:rsidR="000051B7" w:rsidRPr="00AE260F" w:rsidRDefault="000051B7" w:rsidP="000051B7">
      <w:pPr>
        <w:jc w:val="both"/>
        <w:rPr>
          <w:rFonts w:ascii="Tahoma" w:hAnsi="Tahoma" w:cs="Tahoma"/>
          <w:bCs/>
        </w:rPr>
      </w:pPr>
      <w:r w:rsidRPr="00AE260F">
        <w:rPr>
          <w:rFonts w:ascii="Tahoma" w:hAnsi="Tahoma" w:cs="Tahoma"/>
          <w:bCs/>
        </w:rPr>
        <w:t xml:space="preserve">Menico za zavarovanje odprave napak v garancijskem roku bo naročnik unovčil za poplačilo stroškov odprave napak, v kolikor jih ne bo odpravil izbrani </w:t>
      </w:r>
      <w:r w:rsidRPr="00AE260F">
        <w:rPr>
          <w:rFonts w:ascii="Tahoma" w:hAnsi="Tahoma" w:cs="Tahoma"/>
        </w:rPr>
        <w:t>gospodarski subjekt</w:t>
      </w:r>
      <w:r w:rsidRPr="00AE260F">
        <w:rPr>
          <w:rFonts w:ascii="Tahoma" w:hAnsi="Tahoma" w:cs="Tahoma"/>
          <w:bCs/>
        </w:rPr>
        <w:t xml:space="preserve"> sam in za poplačilo morebitne nastale škode.</w:t>
      </w:r>
    </w:p>
    <w:p w14:paraId="4F017DCB" w14:textId="77777777" w:rsidR="000051B7" w:rsidRPr="00AE260F" w:rsidRDefault="000051B7" w:rsidP="000051B7">
      <w:pPr>
        <w:jc w:val="both"/>
        <w:rPr>
          <w:rFonts w:ascii="Tahoma" w:hAnsi="Tahoma" w:cs="Tahoma"/>
        </w:rPr>
      </w:pPr>
    </w:p>
    <w:p w14:paraId="0743BCD3" w14:textId="77777777" w:rsidR="000051B7" w:rsidRPr="00AE260F" w:rsidRDefault="000051B7" w:rsidP="000051B7">
      <w:pPr>
        <w:jc w:val="both"/>
        <w:rPr>
          <w:rFonts w:ascii="Tahoma" w:hAnsi="Tahoma" w:cs="Tahoma"/>
        </w:rPr>
      </w:pPr>
      <w:r w:rsidRPr="00AE260F">
        <w:rPr>
          <w:rFonts w:ascii="Tahoma" w:hAnsi="Tahoma" w:cs="Tahoma"/>
        </w:rPr>
        <w:t xml:space="preserve">Vzorec </w:t>
      </w:r>
      <w:r w:rsidR="00B43670">
        <w:rPr>
          <w:rFonts w:ascii="Tahoma" w:hAnsi="Tahoma" w:cs="Tahoma"/>
        </w:rPr>
        <w:t>finančnega</w:t>
      </w:r>
      <w:r w:rsidRPr="00AE260F">
        <w:rPr>
          <w:rFonts w:ascii="Tahoma" w:hAnsi="Tahoma" w:cs="Tahoma"/>
        </w:rPr>
        <w:t xml:space="preserve"> zavarovanj</w:t>
      </w:r>
      <w:r w:rsidR="00B43670">
        <w:rPr>
          <w:rFonts w:ascii="Tahoma" w:hAnsi="Tahoma" w:cs="Tahoma"/>
        </w:rPr>
        <w:t>a</w:t>
      </w:r>
      <w:r w:rsidRPr="00AE260F">
        <w:rPr>
          <w:rFonts w:ascii="Tahoma" w:hAnsi="Tahoma" w:cs="Tahoma"/>
        </w:rPr>
        <w:t xml:space="preserve"> </w:t>
      </w:r>
      <w:r w:rsidR="00B43670">
        <w:rPr>
          <w:rFonts w:ascii="Tahoma" w:hAnsi="Tahoma" w:cs="Tahoma"/>
        </w:rPr>
        <w:t xml:space="preserve">za </w:t>
      </w:r>
      <w:r w:rsidRPr="00AE260F">
        <w:rPr>
          <w:rFonts w:ascii="Tahoma" w:hAnsi="Tahoma" w:cs="Tahoma"/>
        </w:rPr>
        <w:t>odprav</w:t>
      </w:r>
      <w:r w:rsidR="00B43670">
        <w:rPr>
          <w:rFonts w:ascii="Tahoma" w:hAnsi="Tahoma" w:cs="Tahoma"/>
        </w:rPr>
        <w:t>o</w:t>
      </w:r>
      <w:r w:rsidRPr="00AE260F">
        <w:rPr>
          <w:rFonts w:ascii="Tahoma" w:hAnsi="Tahoma" w:cs="Tahoma"/>
        </w:rPr>
        <w:t xml:space="preserve"> napak v garancijskem</w:t>
      </w:r>
      <w:r>
        <w:rPr>
          <w:rFonts w:ascii="Tahoma" w:hAnsi="Tahoma" w:cs="Tahoma"/>
        </w:rPr>
        <w:t xml:space="preserve"> roku je </w:t>
      </w:r>
      <w:r w:rsidRPr="00DF39DA">
        <w:rPr>
          <w:rFonts w:ascii="Tahoma" w:hAnsi="Tahoma" w:cs="Tahoma"/>
        </w:rPr>
        <w:t xml:space="preserve">priloga </w:t>
      </w:r>
      <w:r>
        <w:rPr>
          <w:rFonts w:ascii="Tahoma" w:hAnsi="Tahoma" w:cs="Tahoma"/>
        </w:rPr>
        <w:t>7</w:t>
      </w:r>
      <w:r w:rsidRPr="00AE260F">
        <w:rPr>
          <w:rFonts w:ascii="Tahoma" w:hAnsi="Tahoma" w:cs="Tahoma"/>
        </w:rPr>
        <w:t xml:space="preserve"> razpisne dokumentacije.</w:t>
      </w:r>
    </w:p>
    <w:p w14:paraId="4CAFA997" w14:textId="77777777" w:rsidR="000051B7" w:rsidRDefault="000051B7" w:rsidP="000051B7">
      <w:pPr>
        <w:jc w:val="both"/>
        <w:rPr>
          <w:rFonts w:ascii="Tahoma" w:hAnsi="Tahoma" w:cs="Tahoma"/>
        </w:rPr>
      </w:pPr>
    </w:p>
    <w:p w14:paraId="0A09F5E0" w14:textId="77777777" w:rsidR="006E4AD9" w:rsidRPr="00780D5D" w:rsidRDefault="006E4AD9" w:rsidP="004B3DDD">
      <w:pPr>
        <w:jc w:val="both"/>
        <w:rPr>
          <w:rFonts w:ascii="Tahoma" w:hAnsi="Tahoma" w:cs="Tahoma"/>
          <w:b/>
        </w:rPr>
      </w:pPr>
    </w:p>
    <w:p w14:paraId="3B2A5B0E" w14:textId="77777777" w:rsidR="00864212" w:rsidRPr="00112425" w:rsidRDefault="00864212" w:rsidP="00414950">
      <w:pPr>
        <w:numPr>
          <w:ilvl w:val="0"/>
          <w:numId w:val="45"/>
        </w:numPr>
        <w:jc w:val="both"/>
        <w:rPr>
          <w:rFonts w:ascii="Tahoma" w:hAnsi="Tahoma" w:cs="Tahoma"/>
          <w:b/>
          <w:sz w:val="24"/>
        </w:rPr>
      </w:pPr>
      <w:r w:rsidRPr="00112425">
        <w:rPr>
          <w:rFonts w:ascii="Tahoma" w:hAnsi="Tahoma" w:cs="Tahoma"/>
          <w:b/>
          <w:sz w:val="24"/>
        </w:rPr>
        <w:t xml:space="preserve">MERILA ZA IZBIRO </w:t>
      </w:r>
      <w:r w:rsidR="002F0F08" w:rsidRPr="00112425">
        <w:rPr>
          <w:rFonts w:ascii="Tahoma" w:hAnsi="Tahoma" w:cs="Tahoma"/>
          <w:b/>
          <w:sz w:val="24"/>
        </w:rPr>
        <w:t>NAJUGODNEJŠEGA PONUDNIKA</w:t>
      </w:r>
    </w:p>
    <w:p w14:paraId="62F40944" w14:textId="77777777" w:rsidR="0081255E" w:rsidRPr="00112425" w:rsidRDefault="0081255E" w:rsidP="004B3DDD">
      <w:pPr>
        <w:jc w:val="both"/>
        <w:rPr>
          <w:rFonts w:ascii="Tahoma" w:hAnsi="Tahoma"/>
        </w:rPr>
      </w:pPr>
    </w:p>
    <w:p w14:paraId="47146618" w14:textId="77777777" w:rsidR="00F31C5C" w:rsidRPr="00112425" w:rsidRDefault="00F31C5C" w:rsidP="004B3DDD">
      <w:pPr>
        <w:jc w:val="both"/>
        <w:rPr>
          <w:rFonts w:ascii="Tahoma" w:hAnsi="Tahoma" w:cs="Tahoma"/>
        </w:rPr>
      </w:pPr>
      <w:r w:rsidRPr="00112425">
        <w:rPr>
          <w:rFonts w:ascii="Tahoma" w:hAnsi="Tahoma" w:cs="Tahoma"/>
        </w:rPr>
        <w:t xml:space="preserve">Merilo za izbiro </w:t>
      </w:r>
      <w:r w:rsidR="002F4A49">
        <w:rPr>
          <w:rFonts w:ascii="Tahoma" w:hAnsi="Tahoma" w:cs="Tahoma"/>
        </w:rPr>
        <w:t>ekonomsko</w:t>
      </w:r>
      <w:r w:rsidRPr="00112425">
        <w:rPr>
          <w:rFonts w:ascii="Tahoma" w:hAnsi="Tahoma" w:cs="Tahoma"/>
        </w:rPr>
        <w:t xml:space="preserve"> najugodnejšega ponudnika je </w:t>
      </w:r>
      <w:r w:rsidRPr="00112425">
        <w:rPr>
          <w:rFonts w:ascii="Tahoma" w:hAnsi="Tahoma" w:cs="Tahoma"/>
          <w:b/>
        </w:rPr>
        <w:t xml:space="preserve">najnižja skupna ponudbena </w:t>
      </w:r>
      <w:r w:rsidR="00B6671D">
        <w:rPr>
          <w:rFonts w:ascii="Tahoma" w:hAnsi="Tahoma" w:cs="Tahoma"/>
          <w:b/>
        </w:rPr>
        <w:t>vrednost</w:t>
      </w:r>
      <w:r w:rsidRPr="00112425">
        <w:rPr>
          <w:rFonts w:ascii="Tahoma" w:hAnsi="Tahoma" w:cs="Tahoma"/>
          <w:b/>
        </w:rPr>
        <w:t xml:space="preserve"> v EUR brez DDV</w:t>
      </w:r>
      <w:r w:rsidR="00B56416" w:rsidRPr="006E4AD9">
        <w:rPr>
          <w:rFonts w:ascii="Tahoma" w:hAnsi="Tahoma" w:cs="Tahoma"/>
        </w:rPr>
        <w:t>, dosežena po izvedeni</w:t>
      </w:r>
      <w:r w:rsidR="00397CEF" w:rsidRPr="006E4AD9">
        <w:rPr>
          <w:rFonts w:ascii="Tahoma" w:hAnsi="Tahoma" w:cs="Tahoma"/>
        </w:rPr>
        <w:t>h</w:t>
      </w:r>
      <w:r w:rsidR="00B56416" w:rsidRPr="006E4AD9">
        <w:rPr>
          <w:rFonts w:ascii="Tahoma" w:hAnsi="Tahoma" w:cs="Tahoma"/>
        </w:rPr>
        <w:t xml:space="preserve"> pogajanjih</w:t>
      </w:r>
      <w:r w:rsidRPr="006E4AD9">
        <w:rPr>
          <w:rFonts w:ascii="Tahoma" w:hAnsi="Tahoma" w:cs="Tahoma"/>
        </w:rPr>
        <w:t>.</w:t>
      </w:r>
      <w:r w:rsidRPr="00112425">
        <w:rPr>
          <w:rFonts w:ascii="Tahoma" w:hAnsi="Tahoma" w:cs="Tahoma"/>
        </w:rPr>
        <w:t xml:space="preserve"> </w:t>
      </w:r>
    </w:p>
    <w:p w14:paraId="749D923D" w14:textId="77777777" w:rsidR="00602923" w:rsidRDefault="00602923" w:rsidP="004B3DDD">
      <w:pPr>
        <w:jc w:val="both"/>
        <w:rPr>
          <w:rFonts w:ascii="Tahoma" w:hAnsi="Tahoma"/>
        </w:rPr>
      </w:pPr>
    </w:p>
    <w:p w14:paraId="5C002119" w14:textId="77777777" w:rsidR="006E4AD9" w:rsidRPr="00112425" w:rsidRDefault="006E4AD9" w:rsidP="004B3DDD">
      <w:pPr>
        <w:jc w:val="both"/>
        <w:rPr>
          <w:rFonts w:ascii="Tahoma" w:hAnsi="Tahoma"/>
        </w:rPr>
      </w:pPr>
    </w:p>
    <w:p w14:paraId="0C02AE80" w14:textId="77777777" w:rsidR="007C70A1" w:rsidRPr="00112425" w:rsidRDefault="00B6671D" w:rsidP="00414950">
      <w:pPr>
        <w:numPr>
          <w:ilvl w:val="0"/>
          <w:numId w:val="45"/>
        </w:numPr>
        <w:jc w:val="both"/>
        <w:rPr>
          <w:rFonts w:ascii="Tahoma" w:hAnsi="Tahoma" w:cs="Tahoma"/>
          <w:b/>
          <w:sz w:val="24"/>
        </w:rPr>
      </w:pPr>
      <w:r>
        <w:rPr>
          <w:rFonts w:ascii="Tahoma" w:hAnsi="Tahoma" w:cs="Tahoma"/>
          <w:b/>
          <w:sz w:val="24"/>
        </w:rPr>
        <w:t xml:space="preserve">ROK ZA PREDLOŽITEV PONUDB IN ODPIRANJE PONUDB, </w:t>
      </w:r>
      <w:r w:rsidR="00527046" w:rsidRPr="00112425">
        <w:rPr>
          <w:rFonts w:ascii="Tahoma" w:hAnsi="Tahoma" w:cs="Tahoma"/>
          <w:b/>
          <w:sz w:val="24"/>
        </w:rPr>
        <w:t>N</w:t>
      </w:r>
      <w:r w:rsidR="00A7327B" w:rsidRPr="00112425">
        <w:rPr>
          <w:rFonts w:ascii="Tahoma" w:hAnsi="Tahoma" w:cs="Tahoma"/>
          <w:b/>
          <w:sz w:val="24"/>
        </w:rPr>
        <w:t>AVODILA PONUDNIKOM ZA IZDELAVO PONUDBE</w:t>
      </w:r>
      <w:r>
        <w:rPr>
          <w:rFonts w:ascii="Tahoma" w:hAnsi="Tahoma" w:cs="Tahoma"/>
          <w:b/>
          <w:sz w:val="24"/>
        </w:rPr>
        <w:t>, VSEBINA PONUDB</w:t>
      </w:r>
    </w:p>
    <w:p w14:paraId="5DED25FC" w14:textId="77777777" w:rsidR="007C70A1" w:rsidRPr="00112425" w:rsidRDefault="007C70A1" w:rsidP="004B3DDD">
      <w:pPr>
        <w:pStyle w:val="Telobesedila3"/>
        <w:tabs>
          <w:tab w:val="clear" w:pos="142"/>
        </w:tabs>
        <w:rPr>
          <w:rFonts w:ascii="Tahoma" w:hAnsi="Tahoma" w:cs="Tahoma"/>
        </w:rPr>
      </w:pPr>
    </w:p>
    <w:p w14:paraId="6DD72B4E" w14:textId="77777777" w:rsidR="00B6671D" w:rsidRPr="00C8579C" w:rsidRDefault="00B6671D" w:rsidP="00414950">
      <w:pPr>
        <w:numPr>
          <w:ilvl w:val="1"/>
          <w:numId w:val="45"/>
        </w:numPr>
        <w:jc w:val="both"/>
        <w:rPr>
          <w:rFonts w:ascii="Tahoma" w:hAnsi="Tahoma" w:cs="Tahoma"/>
          <w:b/>
        </w:rPr>
      </w:pPr>
      <w:r w:rsidRPr="00C8579C">
        <w:rPr>
          <w:rFonts w:ascii="Tahoma" w:hAnsi="Tahoma" w:cs="Tahoma"/>
          <w:b/>
        </w:rPr>
        <w:t>Rok za predložitev ponudb in javno odpiranje ponudb</w:t>
      </w:r>
    </w:p>
    <w:p w14:paraId="72A54BB7" w14:textId="77777777" w:rsidR="00B6671D" w:rsidRPr="00C8579C" w:rsidRDefault="00B6671D" w:rsidP="004B3DDD">
      <w:pPr>
        <w:jc w:val="both"/>
        <w:rPr>
          <w:rFonts w:ascii="Tahoma" w:hAnsi="Tahoma" w:cs="Tahoma"/>
        </w:rPr>
      </w:pPr>
    </w:p>
    <w:p w14:paraId="4A569966" w14:textId="6BCBD18E" w:rsidR="00CE2724" w:rsidRPr="00C8579C" w:rsidRDefault="00CE2724" w:rsidP="004B3DDD">
      <w:pPr>
        <w:pStyle w:val="Telobesedila3"/>
        <w:rPr>
          <w:rFonts w:ascii="Tahoma" w:hAnsi="Tahoma" w:cs="Tahoma"/>
          <w:lang w:val="sl-SI"/>
        </w:rPr>
      </w:pPr>
      <w:r w:rsidRPr="00C8579C">
        <w:rPr>
          <w:rFonts w:ascii="Tahoma" w:hAnsi="Tahoma" w:cs="Tahoma"/>
          <w:lang w:val="sl-SI"/>
        </w:rPr>
        <w:t xml:space="preserve">Ponudba se šteje za pravočasno oddano, če jo naročnik prejme preko sistema e-JN </w:t>
      </w:r>
      <w:hyperlink r:id="rId16" w:history="1">
        <w:r w:rsidRPr="00346C6B">
          <w:rPr>
            <w:rFonts w:ascii="Arial" w:eastAsia="Calibri" w:hAnsi="Arial" w:cs="Arial"/>
            <w:color w:val="0000FF"/>
            <w:u w:val="single"/>
            <w:lang w:val="sl-SI"/>
          </w:rPr>
          <w:t>https://ejn.gov.si</w:t>
        </w:r>
      </w:hyperlink>
      <w:r w:rsidRPr="00C8579C">
        <w:rPr>
          <w:rFonts w:ascii="Tahoma" w:hAnsi="Tahoma" w:cs="Tahoma"/>
          <w:lang w:val="sl-SI"/>
        </w:rPr>
        <w:t xml:space="preserve"> </w:t>
      </w:r>
      <w:r w:rsidRPr="00D35213">
        <w:rPr>
          <w:rFonts w:ascii="Tahoma" w:hAnsi="Tahoma" w:cs="Tahoma"/>
          <w:b/>
          <w:lang w:val="sl-SI"/>
        </w:rPr>
        <w:t xml:space="preserve">najkasneje </w:t>
      </w:r>
      <w:r w:rsidRPr="00D20409">
        <w:rPr>
          <w:rFonts w:ascii="Tahoma" w:hAnsi="Tahoma" w:cs="Tahoma"/>
          <w:b/>
          <w:lang w:val="sl-SI"/>
        </w:rPr>
        <w:t>do</w:t>
      </w:r>
      <w:r w:rsidR="000F4A74" w:rsidRPr="00D20409">
        <w:rPr>
          <w:rFonts w:ascii="Tahoma" w:hAnsi="Tahoma" w:cs="Tahoma"/>
          <w:b/>
          <w:lang w:val="sl-SI"/>
        </w:rPr>
        <w:t xml:space="preserve"> </w:t>
      </w:r>
      <w:r w:rsidR="00D20409" w:rsidRPr="00D20409">
        <w:rPr>
          <w:rFonts w:ascii="Tahoma" w:hAnsi="Tahoma" w:cs="Tahoma"/>
          <w:b/>
          <w:lang w:val="sl-SI"/>
        </w:rPr>
        <w:t>6. 5. 2026</w:t>
      </w:r>
      <w:r w:rsidRPr="00D20409">
        <w:rPr>
          <w:rFonts w:ascii="Tahoma" w:hAnsi="Tahoma" w:cs="Tahoma"/>
          <w:b/>
          <w:i/>
          <w:lang w:val="sl-SI"/>
        </w:rPr>
        <w:t xml:space="preserve"> </w:t>
      </w:r>
      <w:r w:rsidRPr="00D20409">
        <w:rPr>
          <w:rFonts w:ascii="Tahoma" w:hAnsi="Tahoma" w:cs="Tahoma"/>
          <w:b/>
          <w:lang w:val="sl-SI"/>
        </w:rPr>
        <w:t>do 10.00</w:t>
      </w:r>
      <w:r w:rsidRPr="00D20409">
        <w:rPr>
          <w:rFonts w:ascii="Tahoma" w:hAnsi="Tahoma" w:cs="Tahoma"/>
          <w:lang w:val="sl-SI"/>
        </w:rPr>
        <w:t xml:space="preserve"> </w:t>
      </w:r>
      <w:r w:rsidRPr="00D20409">
        <w:rPr>
          <w:rFonts w:ascii="Tahoma" w:hAnsi="Tahoma" w:cs="Tahoma"/>
          <w:b/>
          <w:lang w:val="sl-SI"/>
        </w:rPr>
        <w:t>ure</w:t>
      </w:r>
      <w:r w:rsidRPr="00D20409">
        <w:rPr>
          <w:rFonts w:ascii="Tahoma" w:hAnsi="Tahoma" w:cs="Tahoma"/>
          <w:lang w:val="sl-SI"/>
        </w:rPr>
        <w:t>. Za oddano ponudbo se šteje ponudba, ki je v informacijskem sistemu e-JN označena s statusom »ODDANO«. Ponudnik nosi vse stroške</w:t>
      </w:r>
      <w:r w:rsidRPr="00C8579C">
        <w:rPr>
          <w:rFonts w:ascii="Tahoma" w:hAnsi="Tahoma" w:cs="Tahoma"/>
          <w:lang w:val="sl-SI"/>
        </w:rPr>
        <w:t xml:space="preserve"> priprave in predložitve ponudbe.</w:t>
      </w:r>
    </w:p>
    <w:p w14:paraId="7747C9E0" w14:textId="77777777" w:rsidR="00CE2724" w:rsidRPr="00C8579C" w:rsidRDefault="00CE2724" w:rsidP="004B3DDD">
      <w:pPr>
        <w:jc w:val="both"/>
        <w:rPr>
          <w:rFonts w:ascii="Tahoma" w:hAnsi="Tahoma" w:cs="Tahoma"/>
          <w:b/>
        </w:rPr>
      </w:pPr>
    </w:p>
    <w:p w14:paraId="18187ED4" w14:textId="77777777" w:rsidR="00CE2724" w:rsidRPr="00C8579C" w:rsidRDefault="00CE2724" w:rsidP="004B3DDD">
      <w:pPr>
        <w:pStyle w:val="Telobesedila3"/>
        <w:rPr>
          <w:rFonts w:ascii="Tahoma" w:hAnsi="Tahoma" w:cs="Tahoma"/>
          <w:lang w:val="sl-SI"/>
        </w:rPr>
      </w:pPr>
      <w:r w:rsidRPr="00C8579C">
        <w:rPr>
          <w:rFonts w:ascii="Tahoma" w:hAnsi="Tahoma" w:cs="Tahoma"/>
          <w:lang w:val="sl-SI"/>
        </w:rPr>
        <w:lastRenderedPageBreak/>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EC64695" w14:textId="77777777" w:rsidR="00CE2724" w:rsidRPr="00C8579C" w:rsidRDefault="00CE2724" w:rsidP="004B3DDD">
      <w:pPr>
        <w:pStyle w:val="Telobesedila3"/>
        <w:rPr>
          <w:rFonts w:ascii="Tahoma" w:hAnsi="Tahoma" w:cs="Tahoma"/>
          <w:lang w:val="sl-SI"/>
        </w:rPr>
      </w:pPr>
    </w:p>
    <w:p w14:paraId="178EAB7B" w14:textId="77777777" w:rsidR="00CE2724" w:rsidRDefault="00CE2724" w:rsidP="004B3DDD">
      <w:pPr>
        <w:pStyle w:val="Telobesedila3"/>
        <w:rPr>
          <w:rFonts w:ascii="Tahoma" w:hAnsi="Tahoma" w:cs="Tahoma"/>
          <w:lang w:val="sl-SI"/>
        </w:rPr>
      </w:pPr>
      <w:r w:rsidRPr="00C8579C">
        <w:rPr>
          <w:rFonts w:ascii="Tahoma" w:hAnsi="Tahoma" w:cs="Tahoma"/>
          <w:lang w:val="sl-SI"/>
        </w:rPr>
        <w:t>Po preteku roka za predložitev ponudb ponudbe ne bo več mogoče oddati.</w:t>
      </w:r>
    </w:p>
    <w:p w14:paraId="57555025" w14:textId="77777777" w:rsidR="00544E7F" w:rsidRDefault="00544E7F" w:rsidP="004B3DDD">
      <w:pPr>
        <w:pStyle w:val="Telobesedila3"/>
        <w:rPr>
          <w:rFonts w:ascii="Tahoma" w:hAnsi="Tahoma" w:cs="Tahoma"/>
          <w:lang w:val="sl-SI"/>
        </w:rPr>
      </w:pPr>
    </w:p>
    <w:p w14:paraId="7EF079B3" w14:textId="77777777" w:rsidR="00CE2724" w:rsidRPr="00C8579C" w:rsidRDefault="00CE2724" w:rsidP="004B3DDD">
      <w:pPr>
        <w:pStyle w:val="Telobesedila3"/>
        <w:rPr>
          <w:rFonts w:ascii="Tahoma" w:hAnsi="Tahoma" w:cs="Tahoma"/>
          <w:i/>
          <w:lang w:val="sl-SI"/>
        </w:rPr>
      </w:pPr>
      <w:r w:rsidRPr="00C8579C">
        <w:rPr>
          <w:rFonts w:ascii="Tahoma" w:hAnsi="Tahoma" w:cs="Tahoma"/>
          <w:lang w:val="sl-SI"/>
        </w:rPr>
        <w:t xml:space="preserve">Dostop do povezave za oddajo elektronske ponudbe v tem postopku javnega naročila je ponudnikom na voljo </w:t>
      </w:r>
      <w:r w:rsidRPr="00C8579C">
        <w:rPr>
          <w:rFonts w:ascii="Tahoma" w:hAnsi="Tahoma" w:cs="Tahoma"/>
          <w:u w:val="single"/>
          <w:lang w:val="sl-SI"/>
        </w:rPr>
        <w:t xml:space="preserve">v predmetnem Obvestilu o javnem naročilu Portala JN </w:t>
      </w:r>
      <w:r w:rsidRPr="00C8579C">
        <w:rPr>
          <w:rFonts w:ascii="Tahoma" w:hAnsi="Tahoma" w:cs="Tahoma"/>
          <w:b/>
          <w:u w:val="single"/>
          <w:lang w:val="sl-SI"/>
        </w:rPr>
        <w:t>v razdelku »1.3 Sporočanje«</w:t>
      </w:r>
      <w:r w:rsidRPr="00C8579C">
        <w:rPr>
          <w:rFonts w:ascii="Tahoma" w:hAnsi="Tahoma" w:cs="Tahoma"/>
          <w:lang w:val="sl-SI"/>
        </w:rPr>
        <w:t xml:space="preserve">. </w:t>
      </w:r>
    </w:p>
    <w:p w14:paraId="6A79B532" w14:textId="77777777" w:rsidR="00CE2724" w:rsidRPr="00C8579C" w:rsidRDefault="00CE2724" w:rsidP="004B3DDD">
      <w:pPr>
        <w:jc w:val="both"/>
        <w:rPr>
          <w:rFonts w:ascii="Tahoma" w:hAnsi="Tahoma" w:cs="Tahoma"/>
          <w:b/>
        </w:rPr>
      </w:pPr>
    </w:p>
    <w:p w14:paraId="5A293207" w14:textId="416F81AD" w:rsidR="00CE2724" w:rsidRPr="00C8579C" w:rsidRDefault="00CE2724" w:rsidP="004B3DDD">
      <w:pPr>
        <w:jc w:val="both"/>
        <w:rPr>
          <w:rFonts w:ascii="Tahoma" w:hAnsi="Tahoma" w:cs="Tahoma"/>
        </w:rPr>
      </w:pPr>
      <w:r w:rsidRPr="00C8579C">
        <w:rPr>
          <w:rFonts w:ascii="Tahoma" w:hAnsi="Tahoma" w:cs="Tahoma"/>
        </w:rPr>
        <w:t>Odpiranje ponudb bo potekalo avtomatično v informacijskem sistemu e-</w:t>
      </w:r>
      <w:r w:rsidRPr="00D35213">
        <w:rPr>
          <w:rFonts w:ascii="Tahoma" w:hAnsi="Tahoma" w:cs="Tahoma"/>
        </w:rPr>
        <w:t xml:space="preserve">JN </w:t>
      </w:r>
      <w:r w:rsidRPr="00343B8D">
        <w:rPr>
          <w:rFonts w:ascii="Tahoma" w:hAnsi="Tahoma" w:cs="Tahoma"/>
        </w:rPr>
        <w:t xml:space="preserve">dne </w:t>
      </w:r>
      <w:r w:rsidR="00D20409" w:rsidRPr="00D20409">
        <w:rPr>
          <w:rFonts w:ascii="Tahoma" w:hAnsi="Tahoma" w:cs="Tahoma"/>
          <w:b/>
        </w:rPr>
        <w:t>6. 5</w:t>
      </w:r>
      <w:r w:rsidR="00C94E1E" w:rsidRPr="00D20409">
        <w:rPr>
          <w:rFonts w:ascii="Tahoma" w:hAnsi="Tahoma" w:cs="Tahoma"/>
          <w:b/>
        </w:rPr>
        <w:t>. 2026</w:t>
      </w:r>
      <w:r w:rsidRPr="00D20409">
        <w:rPr>
          <w:rFonts w:ascii="Tahoma" w:hAnsi="Tahoma" w:cs="Tahoma"/>
          <w:b/>
          <w:i/>
        </w:rPr>
        <w:t xml:space="preserve"> </w:t>
      </w:r>
      <w:r w:rsidRPr="00D20409">
        <w:rPr>
          <w:rFonts w:ascii="Tahoma" w:hAnsi="Tahoma" w:cs="Tahoma"/>
        </w:rPr>
        <w:t xml:space="preserve">in se bo začelo </w:t>
      </w:r>
      <w:r w:rsidRPr="00D20409">
        <w:rPr>
          <w:rFonts w:ascii="Tahoma" w:hAnsi="Tahoma" w:cs="Tahoma"/>
          <w:b/>
        </w:rPr>
        <w:t>ob 1</w:t>
      </w:r>
      <w:r w:rsidR="008637FB" w:rsidRPr="00D20409">
        <w:rPr>
          <w:rFonts w:ascii="Tahoma" w:hAnsi="Tahoma" w:cs="Tahoma"/>
          <w:b/>
        </w:rPr>
        <w:t>1</w:t>
      </w:r>
      <w:r w:rsidRPr="00D20409">
        <w:rPr>
          <w:rFonts w:ascii="Tahoma" w:hAnsi="Tahoma" w:cs="Tahoma"/>
          <w:b/>
        </w:rPr>
        <w:t>.0</w:t>
      </w:r>
      <w:r w:rsidR="008107BE" w:rsidRPr="00D20409">
        <w:rPr>
          <w:rFonts w:ascii="Tahoma" w:hAnsi="Tahoma" w:cs="Tahoma"/>
          <w:b/>
        </w:rPr>
        <w:t>0</w:t>
      </w:r>
      <w:r w:rsidRPr="00D20409">
        <w:rPr>
          <w:rFonts w:ascii="Tahoma" w:hAnsi="Tahoma" w:cs="Tahoma"/>
          <w:b/>
        </w:rPr>
        <w:t xml:space="preserve"> uri</w:t>
      </w:r>
      <w:r w:rsidRPr="00D20409">
        <w:rPr>
          <w:rFonts w:ascii="Tahoma" w:hAnsi="Tahoma" w:cs="Tahoma"/>
        </w:rPr>
        <w:t xml:space="preserve"> na spletnem naslovu </w:t>
      </w:r>
      <w:hyperlink r:id="rId17" w:history="1">
        <w:r w:rsidRPr="00D20409">
          <w:rPr>
            <w:rFonts w:ascii="Arial" w:eastAsia="Calibri" w:hAnsi="Arial" w:cs="Arial"/>
            <w:color w:val="0000FF"/>
            <w:u w:val="single"/>
          </w:rPr>
          <w:t>https://ejn.gov.si</w:t>
        </w:r>
      </w:hyperlink>
      <w:r w:rsidRPr="00D20409">
        <w:rPr>
          <w:rFonts w:ascii="Tahoma" w:hAnsi="Tahoma" w:cs="Tahoma"/>
        </w:rPr>
        <w:t>.</w:t>
      </w:r>
      <w:r w:rsidRPr="00C8579C">
        <w:rPr>
          <w:rFonts w:ascii="Tahoma" w:hAnsi="Tahoma" w:cs="Tahoma"/>
        </w:rPr>
        <w:t xml:space="preserve"> </w:t>
      </w:r>
    </w:p>
    <w:p w14:paraId="797121D6" w14:textId="77777777" w:rsidR="00CE2724" w:rsidRPr="00C8579C" w:rsidRDefault="00CE2724" w:rsidP="004B3DDD">
      <w:pPr>
        <w:jc w:val="both"/>
        <w:rPr>
          <w:rFonts w:ascii="Tahoma" w:hAnsi="Tahoma" w:cs="Tahoma"/>
        </w:rPr>
      </w:pPr>
    </w:p>
    <w:p w14:paraId="042C1325" w14:textId="77777777" w:rsidR="00CE2724" w:rsidRPr="002F4A49" w:rsidRDefault="00CE2724" w:rsidP="004B3DDD">
      <w:pPr>
        <w:jc w:val="both"/>
        <w:rPr>
          <w:rFonts w:ascii="Tahoma" w:hAnsi="Tahoma" w:cs="Tahoma"/>
        </w:rPr>
      </w:pPr>
      <w:r w:rsidRPr="002F4A49">
        <w:rPr>
          <w:rFonts w:ascii="Tahoma" w:hAnsi="Tahoma" w:cs="Tahoma"/>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29E7246C" w14:textId="77777777" w:rsidR="003E3E8B" w:rsidRDefault="003E3E8B" w:rsidP="004B3DDD">
      <w:pPr>
        <w:jc w:val="both"/>
        <w:rPr>
          <w:rFonts w:ascii="Tahoma" w:hAnsi="Tahoma" w:cs="Tahoma"/>
          <w:b/>
        </w:rPr>
      </w:pPr>
    </w:p>
    <w:p w14:paraId="236CFCA2" w14:textId="77777777" w:rsidR="00C413E7" w:rsidRPr="00112425" w:rsidRDefault="00C413E7" w:rsidP="00414950">
      <w:pPr>
        <w:numPr>
          <w:ilvl w:val="1"/>
          <w:numId w:val="45"/>
        </w:numPr>
        <w:jc w:val="both"/>
        <w:rPr>
          <w:rFonts w:ascii="Tahoma" w:hAnsi="Tahoma" w:cs="Tahoma"/>
          <w:b/>
        </w:rPr>
      </w:pPr>
      <w:r w:rsidRPr="00112425">
        <w:rPr>
          <w:rFonts w:ascii="Tahoma" w:hAnsi="Tahoma" w:cs="Tahoma"/>
          <w:b/>
        </w:rPr>
        <w:t>Splošna navodila za predložitev ponudbe</w:t>
      </w:r>
    </w:p>
    <w:p w14:paraId="27248B93" w14:textId="77777777" w:rsidR="002F4A49" w:rsidRDefault="002F4A49" w:rsidP="004B3DDD">
      <w:pPr>
        <w:pStyle w:val="Telobesedila3"/>
        <w:rPr>
          <w:rFonts w:ascii="Tahoma" w:hAnsi="Tahoma" w:cs="Tahoma"/>
        </w:rPr>
      </w:pPr>
    </w:p>
    <w:p w14:paraId="400B4D23" w14:textId="77777777" w:rsidR="00CE2724" w:rsidRPr="00CE2724" w:rsidRDefault="00CE2724" w:rsidP="004B3DDD">
      <w:pPr>
        <w:pStyle w:val="Telobesedila3"/>
        <w:rPr>
          <w:rFonts w:ascii="Tahoma" w:hAnsi="Tahoma" w:cs="Tahoma"/>
        </w:rPr>
      </w:pPr>
      <w:r w:rsidRPr="00CE2724">
        <w:rPr>
          <w:rFonts w:ascii="Tahoma" w:hAnsi="Tahoma" w:cs="Tahoma"/>
        </w:rPr>
        <w:t xml:space="preserve">Ponudniki morajo ponudbe predložiti v informacijski sistem e-JN (v nadaljevanju: sistem e-JN) na spletnem naslovu </w:t>
      </w:r>
      <w:hyperlink r:id="rId18" w:history="1">
        <w:r w:rsidRPr="00CE2724">
          <w:rPr>
            <w:rStyle w:val="Hiperpovezava"/>
            <w:rFonts w:ascii="Tahoma" w:hAnsi="Tahoma" w:cs="Tahoma"/>
          </w:rPr>
          <w:t>https://ejn.gov.si</w:t>
        </w:r>
      </w:hyperlink>
      <w:r w:rsidRPr="00CE2724">
        <w:rPr>
          <w:rFonts w:ascii="Tahoma" w:hAnsi="Tahoma" w:cs="Tahoma"/>
        </w:rPr>
        <w:t>, v skladu s točko 3 dokumenta Navodila za uporabo informacijskega sistema e-</w:t>
      </w:r>
      <w:r w:rsidR="00691674">
        <w:rPr>
          <w:rFonts w:ascii="Tahoma" w:hAnsi="Tahoma" w:cs="Tahoma"/>
          <w:lang w:val="sl-SI"/>
        </w:rPr>
        <w:t> </w:t>
      </w:r>
      <w:r w:rsidRPr="00CE2724">
        <w:rPr>
          <w:rFonts w:ascii="Tahoma" w:hAnsi="Tahoma" w:cs="Tahoma"/>
        </w:rPr>
        <w:t xml:space="preserve">JN: PONUDNIKI, ki je del te razpisne dokumentacije in objavljen na spletnem naslovu </w:t>
      </w:r>
      <w:hyperlink r:id="rId19" w:history="1">
        <w:r w:rsidRPr="00CE2724">
          <w:rPr>
            <w:rStyle w:val="Hiperpovezava"/>
            <w:rFonts w:ascii="Tahoma" w:hAnsi="Tahoma" w:cs="Tahoma"/>
          </w:rPr>
          <w:t>https://ejn.gov.si</w:t>
        </w:r>
      </w:hyperlink>
      <w:r w:rsidRPr="00CE2724">
        <w:rPr>
          <w:rFonts w:ascii="Tahoma" w:hAnsi="Tahoma" w:cs="Tahoma"/>
        </w:rPr>
        <w:t>.</w:t>
      </w:r>
    </w:p>
    <w:p w14:paraId="0C9AFD2D" w14:textId="77777777" w:rsidR="00CE2724" w:rsidRPr="00CE2724" w:rsidRDefault="00CE2724" w:rsidP="004B3DDD">
      <w:pPr>
        <w:pStyle w:val="Telobesedila3"/>
        <w:rPr>
          <w:rFonts w:ascii="Tahoma" w:hAnsi="Tahoma" w:cs="Tahoma"/>
        </w:rPr>
      </w:pPr>
    </w:p>
    <w:p w14:paraId="30EF6970" w14:textId="77777777" w:rsidR="00CE2724" w:rsidRPr="00CE2724" w:rsidRDefault="00CE2724" w:rsidP="004B3DDD">
      <w:pPr>
        <w:pStyle w:val="Telobesedila3"/>
        <w:rPr>
          <w:rFonts w:ascii="Tahoma" w:hAnsi="Tahoma" w:cs="Tahoma"/>
        </w:rPr>
      </w:pPr>
      <w:r w:rsidRPr="00CE2724">
        <w:rPr>
          <w:rFonts w:ascii="Tahoma" w:hAnsi="Tahoma" w:cs="Tahoma"/>
        </w:rPr>
        <w:t xml:space="preserve">Ponudnik se mora pred oddajo ponudbe registrirati na spletnem naslovu </w:t>
      </w:r>
      <w:hyperlink r:id="rId20" w:history="1">
        <w:r w:rsidRPr="00CE2724">
          <w:rPr>
            <w:rStyle w:val="Hiperpovezava"/>
            <w:rFonts w:ascii="Tahoma" w:hAnsi="Tahoma" w:cs="Tahoma"/>
          </w:rPr>
          <w:t>https://ejn.gov.si</w:t>
        </w:r>
      </w:hyperlink>
      <w:r w:rsidRPr="00CE2724">
        <w:rPr>
          <w:rFonts w:ascii="Tahoma" w:hAnsi="Tahoma" w:cs="Tahoma"/>
        </w:rPr>
        <w:t>, v skladu z Navodili za uporabo informacijskega sistema e-JN. Če je ponudnik že registriran v sistem e-JN, se v aplikacijo prijavi na istem naslovu.</w:t>
      </w:r>
    </w:p>
    <w:p w14:paraId="6BACA91A" w14:textId="77777777" w:rsidR="00CE2724" w:rsidRPr="00CE2724" w:rsidRDefault="00CE2724" w:rsidP="004B3DDD">
      <w:pPr>
        <w:pStyle w:val="Telobesedila3"/>
        <w:rPr>
          <w:rFonts w:ascii="Tahoma" w:hAnsi="Tahoma" w:cs="Tahoma"/>
        </w:rPr>
      </w:pPr>
    </w:p>
    <w:p w14:paraId="59E04C38" w14:textId="77777777" w:rsidR="00CE2724" w:rsidRPr="00CE2724" w:rsidRDefault="00CE2724" w:rsidP="004B3DDD">
      <w:pPr>
        <w:pStyle w:val="Telobesedila3"/>
        <w:rPr>
          <w:rFonts w:ascii="Tahoma" w:hAnsi="Tahoma" w:cs="Tahoma"/>
        </w:rPr>
      </w:pPr>
      <w:r w:rsidRPr="00CE2724">
        <w:rPr>
          <w:rFonts w:ascii="Tahoma" w:hAnsi="Tahoma" w:cs="Tahoma"/>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004569E9">
        <w:rPr>
          <w:rFonts w:ascii="Tahoma" w:hAnsi="Tahoma" w:cs="Tahoma"/>
          <w:lang w:val="sl-SI"/>
        </w:rPr>
        <w:t xml:space="preserve"> (</w:t>
      </w:r>
      <w:r w:rsidR="004569E9" w:rsidRPr="004569E9">
        <w:rPr>
          <w:rFonts w:ascii="Tahoma" w:hAnsi="Tahoma" w:cs="Tahoma"/>
          <w:lang w:val="sl-SI"/>
        </w:rPr>
        <w:t>Ur</w:t>
      </w:r>
      <w:r w:rsidR="004569E9">
        <w:rPr>
          <w:rFonts w:ascii="Tahoma" w:hAnsi="Tahoma" w:cs="Tahoma"/>
          <w:lang w:val="sl-SI"/>
        </w:rPr>
        <w:t xml:space="preserve">. l. </w:t>
      </w:r>
      <w:r w:rsidR="004569E9" w:rsidRPr="004569E9">
        <w:rPr>
          <w:rFonts w:ascii="Tahoma" w:hAnsi="Tahoma" w:cs="Tahoma"/>
          <w:lang w:val="sl-SI"/>
        </w:rPr>
        <w:t>RS, št. 97/07 – uradno prečiščeno besedilo, 64/16 – odl. US in 20/18 – OROZ631</w:t>
      </w:r>
      <w:r w:rsidR="004569E9">
        <w:rPr>
          <w:rFonts w:ascii="Tahoma" w:hAnsi="Tahoma" w:cs="Tahoma"/>
          <w:lang w:val="sl-SI"/>
        </w:rPr>
        <w:t>)</w:t>
      </w:r>
      <w:r w:rsidRPr="00CE2724">
        <w:rPr>
          <w:rFonts w:ascii="Tahoma" w:hAnsi="Tahoma" w:cs="Tahoma"/>
        </w:rPr>
        <w:t>). Z oddajo ponudbe je le-ta zavezujoča za čas, naveden v ponudbi, razen če jo uporabnik ponudnika umakne ali spremeni pred potekom roka za oddajo ponudb.</w:t>
      </w:r>
    </w:p>
    <w:p w14:paraId="0CD8F144" w14:textId="77777777" w:rsidR="00467A95" w:rsidRPr="00112425" w:rsidRDefault="00467A95" w:rsidP="004B3DDD">
      <w:pPr>
        <w:pStyle w:val="Telobesedila3"/>
        <w:tabs>
          <w:tab w:val="clear" w:pos="142"/>
        </w:tabs>
        <w:rPr>
          <w:rFonts w:ascii="Tahoma" w:hAnsi="Tahoma" w:cs="Tahoma"/>
        </w:rPr>
      </w:pPr>
    </w:p>
    <w:p w14:paraId="79AC66E9" w14:textId="77777777" w:rsidR="00A7327B" w:rsidRPr="00112425" w:rsidRDefault="00A7327B" w:rsidP="00414950">
      <w:pPr>
        <w:numPr>
          <w:ilvl w:val="1"/>
          <w:numId w:val="45"/>
        </w:numPr>
        <w:jc w:val="both"/>
        <w:rPr>
          <w:rFonts w:ascii="Tahoma" w:hAnsi="Tahoma" w:cs="Tahoma"/>
          <w:b/>
        </w:rPr>
      </w:pPr>
      <w:r w:rsidRPr="00112425">
        <w:rPr>
          <w:rFonts w:ascii="Tahoma" w:hAnsi="Tahoma" w:cs="Tahoma"/>
          <w:b/>
        </w:rPr>
        <w:t>Izdelava ponudbe</w:t>
      </w:r>
    </w:p>
    <w:p w14:paraId="65F4F519" w14:textId="77777777" w:rsidR="00C413E7" w:rsidRPr="00112425" w:rsidRDefault="00C413E7" w:rsidP="004B3DDD">
      <w:pPr>
        <w:jc w:val="both"/>
        <w:rPr>
          <w:rFonts w:ascii="Tahoma" w:hAnsi="Tahoma" w:cs="Tahoma"/>
          <w:b/>
        </w:rPr>
      </w:pPr>
    </w:p>
    <w:p w14:paraId="016BB50D" w14:textId="77777777" w:rsidR="0096587C" w:rsidRPr="00C8579C" w:rsidRDefault="0096587C" w:rsidP="004B3DDD">
      <w:pPr>
        <w:jc w:val="both"/>
        <w:rPr>
          <w:rFonts w:ascii="Tahoma" w:hAnsi="Tahoma" w:cs="Tahoma"/>
        </w:rPr>
      </w:pPr>
      <w:r w:rsidRPr="00C8579C">
        <w:rPr>
          <w:rFonts w:ascii="Tahoma" w:hAnsi="Tahoma" w:cs="Tahoma"/>
        </w:rPr>
        <w:t xml:space="preserve">Ponudba naj bo izdelana tako, da vsebuje vse zahtevane dokumente in obrazce, navedene v tč. </w:t>
      </w:r>
      <w:r w:rsidR="008107BE">
        <w:rPr>
          <w:rFonts w:ascii="Tahoma" w:hAnsi="Tahoma" w:cs="Tahoma"/>
        </w:rPr>
        <w:t>7</w:t>
      </w:r>
      <w:r w:rsidRPr="00C8579C">
        <w:rPr>
          <w:rFonts w:ascii="Tahoma" w:hAnsi="Tahoma" w:cs="Tahoma"/>
        </w:rPr>
        <w:t>.4. razpisne dokumentacije.</w:t>
      </w:r>
    </w:p>
    <w:p w14:paraId="1C0D5598" w14:textId="77777777" w:rsidR="0096587C" w:rsidRPr="00C8579C" w:rsidRDefault="0096587C" w:rsidP="004B3DDD">
      <w:pPr>
        <w:jc w:val="both"/>
        <w:rPr>
          <w:rFonts w:ascii="Tahoma" w:hAnsi="Tahoma" w:cs="Tahoma"/>
          <w:b/>
        </w:rPr>
      </w:pPr>
    </w:p>
    <w:p w14:paraId="46995F98" w14:textId="77777777" w:rsidR="0096587C" w:rsidRPr="00C8579C" w:rsidRDefault="0096587C" w:rsidP="004B3DDD">
      <w:pPr>
        <w:jc w:val="both"/>
        <w:rPr>
          <w:rFonts w:ascii="Tahoma" w:hAnsi="Tahoma" w:cs="Tahoma"/>
        </w:rPr>
      </w:pPr>
      <w:r w:rsidRPr="00C8579C">
        <w:rPr>
          <w:rFonts w:ascii="Tahoma" w:hAnsi="Tahoma" w:cs="Tahoma"/>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04F5121E" w14:textId="77777777" w:rsidR="0096587C" w:rsidRPr="00C8579C" w:rsidRDefault="0096587C" w:rsidP="004B3DDD">
      <w:pPr>
        <w:jc w:val="both"/>
        <w:rPr>
          <w:rFonts w:ascii="Tahoma" w:hAnsi="Tahoma" w:cs="Tahoma"/>
        </w:rPr>
      </w:pPr>
    </w:p>
    <w:p w14:paraId="48C4B40F" w14:textId="77777777" w:rsidR="0096587C" w:rsidRDefault="0096587C" w:rsidP="004B3DDD">
      <w:pPr>
        <w:jc w:val="both"/>
        <w:rPr>
          <w:rFonts w:ascii="Tahoma" w:hAnsi="Tahoma" w:cs="Tahoma"/>
        </w:rPr>
      </w:pPr>
      <w:r w:rsidRPr="00C8579C">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3D3C6EE7" w14:textId="77777777" w:rsidR="000F4A74" w:rsidRDefault="000F4A74" w:rsidP="004B3DDD">
      <w:pPr>
        <w:jc w:val="both"/>
        <w:rPr>
          <w:rFonts w:ascii="Tahoma" w:hAnsi="Tahoma" w:cs="Tahoma"/>
          <w:b/>
        </w:rPr>
      </w:pPr>
    </w:p>
    <w:p w14:paraId="52776A62" w14:textId="77777777" w:rsidR="00A7327B" w:rsidRPr="00112425" w:rsidRDefault="00A7327B" w:rsidP="00414950">
      <w:pPr>
        <w:numPr>
          <w:ilvl w:val="1"/>
          <w:numId w:val="45"/>
        </w:numPr>
        <w:jc w:val="both"/>
        <w:rPr>
          <w:rFonts w:ascii="Tahoma" w:hAnsi="Tahoma" w:cs="Tahoma"/>
          <w:b/>
        </w:rPr>
      </w:pPr>
      <w:r w:rsidRPr="00112425">
        <w:rPr>
          <w:rFonts w:ascii="Tahoma" w:hAnsi="Tahoma" w:cs="Tahoma"/>
          <w:b/>
        </w:rPr>
        <w:t>Vsebina ponudbene dokumentacije</w:t>
      </w:r>
    </w:p>
    <w:p w14:paraId="4A3922F8" w14:textId="77777777" w:rsidR="007F63F7" w:rsidRPr="00112425" w:rsidRDefault="007F63F7" w:rsidP="004B3DDD">
      <w:pPr>
        <w:jc w:val="both"/>
        <w:rPr>
          <w:rFonts w:ascii="Tahoma" w:hAnsi="Tahoma" w:cs="Tahoma"/>
          <w:b/>
        </w:rPr>
      </w:pPr>
    </w:p>
    <w:p w14:paraId="0CFF571E" w14:textId="77777777" w:rsidR="0096587C" w:rsidRPr="00C8579C" w:rsidRDefault="0096587C" w:rsidP="004B3DDD">
      <w:pPr>
        <w:jc w:val="both"/>
        <w:rPr>
          <w:rFonts w:ascii="Tahoma" w:hAnsi="Tahoma" w:cs="Tahoma"/>
          <w:b/>
        </w:rPr>
      </w:pPr>
      <w:r w:rsidRPr="00C8579C">
        <w:rPr>
          <w:rFonts w:ascii="Tahoma" w:hAnsi="Tahoma" w:cs="Tahoma"/>
          <w:b/>
        </w:rPr>
        <w:t>Ponudnik, ki odda ponudbo, pod kazensko in materialno odgovornostjo jamči, da so vsi podatki in dokumenti, podani v ponudbi, resnični, in da kopije</w:t>
      </w:r>
      <w:r w:rsidR="00CE2724">
        <w:rPr>
          <w:rFonts w:ascii="Tahoma" w:hAnsi="Tahoma" w:cs="Tahoma"/>
          <w:b/>
        </w:rPr>
        <w:t xml:space="preserve"> (skeni)</w:t>
      </w:r>
      <w:r w:rsidRPr="00C8579C">
        <w:rPr>
          <w:rFonts w:ascii="Tahoma" w:hAnsi="Tahoma" w:cs="Tahoma"/>
          <w:b/>
        </w:rPr>
        <w:t xml:space="preserve"> priloženih listin ustrezajo originalu. V nasprotnem primeru ponudnik naročniku odgovarja za vso škodo, ki mu je nastala.</w:t>
      </w:r>
    </w:p>
    <w:p w14:paraId="3ABDD744" w14:textId="77777777" w:rsidR="0096587C" w:rsidRPr="00C8579C" w:rsidRDefault="0096587C" w:rsidP="004B3DDD">
      <w:pPr>
        <w:jc w:val="both"/>
        <w:rPr>
          <w:rFonts w:ascii="Tahoma" w:hAnsi="Tahoma" w:cs="Tahoma"/>
        </w:rPr>
      </w:pPr>
    </w:p>
    <w:p w14:paraId="1FF81C7A" w14:textId="77777777" w:rsidR="0096587C" w:rsidRDefault="0096587C" w:rsidP="004B3DDD">
      <w:pPr>
        <w:jc w:val="both"/>
        <w:rPr>
          <w:rFonts w:ascii="Tahoma" w:hAnsi="Tahoma" w:cs="Tahoma"/>
          <w:b/>
        </w:rPr>
      </w:pPr>
      <w:r w:rsidRPr="00C8579C">
        <w:rPr>
          <w:rFonts w:ascii="Tahoma" w:hAnsi="Tahoma" w:cs="Tahoma"/>
          <w:b/>
        </w:rPr>
        <w:lastRenderedPageBreak/>
        <w:t xml:space="preserve">Ponudbena dokumentacija, ki jo naročnik zahteva z javnim razpisom in </w:t>
      </w:r>
      <w:r w:rsidR="0055333E">
        <w:rPr>
          <w:rFonts w:ascii="Tahoma" w:hAnsi="Tahoma" w:cs="Tahoma"/>
          <w:b/>
        </w:rPr>
        <w:t>jo</w:t>
      </w:r>
      <w:r w:rsidR="0055333E" w:rsidRPr="00C8579C">
        <w:rPr>
          <w:rFonts w:ascii="Tahoma" w:hAnsi="Tahoma" w:cs="Tahoma"/>
          <w:b/>
        </w:rPr>
        <w:t xml:space="preserve"> </w:t>
      </w:r>
      <w:r w:rsidRPr="00C8579C">
        <w:rPr>
          <w:rFonts w:ascii="Tahoma" w:hAnsi="Tahoma" w:cs="Tahoma"/>
          <w:b/>
        </w:rPr>
        <w:t>mora ponudnik naložiti v informacijski sistem e-JN</w:t>
      </w:r>
      <w:r w:rsidR="0055333E">
        <w:rPr>
          <w:rFonts w:ascii="Tahoma" w:hAnsi="Tahoma" w:cs="Tahoma"/>
          <w:b/>
        </w:rPr>
        <w:t>,</w:t>
      </w:r>
      <w:r w:rsidRPr="00C8579C">
        <w:rPr>
          <w:rFonts w:ascii="Tahoma" w:hAnsi="Tahoma" w:cs="Tahoma"/>
          <w:b/>
        </w:rPr>
        <w:t xml:space="preserve"> je navedena v nadaljevanju:</w:t>
      </w:r>
    </w:p>
    <w:p w14:paraId="0C6946D2" w14:textId="77777777" w:rsidR="005F76DE" w:rsidRDefault="005F76DE" w:rsidP="004B3DDD">
      <w:pPr>
        <w:jc w:val="both"/>
        <w:rPr>
          <w:rFonts w:ascii="Tahoma" w:hAnsi="Tahoma" w:cs="Tahoma"/>
          <w:b/>
        </w:rPr>
      </w:pPr>
    </w:p>
    <w:p w14:paraId="3DCE993E" w14:textId="77777777" w:rsidR="00F8131C" w:rsidRPr="0096587C" w:rsidRDefault="00F8131C" w:rsidP="00403371">
      <w:pPr>
        <w:pStyle w:val="Odstavekseznama"/>
        <w:numPr>
          <w:ilvl w:val="0"/>
          <w:numId w:val="15"/>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6D289A">
        <w:rPr>
          <w:rFonts w:ascii="Tahoma" w:hAnsi="Tahoma" w:cs="Tahoma"/>
          <w:b/>
          <w:color w:val="C00000"/>
        </w:rPr>
        <w:t>»</w:t>
      </w:r>
      <w:r w:rsidR="00CE2724">
        <w:rPr>
          <w:rFonts w:ascii="Tahoma" w:hAnsi="Tahoma" w:cs="Tahoma"/>
          <w:b/>
          <w:color w:val="C00000"/>
        </w:rPr>
        <w:t>Skupna ponudbena vrednost</w:t>
      </w:r>
      <w:r w:rsidR="00CE2724" w:rsidRPr="006D289A">
        <w:rPr>
          <w:rFonts w:ascii="Tahoma" w:hAnsi="Tahoma" w:cs="Tahoma"/>
          <w:b/>
          <w:color w:val="C00000"/>
        </w:rPr>
        <w:t>«</w:t>
      </w:r>
    </w:p>
    <w:p w14:paraId="39D9A6C8" w14:textId="77777777" w:rsidR="00F8131C" w:rsidRPr="00112425" w:rsidRDefault="00F8131C" w:rsidP="004B3DDD">
      <w:pPr>
        <w:jc w:val="both"/>
        <w:rPr>
          <w:rFonts w:ascii="Tahoma" w:hAnsi="Tahoma" w:cs="Tahoma"/>
          <w:sz w:val="16"/>
          <w:szCs w:val="16"/>
        </w:rPr>
      </w:pPr>
    </w:p>
    <w:p w14:paraId="6DE01687" w14:textId="77777777" w:rsidR="00CE2724" w:rsidRDefault="00CE2724" w:rsidP="004B3DDD">
      <w:pPr>
        <w:jc w:val="both"/>
        <w:rPr>
          <w:rFonts w:ascii="Tahoma" w:hAnsi="Tahoma" w:cs="Tahoma"/>
          <w:b/>
        </w:rPr>
      </w:pPr>
      <w:r w:rsidRPr="00C00787">
        <w:rPr>
          <w:rFonts w:ascii="Tahoma" w:hAnsi="Tahoma" w:cs="Tahoma"/>
          <w:b/>
        </w:rPr>
        <w:t>Ponudnik v sistem e-JN v razdelek »Skupna ponudbena vrednost« v za</w:t>
      </w:r>
      <w:r w:rsidR="0055333E">
        <w:rPr>
          <w:rFonts w:ascii="Tahoma" w:hAnsi="Tahoma" w:cs="Tahoma"/>
          <w:b/>
        </w:rPr>
        <w:t xml:space="preserve"> </w:t>
      </w:r>
      <w:r w:rsidRPr="00C00787">
        <w:rPr>
          <w:rFonts w:ascii="Tahoma" w:hAnsi="Tahoma" w:cs="Tahoma"/>
          <w:b/>
        </w:rPr>
        <w:t>to namenjen prostor vpiše skupni ponudbeni znesek brez davka v EUR in znesek davka v EUR. Znesek skupaj z davkom v EUR se izračuna samodejno. V del »Predračun« pa naloži</w:t>
      </w:r>
      <w:r>
        <w:rPr>
          <w:rFonts w:ascii="Tahoma" w:hAnsi="Tahoma" w:cs="Tahoma"/>
          <w:b/>
        </w:rPr>
        <w:t xml:space="preserve"> izpolnjeno in podpisano</w:t>
      </w:r>
      <w:r w:rsidRPr="00C00787">
        <w:rPr>
          <w:rFonts w:ascii="Tahoma" w:hAnsi="Tahoma" w:cs="Tahoma"/>
          <w:b/>
        </w:rPr>
        <w:t xml:space="preserve"> Prilogo »POVZETEK PREDRAČUNA</w:t>
      </w:r>
      <w:r>
        <w:rPr>
          <w:rFonts w:ascii="Tahoma" w:hAnsi="Tahoma" w:cs="Tahoma"/>
          <w:b/>
        </w:rPr>
        <w:t>«</w:t>
      </w:r>
      <w:r w:rsidRPr="00C00787">
        <w:rPr>
          <w:rFonts w:ascii="Tahoma" w:hAnsi="Tahoma" w:cs="Tahoma"/>
          <w:b/>
        </w:rPr>
        <w:t xml:space="preserve"> v pdf.</w:t>
      </w:r>
      <w:r>
        <w:rPr>
          <w:rFonts w:ascii="Tahoma" w:hAnsi="Tahoma" w:cs="Tahoma"/>
          <w:b/>
        </w:rPr>
        <w:t xml:space="preserve"> </w:t>
      </w:r>
      <w:r w:rsidRPr="00C00787">
        <w:rPr>
          <w:rFonts w:ascii="Tahoma" w:hAnsi="Tahoma" w:cs="Tahoma"/>
          <w:b/>
        </w:rPr>
        <w:t>obliki</w:t>
      </w:r>
      <w:r>
        <w:rPr>
          <w:rFonts w:ascii="Tahoma" w:hAnsi="Tahoma" w:cs="Tahoma"/>
          <w:b/>
        </w:rPr>
        <w:t>/formatu.</w:t>
      </w:r>
      <w:r w:rsidRPr="00C00787">
        <w:rPr>
          <w:rFonts w:ascii="Tahoma" w:hAnsi="Tahoma" w:cs="Tahoma"/>
          <w:b/>
        </w:rPr>
        <w:t xml:space="preserve"> »Skupna ponudbena vrednost«, ki bo vpisana v istoimenski razdelek in dokument</w:t>
      </w:r>
      <w:r>
        <w:rPr>
          <w:rFonts w:ascii="Tahoma" w:hAnsi="Tahoma" w:cs="Tahoma"/>
          <w:b/>
        </w:rPr>
        <w:t xml:space="preserve"> (</w:t>
      </w:r>
      <w:r w:rsidRPr="00C00787">
        <w:rPr>
          <w:rFonts w:ascii="Tahoma" w:hAnsi="Tahoma" w:cs="Tahoma"/>
          <w:b/>
        </w:rPr>
        <w:t>Prilog</w:t>
      </w:r>
      <w:r>
        <w:rPr>
          <w:rFonts w:ascii="Tahoma" w:hAnsi="Tahoma" w:cs="Tahoma"/>
          <w:b/>
        </w:rPr>
        <w:t>a</w:t>
      </w:r>
      <w:r w:rsidRPr="00C00787">
        <w:rPr>
          <w:rFonts w:ascii="Tahoma" w:hAnsi="Tahoma" w:cs="Tahoma"/>
          <w:b/>
        </w:rPr>
        <w:t xml:space="preserve"> »POVZETEK PREDRAČUNA</w:t>
      </w:r>
      <w:r>
        <w:rPr>
          <w:rFonts w:ascii="Tahoma" w:hAnsi="Tahoma" w:cs="Tahoma"/>
          <w:b/>
        </w:rPr>
        <w:t>)</w:t>
      </w:r>
      <w:r w:rsidRPr="00C00787">
        <w:rPr>
          <w:rFonts w:ascii="Tahoma" w:hAnsi="Tahoma" w:cs="Tahoma"/>
          <w:b/>
        </w:rPr>
        <w:t xml:space="preserve">, ki bo naložen kot predračun v del »Predračun«, bosta razvidna in dostopna na javnem odpiranju ponudb. </w:t>
      </w:r>
    </w:p>
    <w:p w14:paraId="48CD2B02" w14:textId="77777777" w:rsidR="0055333E" w:rsidRDefault="0055333E" w:rsidP="004B3DDD">
      <w:pPr>
        <w:jc w:val="both"/>
        <w:rPr>
          <w:rFonts w:ascii="Tahoma" w:hAnsi="Tahoma" w:cs="Tahoma"/>
          <w:b/>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768"/>
      </w:tblGrid>
      <w:tr w:rsidR="0096587C" w:rsidRPr="00C8579C" w14:paraId="35787533" w14:textId="77777777" w:rsidTr="0096587C">
        <w:tc>
          <w:tcPr>
            <w:tcW w:w="7725" w:type="dxa"/>
          </w:tcPr>
          <w:p w14:paraId="01F7D036" w14:textId="77777777" w:rsidR="0096587C" w:rsidRPr="00C8579C" w:rsidRDefault="0096587C" w:rsidP="004B3DDD">
            <w:pPr>
              <w:jc w:val="both"/>
              <w:rPr>
                <w:rFonts w:ascii="Tahoma" w:hAnsi="Tahoma" w:cs="Tahoma"/>
              </w:rPr>
            </w:pPr>
            <w:r w:rsidRPr="00C8579C">
              <w:rPr>
                <w:rFonts w:ascii="Tahoma" w:hAnsi="Tahoma" w:cs="Tahoma"/>
              </w:rPr>
              <w:t>PO</w:t>
            </w:r>
            <w:r>
              <w:rPr>
                <w:rFonts w:ascii="Tahoma" w:hAnsi="Tahoma" w:cs="Tahoma"/>
              </w:rPr>
              <w:t>VZETEK PREDRAČUNA</w:t>
            </w:r>
          </w:p>
        </w:tc>
        <w:tc>
          <w:tcPr>
            <w:tcW w:w="1768" w:type="dxa"/>
          </w:tcPr>
          <w:p w14:paraId="1AFB4AFC" w14:textId="77777777" w:rsidR="0096587C" w:rsidRPr="00C8579C" w:rsidRDefault="0096587C" w:rsidP="004B3DDD">
            <w:pPr>
              <w:jc w:val="both"/>
              <w:rPr>
                <w:rFonts w:ascii="Tahoma" w:hAnsi="Tahoma" w:cs="Tahoma"/>
                <w:b/>
                <w:i/>
              </w:rPr>
            </w:pPr>
          </w:p>
        </w:tc>
      </w:tr>
    </w:tbl>
    <w:p w14:paraId="6934F33A" w14:textId="77777777" w:rsidR="0096587C" w:rsidRDefault="0096587C" w:rsidP="008637FB">
      <w:pPr>
        <w:jc w:val="both"/>
        <w:rPr>
          <w:rFonts w:ascii="Tahoma" w:hAnsi="Tahoma" w:cs="Tahoma"/>
          <w:b/>
          <w:sz w:val="16"/>
          <w:szCs w:val="16"/>
        </w:rPr>
      </w:pPr>
    </w:p>
    <w:p w14:paraId="2F63DFC6" w14:textId="77777777" w:rsidR="00CE2724" w:rsidRPr="008F7391" w:rsidRDefault="00CE2724" w:rsidP="008637FB">
      <w:pPr>
        <w:jc w:val="both"/>
        <w:rPr>
          <w:rFonts w:ascii="Tahoma" w:hAnsi="Tahoma" w:cs="Tahoma"/>
          <w:b/>
        </w:rPr>
      </w:pPr>
      <w:r w:rsidRPr="008F7391">
        <w:rPr>
          <w:rFonts w:ascii="Tahoma" w:hAnsi="Tahoma" w:cs="Tahoma"/>
          <w:b/>
        </w:rPr>
        <w:t xml:space="preserve">V primeru razhajanj med podatki navedenimi v razdelku »Skupna ponudbena vrednost«, podatki v </w:t>
      </w:r>
      <w:r w:rsidRPr="00C00787">
        <w:rPr>
          <w:rFonts w:ascii="Tahoma" w:hAnsi="Tahoma" w:cs="Tahoma"/>
          <w:b/>
        </w:rPr>
        <w:t>Prilog</w:t>
      </w:r>
      <w:r>
        <w:rPr>
          <w:rFonts w:ascii="Tahoma" w:hAnsi="Tahoma" w:cs="Tahoma"/>
          <w:b/>
        </w:rPr>
        <w:t>i</w:t>
      </w:r>
      <w:r w:rsidRPr="00C00787">
        <w:rPr>
          <w:rFonts w:ascii="Tahoma" w:hAnsi="Tahoma" w:cs="Tahoma"/>
          <w:b/>
        </w:rPr>
        <w:t xml:space="preserve"> »POVZETEK PREDRAČUNA</w:t>
      </w:r>
      <w:r>
        <w:rPr>
          <w:rFonts w:ascii="Tahoma" w:hAnsi="Tahoma" w:cs="Tahoma"/>
          <w:b/>
        </w:rPr>
        <w:t>«</w:t>
      </w:r>
      <w:r w:rsidRPr="008F7391">
        <w:rPr>
          <w:rFonts w:ascii="Tahoma" w:hAnsi="Tahoma" w:cs="Tahoma"/>
          <w:b/>
        </w:rPr>
        <w:t xml:space="preserve"> - naloženim v razdelek »Skupna ponudbena cena«, del »Predračun«, in </w:t>
      </w:r>
      <w:r>
        <w:rPr>
          <w:rFonts w:ascii="Tahoma" w:hAnsi="Tahoma" w:cs="Tahoma"/>
          <w:b/>
        </w:rPr>
        <w:t>Prilogo</w:t>
      </w:r>
      <w:r w:rsidR="002F4A49">
        <w:rPr>
          <w:rFonts w:ascii="Tahoma" w:hAnsi="Tahoma" w:cs="Tahoma"/>
          <w:b/>
        </w:rPr>
        <w:t xml:space="preserve"> </w:t>
      </w:r>
      <w:r w:rsidR="004D2034">
        <w:rPr>
          <w:rFonts w:ascii="Tahoma" w:hAnsi="Tahoma" w:cs="Tahoma"/>
          <w:b/>
        </w:rPr>
        <w:t>10</w:t>
      </w:r>
      <w:r>
        <w:rPr>
          <w:rFonts w:ascii="Tahoma" w:hAnsi="Tahoma" w:cs="Tahoma"/>
          <w:b/>
        </w:rPr>
        <w:t xml:space="preserve"> </w:t>
      </w:r>
      <w:r w:rsidR="002F4A49">
        <w:rPr>
          <w:rFonts w:ascii="Tahoma" w:hAnsi="Tahoma" w:cs="Tahoma"/>
          <w:b/>
        </w:rPr>
        <w:t>»</w:t>
      </w:r>
      <w:r w:rsidR="002F4A49" w:rsidRPr="002F4A49">
        <w:rPr>
          <w:rFonts w:ascii="Tahoma" w:hAnsi="Tahoma" w:cs="Tahoma"/>
          <w:b/>
        </w:rPr>
        <w:t>PONUDBENI PREDRAČUN – POPIS DEL</w:t>
      </w:r>
      <w:r>
        <w:rPr>
          <w:rFonts w:ascii="Tahoma" w:hAnsi="Tahoma" w:cs="Tahoma"/>
          <w:b/>
        </w:rPr>
        <w:t>«</w:t>
      </w:r>
      <w:r w:rsidRPr="005E53D4">
        <w:rPr>
          <w:rFonts w:ascii="Tahoma" w:hAnsi="Tahoma" w:cs="Tahoma"/>
          <w:b/>
        </w:rPr>
        <w:t xml:space="preserve"> </w:t>
      </w:r>
      <w:r w:rsidRPr="008F7391">
        <w:rPr>
          <w:rFonts w:ascii="Tahoma" w:hAnsi="Tahoma" w:cs="Tahoma"/>
          <w:b/>
        </w:rPr>
        <w:t>- naloženim v razdelek »Dokumenti«, del »Ostale priloge«, kot veljavni štejejo podatki v dokumentu, ki je predložen v razdelku »Dokumenti«, del »Ostale priloge«.</w:t>
      </w:r>
    </w:p>
    <w:p w14:paraId="258C7165" w14:textId="77777777" w:rsidR="00CE2724" w:rsidRDefault="00CE2724" w:rsidP="008637FB">
      <w:pPr>
        <w:jc w:val="both"/>
        <w:rPr>
          <w:rFonts w:ascii="Tahoma" w:hAnsi="Tahoma" w:cs="Tahoma"/>
          <w:b/>
        </w:rPr>
      </w:pPr>
    </w:p>
    <w:p w14:paraId="17E6E797" w14:textId="77777777" w:rsidR="00293950" w:rsidRPr="0096587C" w:rsidRDefault="00293950" w:rsidP="00403371">
      <w:pPr>
        <w:pStyle w:val="Odstavekseznama"/>
        <w:numPr>
          <w:ilvl w:val="0"/>
          <w:numId w:val="15"/>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EB286E">
        <w:rPr>
          <w:rFonts w:ascii="Tahoma" w:hAnsi="Tahoma" w:cs="Tahoma"/>
          <w:b/>
          <w:color w:val="C00000"/>
        </w:rPr>
        <w:t>»</w:t>
      </w:r>
      <w:r w:rsidR="00CE2724">
        <w:rPr>
          <w:rFonts w:ascii="Tahoma" w:hAnsi="Tahoma" w:cs="Tahoma"/>
          <w:b/>
          <w:color w:val="C00000"/>
        </w:rPr>
        <w:t>DOKUMENTI«, del »</w:t>
      </w:r>
      <w:r w:rsidR="00CE2724" w:rsidRPr="00EB286E">
        <w:rPr>
          <w:rFonts w:ascii="Tahoma" w:hAnsi="Tahoma" w:cs="Tahoma"/>
          <w:b/>
          <w:color w:val="C00000"/>
        </w:rPr>
        <w:t>IZJAVA – ponudnik«</w:t>
      </w:r>
    </w:p>
    <w:p w14:paraId="104F52AA" w14:textId="77777777" w:rsidR="00293950" w:rsidRPr="00112425" w:rsidRDefault="00293950" w:rsidP="008637FB">
      <w:pPr>
        <w:jc w:val="both"/>
        <w:rPr>
          <w:rFonts w:ascii="Tahoma" w:hAnsi="Tahoma" w:cs="Tahoma"/>
          <w:sz w:val="16"/>
          <w:szCs w:val="16"/>
        </w:rPr>
      </w:pPr>
    </w:p>
    <w:p w14:paraId="4E23102F" w14:textId="77777777" w:rsidR="00CE2724" w:rsidRDefault="00293950" w:rsidP="008637FB">
      <w:pPr>
        <w:jc w:val="both"/>
        <w:rPr>
          <w:rFonts w:ascii="Tahoma" w:hAnsi="Tahoma" w:cs="Tahoma"/>
        </w:rPr>
      </w:pPr>
      <w:r w:rsidRPr="00112425">
        <w:rPr>
          <w:rFonts w:ascii="Tahoma" w:hAnsi="Tahoma" w:cs="Tahoma"/>
        </w:rPr>
        <w:t xml:space="preserve">Ponudnik (vodilni partner) mora </w:t>
      </w:r>
      <w:r w:rsidR="0096587C">
        <w:rPr>
          <w:rFonts w:ascii="Tahoma" w:hAnsi="Tahoma" w:cs="Tahoma"/>
        </w:rPr>
        <w:t>P</w:t>
      </w:r>
      <w:r w:rsidRPr="00112425">
        <w:rPr>
          <w:rFonts w:ascii="Tahoma" w:hAnsi="Tahoma" w:cs="Tahoma"/>
        </w:rPr>
        <w:t>rilogo</w:t>
      </w:r>
      <w:r w:rsidR="0096587C">
        <w:rPr>
          <w:rFonts w:ascii="Tahoma" w:hAnsi="Tahoma" w:cs="Tahoma"/>
        </w:rPr>
        <w:t xml:space="preserve"> 3/1 </w:t>
      </w:r>
      <w:r w:rsidRPr="00112425">
        <w:rPr>
          <w:rFonts w:ascii="Tahoma" w:hAnsi="Tahoma" w:cs="Tahoma"/>
        </w:rPr>
        <w:t>IZJAVA O IZPOLNJEVANJU SPOSOBNOSTI PONUDNIKA/PARTNERJA « izpolniti</w:t>
      </w:r>
      <w:r w:rsidR="00CE2724">
        <w:rPr>
          <w:rFonts w:ascii="Tahoma" w:hAnsi="Tahoma" w:cs="Tahoma"/>
        </w:rPr>
        <w:t>,</w:t>
      </w:r>
      <w:r w:rsidRPr="00112425">
        <w:rPr>
          <w:rFonts w:ascii="Tahoma" w:hAnsi="Tahoma" w:cs="Tahoma"/>
        </w:rPr>
        <w:t xml:space="preserve"> </w:t>
      </w:r>
      <w:r w:rsidR="00CE2724">
        <w:rPr>
          <w:rFonts w:ascii="Tahoma" w:hAnsi="Tahoma" w:cs="Tahoma"/>
        </w:rPr>
        <w:t xml:space="preserve">podpisati in žigosati ter jo </w:t>
      </w:r>
      <w:r w:rsidR="00CE2724" w:rsidRPr="00BA3F91">
        <w:rPr>
          <w:rFonts w:ascii="Tahoma" w:hAnsi="Tahoma" w:cs="Tahoma"/>
        </w:rPr>
        <w:t xml:space="preserve">v </w:t>
      </w:r>
      <w:r w:rsidR="00CE2724">
        <w:rPr>
          <w:rFonts w:ascii="Tahoma" w:hAnsi="Tahoma" w:cs="Tahoma"/>
        </w:rPr>
        <w:t xml:space="preserve">.pdf formatu naložiti na </w:t>
      </w:r>
      <w:r w:rsidR="00CE2724" w:rsidRPr="00BA3F91">
        <w:rPr>
          <w:rFonts w:ascii="Tahoma" w:hAnsi="Tahoma" w:cs="Tahoma"/>
        </w:rPr>
        <w:t>informacijsk</w:t>
      </w:r>
      <w:r w:rsidR="00CE2724">
        <w:rPr>
          <w:rFonts w:ascii="Tahoma" w:hAnsi="Tahoma" w:cs="Tahoma"/>
        </w:rPr>
        <w:t>i</w:t>
      </w:r>
      <w:r w:rsidR="00CE2724" w:rsidRPr="00BA3F91">
        <w:rPr>
          <w:rFonts w:ascii="Tahoma" w:hAnsi="Tahoma" w:cs="Tahoma"/>
        </w:rPr>
        <w:t xml:space="preserve"> sistem e-JN</w:t>
      </w:r>
      <w:r w:rsidR="00CE2724" w:rsidRPr="00BA3F91">
        <w:rPr>
          <w:rFonts w:ascii="Tahoma" w:hAnsi="Tahoma" w:cs="Tahoma"/>
          <w:b/>
        </w:rPr>
        <w:t xml:space="preserve"> </w:t>
      </w:r>
      <w:r w:rsidR="00CE2724" w:rsidRPr="004D2034">
        <w:rPr>
          <w:rFonts w:ascii="Tahoma" w:hAnsi="Tahoma" w:cs="Tahoma"/>
        </w:rPr>
        <w:t>v razdelek »DOKUMENTI«, del »IZJAVA – ponudnik«</w:t>
      </w:r>
      <w:r w:rsidR="00CE2724" w:rsidRPr="00643190">
        <w:rPr>
          <w:rFonts w:ascii="Tahoma" w:hAnsi="Tahoma" w:cs="Tahoma"/>
        </w:rPr>
        <w:t>.</w:t>
      </w:r>
    </w:p>
    <w:p w14:paraId="3230BF68" w14:textId="77777777" w:rsidR="00D35213" w:rsidRDefault="00D35213" w:rsidP="008637FB">
      <w:pPr>
        <w:jc w:val="both"/>
        <w:rPr>
          <w:rFonts w:ascii="Tahoma" w:hAnsi="Tahoma" w:cs="Tahoma"/>
        </w:rPr>
      </w:pPr>
    </w:p>
    <w:p w14:paraId="132BB494" w14:textId="77777777" w:rsidR="008637FB" w:rsidRDefault="008637FB"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560"/>
      </w:tblGrid>
      <w:tr w:rsidR="0096587C" w:rsidRPr="00112425" w14:paraId="5517EF65" w14:textId="77777777" w:rsidTr="002908E8">
        <w:tc>
          <w:tcPr>
            <w:tcW w:w="7933" w:type="dxa"/>
          </w:tcPr>
          <w:p w14:paraId="0EBB434C" w14:textId="77777777" w:rsidR="0096587C" w:rsidRPr="00112425" w:rsidRDefault="0096587C" w:rsidP="008637FB">
            <w:pPr>
              <w:jc w:val="both"/>
              <w:rPr>
                <w:rFonts w:ascii="Tahoma" w:hAnsi="Tahoma" w:cs="Tahoma"/>
              </w:rPr>
            </w:pPr>
            <w:r w:rsidRPr="00112425">
              <w:rPr>
                <w:rFonts w:ascii="Tahoma" w:hAnsi="Tahoma" w:cs="Tahoma"/>
              </w:rPr>
              <w:t>IZJAVA O IZPOLNJEVANJU SPOSOBNOSTI PONUDNIKA/PARTNERJA</w:t>
            </w:r>
          </w:p>
        </w:tc>
        <w:tc>
          <w:tcPr>
            <w:tcW w:w="1560" w:type="dxa"/>
          </w:tcPr>
          <w:p w14:paraId="4111708F" w14:textId="77777777" w:rsidR="0096587C" w:rsidRPr="00112425" w:rsidRDefault="0096587C" w:rsidP="008637FB">
            <w:pPr>
              <w:jc w:val="both"/>
              <w:rPr>
                <w:rFonts w:ascii="Tahoma" w:hAnsi="Tahoma" w:cs="Tahoma"/>
                <w:b/>
                <w:i/>
              </w:rPr>
            </w:pPr>
            <w:r w:rsidRPr="00112425">
              <w:rPr>
                <w:rFonts w:ascii="Tahoma" w:hAnsi="Tahoma" w:cs="Tahoma"/>
                <w:b/>
                <w:i/>
              </w:rPr>
              <w:t>Priloga 3/1</w:t>
            </w:r>
          </w:p>
        </w:tc>
      </w:tr>
    </w:tbl>
    <w:p w14:paraId="1247E08B" w14:textId="77777777" w:rsidR="0096587C" w:rsidRPr="00112425" w:rsidRDefault="0096587C" w:rsidP="008637FB">
      <w:pPr>
        <w:jc w:val="both"/>
        <w:rPr>
          <w:rFonts w:ascii="Tahoma" w:hAnsi="Tahoma" w:cs="Tahoma"/>
        </w:rPr>
      </w:pPr>
    </w:p>
    <w:p w14:paraId="6A7DE8B8" w14:textId="77777777" w:rsidR="00293950" w:rsidRPr="0096587C" w:rsidRDefault="00293950" w:rsidP="00403371">
      <w:pPr>
        <w:pStyle w:val="Odstavekseznama"/>
        <w:numPr>
          <w:ilvl w:val="0"/>
          <w:numId w:val="15"/>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EB286E">
        <w:rPr>
          <w:rFonts w:ascii="Tahoma" w:hAnsi="Tahoma" w:cs="Tahoma"/>
          <w:b/>
          <w:color w:val="C00000"/>
        </w:rPr>
        <w:t>»</w:t>
      </w:r>
      <w:r w:rsidR="00CE2724">
        <w:rPr>
          <w:rFonts w:ascii="Tahoma" w:hAnsi="Tahoma" w:cs="Tahoma"/>
          <w:b/>
          <w:color w:val="C00000"/>
        </w:rPr>
        <w:t xml:space="preserve">SODELUJOČI«, del </w:t>
      </w:r>
      <w:r w:rsidR="00CE2724" w:rsidRPr="00AA431B">
        <w:rPr>
          <w:rFonts w:ascii="Tahoma" w:hAnsi="Tahoma" w:cs="Tahoma"/>
          <w:b/>
          <w:color w:val="C00000"/>
        </w:rPr>
        <w:t>»IZJAVA – ostali sodelujoči«</w:t>
      </w:r>
    </w:p>
    <w:p w14:paraId="7B55CBD5" w14:textId="77777777" w:rsidR="00293950" w:rsidRPr="00112425" w:rsidRDefault="00293950" w:rsidP="008637FB">
      <w:pPr>
        <w:jc w:val="both"/>
        <w:rPr>
          <w:rFonts w:ascii="Tahoma" w:hAnsi="Tahoma" w:cs="Tahoma"/>
          <w:sz w:val="16"/>
          <w:szCs w:val="16"/>
        </w:rPr>
      </w:pPr>
    </w:p>
    <w:p w14:paraId="2579A749" w14:textId="77777777" w:rsidR="00CE2724" w:rsidRDefault="00CE2724" w:rsidP="008637FB">
      <w:pPr>
        <w:jc w:val="both"/>
        <w:rPr>
          <w:rFonts w:ascii="Tahoma" w:hAnsi="Tahoma" w:cs="Tahoma"/>
        </w:rPr>
      </w:pPr>
      <w:r w:rsidRPr="00DB2056">
        <w:rPr>
          <w:rFonts w:ascii="Tahoma" w:hAnsi="Tahoma" w:cs="Tahoma"/>
        </w:rPr>
        <w:t>Ponudnik mora</w:t>
      </w:r>
      <w:r w:rsidRPr="00DB2056">
        <w:rPr>
          <w:rFonts w:ascii="Tahoma" w:hAnsi="Tahoma" w:cs="Tahoma"/>
          <w:b/>
        </w:rPr>
        <w:t xml:space="preserve"> v primeru nastopa s partnerji (skupna ponudba) </w:t>
      </w:r>
      <w:r w:rsidRPr="00DB2056">
        <w:rPr>
          <w:rFonts w:ascii="Tahoma" w:hAnsi="Tahoma" w:cs="Tahoma"/>
        </w:rPr>
        <w:t>za posameznega partnerja naložiti na informacijski sistem e-JN</w:t>
      </w:r>
      <w:r w:rsidRPr="00DB2056">
        <w:rPr>
          <w:rFonts w:ascii="Tahoma" w:hAnsi="Tahoma" w:cs="Tahoma"/>
          <w:b/>
        </w:rPr>
        <w:t xml:space="preserve"> </w:t>
      </w:r>
      <w:r w:rsidRPr="004D2034">
        <w:rPr>
          <w:rFonts w:ascii="Tahoma" w:hAnsi="Tahoma" w:cs="Tahoma"/>
        </w:rPr>
        <w:t>v razdelek »SODELUJOČI«, del »IZJAVA – ostali sodelujoči«</w:t>
      </w:r>
      <w:r w:rsidRPr="00DB2056">
        <w:rPr>
          <w:rFonts w:ascii="Tahoma" w:hAnsi="Tahoma" w:cs="Tahoma"/>
        </w:rPr>
        <w:t xml:space="preserve"> </w:t>
      </w:r>
      <w:r w:rsidRPr="00DB2056">
        <w:rPr>
          <w:rFonts w:ascii="Tahoma" w:hAnsi="Tahoma" w:cs="Tahoma"/>
          <w:u w:val="single"/>
        </w:rPr>
        <w:t>izpolnjeno in podpisan</w:t>
      </w:r>
      <w:r w:rsidRPr="00912AFC">
        <w:rPr>
          <w:rFonts w:ascii="Tahoma" w:hAnsi="Tahoma" w:cs="Tahoma"/>
          <w:u w:val="single"/>
        </w:rPr>
        <w:t>o</w:t>
      </w:r>
      <w:r w:rsidRPr="00DB2056">
        <w:rPr>
          <w:rFonts w:ascii="Tahoma" w:hAnsi="Tahoma" w:cs="Tahoma"/>
        </w:rPr>
        <w:t xml:space="preserve"> Prilogo 3/1 »</w:t>
      </w:r>
      <w:r w:rsidRPr="00112425">
        <w:rPr>
          <w:rFonts w:ascii="Tahoma" w:hAnsi="Tahoma" w:cs="Tahoma"/>
        </w:rPr>
        <w:t xml:space="preserve">IZJAVA O IZPOLNJEVANJU </w:t>
      </w:r>
      <w:r>
        <w:rPr>
          <w:rFonts w:ascii="Tahoma" w:hAnsi="Tahoma" w:cs="Tahoma"/>
        </w:rPr>
        <w:t>SPOSOBNOSTI PONUDNIKA/PARTNERJA</w:t>
      </w:r>
      <w:r w:rsidRPr="00DB2056">
        <w:rPr>
          <w:rFonts w:ascii="Tahoma" w:hAnsi="Tahoma" w:cs="Tahoma"/>
        </w:rPr>
        <w:t xml:space="preserve">« v .pdf formatu. V kolikor ponudnik v predmetnem naročilu ne nastopa </w:t>
      </w:r>
      <w:r w:rsidR="00200B18">
        <w:rPr>
          <w:rFonts w:ascii="Tahoma" w:hAnsi="Tahoma" w:cs="Tahoma"/>
        </w:rPr>
        <w:t>s</w:t>
      </w:r>
      <w:r w:rsidRPr="00DB2056">
        <w:rPr>
          <w:rFonts w:ascii="Tahoma" w:hAnsi="Tahoma" w:cs="Tahoma"/>
        </w:rPr>
        <w:t xml:space="preserve"> partnerjem, Priloge ni treba prilagati.</w:t>
      </w:r>
    </w:p>
    <w:p w14:paraId="47136D91" w14:textId="77777777" w:rsidR="009A3DA0" w:rsidRPr="00DB2056" w:rsidRDefault="009A3DA0" w:rsidP="008637FB">
      <w:pPr>
        <w:jc w:val="both"/>
        <w:rPr>
          <w:rFonts w:ascii="Tahoma" w:hAnsi="Tahoma" w:cs="Tahoma"/>
          <w:b/>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6587C" w:rsidRPr="00112425" w14:paraId="2111D150" w14:textId="77777777" w:rsidTr="002908E8">
        <w:tc>
          <w:tcPr>
            <w:tcW w:w="8075" w:type="dxa"/>
          </w:tcPr>
          <w:p w14:paraId="4F5F298B" w14:textId="77777777" w:rsidR="0096587C" w:rsidRPr="00112425" w:rsidRDefault="0096587C" w:rsidP="008637FB">
            <w:pPr>
              <w:jc w:val="both"/>
              <w:rPr>
                <w:rFonts w:ascii="Tahoma" w:hAnsi="Tahoma" w:cs="Tahoma"/>
              </w:rPr>
            </w:pPr>
            <w:r w:rsidRPr="00112425">
              <w:rPr>
                <w:rFonts w:ascii="Tahoma" w:hAnsi="Tahoma" w:cs="Tahoma"/>
              </w:rPr>
              <w:t>IZJAVA O IZPOLNJEVANJU SPOSOBNOSTI PONUDNIKA/PARTNERJA</w:t>
            </w:r>
          </w:p>
        </w:tc>
        <w:tc>
          <w:tcPr>
            <w:tcW w:w="1418" w:type="dxa"/>
          </w:tcPr>
          <w:p w14:paraId="10C9997C" w14:textId="77777777" w:rsidR="0096587C" w:rsidRPr="00112425" w:rsidRDefault="0096587C" w:rsidP="008637FB">
            <w:pPr>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3/1</w:t>
            </w:r>
          </w:p>
        </w:tc>
      </w:tr>
    </w:tbl>
    <w:p w14:paraId="4397A46F" w14:textId="77777777" w:rsidR="00CE2724" w:rsidRDefault="00CE2724" w:rsidP="008637FB">
      <w:pPr>
        <w:jc w:val="both"/>
        <w:rPr>
          <w:rFonts w:ascii="Tahoma" w:hAnsi="Tahoma" w:cs="Tahoma"/>
        </w:rPr>
      </w:pPr>
      <w:r w:rsidRPr="00DB2056">
        <w:rPr>
          <w:rFonts w:ascii="Tahoma" w:hAnsi="Tahoma" w:cs="Tahoma"/>
        </w:rPr>
        <w:t xml:space="preserve">Ponudnik mora </w:t>
      </w:r>
      <w:r w:rsidRPr="00DB2056">
        <w:rPr>
          <w:rFonts w:ascii="Tahoma" w:hAnsi="Tahoma" w:cs="Tahoma"/>
          <w:b/>
        </w:rPr>
        <w:t xml:space="preserve">v primeru nastopa s podizvajalci ali v primeru uporabe zmogljivosti drugih subjektov </w:t>
      </w:r>
      <w:r w:rsidRPr="00DB2056">
        <w:rPr>
          <w:rFonts w:ascii="Tahoma" w:hAnsi="Tahoma" w:cs="Tahoma"/>
        </w:rPr>
        <w:t xml:space="preserve">naložiti na informacijski sistem e-JN </w:t>
      </w:r>
      <w:r w:rsidRPr="004D2034">
        <w:rPr>
          <w:rFonts w:ascii="Tahoma" w:hAnsi="Tahoma" w:cs="Tahoma"/>
        </w:rPr>
        <w:t>v razdelek »SODELUJOČI«, del »IZJAVA – ostali sodelujoči«</w:t>
      </w:r>
      <w:r>
        <w:rPr>
          <w:rFonts w:ascii="Tahoma" w:hAnsi="Tahoma" w:cs="Tahoma"/>
          <w:b/>
        </w:rPr>
        <w:t xml:space="preserve"> </w:t>
      </w:r>
      <w:r w:rsidRPr="00DB2056">
        <w:rPr>
          <w:rFonts w:ascii="Tahoma" w:hAnsi="Tahoma" w:cs="Tahoma"/>
          <w:u w:val="single"/>
        </w:rPr>
        <w:t>izpolnjeno in podpisano</w:t>
      </w:r>
      <w:r w:rsidRPr="00DB2056">
        <w:rPr>
          <w:rFonts w:ascii="Tahoma" w:hAnsi="Tahoma" w:cs="Tahoma"/>
        </w:rPr>
        <w:t xml:space="preserve"> Prilogo 3/2 »</w:t>
      </w:r>
      <w:r w:rsidRPr="00112425">
        <w:rPr>
          <w:rFonts w:ascii="Tahoma" w:hAnsi="Tahoma" w:cs="Tahoma"/>
        </w:rPr>
        <w:t>IZJAVA O IZPOLNJEVANJU SPOSOBNOST</w:t>
      </w:r>
      <w:r>
        <w:rPr>
          <w:rFonts w:ascii="Tahoma" w:hAnsi="Tahoma" w:cs="Tahoma"/>
        </w:rPr>
        <w:t>I PODIZVAJALCA/DRUGEGA SUBJEKTA</w:t>
      </w:r>
      <w:r w:rsidRPr="00DB2056">
        <w:rPr>
          <w:rFonts w:ascii="Tahoma" w:hAnsi="Tahoma" w:cs="Tahoma"/>
        </w:rPr>
        <w:t>« v .pdf formatu. V kolikor ponudnik v predmetnem naročilu ne nastopa z nobenim podizvajalcem/subjektom, katerega zmogljivost uporablja, Priloge ni treba prilagati.</w:t>
      </w:r>
    </w:p>
    <w:p w14:paraId="2B8BFCE9" w14:textId="77777777" w:rsidR="009A3DA0" w:rsidRDefault="009A3DA0"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6587C" w:rsidRPr="00112425" w14:paraId="178BD850" w14:textId="77777777" w:rsidTr="002908E8">
        <w:tc>
          <w:tcPr>
            <w:tcW w:w="8075" w:type="dxa"/>
          </w:tcPr>
          <w:p w14:paraId="34722E2B" w14:textId="77777777" w:rsidR="0096587C" w:rsidRPr="00112425" w:rsidRDefault="0096587C" w:rsidP="008637FB">
            <w:pPr>
              <w:jc w:val="both"/>
              <w:rPr>
                <w:rFonts w:ascii="Tahoma" w:hAnsi="Tahoma" w:cs="Tahoma"/>
              </w:rPr>
            </w:pPr>
            <w:r w:rsidRPr="00112425">
              <w:rPr>
                <w:rFonts w:ascii="Tahoma" w:hAnsi="Tahoma" w:cs="Tahoma"/>
              </w:rPr>
              <w:t>IZJAVA O IZPOLNJEVANJU SPOSOBNOSTI PODIZVAJALCA/DRUGEGA SUBJEKTA</w:t>
            </w:r>
          </w:p>
        </w:tc>
        <w:tc>
          <w:tcPr>
            <w:tcW w:w="1418" w:type="dxa"/>
          </w:tcPr>
          <w:p w14:paraId="1B61F1F4" w14:textId="77777777" w:rsidR="0096587C" w:rsidRPr="00112425" w:rsidRDefault="0096587C" w:rsidP="008637FB">
            <w:pPr>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3/2</w:t>
            </w:r>
          </w:p>
        </w:tc>
      </w:tr>
    </w:tbl>
    <w:p w14:paraId="6AF63127" w14:textId="77777777" w:rsidR="00BC1423" w:rsidRDefault="00BC1423" w:rsidP="008637FB">
      <w:pPr>
        <w:jc w:val="both"/>
        <w:rPr>
          <w:rFonts w:ascii="Tahoma" w:hAnsi="Tahoma" w:cs="Tahoma"/>
        </w:rPr>
      </w:pPr>
    </w:p>
    <w:p w14:paraId="01C898F0" w14:textId="77777777" w:rsidR="000F4A74" w:rsidRDefault="00DB4F81" w:rsidP="008637FB">
      <w:pPr>
        <w:jc w:val="both"/>
        <w:rPr>
          <w:rFonts w:ascii="Tahoma" w:hAnsi="Tahoma" w:cs="Tahoma"/>
        </w:rPr>
      </w:pPr>
      <w:r w:rsidRPr="00112425">
        <w:rPr>
          <w:rFonts w:ascii="Tahoma" w:hAnsi="Tahoma" w:cs="Tahoma"/>
        </w:rPr>
        <w:t>Priloge ni potrebno priložiti</w:t>
      </w:r>
      <w:r w:rsidR="00200B18">
        <w:rPr>
          <w:rFonts w:ascii="Tahoma" w:hAnsi="Tahoma" w:cs="Tahoma"/>
        </w:rPr>
        <w:t>,</w:t>
      </w:r>
      <w:r w:rsidRPr="00112425">
        <w:rPr>
          <w:rFonts w:ascii="Tahoma" w:hAnsi="Tahoma" w:cs="Tahoma"/>
        </w:rPr>
        <w:t xml:space="preserve"> v kolikor ponudnik v ponudbi ne nominira nobenega podizvajalca in glede pogojev v zvezi z ekonomskim in finančnim položajem ter tehnično in strokovno sposobnostjo ne uporabi zmogljivosti drugih subjektov.</w:t>
      </w:r>
    </w:p>
    <w:p w14:paraId="079FD4BB" w14:textId="77777777" w:rsidR="00467A95" w:rsidRPr="00112425" w:rsidRDefault="00467A95" w:rsidP="008637FB">
      <w:pPr>
        <w:jc w:val="both"/>
        <w:rPr>
          <w:rFonts w:ascii="Tahoma" w:hAnsi="Tahoma" w:cs="Tahoma"/>
        </w:rPr>
      </w:pPr>
    </w:p>
    <w:p w14:paraId="19B0BD7D" w14:textId="77777777" w:rsidR="00ED7D09" w:rsidRPr="0096587C" w:rsidRDefault="00ED7D09" w:rsidP="00403371">
      <w:pPr>
        <w:pStyle w:val="Odstavekseznama"/>
        <w:numPr>
          <w:ilvl w:val="0"/>
          <w:numId w:val="15"/>
        </w:numPr>
        <w:ind w:left="284" w:hanging="284"/>
        <w:jc w:val="both"/>
        <w:rPr>
          <w:rFonts w:ascii="Tahoma" w:hAnsi="Tahoma" w:cs="Tahoma"/>
          <w:b/>
          <w:color w:val="C00000"/>
        </w:rPr>
      </w:pPr>
      <w:r w:rsidRPr="0096587C">
        <w:rPr>
          <w:rFonts w:ascii="Tahoma" w:hAnsi="Tahoma" w:cs="Tahoma"/>
          <w:b/>
          <w:color w:val="C00000"/>
        </w:rPr>
        <w:t xml:space="preserve">Razdelek </w:t>
      </w:r>
      <w:r w:rsidR="00CE2724" w:rsidRPr="006D289A">
        <w:rPr>
          <w:rFonts w:ascii="Tahoma" w:hAnsi="Tahoma" w:cs="Tahoma"/>
          <w:b/>
          <w:color w:val="C00000"/>
        </w:rPr>
        <w:t>»</w:t>
      </w:r>
      <w:r w:rsidR="00CE2724">
        <w:rPr>
          <w:rFonts w:ascii="Tahoma" w:hAnsi="Tahoma" w:cs="Tahoma"/>
          <w:b/>
          <w:color w:val="C00000"/>
        </w:rPr>
        <w:t>DOKUMENTI</w:t>
      </w:r>
      <w:r w:rsidR="00CE2724" w:rsidRPr="006D289A">
        <w:rPr>
          <w:rFonts w:ascii="Tahoma" w:hAnsi="Tahoma" w:cs="Tahoma"/>
          <w:b/>
          <w:color w:val="C00000"/>
        </w:rPr>
        <w:t>«</w:t>
      </w:r>
      <w:r w:rsidR="00CE2724">
        <w:rPr>
          <w:rFonts w:ascii="Tahoma" w:hAnsi="Tahoma" w:cs="Tahoma"/>
          <w:b/>
          <w:color w:val="C00000"/>
        </w:rPr>
        <w:t>, del »Ostale priloge«</w:t>
      </w:r>
    </w:p>
    <w:p w14:paraId="2C622DAF" w14:textId="77777777" w:rsidR="00ED7D09" w:rsidRPr="00112425" w:rsidRDefault="00ED7D09" w:rsidP="008637FB">
      <w:pPr>
        <w:jc w:val="both"/>
        <w:rPr>
          <w:rFonts w:ascii="Tahoma" w:hAnsi="Tahoma" w:cs="Tahoma"/>
        </w:rPr>
      </w:pPr>
    </w:p>
    <w:p w14:paraId="4D7F4F87" w14:textId="77777777" w:rsidR="00ED7D09" w:rsidRPr="00112425" w:rsidRDefault="00ED7D09" w:rsidP="008637FB">
      <w:pPr>
        <w:jc w:val="both"/>
        <w:rPr>
          <w:rFonts w:ascii="Tahoma" w:hAnsi="Tahoma" w:cs="Tahoma"/>
        </w:rPr>
      </w:pPr>
      <w:r w:rsidRPr="00112425">
        <w:rPr>
          <w:rFonts w:ascii="Tahoma" w:hAnsi="Tahoma" w:cs="Tahoma"/>
        </w:rPr>
        <w:t>Ponudnik v informacijskem sistemu e-JN</w:t>
      </w:r>
      <w:r w:rsidRPr="00112425">
        <w:rPr>
          <w:rFonts w:ascii="Tahoma" w:hAnsi="Tahoma" w:cs="Tahoma"/>
          <w:b/>
        </w:rPr>
        <w:t xml:space="preserve"> v razdelek </w:t>
      </w:r>
      <w:r w:rsidR="00CE2724" w:rsidRPr="00CE2724">
        <w:rPr>
          <w:rFonts w:ascii="Tahoma" w:hAnsi="Tahoma" w:cs="Tahoma"/>
          <w:b/>
        </w:rPr>
        <w:t>»DOKUMENTI«, del »Ostale priloge«</w:t>
      </w:r>
      <w:r w:rsidRPr="00112425">
        <w:rPr>
          <w:rFonts w:ascii="Tahoma" w:hAnsi="Tahoma" w:cs="Tahoma"/>
          <w:b/>
        </w:rPr>
        <w:t xml:space="preserve"> </w:t>
      </w:r>
      <w:r w:rsidRPr="00112425">
        <w:rPr>
          <w:rFonts w:ascii="Tahoma" w:hAnsi="Tahoma" w:cs="Tahoma"/>
        </w:rPr>
        <w:t xml:space="preserve">naloži ostalo ponudbeno dokumentacijo, ki je zahtevana s to razpisno dokumentacijo. </w:t>
      </w:r>
    </w:p>
    <w:p w14:paraId="281AD209" w14:textId="77777777" w:rsidR="00ED7D09" w:rsidRPr="00112425" w:rsidRDefault="00ED7D09" w:rsidP="008637FB">
      <w:pPr>
        <w:jc w:val="both"/>
        <w:rPr>
          <w:rFonts w:ascii="Tahoma" w:hAnsi="Tahoma" w:cs="Tahoma"/>
        </w:rPr>
      </w:pPr>
    </w:p>
    <w:p w14:paraId="27F8794A" w14:textId="77777777" w:rsidR="00ED7D09" w:rsidRPr="00112425" w:rsidRDefault="00ED7D09" w:rsidP="008637FB">
      <w:pPr>
        <w:jc w:val="both"/>
        <w:rPr>
          <w:rFonts w:ascii="Tahoma" w:hAnsi="Tahoma" w:cs="Tahoma"/>
        </w:rPr>
      </w:pPr>
      <w:r w:rsidRPr="00112425">
        <w:rPr>
          <w:rFonts w:ascii="Tahoma" w:hAnsi="Tahoma" w:cs="Tahoma"/>
        </w:rPr>
        <w:lastRenderedPageBreak/>
        <w:t xml:space="preserve">Spodaj zahtevana ponudbena dokumentacija mora biti </w:t>
      </w:r>
      <w:r w:rsidRPr="00112425">
        <w:rPr>
          <w:rFonts w:ascii="Tahoma" w:hAnsi="Tahoma" w:cs="Tahoma"/>
          <w:b/>
          <w:u w:val="single"/>
        </w:rPr>
        <w:t>priložena v .pdf formatu</w:t>
      </w:r>
      <w:r w:rsidRPr="00112425">
        <w:rPr>
          <w:rFonts w:ascii="Tahoma" w:hAnsi="Tahoma" w:cs="Tahoma"/>
        </w:rPr>
        <w:t xml:space="preserve"> (sken celotne ponudbe z izpolnjenimi, podpisanimi in žigosanimi ponudbenimi listinami). Ponudniki so obvezani priložiti vse priloge, razen če v posamezni prilogi ni drugače navedeno. Ponudnik lahko fizični podpis nadomesti z elektronskim podpisom, v kolikor e-JN to dopušča in ni drugače določeno z razpisno dokumentacijo (v tem primeru žigosanje ni potrebno).</w:t>
      </w:r>
    </w:p>
    <w:p w14:paraId="0251D372" w14:textId="77777777" w:rsidR="004D2034" w:rsidRPr="00112425" w:rsidRDefault="004D2034" w:rsidP="008637FB">
      <w:pPr>
        <w:jc w:val="both"/>
        <w:rPr>
          <w:rFonts w:ascii="Tahoma" w:hAnsi="Tahoma" w:cs="Tahoma"/>
          <w:b/>
        </w:rPr>
      </w:pPr>
    </w:p>
    <w:p w14:paraId="18295B70" w14:textId="77777777" w:rsidR="00CE2724" w:rsidRPr="00C8579C" w:rsidRDefault="00CE2724" w:rsidP="008637FB">
      <w:pPr>
        <w:jc w:val="both"/>
        <w:rPr>
          <w:rFonts w:ascii="Tahoma" w:hAnsi="Tahoma" w:cs="Tahoma"/>
          <w:b/>
        </w:rPr>
      </w:pPr>
      <w:r w:rsidRPr="00C8579C">
        <w:rPr>
          <w:rFonts w:ascii="Tahoma" w:hAnsi="Tahoma" w:cs="Tahoma"/>
          <w:b/>
        </w:rPr>
        <w:t>Ostala ponudbena dokumentacija je sestavljena iz naslednjih dokumentov (prilog):</w:t>
      </w:r>
    </w:p>
    <w:p w14:paraId="05A592D0" w14:textId="77777777" w:rsidR="005649BD" w:rsidRPr="00112425" w:rsidRDefault="005649BD" w:rsidP="008637FB">
      <w:pPr>
        <w:jc w:val="both"/>
        <w:rPr>
          <w:rFonts w:ascii="Tahoma" w:hAnsi="Tahoma" w:cs="Tahoma"/>
          <w:b/>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089"/>
        <w:gridCol w:w="329"/>
      </w:tblGrid>
      <w:tr w:rsidR="0096587C" w:rsidRPr="00112425" w14:paraId="5A52CFDF" w14:textId="77777777" w:rsidTr="005B57CF">
        <w:tc>
          <w:tcPr>
            <w:tcW w:w="8075" w:type="dxa"/>
          </w:tcPr>
          <w:p w14:paraId="3BFDE5BE" w14:textId="77777777" w:rsidR="0096587C" w:rsidRPr="00112425" w:rsidRDefault="0096587C" w:rsidP="008637FB">
            <w:pPr>
              <w:jc w:val="both"/>
              <w:rPr>
                <w:rFonts w:ascii="Tahoma" w:hAnsi="Tahoma" w:cs="Tahoma"/>
              </w:rPr>
            </w:pPr>
            <w:r w:rsidRPr="00112425">
              <w:rPr>
                <w:rFonts w:ascii="Tahoma" w:hAnsi="Tahoma" w:cs="Tahoma"/>
              </w:rPr>
              <w:t xml:space="preserve">PODATKI O PONUDNIKU </w:t>
            </w:r>
          </w:p>
        </w:tc>
        <w:tc>
          <w:tcPr>
            <w:tcW w:w="1089" w:type="dxa"/>
            <w:tcBorders>
              <w:right w:val="nil"/>
            </w:tcBorders>
          </w:tcPr>
          <w:p w14:paraId="16637BFF" w14:textId="77777777" w:rsidR="0096587C" w:rsidRPr="00112425" w:rsidRDefault="0096587C" w:rsidP="008637FB">
            <w:pPr>
              <w:jc w:val="both"/>
              <w:rPr>
                <w:rFonts w:ascii="Tahoma" w:hAnsi="Tahoma" w:cs="Tahoma"/>
                <w:b/>
              </w:rPr>
            </w:pPr>
            <w:r w:rsidRPr="00112425">
              <w:rPr>
                <w:rFonts w:ascii="Tahoma" w:hAnsi="Tahoma" w:cs="Tahoma"/>
                <w:b/>
                <w:i/>
              </w:rPr>
              <w:t xml:space="preserve">Priloga </w:t>
            </w:r>
          </w:p>
        </w:tc>
        <w:tc>
          <w:tcPr>
            <w:tcW w:w="329" w:type="dxa"/>
            <w:tcBorders>
              <w:left w:val="nil"/>
            </w:tcBorders>
          </w:tcPr>
          <w:p w14:paraId="0198B48A" w14:textId="77777777" w:rsidR="0096587C" w:rsidRPr="00112425" w:rsidRDefault="0096587C" w:rsidP="008637FB">
            <w:pPr>
              <w:jc w:val="both"/>
              <w:rPr>
                <w:rFonts w:ascii="Tahoma" w:hAnsi="Tahoma" w:cs="Tahoma"/>
                <w:b/>
                <w:i/>
              </w:rPr>
            </w:pPr>
            <w:r w:rsidRPr="00112425">
              <w:rPr>
                <w:rFonts w:ascii="Tahoma" w:hAnsi="Tahoma" w:cs="Tahoma"/>
                <w:b/>
                <w:i/>
              </w:rPr>
              <w:t>1</w:t>
            </w:r>
          </w:p>
        </w:tc>
      </w:tr>
    </w:tbl>
    <w:p w14:paraId="35FD91A1" w14:textId="77777777" w:rsidR="001B4792" w:rsidRPr="00C8579C" w:rsidRDefault="001B4792" w:rsidP="008637FB">
      <w:pPr>
        <w:jc w:val="both"/>
        <w:rPr>
          <w:rFonts w:ascii="Tahoma" w:hAnsi="Tahoma" w:cs="Tahoma"/>
        </w:rPr>
      </w:pPr>
      <w:r w:rsidRPr="00C8579C">
        <w:rPr>
          <w:rFonts w:ascii="Tahoma" w:hAnsi="Tahoma" w:cs="Tahoma"/>
        </w:rPr>
        <w:t>Prilogo je potrebno izpolniti, podpisati in žigosati</w:t>
      </w:r>
      <w:r>
        <w:rPr>
          <w:rFonts w:ascii="Tahoma" w:hAnsi="Tahoma" w:cs="Tahoma"/>
        </w:rPr>
        <w:t xml:space="preserve"> </w:t>
      </w:r>
      <w:r w:rsidRPr="00C8579C">
        <w:rPr>
          <w:rFonts w:ascii="Tahoma" w:hAnsi="Tahoma" w:cs="Tahoma"/>
        </w:rPr>
        <w:t>ter jo</w:t>
      </w:r>
      <w:r>
        <w:rPr>
          <w:rFonts w:ascii="Tahoma" w:hAnsi="Tahoma" w:cs="Tahoma"/>
        </w:rPr>
        <w:t xml:space="preserve"> v pdf. formatu</w:t>
      </w:r>
      <w:r w:rsidRPr="00C8579C">
        <w:rPr>
          <w:rFonts w:ascii="Tahoma" w:hAnsi="Tahoma" w:cs="Tahoma"/>
        </w:rPr>
        <w:t xml:space="preserve"> </w:t>
      </w:r>
      <w:r w:rsidRPr="00F229CA">
        <w:rPr>
          <w:rFonts w:ascii="Tahoma" w:hAnsi="Tahoma" w:cs="Tahoma"/>
          <w:u w:val="single"/>
        </w:rPr>
        <w:t>naložiti v</w:t>
      </w:r>
      <w:r w:rsidRPr="00F229CA">
        <w:rPr>
          <w:rFonts w:ascii="Tahoma" w:hAnsi="Tahoma" w:cs="Tahoma"/>
          <w:b/>
          <w:u w:val="single"/>
        </w:rPr>
        <w:t xml:space="preserve"> </w:t>
      </w:r>
      <w:r w:rsidR="00CE2724" w:rsidRPr="004D2034">
        <w:rPr>
          <w:rFonts w:ascii="Tahoma" w:hAnsi="Tahoma" w:cs="Tahoma"/>
          <w:u w:val="single"/>
        </w:rPr>
        <w:t>razdelek »DOKUMENTI«, del »Ostale priloge«</w:t>
      </w:r>
      <w:r w:rsidRPr="00C8579C">
        <w:rPr>
          <w:rFonts w:ascii="Tahoma" w:hAnsi="Tahoma" w:cs="Tahoma"/>
        </w:rPr>
        <w:t>. V primeru skupne ponudbe morajo Prilog</w:t>
      </w:r>
      <w:r w:rsidR="00833EB0">
        <w:rPr>
          <w:rFonts w:ascii="Tahoma" w:hAnsi="Tahoma" w:cs="Tahoma"/>
        </w:rPr>
        <w:t>o</w:t>
      </w:r>
      <w:r w:rsidRPr="00C8579C">
        <w:rPr>
          <w:rFonts w:ascii="Tahoma" w:hAnsi="Tahoma" w:cs="Tahoma"/>
        </w:rPr>
        <w:t xml:space="preserve"> 1 izpolniti vsi ponudniki – partnerji. K tej prilogi se priloži tudi pravni akt o skupni izvedbi naročila.</w:t>
      </w:r>
    </w:p>
    <w:p w14:paraId="5BC896D7" w14:textId="77777777" w:rsidR="005B2B2C" w:rsidRPr="00112425" w:rsidRDefault="005B2B2C"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12AFC" w:rsidRPr="00112425" w14:paraId="687933A1" w14:textId="77777777" w:rsidTr="00384BED">
        <w:tc>
          <w:tcPr>
            <w:tcW w:w="8075" w:type="dxa"/>
          </w:tcPr>
          <w:p w14:paraId="394FAFA4" w14:textId="77777777" w:rsidR="00912AFC" w:rsidRPr="00112425" w:rsidRDefault="00912AFC" w:rsidP="008637FB">
            <w:pPr>
              <w:jc w:val="both"/>
              <w:rPr>
                <w:rFonts w:ascii="Tahoma" w:hAnsi="Tahoma" w:cs="Tahoma"/>
              </w:rPr>
            </w:pPr>
            <w:r w:rsidRPr="00112425">
              <w:rPr>
                <w:rFonts w:ascii="Tahoma" w:hAnsi="Tahoma" w:cs="Tahoma"/>
              </w:rPr>
              <w:t>PONUDBA</w:t>
            </w:r>
          </w:p>
        </w:tc>
        <w:tc>
          <w:tcPr>
            <w:tcW w:w="1418" w:type="dxa"/>
          </w:tcPr>
          <w:p w14:paraId="4111F1E2" w14:textId="77777777" w:rsidR="00912AFC" w:rsidRPr="00112425" w:rsidRDefault="00912AFC" w:rsidP="008637FB">
            <w:pPr>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2</w:t>
            </w:r>
          </w:p>
        </w:tc>
      </w:tr>
    </w:tbl>
    <w:p w14:paraId="0CBEA11A" w14:textId="77777777" w:rsidR="001B4792" w:rsidRDefault="001B4792" w:rsidP="008637FB">
      <w:pPr>
        <w:ind w:right="-142"/>
        <w:jc w:val="both"/>
        <w:rPr>
          <w:rFonts w:ascii="Tahoma" w:hAnsi="Tahoma" w:cs="Tahoma"/>
          <w:u w:val="single"/>
        </w:rPr>
      </w:pPr>
      <w:r w:rsidRPr="00C8579C">
        <w:rPr>
          <w:rFonts w:ascii="Tahoma" w:hAnsi="Tahoma" w:cs="Tahoma"/>
        </w:rPr>
        <w:t>Ponudnik mora Prilogo izpolniti, podpisati in žigosati ter jo</w:t>
      </w:r>
      <w:r>
        <w:rPr>
          <w:rFonts w:ascii="Tahoma" w:hAnsi="Tahoma" w:cs="Tahoma"/>
        </w:rPr>
        <w:t xml:space="preserve"> v pdf. formatu</w:t>
      </w:r>
      <w:r w:rsidRPr="00C8579C">
        <w:rPr>
          <w:rFonts w:ascii="Tahoma" w:hAnsi="Tahoma" w:cs="Tahoma"/>
        </w:rPr>
        <w:t xml:space="preserve"> </w:t>
      </w:r>
      <w:r w:rsidRPr="00F229CA">
        <w:rPr>
          <w:rFonts w:ascii="Tahoma" w:hAnsi="Tahoma" w:cs="Tahoma"/>
          <w:u w:val="single"/>
        </w:rPr>
        <w:t>naložiti v</w:t>
      </w:r>
      <w:r w:rsidRPr="00F229CA">
        <w:rPr>
          <w:rFonts w:ascii="Tahoma" w:hAnsi="Tahoma" w:cs="Tahoma"/>
          <w:b/>
          <w:u w:val="single"/>
        </w:rPr>
        <w:t xml:space="preserve"> </w:t>
      </w:r>
      <w:r w:rsidR="00CE2724" w:rsidRPr="004D2034">
        <w:rPr>
          <w:rFonts w:ascii="Tahoma" w:hAnsi="Tahoma" w:cs="Tahoma"/>
          <w:u w:val="single"/>
        </w:rPr>
        <w:t>razdelek »DOKUMENTI«, del »Ostale priloge«.</w:t>
      </w:r>
    </w:p>
    <w:p w14:paraId="08370E5B" w14:textId="77777777" w:rsidR="00550F84" w:rsidRDefault="00550F84" w:rsidP="008637FB">
      <w:pPr>
        <w:ind w:right="-142"/>
        <w:jc w:val="both"/>
        <w:rPr>
          <w:rFonts w:ascii="Tahoma" w:hAnsi="Tahoma" w:cs="Tahoma"/>
          <w:u w:val="single"/>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550F84" w:rsidRPr="00CE1BAD" w14:paraId="5CC964BB" w14:textId="77777777" w:rsidTr="00384BED">
        <w:tc>
          <w:tcPr>
            <w:tcW w:w="8075" w:type="dxa"/>
          </w:tcPr>
          <w:p w14:paraId="432E7D78" w14:textId="77777777" w:rsidR="00550F84" w:rsidRPr="00CE1BAD" w:rsidRDefault="00550F84" w:rsidP="005E3574">
            <w:pPr>
              <w:jc w:val="both"/>
              <w:rPr>
                <w:rFonts w:ascii="Tahoma" w:hAnsi="Tahoma" w:cs="Tahoma"/>
              </w:rPr>
            </w:pPr>
            <w:r>
              <w:rPr>
                <w:rFonts w:ascii="Tahoma" w:hAnsi="Tahoma" w:cs="Tahoma"/>
              </w:rPr>
              <w:t xml:space="preserve">PREDRAČUN </w:t>
            </w:r>
          </w:p>
        </w:tc>
        <w:tc>
          <w:tcPr>
            <w:tcW w:w="1418" w:type="dxa"/>
          </w:tcPr>
          <w:p w14:paraId="69903836" w14:textId="77777777" w:rsidR="00550F84" w:rsidRPr="00CE1BAD" w:rsidRDefault="00550F84" w:rsidP="005E3574">
            <w:pPr>
              <w:jc w:val="both"/>
              <w:rPr>
                <w:rFonts w:ascii="Tahoma" w:hAnsi="Tahoma" w:cs="Tahoma"/>
                <w:b/>
                <w:i/>
              </w:rPr>
            </w:pPr>
            <w:r w:rsidRPr="00CE1BAD">
              <w:rPr>
                <w:rFonts w:ascii="Tahoma" w:hAnsi="Tahoma" w:cs="Tahoma"/>
                <w:b/>
                <w:i/>
              </w:rPr>
              <w:t>Priloga</w:t>
            </w:r>
            <w:r>
              <w:rPr>
                <w:rFonts w:ascii="Tahoma" w:hAnsi="Tahoma" w:cs="Tahoma"/>
                <w:b/>
                <w:i/>
              </w:rPr>
              <w:t xml:space="preserve"> 2/1</w:t>
            </w:r>
          </w:p>
        </w:tc>
      </w:tr>
    </w:tbl>
    <w:p w14:paraId="352A301A" w14:textId="77777777" w:rsidR="00550F84" w:rsidRDefault="00550F84" w:rsidP="00550F84">
      <w:pPr>
        <w:jc w:val="both"/>
        <w:rPr>
          <w:rFonts w:ascii="Tahoma" w:hAnsi="Tahoma" w:cs="Tahoma"/>
        </w:rPr>
      </w:pPr>
      <w:r>
        <w:rPr>
          <w:rFonts w:ascii="Tahoma" w:hAnsi="Tahoma" w:cs="Tahoma"/>
        </w:rPr>
        <w:t xml:space="preserve">Ponudnik mora </w:t>
      </w:r>
      <w:r w:rsidRPr="00B41CDF">
        <w:rPr>
          <w:rFonts w:ascii="Tahoma" w:hAnsi="Tahoma" w:cs="Tahoma"/>
        </w:rPr>
        <w:t xml:space="preserve">priložiti izpolnjen, natisnjen in podpisan </w:t>
      </w:r>
      <w:r>
        <w:rPr>
          <w:rFonts w:ascii="Tahoma" w:hAnsi="Tahoma" w:cs="Tahoma"/>
        </w:rPr>
        <w:t xml:space="preserve">ponudbeni </w:t>
      </w:r>
      <w:r w:rsidRPr="00B41CDF">
        <w:rPr>
          <w:rFonts w:ascii="Tahoma" w:hAnsi="Tahoma" w:cs="Tahoma"/>
        </w:rPr>
        <w:t>predračun, ki ga je natisnil iz popisa v elektronski obliki</w:t>
      </w:r>
      <w:r>
        <w:rPr>
          <w:rFonts w:ascii="Tahoma" w:hAnsi="Tahoma" w:cs="Tahoma"/>
        </w:rPr>
        <w:t>.</w:t>
      </w:r>
      <w:r w:rsidRPr="00DB4D71">
        <w:t xml:space="preserve"> </w:t>
      </w:r>
      <w:r w:rsidRPr="00DB4D71">
        <w:rPr>
          <w:rFonts w:ascii="Tahoma" w:hAnsi="Tahoma" w:cs="Tahoma"/>
        </w:rPr>
        <w:t xml:space="preserve">Ponudnik mora podati ceno na </w:t>
      </w:r>
      <w:r>
        <w:rPr>
          <w:rFonts w:ascii="Tahoma" w:hAnsi="Tahoma" w:cs="Tahoma"/>
        </w:rPr>
        <w:t xml:space="preserve">enoto za vse postavke, navedene </w:t>
      </w:r>
      <w:r w:rsidRPr="00DB4D71">
        <w:rPr>
          <w:rFonts w:ascii="Tahoma" w:hAnsi="Tahoma" w:cs="Tahoma"/>
        </w:rPr>
        <w:t>v ponudbenem</w:t>
      </w:r>
      <w:r>
        <w:rPr>
          <w:rFonts w:ascii="Tahoma" w:hAnsi="Tahoma" w:cs="Tahoma"/>
        </w:rPr>
        <w:t xml:space="preserve"> predračunu. Ponudnik k tej prilogi priloži tudi </w:t>
      </w:r>
      <w:r w:rsidRPr="00FD2D76">
        <w:rPr>
          <w:rFonts w:ascii="Tahoma" w:hAnsi="Tahoma" w:cs="Tahoma"/>
        </w:rPr>
        <w:t>lastno tehnično specifikacijo, iz katere bo razvidno, da ponujeni predmet izpolnjuje zahteve naročnika</w:t>
      </w:r>
      <w:r>
        <w:rPr>
          <w:rFonts w:ascii="Tahoma" w:hAnsi="Tahoma" w:cs="Tahoma"/>
        </w:rPr>
        <w:t xml:space="preserve"> </w:t>
      </w:r>
      <w:r w:rsidRPr="00E3243F">
        <w:rPr>
          <w:rFonts w:ascii="Tahoma" w:hAnsi="Tahoma" w:cs="Tahoma"/>
          <w:b/>
          <w:u w:val="single"/>
        </w:rPr>
        <w:t>ter</w:t>
      </w:r>
      <w:r w:rsidRPr="00E3243F">
        <w:rPr>
          <w:rFonts w:ascii="Tahoma" w:hAnsi="Tahoma" w:cs="Tahoma"/>
        </w:rPr>
        <w:t xml:space="preserve"> naložiti v</w:t>
      </w:r>
      <w:r w:rsidRPr="00E3243F">
        <w:rPr>
          <w:rFonts w:ascii="Tahoma" w:hAnsi="Tahoma" w:cs="Tahoma"/>
          <w:b/>
        </w:rPr>
        <w:t xml:space="preserve"> </w:t>
      </w:r>
      <w:r w:rsidRPr="00E3243F">
        <w:rPr>
          <w:rFonts w:ascii="Tahoma" w:hAnsi="Tahoma" w:cs="Tahoma"/>
          <w:b/>
          <w:u w:val="single"/>
        </w:rPr>
        <w:t>Razdelek »DOKUMENTI«, del »Ostale priloge«</w:t>
      </w:r>
      <w:r w:rsidRPr="00E3243F">
        <w:rPr>
          <w:rFonts w:ascii="Tahoma" w:hAnsi="Tahoma" w:cs="Tahoma"/>
        </w:rPr>
        <w:t>.</w:t>
      </w:r>
    </w:p>
    <w:p w14:paraId="2E842AF1" w14:textId="77777777" w:rsidR="006B16C0" w:rsidRDefault="006B16C0" w:rsidP="008637FB">
      <w:pPr>
        <w:ind w:right="-142"/>
        <w:jc w:val="both"/>
        <w:rPr>
          <w:rFonts w:ascii="Tahoma" w:hAnsi="Tahoma" w:cs="Tahoma"/>
          <w:b/>
          <w:u w:val="single"/>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29940444" w14:textId="77777777" w:rsidTr="002908E8">
        <w:tc>
          <w:tcPr>
            <w:tcW w:w="8075" w:type="dxa"/>
          </w:tcPr>
          <w:p w14:paraId="1F701CB2" w14:textId="77777777" w:rsidR="001B4792" w:rsidRPr="00112425" w:rsidRDefault="001B4792" w:rsidP="008637FB">
            <w:pPr>
              <w:jc w:val="both"/>
              <w:rPr>
                <w:rFonts w:ascii="Tahoma" w:hAnsi="Tahoma" w:cs="Tahoma"/>
              </w:rPr>
            </w:pPr>
            <w:r w:rsidRPr="00112425">
              <w:rPr>
                <w:rFonts w:ascii="Tahoma" w:hAnsi="Tahoma" w:cs="Tahoma"/>
              </w:rPr>
              <w:t>IZJAVA FIZIČNE OSEBE</w:t>
            </w:r>
          </w:p>
        </w:tc>
        <w:tc>
          <w:tcPr>
            <w:tcW w:w="1418" w:type="dxa"/>
          </w:tcPr>
          <w:p w14:paraId="2B099489" w14:textId="77777777" w:rsidR="001B4792" w:rsidRPr="00112425" w:rsidRDefault="001B4792" w:rsidP="008637FB">
            <w:pPr>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3/3</w:t>
            </w:r>
          </w:p>
        </w:tc>
      </w:tr>
    </w:tbl>
    <w:p w14:paraId="2E747CE5" w14:textId="77777777" w:rsidR="00ED7D09" w:rsidRDefault="00ED7D09" w:rsidP="008637FB">
      <w:pPr>
        <w:tabs>
          <w:tab w:val="left" w:pos="142"/>
          <w:tab w:val="left" w:pos="567"/>
          <w:tab w:val="num" w:pos="851"/>
          <w:tab w:val="left" w:pos="993"/>
        </w:tabs>
        <w:jc w:val="both"/>
        <w:rPr>
          <w:rFonts w:ascii="Tahoma" w:hAnsi="Tahoma" w:cs="Tahoma"/>
        </w:rPr>
      </w:pPr>
      <w:r w:rsidRPr="00112425">
        <w:rPr>
          <w:rFonts w:ascii="Tahoma" w:hAnsi="Tahoma" w:cs="Tahoma"/>
        </w:rPr>
        <w:t>Izjavo izpolnijo in podpišejo VSE osebe, ki so člani upravnega, vodstvenega ali nadzornega organa gospodarskega subjekta ali ki ima</w:t>
      </w:r>
      <w:r w:rsidR="00200B18">
        <w:rPr>
          <w:rFonts w:ascii="Tahoma" w:hAnsi="Tahoma" w:cs="Tahoma"/>
        </w:rPr>
        <w:t>jo</w:t>
      </w:r>
      <w:r w:rsidRPr="00112425">
        <w:rPr>
          <w:rFonts w:ascii="Tahoma" w:hAnsi="Tahoma" w:cs="Tahoma"/>
        </w:rPr>
        <w:t xml:space="preserve"> pooblastila za njegovo zastopanje ali odločanje ali nadzor v njem (velja za ponudnika, za vse člane skupine ponudnikov – partnerje, za vse nominirane podizvajalce in za vse ostale subjekte, katerih zmogljivosti uporablja ponudnik).</w:t>
      </w:r>
      <w:r w:rsidR="00CE2724">
        <w:rPr>
          <w:rFonts w:ascii="Tahoma" w:hAnsi="Tahoma" w:cs="Tahoma"/>
        </w:rPr>
        <w:t xml:space="preserve"> Priloga se v pdf. formatu naloži v </w:t>
      </w:r>
      <w:r w:rsidR="00CE2724" w:rsidRPr="004D2034">
        <w:rPr>
          <w:rFonts w:ascii="Tahoma" w:hAnsi="Tahoma" w:cs="Tahoma"/>
          <w:u w:val="single"/>
        </w:rPr>
        <w:t>razdelek »DOKUMENTI«, del »Ostale priloge«</w:t>
      </w:r>
      <w:r w:rsidR="00CE2724" w:rsidRPr="004D2034">
        <w:rPr>
          <w:rFonts w:ascii="Tahoma" w:hAnsi="Tahoma" w:cs="Tahoma"/>
        </w:rPr>
        <w:t>.</w:t>
      </w:r>
    </w:p>
    <w:p w14:paraId="45E82F03" w14:textId="77777777" w:rsidR="00DB4F81" w:rsidRPr="00112425" w:rsidRDefault="00DB4F81"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96587C" w:rsidRPr="00112425" w14:paraId="79670935" w14:textId="77777777" w:rsidTr="00912AFC">
        <w:tc>
          <w:tcPr>
            <w:tcW w:w="8075" w:type="dxa"/>
          </w:tcPr>
          <w:p w14:paraId="77606D6A" w14:textId="77777777" w:rsidR="0096587C" w:rsidRPr="00112425" w:rsidRDefault="0096587C" w:rsidP="008637FB">
            <w:pPr>
              <w:jc w:val="both"/>
              <w:rPr>
                <w:rFonts w:ascii="Tahoma" w:hAnsi="Tahoma" w:cs="Tahoma"/>
              </w:rPr>
            </w:pPr>
            <w:r w:rsidRPr="00112425">
              <w:rPr>
                <w:rFonts w:ascii="Tahoma" w:hAnsi="Tahoma" w:cs="Tahoma"/>
              </w:rPr>
              <w:t xml:space="preserve">IZJAVA O UDELEŽBI FIZIČNIH IN PRAVNIH OSEB V LASTNIŠTVU GOSPODARSKEGA SUBJEKTA </w:t>
            </w:r>
          </w:p>
        </w:tc>
        <w:tc>
          <w:tcPr>
            <w:tcW w:w="1418" w:type="dxa"/>
          </w:tcPr>
          <w:p w14:paraId="495267DB" w14:textId="77777777" w:rsidR="0096587C" w:rsidRPr="00112425" w:rsidRDefault="001B4792" w:rsidP="008637FB">
            <w:pPr>
              <w:jc w:val="both"/>
              <w:rPr>
                <w:rFonts w:ascii="Tahoma" w:hAnsi="Tahoma" w:cs="Tahoma"/>
                <w:b/>
              </w:rPr>
            </w:pPr>
            <w:r>
              <w:rPr>
                <w:rFonts w:ascii="Tahoma" w:hAnsi="Tahoma" w:cs="Tahoma"/>
                <w:b/>
                <w:i/>
              </w:rPr>
              <w:t>Priloga</w:t>
            </w:r>
            <w:r w:rsidR="0096587C" w:rsidRPr="00112425">
              <w:rPr>
                <w:rFonts w:ascii="Tahoma" w:hAnsi="Tahoma" w:cs="Tahoma"/>
                <w:b/>
                <w:i/>
              </w:rPr>
              <w:t xml:space="preserve"> 3</w:t>
            </w:r>
            <w:r>
              <w:rPr>
                <w:rFonts w:ascii="Tahoma" w:hAnsi="Tahoma" w:cs="Tahoma"/>
                <w:b/>
                <w:i/>
              </w:rPr>
              <w:t>/4</w:t>
            </w:r>
          </w:p>
        </w:tc>
      </w:tr>
    </w:tbl>
    <w:p w14:paraId="00D92F7E" w14:textId="77777777" w:rsidR="002D280C" w:rsidRDefault="002D280C" w:rsidP="008637FB">
      <w:pPr>
        <w:tabs>
          <w:tab w:val="left" w:pos="142"/>
          <w:tab w:val="left" w:pos="567"/>
          <w:tab w:val="num" w:pos="851"/>
          <w:tab w:val="left" w:pos="993"/>
        </w:tabs>
        <w:jc w:val="both"/>
        <w:rPr>
          <w:rFonts w:ascii="Tahoma" w:hAnsi="Tahoma" w:cs="Tahoma"/>
        </w:rPr>
      </w:pPr>
      <w:r w:rsidRPr="00112425">
        <w:rPr>
          <w:rFonts w:ascii="Tahoma" w:hAnsi="Tahoma" w:cs="Tahoma"/>
        </w:rPr>
        <w:t>Ponudnik izjavo izpolni in podpiše. Izjavo izpolnijo in podpišejo tudi VSI posamezni člani skupine ponudnikov (partnerji) v okviru skupne ponudbe, VSI morebitni v ponudbi navedeni podizvajalci in VSI drugi subjekti, katerih zmogljivost uporablja ponudnik.</w:t>
      </w:r>
      <w:r w:rsidR="00CE2724">
        <w:rPr>
          <w:rFonts w:ascii="Tahoma" w:hAnsi="Tahoma" w:cs="Tahoma"/>
        </w:rPr>
        <w:t xml:space="preserve"> Priloga se v pdf. formatu naloži v </w:t>
      </w:r>
      <w:r w:rsidR="00CE2724" w:rsidRPr="004D2034">
        <w:rPr>
          <w:rFonts w:ascii="Tahoma" w:hAnsi="Tahoma" w:cs="Tahoma"/>
          <w:u w:val="single"/>
        </w:rPr>
        <w:t>razdelek »DOKUMENTI«, del »Ostale priloge«</w:t>
      </w:r>
      <w:r w:rsidR="00CE2724" w:rsidRPr="004D2034">
        <w:rPr>
          <w:rFonts w:ascii="Tahoma" w:hAnsi="Tahoma" w:cs="Tahoma"/>
        </w:rPr>
        <w:t>.</w:t>
      </w:r>
    </w:p>
    <w:p w14:paraId="26FFA45B" w14:textId="77777777" w:rsidR="009A3DA0" w:rsidRPr="00112425" w:rsidRDefault="009A3DA0"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5796767E" w14:textId="77777777" w:rsidTr="001B4792">
        <w:tc>
          <w:tcPr>
            <w:tcW w:w="8075" w:type="dxa"/>
          </w:tcPr>
          <w:p w14:paraId="3850F7A6" w14:textId="77777777" w:rsidR="001B4792" w:rsidRPr="00112425" w:rsidRDefault="00397CEF" w:rsidP="008637FB">
            <w:pPr>
              <w:jc w:val="both"/>
              <w:rPr>
                <w:rFonts w:ascii="Tahoma" w:hAnsi="Tahoma" w:cs="Tahoma"/>
              </w:rPr>
            </w:pPr>
            <w:r>
              <w:rPr>
                <w:rFonts w:ascii="Tahoma" w:hAnsi="Tahoma" w:cs="Tahoma"/>
              </w:rPr>
              <w:t>UDELEŽBA</w:t>
            </w:r>
            <w:r w:rsidR="001B4792" w:rsidRPr="00112425">
              <w:rPr>
                <w:rFonts w:ascii="Tahoma" w:hAnsi="Tahoma" w:cs="Tahoma"/>
              </w:rPr>
              <w:t xml:space="preserve"> PODIZVAJALC</w:t>
            </w:r>
            <w:r>
              <w:rPr>
                <w:rFonts w:ascii="Tahoma" w:hAnsi="Tahoma" w:cs="Tahoma"/>
              </w:rPr>
              <w:t>A</w:t>
            </w:r>
            <w:r w:rsidR="001B4792" w:rsidRPr="00112425">
              <w:rPr>
                <w:rFonts w:ascii="Tahoma" w:hAnsi="Tahoma" w:cs="Tahoma"/>
              </w:rPr>
              <w:t xml:space="preserve"> IN ZAHTEVA ZA NEPOSREDNO PLAČILO</w:t>
            </w:r>
          </w:p>
        </w:tc>
        <w:tc>
          <w:tcPr>
            <w:tcW w:w="1418" w:type="dxa"/>
          </w:tcPr>
          <w:p w14:paraId="15397050" w14:textId="77777777" w:rsidR="001B4792" w:rsidRPr="00112425" w:rsidRDefault="001B4792" w:rsidP="008637FB">
            <w:pPr>
              <w:jc w:val="both"/>
              <w:rPr>
                <w:rFonts w:ascii="Tahoma" w:hAnsi="Tahoma" w:cs="Tahoma"/>
                <w:b/>
                <w:i/>
              </w:rPr>
            </w:pPr>
            <w:r w:rsidRPr="00112425">
              <w:rPr>
                <w:rFonts w:ascii="Tahoma" w:hAnsi="Tahoma" w:cs="Tahoma"/>
                <w:b/>
                <w:i/>
              </w:rPr>
              <w:t>Priloga 4/1</w:t>
            </w:r>
          </w:p>
        </w:tc>
      </w:tr>
    </w:tbl>
    <w:p w14:paraId="424C99EA" w14:textId="77777777" w:rsidR="00864212" w:rsidRPr="00112425" w:rsidRDefault="00864212" w:rsidP="008637FB">
      <w:pPr>
        <w:jc w:val="both"/>
        <w:rPr>
          <w:rFonts w:ascii="Tahoma" w:hAnsi="Tahoma" w:cs="Tahoma"/>
        </w:rPr>
      </w:pPr>
      <w:r w:rsidRPr="00112425">
        <w:rPr>
          <w:rFonts w:ascii="Tahoma" w:hAnsi="Tahoma" w:cs="Tahoma"/>
        </w:rPr>
        <w:t>Podizvajalec izpolni vse zahtevane podatke, v kolikor ponudnik del javnega naročila odda v podizvajanje. V kolikor ponudnik v predmetnem naročilu ne nastopa z nobenim podizvajalcem, priloge ni treba prilagati.</w:t>
      </w:r>
    </w:p>
    <w:p w14:paraId="0FB96D31" w14:textId="77777777" w:rsidR="00B74BE7" w:rsidRPr="00112425" w:rsidRDefault="00B74BE7" w:rsidP="008637FB">
      <w:pPr>
        <w:jc w:val="both"/>
        <w:rPr>
          <w:rFonts w:ascii="Tahoma" w:hAnsi="Tahoma" w:cs="Tahoma"/>
        </w:rPr>
      </w:pPr>
      <w:r w:rsidRPr="00112425">
        <w:rPr>
          <w:rFonts w:ascii="Tahoma" w:hAnsi="Tahoma" w:cs="Tahoma"/>
        </w:rPr>
        <w:t xml:space="preserve">V kolikor ponudnik </w:t>
      </w:r>
      <w:r w:rsidR="003504F7" w:rsidRPr="00112425">
        <w:rPr>
          <w:rFonts w:ascii="Tahoma" w:hAnsi="Tahoma" w:cs="Tahoma"/>
        </w:rPr>
        <w:t xml:space="preserve">namerava </w:t>
      </w:r>
      <w:r w:rsidRPr="00112425">
        <w:rPr>
          <w:rFonts w:ascii="Tahoma" w:hAnsi="Tahoma" w:cs="Tahoma"/>
        </w:rPr>
        <w:t>izvajati predmet</w:t>
      </w:r>
      <w:r w:rsidR="00C25E94">
        <w:rPr>
          <w:rFonts w:ascii="Tahoma" w:hAnsi="Tahoma" w:cs="Tahoma"/>
        </w:rPr>
        <w:t xml:space="preserve"> </w:t>
      </w:r>
      <w:r w:rsidRPr="00112425">
        <w:rPr>
          <w:rFonts w:ascii="Tahoma" w:hAnsi="Tahoma" w:cs="Tahoma"/>
        </w:rPr>
        <w:t>javnega naročila s podizvajalci, mora ravnati v skladu s 94.</w:t>
      </w:r>
      <w:r w:rsidR="00F10B08">
        <w:rPr>
          <w:rFonts w:ascii="Tahoma" w:hAnsi="Tahoma" w:cs="Tahoma"/>
        </w:rPr>
        <w:t> </w:t>
      </w:r>
      <w:r w:rsidRPr="00112425">
        <w:rPr>
          <w:rFonts w:ascii="Tahoma" w:hAnsi="Tahoma" w:cs="Tahoma"/>
        </w:rPr>
        <w:t xml:space="preserve">členom ZJN-3 ter </w:t>
      </w:r>
      <w:r w:rsidRPr="00112425">
        <w:rPr>
          <w:rFonts w:ascii="Tahoma" w:eastAsia="Calibri" w:hAnsi="Tahoma" w:cs="Tahoma"/>
        </w:rPr>
        <w:t>za vse navedene podizvajalce predložiti izpolnjeno, podpisan</w:t>
      </w:r>
      <w:r w:rsidR="00F10B08">
        <w:rPr>
          <w:rFonts w:ascii="Tahoma" w:eastAsia="Calibri" w:hAnsi="Tahoma" w:cs="Tahoma"/>
        </w:rPr>
        <w:t>o</w:t>
      </w:r>
      <w:r w:rsidRPr="00112425">
        <w:rPr>
          <w:rFonts w:ascii="Tahoma" w:eastAsia="Calibri" w:hAnsi="Tahoma" w:cs="Tahoma"/>
        </w:rPr>
        <w:t xml:space="preserve"> in žigosano Prilogo 4/1 in Obrazec 3 k Prilogi 4/1 (sporazum o medsebojnem sodelovanju). </w:t>
      </w:r>
      <w:r w:rsidRPr="00112425">
        <w:rPr>
          <w:rFonts w:ascii="Tahoma" w:hAnsi="Tahoma" w:cs="Tahoma"/>
        </w:rPr>
        <w:t xml:space="preserve">Kadar namerava ponudnik izvajati predmet javnega naročila </w:t>
      </w:r>
      <w:r w:rsidRPr="00112425">
        <w:rPr>
          <w:rFonts w:ascii="Tahoma" w:hAnsi="Tahoma" w:cs="Tahoma"/>
          <w:u w:val="single"/>
        </w:rPr>
        <w:t>s podizvajalcem, ki zahteva neposredno plačilo</w:t>
      </w:r>
      <w:r w:rsidR="003504F7" w:rsidRPr="00112425">
        <w:rPr>
          <w:rFonts w:ascii="Tahoma" w:hAnsi="Tahoma" w:cs="Tahoma"/>
          <w:u w:val="single"/>
        </w:rPr>
        <w:t xml:space="preserve"> </w:t>
      </w:r>
      <w:r w:rsidRPr="00112425">
        <w:rPr>
          <w:rFonts w:ascii="Tahoma" w:hAnsi="Tahoma" w:cs="Tahoma"/>
        </w:rPr>
        <w:t>v skladu s 94. členom ZJN-3, mora</w:t>
      </w:r>
      <w:r w:rsidR="003504F7" w:rsidRPr="00112425">
        <w:rPr>
          <w:rFonts w:ascii="Tahoma" w:hAnsi="Tahoma" w:cs="Tahoma"/>
        </w:rPr>
        <w:t xml:space="preserve"> k ponudbi priložiti Obrazec 1 k Prilogi 4/1 (pooblastilo ponudnika) in </w:t>
      </w:r>
      <w:r w:rsidRPr="00112425">
        <w:rPr>
          <w:rFonts w:ascii="Tahoma" w:hAnsi="Tahoma" w:cs="Tahoma"/>
        </w:rPr>
        <w:t xml:space="preserve">Obrazec 2 </w:t>
      </w:r>
      <w:r w:rsidR="003504F7" w:rsidRPr="00112425">
        <w:rPr>
          <w:rFonts w:ascii="Tahoma" w:hAnsi="Tahoma" w:cs="Tahoma"/>
        </w:rPr>
        <w:t>k Prilogi 4/1 (soglasje podizvajalcev).</w:t>
      </w:r>
    </w:p>
    <w:p w14:paraId="579EB9B4" w14:textId="77777777" w:rsidR="003504F7" w:rsidRPr="00112425" w:rsidRDefault="003504F7" w:rsidP="008637FB">
      <w:pPr>
        <w:jc w:val="both"/>
        <w:rPr>
          <w:rFonts w:ascii="Tahoma" w:hAnsi="Tahoma" w:cs="Tahoma"/>
          <w:sz w:val="12"/>
          <w:szCs w:val="12"/>
        </w:rPr>
      </w:pPr>
    </w:p>
    <w:p w14:paraId="7F472479" w14:textId="77777777" w:rsidR="00CE2724" w:rsidRDefault="00CE2724" w:rsidP="008637FB">
      <w:pPr>
        <w:jc w:val="both"/>
        <w:rPr>
          <w:rFonts w:ascii="Tahoma" w:hAnsi="Tahoma" w:cs="Tahoma"/>
        </w:rPr>
      </w:pPr>
      <w:r>
        <w:rPr>
          <w:rFonts w:ascii="Tahoma" w:hAnsi="Tahoma" w:cs="Tahoma"/>
        </w:rPr>
        <w:t xml:space="preserve">Priloga se v pdf. formatu naloži v </w:t>
      </w:r>
      <w:r w:rsidRPr="004D2034">
        <w:rPr>
          <w:rFonts w:ascii="Tahoma" w:hAnsi="Tahoma" w:cs="Tahoma"/>
          <w:u w:val="single"/>
        </w:rPr>
        <w:t>razdelek »DOKUMENTI«, del »Ostale priloge«</w:t>
      </w:r>
      <w:r w:rsidRPr="004D2034">
        <w:rPr>
          <w:rFonts w:ascii="Tahoma" w:hAnsi="Tahoma" w:cs="Tahoma"/>
        </w:rPr>
        <w:t>.</w:t>
      </w:r>
    </w:p>
    <w:p w14:paraId="674F4059" w14:textId="77777777" w:rsidR="00CE2724" w:rsidRPr="00112425" w:rsidRDefault="00CE2724"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7BA557DD" w14:textId="77777777" w:rsidTr="001B4792">
        <w:tc>
          <w:tcPr>
            <w:tcW w:w="8075" w:type="dxa"/>
          </w:tcPr>
          <w:p w14:paraId="6664830D" w14:textId="77777777" w:rsidR="001B4792" w:rsidRPr="00112425" w:rsidRDefault="001B4792" w:rsidP="008637FB">
            <w:pPr>
              <w:jc w:val="both"/>
              <w:rPr>
                <w:rFonts w:ascii="Tahoma" w:hAnsi="Tahoma" w:cs="Tahoma"/>
              </w:rPr>
            </w:pPr>
            <w:r w:rsidRPr="00112425">
              <w:rPr>
                <w:rFonts w:ascii="Tahoma" w:hAnsi="Tahoma" w:cs="Tahoma"/>
              </w:rPr>
              <w:t xml:space="preserve">SEZNAM DRUGIH SUBJEKTOV, KATERIH ZMOGLJIVOST UPORABLJA PONUDNIK </w:t>
            </w:r>
          </w:p>
        </w:tc>
        <w:tc>
          <w:tcPr>
            <w:tcW w:w="1418" w:type="dxa"/>
          </w:tcPr>
          <w:p w14:paraId="39047911" w14:textId="77777777" w:rsidR="001B4792" w:rsidRPr="00112425" w:rsidRDefault="001B4792" w:rsidP="008637FB">
            <w:pPr>
              <w:jc w:val="both"/>
              <w:rPr>
                <w:rFonts w:ascii="Tahoma" w:hAnsi="Tahoma" w:cs="Tahoma"/>
                <w:b/>
                <w:i/>
              </w:rPr>
            </w:pPr>
            <w:r w:rsidRPr="00112425">
              <w:rPr>
                <w:rFonts w:ascii="Tahoma" w:hAnsi="Tahoma" w:cs="Tahoma"/>
                <w:b/>
                <w:i/>
              </w:rPr>
              <w:t>Priloga 4/2</w:t>
            </w:r>
          </w:p>
        </w:tc>
      </w:tr>
    </w:tbl>
    <w:p w14:paraId="1128BF8F" w14:textId="77777777" w:rsidR="003504F7" w:rsidRPr="00112425" w:rsidRDefault="003504F7" w:rsidP="008637FB">
      <w:pPr>
        <w:jc w:val="both"/>
        <w:rPr>
          <w:rFonts w:ascii="Tahoma" w:hAnsi="Tahoma" w:cs="Tahoma"/>
        </w:rPr>
      </w:pPr>
      <w:r w:rsidRPr="00112425">
        <w:rPr>
          <w:rFonts w:ascii="Tahoma" w:hAnsi="Tahoma" w:cs="Tahoma"/>
        </w:rPr>
        <w:t xml:space="preserve">Ponudnik mora prilogo izpolniti, v kolikor uporabi zmogljivost drugih subjektov, </w:t>
      </w:r>
      <w:r w:rsidRPr="00112425">
        <w:rPr>
          <w:rFonts w:ascii="Tahoma" w:hAnsi="Tahoma" w:cs="Tahoma"/>
          <w:u w:val="single"/>
        </w:rPr>
        <w:t>ki niso partner/ji v primeru skupne ponudbe in v ponudbi niso navedeni kot podizvajalec/ci</w:t>
      </w:r>
      <w:r w:rsidRPr="00112425">
        <w:rPr>
          <w:rFonts w:ascii="Tahoma" w:hAnsi="Tahoma" w:cs="Tahoma"/>
        </w:rPr>
        <w:t>.</w:t>
      </w:r>
    </w:p>
    <w:p w14:paraId="6349979B" w14:textId="77777777" w:rsidR="003504F7" w:rsidRPr="00112425" w:rsidRDefault="003504F7" w:rsidP="008637FB">
      <w:pPr>
        <w:jc w:val="both"/>
        <w:rPr>
          <w:rFonts w:ascii="Tahoma" w:hAnsi="Tahoma" w:cs="Tahoma"/>
          <w:u w:val="single"/>
        </w:rPr>
      </w:pPr>
      <w:r w:rsidRPr="00112425">
        <w:rPr>
          <w:rFonts w:ascii="Tahoma" w:hAnsi="Tahoma" w:cs="Tahoma"/>
        </w:rPr>
        <w:t xml:space="preserve">Ponudnik razmnoži potrebno število izvodov vseh obrazcev. </w:t>
      </w:r>
      <w:r w:rsidRPr="00112425">
        <w:rPr>
          <w:rFonts w:ascii="Tahoma" w:hAnsi="Tahoma" w:cs="Tahoma"/>
          <w:u w:val="single"/>
        </w:rPr>
        <w:t>V kolikor ponudnik ne bo uporabil zmogljivosti drugih subjektov, priloge ni potrebno izpolni.</w:t>
      </w:r>
    </w:p>
    <w:p w14:paraId="1949FA2A" w14:textId="77777777" w:rsidR="00B6464B" w:rsidRDefault="00B6464B" w:rsidP="008637FB">
      <w:pPr>
        <w:jc w:val="both"/>
        <w:rPr>
          <w:rFonts w:ascii="Tahoma" w:hAnsi="Tahoma" w:cs="Tahoma"/>
          <w:sz w:val="16"/>
        </w:rPr>
      </w:pPr>
    </w:p>
    <w:p w14:paraId="460EE377" w14:textId="77777777" w:rsidR="00CE2724" w:rsidRDefault="00CE2724" w:rsidP="008637FB">
      <w:pPr>
        <w:jc w:val="both"/>
        <w:rPr>
          <w:rFonts w:ascii="Tahoma" w:hAnsi="Tahoma" w:cs="Tahoma"/>
          <w:sz w:val="16"/>
        </w:rPr>
      </w:pPr>
      <w:r>
        <w:rPr>
          <w:rFonts w:ascii="Tahoma" w:hAnsi="Tahoma" w:cs="Tahoma"/>
        </w:rPr>
        <w:lastRenderedPageBreak/>
        <w:t xml:space="preserve">Priloga se v pdf. formatu naloži v </w:t>
      </w:r>
      <w:r w:rsidRPr="004D2034">
        <w:rPr>
          <w:rFonts w:ascii="Tahoma" w:hAnsi="Tahoma" w:cs="Tahoma"/>
          <w:u w:val="single"/>
        </w:rPr>
        <w:t>razdelek »DOKUMENTI«, del »Ostale priloge«</w:t>
      </w:r>
      <w:r w:rsidRPr="004D2034">
        <w:rPr>
          <w:rFonts w:ascii="Tahoma" w:hAnsi="Tahoma" w:cs="Tahoma"/>
        </w:rPr>
        <w:t>.</w:t>
      </w:r>
    </w:p>
    <w:p w14:paraId="44392DA3" w14:textId="77777777" w:rsidR="00CE2724" w:rsidRDefault="00CE2724" w:rsidP="008637FB">
      <w:pPr>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56FAAE6E" w14:textId="77777777" w:rsidTr="008637FB">
        <w:tc>
          <w:tcPr>
            <w:tcW w:w="8075" w:type="dxa"/>
          </w:tcPr>
          <w:p w14:paraId="6098A526" w14:textId="77777777" w:rsidR="001B4792" w:rsidRPr="00112425" w:rsidRDefault="001B4792" w:rsidP="008637FB">
            <w:pPr>
              <w:jc w:val="both"/>
              <w:rPr>
                <w:rFonts w:ascii="Tahoma" w:hAnsi="Tahoma" w:cs="Tahoma"/>
              </w:rPr>
            </w:pPr>
            <w:r w:rsidRPr="00112425">
              <w:rPr>
                <w:rFonts w:ascii="Tahoma" w:hAnsi="Tahoma" w:cs="Tahoma"/>
              </w:rPr>
              <w:t>OSNUT</w:t>
            </w:r>
            <w:r w:rsidR="00A66528">
              <w:rPr>
                <w:rFonts w:ascii="Tahoma" w:hAnsi="Tahoma" w:cs="Tahoma"/>
              </w:rPr>
              <w:t>EK</w:t>
            </w:r>
            <w:r w:rsidR="00A523B1">
              <w:rPr>
                <w:rFonts w:ascii="Tahoma" w:hAnsi="Tahoma" w:cs="Tahoma"/>
              </w:rPr>
              <w:t xml:space="preserve"> POGODB</w:t>
            </w:r>
            <w:r w:rsidR="00A66528">
              <w:rPr>
                <w:rFonts w:ascii="Tahoma" w:hAnsi="Tahoma" w:cs="Tahoma"/>
              </w:rPr>
              <w:t>E</w:t>
            </w:r>
          </w:p>
        </w:tc>
        <w:tc>
          <w:tcPr>
            <w:tcW w:w="1418" w:type="dxa"/>
          </w:tcPr>
          <w:p w14:paraId="5B0481F6" w14:textId="77777777" w:rsidR="001B4792" w:rsidRPr="00112425" w:rsidRDefault="001B4792" w:rsidP="008637FB">
            <w:pPr>
              <w:jc w:val="both"/>
              <w:rPr>
                <w:rFonts w:ascii="Tahoma" w:hAnsi="Tahoma" w:cs="Tahoma"/>
                <w:b/>
                <w:i/>
              </w:rPr>
            </w:pPr>
            <w:r w:rsidRPr="009036C3">
              <w:rPr>
                <w:rFonts w:ascii="Tahoma" w:hAnsi="Tahoma" w:cs="Tahoma"/>
                <w:b/>
                <w:i/>
              </w:rPr>
              <w:t xml:space="preserve">Priloga </w:t>
            </w:r>
            <w:r w:rsidR="008637FB">
              <w:rPr>
                <w:rFonts w:ascii="Tahoma" w:hAnsi="Tahoma" w:cs="Tahoma"/>
                <w:b/>
                <w:i/>
              </w:rPr>
              <w:t>5</w:t>
            </w:r>
          </w:p>
        </w:tc>
      </w:tr>
    </w:tbl>
    <w:p w14:paraId="6A0299A9" w14:textId="77777777" w:rsidR="00091F5D" w:rsidRPr="00112425" w:rsidRDefault="004569E9" w:rsidP="008637FB">
      <w:pPr>
        <w:jc w:val="both"/>
        <w:rPr>
          <w:rFonts w:ascii="Tahoma" w:hAnsi="Tahoma" w:cs="Tahoma"/>
        </w:rPr>
      </w:pPr>
      <w:r>
        <w:rPr>
          <w:rFonts w:ascii="Tahoma" w:hAnsi="Tahoma" w:cs="Tahoma"/>
        </w:rPr>
        <w:t xml:space="preserve">Ponudnik s podpisom </w:t>
      </w:r>
      <w:r w:rsidRPr="004D2034">
        <w:rPr>
          <w:rFonts w:ascii="Tahoma" w:hAnsi="Tahoma" w:cs="Tahoma"/>
        </w:rPr>
        <w:t>Priloge 3/1</w:t>
      </w:r>
      <w:r>
        <w:rPr>
          <w:rFonts w:ascii="Tahoma" w:hAnsi="Tahoma" w:cs="Tahoma"/>
        </w:rPr>
        <w:t xml:space="preserve"> potrdi, da se strinja in sprejema vsebino pogodbe.</w:t>
      </w:r>
    </w:p>
    <w:p w14:paraId="72E02F9A" w14:textId="77777777" w:rsidR="007E7E03" w:rsidRPr="00112425" w:rsidRDefault="007E7E03" w:rsidP="008637FB">
      <w:pPr>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1B4792" w:rsidRPr="00112425" w14:paraId="465BD370" w14:textId="77777777" w:rsidTr="001B4792">
        <w:tc>
          <w:tcPr>
            <w:tcW w:w="8075" w:type="dxa"/>
            <w:tcBorders>
              <w:top w:val="single" w:sz="4" w:space="0" w:color="auto"/>
              <w:bottom w:val="single" w:sz="4" w:space="0" w:color="auto"/>
            </w:tcBorders>
          </w:tcPr>
          <w:p w14:paraId="1D8F141F" w14:textId="77777777" w:rsidR="001B4792" w:rsidRPr="00112425" w:rsidRDefault="001B4792" w:rsidP="008637FB">
            <w:pPr>
              <w:rPr>
                <w:rFonts w:ascii="Tahoma" w:hAnsi="Tahoma" w:cs="Tahoma"/>
              </w:rPr>
            </w:pPr>
            <w:r>
              <w:rPr>
                <w:rFonts w:ascii="Tahoma" w:hAnsi="Tahoma" w:cs="Tahoma"/>
              </w:rPr>
              <w:br w:type="page"/>
            </w:r>
            <w:r w:rsidR="00227B3F">
              <w:rPr>
                <w:rFonts w:ascii="Tahoma" w:hAnsi="Tahoma" w:cs="Tahoma"/>
              </w:rPr>
              <w:t xml:space="preserve">VZOREC </w:t>
            </w:r>
            <w:r w:rsidRPr="00112425">
              <w:rPr>
                <w:rFonts w:ascii="Tahoma" w:hAnsi="Tahoma" w:cs="Tahoma"/>
              </w:rPr>
              <w:t>FINANČN</w:t>
            </w:r>
            <w:r w:rsidR="00227B3F">
              <w:rPr>
                <w:rFonts w:ascii="Tahoma" w:hAnsi="Tahoma" w:cs="Tahoma"/>
              </w:rPr>
              <w:t>EGA</w:t>
            </w:r>
            <w:r w:rsidRPr="00112425">
              <w:rPr>
                <w:rFonts w:ascii="Tahoma" w:hAnsi="Tahoma" w:cs="Tahoma"/>
              </w:rPr>
              <w:t xml:space="preserve"> ZAVAROVANJ</w:t>
            </w:r>
            <w:r w:rsidR="00227B3F">
              <w:rPr>
                <w:rFonts w:ascii="Tahoma" w:hAnsi="Tahoma" w:cs="Tahoma"/>
              </w:rPr>
              <w:t>A</w:t>
            </w:r>
            <w:r w:rsidRPr="00112425">
              <w:rPr>
                <w:rFonts w:ascii="Tahoma" w:hAnsi="Tahoma" w:cs="Tahoma"/>
              </w:rPr>
              <w:t xml:space="preserve"> ZA DOBRO IZVEDBO POGODBENIH OBVEZNOSTI</w:t>
            </w:r>
          </w:p>
        </w:tc>
        <w:tc>
          <w:tcPr>
            <w:tcW w:w="1418" w:type="dxa"/>
            <w:tcBorders>
              <w:top w:val="single" w:sz="4" w:space="0" w:color="auto"/>
              <w:bottom w:val="single" w:sz="4" w:space="0" w:color="auto"/>
            </w:tcBorders>
          </w:tcPr>
          <w:p w14:paraId="15039AF1" w14:textId="77777777" w:rsidR="001B4792" w:rsidRPr="00112425" w:rsidRDefault="00FC65F1" w:rsidP="008637FB">
            <w:pPr>
              <w:rPr>
                <w:rFonts w:ascii="Tahoma" w:hAnsi="Tahoma" w:cs="Tahoma"/>
                <w:b/>
                <w:i/>
              </w:rPr>
            </w:pPr>
            <w:r w:rsidRPr="003D2137">
              <w:rPr>
                <w:rFonts w:ascii="Tahoma" w:hAnsi="Tahoma" w:cs="Tahoma"/>
                <w:b/>
                <w:i/>
              </w:rPr>
              <w:t xml:space="preserve">Priloga </w:t>
            </w:r>
            <w:r w:rsidR="008637FB">
              <w:rPr>
                <w:rFonts w:ascii="Tahoma" w:hAnsi="Tahoma" w:cs="Tahoma"/>
                <w:b/>
                <w:i/>
              </w:rPr>
              <w:t>6</w:t>
            </w:r>
          </w:p>
        </w:tc>
      </w:tr>
    </w:tbl>
    <w:p w14:paraId="4BCB38E4" w14:textId="77777777" w:rsidR="00B6464B" w:rsidRDefault="00B6464B" w:rsidP="008637FB">
      <w:pPr>
        <w:jc w:val="both"/>
        <w:rPr>
          <w:rFonts w:ascii="Tahoma" w:hAnsi="Tahoma" w:cs="Tahoma"/>
        </w:rPr>
      </w:pPr>
      <w:r w:rsidRPr="00112425">
        <w:rPr>
          <w:rFonts w:ascii="Tahoma" w:hAnsi="Tahoma" w:cs="Tahoma"/>
        </w:rPr>
        <w:t xml:space="preserve">V </w:t>
      </w:r>
      <w:r w:rsidR="004D2034">
        <w:rPr>
          <w:rFonts w:ascii="Tahoma" w:hAnsi="Tahoma" w:cs="Tahoma"/>
        </w:rPr>
        <w:t>P</w:t>
      </w:r>
      <w:r w:rsidRPr="00112425">
        <w:rPr>
          <w:rFonts w:ascii="Tahoma" w:hAnsi="Tahoma" w:cs="Tahoma"/>
        </w:rPr>
        <w:t>rilogi</w:t>
      </w:r>
      <w:r w:rsidR="004D2034">
        <w:rPr>
          <w:rFonts w:ascii="Tahoma" w:hAnsi="Tahoma" w:cs="Tahoma"/>
        </w:rPr>
        <w:t xml:space="preserve"> </w:t>
      </w:r>
      <w:r w:rsidRPr="00112425">
        <w:rPr>
          <w:rFonts w:ascii="Tahoma" w:hAnsi="Tahoma" w:cs="Tahoma"/>
        </w:rPr>
        <w:t xml:space="preserve">je priložen vzorec finančnega zavarovanja za dobro izvedbo pogodbenih obveznosti, ki ga bo moral </w:t>
      </w:r>
      <w:r w:rsidR="00833EB0">
        <w:rPr>
          <w:rFonts w:ascii="Tahoma" w:hAnsi="Tahoma" w:cs="Tahoma"/>
        </w:rPr>
        <w:t xml:space="preserve">predložiti </w:t>
      </w:r>
      <w:r w:rsidRPr="00112425">
        <w:rPr>
          <w:rFonts w:ascii="Tahoma" w:hAnsi="Tahoma" w:cs="Tahoma"/>
        </w:rPr>
        <w:t>izbrani ponudnik (v skladu z zahtevami razpisne dokumentacije).</w:t>
      </w:r>
      <w:r w:rsidR="000A22D9" w:rsidRPr="00112425">
        <w:t xml:space="preserve"> </w:t>
      </w:r>
      <w:r w:rsidR="00916975" w:rsidRPr="00112425">
        <w:rPr>
          <w:rFonts w:ascii="Tahoma" w:hAnsi="Tahoma" w:cs="Tahoma"/>
        </w:rPr>
        <w:t xml:space="preserve">Ponudnik se s podpisano </w:t>
      </w:r>
      <w:r w:rsidR="00916975" w:rsidRPr="00C41D35">
        <w:rPr>
          <w:rFonts w:ascii="Tahoma" w:hAnsi="Tahoma" w:cs="Tahoma"/>
        </w:rPr>
        <w:t>P</w:t>
      </w:r>
      <w:r w:rsidRPr="00C41D35">
        <w:rPr>
          <w:rFonts w:ascii="Tahoma" w:hAnsi="Tahoma" w:cs="Tahoma"/>
        </w:rPr>
        <w:t>rilogo 3/1</w:t>
      </w:r>
      <w:r w:rsidRPr="00112425">
        <w:rPr>
          <w:rFonts w:ascii="Tahoma" w:hAnsi="Tahoma" w:cs="Tahoma"/>
        </w:rPr>
        <w:t xml:space="preserve"> obveže, da se strinja z vzorcem finančnega zavarovanja, zato ga k ponudbeni dokumentaciji ponudniku ni potrebno priložiti. </w:t>
      </w:r>
    </w:p>
    <w:p w14:paraId="4E526E6D" w14:textId="77777777" w:rsidR="00C4525C" w:rsidRDefault="00C4525C" w:rsidP="008637FB">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8217"/>
        <w:gridCol w:w="1276"/>
      </w:tblGrid>
      <w:tr w:rsidR="00C4525C" w:rsidRPr="00CF0ED0" w14:paraId="28C5E2FF" w14:textId="77777777" w:rsidTr="00C4525C">
        <w:tc>
          <w:tcPr>
            <w:tcW w:w="8217" w:type="dxa"/>
            <w:tcBorders>
              <w:top w:val="single" w:sz="4" w:space="0" w:color="auto"/>
              <w:left w:val="single" w:sz="4" w:space="0" w:color="auto"/>
              <w:bottom w:val="single" w:sz="4" w:space="0" w:color="auto"/>
              <w:right w:val="single" w:sz="4" w:space="0" w:color="808080"/>
            </w:tcBorders>
            <w:hideMark/>
          </w:tcPr>
          <w:p w14:paraId="4B631F24" w14:textId="77777777" w:rsidR="00C4525C" w:rsidRPr="00CF0ED0" w:rsidRDefault="00C4525C" w:rsidP="00227B3F">
            <w:pPr>
              <w:jc w:val="both"/>
              <w:rPr>
                <w:rFonts w:ascii="Tahoma" w:hAnsi="Tahoma" w:cs="Tahoma"/>
              </w:rPr>
            </w:pPr>
            <w:r>
              <w:rPr>
                <w:rFonts w:ascii="Tahoma" w:hAnsi="Tahoma" w:cs="Tahoma"/>
              </w:rPr>
              <w:t>VZOREC FINANČNEGA ZAVAROVANJA ZA ODPRAV</w:t>
            </w:r>
            <w:r w:rsidR="00227B3F">
              <w:rPr>
                <w:rFonts w:ascii="Tahoma" w:hAnsi="Tahoma" w:cs="Tahoma"/>
              </w:rPr>
              <w:t>O</w:t>
            </w:r>
            <w:r>
              <w:rPr>
                <w:rFonts w:ascii="Tahoma" w:hAnsi="Tahoma" w:cs="Tahoma"/>
              </w:rPr>
              <w:t xml:space="preserve"> NAPAK V GARANCIJSKEM ROKU</w:t>
            </w:r>
          </w:p>
        </w:tc>
        <w:tc>
          <w:tcPr>
            <w:tcW w:w="1276" w:type="dxa"/>
            <w:tcBorders>
              <w:top w:val="single" w:sz="4" w:space="0" w:color="auto"/>
              <w:left w:val="single" w:sz="4" w:space="0" w:color="808080"/>
              <w:bottom w:val="single" w:sz="4" w:space="0" w:color="auto"/>
              <w:right w:val="single" w:sz="4" w:space="0" w:color="auto"/>
            </w:tcBorders>
            <w:hideMark/>
          </w:tcPr>
          <w:p w14:paraId="34AE9639" w14:textId="77777777" w:rsidR="00C4525C" w:rsidRPr="00CF0ED0" w:rsidRDefault="00C4525C" w:rsidP="005E3574">
            <w:pPr>
              <w:jc w:val="both"/>
              <w:rPr>
                <w:rFonts w:ascii="Tahoma" w:hAnsi="Tahoma" w:cs="Tahoma"/>
                <w:b/>
                <w:i/>
              </w:rPr>
            </w:pPr>
            <w:r w:rsidRPr="00CF0ED0">
              <w:rPr>
                <w:rFonts w:ascii="Tahoma" w:hAnsi="Tahoma" w:cs="Tahoma"/>
                <w:b/>
                <w:i/>
              </w:rPr>
              <w:t>Priloga</w:t>
            </w:r>
            <w:r>
              <w:rPr>
                <w:rFonts w:ascii="Tahoma" w:hAnsi="Tahoma" w:cs="Tahoma"/>
                <w:b/>
                <w:i/>
              </w:rPr>
              <w:t xml:space="preserve"> 7</w:t>
            </w:r>
          </w:p>
        </w:tc>
      </w:tr>
    </w:tbl>
    <w:p w14:paraId="4AA225C1" w14:textId="77777777" w:rsidR="000051B7" w:rsidRDefault="00C4525C" w:rsidP="000051B7">
      <w:pPr>
        <w:jc w:val="both"/>
        <w:rPr>
          <w:rFonts w:ascii="Tahoma" w:hAnsi="Tahoma" w:cs="Tahoma"/>
        </w:rPr>
      </w:pPr>
      <w:r w:rsidRPr="00B977D9">
        <w:rPr>
          <w:rFonts w:ascii="Tahoma" w:hAnsi="Tahoma" w:cs="Tahoma"/>
        </w:rPr>
        <w:t xml:space="preserve">Razpisni dokumentaciji je priložen vzorec zavarovanja. </w:t>
      </w:r>
      <w:r w:rsidR="000051B7" w:rsidRPr="00112425">
        <w:rPr>
          <w:rFonts w:ascii="Tahoma" w:hAnsi="Tahoma" w:cs="Tahoma"/>
        </w:rPr>
        <w:t xml:space="preserve">Ponudnik se s podpisano </w:t>
      </w:r>
      <w:r w:rsidR="000051B7" w:rsidRPr="00C41D35">
        <w:rPr>
          <w:rFonts w:ascii="Tahoma" w:hAnsi="Tahoma" w:cs="Tahoma"/>
        </w:rPr>
        <w:t>Prilogo 3/1</w:t>
      </w:r>
      <w:r w:rsidR="000051B7" w:rsidRPr="00112425">
        <w:rPr>
          <w:rFonts w:ascii="Tahoma" w:hAnsi="Tahoma" w:cs="Tahoma"/>
        </w:rPr>
        <w:t xml:space="preserve"> obveže, da se strinja z vzorcem finančnega zavarovanja, zato ga k ponudbeni dokumentaciji ponudniku ni potrebno priložiti. </w:t>
      </w:r>
    </w:p>
    <w:p w14:paraId="498F4424" w14:textId="77777777" w:rsidR="006A32BE" w:rsidRDefault="006A32BE" w:rsidP="000051B7">
      <w:pPr>
        <w:keepLines/>
        <w:widowControl w:val="0"/>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276"/>
      </w:tblGrid>
      <w:tr w:rsidR="006A32BE" w:rsidRPr="00085114" w14:paraId="287B120E" w14:textId="77777777" w:rsidTr="006A32BE">
        <w:tc>
          <w:tcPr>
            <w:tcW w:w="8217" w:type="dxa"/>
            <w:tcBorders>
              <w:top w:val="single" w:sz="4" w:space="0" w:color="auto"/>
              <w:bottom w:val="single" w:sz="4" w:space="0" w:color="auto"/>
            </w:tcBorders>
          </w:tcPr>
          <w:p w14:paraId="1835E98E" w14:textId="6FEB2F9B" w:rsidR="006A32BE" w:rsidRPr="00085114" w:rsidRDefault="006A32BE" w:rsidP="00E23E61">
            <w:pPr>
              <w:rPr>
                <w:rFonts w:ascii="Tahoma" w:hAnsi="Tahoma" w:cs="Tahoma"/>
              </w:rPr>
            </w:pPr>
            <w:r>
              <w:br w:type="page"/>
            </w:r>
            <w:r>
              <w:br w:type="page"/>
            </w:r>
            <w:r>
              <w:rPr>
                <w:rFonts w:ascii="Tahoma" w:hAnsi="Tahoma" w:cs="Tahoma"/>
                <w:b/>
              </w:rPr>
              <w:br w:type="page"/>
            </w:r>
            <w:r w:rsidR="0068293C">
              <w:rPr>
                <w:rFonts w:ascii="Tahoma" w:hAnsi="Tahoma" w:cs="Tahoma"/>
              </w:rPr>
              <w:t>IZJAVA IN DOKAZILA O TEHNIČNI USPOSOBLJENOSTI</w:t>
            </w:r>
          </w:p>
        </w:tc>
        <w:tc>
          <w:tcPr>
            <w:tcW w:w="1276" w:type="dxa"/>
            <w:tcBorders>
              <w:top w:val="single" w:sz="4" w:space="0" w:color="auto"/>
              <w:bottom w:val="single" w:sz="4" w:space="0" w:color="auto"/>
            </w:tcBorders>
          </w:tcPr>
          <w:p w14:paraId="674DA335" w14:textId="77777777" w:rsidR="006A32BE" w:rsidRPr="00085114" w:rsidRDefault="006A32BE" w:rsidP="00E23E61">
            <w:pPr>
              <w:rPr>
                <w:rFonts w:ascii="Tahoma" w:hAnsi="Tahoma" w:cs="Tahoma"/>
                <w:b/>
              </w:rPr>
            </w:pPr>
            <w:r w:rsidRPr="00085114">
              <w:rPr>
                <w:rFonts w:ascii="Tahoma" w:hAnsi="Tahoma" w:cs="Tahoma"/>
                <w:b/>
                <w:i/>
              </w:rPr>
              <w:t xml:space="preserve">Priloga </w:t>
            </w:r>
            <w:r w:rsidR="00C4525C">
              <w:rPr>
                <w:rFonts w:ascii="Tahoma" w:hAnsi="Tahoma" w:cs="Tahoma"/>
                <w:b/>
                <w:i/>
              </w:rPr>
              <w:t>8</w:t>
            </w:r>
          </w:p>
        </w:tc>
      </w:tr>
    </w:tbl>
    <w:p w14:paraId="147068D9" w14:textId="77777777" w:rsidR="006A32BE" w:rsidRPr="005D5E54" w:rsidRDefault="006A32BE" w:rsidP="006A32BE">
      <w:pPr>
        <w:jc w:val="both"/>
        <w:rPr>
          <w:rFonts w:ascii="Tahoma" w:hAnsi="Tahoma" w:cs="Tahoma"/>
          <w:sz w:val="16"/>
        </w:rPr>
      </w:pPr>
      <w:r w:rsidRPr="00085114">
        <w:rPr>
          <w:rFonts w:ascii="Tahoma" w:hAnsi="Tahoma" w:cs="Tahoma"/>
        </w:rPr>
        <w:t xml:space="preserve">Ponudnik mora k tej prilogi priložiti dokazila, s katerimi dokazuje, da izpolnjuje pogoje </w:t>
      </w:r>
      <w:r>
        <w:rPr>
          <w:rFonts w:ascii="Tahoma" w:hAnsi="Tahoma" w:cs="Tahoma"/>
        </w:rPr>
        <w:t>za tehnično sposobnost.</w:t>
      </w:r>
      <w:r w:rsidR="005D5E54">
        <w:rPr>
          <w:rFonts w:ascii="Tahoma" w:hAnsi="Tahoma" w:cs="Tahoma"/>
        </w:rPr>
        <w:t xml:space="preserve"> Priloga se v pdf. formatu naloži v </w:t>
      </w:r>
      <w:r w:rsidR="005D5E54" w:rsidRPr="004D2034">
        <w:rPr>
          <w:rFonts w:ascii="Tahoma" w:hAnsi="Tahoma" w:cs="Tahoma"/>
          <w:u w:val="single"/>
        </w:rPr>
        <w:t>razdelek »DOKUMENTI«, del »Ostale priloge«</w:t>
      </w:r>
      <w:r w:rsidR="005D5E54" w:rsidRPr="004D2034">
        <w:rPr>
          <w:rFonts w:ascii="Tahoma" w:hAnsi="Tahoma" w:cs="Tahoma"/>
        </w:rPr>
        <w:t>.</w:t>
      </w:r>
    </w:p>
    <w:p w14:paraId="3773046E" w14:textId="77777777" w:rsidR="006A32BE" w:rsidRPr="00085114" w:rsidRDefault="006A32BE" w:rsidP="006A32BE">
      <w:pPr>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276"/>
      </w:tblGrid>
      <w:tr w:rsidR="006A32BE" w:rsidRPr="00085114" w14:paraId="6E2C304B" w14:textId="77777777" w:rsidTr="006A32BE">
        <w:tc>
          <w:tcPr>
            <w:tcW w:w="8217" w:type="dxa"/>
            <w:tcBorders>
              <w:top w:val="single" w:sz="4" w:space="0" w:color="auto"/>
              <w:bottom w:val="single" w:sz="4" w:space="0" w:color="auto"/>
            </w:tcBorders>
          </w:tcPr>
          <w:p w14:paraId="527DC142" w14:textId="77777777" w:rsidR="006A32BE" w:rsidRPr="00085114" w:rsidRDefault="006A32BE" w:rsidP="006A32BE">
            <w:pPr>
              <w:rPr>
                <w:rFonts w:ascii="Tahoma" w:hAnsi="Tahoma" w:cs="Tahoma"/>
              </w:rPr>
            </w:pPr>
            <w:r w:rsidRPr="00085114">
              <w:br w:type="page"/>
            </w:r>
            <w:r w:rsidRPr="00085114">
              <w:br w:type="page"/>
            </w:r>
            <w:r w:rsidRPr="00085114">
              <w:rPr>
                <w:rFonts w:ascii="Tahoma" w:hAnsi="Tahoma" w:cs="Tahoma"/>
                <w:b/>
              </w:rPr>
              <w:br w:type="page"/>
            </w:r>
            <w:r>
              <w:rPr>
                <w:rFonts w:ascii="Tahoma" w:hAnsi="Tahoma" w:cs="Tahoma"/>
              </w:rPr>
              <w:t>KADROVSKA SPOSOBNOST</w:t>
            </w:r>
          </w:p>
        </w:tc>
        <w:tc>
          <w:tcPr>
            <w:tcW w:w="1276" w:type="dxa"/>
            <w:tcBorders>
              <w:top w:val="single" w:sz="4" w:space="0" w:color="auto"/>
              <w:bottom w:val="single" w:sz="4" w:space="0" w:color="auto"/>
            </w:tcBorders>
          </w:tcPr>
          <w:p w14:paraId="3D6BDDE3" w14:textId="77777777" w:rsidR="006A32BE" w:rsidRPr="00085114" w:rsidRDefault="006A32BE" w:rsidP="006A32BE">
            <w:pPr>
              <w:rPr>
                <w:rFonts w:ascii="Tahoma" w:hAnsi="Tahoma" w:cs="Tahoma"/>
                <w:b/>
              </w:rPr>
            </w:pPr>
            <w:r w:rsidRPr="00085114">
              <w:rPr>
                <w:rFonts w:ascii="Tahoma" w:hAnsi="Tahoma" w:cs="Tahoma"/>
                <w:b/>
                <w:i/>
              </w:rPr>
              <w:t xml:space="preserve">Priloga </w:t>
            </w:r>
            <w:r w:rsidR="00C4525C">
              <w:rPr>
                <w:rFonts w:ascii="Tahoma" w:hAnsi="Tahoma" w:cs="Tahoma"/>
                <w:b/>
                <w:i/>
              </w:rPr>
              <w:t>9</w:t>
            </w:r>
          </w:p>
        </w:tc>
      </w:tr>
    </w:tbl>
    <w:p w14:paraId="30459D7D" w14:textId="77777777" w:rsidR="006A32BE" w:rsidRDefault="006A32BE" w:rsidP="006A32BE">
      <w:pPr>
        <w:jc w:val="both"/>
        <w:rPr>
          <w:rFonts w:ascii="Tahoma" w:hAnsi="Tahoma" w:cs="Tahoma"/>
        </w:rPr>
      </w:pPr>
      <w:r w:rsidRPr="00085114">
        <w:rPr>
          <w:rFonts w:ascii="Tahoma" w:hAnsi="Tahoma" w:cs="Tahoma"/>
        </w:rPr>
        <w:t>Prilogo je potrebno izpolniti, podpisati in žigosati ter priložiti veljavne certifikate</w:t>
      </w:r>
      <w:r>
        <w:rPr>
          <w:rFonts w:ascii="Tahoma" w:hAnsi="Tahoma" w:cs="Tahoma"/>
        </w:rPr>
        <w:t>.</w:t>
      </w:r>
      <w:r w:rsidR="005D5E54">
        <w:rPr>
          <w:rFonts w:ascii="Tahoma" w:hAnsi="Tahoma" w:cs="Tahoma"/>
        </w:rPr>
        <w:t xml:space="preserve"> Priloga se v pdf. formatu naloži v </w:t>
      </w:r>
      <w:r w:rsidR="005D5E54" w:rsidRPr="004D2034">
        <w:rPr>
          <w:rFonts w:ascii="Tahoma" w:hAnsi="Tahoma" w:cs="Tahoma"/>
          <w:u w:val="single"/>
        </w:rPr>
        <w:t>razdelek »DOKUMENTI«, del »Ostale priloge«</w:t>
      </w:r>
      <w:r w:rsidR="005D5E54" w:rsidRPr="004D2034">
        <w:rPr>
          <w:rFonts w:ascii="Tahoma" w:hAnsi="Tahoma" w:cs="Tahoma"/>
        </w:rPr>
        <w:t>.</w:t>
      </w:r>
    </w:p>
    <w:p w14:paraId="79B7A224" w14:textId="77777777" w:rsidR="0035301C" w:rsidRPr="0035301C" w:rsidRDefault="0035301C" w:rsidP="006A32BE">
      <w:pPr>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2"/>
        <w:gridCol w:w="1372"/>
        <w:gridCol w:w="329"/>
      </w:tblGrid>
      <w:tr w:rsidR="0035301C" w:rsidRPr="007124F0" w14:paraId="7D20D3EA" w14:textId="77777777" w:rsidTr="0068293C">
        <w:tc>
          <w:tcPr>
            <w:tcW w:w="7792" w:type="dxa"/>
          </w:tcPr>
          <w:p w14:paraId="14D44833" w14:textId="77777777" w:rsidR="0035301C" w:rsidRPr="007124F0" w:rsidRDefault="0035301C" w:rsidP="006A32BE">
            <w:pPr>
              <w:jc w:val="both"/>
              <w:rPr>
                <w:rFonts w:ascii="Tahoma" w:hAnsi="Tahoma" w:cs="Tahoma"/>
              </w:rPr>
            </w:pPr>
            <w:r>
              <w:rPr>
                <w:rFonts w:ascii="Tahoma" w:hAnsi="Tahoma" w:cs="Tahoma"/>
              </w:rPr>
              <w:t>POSEBNI SPORAZUM O OBDELAVI OSEBNIH PODATKOV</w:t>
            </w:r>
          </w:p>
        </w:tc>
        <w:tc>
          <w:tcPr>
            <w:tcW w:w="1372" w:type="dxa"/>
            <w:tcBorders>
              <w:right w:val="nil"/>
            </w:tcBorders>
          </w:tcPr>
          <w:p w14:paraId="2EE28F97" w14:textId="77777777" w:rsidR="0035301C" w:rsidRPr="007124F0" w:rsidRDefault="0035301C" w:rsidP="006A32BE">
            <w:pPr>
              <w:jc w:val="both"/>
              <w:rPr>
                <w:rFonts w:ascii="Tahoma" w:hAnsi="Tahoma" w:cs="Tahoma"/>
                <w:b/>
              </w:rPr>
            </w:pPr>
            <w:r w:rsidRPr="007124F0">
              <w:rPr>
                <w:rFonts w:ascii="Tahoma" w:hAnsi="Tahoma" w:cs="Tahoma"/>
                <w:b/>
                <w:i/>
              </w:rPr>
              <w:t xml:space="preserve">Priloga </w:t>
            </w:r>
            <w:r w:rsidR="000051B7">
              <w:rPr>
                <w:rFonts w:ascii="Tahoma" w:hAnsi="Tahoma" w:cs="Tahoma"/>
                <w:b/>
                <w:i/>
              </w:rPr>
              <w:t>10</w:t>
            </w:r>
          </w:p>
        </w:tc>
        <w:tc>
          <w:tcPr>
            <w:tcW w:w="329" w:type="dxa"/>
            <w:tcBorders>
              <w:left w:val="nil"/>
            </w:tcBorders>
          </w:tcPr>
          <w:p w14:paraId="44AB5D23" w14:textId="77777777" w:rsidR="0035301C" w:rsidRPr="007124F0" w:rsidRDefault="0035301C" w:rsidP="006A32BE">
            <w:pPr>
              <w:jc w:val="both"/>
              <w:rPr>
                <w:rFonts w:ascii="Tahoma" w:hAnsi="Tahoma" w:cs="Tahoma"/>
                <w:b/>
                <w:i/>
              </w:rPr>
            </w:pPr>
          </w:p>
        </w:tc>
      </w:tr>
    </w:tbl>
    <w:p w14:paraId="6F6EADCB" w14:textId="77777777" w:rsidR="0035301C" w:rsidRDefault="0035301C" w:rsidP="006A32BE">
      <w:pPr>
        <w:jc w:val="both"/>
        <w:rPr>
          <w:rFonts w:ascii="Tahoma" w:hAnsi="Tahoma" w:cs="Tahoma"/>
        </w:rPr>
      </w:pPr>
    </w:p>
    <w:p w14:paraId="040E3345" w14:textId="77777777" w:rsidR="0035301C" w:rsidRDefault="0035301C" w:rsidP="006A32BE">
      <w:pPr>
        <w:jc w:val="both"/>
        <w:rPr>
          <w:rFonts w:ascii="Tahoma" w:hAnsi="Tahoma" w:cs="Tahoma"/>
        </w:rPr>
      </w:pPr>
      <w:r w:rsidRPr="007124F0">
        <w:rPr>
          <w:rFonts w:ascii="Tahoma" w:hAnsi="Tahoma" w:cs="Tahoma"/>
        </w:rPr>
        <w:t xml:space="preserve">Vzorec </w:t>
      </w:r>
      <w:r>
        <w:rPr>
          <w:rFonts w:ascii="Tahoma" w:hAnsi="Tahoma" w:cs="Tahoma"/>
        </w:rPr>
        <w:t xml:space="preserve">posebnega </w:t>
      </w:r>
      <w:r w:rsidRPr="007124F0">
        <w:rPr>
          <w:rFonts w:ascii="Tahoma" w:hAnsi="Tahoma" w:cs="Tahoma"/>
        </w:rPr>
        <w:t xml:space="preserve">sporazuma je sestavni del razpisne dokumentacije. Ponudnik z oddajo ponudbe (oz. s </w:t>
      </w:r>
      <w:r w:rsidRPr="00C71881">
        <w:rPr>
          <w:rFonts w:ascii="Tahoma" w:hAnsi="Tahoma" w:cs="Tahoma"/>
        </w:rPr>
        <w:t>Prilogo 3/1</w:t>
      </w:r>
      <w:r w:rsidRPr="007124F0">
        <w:rPr>
          <w:rFonts w:ascii="Tahoma" w:hAnsi="Tahoma" w:cs="Tahoma"/>
        </w:rPr>
        <w:t xml:space="preserve">) potrdi, da se strinja z vsebino vzorca sporazuma, </w:t>
      </w:r>
      <w:r w:rsidRPr="007124F0">
        <w:rPr>
          <w:rFonts w:ascii="Tahoma" w:hAnsi="Tahoma" w:cs="Tahoma"/>
          <w:u w:val="single"/>
        </w:rPr>
        <w:t xml:space="preserve">zato ga k ponudbeni dokumentaciji ponudniku </w:t>
      </w:r>
      <w:r w:rsidRPr="007124F0">
        <w:rPr>
          <w:rFonts w:ascii="Tahoma" w:hAnsi="Tahoma" w:cs="Tahoma"/>
          <w:b/>
          <w:u w:val="single"/>
        </w:rPr>
        <w:t>ni</w:t>
      </w:r>
      <w:r w:rsidRPr="007124F0">
        <w:rPr>
          <w:rFonts w:ascii="Tahoma" w:hAnsi="Tahoma" w:cs="Tahoma"/>
          <w:u w:val="single"/>
        </w:rPr>
        <w:t xml:space="preserve"> potrebno priložiti</w:t>
      </w:r>
      <w:r w:rsidRPr="007124F0">
        <w:rPr>
          <w:rFonts w:ascii="Tahoma" w:hAnsi="Tahoma" w:cs="Tahoma"/>
        </w:rPr>
        <w:t xml:space="preserve">. </w:t>
      </w:r>
    </w:p>
    <w:p w14:paraId="2FD18E8C" w14:textId="77777777" w:rsidR="0035301C" w:rsidRDefault="0035301C" w:rsidP="006A32BE">
      <w:pPr>
        <w:jc w:val="both"/>
        <w:rPr>
          <w:rFonts w:ascii="Tahoma" w:hAnsi="Tahoma" w:cs="Tahoma"/>
          <w:sz w:val="16"/>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384BED" w:rsidRPr="00CF0ED0" w14:paraId="5B1E1507" w14:textId="77777777" w:rsidTr="00384BED">
        <w:tc>
          <w:tcPr>
            <w:tcW w:w="7933" w:type="dxa"/>
            <w:tcBorders>
              <w:top w:val="single" w:sz="4" w:space="0" w:color="auto"/>
              <w:left w:val="single" w:sz="4" w:space="0" w:color="auto"/>
              <w:bottom w:val="single" w:sz="4" w:space="0" w:color="auto"/>
              <w:right w:val="single" w:sz="4" w:space="0" w:color="808080"/>
            </w:tcBorders>
            <w:hideMark/>
          </w:tcPr>
          <w:p w14:paraId="7CD8189D" w14:textId="77777777" w:rsidR="00384BED" w:rsidRPr="00CF0ED0" w:rsidRDefault="00384BED" w:rsidP="00E65B5F">
            <w:pPr>
              <w:rPr>
                <w:rFonts w:ascii="Tahoma" w:hAnsi="Tahoma" w:cs="Tahoma"/>
              </w:rPr>
            </w:pPr>
            <w:r w:rsidRPr="003469D0">
              <w:rPr>
                <w:rFonts w:ascii="Tahoma" w:hAnsi="Tahoma" w:cs="Tahoma"/>
              </w:rPr>
              <w:t>IZJAVA O NERAZKRIVANJU ZAUPNIH PODATKOV</w:t>
            </w:r>
          </w:p>
        </w:tc>
        <w:tc>
          <w:tcPr>
            <w:tcW w:w="1560" w:type="dxa"/>
            <w:tcBorders>
              <w:top w:val="single" w:sz="4" w:space="0" w:color="auto"/>
              <w:left w:val="single" w:sz="4" w:space="0" w:color="808080"/>
              <w:bottom w:val="single" w:sz="4" w:space="0" w:color="auto"/>
              <w:right w:val="single" w:sz="4" w:space="0" w:color="auto"/>
            </w:tcBorders>
            <w:hideMark/>
          </w:tcPr>
          <w:p w14:paraId="0935417D" w14:textId="364953E5" w:rsidR="00384BED" w:rsidRPr="00CF0ED0" w:rsidRDefault="00384BED" w:rsidP="00E65B5F">
            <w:pPr>
              <w:jc w:val="both"/>
              <w:rPr>
                <w:rFonts w:ascii="Tahoma" w:hAnsi="Tahoma" w:cs="Tahoma"/>
                <w:b/>
                <w:i/>
              </w:rPr>
            </w:pPr>
            <w:r w:rsidRPr="00CF0ED0">
              <w:rPr>
                <w:rFonts w:ascii="Tahoma" w:hAnsi="Tahoma" w:cs="Tahoma"/>
                <w:b/>
                <w:i/>
              </w:rPr>
              <w:t>Priloga</w:t>
            </w:r>
            <w:r>
              <w:rPr>
                <w:rFonts w:ascii="Tahoma" w:hAnsi="Tahoma" w:cs="Tahoma"/>
                <w:b/>
                <w:i/>
              </w:rPr>
              <w:t xml:space="preserve"> 11</w:t>
            </w:r>
          </w:p>
        </w:tc>
      </w:tr>
    </w:tbl>
    <w:p w14:paraId="2C19855C" w14:textId="3261B356" w:rsidR="00384BED" w:rsidRPr="003872B2" w:rsidRDefault="00384BED" w:rsidP="00384BED">
      <w:pPr>
        <w:keepLines/>
        <w:widowControl w:val="0"/>
        <w:jc w:val="both"/>
        <w:rPr>
          <w:rFonts w:ascii="Tahoma" w:hAnsi="Tahoma" w:cs="Tahoma"/>
        </w:rPr>
      </w:pPr>
      <w:r w:rsidRPr="00B977D9">
        <w:rPr>
          <w:rFonts w:ascii="Tahoma" w:hAnsi="Tahoma" w:cs="Tahoma"/>
        </w:rPr>
        <w:t xml:space="preserve">Razpisni dokumentaciji je priložen vzorec </w:t>
      </w:r>
      <w:r>
        <w:rPr>
          <w:rFonts w:ascii="Tahoma" w:hAnsi="Tahoma" w:cs="Tahoma"/>
        </w:rPr>
        <w:t>izjave o nerazkrivanju zaupnih podatkov</w:t>
      </w:r>
      <w:r w:rsidRPr="00B977D9">
        <w:rPr>
          <w:rFonts w:ascii="Tahoma" w:hAnsi="Tahoma" w:cs="Tahoma"/>
        </w:rPr>
        <w:t xml:space="preserve">. </w:t>
      </w:r>
      <w:r>
        <w:rPr>
          <w:rFonts w:ascii="Tahoma" w:hAnsi="Tahoma" w:cs="Tahoma"/>
        </w:rPr>
        <w:t xml:space="preserve">Ponudnik s podpisom </w:t>
      </w:r>
      <w:r w:rsidRPr="004D2034">
        <w:rPr>
          <w:rFonts w:ascii="Tahoma" w:hAnsi="Tahoma" w:cs="Tahoma"/>
        </w:rPr>
        <w:t>Priloge 3/1</w:t>
      </w:r>
      <w:r>
        <w:rPr>
          <w:rFonts w:ascii="Tahoma" w:hAnsi="Tahoma" w:cs="Tahoma"/>
        </w:rPr>
        <w:t xml:space="preserve"> potrdi</w:t>
      </w:r>
      <w:r w:rsidRPr="001F743A">
        <w:rPr>
          <w:rFonts w:ascii="Tahoma" w:hAnsi="Tahoma" w:cs="Tahoma"/>
        </w:rPr>
        <w:t xml:space="preserve">, da se strinja z vsebino oz. </w:t>
      </w:r>
      <w:r>
        <w:rPr>
          <w:rFonts w:ascii="Tahoma" w:hAnsi="Tahoma" w:cs="Tahoma"/>
        </w:rPr>
        <w:t>izjavo o nerazkrivanju zaupnih podatkov</w:t>
      </w:r>
      <w:r w:rsidRPr="001F743A">
        <w:rPr>
          <w:rFonts w:ascii="Tahoma" w:hAnsi="Tahoma" w:cs="Tahoma"/>
        </w:rPr>
        <w:t xml:space="preserve">, </w:t>
      </w:r>
      <w:r w:rsidRPr="001F743A">
        <w:rPr>
          <w:rFonts w:ascii="Tahoma" w:hAnsi="Tahoma" w:cs="Tahoma"/>
          <w:u w:val="single"/>
        </w:rPr>
        <w:t xml:space="preserve">zato </w:t>
      </w:r>
      <w:r>
        <w:rPr>
          <w:rFonts w:ascii="Tahoma" w:hAnsi="Tahoma" w:cs="Tahoma"/>
          <w:u w:val="single"/>
        </w:rPr>
        <w:t>jo</w:t>
      </w:r>
      <w:r w:rsidRPr="001F743A">
        <w:rPr>
          <w:rFonts w:ascii="Tahoma" w:hAnsi="Tahoma" w:cs="Tahoma"/>
          <w:u w:val="single"/>
        </w:rPr>
        <w:t xml:space="preserve"> k ponudbeni dokumentaciji</w:t>
      </w:r>
      <w:r w:rsidRPr="001F743A">
        <w:rPr>
          <w:rFonts w:ascii="Tahoma" w:hAnsi="Tahoma" w:cs="Tahoma"/>
        </w:rPr>
        <w:t xml:space="preserve"> ponudniku </w:t>
      </w:r>
      <w:r w:rsidRPr="001F743A">
        <w:rPr>
          <w:rFonts w:ascii="Tahoma" w:hAnsi="Tahoma" w:cs="Tahoma"/>
          <w:b/>
          <w:u w:val="single"/>
        </w:rPr>
        <w:t>ni</w:t>
      </w:r>
      <w:r w:rsidRPr="001F743A">
        <w:rPr>
          <w:rFonts w:ascii="Tahoma" w:hAnsi="Tahoma" w:cs="Tahoma"/>
          <w:u w:val="single"/>
        </w:rPr>
        <w:t xml:space="preserve"> potrebno priložiti</w:t>
      </w:r>
      <w:r>
        <w:rPr>
          <w:rFonts w:ascii="Tahoma" w:hAnsi="Tahoma" w:cs="Tahoma"/>
        </w:rPr>
        <w:t>.</w:t>
      </w:r>
    </w:p>
    <w:p w14:paraId="6A1DEFC3" w14:textId="77777777" w:rsidR="00384BED" w:rsidRDefault="00384BED" w:rsidP="00384BED">
      <w:pPr>
        <w:keepLines/>
        <w:widowControl w:val="0"/>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384BED" w:rsidRPr="00CF0ED0" w14:paraId="00ED8CBF" w14:textId="77777777" w:rsidTr="00384BED">
        <w:tc>
          <w:tcPr>
            <w:tcW w:w="7933" w:type="dxa"/>
            <w:tcBorders>
              <w:top w:val="single" w:sz="4" w:space="0" w:color="auto"/>
              <w:left w:val="single" w:sz="4" w:space="0" w:color="auto"/>
              <w:bottom w:val="single" w:sz="4" w:space="0" w:color="auto"/>
              <w:right w:val="single" w:sz="4" w:space="0" w:color="808080"/>
            </w:tcBorders>
            <w:hideMark/>
          </w:tcPr>
          <w:p w14:paraId="198407C6" w14:textId="77777777" w:rsidR="00384BED" w:rsidRPr="00CF0ED0" w:rsidRDefault="00384BED" w:rsidP="00E65B5F">
            <w:pPr>
              <w:jc w:val="both"/>
              <w:rPr>
                <w:rFonts w:ascii="Tahoma" w:hAnsi="Tahoma" w:cs="Tahoma"/>
              </w:rPr>
            </w:pPr>
            <w:r>
              <w:rPr>
                <w:rFonts w:ascii="Tahoma" w:hAnsi="Tahoma" w:cs="Tahoma"/>
                <w:bCs/>
                <w:noProof/>
              </w:rPr>
              <w:t>POOBLASTILO ZA PREVZEM TEHNIČNE SPECIFIKACIJE</w:t>
            </w:r>
          </w:p>
        </w:tc>
        <w:tc>
          <w:tcPr>
            <w:tcW w:w="1560" w:type="dxa"/>
            <w:tcBorders>
              <w:top w:val="single" w:sz="4" w:space="0" w:color="auto"/>
              <w:left w:val="single" w:sz="4" w:space="0" w:color="808080"/>
              <w:bottom w:val="single" w:sz="4" w:space="0" w:color="auto"/>
              <w:right w:val="single" w:sz="4" w:space="0" w:color="auto"/>
            </w:tcBorders>
            <w:hideMark/>
          </w:tcPr>
          <w:p w14:paraId="792AFB09" w14:textId="285AE660" w:rsidR="00384BED" w:rsidRPr="00CF0ED0" w:rsidRDefault="00384BED" w:rsidP="00E65B5F">
            <w:pPr>
              <w:jc w:val="both"/>
              <w:rPr>
                <w:rFonts w:ascii="Tahoma" w:hAnsi="Tahoma" w:cs="Tahoma"/>
                <w:b/>
                <w:i/>
              </w:rPr>
            </w:pPr>
            <w:r w:rsidRPr="00CF0ED0">
              <w:rPr>
                <w:rFonts w:ascii="Tahoma" w:hAnsi="Tahoma" w:cs="Tahoma"/>
                <w:b/>
                <w:i/>
              </w:rPr>
              <w:t>Priloga</w:t>
            </w:r>
            <w:r>
              <w:rPr>
                <w:rFonts w:ascii="Tahoma" w:hAnsi="Tahoma" w:cs="Tahoma"/>
                <w:b/>
                <w:i/>
              </w:rPr>
              <w:t xml:space="preserve"> 12</w:t>
            </w:r>
          </w:p>
        </w:tc>
      </w:tr>
    </w:tbl>
    <w:p w14:paraId="343D3442" w14:textId="7F436E9A" w:rsidR="00384BED" w:rsidRPr="003872B2" w:rsidRDefault="00384BED" w:rsidP="00384BED">
      <w:pPr>
        <w:keepLines/>
        <w:widowControl w:val="0"/>
        <w:jc w:val="both"/>
        <w:rPr>
          <w:rFonts w:ascii="Tahoma" w:hAnsi="Tahoma" w:cs="Tahoma"/>
        </w:rPr>
      </w:pPr>
      <w:r w:rsidRPr="00B977D9">
        <w:rPr>
          <w:rFonts w:ascii="Tahoma" w:hAnsi="Tahoma" w:cs="Tahoma"/>
        </w:rPr>
        <w:t xml:space="preserve">Razpisni dokumentaciji je priložen vzorec </w:t>
      </w:r>
      <w:r>
        <w:rPr>
          <w:rFonts w:ascii="Tahoma" w:hAnsi="Tahoma" w:cs="Tahoma"/>
        </w:rPr>
        <w:t>pooblastila za prevzem tehnične specifikacije</w:t>
      </w:r>
      <w:r w:rsidRPr="00B977D9">
        <w:rPr>
          <w:rFonts w:ascii="Tahoma" w:hAnsi="Tahoma" w:cs="Tahoma"/>
        </w:rPr>
        <w:t xml:space="preserve">. </w:t>
      </w:r>
      <w:r>
        <w:rPr>
          <w:rFonts w:ascii="Tahoma" w:hAnsi="Tahoma" w:cs="Tahoma"/>
        </w:rPr>
        <w:t xml:space="preserve">Ponudnik s podpisom </w:t>
      </w:r>
      <w:r w:rsidRPr="004D2034">
        <w:rPr>
          <w:rFonts w:ascii="Tahoma" w:hAnsi="Tahoma" w:cs="Tahoma"/>
        </w:rPr>
        <w:t>Priloge 3/1</w:t>
      </w:r>
      <w:r>
        <w:rPr>
          <w:rFonts w:ascii="Tahoma" w:hAnsi="Tahoma" w:cs="Tahoma"/>
        </w:rPr>
        <w:t xml:space="preserve"> potrdi</w:t>
      </w:r>
      <w:r w:rsidRPr="001F743A">
        <w:rPr>
          <w:rFonts w:ascii="Tahoma" w:hAnsi="Tahoma" w:cs="Tahoma"/>
        </w:rPr>
        <w:t xml:space="preserve">, da se strinja z vsebino oz. vzorcem </w:t>
      </w:r>
      <w:r>
        <w:rPr>
          <w:rFonts w:ascii="Tahoma" w:hAnsi="Tahoma" w:cs="Tahoma"/>
        </w:rPr>
        <w:t>pooblastila za prevzem tehnične specifikacije</w:t>
      </w:r>
      <w:r w:rsidRPr="001F743A">
        <w:rPr>
          <w:rFonts w:ascii="Tahoma" w:hAnsi="Tahoma" w:cs="Tahoma"/>
        </w:rPr>
        <w:t xml:space="preserve">, </w:t>
      </w:r>
      <w:r w:rsidRPr="001F743A">
        <w:rPr>
          <w:rFonts w:ascii="Tahoma" w:hAnsi="Tahoma" w:cs="Tahoma"/>
          <w:u w:val="single"/>
        </w:rPr>
        <w:t>zato ga k ponudbeni dokumentaciji</w:t>
      </w:r>
      <w:r w:rsidRPr="001F743A">
        <w:rPr>
          <w:rFonts w:ascii="Tahoma" w:hAnsi="Tahoma" w:cs="Tahoma"/>
        </w:rPr>
        <w:t xml:space="preserve"> ponudniku </w:t>
      </w:r>
      <w:r w:rsidRPr="001F743A">
        <w:rPr>
          <w:rFonts w:ascii="Tahoma" w:hAnsi="Tahoma" w:cs="Tahoma"/>
          <w:b/>
          <w:u w:val="single"/>
        </w:rPr>
        <w:t>ni</w:t>
      </w:r>
      <w:r w:rsidRPr="001F743A">
        <w:rPr>
          <w:rFonts w:ascii="Tahoma" w:hAnsi="Tahoma" w:cs="Tahoma"/>
          <w:u w:val="single"/>
        </w:rPr>
        <w:t xml:space="preserve"> potrebno priložiti</w:t>
      </w:r>
      <w:r>
        <w:rPr>
          <w:rFonts w:ascii="Tahoma" w:hAnsi="Tahoma" w:cs="Tahoma"/>
        </w:rPr>
        <w:t>.</w:t>
      </w:r>
    </w:p>
    <w:p w14:paraId="2B0A9CA6" w14:textId="77777777" w:rsidR="00384BED" w:rsidRPr="003872B2" w:rsidRDefault="00384BED" w:rsidP="00384BED">
      <w:pPr>
        <w:keepLines/>
        <w:widowControl w:val="0"/>
        <w:jc w:val="both"/>
        <w:rPr>
          <w:rFonts w:ascii="Tahoma" w:hAnsi="Tahoma" w:cs="Tahoma"/>
        </w:rPr>
      </w:pPr>
    </w:p>
    <w:p w14:paraId="51285506" w14:textId="77777777" w:rsidR="00384BED" w:rsidRPr="003872B2" w:rsidRDefault="00384BED" w:rsidP="00384BED">
      <w:pPr>
        <w:keepLines/>
        <w:widowControl w:val="0"/>
        <w:jc w:val="both"/>
        <w:rPr>
          <w:rFonts w:ascii="Tahoma" w:hAnsi="Tahoma" w:cs="Tahoma"/>
        </w:rPr>
      </w:pPr>
    </w:p>
    <w:p w14:paraId="15565858" w14:textId="77777777" w:rsidR="00D35213" w:rsidRDefault="00D35213" w:rsidP="006A32BE">
      <w:pPr>
        <w:jc w:val="both"/>
        <w:rPr>
          <w:rFonts w:ascii="Tahoma" w:hAnsi="Tahoma" w:cs="Tahoma"/>
          <w:sz w:val="16"/>
        </w:rPr>
      </w:pPr>
    </w:p>
    <w:p w14:paraId="2C87E663" w14:textId="77777777" w:rsidR="00D35213" w:rsidRDefault="00D35213" w:rsidP="006A32BE">
      <w:pPr>
        <w:jc w:val="both"/>
        <w:rPr>
          <w:rFonts w:ascii="Tahoma" w:hAnsi="Tahoma" w:cs="Tahoma"/>
          <w:sz w:val="16"/>
        </w:rPr>
      </w:pPr>
    </w:p>
    <w:p w14:paraId="749E2334" w14:textId="77777777" w:rsidR="00D35213" w:rsidRDefault="00D35213" w:rsidP="006A32BE">
      <w:pPr>
        <w:jc w:val="both"/>
        <w:rPr>
          <w:rFonts w:ascii="Tahoma" w:hAnsi="Tahoma" w:cs="Tahoma"/>
          <w:sz w:val="16"/>
        </w:rPr>
      </w:pPr>
    </w:p>
    <w:p w14:paraId="71B9676A" w14:textId="77777777" w:rsidR="00D35213" w:rsidRDefault="00D35213" w:rsidP="006A32BE">
      <w:pPr>
        <w:jc w:val="both"/>
        <w:rPr>
          <w:rFonts w:ascii="Tahoma" w:hAnsi="Tahoma" w:cs="Tahoma"/>
          <w:sz w:val="16"/>
        </w:rPr>
      </w:pPr>
    </w:p>
    <w:p w14:paraId="70C15281" w14:textId="77777777" w:rsidR="00D35213" w:rsidRDefault="00D35213" w:rsidP="006A32BE">
      <w:pPr>
        <w:jc w:val="both"/>
        <w:rPr>
          <w:rFonts w:ascii="Tahoma" w:hAnsi="Tahoma" w:cs="Tahoma"/>
          <w:sz w:val="16"/>
        </w:rPr>
      </w:pPr>
    </w:p>
    <w:p w14:paraId="43870896" w14:textId="77777777" w:rsidR="00D35213" w:rsidRDefault="00D35213" w:rsidP="006A32BE">
      <w:pPr>
        <w:jc w:val="both"/>
        <w:rPr>
          <w:rFonts w:ascii="Tahoma" w:hAnsi="Tahoma" w:cs="Tahoma"/>
          <w:sz w:val="16"/>
        </w:rPr>
      </w:pPr>
    </w:p>
    <w:p w14:paraId="2E6147B9" w14:textId="77777777" w:rsidR="00D35213" w:rsidRDefault="00D35213" w:rsidP="006A32BE">
      <w:pPr>
        <w:jc w:val="both"/>
        <w:rPr>
          <w:rFonts w:ascii="Tahoma" w:hAnsi="Tahoma" w:cs="Tahoma"/>
          <w:sz w:val="16"/>
        </w:rPr>
      </w:pPr>
    </w:p>
    <w:p w14:paraId="650946E4" w14:textId="77777777" w:rsidR="00D35213" w:rsidRDefault="00D35213" w:rsidP="006A32BE">
      <w:pPr>
        <w:jc w:val="both"/>
        <w:rPr>
          <w:rFonts w:ascii="Tahoma" w:hAnsi="Tahoma" w:cs="Tahoma"/>
          <w:sz w:val="16"/>
        </w:rPr>
      </w:pPr>
    </w:p>
    <w:p w14:paraId="2FF18BFF" w14:textId="77777777" w:rsidR="00D35213" w:rsidRDefault="00D35213" w:rsidP="006A32BE">
      <w:pPr>
        <w:jc w:val="both"/>
        <w:rPr>
          <w:rFonts w:ascii="Tahoma" w:hAnsi="Tahoma" w:cs="Tahoma"/>
          <w:sz w:val="16"/>
        </w:rPr>
      </w:pPr>
    </w:p>
    <w:p w14:paraId="60947014" w14:textId="77777777" w:rsidR="00D35213" w:rsidRDefault="00D35213" w:rsidP="006A32BE">
      <w:pPr>
        <w:jc w:val="both"/>
        <w:rPr>
          <w:rFonts w:ascii="Tahoma" w:hAnsi="Tahoma" w:cs="Tahoma"/>
          <w:sz w:val="16"/>
        </w:rPr>
      </w:pPr>
    </w:p>
    <w:p w14:paraId="399CA32E" w14:textId="77777777" w:rsidR="00D35213" w:rsidRDefault="00D35213" w:rsidP="006A32BE">
      <w:pPr>
        <w:jc w:val="both"/>
        <w:rPr>
          <w:rFonts w:ascii="Tahoma" w:hAnsi="Tahoma" w:cs="Tahoma"/>
          <w:sz w:val="16"/>
        </w:rPr>
      </w:pPr>
    </w:p>
    <w:p w14:paraId="492CF57A" w14:textId="77777777" w:rsidR="00D35213" w:rsidRDefault="00D35213" w:rsidP="006A32BE">
      <w:pPr>
        <w:jc w:val="both"/>
        <w:rPr>
          <w:rFonts w:ascii="Tahoma" w:hAnsi="Tahoma" w:cs="Tahoma"/>
          <w:sz w:val="16"/>
        </w:rPr>
      </w:pPr>
    </w:p>
    <w:p w14:paraId="5CD21406" w14:textId="77777777" w:rsidR="00D35213" w:rsidRDefault="00D35213" w:rsidP="006A32BE">
      <w:pPr>
        <w:jc w:val="both"/>
        <w:rPr>
          <w:rFonts w:ascii="Tahoma" w:hAnsi="Tahoma" w:cs="Tahoma"/>
          <w:sz w:val="16"/>
        </w:rPr>
      </w:pPr>
    </w:p>
    <w:p w14:paraId="025707B2" w14:textId="77777777" w:rsidR="00D35213" w:rsidRDefault="00D35213" w:rsidP="006A32BE">
      <w:pPr>
        <w:jc w:val="both"/>
        <w:rPr>
          <w:rFonts w:ascii="Tahoma" w:hAnsi="Tahoma" w:cs="Tahoma"/>
          <w:sz w:val="16"/>
        </w:rPr>
      </w:pPr>
    </w:p>
    <w:p w14:paraId="5FCEDF26" w14:textId="77777777" w:rsidR="00D35213" w:rsidRDefault="00D35213" w:rsidP="006A32BE">
      <w:pPr>
        <w:jc w:val="both"/>
        <w:rPr>
          <w:rFonts w:ascii="Tahoma" w:hAnsi="Tahoma" w:cs="Tahoma"/>
          <w:sz w:val="16"/>
        </w:rPr>
      </w:pPr>
    </w:p>
    <w:p w14:paraId="1E53AA72" w14:textId="77777777" w:rsidR="00D35213" w:rsidRDefault="00D35213" w:rsidP="006A32BE">
      <w:pPr>
        <w:jc w:val="both"/>
        <w:rPr>
          <w:rFonts w:ascii="Tahoma" w:hAnsi="Tahoma" w:cs="Tahoma"/>
          <w:sz w:val="16"/>
        </w:rPr>
      </w:pPr>
    </w:p>
    <w:p w14:paraId="44B0A79A" w14:textId="77777777" w:rsidR="00D35213" w:rsidRPr="007124F0" w:rsidRDefault="00D35213" w:rsidP="006A32BE">
      <w:pPr>
        <w:jc w:val="both"/>
        <w:rPr>
          <w:rFonts w:ascii="Tahoma" w:hAnsi="Tahoma" w:cs="Tahoma"/>
          <w:sz w:val="16"/>
        </w:rPr>
      </w:pPr>
    </w:p>
    <w:p w14:paraId="481AA7FF" w14:textId="77777777" w:rsidR="000E5FD5" w:rsidRDefault="000E5FD5" w:rsidP="006A32BE">
      <w:pPr>
        <w:tabs>
          <w:tab w:val="left" w:pos="2798"/>
        </w:tabs>
        <w:jc w:val="both"/>
        <w:rPr>
          <w:rFonts w:ascii="Tahoma" w:hAnsi="Tahoma"/>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201"/>
      </w:tblGrid>
      <w:tr w:rsidR="00FC65F1" w:rsidRPr="00112425" w14:paraId="7D3DD8AF" w14:textId="77777777" w:rsidTr="00FD3EDD">
        <w:tc>
          <w:tcPr>
            <w:tcW w:w="8080" w:type="dxa"/>
          </w:tcPr>
          <w:p w14:paraId="41ABAE70" w14:textId="77777777" w:rsidR="00FC65F1" w:rsidRPr="00112425" w:rsidRDefault="00FC65F1" w:rsidP="00600829">
            <w:pPr>
              <w:keepNext/>
              <w:keepLines/>
              <w:jc w:val="both"/>
              <w:rPr>
                <w:rFonts w:ascii="Tahoma" w:hAnsi="Tahoma" w:cs="Tahoma"/>
              </w:rPr>
            </w:pPr>
            <w:r w:rsidRPr="00112425">
              <w:rPr>
                <w:rFonts w:ascii="Tahoma" w:hAnsi="Tahoma" w:cs="Tahoma"/>
              </w:rPr>
              <w:lastRenderedPageBreak/>
              <w:br w:type="page"/>
            </w:r>
            <w:r w:rsidRPr="00112425">
              <w:rPr>
                <w:rFonts w:ascii="Tahoma" w:hAnsi="Tahoma" w:cs="Tahoma"/>
              </w:rPr>
              <w:br w:type="page"/>
            </w:r>
            <w:r w:rsidRPr="00112425">
              <w:rPr>
                <w:rFonts w:ascii="Tahoma" w:hAnsi="Tahoma" w:cs="Tahoma"/>
              </w:rPr>
              <w:br w:type="page"/>
            </w:r>
            <w:r w:rsidRPr="00112425">
              <w:br w:type="page"/>
            </w:r>
            <w:r w:rsidRPr="00112425">
              <w:br w:type="page"/>
            </w:r>
            <w:r w:rsidRPr="00112425">
              <w:br w:type="page"/>
            </w:r>
            <w:r>
              <w:rPr>
                <w:rFonts w:ascii="Tahoma" w:hAnsi="Tahoma" w:cs="Tahoma"/>
              </w:rPr>
              <w:t xml:space="preserve">POVZETEK </w:t>
            </w:r>
            <w:r w:rsidRPr="00112425">
              <w:rPr>
                <w:rFonts w:ascii="Tahoma" w:hAnsi="Tahoma" w:cs="Tahoma"/>
              </w:rPr>
              <w:t>PREDRAČUN</w:t>
            </w:r>
            <w:r w:rsidR="0055333E">
              <w:rPr>
                <w:rFonts w:ascii="Tahoma" w:hAnsi="Tahoma" w:cs="Tahoma"/>
              </w:rPr>
              <w:t>A</w:t>
            </w:r>
          </w:p>
        </w:tc>
        <w:tc>
          <w:tcPr>
            <w:tcW w:w="1201" w:type="dxa"/>
          </w:tcPr>
          <w:p w14:paraId="724FDF7E" w14:textId="77777777" w:rsidR="00FC65F1" w:rsidRPr="00112425" w:rsidRDefault="00FC65F1" w:rsidP="00600829">
            <w:pPr>
              <w:keepNext/>
              <w:keepLines/>
              <w:jc w:val="both"/>
              <w:rPr>
                <w:rFonts w:ascii="Tahoma" w:hAnsi="Tahoma" w:cs="Tahoma"/>
                <w:b/>
                <w:i/>
              </w:rPr>
            </w:pPr>
            <w:r w:rsidRPr="00112425">
              <w:rPr>
                <w:rFonts w:ascii="Tahoma" w:hAnsi="Tahoma" w:cs="Tahoma"/>
                <w:b/>
                <w:i/>
              </w:rPr>
              <w:t xml:space="preserve"> </w:t>
            </w:r>
          </w:p>
        </w:tc>
      </w:tr>
    </w:tbl>
    <w:p w14:paraId="48AEB1C7" w14:textId="77777777" w:rsidR="00C80EDD" w:rsidRDefault="00C80EDD" w:rsidP="00600829">
      <w:pPr>
        <w:keepNext/>
        <w:keepLines/>
        <w:jc w:val="both"/>
        <w:rPr>
          <w:rFonts w:ascii="Tahoma" w:hAnsi="Tahoma" w:cs="Tahoma"/>
          <w:b/>
        </w:rPr>
      </w:pPr>
    </w:p>
    <w:p w14:paraId="70E6F109" w14:textId="77777777" w:rsidR="007E7E03" w:rsidRPr="00112425" w:rsidRDefault="007E7E03" w:rsidP="00600829">
      <w:pPr>
        <w:keepNext/>
        <w:keepLines/>
        <w:jc w:val="both"/>
        <w:rPr>
          <w:rFonts w:ascii="Tahoma" w:hAnsi="Tahoma" w:cs="Tahoma"/>
          <w:b/>
        </w:rPr>
      </w:pPr>
    </w:p>
    <w:p w14:paraId="66B9ECFD" w14:textId="77777777" w:rsidR="001B4792" w:rsidRDefault="00C80EDD" w:rsidP="00600829">
      <w:pPr>
        <w:keepNext/>
        <w:keepLines/>
        <w:spacing w:line="312" w:lineRule="auto"/>
        <w:ind w:firstLine="142"/>
        <w:jc w:val="both"/>
        <w:rPr>
          <w:rFonts w:ascii="Tahoma" w:hAnsi="Tahoma" w:cs="Tahoma"/>
        </w:rPr>
      </w:pPr>
      <w:r w:rsidRPr="001B4792">
        <w:rPr>
          <w:rFonts w:ascii="Tahoma" w:hAnsi="Tahoma" w:cs="Tahoma"/>
        </w:rPr>
        <w:t>Ponudnik: _______________________________________________________________</w:t>
      </w:r>
      <w:r w:rsidR="001B4792">
        <w:rPr>
          <w:rFonts w:ascii="Tahoma" w:hAnsi="Tahoma" w:cs="Tahoma"/>
        </w:rPr>
        <w:t xml:space="preserve">________ </w:t>
      </w:r>
      <w:r w:rsidRPr="001B4792">
        <w:rPr>
          <w:rFonts w:ascii="Tahoma" w:hAnsi="Tahoma" w:cs="Tahoma"/>
        </w:rPr>
        <w:t>,</w:t>
      </w:r>
    </w:p>
    <w:p w14:paraId="05C59688" w14:textId="77777777" w:rsidR="00C80EDD" w:rsidRPr="001B4792" w:rsidRDefault="001B4792" w:rsidP="00600829">
      <w:pPr>
        <w:keepNext/>
        <w:keepLines/>
        <w:spacing w:line="312" w:lineRule="auto"/>
        <w:ind w:firstLine="142"/>
        <w:jc w:val="both"/>
        <w:rPr>
          <w:rFonts w:ascii="Tahoma" w:hAnsi="Tahoma" w:cs="Tahoma"/>
        </w:rPr>
      </w:pPr>
      <w:r>
        <w:rPr>
          <w:rFonts w:ascii="Tahoma" w:hAnsi="Tahoma" w:cs="Tahoma"/>
        </w:rPr>
        <w:t>(</w:t>
      </w:r>
      <w:r w:rsidRPr="001B4792">
        <w:rPr>
          <w:rFonts w:ascii="Tahoma" w:hAnsi="Tahoma" w:cs="Tahoma"/>
          <w:i/>
        </w:rPr>
        <w:t>naziv ponudnika</w:t>
      </w:r>
      <w:r>
        <w:rPr>
          <w:rFonts w:ascii="Tahoma" w:hAnsi="Tahoma" w:cs="Tahoma"/>
        </w:rPr>
        <w:t>)</w:t>
      </w:r>
      <w:r w:rsidR="00C80EDD" w:rsidRPr="001B4792">
        <w:rPr>
          <w:rFonts w:ascii="Tahoma" w:hAnsi="Tahoma" w:cs="Tahoma"/>
        </w:rPr>
        <w:t xml:space="preserve"> </w:t>
      </w:r>
    </w:p>
    <w:p w14:paraId="082C931C" w14:textId="77777777" w:rsidR="007E7E03" w:rsidRDefault="007E7E03" w:rsidP="007E7E03">
      <w:pPr>
        <w:keepNext/>
        <w:keepLines/>
        <w:spacing w:line="312" w:lineRule="auto"/>
        <w:ind w:left="142"/>
        <w:jc w:val="both"/>
        <w:rPr>
          <w:rFonts w:ascii="Tahoma" w:hAnsi="Tahoma" w:cs="Tahoma"/>
        </w:rPr>
      </w:pPr>
    </w:p>
    <w:p w14:paraId="31145963" w14:textId="3022595B" w:rsidR="00C80EDD" w:rsidRPr="00112425" w:rsidRDefault="00C80EDD" w:rsidP="007E7E03">
      <w:pPr>
        <w:keepNext/>
        <w:keepLines/>
        <w:spacing w:line="312" w:lineRule="auto"/>
        <w:ind w:left="142"/>
        <w:jc w:val="both"/>
        <w:rPr>
          <w:rFonts w:ascii="Tahoma" w:hAnsi="Tahoma" w:cs="Tahoma"/>
        </w:rPr>
      </w:pPr>
      <w:r w:rsidRPr="001B4792">
        <w:rPr>
          <w:rFonts w:ascii="Tahoma" w:hAnsi="Tahoma" w:cs="Tahoma"/>
        </w:rPr>
        <w:t xml:space="preserve">oddajamo </w:t>
      </w:r>
      <w:r w:rsidR="001660D4" w:rsidRPr="001B4792">
        <w:rPr>
          <w:rFonts w:ascii="Tahoma" w:hAnsi="Tahoma" w:cs="Tahoma"/>
        </w:rPr>
        <w:t>PONUDBO</w:t>
      </w:r>
      <w:r w:rsidR="001660D4">
        <w:rPr>
          <w:rFonts w:ascii="Tahoma" w:hAnsi="Tahoma" w:cs="Tahoma"/>
        </w:rPr>
        <w:t xml:space="preserve"> št.: ________________________</w:t>
      </w:r>
      <w:r w:rsidR="001660D4" w:rsidRPr="001B4792">
        <w:rPr>
          <w:rFonts w:ascii="Tahoma" w:hAnsi="Tahoma" w:cs="Tahoma"/>
        </w:rPr>
        <w:t xml:space="preserve"> </w:t>
      </w:r>
      <w:r w:rsidR="001660D4">
        <w:rPr>
          <w:rFonts w:ascii="Tahoma" w:hAnsi="Tahoma" w:cs="Tahoma"/>
        </w:rPr>
        <w:t xml:space="preserve">za javno naročilo št. </w:t>
      </w:r>
      <w:r w:rsidR="00FD3730">
        <w:rPr>
          <w:rFonts w:ascii="Tahoma" w:hAnsi="Tahoma" w:cs="Tahoma"/>
          <w:b/>
        </w:rPr>
        <w:t>JHL-15/26</w:t>
      </w:r>
      <w:r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p>
    <w:p w14:paraId="74B5F7FD" w14:textId="77777777" w:rsidR="00C80EDD" w:rsidRDefault="00C80EDD" w:rsidP="00600829">
      <w:pPr>
        <w:keepNext/>
        <w:keepLines/>
        <w:ind w:left="1080" w:hanging="1080"/>
        <w:jc w:val="both"/>
        <w:rPr>
          <w:rFonts w:ascii="Tahoma" w:hAnsi="Tahoma" w:cs="Tahoma"/>
          <w:b/>
        </w:rPr>
      </w:pPr>
      <w:r w:rsidRPr="00112425">
        <w:rPr>
          <w:rFonts w:ascii="Tahoma" w:hAnsi="Tahoma" w:cs="Tahoma"/>
          <w:b/>
        </w:rPr>
        <w:t xml:space="preserve"> </w:t>
      </w:r>
    </w:p>
    <w:p w14:paraId="03F79AA0" w14:textId="77777777" w:rsidR="007E7E03" w:rsidRDefault="007E7E03" w:rsidP="00600829">
      <w:pPr>
        <w:keepNext/>
        <w:keepLines/>
        <w:ind w:left="1080" w:hanging="1080"/>
        <w:jc w:val="both"/>
        <w:rPr>
          <w:rFonts w:ascii="Tahoma" w:hAnsi="Tahoma" w:cs="Tahoma"/>
          <w:b/>
        </w:rPr>
      </w:pPr>
    </w:p>
    <w:p w14:paraId="4CF3AD63" w14:textId="77777777" w:rsidR="007E7E03" w:rsidRDefault="007E7E03" w:rsidP="00600829">
      <w:pPr>
        <w:keepNext/>
        <w:keepLines/>
        <w:ind w:left="1080" w:hanging="1080"/>
        <w:jc w:val="both"/>
        <w:rPr>
          <w:rFonts w:ascii="Tahoma" w:hAnsi="Tahoma" w:cs="Tahoma"/>
          <w:b/>
        </w:rPr>
      </w:pPr>
    </w:p>
    <w:p w14:paraId="3B4F90D2" w14:textId="77777777" w:rsidR="007E7E03" w:rsidRPr="00112425" w:rsidRDefault="007E7E03" w:rsidP="00600829">
      <w:pPr>
        <w:keepNext/>
        <w:keepLines/>
        <w:ind w:left="1080" w:hanging="1080"/>
        <w:jc w:val="both"/>
        <w:rPr>
          <w:rFonts w:ascii="Tahoma" w:hAnsi="Tahoma" w:cs="Tahoma"/>
          <w:b/>
        </w:rPr>
      </w:pPr>
    </w:p>
    <w:p w14:paraId="7673AAAB" w14:textId="77777777" w:rsidR="00C80EDD" w:rsidRPr="00112425" w:rsidRDefault="005F76DE" w:rsidP="005F76DE">
      <w:pPr>
        <w:keepNext/>
        <w:keepLines/>
        <w:ind w:left="1080" w:hanging="1080"/>
        <w:jc w:val="both"/>
        <w:rPr>
          <w:rFonts w:ascii="Tahoma" w:hAnsi="Tahoma" w:cs="Tahoma"/>
          <w:b/>
        </w:rPr>
      </w:pPr>
      <w:r>
        <w:rPr>
          <w:rFonts w:ascii="Tahoma" w:hAnsi="Tahoma" w:cs="Tahoma"/>
        </w:rPr>
        <w:t xml:space="preserve"> </w:t>
      </w:r>
    </w:p>
    <w:p w14:paraId="4E674EEB" w14:textId="77777777" w:rsidR="00C80EDD" w:rsidRPr="00112425" w:rsidRDefault="00EF3FF3" w:rsidP="00403371">
      <w:pPr>
        <w:keepNext/>
        <w:keepLines/>
        <w:numPr>
          <w:ilvl w:val="0"/>
          <w:numId w:val="11"/>
        </w:numPr>
        <w:tabs>
          <w:tab w:val="num" w:pos="426"/>
        </w:tabs>
        <w:ind w:left="0" w:firstLine="0"/>
        <w:rPr>
          <w:rFonts w:ascii="Tahoma" w:hAnsi="Tahoma" w:cs="Tahoma"/>
          <w:b/>
        </w:rPr>
      </w:pPr>
      <w:r>
        <w:rPr>
          <w:rFonts w:ascii="Tahoma" w:hAnsi="Tahoma" w:cs="Tahoma"/>
          <w:b/>
        </w:rPr>
        <w:t>SKUPNA PONUDBENA VREDNOST v EUR brez DDV</w:t>
      </w:r>
      <w:r w:rsidR="00C80EDD" w:rsidRPr="00112425">
        <w:rPr>
          <w:rFonts w:ascii="Tahoma" w:hAnsi="Tahoma" w:cs="Tahoma"/>
          <w:b/>
        </w:rPr>
        <w:t xml:space="preserve"> </w:t>
      </w:r>
    </w:p>
    <w:p w14:paraId="6C4B5D51" w14:textId="77777777" w:rsidR="00C80EDD" w:rsidRDefault="00C80EDD" w:rsidP="00600829">
      <w:pPr>
        <w:keepNext/>
        <w:keepLines/>
        <w:rPr>
          <w:rFonts w:ascii="Tahoma" w:hAnsi="Tahoma" w:cs="Tahoma"/>
        </w:rPr>
      </w:pPr>
    </w:p>
    <w:p w14:paraId="2247E55D" w14:textId="77777777" w:rsidR="00396CFF" w:rsidRPr="00112425" w:rsidRDefault="00396CFF" w:rsidP="00600829">
      <w:pPr>
        <w:keepNext/>
        <w:keepLines/>
        <w:rPr>
          <w:rFonts w:ascii="Tahoma" w:hAnsi="Tahoma" w:cs="Tahoma"/>
        </w:rPr>
      </w:pPr>
    </w:p>
    <w:tbl>
      <w:tblPr>
        <w:tblStyle w:val="Tabelamrea1"/>
        <w:tblW w:w="9104" w:type="dxa"/>
        <w:tblInd w:w="108" w:type="dxa"/>
        <w:tblLook w:val="04A0" w:firstRow="1" w:lastRow="0" w:firstColumn="1" w:lastColumn="0" w:noHBand="0" w:noVBand="1"/>
      </w:tblPr>
      <w:tblGrid>
        <w:gridCol w:w="4552"/>
        <w:gridCol w:w="4552"/>
      </w:tblGrid>
      <w:tr w:rsidR="00981C12" w:rsidRPr="00112425" w14:paraId="63C812DB" w14:textId="77777777" w:rsidTr="00EA4140">
        <w:trPr>
          <w:trHeight w:val="438"/>
        </w:trPr>
        <w:tc>
          <w:tcPr>
            <w:tcW w:w="4552" w:type="dxa"/>
            <w:vAlign w:val="bottom"/>
          </w:tcPr>
          <w:p w14:paraId="3B36DADB" w14:textId="77777777" w:rsidR="00981C12" w:rsidRPr="00112425" w:rsidRDefault="00EA4140" w:rsidP="00600829">
            <w:pPr>
              <w:keepNext/>
              <w:keepLines/>
              <w:spacing w:after="120"/>
              <w:rPr>
                <w:rFonts w:ascii="Tahoma" w:eastAsia="Calibri" w:hAnsi="Tahoma" w:cs="Tahoma"/>
                <w:b/>
                <w:lang w:eastAsia="en-US"/>
              </w:rPr>
            </w:pPr>
            <w:r>
              <w:rPr>
                <w:rFonts w:ascii="Tahoma" w:eastAsia="Calibri" w:hAnsi="Tahoma" w:cs="Tahoma"/>
                <w:b/>
                <w:lang w:eastAsia="en-US"/>
              </w:rPr>
              <w:t>ZNESEK</w:t>
            </w:r>
            <w:r w:rsidR="00981C12" w:rsidRPr="00112425">
              <w:rPr>
                <w:rFonts w:ascii="Tahoma" w:eastAsia="Calibri" w:hAnsi="Tahoma" w:cs="Tahoma"/>
                <w:b/>
                <w:lang w:eastAsia="en-US"/>
              </w:rPr>
              <w:t xml:space="preserve"> </w:t>
            </w:r>
            <w:r w:rsidR="001660D4">
              <w:rPr>
                <w:rFonts w:ascii="Tahoma" w:eastAsia="Calibri" w:hAnsi="Tahoma" w:cs="Tahoma"/>
                <w:b/>
                <w:lang w:eastAsia="en-US"/>
              </w:rPr>
              <w:t>V EUR BREZ DDV</w:t>
            </w:r>
          </w:p>
        </w:tc>
        <w:tc>
          <w:tcPr>
            <w:tcW w:w="4552" w:type="dxa"/>
            <w:vAlign w:val="bottom"/>
          </w:tcPr>
          <w:p w14:paraId="4276D4A2" w14:textId="77777777" w:rsidR="00981C12" w:rsidRPr="00112425" w:rsidRDefault="00981C12" w:rsidP="00600829">
            <w:pPr>
              <w:keepNext/>
              <w:keepLines/>
              <w:spacing w:after="120"/>
              <w:jc w:val="right"/>
              <w:rPr>
                <w:rFonts w:ascii="Tahoma" w:eastAsia="Calibri" w:hAnsi="Tahoma" w:cs="Tahoma"/>
                <w:b/>
                <w:lang w:eastAsia="en-US"/>
              </w:rPr>
            </w:pPr>
            <w:r w:rsidRPr="00112425">
              <w:rPr>
                <w:rFonts w:ascii="Tahoma" w:eastAsia="Calibri" w:hAnsi="Tahoma" w:cs="Tahoma"/>
                <w:b/>
                <w:lang w:eastAsia="en-US"/>
              </w:rPr>
              <w:t xml:space="preserve"> EUR</w:t>
            </w:r>
          </w:p>
        </w:tc>
      </w:tr>
    </w:tbl>
    <w:p w14:paraId="0D884AC1" w14:textId="77777777" w:rsidR="00C80EDD" w:rsidRPr="00112425" w:rsidRDefault="00C80EDD" w:rsidP="00600829">
      <w:pPr>
        <w:keepNext/>
        <w:keepLines/>
        <w:rPr>
          <w:rFonts w:ascii="Tahoma" w:hAnsi="Tahoma" w:cs="Tahoma"/>
        </w:rPr>
      </w:pPr>
    </w:p>
    <w:p w14:paraId="40A896DE" w14:textId="77777777" w:rsidR="00C80EDD" w:rsidRPr="00112425" w:rsidRDefault="00C80EDD" w:rsidP="00600829">
      <w:pPr>
        <w:keepNext/>
        <w:keepLines/>
        <w:rPr>
          <w:rFonts w:ascii="Tahoma" w:hAnsi="Tahoma" w:cs="Tahoma"/>
        </w:rPr>
      </w:pPr>
    </w:p>
    <w:p w14:paraId="1EB0AACD" w14:textId="77777777" w:rsidR="00C80EDD" w:rsidRPr="00112425" w:rsidRDefault="00C80EDD" w:rsidP="00600829">
      <w:pPr>
        <w:keepNext/>
        <w:keepLines/>
        <w:jc w:val="both"/>
        <w:rPr>
          <w:rFonts w:ascii="Tahoma" w:hAnsi="Tahoma" w:cs="Tahoma"/>
          <w:b/>
        </w:rPr>
      </w:pPr>
    </w:p>
    <w:p w14:paraId="7A954061" w14:textId="77777777" w:rsidR="00C80EDD" w:rsidRPr="00112425" w:rsidRDefault="00C80EDD" w:rsidP="00600829">
      <w:pPr>
        <w:keepNext/>
        <w:keepLines/>
        <w:jc w:val="both"/>
        <w:rPr>
          <w:rFonts w:ascii="Tahoma" w:hAnsi="Tahoma" w:cs="Tahoma"/>
        </w:rPr>
      </w:pPr>
    </w:p>
    <w:p w14:paraId="4AD3B522" w14:textId="77777777" w:rsidR="00C80EDD" w:rsidRDefault="00C80EDD" w:rsidP="00600829">
      <w:pPr>
        <w:keepNext/>
        <w:keepLines/>
        <w:jc w:val="both"/>
        <w:rPr>
          <w:rFonts w:ascii="Tahoma" w:hAnsi="Tahoma" w:cs="Tahoma"/>
          <w:b/>
        </w:rPr>
      </w:pPr>
    </w:p>
    <w:p w14:paraId="36D8C8C5" w14:textId="77777777" w:rsidR="007E7E03" w:rsidRDefault="007E7E03" w:rsidP="00600829">
      <w:pPr>
        <w:keepNext/>
        <w:keepLines/>
        <w:jc w:val="both"/>
        <w:rPr>
          <w:rFonts w:ascii="Tahoma" w:hAnsi="Tahoma" w:cs="Tahoma"/>
          <w:b/>
        </w:rPr>
      </w:pPr>
    </w:p>
    <w:p w14:paraId="359B0B3A" w14:textId="77777777" w:rsidR="007E7E03" w:rsidRDefault="007E7E03" w:rsidP="00600829">
      <w:pPr>
        <w:keepNext/>
        <w:keepLines/>
        <w:jc w:val="both"/>
        <w:rPr>
          <w:rFonts w:ascii="Tahoma" w:hAnsi="Tahoma" w:cs="Tahoma"/>
          <w:b/>
        </w:rPr>
      </w:pPr>
    </w:p>
    <w:p w14:paraId="180A8BDC" w14:textId="77777777" w:rsidR="007E7E03" w:rsidRDefault="007E7E03" w:rsidP="00600829">
      <w:pPr>
        <w:keepNext/>
        <w:keepLines/>
        <w:jc w:val="both"/>
        <w:rPr>
          <w:rFonts w:ascii="Tahoma" w:hAnsi="Tahoma" w:cs="Tahoma"/>
          <w:b/>
        </w:rPr>
      </w:pPr>
    </w:p>
    <w:p w14:paraId="67A43DF4" w14:textId="77777777" w:rsidR="007E7E03" w:rsidRPr="00112425" w:rsidRDefault="007E7E03" w:rsidP="00600829">
      <w:pPr>
        <w:keepNext/>
        <w:keepLines/>
        <w:jc w:val="both"/>
        <w:rPr>
          <w:rFonts w:ascii="Tahoma" w:hAnsi="Tahoma" w:cs="Tahoma"/>
          <w:b/>
        </w:rPr>
      </w:pPr>
    </w:p>
    <w:p w14:paraId="22E99AF9" w14:textId="77777777" w:rsidR="00C80EDD" w:rsidRPr="00112425" w:rsidRDefault="00C80EDD" w:rsidP="00600829">
      <w:pPr>
        <w:keepNext/>
        <w:keepLines/>
        <w:jc w:val="both"/>
        <w:rPr>
          <w:rFonts w:ascii="Tahoma" w:hAnsi="Tahoma" w:cs="Tahoma"/>
          <w:b/>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C80EDD" w:rsidRPr="00112425" w14:paraId="671333E2" w14:textId="77777777" w:rsidTr="00BB6F49">
        <w:trPr>
          <w:trHeight w:val="235"/>
        </w:trPr>
        <w:tc>
          <w:tcPr>
            <w:tcW w:w="3402" w:type="dxa"/>
            <w:tcBorders>
              <w:bottom w:val="single" w:sz="4" w:space="0" w:color="auto"/>
            </w:tcBorders>
          </w:tcPr>
          <w:p w14:paraId="76EB1A6B" w14:textId="77777777" w:rsidR="00C80EDD" w:rsidRPr="00112425" w:rsidRDefault="00C80EDD" w:rsidP="00600829">
            <w:pPr>
              <w:keepNext/>
              <w:keepLines/>
              <w:jc w:val="both"/>
              <w:rPr>
                <w:rFonts w:ascii="Tahoma" w:hAnsi="Tahoma" w:cs="Tahoma"/>
                <w:snapToGrid w:val="0"/>
                <w:color w:val="000000"/>
              </w:rPr>
            </w:pPr>
          </w:p>
        </w:tc>
        <w:tc>
          <w:tcPr>
            <w:tcW w:w="2977" w:type="dxa"/>
          </w:tcPr>
          <w:p w14:paraId="34618484" w14:textId="77777777" w:rsidR="00C80EDD" w:rsidRPr="00112425" w:rsidRDefault="00C80EDD" w:rsidP="00600829">
            <w:pPr>
              <w:keepNext/>
              <w:keepLines/>
              <w:jc w:val="center"/>
              <w:rPr>
                <w:rFonts w:ascii="Tahoma" w:hAnsi="Tahoma" w:cs="Tahoma"/>
                <w:snapToGrid w:val="0"/>
                <w:color w:val="000000"/>
              </w:rPr>
            </w:pPr>
          </w:p>
        </w:tc>
        <w:tc>
          <w:tcPr>
            <w:tcW w:w="3119" w:type="dxa"/>
            <w:tcBorders>
              <w:bottom w:val="single" w:sz="4" w:space="0" w:color="auto"/>
            </w:tcBorders>
          </w:tcPr>
          <w:p w14:paraId="1C25895B" w14:textId="77777777" w:rsidR="00C80EDD" w:rsidRPr="00112425" w:rsidRDefault="00C80EDD" w:rsidP="00600829">
            <w:pPr>
              <w:keepNext/>
              <w:keepLines/>
              <w:tabs>
                <w:tab w:val="left" w:pos="567"/>
                <w:tab w:val="num" w:pos="851"/>
                <w:tab w:val="left" w:pos="993"/>
              </w:tabs>
              <w:jc w:val="both"/>
              <w:rPr>
                <w:rFonts w:ascii="Tahoma" w:hAnsi="Tahoma" w:cs="Tahoma"/>
                <w:snapToGrid w:val="0"/>
                <w:color w:val="000000"/>
                <w:sz w:val="28"/>
              </w:rPr>
            </w:pPr>
          </w:p>
        </w:tc>
      </w:tr>
      <w:tr w:rsidR="00C80EDD" w:rsidRPr="00112425" w14:paraId="7E94FAE5" w14:textId="77777777" w:rsidTr="00BB6F49">
        <w:trPr>
          <w:trHeight w:val="235"/>
        </w:trPr>
        <w:tc>
          <w:tcPr>
            <w:tcW w:w="3402" w:type="dxa"/>
            <w:tcBorders>
              <w:top w:val="single" w:sz="4" w:space="0" w:color="auto"/>
            </w:tcBorders>
          </w:tcPr>
          <w:p w14:paraId="66BA5E69" w14:textId="77777777" w:rsidR="00C80EDD" w:rsidRPr="00112425" w:rsidRDefault="00C80EDD" w:rsidP="00600829">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977" w:type="dxa"/>
          </w:tcPr>
          <w:p w14:paraId="16C4BEE9" w14:textId="77777777" w:rsidR="00C80EDD" w:rsidRPr="00112425" w:rsidRDefault="00C80EDD" w:rsidP="00600829">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3119" w:type="dxa"/>
            <w:tcBorders>
              <w:top w:val="single" w:sz="4" w:space="0" w:color="auto"/>
            </w:tcBorders>
          </w:tcPr>
          <w:p w14:paraId="14DC9F2E" w14:textId="77777777" w:rsidR="00C80EDD" w:rsidRPr="00112425" w:rsidRDefault="00C80EDD" w:rsidP="00600829">
            <w:pPr>
              <w:keepNext/>
              <w:keepLines/>
              <w:jc w:val="center"/>
              <w:rPr>
                <w:rFonts w:ascii="Tahoma" w:hAnsi="Tahoma" w:cs="Tahoma"/>
                <w:snapToGrid w:val="0"/>
                <w:color w:val="000000"/>
              </w:rPr>
            </w:pPr>
            <w:r w:rsidRPr="00112425">
              <w:rPr>
                <w:rFonts w:ascii="Tahoma" w:hAnsi="Tahoma" w:cs="Tahoma"/>
                <w:snapToGrid w:val="0"/>
                <w:color w:val="000000"/>
              </w:rPr>
              <w:t>(</w:t>
            </w:r>
            <w:r w:rsidR="001660D4">
              <w:rPr>
                <w:rFonts w:ascii="Tahoma" w:hAnsi="Tahoma" w:cs="Tahoma"/>
                <w:snapToGrid w:val="0"/>
                <w:color w:val="000000"/>
              </w:rPr>
              <w:t>Ime in priimek ter</w:t>
            </w:r>
            <w:r w:rsidRPr="00112425">
              <w:rPr>
                <w:rFonts w:ascii="Tahoma" w:hAnsi="Tahoma" w:cs="Tahoma"/>
                <w:snapToGrid w:val="0"/>
                <w:color w:val="000000"/>
              </w:rPr>
              <w:t xml:space="preserve"> podpis ponudnika)</w:t>
            </w:r>
          </w:p>
          <w:p w14:paraId="6ED35377" w14:textId="77777777" w:rsidR="00C80EDD" w:rsidRPr="00112425" w:rsidRDefault="00C80EDD" w:rsidP="00600829">
            <w:pPr>
              <w:keepNext/>
              <w:keepLines/>
              <w:jc w:val="center"/>
              <w:rPr>
                <w:rFonts w:ascii="Tahoma" w:hAnsi="Tahoma" w:cs="Tahoma"/>
                <w:snapToGrid w:val="0"/>
                <w:color w:val="000000"/>
              </w:rPr>
            </w:pPr>
          </w:p>
          <w:p w14:paraId="3C35FF6E" w14:textId="77777777" w:rsidR="00C80EDD" w:rsidRPr="00112425" w:rsidRDefault="00C80EDD" w:rsidP="00600829">
            <w:pPr>
              <w:keepNext/>
              <w:keepLines/>
              <w:jc w:val="center"/>
              <w:rPr>
                <w:rFonts w:ascii="Tahoma" w:hAnsi="Tahoma" w:cs="Tahoma"/>
                <w:snapToGrid w:val="0"/>
                <w:color w:val="000000"/>
              </w:rPr>
            </w:pPr>
          </w:p>
        </w:tc>
      </w:tr>
    </w:tbl>
    <w:p w14:paraId="346A1E86" w14:textId="77777777" w:rsidR="00C80EDD" w:rsidRPr="00112425" w:rsidRDefault="00C80EDD" w:rsidP="00600829">
      <w:pPr>
        <w:pStyle w:val="Blokbesedila"/>
        <w:keepNext/>
        <w:keepLines/>
        <w:tabs>
          <w:tab w:val="left" w:pos="9354"/>
        </w:tabs>
        <w:ind w:left="0" w:right="-2"/>
        <w:jc w:val="both"/>
        <w:rPr>
          <w:rFonts w:ascii="Tahoma" w:hAnsi="Tahoma" w:cs="Tahoma"/>
          <w:sz w:val="20"/>
        </w:rPr>
      </w:pPr>
    </w:p>
    <w:p w14:paraId="6621D3EB" w14:textId="77777777" w:rsidR="009F2334" w:rsidRPr="00112425" w:rsidRDefault="009F2334" w:rsidP="00600829">
      <w:pPr>
        <w:keepNext/>
        <w:keepLines/>
        <w:tabs>
          <w:tab w:val="left" w:pos="2798"/>
        </w:tabs>
        <w:jc w:val="both"/>
        <w:rPr>
          <w:rFonts w:ascii="Tahoma" w:hAnsi="Tahoma"/>
        </w:rPr>
      </w:pPr>
    </w:p>
    <w:p w14:paraId="3ACBC506" w14:textId="77777777" w:rsidR="009F2334" w:rsidRPr="00112425" w:rsidRDefault="009F2334" w:rsidP="00600829">
      <w:pPr>
        <w:keepNext/>
        <w:keepLines/>
        <w:tabs>
          <w:tab w:val="left" w:pos="2798"/>
        </w:tabs>
        <w:jc w:val="both"/>
        <w:rPr>
          <w:rFonts w:ascii="Tahoma" w:hAnsi="Tahoma"/>
        </w:rPr>
      </w:pPr>
    </w:p>
    <w:p w14:paraId="36524B2D" w14:textId="77777777" w:rsidR="009F2334" w:rsidRPr="00112425" w:rsidRDefault="009F2334" w:rsidP="00600829">
      <w:pPr>
        <w:keepNext/>
        <w:keepLines/>
        <w:tabs>
          <w:tab w:val="left" w:pos="2798"/>
        </w:tabs>
        <w:jc w:val="both"/>
        <w:rPr>
          <w:rFonts w:ascii="Tahoma" w:hAnsi="Tahoma"/>
        </w:rPr>
      </w:pPr>
    </w:p>
    <w:p w14:paraId="0E1AC894" w14:textId="77777777" w:rsidR="009F2334" w:rsidRPr="00112425" w:rsidRDefault="009F2334" w:rsidP="00600829">
      <w:pPr>
        <w:keepNext/>
        <w:keepLines/>
        <w:tabs>
          <w:tab w:val="left" w:pos="2798"/>
        </w:tabs>
        <w:jc w:val="both"/>
        <w:rPr>
          <w:rFonts w:ascii="Tahoma" w:hAnsi="Tahoma"/>
        </w:rPr>
      </w:pPr>
    </w:p>
    <w:p w14:paraId="348D9754" w14:textId="77777777" w:rsidR="00C80EDD" w:rsidRPr="00112425" w:rsidRDefault="00C80EDD" w:rsidP="00600829">
      <w:pPr>
        <w:keepNext/>
        <w:keepLines/>
        <w:rPr>
          <w:rFonts w:ascii="Tahoma" w:hAnsi="Tahoma"/>
        </w:rPr>
      </w:pPr>
      <w:r w:rsidRPr="00112425">
        <w:rPr>
          <w:rFonts w:ascii="Tahoma" w:hAnsi="Tahoma"/>
        </w:rPr>
        <w:br w:type="page"/>
      </w:r>
    </w:p>
    <w:tbl>
      <w:tblPr>
        <w:tblW w:w="942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147"/>
        <w:gridCol w:w="1276"/>
      </w:tblGrid>
      <w:tr w:rsidR="00FC65F1" w:rsidRPr="00112425" w14:paraId="624E3FEE" w14:textId="77777777" w:rsidTr="00FD3EDD">
        <w:tc>
          <w:tcPr>
            <w:tcW w:w="8147" w:type="dxa"/>
            <w:tcBorders>
              <w:right w:val="single" w:sz="4" w:space="0" w:color="auto"/>
            </w:tcBorders>
          </w:tcPr>
          <w:p w14:paraId="36F348E2" w14:textId="77777777" w:rsidR="00FC65F1" w:rsidRPr="00112425" w:rsidRDefault="00FC65F1" w:rsidP="00600829">
            <w:pPr>
              <w:keepNext/>
              <w:keepLines/>
              <w:jc w:val="both"/>
              <w:rPr>
                <w:rFonts w:ascii="Tahoma" w:hAnsi="Tahoma" w:cs="Tahoma"/>
              </w:rPr>
            </w:pPr>
            <w:r w:rsidRPr="00112425">
              <w:rPr>
                <w:rFonts w:ascii="Tahoma" w:hAnsi="Tahoma" w:cs="Tahoma"/>
              </w:rPr>
              <w:lastRenderedPageBreak/>
              <w:t xml:space="preserve">PODATKI O PONUDNIKU </w:t>
            </w:r>
          </w:p>
        </w:tc>
        <w:tc>
          <w:tcPr>
            <w:tcW w:w="1276" w:type="dxa"/>
            <w:tcBorders>
              <w:top w:val="single" w:sz="4" w:space="0" w:color="auto"/>
              <w:left w:val="single" w:sz="4" w:space="0" w:color="auto"/>
              <w:bottom w:val="single" w:sz="4" w:space="0" w:color="auto"/>
            </w:tcBorders>
          </w:tcPr>
          <w:p w14:paraId="2E3FD800" w14:textId="77777777" w:rsidR="00FC65F1" w:rsidRPr="00112425" w:rsidRDefault="00FC65F1" w:rsidP="00600829">
            <w:pPr>
              <w:keepNext/>
              <w:keepLines/>
              <w:jc w:val="both"/>
              <w:rPr>
                <w:rFonts w:ascii="Tahoma" w:hAnsi="Tahoma" w:cs="Tahoma"/>
                <w:b/>
                <w:i/>
              </w:rPr>
            </w:pPr>
            <w:r w:rsidRPr="00112425">
              <w:rPr>
                <w:rFonts w:ascii="Tahoma" w:hAnsi="Tahoma" w:cs="Tahoma"/>
                <w:b/>
                <w:i/>
              </w:rPr>
              <w:t>Priloga 1</w:t>
            </w:r>
          </w:p>
        </w:tc>
      </w:tr>
    </w:tbl>
    <w:p w14:paraId="6EF775AF" w14:textId="77777777" w:rsidR="00B15E7B" w:rsidRDefault="00B15E7B" w:rsidP="00600829">
      <w:pPr>
        <w:keepNext/>
        <w:keepLines/>
        <w:ind w:firstLine="142"/>
        <w:jc w:val="both"/>
        <w:rPr>
          <w:rFonts w:ascii="Tahoma" w:hAnsi="Tahoma" w:cs="Tahoma"/>
          <w:b/>
        </w:rPr>
      </w:pPr>
    </w:p>
    <w:p w14:paraId="266AADD1" w14:textId="6DD24E05" w:rsidR="007E7E03" w:rsidRPr="00112425" w:rsidRDefault="00FD3730" w:rsidP="007E7E03">
      <w:pPr>
        <w:keepNext/>
        <w:keepLines/>
        <w:spacing w:line="312" w:lineRule="auto"/>
        <w:ind w:left="142"/>
        <w:jc w:val="both"/>
        <w:rPr>
          <w:rFonts w:ascii="Tahoma" w:hAnsi="Tahoma" w:cs="Tahoma"/>
        </w:rPr>
      </w:pPr>
      <w:r>
        <w:rPr>
          <w:rFonts w:ascii="Tahoma" w:hAnsi="Tahoma" w:cs="Tahoma"/>
          <w:b/>
        </w:rPr>
        <w:t>JHL-15/26</w:t>
      </w:r>
      <w:r w:rsidR="007E7E03"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p>
    <w:p w14:paraId="659AEC7C" w14:textId="77777777" w:rsidR="004328DE" w:rsidRDefault="004328DE" w:rsidP="00600829">
      <w:pPr>
        <w:keepNext/>
        <w:keepLines/>
        <w:jc w:val="both"/>
        <w:rPr>
          <w:rFonts w:ascii="Tahoma" w:hAnsi="Tahoma" w:cs="Tahoma"/>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2977"/>
        <w:gridCol w:w="30"/>
        <w:gridCol w:w="3008"/>
      </w:tblGrid>
      <w:tr w:rsidR="004328DE" w:rsidRPr="00285804" w14:paraId="602DFA30" w14:textId="77777777" w:rsidTr="000E5FD5">
        <w:trPr>
          <w:trHeight w:val="251"/>
          <w:jc w:val="center"/>
        </w:trPr>
        <w:tc>
          <w:tcPr>
            <w:tcW w:w="9300" w:type="dxa"/>
            <w:gridSpan w:val="4"/>
            <w:tcBorders>
              <w:top w:val="single" w:sz="4" w:space="0" w:color="auto"/>
              <w:left w:val="single" w:sz="4" w:space="0" w:color="auto"/>
              <w:bottom w:val="single" w:sz="4" w:space="0" w:color="auto"/>
              <w:right w:val="single" w:sz="4" w:space="0" w:color="auto"/>
            </w:tcBorders>
            <w:vAlign w:val="center"/>
          </w:tcPr>
          <w:p w14:paraId="036F4EC8" w14:textId="77777777" w:rsidR="004328DE" w:rsidRPr="00285804" w:rsidRDefault="004328DE" w:rsidP="00600829">
            <w:pPr>
              <w:keepNext/>
              <w:keepLines/>
              <w:rPr>
                <w:rFonts w:ascii="Tahoma" w:hAnsi="Tahoma" w:cs="Tahoma"/>
                <w:sz w:val="18"/>
                <w:szCs w:val="18"/>
              </w:rPr>
            </w:pPr>
            <w:r w:rsidRPr="00285804">
              <w:rPr>
                <w:rFonts w:ascii="Tahoma" w:hAnsi="Tahoma" w:cs="Tahoma"/>
                <w:b/>
                <w:sz w:val="18"/>
                <w:szCs w:val="18"/>
              </w:rPr>
              <w:t>PODATKI O PONUDNIKU/PARTNERJU</w:t>
            </w:r>
          </w:p>
        </w:tc>
      </w:tr>
      <w:tr w:rsidR="004328DE" w:rsidRPr="00285804" w14:paraId="4C493266" w14:textId="77777777" w:rsidTr="000E5FD5">
        <w:trPr>
          <w:trHeight w:val="713"/>
          <w:jc w:val="center"/>
        </w:trPr>
        <w:tc>
          <w:tcPr>
            <w:tcW w:w="3285" w:type="dxa"/>
            <w:tcBorders>
              <w:top w:val="single" w:sz="4" w:space="0" w:color="auto"/>
              <w:left w:val="single" w:sz="4" w:space="0" w:color="auto"/>
              <w:bottom w:val="single" w:sz="4" w:space="0" w:color="auto"/>
              <w:right w:val="single" w:sz="4" w:space="0" w:color="auto"/>
            </w:tcBorders>
            <w:vAlign w:val="center"/>
          </w:tcPr>
          <w:p w14:paraId="5EE3F1BB"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Naziv ponudnika/partnerja</w:t>
            </w:r>
            <w:r>
              <w:rPr>
                <w:rFonts w:ascii="Tahoma" w:hAnsi="Tahoma" w:cs="Tahoma"/>
                <w:sz w:val="18"/>
                <w:szCs w:val="18"/>
              </w:rPr>
              <w:t xml:space="preserve"> (firma)</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69BD7B28" w14:textId="77777777" w:rsidR="004328DE" w:rsidRPr="00285804" w:rsidRDefault="004328DE" w:rsidP="00600829">
            <w:pPr>
              <w:keepNext/>
              <w:keepLines/>
              <w:rPr>
                <w:rFonts w:ascii="Tahoma" w:hAnsi="Tahoma" w:cs="Tahoma"/>
                <w:sz w:val="18"/>
                <w:szCs w:val="18"/>
              </w:rPr>
            </w:pPr>
          </w:p>
          <w:p w14:paraId="252AA0C6" w14:textId="77777777" w:rsidR="004328DE" w:rsidRPr="00285804" w:rsidRDefault="004328DE" w:rsidP="00600829">
            <w:pPr>
              <w:keepNext/>
              <w:keepLines/>
              <w:rPr>
                <w:rFonts w:ascii="Tahoma" w:hAnsi="Tahoma" w:cs="Tahoma"/>
                <w:sz w:val="18"/>
                <w:szCs w:val="18"/>
              </w:rPr>
            </w:pPr>
          </w:p>
          <w:p w14:paraId="6F668D57" w14:textId="77777777" w:rsidR="004328DE" w:rsidRPr="00285804" w:rsidRDefault="004328DE" w:rsidP="00600829">
            <w:pPr>
              <w:keepNext/>
              <w:keepLines/>
              <w:rPr>
                <w:rFonts w:ascii="Tahoma" w:hAnsi="Tahoma" w:cs="Tahoma"/>
                <w:sz w:val="18"/>
                <w:szCs w:val="18"/>
              </w:rPr>
            </w:pPr>
          </w:p>
        </w:tc>
      </w:tr>
      <w:tr w:rsidR="004328DE" w:rsidRPr="00285804" w14:paraId="52759622" w14:textId="77777777" w:rsidTr="000E5FD5">
        <w:trPr>
          <w:trHeight w:val="425"/>
          <w:jc w:val="center"/>
        </w:trPr>
        <w:tc>
          <w:tcPr>
            <w:tcW w:w="3285" w:type="dxa"/>
            <w:tcBorders>
              <w:top w:val="single" w:sz="4" w:space="0" w:color="auto"/>
              <w:left w:val="single" w:sz="4" w:space="0" w:color="auto"/>
              <w:bottom w:val="single" w:sz="4" w:space="0" w:color="auto"/>
              <w:right w:val="single" w:sz="4" w:space="0" w:color="auto"/>
            </w:tcBorders>
            <w:vAlign w:val="center"/>
          </w:tcPr>
          <w:p w14:paraId="2F1F4D32" w14:textId="77777777" w:rsidR="004328DE" w:rsidRPr="00285804" w:rsidRDefault="004328DE" w:rsidP="00600829">
            <w:pPr>
              <w:keepNext/>
              <w:keepLines/>
              <w:rPr>
                <w:rFonts w:ascii="Tahoma" w:hAnsi="Tahoma" w:cs="Tahoma"/>
                <w:sz w:val="18"/>
                <w:szCs w:val="18"/>
              </w:rPr>
            </w:pPr>
            <w:r w:rsidRPr="00D811FD">
              <w:rPr>
                <w:rFonts w:ascii="Tahoma" w:hAnsi="Tahoma" w:cs="Tahoma"/>
                <w:sz w:val="18"/>
                <w:szCs w:val="18"/>
              </w:rPr>
              <w:t>Poslovi naslov (sedež) ponudnika</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5EE13E58" w14:textId="77777777" w:rsidR="004328DE" w:rsidRPr="00285804" w:rsidRDefault="004328DE" w:rsidP="00600829">
            <w:pPr>
              <w:keepNext/>
              <w:keepLines/>
              <w:rPr>
                <w:rFonts w:ascii="Tahoma" w:hAnsi="Tahoma" w:cs="Tahoma"/>
                <w:sz w:val="18"/>
                <w:szCs w:val="18"/>
              </w:rPr>
            </w:pPr>
          </w:p>
          <w:p w14:paraId="0221A53E" w14:textId="77777777" w:rsidR="004328DE" w:rsidRPr="00285804" w:rsidRDefault="004328DE" w:rsidP="00600829">
            <w:pPr>
              <w:keepNext/>
              <w:keepLines/>
              <w:rPr>
                <w:rFonts w:ascii="Tahoma" w:hAnsi="Tahoma" w:cs="Tahoma"/>
                <w:sz w:val="18"/>
                <w:szCs w:val="18"/>
              </w:rPr>
            </w:pPr>
          </w:p>
          <w:p w14:paraId="5FCCE4E2" w14:textId="77777777" w:rsidR="004328DE" w:rsidRPr="00285804" w:rsidRDefault="004328DE" w:rsidP="00600829">
            <w:pPr>
              <w:keepNext/>
              <w:keepLines/>
              <w:rPr>
                <w:rFonts w:ascii="Tahoma" w:hAnsi="Tahoma" w:cs="Tahoma"/>
                <w:sz w:val="18"/>
                <w:szCs w:val="18"/>
              </w:rPr>
            </w:pPr>
          </w:p>
        </w:tc>
      </w:tr>
      <w:tr w:rsidR="004328DE" w:rsidRPr="00285804" w14:paraId="46301DE2" w14:textId="77777777" w:rsidTr="000E5FD5">
        <w:trPr>
          <w:trHeight w:val="321"/>
          <w:jc w:val="center"/>
        </w:trPr>
        <w:tc>
          <w:tcPr>
            <w:tcW w:w="3285" w:type="dxa"/>
            <w:tcBorders>
              <w:top w:val="single" w:sz="4" w:space="0" w:color="auto"/>
              <w:left w:val="single" w:sz="4" w:space="0" w:color="auto"/>
              <w:bottom w:val="single" w:sz="4" w:space="0" w:color="auto"/>
              <w:right w:val="single" w:sz="4" w:space="0" w:color="auto"/>
            </w:tcBorders>
            <w:vAlign w:val="center"/>
          </w:tcPr>
          <w:p w14:paraId="040D73A4" w14:textId="77777777" w:rsidR="004328DE" w:rsidRPr="00285804" w:rsidRDefault="004328DE" w:rsidP="00600829">
            <w:pPr>
              <w:keepNext/>
              <w:keepLines/>
              <w:spacing w:line="276" w:lineRule="auto"/>
              <w:rPr>
                <w:rFonts w:ascii="Tahoma" w:hAnsi="Tahoma" w:cs="Tahoma"/>
                <w:sz w:val="18"/>
                <w:szCs w:val="18"/>
              </w:rPr>
            </w:pPr>
            <w:r w:rsidRPr="00285804">
              <w:rPr>
                <w:rFonts w:ascii="Tahoma" w:hAnsi="Tahoma" w:cs="Tahoma"/>
                <w:sz w:val="18"/>
                <w:szCs w:val="18"/>
              </w:rPr>
              <w:t xml:space="preserve">Matična </w:t>
            </w:r>
            <w:r w:rsidRPr="00285804">
              <w:rPr>
                <w:rFonts w:ascii="Tahoma" w:hAnsi="Tahoma" w:cs="Tahoma"/>
                <w:sz w:val="18"/>
                <w:szCs w:val="18"/>
                <w:u w:val="single"/>
              </w:rPr>
              <w:t>in</w:t>
            </w:r>
            <w:r w:rsidRPr="00285804">
              <w:rPr>
                <w:rFonts w:ascii="Tahoma" w:hAnsi="Tahoma" w:cs="Tahoma"/>
                <w:sz w:val="18"/>
                <w:szCs w:val="18"/>
              </w:rPr>
              <w:t xml:space="preserve"> davčna številka ponudnika</w:t>
            </w:r>
          </w:p>
        </w:tc>
        <w:tc>
          <w:tcPr>
            <w:tcW w:w="2977" w:type="dxa"/>
            <w:tcBorders>
              <w:top w:val="single" w:sz="4" w:space="0" w:color="auto"/>
              <w:left w:val="single" w:sz="4" w:space="0" w:color="auto"/>
              <w:bottom w:val="single" w:sz="4" w:space="0" w:color="auto"/>
              <w:right w:val="single" w:sz="4" w:space="0" w:color="auto"/>
            </w:tcBorders>
            <w:vAlign w:val="center"/>
          </w:tcPr>
          <w:p w14:paraId="131A1387" w14:textId="77777777" w:rsidR="004328DE" w:rsidRPr="00285804" w:rsidRDefault="004328DE" w:rsidP="00600829">
            <w:pPr>
              <w:keepNext/>
              <w:keepLines/>
              <w:spacing w:line="276" w:lineRule="auto"/>
              <w:rPr>
                <w:rFonts w:ascii="Tahoma" w:hAnsi="Tahoma" w:cs="Tahoma"/>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6A6BD751" w14:textId="77777777" w:rsidR="004328DE" w:rsidRPr="00285804" w:rsidRDefault="004328DE" w:rsidP="00600829">
            <w:pPr>
              <w:keepNext/>
              <w:keepLines/>
              <w:spacing w:line="276" w:lineRule="auto"/>
              <w:rPr>
                <w:rFonts w:ascii="Tahoma" w:hAnsi="Tahoma" w:cs="Tahoma"/>
                <w:sz w:val="18"/>
                <w:szCs w:val="18"/>
              </w:rPr>
            </w:pPr>
          </w:p>
        </w:tc>
      </w:tr>
      <w:tr w:rsidR="004328DE" w:rsidRPr="00285804" w14:paraId="6F7A5422" w14:textId="77777777" w:rsidTr="000E5FD5">
        <w:trPr>
          <w:trHeight w:val="282"/>
          <w:jc w:val="center"/>
        </w:trPr>
        <w:tc>
          <w:tcPr>
            <w:tcW w:w="3285" w:type="dxa"/>
            <w:tcBorders>
              <w:top w:val="single" w:sz="4" w:space="0" w:color="auto"/>
              <w:left w:val="single" w:sz="4" w:space="0" w:color="auto"/>
              <w:bottom w:val="single" w:sz="4" w:space="0" w:color="auto"/>
              <w:right w:val="single" w:sz="4" w:space="0" w:color="auto"/>
            </w:tcBorders>
            <w:vAlign w:val="center"/>
          </w:tcPr>
          <w:p w14:paraId="3EF750AD" w14:textId="77777777" w:rsidR="004328DE" w:rsidRPr="00285804" w:rsidRDefault="004328DE" w:rsidP="00600829">
            <w:pPr>
              <w:keepNext/>
              <w:keepLines/>
              <w:spacing w:line="276" w:lineRule="auto"/>
              <w:rPr>
                <w:rFonts w:ascii="Tahoma" w:hAnsi="Tahoma" w:cs="Tahoma"/>
                <w:sz w:val="18"/>
                <w:szCs w:val="18"/>
              </w:rPr>
            </w:pPr>
            <w:r w:rsidRPr="00285804">
              <w:rPr>
                <w:rFonts w:ascii="Tahoma" w:hAnsi="Tahoma" w:cs="Tahoma"/>
                <w:sz w:val="18"/>
                <w:szCs w:val="18"/>
              </w:rPr>
              <w:t>Transakcijski račun ponudnika</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30DED411" w14:textId="77777777" w:rsidR="004328DE" w:rsidRPr="00285804" w:rsidRDefault="004328DE" w:rsidP="00600829">
            <w:pPr>
              <w:keepNext/>
              <w:keepLines/>
              <w:spacing w:line="276" w:lineRule="auto"/>
              <w:rPr>
                <w:rFonts w:ascii="Tahoma" w:hAnsi="Tahoma" w:cs="Tahoma"/>
                <w:sz w:val="18"/>
                <w:szCs w:val="18"/>
              </w:rPr>
            </w:pPr>
          </w:p>
        </w:tc>
      </w:tr>
      <w:tr w:rsidR="004328DE" w:rsidRPr="00285804" w14:paraId="21E1F618" w14:textId="77777777" w:rsidTr="000E5FD5">
        <w:trPr>
          <w:trHeight w:val="291"/>
          <w:jc w:val="center"/>
        </w:trPr>
        <w:tc>
          <w:tcPr>
            <w:tcW w:w="9300" w:type="dxa"/>
            <w:gridSpan w:val="4"/>
            <w:tcBorders>
              <w:top w:val="single" w:sz="4" w:space="0" w:color="auto"/>
              <w:left w:val="single" w:sz="4" w:space="0" w:color="auto"/>
              <w:bottom w:val="single" w:sz="4" w:space="0" w:color="auto"/>
              <w:right w:val="single" w:sz="4" w:space="0" w:color="auto"/>
            </w:tcBorders>
            <w:vAlign w:val="center"/>
          </w:tcPr>
          <w:p w14:paraId="42FA92E3" w14:textId="77777777" w:rsidR="004328DE" w:rsidRPr="00285804" w:rsidRDefault="004328DE" w:rsidP="00600829">
            <w:pPr>
              <w:keepNext/>
              <w:keepLines/>
              <w:rPr>
                <w:sz w:val="18"/>
                <w:szCs w:val="18"/>
              </w:rPr>
            </w:pPr>
            <w:r w:rsidRPr="00285804">
              <w:rPr>
                <w:rFonts w:ascii="Tahoma" w:hAnsi="Tahoma" w:cs="Tahoma"/>
                <w:b/>
                <w:sz w:val="18"/>
                <w:szCs w:val="18"/>
              </w:rPr>
              <w:t>ODGOVORNA OSEBA PONUDNIKA</w:t>
            </w:r>
          </w:p>
        </w:tc>
      </w:tr>
      <w:tr w:rsidR="004328DE" w:rsidRPr="00285804" w14:paraId="4CE3CDE4" w14:textId="77777777" w:rsidTr="000E5FD5">
        <w:trPr>
          <w:trHeight w:val="588"/>
          <w:jc w:val="center"/>
        </w:trPr>
        <w:tc>
          <w:tcPr>
            <w:tcW w:w="3285" w:type="dxa"/>
            <w:tcBorders>
              <w:top w:val="single" w:sz="4" w:space="0" w:color="auto"/>
              <w:left w:val="single" w:sz="4" w:space="0" w:color="auto"/>
              <w:bottom w:val="single" w:sz="4" w:space="0" w:color="auto"/>
              <w:right w:val="single" w:sz="4" w:space="0" w:color="auto"/>
            </w:tcBorders>
            <w:vAlign w:val="center"/>
          </w:tcPr>
          <w:p w14:paraId="74AAB235"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Naziv odgovorne osebe</w:t>
            </w:r>
          </w:p>
          <w:p w14:paraId="5383A3FF"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(podpisnik pogodbe/okvirnega sporazuma)</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7C375A81" w14:textId="77777777" w:rsidR="004328DE" w:rsidRPr="00285804" w:rsidRDefault="004328DE" w:rsidP="00600829">
            <w:pPr>
              <w:keepNext/>
              <w:keepLines/>
              <w:rPr>
                <w:sz w:val="18"/>
                <w:szCs w:val="18"/>
              </w:rPr>
            </w:pPr>
          </w:p>
          <w:p w14:paraId="72980424" w14:textId="77777777" w:rsidR="004328DE" w:rsidRPr="00285804" w:rsidRDefault="004328DE" w:rsidP="00600829">
            <w:pPr>
              <w:keepNext/>
              <w:keepLines/>
              <w:rPr>
                <w:sz w:val="18"/>
                <w:szCs w:val="18"/>
              </w:rPr>
            </w:pPr>
          </w:p>
        </w:tc>
      </w:tr>
      <w:tr w:rsidR="004328DE" w:rsidRPr="00285804" w14:paraId="47AF8514" w14:textId="77777777" w:rsidTr="000E5FD5">
        <w:trPr>
          <w:trHeight w:val="371"/>
          <w:jc w:val="center"/>
        </w:trPr>
        <w:tc>
          <w:tcPr>
            <w:tcW w:w="3285" w:type="dxa"/>
            <w:tcBorders>
              <w:top w:val="single" w:sz="4" w:space="0" w:color="auto"/>
              <w:left w:val="single" w:sz="4" w:space="0" w:color="auto"/>
              <w:bottom w:val="single" w:sz="4" w:space="0" w:color="auto"/>
              <w:right w:val="single" w:sz="4" w:space="0" w:color="auto"/>
            </w:tcBorders>
            <w:vAlign w:val="center"/>
          </w:tcPr>
          <w:p w14:paraId="5A5E848F"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Funkcija</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77104EE4" w14:textId="77777777" w:rsidR="004328DE" w:rsidRPr="00285804" w:rsidRDefault="004328DE" w:rsidP="00600829">
            <w:pPr>
              <w:keepNext/>
              <w:keepLines/>
              <w:rPr>
                <w:sz w:val="18"/>
                <w:szCs w:val="18"/>
              </w:rPr>
            </w:pPr>
          </w:p>
        </w:tc>
      </w:tr>
      <w:tr w:rsidR="004328DE" w:rsidRPr="00285804" w14:paraId="11C09C5C" w14:textId="77777777" w:rsidTr="000E5FD5">
        <w:trPr>
          <w:trHeight w:val="414"/>
          <w:jc w:val="center"/>
        </w:trPr>
        <w:tc>
          <w:tcPr>
            <w:tcW w:w="3285" w:type="dxa"/>
            <w:tcBorders>
              <w:top w:val="single" w:sz="4" w:space="0" w:color="auto"/>
              <w:left w:val="single" w:sz="4" w:space="0" w:color="auto"/>
              <w:bottom w:val="single" w:sz="4" w:space="0" w:color="auto"/>
              <w:right w:val="single" w:sz="4" w:space="0" w:color="auto"/>
            </w:tcBorders>
            <w:vAlign w:val="center"/>
          </w:tcPr>
          <w:p w14:paraId="33911AAC"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 xml:space="preserve">Elektronska pošta </w:t>
            </w:r>
            <w:r w:rsidRPr="00285804">
              <w:rPr>
                <w:rFonts w:ascii="Tahoma" w:hAnsi="Tahoma" w:cs="Tahoma"/>
                <w:sz w:val="18"/>
                <w:szCs w:val="18"/>
                <w:u w:val="single"/>
              </w:rPr>
              <w:t>in</w:t>
            </w:r>
            <w:r w:rsidRPr="00285804">
              <w:rPr>
                <w:rFonts w:ascii="Tahoma" w:hAnsi="Tahoma" w:cs="Tahoma"/>
                <w:sz w:val="18"/>
                <w:szCs w:val="18"/>
              </w:rPr>
              <w:t xml:space="preserve"> telefon  </w:t>
            </w:r>
          </w:p>
        </w:tc>
        <w:tc>
          <w:tcPr>
            <w:tcW w:w="2977" w:type="dxa"/>
            <w:tcBorders>
              <w:top w:val="single" w:sz="4" w:space="0" w:color="auto"/>
              <w:left w:val="single" w:sz="4" w:space="0" w:color="auto"/>
              <w:bottom w:val="single" w:sz="4" w:space="0" w:color="auto"/>
              <w:right w:val="single" w:sz="4" w:space="0" w:color="auto"/>
            </w:tcBorders>
            <w:vAlign w:val="center"/>
          </w:tcPr>
          <w:p w14:paraId="60B8FA1F" w14:textId="77777777" w:rsidR="004328DE" w:rsidRPr="00285804" w:rsidRDefault="004328DE" w:rsidP="00600829">
            <w:pPr>
              <w:keepNext/>
              <w:keepLines/>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3605599" w14:textId="77777777" w:rsidR="004328DE" w:rsidRPr="00285804" w:rsidRDefault="004328DE" w:rsidP="00600829">
            <w:pPr>
              <w:keepNext/>
              <w:keepLines/>
              <w:rPr>
                <w:sz w:val="18"/>
                <w:szCs w:val="18"/>
              </w:rPr>
            </w:pPr>
          </w:p>
        </w:tc>
      </w:tr>
      <w:tr w:rsidR="004328DE" w:rsidRPr="00285804" w14:paraId="6CBBED46" w14:textId="77777777" w:rsidTr="000E5FD5">
        <w:trPr>
          <w:trHeight w:val="245"/>
          <w:jc w:val="center"/>
        </w:trPr>
        <w:tc>
          <w:tcPr>
            <w:tcW w:w="9300" w:type="dxa"/>
            <w:gridSpan w:val="4"/>
            <w:tcBorders>
              <w:top w:val="single" w:sz="4" w:space="0" w:color="auto"/>
              <w:left w:val="single" w:sz="4" w:space="0" w:color="auto"/>
              <w:bottom w:val="single" w:sz="4" w:space="0" w:color="auto"/>
              <w:right w:val="single" w:sz="4" w:space="0" w:color="auto"/>
            </w:tcBorders>
            <w:vAlign w:val="center"/>
          </w:tcPr>
          <w:p w14:paraId="253B3DBB" w14:textId="77777777" w:rsidR="004328DE" w:rsidRPr="00285804" w:rsidRDefault="004328DE" w:rsidP="00600829">
            <w:pPr>
              <w:keepNext/>
              <w:keepLines/>
              <w:rPr>
                <w:sz w:val="18"/>
                <w:szCs w:val="18"/>
              </w:rPr>
            </w:pPr>
            <w:r w:rsidRPr="00285804">
              <w:rPr>
                <w:rFonts w:ascii="Tahoma" w:hAnsi="Tahoma" w:cs="Tahoma"/>
                <w:b/>
                <w:sz w:val="18"/>
                <w:szCs w:val="18"/>
              </w:rPr>
              <w:t>KONTAKTNA OSEBA PONUDNIKA</w:t>
            </w:r>
          </w:p>
        </w:tc>
      </w:tr>
      <w:tr w:rsidR="004328DE" w:rsidRPr="00285804" w14:paraId="2581FCED" w14:textId="77777777" w:rsidTr="000E5FD5">
        <w:trPr>
          <w:trHeight w:val="413"/>
          <w:jc w:val="center"/>
        </w:trPr>
        <w:tc>
          <w:tcPr>
            <w:tcW w:w="3285" w:type="dxa"/>
            <w:tcBorders>
              <w:top w:val="single" w:sz="4" w:space="0" w:color="auto"/>
              <w:left w:val="single" w:sz="4" w:space="0" w:color="auto"/>
              <w:bottom w:val="single" w:sz="4" w:space="0" w:color="auto"/>
              <w:right w:val="single" w:sz="4" w:space="0" w:color="auto"/>
            </w:tcBorders>
            <w:vAlign w:val="center"/>
          </w:tcPr>
          <w:p w14:paraId="008A7511"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Naziv kontaktne osebe (v zvezi s ponudbo)</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5AB9D089" w14:textId="77777777" w:rsidR="004328DE" w:rsidRPr="00285804" w:rsidRDefault="004328DE" w:rsidP="00600829">
            <w:pPr>
              <w:keepNext/>
              <w:keepLines/>
              <w:rPr>
                <w:sz w:val="18"/>
                <w:szCs w:val="18"/>
              </w:rPr>
            </w:pPr>
          </w:p>
        </w:tc>
      </w:tr>
      <w:tr w:rsidR="004328DE" w:rsidRPr="00285804" w14:paraId="0A9B4ACD" w14:textId="77777777" w:rsidTr="000E5FD5">
        <w:trPr>
          <w:trHeight w:val="414"/>
          <w:jc w:val="center"/>
        </w:trPr>
        <w:tc>
          <w:tcPr>
            <w:tcW w:w="3285" w:type="dxa"/>
            <w:tcBorders>
              <w:top w:val="single" w:sz="4" w:space="0" w:color="auto"/>
              <w:left w:val="single" w:sz="4" w:space="0" w:color="auto"/>
              <w:bottom w:val="single" w:sz="4" w:space="0" w:color="auto"/>
              <w:right w:val="single" w:sz="4" w:space="0" w:color="auto"/>
            </w:tcBorders>
            <w:vAlign w:val="center"/>
          </w:tcPr>
          <w:p w14:paraId="06D0D749"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 xml:space="preserve">Elektronska pošta </w:t>
            </w:r>
            <w:r w:rsidRPr="00285804">
              <w:rPr>
                <w:rFonts w:ascii="Tahoma" w:hAnsi="Tahoma" w:cs="Tahoma"/>
                <w:sz w:val="18"/>
                <w:szCs w:val="18"/>
                <w:u w:val="single"/>
              </w:rPr>
              <w:t>in</w:t>
            </w:r>
            <w:r w:rsidRPr="00285804">
              <w:rPr>
                <w:rFonts w:ascii="Tahoma" w:hAnsi="Tahoma" w:cs="Tahoma"/>
                <w:sz w:val="18"/>
                <w:szCs w:val="18"/>
              </w:rPr>
              <w:t xml:space="preserve"> telefon</w:t>
            </w:r>
          </w:p>
        </w:tc>
        <w:tc>
          <w:tcPr>
            <w:tcW w:w="2977" w:type="dxa"/>
            <w:tcBorders>
              <w:top w:val="single" w:sz="4" w:space="0" w:color="auto"/>
              <w:left w:val="single" w:sz="4" w:space="0" w:color="auto"/>
              <w:bottom w:val="single" w:sz="4" w:space="0" w:color="auto"/>
              <w:right w:val="single" w:sz="4" w:space="0" w:color="auto"/>
            </w:tcBorders>
            <w:vAlign w:val="center"/>
          </w:tcPr>
          <w:p w14:paraId="14DFAE10" w14:textId="77777777" w:rsidR="004328DE" w:rsidRPr="00285804" w:rsidRDefault="004328DE" w:rsidP="00600829">
            <w:pPr>
              <w:keepNext/>
              <w:keepLines/>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64256B89" w14:textId="77777777" w:rsidR="004328DE" w:rsidRPr="00285804" w:rsidRDefault="004328DE" w:rsidP="00600829">
            <w:pPr>
              <w:keepNext/>
              <w:keepLines/>
              <w:rPr>
                <w:sz w:val="18"/>
                <w:szCs w:val="18"/>
              </w:rPr>
            </w:pPr>
          </w:p>
        </w:tc>
      </w:tr>
      <w:tr w:rsidR="004328DE" w:rsidRPr="00285804" w14:paraId="1E39B47E" w14:textId="77777777" w:rsidTr="000E5FD5">
        <w:trPr>
          <w:trHeight w:val="267"/>
          <w:jc w:val="center"/>
        </w:trPr>
        <w:tc>
          <w:tcPr>
            <w:tcW w:w="9300" w:type="dxa"/>
            <w:gridSpan w:val="4"/>
            <w:tcBorders>
              <w:top w:val="single" w:sz="4" w:space="0" w:color="auto"/>
              <w:left w:val="single" w:sz="4" w:space="0" w:color="auto"/>
              <w:bottom w:val="single" w:sz="4" w:space="0" w:color="auto"/>
              <w:right w:val="single" w:sz="4" w:space="0" w:color="auto"/>
            </w:tcBorders>
            <w:vAlign w:val="center"/>
          </w:tcPr>
          <w:p w14:paraId="029160C2" w14:textId="77777777" w:rsidR="004328DE" w:rsidRPr="00285804" w:rsidRDefault="004328DE" w:rsidP="00600829">
            <w:pPr>
              <w:keepNext/>
              <w:keepLines/>
              <w:rPr>
                <w:sz w:val="18"/>
                <w:szCs w:val="18"/>
              </w:rPr>
            </w:pPr>
            <w:r w:rsidRPr="00285804">
              <w:rPr>
                <w:rFonts w:ascii="Tahoma" w:hAnsi="Tahoma" w:cs="Tahoma"/>
                <w:b/>
                <w:sz w:val="18"/>
                <w:szCs w:val="18"/>
              </w:rPr>
              <w:t xml:space="preserve">OSTALI PODATKI </w:t>
            </w:r>
          </w:p>
        </w:tc>
      </w:tr>
      <w:tr w:rsidR="004328DE" w:rsidRPr="00285804" w14:paraId="47A69070" w14:textId="77777777" w:rsidTr="000E5FD5">
        <w:trPr>
          <w:trHeight w:val="1720"/>
          <w:jc w:val="center"/>
        </w:trPr>
        <w:tc>
          <w:tcPr>
            <w:tcW w:w="3285" w:type="dxa"/>
            <w:tcBorders>
              <w:top w:val="single" w:sz="4" w:space="0" w:color="auto"/>
              <w:left w:val="single" w:sz="4" w:space="0" w:color="auto"/>
              <w:bottom w:val="single" w:sz="4" w:space="0" w:color="auto"/>
              <w:right w:val="single" w:sz="4" w:space="0" w:color="auto"/>
            </w:tcBorders>
            <w:vAlign w:val="center"/>
          </w:tcPr>
          <w:p w14:paraId="26CDFA3A" w14:textId="77777777" w:rsidR="004328DE" w:rsidRPr="00285804" w:rsidRDefault="004328DE" w:rsidP="00600829">
            <w:pPr>
              <w:keepNext/>
              <w:keepLines/>
              <w:rPr>
                <w:rFonts w:ascii="Tahoma" w:hAnsi="Tahoma" w:cs="Tahoma"/>
                <w:sz w:val="18"/>
                <w:szCs w:val="18"/>
              </w:rPr>
            </w:pPr>
            <w:r w:rsidRPr="00285804">
              <w:rPr>
                <w:rFonts w:ascii="Tahoma" w:hAnsi="Tahoma" w:cs="Tahoma"/>
                <w:sz w:val="18"/>
                <w:szCs w:val="18"/>
              </w:rPr>
              <w:t xml:space="preserve">Predstavnik/i ponudnika, ki bo/do urejali izvajanje predmetne pogodbe/ okvirnega sporazuma </w:t>
            </w:r>
            <w:r w:rsidRPr="00285804">
              <w:rPr>
                <w:rFonts w:ascii="Tahoma" w:hAnsi="Tahoma" w:cs="Tahoma"/>
                <w:i/>
                <w:sz w:val="18"/>
                <w:szCs w:val="18"/>
              </w:rPr>
              <w:t>(lahko je ista oseba)</w:t>
            </w:r>
          </w:p>
        </w:tc>
        <w:tc>
          <w:tcPr>
            <w:tcW w:w="6015" w:type="dxa"/>
            <w:gridSpan w:val="3"/>
            <w:tcBorders>
              <w:top w:val="single" w:sz="4" w:space="0" w:color="auto"/>
              <w:left w:val="single" w:sz="4" w:space="0" w:color="auto"/>
              <w:bottom w:val="single" w:sz="4" w:space="0" w:color="auto"/>
              <w:right w:val="single" w:sz="4" w:space="0" w:color="auto"/>
            </w:tcBorders>
            <w:vAlign w:val="center"/>
          </w:tcPr>
          <w:p w14:paraId="4705533E" w14:textId="77777777" w:rsidR="004328DE" w:rsidRPr="00285804" w:rsidRDefault="004328DE" w:rsidP="00600829">
            <w:pPr>
              <w:keepNext/>
              <w:keepLines/>
              <w:spacing w:line="276" w:lineRule="auto"/>
              <w:jc w:val="both"/>
              <w:rPr>
                <w:rFonts w:ascii="Tahoma" w:hAnsi="Tahoma" w:cs="Tahoma"/>
                <w:sz w:val="18"/>
                <w:szCs w:val="18"/>
              </w:rPr>
            </w:pPr>
            <w:r w:rsidRPr="00285804">
              <w:rPr>
                <w:rFonts w:ascii="Tahoma" w:hAnsi="Tahoma" w:cs="Tahoma"/>
                <w:sz w:val="18"/>
                <w:szCs w:val="18"/>
              </w:rPr>
              <w:t>Skrbnik pogodbe/okvirnega sporazuma:</w:t>
            </w:r>
          </w:p>
          <w:p w14:paraId="32575900" w14:textId="77777777" w:rsidR="004328DE" w:rsidRPr="00285804" w:rsidRDefault="004328DE" w:rsidP="00600829">
            <w:pPr>
              <w:keepNext/>
              <w:keepLines/>
              <w:spacing w:line="276" w:lineRule="auto"/>
              <w:ind w:right="-47"/>
              <w:jc w:val="both"/>
              <w:rPr>
                <w:rFonts w:ascii="Tahoma" w:hAnsi="Tahoma" w:cs="Tahoma"/>
                <w:sz w:val="17"/>
                <w:szCs w:val="17"/>
              </w:rPr>
            </w:pPr>
            <w:r w:rsidRPr="00285804">
              <w:rPr>
                <w:rFonts w:ascii="Tahoma" w:hAnsi="Tahoma" w:cs="Tahoma"/>
                <w:sz w:val="17"/>
                <w:szCs w:val="17"/>
              </w:rPr>
              <w:t xml:space="preserve">g./ga.________________________________; tel.: ____________________; </w:t>
            </w:r>
          </w:p>
          <w:p w14:paraId="5BFE28EB" w14:textId="77777777" w:rsidR="004328DE" w:rsidRPr="00285804" w:rsidRDefault="004328DE" w:rsidP="00600829">
            <w:pPr>
              <w:keepNext/>
              <w:keepLines/>
              <w:spacing w:line="276" w:lineRule="auto"/>
              <w:jc w:val="both"/>
              <w:rPr>
                <w:rFonts w:ascii="Tahoma" w:hAnsi="Tahoma" w:cs="Tahoma"/>
                <w:sz w:val="17"/>
                <w:szCs w:val="17"/>
              </w:rPr>
            </w:pPr>
            <w:r w:rsidRPr="00285804">
              <w:rPr>
                <w:rFonts w:ascii="Tahoma" w:hAnsi="Tahoma" w:cs="Tahoma"/>
                <w:sz w:val="17"/>
                <w:szCs w:val="17"/>
              </w:rPr>
              <w:t>e - mail: ___________________________________.</w:t>
            </w:r>
          </w:p>
          <w:p w14:paraId="4074A9FF" w14:textId="77777777" w:rsidR="004328DE" w:rsidRPr="00285804" w:rsidRDefault="004328DE" w:rsidP="00600829">
            <w:pPr>
              <w:keepNext/>
              <w:keepLines/>
              <w:jc w:val="both"/>
              <w:rPr>
                <w:rFonts w:ascii="Tahoma" w:hAnsi="Tahoma" w:cs="Tahoma"/>
                <w:snapToGrid w:val="0"/>
                <w:sz w:val="10"/>
                <w:szCs w:val="18"/>
              </w:rPr>
            </w:pPr>
          </w:p>
          <w:p w14:paraId="56AA6152" w14:textId="77777777" w:rsidR="004328DE" w:rsidRPr="00285804" w:rsidRDefault="004328DE" w:rsidP="00600829">
            <w:pPr>
              <w:keepNext/>
              <w:keepLines/>
              <w:spacing w:line="276" w:lineRule="auto"/>
              <w:jc w:val="both"/>
              <w:rPr>
                <w:rFonts w:ascii="Tahoma" w:hAnsi="Tahoma" w:cs="Tahoma"/>
                <w:sz w:val="18"/>
                <w:szCs w:val="18"/>
              </w:rPr>
            </w:pPr>
            <w:r w:rsidRPr="00285804">
              <w:rPr>
                <w:rFonts w:ascii="Tahoma" w:hAnsi="Tahoma" w:cs="Tahoma"/>
                <w:sz w:val="18"/>
                <w:szCs w:val="18"/>
              </w:rPr>
              <w:t xml:space="preserve">Kontaktna oseba pogodbe/okvirnega sporazuma: </w:t>
            </w:r>
          </w:p>
          <w:p w14:paraId="61645DC7" w14:textId="77777777" w:rsidR="004328DE" w:rsidRPr="00285804" w:rsidRDefault="004328DE" w:rsidP="00600829">
            <w:pPr>
              <w:keepNext/>
              <w:keepLines/>
              <w:spacing w:line="276" w:lineRule="auto"/>
              <w:ind w:right="-47"/>
              <w:jc w:val="both"/>
              <w:rPr>
                <w:rFonts w:ascii="Tahoma" w:hAnsi="Tahoma" w:cs="Tahoma"/>
                <w:sz w:val="17"/>
                <w:szCs w:val="17"/>
              </w:rPr>
            </w:pPr>
            <w:r w:rsidRPr="00285804">
              <w:rPr>
                <w:rFonts w:ascii="Tahoma" w:hAnsi="Tahoma" w:cs="Tahoma"/>
                <w:sz w:val="17"/>
                <w:szCs w:val="17"/>
              </w:rPr>
              <w:t xml:space="preserve">g./ga.________________________________; tel.: ____________________; </w:t>
            </w:r>
          </w:p>
          <w:p w14:paraId="626E9713" w14:textId="77777777" w:rsidR="004328DE" w:rsidRPr="00285804" w:rsidRDefault="004328DE" w:rsidP="00600829">
            <w:pPr>
              <w:keepNext/>
              <w:keepLines/>
              <w:jc w:val="both"/>
              <w:rPr>
                <w:rFonts w:ascii="Tahoma" w:hAnsi="Tahoma" w:cs="Tahoma"/>
                <w:sz w:val="18"/>
                <w:szCs w:val="18"/>
              </w:rPr>
            </w:pPr>
            <w:r w:rsidRPr="00285804">
              <w:rPr>
                <w:rFonts w:ascii="Tahoma" w:hAnsi="Tahoma" w:cs="Tahoma"/>
                <w:sz w:val="17"/>
                <w:szCs w:val="17"/>
              </w:rPr>
              <w:t>e - mail: ___________________________________.</w:t>
            </w:r>
          </w:p>
        </w:tc>
      </w:tr>
      <w:tr w:rsidR="004328DE" w:rsidRPr="00285804" w14:paraId="180D5D6C" w14:textId="77777777" w:rsidTr="000E5FD5">
        <w:trPr>
          <w:trHeight w:val="283"/>
          <w:jc w:val="center"/>
        </w:trPr>
        <w:tc>
          <w:tcPr>
            <w:tcW w:w="3285" w:type="dxa"/>
            <w:vMerge w:val="restart"/>
            <w:tcBorders>
              <w:top w:val="single" w:sz="4" w:space="0" w:color="auto"/>
              <w:left w:val="single" w:sz="4" w:space="0" w:color="auto"/>
              <w:right w:val="single" w:sz="4" w:space="0" w:color="auto"/>
            </w:tcBorders>
            <w:vAlign w:val="center"/>
          </w:tcPr>
          <w:p w14:paraId="5BFFFF0A" w14:textId="77777777" w:rsidR="004328DE" w:rsidRPr="00285804" w:rsidRDefault="004328DE" w:rsidP="00600829">
            <w:pPr>
              <w:keepNext/>
              <w:keepLines/>
              <w:rPr>
                <w:rFonts w:ascii="Tahoma" w:hAnsi="Tahoma" w:cs="Tahoma"/>
                <w:sz w:val="16"/>
                <w:szCs w:val="18"/>
              </w:rPr>
            </w:pPr>
            <w:r w:rsidRPr="00285804">
              <w:rPr>
                <w:rFonts w:ascii="Tahoma" w:hAnsi="Tahoma" w:cs="Tahoma"/>
                <w:b/>
                <w:sz w:val="16"/>
                <w:szCs w:val="18"/>
              </w:rPr>
              <w:t>VSE</w:t>
            </w:r>
            <w:r w:rsidRPr="00285804">
              <w:rPr>
                <w:rFonts w:ascii="Tahoma" w:hAnsi="Tahoma" w:cs="Tahoma"/>
                <w:sz w:val="16"/>
                <w:szCs w:val="18"/>
              </w:rPr>
              <w:t xml:space="preserve"> osebe, ki so člani upravnega, vodstvenega ali nadzornega organa gospodarskega subjekta ali ki imajo pooblastila za njegovo zastopanje ali odločanje ali nadzor v njem, </w:t>
            </w:r>
            <w:r w:rsidRPr="00285804">
              <w:rPr>
                <w:rFonts w:ascii="Tahoma" w:hAnsi="Tahoma" w:cs="Tahoma"/>
                <w:b/>
                <w:sz w:val="16"/>
                <w:szCs w:val="18"/>
              </w:rPr>
              <w:t>ter</w:t>
            </w:r>
            <w:r w:rsidRPr="00285804">
              <w:rPr>
                <w:rFonts w:ascii="Tahoma" w:hAnsi="Tahoma" w:cs="Tahoma"/>
                <w:sz w:val="16"/>
                <w:szCs w:val="18"/>
              </w:rPr>
              <w:t xml:space="preserve"> njihov </w:t>
            </w:r>
            <w:r w:rsidRPr="00285804">
              <w:rPr>
                <w:rFonts w:ascii="Tahoma" w:hAnsi="Tahoma" w:cs="Tahoma"/>
                <w:b/>
                <w:sz w:val="16"/>
                <w:szCs w:val="18"/>
              </w:rPr>
              <w:t>EMŠO</w:t>
            </w:r>
          </w:p>
          <w:p w14:paraId="06E8011F" w14:textId="77777777" w:rsidR="004328DE" w:rsidRPr="00285804" w:rsidRDefault="004328DE" w:rsidP="00600829">
            <w:pPr>
              <w:keepNext/>
              <w:keepLines/>
              <w:rPr>
                <w:rFonts w:ascii="Tahoma" w:hAnsi="Tahoma" w:cs="Tahoma"/>
                <w:sz w:val="8"/>
                <w:szCs w:val="18"/>
              </w:rPr>
            </w:pPr>
          </w:p>
          <w:p w14:paraId="0D7FB79D" w14:textId="77777777" w:rsidR="004328DE" w:rsidRPr="00285804" w:rsidRDefault="004328DE" w:rsidP="00600829">
            <w:pPr>
              <w:keepNext/>
              <w:keepLines/>
              <w:rPr>
                <w:rFonts w:ascii="Tahoma" w:hAnsi="Tahoma" w:cs="Tahoma"/>
                <w:i/>
                <w:sz w:val="16"/>
                <w:szCs w:val="18"/>
              </w:rPr>
            </w:pPr>
            <w:r w:rsidRPr="00285804">
              <w:rPr>
                <w:rFonts w:ascii="Tahoma" w:hAnsi="Tahoma" w:cs="Tahoma"/>
                <w:i/>
                <w:sz w:val="16"/>
                <w:szCs w:val="18"/>
              </w:rPr>
              <w:t>/v primeru, da ste podatke vnesli v ESPD ali priložili lastno izjavo, ni potrebno izpolniti!/</w:t>
            </w:r>
          </w:p>
          <w:p w14:paraId="77B3C219" w14:textId="77777777" w:rsidR="004328DE" w:rsidRPr="00285804" w:rsidRDefault="004328DE" w:rsidP="00600829">
            <w:pPr>
              <w:keepNext/>
              <w:keepLines/>
              <w:rPr>
                <w:rFonts w:ascii="Tahoma" w:hAnsi="Tahoma" w:cs="Tahoma"/>
                <w:i/>
                <w:sz w:val="16"/>
                <w:szCs w:val="18"/>
              </w:rPr>
            </w:pPr>
          </w:p>
          <w:p w14:paraId="462A1E89" w14:textId="77777777" w:rsidR="004328DE" w:rsidRPr="00285804" w:rsidRDefault="004328DE" w:rsidP="00600829">
            <w:pPr>
              <w:keepNext/>
              <w:keepLines/>
              <w:rPr>
                <w:rFonts w:ascii="Tahoma" w:hAnsi="Tahoma" w:cs="Tahoma"/>
                <w:i/>
                <w:sz w:val="18"/>
                <w:szCs w:val="18"/>
              </w:rPr>
            </w:pPr>
            <w:r w:rsidRPr="00285804">
              <w:rPr>
                <w:rFonts w:ascii="Tahoma" w:hAnsi="Tahoma" w:cs="Tahoma"/>
                <w:i/>
                <w:sz w:val="16"/>
                <w:szCs w:val="18"/>
              </w:rPr>
              <w:t>EMŠO se potrebuje zgolj zaradi potreb pri preverjanju nekaznovanosti v e-Dosje-</w:t>
            </w:r>
            <w:r w:rsidR="00200B18">
              <w:rPr>
                <w:rFonts w:ascii="Tahoma" w:hAnsi="Tahoma" w:cs="Tahoma"/>
                <w:i/>
                <w:sz w:val="16"/>
                <w:szCs w:val="18"/>
              </w:rPr>
              <w:t>j</w:t>
            </w:r>
            <w:r w:rsidRPr="00285804">
              <w:rPr>
                <w:rFonts w:ascii="Tahoma" w:hAnsi="Tahoma" w:cs="Tahoma"/>
                <w:i/>
                <w:sz w:val="16"/>
                <w:szCs w:val="18"/>
              </w:rPr>
              <w:t>u</w:t>
            </w:r>
          </w:p>
        </w:tc>
        <w:tc>
          <w:tcPr>
            <w:tcW w:w="3007" w:type="dxa"/>
            <w:gridSpan w:val="2"/>
            <w:tcBorders>
              <w:top w:val="single" w:sz="4" w:space="0" w:color="auto"/>
              <w:left w:val="single" w:sz="4" w:space="0" w:color="auto"/>
              <w:bottom w:val="single" w:sz="4" w:space="0" w:color="auto"/>
              <w:right w:val="single" w:sz="4" w:space="0" w:color="auto"/>
            </w:tcBorders>
            <w:vAlign w:val="center"/>
          </w:tcPr>
          <w:p w14:paraId="58E24582" w14:textId="77777777" w:rsidR="004328DE" w:rsidRPr="00285804" w:rsidRDefault="004328DE" w:rsidP="00600829">
            <w:pPr>
              <w:keepNext/>
              <w:keepLines/>
              <w:spacing w:line="276" w:lineRule="auto"/>
              <w:jc w:val="center"/>
              <w:rPr>
                <w:rFonts w:ascii="Tahoma" w:hAnsi="Tahoma" w:cs="Tahoma"/>
                <w:sz w:val="18"/>
                <w:szCs w:val="18"/>
              </w:rPr>
            </w:pPr>
            <w:r w:rsidRPr="00285804">
              <w:rPr>
                <w:rFonts w:ascii="Tahoma" w:hAnsi="Tahoma" w:cs="Tahoma"/>
                <w:sz w:val="18"/>
                <w:szCs w:val="18"/>
              </w:rPr>
              <w:t>Ime in priimek</w:t>
            </w:r>
          </w:p>
        </w:tc>
        <w:tc>
          <w:tcPr>
            <w:tcW w:w="3008" w:type="dxa"/>
            <w:tcBorders>
              <w:top w:val="single" w:sz="4" w:space="0" w:color="auto"/>
              <w:left w:val="single" w:sz="4" w:space="0" w:color="auto"/>
              <w:bottom w:val="single" w:sz="4" w:space="0" w:color="auto"/>
              <w:right w:val="single" w:sz="4" w:space="0" w:color="auto"/>
            </w:tcBorders>
            <w:vAlign w:val="center"/>
          </w:tcPr>
          <w:p w14:paraId="7B9180F6" w14:textId="77777777" w:rsidR="004328DE" w:rsidRPr="00285804" w:rsidRDefault="004328DE" w:rsidP="00600829">
            <w:pPr>
              <w:keepNext/>
              <w:keepLines/>
              <w:spacing w:line="276" w:lineRule="auto"/>
              <w:jc w:val="center"/>
              <w:rPr>
                <w:rFonts w:ascii="Tahoma" w:hAnsi="Tahoma" w:cs="Tahoma"/>
                <w:sz w:val="18"/>
                <w:szCs w:val="18"/>
              </w:rPr>
            </w:pPr>
            <w:r w:rsidRPr="00285804">
              <w:rPr>
                <w:rFonts w:ascii="Tahoma" w:hAnsi="Tahoma" w:cs="Tahoma"/>
                <w:sz w:val="18"/>
                <w:szCs w:val="18"/>
              </w:rPr>
              <w:t>EMŠO</w:t>
            </w:r>
          </w:p>
        </w:tc>
      </w:tr>
      <w:tr w:rsidR="004328DE" w:rsidRPr="00285804" w14:paraId="452E125C" w14:textId="77777777" w:rsidTr="000E5FD5">
        <w:trPr>
          <w:trHeight w:val="1819"/>
          <w:jc w:val="center"/>
        </w:trPr>
        <w:tc>
          <w:tcPr>
            <w:tcW w:w="3285" w:type="dxa"/>
            <w:vMerge/>
            <w:tcBorders>
              <w:left w:val="single" w:sz="4" w:space="0" w:color="auto"/>
              <w:bottom w:val="single" w:sz="4" w:space="0" w:color="auto"/>
              <w:right w:val="single" w:sz="4" w:space="0" w:color="auto"/>
            </w:tcBorders>
            <w:vAlign w:val="center"/>
          </w:tcPr>
          <w:p w14:paraId="53C5BC0B" w14:textId="77777777" w:rsidR="004328DE" w:rsidRPr="00285804" w:rsidRDefault="004328DE" w:rsidP="00600829">
            <w:pPr>
              <w:keepNext/>
              <w:keepLines/>
              <w:rPr>
                <w:rFonts w:ascii="Tahoma" w:hAnsi="Tahoma" w:cs="Tahoma"/>
                <w:sz w:val="16"/>
                <w:szCs w:val="18"/>
              </w:rPr>
            </w:pPr>
          </w:p>
        </w:tc>
        <w:tc>
          <w:tcPr>
            <w:tcW w:w="3007" w:type="dxa"/>
            <w:gridSpan w:val="2"/>
            <w:tcBorders>
              <w:top w:val="single" w:sz="4" w:space="0" w:color="auto"/>
              <w:left w:val="single" w:sz="4" w:space="0" w:color="auto"/>
              <w:bottom w:val="single" w:sz="4" w:space="0" w:color="auto"/>
              <w:right w:val="single" w:sz="4" w:space="0" w:color="auto"/>
            </w:tcBorders>
            <w:vAlign w:val="center"/>
          </w:tcPr>
          <w:p w14:paraId="63CBDA98" w14:textId="77777777" w:rsidR="004328DE" w:rsidRPr="00285804" w:rsidRDefault="004328DE" w:rsidP="00600829">
            <w:pPr>
              <w:keepNext/>
              <w:keepLines/>
              <w:spacing w:line="276" w:lineRule="auto"/>
              <w:jc w:val="both"/>
              <w:rPr>
                <w:rFonts w:ascii="Tahoma" w:hAnsi="Tahoma" w:cs="Tahoma"/>
                <w:sz w:val="18"/>
                <w:szCs w:val="18"/>
              </w:rPr>
            </w:pPr>
          </w:p>
        </w:tc>
        <w:tc>
          <w:tcPr>
            <w:tcW w:w="3008" w:type="dxa"/>
            <w:tcBorders>
              <w:top w:val="single" w:sz="4" w:space="0" w:color="auto"/>
              <w:left w:val="single" w:sz="4" w:space="0" w:color="auto"/>
              <w:bottom w:val="single" w:sz="4" w:space="0" w:color="auto"/>
              <w:right w:val="single" w:sz="4" w:space="0" w:color="auto"/>
            </w:tcBorders>
            <w:vAlign w:val="center"/>
          </w:tcPr>
          <w:p w14:paraId="1E8DE8F0" w14:textId="77777777" w:rsidR="004328DE" w:rsidRPr="00285804" w:rsidRDefault="004328DE" w:rsidP="00600829">
            <w:pPr>
              <w:keepNext/>
              <w:keepLines/>
              <w:spacing w:line="276" w:lineRule="auto"/>
              <w:jc w:val="both"/>
              <w:rPr>
                <w:rFonts w:ascii="Tahoma" w:hAnsi="Tahoma" w:cs="Tahoma"/>
                <w:sz w:val="18"/>
                <w:szCs w:val="18"/>
              </w:rPr>
            </w:pPr>
          </w:p>
        </w:tc>
      </w:tr>
    </w:tbl>
    <w:p w14:paraId="13831EBA" w14:textId="77777777" w:rsidR="004328DE" w:rsidRDefault="004328DE" w:rsidP="00600829">
      <w:pPr>
        <w:keepNext/>
        <w:keepLines/>
        <w:jc w:val="both"/>
        <w:rPr>
          <w:rFonts w:ascii="Tahoma" w:hAnsi="Tahoma" w:cs="Tahoma"/>
        </w:rPr>
      </w:pPr>
    </w:p>
    <w:tbl>
      <w:tblPr>
        <w:tblW w:w="0" w:type="auto"/>
        <w:tblInd w:w="250" w:type="dxa"/>
        <w:tblLook w:val="04A0" w:firstRow="1" w:lastRow="0" w:firstColumn="1" w:lastColumn="0" w:noHBand="0" w:noVBand="1"/>
      </w:tblPr>
      <w:tblGrid>
        <w:gridCol w:w="3327"/>
        <w:gridCol w:w="2894"/>
        <w:gridCol w:w="2883"/>
      </w:tblGrid>
      <w:tr w:rsidR="00FF3C2E" w:rsidRPr="00112425" w14:paraId="619F01D0" w14:textId="77777777" w:rsidTr="004328DE">
        <w:tc>
          <w:tcPr>
            <w:tcW w:w="3327" w:type="dxa"/>
            <w:shd w:val="clear" w:color="auto" w:fill="auto"/>
          </w:tcPr>
          <w:p w14:paraId="283E8E1A" w14:textId="77777777" w:rsidR="00FF3C2E" w:rsidRPr="00112425" w:rsidRDefault="00FF3C2E" w:rsidP="00600829">
            <w:pPr>
              <w:keepNext/>
              <w:keepLines/>
              <w:tabs>
                <w:tab w:val="left" w:pos="2835"/>
              </w:tabs>
              <w:ind w:left="-108"/>
              <w:jc w:val="both"/>
              <w:rPr>
                <w:rFonts w:ascii="Tahoma" w:hAnsi="Tahoma" w:cs="Tahoma"/>
              </w:rPr>
            </w:pPr>
            <w:r w:rsidRPr="00112425">
              <w:rPr>
                <w:rFonts w:ascii="Tahoma" w:hAnsi="Tahoma" w:cs="Tahoma"/>
              </w:rPr>
              <w:t>Ponudnik je MSP* (označi):</w:t>
            </w:r>
          </w:p>
        </w:tc>
        <w:tc>
          <w:tcPr>
            <w:tcW w:w="2895" w:type="dxa"/>
            <w:shd w:val="clear" w:color="auto" w:fill="auto"/>
          </w:tcPr>
          <w:p w14:paraId="02DE4EB2" w14:textId="77777777" w:rsidR="00FF3C2E" w:rsidRPr="00112425" w:rsidRDefault="00FF3C2E" w:rsidP="00403371">
            <w:pPr>
              <w:keepNext/>
              <w:keepLines/>
              <w:numPr>
                <w:ilvl w:val="0"/>
                <w:numId w:val="7"/>
              </w:numPr>
              <w:tabs>
                <w:tab w:val="left" w:pos="1008"/>
                <w:tab w:val="left" w:pos="3843"/>
              </w:tabs>
              <w:ind w:left="1717" w:hanging="1357"/>
              <w:jc w:val="both"/>
              <w:rPr>
                <w:rFonts w:ascii="Tahoma" w:hAnsi="Tahoma" w:cs="Tahoma"/>
              </w:rPr>
            </w:pPr>
            <w:r w:rsidRPr="00112425">
              <w:rPr>
                <w:rFonts w:ascii="Tahoma" w:hAnsi="Tahoma" w:cs="Tahoma"/>
              </w:rPr>
              <w:t>Da</w:t>
            </w:r>
          </w:p>
        </w:tc>
        <w:tc>
          <w:tcPr>
            <w:tcW w:w="2884" w:type="dxa"/>
            <w:shd w:val="clear" w:color="auto" w:fill="auto"/>
          </w:tcPr>
          <w:p w14:paraId="257DAE93" w14:textId="77777777" w:rsidR="00FF3C2E" w:rsidRPr="00112425" w:rsidRDefault="00FF3C2E" w:rsidP="00403371">
            <w:pPr>
              <w:keepNext/>
              <w:keepLines/>
              <w:numPr>
                <w:ilvl w:val="0"/>
                <w:numId w:val="7"/>
              </w:numPr>
              <w:tabs>
                <w:tab w:val="left" w:pos="893"/>
              </w:tabs>
              <w:jc w:val="both"/>
              <w:rPr>
                <w:rFonts w:ascii="Tahoma" w:hAnsi="Tahoma" w:cs="Tahoma"/>
              </w:rPr>
            </w:pPr>
            <w:r w:rsidRPr="00112425">
              <w:rPr>
                <w:rFonts w:ascii="Tahoma" w:hAnsi="Tahoma" w:cs="Tahoma"/>
              </w:rPr>
              <w:t xml:space="preserve">Ne </w:t>
            </w:r>
          </w:p>
        </w:tc>
      </w:tr>
    </w:tbl>
    <w:p w14:paraId="2C157330" w14:textId="77777777" w:rsidR="00FF3C2E" w:rsidRPr="00112425" w:rsidRDefault="00FF3C2E" w:rsidP="00600829">
      <w:pPr>
        <w:keepNext/>
        <w:keepLines/>
        <w:tabs>
          <w:tab w:val="left" w:pos="2835"/>
        </w:tabs>
        <w:ind w:left="284"/>
        <w:jc w:val="both"/>
        <w:rPr>
          <w:rFonts w:ascii="Tahoma" w:hAnsi="Tahoma" w:cs="Tahoma"/>
          <w:sz w:val="18"/>
          <w:szCs w:val="18"/>
        </w:rPr>
      </w:pPr>
      <w:r w:rsidRPr="00112425">
        <w:rPr>
          <w:rFonts w:ascii="Tahoma" w:hAnsi="Tahoma" w:cs="Tahoma"/>
          <w:sz w:val="18"/>
          <w:szCs w:val="18"/>
        </w:rPr>
        <w:t>*MSP: mikro, mala in srednje velika podjetja kot so opredeljena v Priporočilu Komisije 2003/361/ES.</w:t>
      </w:r>
    </w:p>
    <w:p w14:paraId="4DF0BE1F" w14:textId="77777777" w:rsidR="007C70A1" w:rsidRPr="00112425" w:rsidRDefault="007C70A1" w:rsidP="00600829">
      <w:pPr>
        <w:keepNext/>
        <w:keepLines/>
        <w:tabs>
          <w:tab w:val="left" w:pos="2552"/>
        </w:tabs>
        <w:ind w:left="284" w:hanging="284"/>
        <w:jc w:val="both"/>
        <w:rPr>
          <w:rFonts w:ascii="Tahoma" w:hAnsi="Tahoma" w:cs="Tahoma"/>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402E6E" w:rsidRPr="00112425" w14:paraId="43E83D67" w14:textId="77777777">
        <w:trPr>
          <w:trHeight w:val="235"/>
        </w:trPr>
        <w:tc>
          <w:tcPr>
            <w:tcW w:w="3402" w:type="dxa"/>
            <w:tcBorders>
              <w:bottom w:val="single" w:sz="4" w:space="0" w:color="auto"/>
            </w:tcBorders>
          </w:tcPr>
          <w:p w14:paraId="27BA8241" w14:textId="77777777" w:rsidR="00402E6E" w:rsidRPr="00112425" w:rsidRDefault="00402E6E" w:rsidP="00600829">
            <w:pPr>
              <w:keepNext/>
              <w:keepLines/>
              <w:jc w:val="both"/>
              <w:rPr>
                <w:rFonts w:ascii="Tahoma" w:hAnsi="Tahoma" w:cs="Tahoma"/>
                <w:snapToGrid w:val="0"/>
                <w:color w:val="000000"/>
              </w:rPr>
            </w:pPr>
          </w:p>
        </w:tc>
        <w:tc>
          <w:tcPr>
            <w:tcW w:w="2977" w:type="dxa"/>
          </w:tcPr>
          <w:p w14:paraId="3923CD08" w14:textId="77777777" w:rsidR="00402E6E" w:rsidRPr="00112425" w:rsidRDefault="00402E6E" w:rsidP="00600829">
            <w:pPr>
              <w:keepNext/>
              <w:keepLines/>
              <w:jc w:val="center"/>
              <w:rPr>
                <w:rFonts w:ascii="Tahoma" w:hAnsi="Tahoma" w:cs="Tahoma"/>
                <w:snapToGrid w:val="0"/>
                <w:color w:val="000000"/>
              </w:rPr>
            </w:pPr>
          </w:p>
        </w:tc>
        <w:tc>
          <w:tcPr>
            <w:tcW w:w="3260" w:type="dxa"/>
            <w:tcBorders>
              <w:bottom w:val="single" w:sz="4" w:space="0" w:color="auto"/>
            </w:tcBorders>
          </w:tcPr>
          <w:p w14:paraId="2D7D8872" w14:textId="77777777" w:rsidR="00402E6E" w:rsidRPr="00112425" w:rsidRDefault="00402E6E" w:rsidP="00600829">
            <w:pPr>
              <w:keepNext/>
              <w:keepLines/>
              <w:tabs>
                <w:tab w:val="left" w:pos="567"/>
                <w:tab w:val="num" w:pos="851"/>
                <w:tab w:val="left" w:pos="993"/>
              </w:tabs>
              <w:jc w:val="both"/>
              <w:rPr>
                <w:rFonts w:ascii="Tahoma" w:hAnsi="Tahoma" w:cs="Tahoma"/>
                <w:snapToGrid w:val="0"/>
                <w:color w:val="000000"/>
                <w:sz w:val="28"/>
              </w:rPr>
            </w:pPr>
          </w:p>
        </w:tc>
      </w:tr>
      <w:tr w:rsidR="00402E6E" w:rsidRPr="00112425" w14:paraId="3DFC7389" w14:textId="77777777">
        <w:trPr>
          <w:trHeight w:val="235"/>
        </w:trPr>
        <w:tc>
          <w:tcPr>
            <w:tcW w:w="3402" w:type="dxa"/>
            <w:tcBorders>
              <w:top w:val="single" w:sz="4" w:space="0" w:color="auto"/>
            </w:tcBorders>
          </w:tcPr>
          <w:p w14:paraId="3F8876E7" w14:textId="77777777" w:rsidR="00402E6E" w:rsidRPr="00112425" w:rsidRDefault="00402E6E" w:rsidP="00600829">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977" w:type="dxa"/>
          </w:tcPr>
          <w:p w14:paraId="714657A1" w14:textId="77777777" w:rsidR="00402E6E" w:rsidRPr="00112425" w:rsidRDefault="00402E6E" w:rsidP="00600829">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3260" w:type="dxa"/>
            <w:tcBorders>
              <w:top w:val="single" w:sz="4" w:space="0" w:color="auto"/>
            </w:tcBorders>
          </w:tcPr>
          <w:p w14:paraId="329CA1EB" w14:textId="77777777" w:rsidR="00402E6E" w:rsidRPr="00112425" w:rsidRDefault="00402E6E" w:rsidP="00600829">
            <w:pPr>
              <w:keepNext/>
              <w:keepLines/>
              <w:jc w:val="center"/>
              <w:rPr>
                <w:rFonts w:ascii="Tahoma" w:hAnsi="Tahoma" w:cs="Tahoma"/>
                <w:snapToGrid w:val="0"/>
                <w:color w:val="000000"/>
              </w:rPr>
            </w:pPr>
            <w:r w:rsidRPr="00112425">
              <w:rPr>
                <w:rFonts w:ascii="Tahoma" w:hAnsi="Tahoma" w:cs="Tahoma"/>
                <w:snapToGrid w:val="0"/>
                <w:color w:val="000000"/>
              </w:rPr>
              <w:t>(</w:t>
            </w:r>
            <w:r w:rsidR="001660D4">
              <w:rPr>
                <w:rFonts w:ascii="Tahoma" w:hAnsi="Tahoma" w:cs="Tahoma"/>
                <w:snapToGrid w:val="0"/>
                <w:color w:val="000000"/>
              </w:rPr>
              <w:t>Ime in priimek</w:t>
            </w:r>
            <w:r w:rsidR="00FF3C2E" w:rsidRPr="00112425">
              <w:rPr>
                <w:rFonts w:ascii="Tahoma" w:hAnsi="Tahoma" w:cs="Tahoma"/>
                <w:snapToGrid w:val="0"/>
                <w:color w:val="000000"/>
              </w:rPr>
              <w:t xml:space="preserve"> </w:t>
            </w:r>
            <w:r w:rsidR="004328DE">
              <w:rPr>
                <w:rFonts w:ascii="Tahoma" w:hAnsi="Tahoma" w:cs="Tahoma"/>
                <w:snapToGrid w:val="0"/>
                <w:color w:val="000000"/>
              </w:rPr>
              <w:t>ter</w:t>
            </w:r>
            <w:r w:rsidR="00FF3C2E" w:rsidRPr="00112425">
              <w:rPr>
                <w:rFonts w:ascii="Tahoma" w:hAnsi="Tahoma" w:cs="Tahoma"/>
                <w:snapToGrid w:val="0"/>
                <w:color w:val="000000"/>
              </w:rPr>
              <w:t xml:space="preserve"> podpis ponudnika</w:t>
            </w:r>
            <w:r w:rsidR="004328DE">
              <w:rPr>
                <w:rFonts w:ascii="Tahoma" w:hAnsi="Tahoma" w:cs="Tahoma"/>
                <w:snapToGrid w:val="0"/>
                <w:color w:val="000000"/>
              </w:rPr>
              <w:t>/partnerja</w:t>
            </w:r>
            <w:r w:rsidRPr="00112425">
              <w:rPr>
                <w:rFonts w:ascii="Tahoma" w:hAnsi="Tahoma" w:cs="Tahoma"/>
                <w:snapToGrid w:val="0"/>
                <w:color w:val="000000"/>
              </w:rPr>
              <w:t>)</w:t>
            </w:r>
          </w:p>
        </w:tc>
      </w:tr>
    </w:tbl>
    <w:p w14:paraId="18E92D55" w14:textId="77777777" w:rsidR="007C70A1" w:rsidRPr="00112425" w:rsidRDefault="007C70A1" w:rsidP="00600829">
      <w:pPr>
        <w:keepNext/>
        <w:keepLines/>
        <w:tabs>
          <w:tab w:val="left" w:pos="2835"/>
        </w:tabs>
        <w:ind w:left="284" w:hanging="284"/>
        <w:jc w:val="both"/>
        <w:rPr>
          <w:rFonts w:ascii="Tahoma" w:hAnsi="Tahoma" w:cs="Tahoma"/>
        </w:rPr>
      </w:pPr>
    </w:p>
    <w:p w14:paraId="447CD232" w14:textId="77777777" w:rsidR="001660D4" w:rsidRPr="00C8579C" w:rsidRDefault="001660D4" w:rsidP="00600829">
      <w:pPr>
        <w:keepNext/>
        <w:keepLines/>
        <w:tabs>
          <w:tab w:val="left" w:pos="567"/>
          <w:tab w:val="num" w:pos="851"/>
          <w:tab w:val="left" w:pos="993"/>
        </w:tabs>
        <w:jc w:val="both"/>
        <w:rPr>
          <w:rFonts w:ascii="Tahoma" w:hAnsi="Tahoma" w:cs="Tahoma"/>
          <w:i/>
          <w:sz w:val="16"/>
          <w:szCs w:val="18"/>
        </w:rPr>
      </w:pPr>
      <w:r w:rsidRPr="00C8579C">
        <w:rPr>
          <w:rFonts w:ascii="Tahoma" w:hAnsi="Tahoma" w:cs="Tahoma"/>
          <w:b/>
          <w:i/>
          <w:sz w:val="18"/>
          <w:szCs w:val="18"/>
        </w:rPr>
        <w:t xml:space="preserve">Navodilo: </w:t>
      </w:r>
      <w:r w:rsidRPr="00C8579C">
        <w:rPr>
          <w:rFonts w:ascii="Tahoma" w:hAnsi="Tahoma" w:cs="Tahoma"/>
          <w:i/>
          <w:sz w:val="16"/>
          <w:szCs w:val="18"/>
        </w:rPr>
        <w:t xml:space="preserve">V primeru, da odda </w:t>
      </w:r>
      <w:r w:rsidRPr="003E3E8B">
        <w:rPr>
          <w:rFonts w:ascii="Tahoma" w:hAnsi="Tahoma" w:cs="Tahoma"/>
          <w:i/>
          <w:sz w:val="16"/>
          <w:szCs w:val="18"/>
          <w:u w:val="single"/>
        </w:rPr>
        <w:t>več ponudnikov skupno ponudbo</w:t>
      </w:r>
      <w:r w:rsidRPr="00C8579C">
        <w:rPr>
          <w:rFonts w:ascii="Tahoma" w:hAnsi="Tahoma" w:cs="Tahoma"/>
          <w:i/>
          <w:sz w:val="16"/>
          <w:szCs w:val="18"/>
        </w:rPr>
        <w:t>, morajo razmnožen obrazec Priloge 1 izpolniti vsi ponudniki – partnerji. V primeru skupne ponudbe ponudniki za to stranjo priložijo pravni akt o skupni izvedbi naročila, podpisan in žigosan s strani vseh ponudnikov, ki sodelujejo pri izvedbi naročila.</w:t>
      </w:r>
    </w:p>
    <w:p w14:paraId="0398AA79" w14:textId="77777777" w:rsidR="00300D38" w:rsidRDefault="00300D38" w:rsidP="00600829">
      <w:pPr>
        <w:keepNext/>
        <w:keepLines/>
        <w:jc w:val="both"/>
        <w:rPr>
          <w:rFonts w:ascii="Tahoma" w:hAnsi="Tahoma" w:cs="Tahoma"/>
          <w:i/>
          <w:sz w:val="18"/>
          <w:szCs w:val="18"/>
        </w:rPr>
      </w:pPr>
    </w:p>
    <w:p w14:paraId="12D0A36D" w14:textId="77777777" w:rsidR="001660D4" w:rsidRDefault="001660D4" w:rsidP="00600829">
      <w:pPr>
        <w:keepNext/>
        <w:keepLines/>
        <w:jc w:val="both"/>
        <w:rPr>
          <w:rFonts w:ascii="Tahoma" w:hAnsi="Tahoma" w:cs="Tahoma"/>
          <w:i/>
          <w:sz w:val="18"/>
          <w:szCs w:val="18"/>
        </w:rPr>
      </w:pPr>
    </w:p>
    <w:p w14:paraId="691A3A4D" w14:textId="77777777" w:rsidR="007779B6" w:rsidRPr="00112425" w:rsidRDefault="00ED7D09" w:rsidP="00600829">
      <w:pPr>
        <w:keepNext/>
        <w:keepLines/>
        <w:tabs>
          <w:tab w:val="left" w:pos="567"/>
          <w:tab w:val="num" w:pos="851"/>
          <w:tab w:val="left" w:pos="993"/>
        </w:tabs>
        <w:jc w:val="right"/>
        <w:rPr>
          <w:rFonts w:ascii="Tahoma" w:hAnsi="Tahoma" w:cs="Tahoma"/>
          <w:b/>
        </w:rPr>
      </w:pPr>
      <w:r w:rsidRPr="00112425">
        <w:rPr>
          <w:rFonts w:ascii="Tahoma" w:hAnsi="Tahoma" w:cs="Tahoma"/>
          <w:b/>
        </w:rPr>
        <w:t>Obrazec 1 k P</w:t>
      </w:r>
      <w:r w:rsidR="007779B6" w:rsidRPr="00112425">
        <w:rPr>
          <w:rFonts w:ascii="Tahoma" w:hAnsi="Tahoma" w:cs="Tahoma"/>
          <w:b/>
        </w:rPr>
        <w:t xml:space="preserve">rilogi 1 </w:t>
      </w:r>
    </w:p>
    <w:p w14:paraId="2E3B9489" w14:textId="77777777" w:rsidR="007779B6" w:rsidRPr="00112425" w:rsidRDefault="007779B6" w:rsidP="00600829">
      <w:pPr>
        <w:pStyle w:val="Naslov"/>
        <w:keepNext/>
        <w:keepLines/>
        <w:jc w:val="both"/>
        <w:rPr>
          <w:rFonts w:ascii="Tahoma" w:hAnsi="Tahoma" w:cs="Tahoma"/>
          <w:b w:val="0"/>
          <w:sz w:val="20"/>
        </w:rPr>
      </w:pPr>
    </w:p>
    <w:p w14:paraId="3EBE0936" w14:textId="77777777" w:rsidR="007779B6" w:rsidRPr="00112425" w:rsidRDefault="007779B6" w:rsidP="00600829">
      <w:pPr>
        <w:pStyle w:val="Naslov"/>
        <w:keepNext/>
        <w:keepLines/>
        <w:jc w:val="both"/>
        <w:rPr>
          <w:rFonts w:ascii="Tahoma" w:hAnsi="Tahoma" w:cs="Tahoma"/>
          <w:b w:val="0"/>
          <w:sz w:val="20"/>
        </w:rPr>
      </w:pPr>
    </w:p>
    <w:p w14:paraId="1B74345C" w14:textId="77777777" w:rsidR="007779B6" w:rsidRPr="00112425" w:rsidRDefault="007779B6" w:rsidP="00600829">
      <w:pPr>
        <w:keepNext/>
        <w:keepLines/>
        <w:jc w:val="center"/>
        <w:rPr>
          <w:rFonts w:ascii="Tahoma" w:hAnsi="Tahoma" w:cs="Tahoma"/>
          <w:b/>
          <w:sz w:val="22"/>
          <w:szCs w:val="22"/>
        </w:rPr>
      </w:pPr>
      <w:r w:rsidRPr="00112425">
        <w:rPr>
          <w:rFonts w:ascii="Tahoma" w:hAnsi="Tahoma" w:cs="Tahoma"/>
          <w:b/>
          <w:sz w:val="22"/>
          <w:szCs w:val="22"/>
        </w:rPr>
        <w:t>PRAVNI AKT O SKUPNI IZVEDBI NAROČILA</w:t>
      </w:r>
    </w:p>
    <w:p w14:paraId="54097BCC" w14:textId="77777777" w:rsidR="007779B6" w:rsidRPr="00112425" w:rsidRDefault="007779B6" w:rsidP="00600829">
      <w:pPr>
        <w:pStyle w:val="Naslov"/>
        <w:keepNext/>
        <w:keepLines/>
        <w:jc w:val="both"/>
        <w:rPr>
          <w:rFonts w:ascii="Tahoma" w:hAnsi="Tahoma" w:cs="Tahoma"/>
          <w:b w:val="0"/>
          <w:sz w:val="20"/>
        </w:rPr>
      </w:pPr>
    </w:p>
    <w:p w14:paraId="0ADF1ACD" w14:textId="77777777" w:rsidR="007779B6" w:rsidRPr="00112425" w:rsidRDefault="007779B6" w:rsidP="00600829">
      <w:pPr>
        <w:pStyle w:val="Naslov"/>
        <w:keepNext/>
        <w:keepLines/>
        <w:jc w:val="both"/>
        <w:rPr>
          <w:rFonts w:ascii="Tahoma" w:hAnsi="Tahoma" w:cs="Tahoma"/>
          <w:b w:val="0"/>
          <w:sz w:val="20"/>
        </w:rPr>
      </w:pPr>
      <w:r w:rsidRPr="00112425">
        <w:rPr>
          <w:rFonts w:ascii="Tahoma" w:hAnsi="Tahoma" w:cs="Tahoma"/>
          <w:b w:val="0"/>
          <w:sz w:val="20"/>
        </w:rPr>
        <w:t>Za Obrazcem 1 k prilogi 1 se priloži pravni akt o skupni izvedbi naročila, podpisan in žigosan s strani vseh ponudnikov, ki sodelujejo pri izvedbi naročila.</w:t>
      </w:r>
    </w:p>
    <w:p w14:paraId="2C13EE36" w14:textId="77777777" w:rsidR="007779B6" w:rsidRPr="00112425" w:rsidRDefault="007779B6" w:rsidP="00600829">
      <w:pPr>
        <w:keepNext/>
        <w:keepLines/>
        <w:jc w:val="both"/>
        <w:rPr>
          <w:rFonts w:ascii="Tahoma" w:hAnsi="Tahoma" w:cs="Tahoma"/>
          <w:i/>
          <w:sz w:val="18"/>
          <w:szCs w:val="18"/>
        </w:rPr>
      </w:pPr>
    </w:p>
    <w:p w14:paraId="13A648E3" w14:textId="77777777" w:rsidR="007779B6" w:rsidRPr="00112425" w:rsidRDefault="007779B6" w:rsidP="00600829">
      <w:pPr>
        <w:keepNext/>
        <w:keepLines/>
        <w:jc w:val="both"/>
        <w:rPr>
          <w:rFonts w:ascii="Tahoma" w:hAnsi="Tahoma" w:cs="Tahoma"/>
          <w:i/>
          <w:sz w:val="18"/>
          <w:szCs w:val="18"/>
        </w:rPr>
      </w:pPr>
    </w:p>
    <w:p w14:paraId="6D46F9F0" w14:textId="77777777" w:rsidR="007779B6" w:rsidRPr="00112425" w:rsidRDefault="007779B6" w:rsidP="00600829">
      <w:pPr>
        <w:keepNext/>
        <w:keepLines/>
        <w:jc w:val="both"/>
        <w:rPr>
          <w:rFonts w:ascii="Tahoma" w:hAnsi="Tahoma" w:cs="Tahoma"/>
          <w:i/>
          <w:sz w:val="18"/>
          <w:szCs w:val="18"/>
        </w:rPr>
      </w:pPr>
    </w:p>
    <w:p w14:paraId="56EF6558" w14:textId="77777777" w:rsidR="007779B6" w:rsidRPr="00112425" w:rsidRDefault="007779B6" w:rsidP="00600829">
      <w:pPr>
        <w:keepNext/>
        <w:keepLines/>
        <w:jc w:val="both"/>
        <w:rPr>
          <w:rFonts w:ascii="Tahoma" w:hAnsi="Tahoma" w:cs="Tahoma"/>
          <w:i/>
          <w:sz w:val="18"/>
          <w:szCs w:val="18"/>
        </w:rPr>
      </w:pPr>
    </w:p>
    <w:p w14:paraId="390FD63B" w14:textId="77777777" w:rsidR="007779B6" w:rsidRPr="00112425" w:rsidRDefault="007779B6" w:rsidP="00600829">
      <w:pPr>
        <w:keepNext/>
        <w:keepLines/>
        <w:jc w:val="both"/>
        <w:rPr>
          <w:rFonts w:ascii="Tahoma" w:hAnsi="Tahoma" w:cs="Tahoma"/>
          <w:i/>
          <w:sz w:val="18"/>
          <w:szCs w:val="18"/>
        </w:rPr>
      </w:pPr>
    </w:p>
    <w:p w14:paraId="2F9A798A" w14:textId="77777777" w:rsidR="007779B6" w:rsidRPr="00112425" w:rsidRDefault="007779B6" w:rsidP="00600829">
      <w:pPr>
        <w:keepNext/>
        <w:keepLines/>
        <w:jc w:val="both"/>
        <w:rPr>
          <w:rFonts w:ascii="Tahoma" w:hAnsi="Tahoma" w:cs="Tahoma"/>
          <w:i/>
          <w:sz w:val="18"/>
          <w:szCs w:val="18"/>
        </w:rPr>
      </w:pPr>
    </w:p>
    <w:p w14:paraId="54357062" w14:textId="77777777" w:rsidR="007779B6" w:rsidRPr="00112425" w:rsidRDefault="007779B6" w:rsidP="00600829">
      <w:pPr>
        <w:keepNext/>
        <w:keepLines/>
        <w:jc w:val="both"/>
        <w:rPr>
          <w:rFonts w:ascii="Tahoma" w:hAnsi="Tahoma" w:cs="Tahoma"/>
          <w:i/>
          <w:sz w:val="18"/>
          <w:szCs w:val="18"/>
        </w:rPr>
      </w:pPr>
    </w:p>
    <w:p w14:paraId="212543DC" w14:textId="77777777" w:rsidR="007779B6" w:rsidRPr="00112425" w:rsidRDefault="007779B6" w:rsidP="00600829">
      <w:pPr>
        <w:keepNext/>
        <w:keepLines/>
        <w:jc w:val="both"/>
        <w:rPr>
          <w:rFonts w:ascii="Tahoma" w:hAnsi="Tahoma" w:cs="Tahoma"/>
          <w:i/>
          <w:sz w:val="18"/>
          <w:szCs w:val="18"/>
        </w:rPr>
      </w:pPr>
    </w:p>
    <w:p w14:paraId="2DA903BF" w14:textId="77777777" w:rsidR="007779B6" w:rsidRPr="00112425" w:rsidRDefault="007779B6" w:rsidP="00600829">
      <w:pPr>
        <w:keepNext/>
        <w:keepLines/>
        <w:jc w:val="both"/>
        <w:rPr>
          <w:rFonts w:ascii="Tahoma" w:hAnsi="Tahoma" w:cs="Tahoma"/>
          <w:i/>
          <w:sz w:val="18"/>
          <w:szCs w:val="18"/>
        </w:rPr>
      </w:pPr>
    </w:p>
    <w:p w14:paraId="48019266" w14:textId="77777777" w:rsidR="007779B6" w:rsidRPr="00112425" w:rsidRDefault="007779B6" w:rsidP="00600829">
      <w:pPr>
        <w:keepNext/>
        <w:keepLines/>
        <w:jc w:val="both"/>
        <w:rPr>
          <w:rFonts w:ascii="Tahoma" w:hAnsi="Tahoma" w:cs="Tahoma"/>
          <w:i/>
          <w:sz w:val="18"/>
          <w:szCs w:val="18"/>
        </w:rPr>
      </w:pPr>
    </w:p>
    <w:p w14:paraId="7F5A2EFD" w14:textId="77777777" w:rsidR="007779B6" w:rsidRPr="00112425" w:rsidRDefault="007779B6" w:rsidP="00600829">
      <w:pPr>
        <w:keepNext/>
        <w:keepLines/>
        <w:jc w:val="both"/>
        <w:rPr>
          <w:rFonts w:ascii="Tahoma" w:hAnsi="Tahoma" w:cs="Tahoma"/>
          <w:i/>
          <w:sz w:val="18"/>
          <w:szCs w:val="18"/>
        </w:rPr>
      </w:pPr>
    </w:p>
    <w:p w14:paraId="41C99B3E" w14:textId="77777777" w:rsidR="007779B6" w:rsidRPr="00112425" w:rsidRDefault="007779B6" w:rsidP="00600829">
      <w:pPr>
        <w:keepNext/>
        <w:keepLines/>
        <w:jc w:val="both"/>
        <w:rPr>
          <w:rFonts w:ascii="Tahoma" w:hAnsi="Tahoma" w:cs="Tahoma"/>
          <w:i/>
          <w:sz w:val="18"/>
          <w:szCs w:val="18"/>
        </w:rPr>
      </w:pPr>
    </w:p>
    <w:p w14:paraId="6E5572C3" w14:textId="77777777" w:rsidR="007779B6" w:rsidRPr="00112425" w:rsidRDefault="007779B6" w:rsidP="00600829">
      <w:pPr>
        <w:keepNext/>
        <w:keepLines/>
        <w:jc w:val="both"/>
        <w:rPr>
          <w:rFonts w:ascii="Tahoma" w:hAnsi="Tahoma" w:cs="Tahoma"/>
          <w:i/>
          <w:sz w:val="18"/>
          <w:szCs w:val="18"/>
        </w:rPr>
      </w:pPr>
    </w:p>
    <w:p w14:paraId="5F20897D" w14:textId="77777777" w:rsidR="007779B6" w:rsidRPr="00112425" w:rsidRDefault="007779B6" w:rsidP="00600829">
      <w:pPr>
        <w:keepNext/>
        <w:keepLines/>
        <w:jc w:val="both"/>
        <w:rPr>
          <w:rFonts w:ascii="Tahoma" w:hAnsi="Tahoma" w:cs="Tahoma"/>
          <w:i/>
          <w:sz w:val="18"/>
          <w:szCs w:val="18"/>
        </w:rPr>
      </w:pPr>
    </w:p>
    <w:p w14:paraId="7E477AEA" w14:textId="77777777" w:rsidR="007779B6" w:rsidRPr="00112425" w:rsidRDefault="007779B6" w:rsidP="00600829">
      <w:pPr>
        <w:keepNext/>
        <w:keepLines/>
        <w:jc w:val="both"/>
        <w:rPr>
          <w:rFonts w:ascii="Tahoma" w:hAnsi="Tahoma" w:cs="Tahoma"/>
          <w:i/>
          <w:sz w:val="18"/>
          <w:szCs w:val="18"/>
        </w:rPr>
      </w:pPr>
    </w:p>
    <w:p w14:paraId="1743628A" w14:textId="77777777" w:rsidR="007779B6" w:rsidRPr="00112425" w:rsidRDefault="007779B6" w:rsidP="00600829">
      <w:pPr>
        <w:keepNext/>
        <w:keepLines/>
        <w:jc w:val="both"/>
        <w:rPr>
          <w:rFonts w:ascii="Tahoma" w:hAnsi="Tahoma" w:cs="Tahoma"/>
          <w:i/>
          <w:sz w:val="18"/>
          <w:szCs w:val="18"/>
        </w:rPr>
      </w:pPr>
    </w:p>
    <w:p w14:paraId="0F28019B" w14:textId="77777777" w:rsidR="007779B6" w:rsidRPr="00112425" w:rsidRDefault="007779B6" w:rsidP="00600829">
      <w:pPr>
        <w:keepNext/>
        <w:keepLines/>
        <w:jc w:val="both"/>
        <w:rPr>
          <w:rFonts w:ascii="Tahoma" w:hAnsi="Tahoma" w:cs="Tahoma"/>
          <w:i/>
          <w:sz w:val="18"/>
          <w:szCs w:val="18"/>
        </w:rPr>
      </w:pPr>
    </w:p>
    <w:p w14:paraId="0CD25700" w14:textId="77777777" w:rsidR="007779B6" w:rsidRPr="00112425" w:rsidRDefault="007779B6" w:rsidP="00600829">
      <w:pPr>
        <w:keepNext/>
        <w:keepLines/>
        <w:jc w:val="both"/>
        <w:rPr>
          <w:rFonts w:ascii="Tahoma" w:hAnsi="Tahoma" w:cs="Tahoma"/>
          <w:i/>
          <w:sz w:val="18"/>
          <w:szCs w:val="18"/>
        </w:rPr>
      </w:pPr>
    </w:p>
    <w:p w14:paraId="7C605D9C" w14:textId="77777777" w:rsidR="007779B6" w:rsidRPr="00112425" w:rsidRDefault="007779B6" w:rsidP="00600829">
      <w:pPr>
        <w:keepNext/>
        <w:keepLines/>
        <w:jc w:val="both"/>
        <w:rPr>
          <w:rFonts w:ascii="Tahoma" w:hAnsi="Tahoma" w:cs="Tahoma"/>
          <w:i/>
          <w:sz w:val="18"/>
          <w:szCs w:val="18"/>
        </w:rPr>
      </w:pPr>
    </w:p>
    <w:p w14:paraId="17F415DF" w14:textId="77777777" w:rsidR="007779B6" w:rsidRPr="00112425" w:rsidRDefault="007779B6" w:rsidP="00600829">
      <w:pPr>
        <w:keepNext/>
        <w:keepLines/>
        <w:jc w:val="both"/>
        <w:rPr>
          <w:rFonts w:ascii="Tahoma" w:hAnsi="Tahoma" w:cs="Tahoma"/>
          <w:i/>
          <w:sz w:val="18"/>
          <w:szCs w:val="18"/>
        </w:rPr>
      </w:pPr>
    </w:p>
    <w:p w14:paraId="09F7CA95" w14:textId="77777777" w:rsidR="007779B6" w:rsidRPr="00112425" w:rsidRDefault="007779B6" w:rsidP="00600829">
      <w:pPr>
        <w:keepNext/>
        <w:keepLines/>
        <w:jc w:val="both"/>
        <w:rPr>
          <w:rFonts w:ascii="Tahoma" w:hAnsi="Tahoma" w:cs="Tahoma"/>
          <w:i/>
          <w:sz w:val="18"/>
          <w:szCs w:val="18"/>
        </w:rPr>
      </w:pPr>
    </w:p>
    <w:p w14:paraId="02235CF2" w14:textId="77777777" w:rsidR="007779B6" w:rsidRPr="00112425" w:rsidRDefault="007779B6" w:rsidP="00600829">
      <w:pPr>
        <w:keepNext/>
        <w:keepLines/>
        <w:jc w:val="both"/>
        <w:rPr>
          <w:rFonts w:ascii="Tahoma" w:hAnsi="Tahoma" w:cs="Tahoma"/>
          <w:i/>
          <w:sz w:val="18"/>
          <w:szCs w:val="18"/>
        </w:rPr>
      </w:pPr>
    </w:p>
    <w:p w14:paraId="21B166D7" w14:textId="77777777" w:rsidR="007779B6" w:rsidRPr="00112425" w:rsidRDefault="007779B6" w:rsidP="00600829">
      <w:pPr>
        <w:keepNext/>
        <w:keepLines/>
        <w:jc w:val="both"/>
        <w:rPr>
          <w:rFonts w:ascii="Tahoma" w:hAnsi="Tahoma" w:cs="Tahoma"/>
          <w:i/>
          <w:sz w:val="18"/>
          <w:szCs w:val="18"/>
        </w:rPr>
      </w:pPr>
    </w:p>
    <w:p w14:paraId="2DC2FF0E" w14:textId="77777777" w:rsidR="007779B6" w:rsidRPr="00112425" w:rsidRDefault="007779B6" w:rsidP="00600829">
      <w:pPr>
        <w:keepNext/>
        <w:keepLines/>
        <w:jc w:val="both"/>
        <w:rPr>
          <w:rFonts w:ascii="Tahoma" w:hAnsi="Tahoma" w:cs="Tahoma"/>
          <w:i/>
          <w:sz w:val="18"/>
          <w:szCs w:val="18"/>
        </w:rPr>
      </w:pPr>
    </w:p>
    <w:p w14:paraId="2CBF885D" w14:textId="77777777" w:rsidR="007779B6" w:rsidRPr="00112425" w:rsidRDefault="007779B6" w:rsidP="00600829">
      <w:pPr>
        <w:keepNext/>
        <w:keepLines/>
        <w:jc w:val="both"/>
        <w:rPr>
          <w:rFonts w:ascii="Tahoma" w:hAnsi="Tahoma" w:cs="Tahoma"/>
          <w:i/>
          <w:sz w:val="18"/>
          <w:szCs w:val="18"/>
        </w:rPr>
      </w:pPr>
    </w:p>
    <w:p w14:paraId="4ADF2E2D" w14:textId="77777777" w:rsidR="007779B6" w:rsidRPr="00112425" w:rsidRDefault="007779B6" w:rsidP="00600829">
      <w:pPr>
        <w:keepNext/>
        <w:keepLines/>
        <w:jc w:val="both"/>
        <w:rPr>
          <w:rFonts w:ascii="Tahoma" w:hAnsi="Tahoma" w:cs="Tahoma"/>
          <w:i/>
          <w:sz w:val="18"/>
          <w:szCs w:val="18"/>
        </w:rPr>
      </w:pPr>
    </w:p>
    <w:p w14:paraId="6EFB5EBE" w14:textId="77777777" w:rsidR="007779B6" w:rsidRPr="00112425" w:rsidRDefault="007779B6" w:rsidP="00600829">
      <w:pPr>
        <w:keepNext/>
        <w:keepLines/>
        <w:jc w:val="both"/>
        <w:rPr>
          <w:rFonts w:ascii="Tahoma" w:hAnsi="Tahoma" w:cs="Tahoma"/>
          <w:i/>
          <w:sz w:val="18"/>
          <w:szCs w:val="18"/>
        </w:rPr>
      </w:pPr>
    </w:p>
    <w:p w14:paraId="3C6E9C87" w14:textId="77777777" w:rsidR="007779B6" w:rsidRPr="00112425" w:rsidRDefault="007779B6" w:rsidP="00600829">
      <w:pPr>
        <w:keepNext/>
        <w:keepLines/>
        <w:jc w:val="both"/>
        <w:rPr>
          <w:rFonts w:ascii="Tahoma" w:hAnsi="Tahoma" w:cs="Tahoma"/>
          <w:i/>
          <w:sz w:val="18"/>
          <w:szCs w:val="18"/>
        </w:rPr>
      </w:pPr>
    </w:p>
    <w:p w14:paraId="7A77CA78" w14:textId="77777777" w:rsidR="007779B6" w:rsidRPr="00112425" w:rsidRDefault="007779B6" w:rsidP="00600829">
      <w:pPr>
        <w:keepNext/>
        <w:keepLines/>
        <w:jc w:val="both"/>
        <w:rPr>
          <w:rFonts w:ascii="Tahoma" w:hAnsi="Tahoma" w:cs="Tahoma"/>
          <w:i/>
          <w:sz w:val="18"/>
          <w:szCs w:val="18"/>
        </w:rPr>
      </w:pPr>
    </w:p>
    <w:p w14:paraId="609F5F38" w14:textId="77777777" w:rsidR="007779B6" w:rsidRPr="00112425" w:rsidRDefault="007779B6" w:rsidP="00600829">
      <w:pPr>
        <w:keepNext/>
        <w:keepLines/>
        <w:jc w:val="both"/>
        <w:rPr>
          <w:rFonts w:ascii="Tahoma" w:hAnsi="Tahoma" w:cs="Tahoma"/>
          <w:i/>
          <w:sz w:val="18"/>
          <w:szCs w:val="18"/>
        </w:rPr>
      </w:pPr>
    </w:p>
    <w:p w14:paraId="5D14CA79" w14:textId="77777777" w:rsidR="007779B6" w:rsidRPr="00112425" w:rsidRDefault="007779B6" w:rsidP="00600829">
      <w:pPr>
        <w:keepNext/>
        <w:keepLines/>
        <w:jc w:val="both"/>
        <w:rPr>
          <w:rFonts w:ascii="Tahoma" w:hAnsi="Tahoma" w:cs="Tahoma"/>
          <w:i/>
          <w:sz w:val="18"/>
          <w:szCs w:val="18"/>
        </w:rPr>
      </w:pPr>
    </w:p>
    <w:p w14:paraId="01A869B7" w14:textId="77777777" w:rsidR="007779B6" w:rsidRPr="00112425" w:rsidRDefault="007779B6" w:rsidP="00600829">
      <w:pPr>
        <w:keepNext/>
        <w:keepLines/>
        <w:jc w:val="both"/>
        <w:rPr>
          <w:rFonts w:ascii="Tahoma" w:hAnsi="Tahoma" w:cs="Tahoma"/>
          <w:i/>
          <w:sz w:val="18"/>
          <w:szCs w:val="18"/>
        </w:rPr>
      </w:pPr>
    </w:p>
    <w:p w14:paraId="34EC3838" w14:textId="77777777" w:rsidR="007779B6" w:rsidRPr="00112425" w:rsidRDefault="007779B6" w:rsidP="00600829">
      <w:pPr>
        <w:keepNext/>
        <w:keepLines/>
        <w:jc w:val="both"/>
        <w:rPr>
          <w:rFonts w:ascii="Tahoma" w:hAnsi="Tahoma" w:cs="Tahoma"/>
          <w:i/>
          <w:sz w:val="18"/>
          <w:szCs w:val="18"/>
        </w:rPr>
      </w:pPr>
    </w:p>
    <w:p w14:paraId="653592A9" w14:textId="77777777" w:rsidR="007779B6" w:rsidRPr="00112425" w:rsidRDefault="007779B6" w:rsidP="00600829">
      <w:pPr>
        <w:keepNext/>
        <w:keepLines/>
        <w:jc w:val="both"/>
        <w:rPr>
          <w:rFonts w:ascii="Tahoma" w:hAnsi="Tahoma" w:cs="Tahoma"/>
          <w:i/>
          <w:sz w:val="18"/>
          <w:szCs w:val="18"/>
        </w:rPr>
      </w:pPr>
    </w:p>
    <w:p w14:paraId="53484C53" w14:textId="77777777" w:rsidR="007779B6" w:rsidRPr="00112425" w:rsidRDefault="007779B6" w:rsidP="00600829">
      <w:pPr>
        <w:keepNext/>
        <w:keepLines/>
        <w:jc w:val="both"/>
        <w:rPr>
          <w:rFonts w:ascii="Tahoma" w:hAnsi="Tahoma" w:cs="Tahoma"/>
          <w:i/>
          <w:sz w:val="18"/>
          <w:szCs w:val="18"/>
        </w:rPr>
      </w:pPr>
    </w:p>
    <w:p w14:paraId="17A4F61B" w14:textId="77777777" w:rsidR="007779B6" w:rsidRPr="00112425" w:rsidRDefault="007779B6" w:rsidP="00600829">
      <w:pPr>
        <w:keepNext/>
        <w:keepLines/>
        <w:jc w:val="both"/>
        <w:rPr>
          <w:rFonts w:ascii="Tahoma" w:hAnsi="Tahoma" w:cs="Tahoma"/>
          <w:i/>
          <w:sz w:val="18"/>
          <w:szCs w:val="18"/>
        </w:rPr>
      </w:pPr>
    </w:p>
    <w:p w14:paraId="2E821724" w14:textId="77777777" w:rsidR="007779B6" w:rsidRPr="00112425" w:rsidRDefault="007779B6" w:rsidP="00600829">
      <w:pPr>
        <w:keepNext/>
        <w:keepLines/>
        <w:jc w:val="both"/>
        <w:rPr>
          <w:rFonts w:ascii="Tahoma" w:hAnsi="Tahoma" w:cs="Tahoma"/>
          <w:i/>
          <w:sz w:val="18"/>
          <w:szCs w:val="18"/>
        </w:rPr>
      </w:pPr>
    </w:p>
    <w:p w14:paraId="4FBE95CC" w14:textId="77777777" w:rsidR="007779B6" w:rsidRPr="00112425" w:rsidRDefault="007779B6" w:rsidP="00600829">
      <w:pPr>
        <w:keepNext/>
        <w:keepLines/>
        <w:jc w:val="both"/>
        <w:rPr>
          <w:rFonts w:ascii="Tahoma" w:hAnsi="Tahoma" w:cs="Tahoma"/>
          <w:i/>
          <w:sz w:val="18"/>
          <w:szCs w:val="18"/>
        </w:rPr>
      </w:pPr>
    </w:p>
    <w:p w14:paraId="5D858528" w14:textId="77777777" w:rsidR="007779B6" w:rsidRPr="00112425" w:rsidRDefault="007779B6" w:rsidP="00600829">
      <w:pPr>
        <w:keepNext/>
        <w:keepLines/>
        <w:jc w:val="both"/>
        <w:rPr>
          <w:rFonts w:ascii="Tahoma" w:hAnsi="Tahoma" w:cs="Tahoma"/>
          <w:i/>
          <w:sz w:val="18"/>
          <w:szCs w:val="18"/>
        </w:rPr>
      </w:pPr>
    </w:p>
    <w:p w14:paraId="66522566" w14:textId="77777777" w:rsidR="007779B6" w:rsidRPr="00112425" w:rsidRDefault="007779B6" w:rsidP="00600829">
      <w:pPr>
        <w:keepNext/>
        <w:keepLines/>
        <w:jc w:val="both"/>
        <w:rPr>
          <w:rFonts w:ascii="Tahoma" w:hAnsi="Tahoma" w:cs="Tahoma"/>
          <w:i/>
          <w:sz w:val="18"/>
          <w:szCs w:val="18"/>
        </w:rPr>
      </w:pPr>
    </w:p>
    <w:p w14:paraId="78719A09" w14:textId="77777777" w:rsidR="007779B6" w:rsidRPr="00112425" w:rsidRDefault="007779B6" w:rsidP="00600829">
      <w:pPr>
        <w:keepNext/>
        <w:keepLines/>
        <w:jc w:val="both"/>
        <w:rPr>
          <w:rFonts w:ascii="Tahoma" w:hAnsi="Tahoma" w:cs="Tahoma"/>
          <w:i/>
          <w:sz w:val="18"/>
          <w:szCs w:val="18"/>
        </w:rPr>
      </w:pPr>
    </w:p>
    <w:p w14:paraId="392F3F42" w14:textId="77777777" w:rsidR="007779B6" w:rsidRPr="00112425" w:rsidRDefault="007779B6" w:rsidP="00600829">
      <w:pPr>
        <w:keepNext/>
        <w:keepLines/>
        <w:jc w:val="both"/>
        <w:rPr>
          <w:rFonts w:ascii="Tahoma" w:hAnsi="Tahoma" w:cs="Tahoma"/>
          <w:i/>
          <w:sz w:val="18"/>
          <w:szCs w:val="18"/>
        </w:rPr>
      </w:pPr>
    </w:p>
    <w:p w14:paraId="649AA7B5" w14:textId="77777777" w:rsidR="007779B6" w:rsidRPr="00112425" w:rsidRDefault="007779B6" w:rsidP="00600829">
      <w:pPr>
        <w:keepNext/>
        <w:keepLines/>
        <w:jc w:val="both"/>
        <w:rPr>
          <w:rFonts w:ascii="Tahoma" w:hAnsi="Tahoma" w:cs="Tahoma"/>
          <w:i/>
          <w:sz w:val="18"/>
          <w:szCs w:val="18"/>
        </w:rPr>
      </w:pPr>
    </w:p>
    <w:p w14:paraId="1C20B7B4" w14:textId="77777777" w:rsidR="007779B6" w:rsidRPr="00112425" w:rsidRDefault="007779B6" w:rsidP="00600829">
      <w:pPr>
        <w:keepNext/>
        <w:keepLines/>
        <w:jc w:val="both"/>
        <w:rPr>
          <w:rFonts w:ascii="Tahoma" w:hAnsi="Tahoma" w:cs="Tahoma"/>
          <w:i/>
          <w:sz w:val="18"/>
          <w:szCs w:val="18"/>
        </w:rPr>
      </w:pPr>
    </w:p>
    <w:p w14:paraId="2E342BEA" w14:textId="77777777" w:rsidR="007779B6" w:rsidRPr="00112425" w:rsidRDefault="007779B6" w:rsidP="00600829">
      <w:pPr>
        <w:keepNext/>
        <w:keepLines/>
        <w:jc w:val="both"/>
        <w:rPr>
          <w:rFonts w:ascii="Tahoma" w:hAnsi="Tahoma" w:cs="Tahoma"/>
          <w:i/>
          <w:sz w:val="18"/>
          <w:szCs w:val="18"/>
        </w:rPr>
      </w:pPr>
    </w:p>
    <w:p w14:paraId="22857A57" w14:textId="77777777" w:rsidR="007779B6" w:rsidRPr="00112425" w:rsidRDefault="007779B6" w:rsidP="00600829">
      <w:pPr>
        <w:keepNext/>
        <w:keepLines/>
        <w:jc w:val="both"/>
        <w:rPr>
          <w:rFonts w:ascii="Tahoma" w:hAnsi="Tahoma" w:cs="Tahoma"/>
          <w:i/>
          <w:sz w:val="18"/>
          <w:szCs w:val="18"/>
        </w:rPr>
      </w:pPr>
    </w:p>
    <w:p w14:paraId="75B31645" w14:textId="77777777" w:rsidR="007779B6" w:rsidRPr="00112425" w:rsidRDefault="007779B6" w:rsidP="00600829">
      <w:pPr>
        <w:keepNext/>
        <w:keepLines/>
        <w:jc w:val="both"/>
        <w:rPr>
          <w:rFonts w:ascii="Tahoma" w:hAnsi="Tahoma" w:cs="Tahoma"/>
          <w:i/>
          <w:sz w:val="18"/>
          <w:szCs w:val="18"/>
        </w:rPr>
      </w:pPr>
    </w:p>
    <w:p w14:paraId="726A5DE2" w14:textId="77777777" w:rsidR="007779B6" w:rsidRPr="00112425" w:rsidRDefault="007779B6" w:rsidP="00600829">
      <w:pPr>
        <w:keepNext/>
        <w:keepLines/>
        <w:jc w:val="both"/>
        <w:rPr>
          <w:rFonts w:ascii="Tahoma" w:hAnsi="Tahoma" w:cs="Tahoma"/>
          <w:i/>
          <w:sz w:val="18"/>
          <w:szCs w:val="18"/>
        </w:rPr>
      </w:pPr>
    </w:p>
    <w:p w14:paraId="75A09B03" w14:textId="77777777" w:rsidR="007779B6" w:rsidRPr="00112425" w:rsidRDefault="007779B6" w:rsidP="00600829">
      <w:pPr>
        <w:keepNext/>
        <w:keepLines/>
        <w:jc w:val="both"/>
        <w:rPr>
          <w:rFonts w:ascii="Tahoma" w:hAnsi="Tahoma" w:cs="Tahoma"/>
          <w:i/>
          <w:sz w:val="18"/>
          <w:szCs w:val="18"/>
        </w:rPr>
      </w:pPr>
    </w:p>
    <w:p w14:paraId="2D67C24B" w14:textId="77777777" w:rsidR="00C80EDD" w:rsidRPr="00112425" w:rsidRDefault="00C80EDD" w:rsidP="00600829">
      <w:pPr>
        <w:keepNext/>
        <w:keepLines/>
        <w:rPr>
          <w:rFonts w:ascii="Tahoma" w:hAnsi="Tahoma" w:cs="Tahoma"/>
          <w:i/>
          <w:sz w:val="18"/>
          <w:szCs w:val="18"/>
        </w:rPr>
      </w:pPr>
      <w:r w:rsidRPr="00112425">
        <w:rPr>
          <w:rFonts w:ascii="Tahoma" w:hAnsi="Tahoma" w:cs="Tahoma"/>
          <w:i/>
          <w:sz w:val="18"/>
          <w:szCs w:val="18"/>
        </w:rPr>
        <w:br w:type="page"/>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2"/>
        <w:gridCol w:w="1559"/>
      </w:tblGrid>
      <w:tr w:rsidR="00CE2724" w:rsidRPr="00112425" w14:paraId="5F1608F5" w14:textId="77777777" w:rsidTr="00F9284A">
        <w:tc>
          <w:tcPr>
            <w:tcW w:w="7722" w:type="dxa"/>
          </w:tcPr>
          <w:p w14:paraId="009588FF" w14:textId="77777777" w:rsidR="00CE2724" w:rsidRPr="00112425" w:rsidRDefault="00CE2724" w:rsidP="00600829">
            <w:pPr>
              <w:keepNext/>
              <w:keepLines/>
              <w:jc w:val="both"/>
              <w:rPr>
                <w:rFonts w:ascii="Tahoma" w:hAnsi="Tahoma" w:cs="Tahoma"/>
              </w:rPr>
            </w:pPr>
            <w:r w:rsidRPr="00112425">
              <w:rPr>
                <w:rFonts w:ascii="Tahoma" w:hAnsi="Tahoma" w:cs="Tahoma"/>
              </w:rPr>
              <w:lastRenderedPageBreak/>
              <w:br w:type="page"/>
            </w:r>
            <w:r w:rsidRPr="00112425">
              <w:rPr>
                <w:rFonts w:ascii="Tahoma" w:hAnsi="Tahoma" w:cs="Tahoma"/>
              </w:rPr>
              <w:br w:type="page"/>
            </w:r>
            <w:r w:rsidRPr="00112425">
              <w:rPr>
                <w:rFonts w:ascii="Tahoma" w:hAnsi="Tahoma" w:cs="Tahoma"/>
              </w:rPr>
              <w:br w:type="page"/>
            </w:r>
            <w:r w:rsidRPr="00112425">
              <w:br w:type="page"/>
            </w:r>
            <w:r w:rsidRPr="00112425">
              <w:br w:type="page"/>
            </w:r>
            <w:r w:rsidRPr="00112425">
              <w:br w:type="page"/>
            </w:r>
            <w:r w:rsidRPr="00112425">
              <w:rPr>
                <w:rFonts w:ascii="Tahoma" w:hAnsi="Tahoma" w:cs="Tahoma"/>
              </w:rPr>
              <w:t xml:space="preserve">PONUDBA </w:t>
            </w:r>
          </w:p>
        </w:tc>
        <w:tc>
          <w:tcPr>
            <w:tcW w:w="1559" w:type="dxa"/>
          </w:tcPr>
          <w:p w14:paraId="03B558A3" w14:textId="77777777" w:rsidR="00CE2724" w:rsidRPr="00112425" w:rsidRDefault="00CE2724" w:rsidP="00600829">
            <w:pPr>
              <w:keepNext/>
              <w:keepLines/>
              <w:jc w:val="both"/>
              <w:rPr>
                <w:rFonts w:ascii="Tahoma" w:hAnsi="Tahoma" w:cs="Tahoma"/>
                <w:b/>
                <w:i/>
              </w:rPr>
            </w:pPr>
            <w:r w:rsidRPr="00112425">
              <w:rPr>
                <w:rFonts w:ascii="Tahoma" w:hAnsi="Tahoma" w:cs="Tahoma"/>
                <w:b/>
                <w:i/>
              </w:rPr>
              <w:t>Priloga 2</w:t>
            </w:r>
          </w:p>
        </w:tc>
      </w:tr>
    </w:tbl>
    <w:p w14:paraId="6B6276A0" w14:textId="77777777" w:rsidR="00BB593C" w:rsidRPr="00112425" w:rsidRDefault="00BB593C" w:rsidP="00600829">
      <w:pPr>
        <w:keepNext/>
        <w:keepLines/>
        <w:jc w:val="both"/>
        <w:rPr>
          <w:rFonts w:ascii="Tahoma" w:hAnsi="Tahoma" w:cs="Tahoma"/>
          <w:b/>
        </w:rPr>
      </w:pPr>
    </w:p>
    <w:p w14:paraId="3B6DCDFD" w14:textId="27D75FDC" w:rsidR="007E7E03" w:rsidRPr="00112425" w:rsidRDefault="0013381C" w:rsidP="007E7E03">
      <w:pPr>
        <w:keepNext/>
        <w:keepLines/>
        <w:spacing w:line="312" w:lineRule="auto"/>
        <w:ind w:left="142"/>
        <w:jc w:val="both"/>
        <w:rPr>
          <w:rFonts w:ascii="Tahoma" w:hAnsi="Tahoma" w:cs="Tahoma"/>
        </w:rPr>
      </w:pPr>
      <w:r w:rsidRPr="00112425">
        <w:rPr>
          <w:rFonts w:ascii="Tahoma" w:hAnsi="Tahoma" w:cs="Tahoma"/>
        </w:rPr>
        <w:t>PONUDBA št.</w:t>
      </w:r>
      <w:r w:rsidR="00505C46" w:rsidRPr="00112425">
        <w:rPr>
          <w:rFonts w:ascii="Tahoma" w:hAnsi="Tahoma" w:cs="Tahoma"/>
        </w:rPr>
        <w:t>:</w:t>
      </w:r>
      <w:r w:rsidRPr="00112425">
        <w:rPr>
          <w:rFonts w:ascii="Tahoma" w:hAnsi="Tahoma" w:cs="Tahoma"/>
        </w:rPr>
        <w:t xml:space="preserve"> _____________</w:t>
      </w:r>
      <w:r w:rsidR="00505C46" w:rsidRPr="00112425">
        <w:rPr>
          <w:rFonts w:ascii="Tahoma" w:hAnsi="Tahoma" w:cs="Tahoma"/>
        </w:rPr>
        <w:t>_____________</w:t>
      </w:r>
      <w:r w:rsidRPr="00112425">
        <w:rPr>
          <w:rFonts w:ascii="Tahoma" w:hAnsi="Tahoma" w:cs="Tahoma"/>
        </w:rPr>
        <w:t xml:space="preserve"> za </w:t>
      </w:r>
      <w:r w:rsidR="00D112A4" w:rsidRPr="00112425">
        <w:rPr>
          <w:rFonts w:ascii="Tahoma" w:hAnsi="Tahoma" w:cs="Tahoma"/>
        </w:rPr>
        <w:t>j</w:t>
      </w:r>
      <w:r w:rsidR="005626AE" w:rsidRPr="00112425">
        <w:rPr>
          <w:rFonts w:ascii="Tahoma" w:hAnsi="Tahoma" w:cs="Tahoma"/>
        </w:rPr>
        <w:t xml:space="preserve">avno </w:t>
      </w:r>
      <w:r w:rsidR="007C70A1" w:rsidRPr="00112425">
        <w:rPr>
          <w:rFonts w:ascii="Tahoma" w:hAnsi="Tahoma" w:cs="Tahoma"/>
        </w:rPr>
        <w:t>na</w:t>
      </w:r>
      <w:r w:rsidR="0054060F" w:rsidRPr="00112425">
        <w:rPr>
          <w:rFonts w:ascii="Tahoma" w:hAnsi="Tahoma" w:cs="Tahoma"/>
        </w:rPr>
        <w:t xml:space="preserve">ročilo št. </w:t>
      </w:r>
      <w:r w:rsidR="00FD3730">
        <w:rPr>
          <w:rFonts w:ascii="Tahoma" w:hAnsi="Tahoma" w:cs="Tahoma"/>
          <w:b/>
        </w:rPr>
        <w:t>JHL-15/26</w:t>
      </w:r>
      <w:r w:rsidR="007E7E03" w:rsidRPr="00112425">
        <w:rPr>
          <w:rFonts w:ascii="Tahoma" w:hAnsi="Tahoma" w:cs="Tahoma"/>
          <w:b/>
        </w:rPr>
        <w:t xml:space="preserve"> </w:t>
      </w:r>
      <w:bookmarkStart w:id="12" w:name="_Hlk226975236"/>
      <w:r w:rsidR="00C94E1E" w:rsidRPr="00C94E1E">
        <w:rPr>
          <w:rFonts w:ascii="Tahoma" w:hAnsi="Tahoma" w:cs="Tahoma"/>
          <w:b/>
          <w:color w:val="000000"/>
        </w:rPr>
        <w:t>Razširitev obstoječega DELL produkcijskega podatkovnega okolja</w:t>
      </w:r>
    </w:p>
    <w:bookmarkEnd w:id="12"/>
    <w:p w14:paraId="7E84321B" w14:textId="77777777" w:rsidR="008827E0" w:rsidRPr="00112425" w:rsidRDefault="008827E0" w:rsidP="008073AF">
      <w:pPr>
        <w:keepNext/>
        <w:keepLines/>
        <w:spacing w:line="312" w:lineRule="auto"/>
        <w:ind w:left="142"/>
        <w:jc w:val="both"/>
        <w:rPr>
          <w:rFonts w:ascii="Tahoma" w:hAnsi="Tahoma" w:cs="Tahoma"/>
          <w:b/>
        </w:rPr>
      </w:pPr>
    </w:p>
    <w:p w14:paraId="308335CA" w14:textId="77777777" w:rsidR="00B94379" w:rsidRDefault="00B94379" w:rsidP="00600829">
      <w:pPr>
        <w:keepNext/>
        <w:keepLines/>
        <w:ind w:left="1080" w:hanging="1080"/>
        <w:jc w:val="both"/>
        <w:rPr>
          <w:rFonts w:ascii="Tahoma" w:hAnsi="Tahoma" w:cs="Tahoma"/>
          <w:b/>
        </w:rPr>
      </w:pPr>
      <w:r w:rsidRPr="00112425">
        <w:rPr>
          <w:rFonts w:ascii="Tahoma" w:hAnsi="Tahoma" w:cs="Tahoma"/>
        </w:rPr>
        <w:t>Ponudbo oddajamo (označi):</w:t>
      </w:r>
      <w:r w:rsidRPr="00112425">
        <w:rPr>
          <w:rFonts w:ascii="Tahoma" w:hAnsi="Tahoma" w:cs="Tahoma"/>
          <w:b/>
        </w:rPr>
        <w:t xml:space="preserve"> </w:t>
      </w:r>
    </w:p>
    <w:p w14:paraId="34B34327" w14:textId="77777777" w:rsidR="005D5E54" w:rsidRPr="00112425" w:rsidRDefault="005D5E54" w:rsidP="00600829">
      <w:pPr>
        <w:keepNext/>
        <w:keepLines/>
        <w:ind w:left="1080" w:hanging="1080"/>
        <w:jc w:val="both"/>
        <w:rPr>
          <w:rFonts w:ascii="Tahoma" w:hAnsi="Tahoma" w:cs="Tahoma"/>
          <w:b/>
        </w:rPr>
      </w:pPr>
    </w:p>
    <w:tbl>
      <w:tblPr>
        <w:tblW w:w="0" w:type="auto"/>
        <w:tblInd w:w="108" w:type="dxa"/>
        <w:tblLook w:val="04A0" w:firstRow="1" w:lastRow="0" w:firstColumn="1" w:lastColumn="0" w:noHBand="0" w:noVBand="1"/>
      </w:tblPr>
      <w:tblGrid>
        <w:gridCol w:w="1688"/>
        <w:gridCol w:w="2507"/>
        <w:gridCol w:w="2184"/>
        <w:gridCol w:w="2605"/>
      </w:tblGrid>
      <w:tr w:rsidR="00FF3C2E" w:rsidRPr="00112425" w14:paraId="06D67E27" w14:textId="77777777" w:rsidTr="001B1358">
        <w:tc>
          <w:tcPr>
            <w:tcW w:w="1688" w:type="dxa"/>
          </w:tcPr>
          <w:p w14:paraId="5C23EE8E" w14:textId="77777777" w:rsidR="00FF3C2E" w:rsidRPr="00112425" w:rsidRDefault="00FF3C2E" w:rsidP="00403371">
            <w:pPr>
              <w:keepNext/>
              <w:keepLines/>
              <w:numPr>
                <w:ilvl w:val="0"/>
                <w:numId w:val="5"/>
              </w:numPr>
              <w:ind w:left="318" w:hanging="426"/>
              <w:jc w:val="both"/>
              <w:rPr>
                <w:rFonts w:ascii="Tahoma" w:hAnsi="Tahoma" w:cs="Tahoma"/>
                <w:b/>
                <w:sz w:val="18"/>
                <w:szCs w:val="18"/>
              </w:rPr>
            </w:pPr>
            <w:r w:rsidRPr="00112425">
              <w:rPr>
                <w:rFonts w:ascii="Tahoma" w:hAnsi="Tahoma" w:cs="Tahoma"/>
                <w:sz w:val="18"/>
                <w:szCs w:val="18"/>
              </w:rPr>
              <w:t>samostojno</w:t>
            </w:r>
          </w:p>
        </w:tc>
        <w:tc>
          <w:tcPr>
            <w:tcW w:w="2507" w:type="dxa"/>
          </w:tcPr>
          <w:p w14:paraId="6983B10C" w14:textId="77777777" w:rsidR="00FF3C2E" w:rsidRPr="00112425" w:rsidRDefault="00FF3C2E" w:rsidP="00403371">
            <w:pPr>
              <w:keepNext/>
              <w:keepLines/>
              <w:numPr>
                <w:ilvl w:val="0"/>
                <w:numId w:val="5"/>
              </w:numPr>
              <w:ind w:left="601" w:hanging="425"/>
              <w:jc w:val="both"/>
              <w:rPr>
                <w:rFonts w:ascii="Tahoma" w:hAnsi="Tahoma" w:cs="Tahoma"/>
                <w:b/>
                <w:sz w:val="18"/>
                <w:szCs w:val="18"/>
              </w:rPr>
            </w:pPr>
            <w:r w:rsidRPr="00112425">
              <w:rPr>
                <w:rFonts w:ascii="Tahoma" w:hAnsi="Tahoma" w:cs="Tahoma"/>
                <w:sz w:val="18"/>
                <w:szCs w:val="18"/>
              </w:rPr>
              <w:t>skupna ponudba</w:t>
            </w:r>
          </w:p>
        </w:tc>
        <w:tc>
          <w:tcPr>
            <w:tcW w:w="2184" w:type="dxa"/>
          </w:tcPr>
          <w:p w14:paraId="7C2C1609" w14:textId="77777777" w:rsidR="00FF3C2E" w:rsidRPr="00112425" w:rsidRDefault="00FF3C2E" w:rsidP="00403371">
            <w:pPr>
              <w:keepNext/>
              <w:keepLines/>
              <w:numPr>
                <w:ilvl w:val="0"/>
                <w:numId w:val="5"/>
              </w:numPr>
              <w:ind w:left="601" w:hanging="426"/>
              <w:jc w:val="both"/>
              <w:rPr>
                <w:rFonts w:ascii="Tahoma" w:hAnsi="Tahoma" w:cs="Tahoma"/>
                <w:b/>
                <w:sz w:val="18"/>
                <w:szCs w:val="18"/>
              </w:rPr>
            </w:pPr>
            <w:r w:rsidRPr="00112425">
              <w:rPr>
                <w:rFonts w:ascii="Tahoma" w:hAnsi="Tahoma" w:cs="Tahoma"/>
                <w:sz w:val="18"/>
                <w:szCs w:val="18"/>
              </w:rPr>
              <w:t>s podizvajalci</w:t>
            </w:r>
          </w:p>
        </w:tc>
        <w:tc>
          <w:tcPr>
            <w:tcW w:w="2605" w:type="dxa"/>
          </w:tcPr>
          <w:p w14:paraId="42566110" w14:textId="77777777" w:rsidR="00FF3C2E" w:rsidRPr="00112425" w:rsidRDefault="00FF3C2E" w:rsidP="00403371">
            <w:pPr>
              <w:keepNext/>
              <w:keepLines/>
              <w:numPr>
                <w:ilvl w:val="0"/>
                <w:numId w:val="5"/>
              </w:numPr>
              <w:ind w:left="601" w:hanging="426"/>
              <w:jc w:val="both"/>
              <w:rPr>
                <w:rFonts w:ascii="Tahoma" w:hAnsi="Tahoma" w:cs="Tahoma"/>
                <w:sz w:val="18"/>
                <w:szCs w:val="18"/>
              </w:rPr>
            </w:pPr>
            <w:r w:rsidRPr="00112425">
              <w:rPr>
                <w:rFonts w:ascii="Tahoma" w:hAnsi="Tahoma" w:cs="Tahoma"/>
                <w:sz w:val="18"/>
                <w:szCs w:val="18"/>
              </w:rPr>
              <w:t>Uporaba zmogljivosti drugih subjektov</w:t>
            </w:r>
          </w:p>
        </w:tc>
      </w:tr>
    </w:tbl>
    <w:p w14:paraId="6DB261C0" w14:textId="77777777" w:rsidR="00D72CAD" w:rsidRDefault="00D72CAD" w:rsidP="00600829">
      <w:pPr>
        <w:keepNext/>
        <w:keepLines/>
        <w:tabs>
          <w:tab w:val="num" w:pos="426"/>
        </w:tabs>
        <w:rPr>
          <w:rFonts w:ascii="Tahoma" w:hAnsi="Tahoma" w:cs="Tahoma"/>
          <w:b/>
        </w:rPr>
      </w:pPr>
    </w:p>
    <w:p w14:paraId="6F5CFCCE" w14:textId="77777777" w:rsidR="005D5E54" w:rsidRPr="00112425" w:rsidRDefault="005D5E54" w:rsidP="00600829">
      <w:pPr>
        <w:keepNext/>
        <w:keepLines/>
        <w:tabs>
          <w:tab w:val="num" w:pos="426"/>
        </w:tabs>
        <w:rPr>
          <w:rFonts w:ascii="Tahoma" w:hAnsi="Tahoma" w:cs="Tahoma"/>
          <w:b/>
        </w:rPr>
      </w:pPr>
    </w:p>
    <w:p w14:paraId="5D5B66FE" w14:textId="77777777" w:rsidR="00DB7430" w:rsidRPr="00112425" w:rsidRDefault="000E1BF4" w:rsidP="00403371">
      <w:pPr>
        <w:keepNext/>
        <w:keepLines/>
        <w:numPr>
          <w:ilvl w:val="0"/>
          <w:numId w:val="13"/>
        </w:numPr>
        <w:tabs>
          <w:tab w:val="num" w:pos="426"/>
        </w:tabs>
        <w:rPr>
          <w:rFonts w:ascii="Tahoma" w:hAnsi="Tahoma" w:cs="Tahoma"/>
          <w:b/>
        </w:rPr>
      </w:pPr>
      <w:r w:rsidRPr="00112425">
        <w:rPr>
          <w:rFonts w:ascii="Tahoma" w:hAnsi="Tahoma" w:cs="Tahoma"/>
          <w:b/>
        </w:rPr>
        <w:t xml:space="preserve">SKUPNA </w:t>
      </w:r>
      <w:r w:rsidR="007C70A1" w:rsidRPr="00112425">
        <w:rPr>
          <w:rFonts w:ascii="Tahoma" w:hAnsi="Tahoma" w:cs="Tahoma"/>
          <w:b/>
        </w:rPr>
        <w:t xml:space="preserve">PONUDBENA </w:t>
      </w:r>
      <w:r w:rsidR="006C489F">
        <w:rPr>
          <w:rFonts w:ascii="Tahoma" w:hAnsi="Tahoma" w:cs="Tahoma"/>
          <w:b/>
        </w:rPr>
        <w:t>VREDNOST</w:t>
      </w:r>
      <w:r w:rsidR="00300D38" w:rsidRPr="00112425">
        <w:rPr>
          <w:rFonts w:ascii="Tahoma" w:hAnsi="Tahoma" w:cs="Tahoma"/>
          <w:b/>
        </w:rPr>
        <w:t xml:space="preserve"> </w:t>
      </w:r>
    </w:p>
    <w:p w14:paraId="168AF75E" w14:textId="77777777" w:rsidR="00484E32" w:rsidRDefault="00484E32" w:rsidP="00600829">
      <w:pPr>
        <w:keepNext/>
        <w:keepLines/>
        <w:spacing w:after="60"/>
        <w:rPr>
          <w:rFonts w:ascii="Tahoma" w:hAnsi="Tahoma" w:cs="Tahoma"/>
          <w:b/>
          <w:sz w:val="16"/>
          <w:szCs w:val="16"/>
        </w:rPr>
      </w:pPr>
    </w:p>
    <w:p w14:paraId="6C40837F" w14:textId="77777777" w:rsidR="008073AF" w:rsidRPr="00193395" w:rsidRDefault="008073AF" w:rsidP="008073AF">
      <w:pPr>
        <w:keepNext/>
        <w:keepLines/>
        <w:ind w:left="426"/>
        <w:rPr>
          <w:rFonts w:ascii="Tahoma" w:hAnsi="Tahoma" w:cs="Tahoma"/>
          <w:b/>
        </w:rPr>
      </w:pPr>
    </w:p>
    <w:tbl>
      <w:tblPr>
        <w:tblW w:w="8435" w:type="dxa"/>
        <w:tblInd w:w="496" w:type="dxa"/>
        <w:tblCellMar>
          <w:left w:w="70" w:type="dxa"/>
          <w:right w:w="70" w:type="dxa"/>
        </w:tblCellMar>
        <w:tblLook w:val="0000" w:firstRow="0" w:lastRow="0" w:firstColumn="0" w:lastColumn="0" w:noHBand="0" w:noVBand="0"/>
      </w:tblPr>
      <w:tblGrid>
        <w:gridCol w:w="5245"/>
        <w:gridCol w:w="3190"/>
      </w:tblGrid>
      <w:tr w:rsidR="008073AF" w:rsidRPr="00193395" w14:paraId="6536D7AE" w14:textId="77777777" w:rsidTr="005E3574">
        <w:trPr>
          <w:trHeight w:val="525"/>
        </w:trPr>
        <w:tc>
          <w:tcPr>
            <w:tcW w:w="5245" w:type="dxa"/>
          </w:tcPr>
          <w:p w14:paraId="0201A1BE" w14:textId="77777777" w:rsidR="008073AF" w:rsidRPr="00193395" w:rsidRDefault="008073AF" w:rsidP="005E3574">
            <w:pPr>
              <w:keepNext/>
              <w:keepLines/>
              <w:ind w:left="-70"/>
              <w:rPr>
                <w:rFonts w:ascii="Tahoma" w:hAnsi="Tahoma" w:cs="Tahoma"/>
              </w:rPr>
            </w:pPr>
          </w:p>
          <w:p w14:paraId="13A69A38" w14:textId="77777777" w:rsidR="008073AF" w:rsidRPr="00193395" w:rsidRDefault="008073AF" w:rsidP="005E3574">
            <w:pPr>
              <w:keepNext/>
              <w:keepLines/>
              <w:ind w:left="-70"/>
              <w:rPr>
                <w:rFonts w:ascii="Tahoma" w:hAnsi="Tahoma" w:cs="Tahoma"/>
              </w:rPr>
            </w:pPr>
            <w:r w:rsidRPr="00193395">
              <w:rPr>
                <w:rFonts w:ascii="Tahoma" w:hAnsi="Tahoma" w:cs="Tahoma"/>
              </w:rPr>
              <w:t>SKUPNA PONUDBENA VREDNOST brez DDV</w:t>
            </w:r>
          </w:p>
        </w:tc>
        <w:tc>
          <w:tcPr>
            <w:tcW w:w="3190" w:type="dxa"/>
            <w:tcBorders>
              <w:bottom w:val="single" w:sz="4" w:space="0" w:color="auto"/>
            </w:tcBorders>
            <w:vAlign w:val="bottom"/>
          </w:tcPr>
          <w:p w14:paraId="7976FF8E" w14:textId="77777777" w:rsidR="008073AF" w:rsidRPr="00193395" w:rsidRDefault="008073AF" w:rsidP="005E3574">
            <w:pPr>
              <w:keepNext/>
              <w:keepLines/>
              <w:jc w:val="right"/>
              <w:rPr>
                <w:rFonts w:ascii="Tahoma" w:hAnsi="Tahoma" w:cs="Tahoma"/>
              </w:rPr>
            </w:pPr>
            <w:r w:rsidRPr="00193395">
              <w:rPr>
                <w:rFonts w:ascii="Tahoma" w:hAnsi="Tahoma" w:cs="Tahoma"/>
              </w:rPr>
              <w:t>EUR</w:t>
            </w:r>
          </w:p>
        </w:tc>
      </w:tr>
      <w:tr w:rsidR="008073AF" w:rsidRPr="00193395" w14:paraId="6EAABC84" w14:textId="77777777" w:rsidTr="005E3574">
        <w:tc>
          <w:tcPr>
            <w:tcW w:w="5245" w:type="dxa"/>
          </w:tcPr>
          <w:p w14:paraId="03FD1A09" w14:textId="77777777" w:rsidR="008073AF" w:rsidRPr="00193395" w:rsidRDefault="008073AF" w:rsidP="005E3574">
            <w:pPr>
              <w:keepNext/>
              <w:keepLines/>
              <w:rPr>
                <w:rFonts w:ascii="Tahoma" w:hAnsi="Tahoma" w:cs="Tahoma"/>
              </w:rPr>
            </w:pPr>
          </w:p>
          <w:p w14:paraId="1FDC8D5C" w14:textId="77777777" w:rsidR="008073AF" w:rsidRPr="00193395" w:rsidRDefault="008073AF" w:rsidP="005E3574">
            <w:pPr>
              <w:keepNext/>
              <w:keepLines/>
              <w:ind w:left="-70"/>
              <w:rPr>
                <w:rFonts w:ascii="Tahoma" w:hAnsi="Tahoma" w:cs="Tahoma"/>
              </w:rPr>
            </w:pPr>
            <w:r w:rsidRPr="00193395">
              <w:rPr>
                <w:rFonts w:ascii="Tahoma" w:hAnsi="Tahoma" w:cs="Tahoma"/>
              </w:rPr>
              <w:t>DDV ( ______ %)</w:t>
            </w:r>
          </w:p>
        </w:tc>
        <w:tc>
          <w:tcPr>
            <w:tcW w:w="3190" w:type="dxa"/>
            <w:tcBorders>
              <w:top w:val="single" w:sz="4" w:space="0" w:color="auto"/>
              <w:bottom w:val="single" w:sz="4" w:space="0" w:color="auto"/>
            </w:tcBorders>
            <w:vAlign w:val="bottom"/>
          </w:tcPr>
          <w:p w14:paraId="6B27BDD6" w14:textId="77777777" w:rsidR="008073AF" w:rsidRPr="00193395" w:rsidRDefault="008073AF" w:rsidP="005E3574">
            <w:pPr>
              <w:keepNext/>
              <w:keepLines/>
              <w:jc w:val="right"/>
              <w:rPr>
                <w:rFonts w:ascii="Tahoma" w:hAnsi="Tahoma" w:cs="Tahoma"/>
              </w:rPr>
            </w:pPr>
            <w:r w:rsidRPr="00193395">
              <w:rPr>
                <w:rFonts w:ascii="Tahoma" w:hAnsi="Tahoma" w:cs="Tahoma"/>
              </w:rPr>
              <w:t>EUR</w:t>
            </w:r>
          </w:p>
        </w:tc>
      </w:tr>
      <w:tr w:rsidR="008073AF" w:rsidRPr="00193395" w14:paraId="2BA660E9" w14:textId="77777777" w:rsidTr="005E3574">
        <w:tc>
          <w:tcPr>
            <w:tcW w:w="5245" w:type="dxa"/>
            <w:vAlign w:val="center"/>
          </w:tcPr>
          <w:p w14:paraId="270F04DF" w14:textId="77777777" w:rsidR="008073AF" w:rsidRPr="00193395" w:rsidRDefault="008073AF" w:rsidP="005E3574">
            <w:pPr>
              <w:keepNext/>
              <w:keepLines/>
              <w:rPr>
                <w:rFonts w:ascii="Tahoma" w:hAnsi="Tahoma" w:cs="Tahoma"/>
              </w:rPr>
            </w:pPr>
          </w:p>
          <w:p w14:paraId="063AAEAA" w14:textId="77777777" w:rsidR="008073AF" w:rsidRPr="00193395" w:rsidRDefault="008073AF" w:rsidP="005E3574">
            <w:pPr>
              <w:keepNext/>
              <w:keepLines/>
              <w:ind w:left="-70"/>
              <w:rPr>
                <w:rFonts w:ascii="Tahoma" w:hAnsi="Tahoma" w:cs="Tahoma"/>
              </w:rPr>
            </w:pPr>
            <w:r w:rsidRPr="00193395">
              <w:rPr>
                <w:rFonts w:ascii="Tahoma" w:hAnsi="Tahoma" w:cs="Tahoma"/>
              </w:rPr>
              <w:t>SKUPNA PONUDBENA VREDNOST z DDV</w:t>
            </w:r>
          </w:p>
        </w:tc>
        <w:tc>
          <w:tcPr>
            <w:tcW w:w="3190" w:type="dxa"/>
            <w:tcBorders>
              <w:top w:val="single" w:sz="4" w:space="0" w:color="auto"/>
              <w:bottom w:val="single" w:sz="4" w:space="0" w:color="auto"/>
            </w:tcBorders>
            <w:vAlign w:val="bottom"/>
          </w:tcPr>
          <w:p w14:paraId="144B6675" w14:textId="77777777" w:rsidR="008073AF" w:rsidRPr="00193395" w:rsidRDefault="008073AF" w:rsidP="005E3574">
            <w:pPr>
              <w:keepNext/>
              <w:keepLines/>
              <w:jc w:val="right"/>
              <w:rPr>
                <w:rFonts w:ascii="Tahoma" w:hAnsi="Tahoma" w:cs="Tahoma"/>
              </w:rPr>
            </w:pPr>
            <w:r w:rsidRPr="00193395">
              <w:rPr>
                <w:rFonts w:ascii="Tahoma" w:hAnsi="Tahoma" w:cs="Tahoma"/>
              </w:rPr>
              <w:t>EUR</w:t>
            </w:r>
          </w:p>
        </w:tc>
      </w:tr>
    </w:tbl>
    <w:p w14:paraId="28E08C49" w14:textId="77777777" w:rsidR="008073AF" w:rsidRPr="00193395" w:rsidRDefault="008073AF" w:rsidP="008073AF">
      <w:pPr>
        <w:keepNext/>
        <w:keepLines/>
        <w:rPr>
          <w:rFonts w:ascii="Tahoma" w:hAnsi="Tahoma" w:cs="Tahoma"/>
          <w:sz w:val="22"/>
          <w:szCs w:val="22"/>
        </w:rPr>
      </w:pPr>
    </w:p>
    <w:p w14:paraId="4972847E" w14:textId="77777777" w:rsidR="00642459" w:rsidRDefault="00642459" w:rsidP="00705DBB">
      <w:pPr>
        <w:jc w:val="both"/>
        <w:rPr>
          <w:rFonts w:ascii="Tahoma" w:hAnsi="Tahoma" w:cs="Tahoma"/>
          <w:b/>
        </w:rPr>
      </w:pPr>
    </w:p>
    <w:p w14:paraId="4951A38C" w14:textId="77777777" w:rsidR="008073AF" w:rsidRPr="00112425" w:rsidRDefault="008073AF" w:rsidP="00705DBB">
      <w:pPr>
        <w:jc w:val="both"/>
        <w:rPr>
          <w:rFonts w:ascii="Tahoma" w:hAnsi="Tahoma" w:cs="Tahoma"/>
          <w:b/>
        </w:rPr>
      </w:pPr>
    </w:p>
    <w:p w14:paraId="5BFC2087" w14:textId="77777777" w:rsidR="00681C0B" w:rsidRDefault="00681C0B" w:rsidP="00403371">
      <w:pPr>
        <w:numPr>
          <w:ilvl w:val="0"/>
          <w:numId w:val="13"/>
        </w:numPr>
        <w:tabs>
          <w:tab w:val="num" w:pos="426"/>
        </w:tabs>
        <w:ind w:left="0" w:firstLine="0"/>
        <w:rPr>
          <w:rFonts w:ascii="Tahoma" w:hAnsi="Tahoma" w:cs="Tahoma"/>
          <w:b/>
        </w:rPr>
      </w:pPr>
      <w:r>
        <w:rPr>
          <w:rFonts w:ascii="Tahoma" w:hAnsi="Tahoma" w:cs="Tahoma"/>
          <w:b/>
        </w:rPr>
        <w:t>ROK IZVEDBE</w:t>
      </w:r>
    </w:p>
    <w:p w14:paraId="7278BFBE" w14:textId="77777777" w:rsidR="00681C0B" w:rsidRDefault="00681C0B" w:rsidP="00681C0B">
      <w:pPr>
        <w:tabs>
          <w:tab w:val="num" w:pos="426"/>
        </w:tabs>
        <w:rPr>
          <w:rFonts w:ascii="Tahoma" w:hAnsi="Tahoma" w:cs="Tahoma"/>
          <w:b/>
        </w:rPr>
      </w:pPr>
    </w:p>
    <w:p w14:paraId="1D60E106" w14:textId="687EA8FA" w:rsidR="00681C0B" w:rsidRPr="00A45F86" w:rsidRDefault="009129FC" w:rsidP="00681C0B">
      <w:pPr>
        <w:jc w:val="both"/>
        <w:rPr>
          <w:rFonts w:ascii="Tahoma" w:hAnsi="Tahoma" w:cs="Tahoma"/>
          <w:lang w:val="x-none"/>
        </w:rPr>
      </w:pPr>
      <w:r w:rsidRPr="009129FC">
        <w:rPr>
          <w:rFonts w:ascii="Tahoma" w:hAnsi="Tahoma" w:cs="Tahoma"/>
        </w:rPr>
        <w:t>Rok dobave</w:t>
      </w:r>
      <w:r w:rsidR="00C94E1E">
        <w:rPr>
          <w:rFonts w:ascii="Tahoma" w:hAnsi="Tahoma" w:cs="Tahoma"/>
        </w:rPr>
        <w:t xml:space="preserve"> in </w:t>
      </w:r>
      <w:r w:rsidRPr="009129FC">
        <w:rPr>
          <w:rFonts w:ascii="Tahoma" w:hAnsi="Tahoma" w:cs="Tahoma"/>
        </w:rPr>
        <w:t xml:space="preserve">vgradnje </w:t>
      </w:r>
      <w:r w:rsidR="00C94E1E">
        <w:rPr>
          <w:rFonts w:ascii="Tahoma" w:hAnsi="Tahoma" w:cs="Tahoma"/>
        </w:rPr>
        <w:t>programske</w:t>
      </w:r>
      <w:r w:rsidRPr="009129FC">
        <w:rPr>
          <w:rFonts w:ascii="Tahoma" w:hAnsi="Tahoma" w:cs="Tahoma"/>
        </w:rPr>
        <w:t xml:space="preserve"> opreme v skladu z zahtevami in pogoji naročnika</w:t>
      </w:r>
      <w:r w:rsidR="00681C0B" w:rsidRPr="009129FC">
        <w:rPr>
          <w:rFonts w:ascii="Tahoma" w:hAnsi="Tahoma" w:cs="Tahoma"/>
        </w:rPr>
        <w:t xml:space="preserve"> (rok</w:t>
      </w:r>
      <w:r w:rsidR="00681C0B">
        <w:rPr>
          <w:rFonts w:ascii="Tahoma" w:hAnsi="Tahoma" w:cs="Tahoma"/>
        </w:rPr>
        <w:t xml:space="preserve"> za izpolnitev vseh pogodbenih obveznosti)</w:t>
      </w:r>
      <w:r w:rsidR="00681C0B" w:rsidRPr="00A45F86">
        <w:rPr>
          <w:rFonts w:ascii="Tahoma" w:hAnsi="Tahoma" w:cs="Tahoma"/>
          <w:lang w:val="x-none"/>
        </w:rPr>
        <w:t xml:space="preserve"> je</w:t>
      </w:r>
      <w:r w:rsidR="00681C0B">
        <w:rPr>
          <w:rFonts w:ascii="Tahoma" w:hAnsi="Tahoma" w:cs="Tahoma"/>
        </w:rPr>
        <w:t>: _______________</w:t>
      </w:r>
      <w:r w:rsidR="00681C0B" w:rsidRPr="00A45F86">
        <w:rPr>
          <w:rFonts w:ascii="Tahoma" w:hAnsi="Tahoma" w:cs="Tahoma"/>
        </w:rPr>
        <w:t xml:space="preserve"> </w:t>
      </w:r>
      <w:r w:rsidR="00681C0B">
        <w:rPr>
          <w:rFonts w:ascii="Tahoma" w:hAnsi="Tahoma" w:cs="Tahoma"/>
        </w:rPr>
        <w:t>(</w:t>
      </w:r>
      <w:r w:rsidR="00681C0B" w:rsidRPr="00681C0B">
        <w:rPr>
          <w:rFonts w:ascii="Tahoma" w:hAnsi="Tahoma" w:cs="Tahoma"/>
          <w:i/>
        </w:rPr>
        <w:t>največ</w:t>
      </w:r>
      <w:r w:rsidR="00C94E1E">
        <w:rPr>
          <w:rFonts w:ascii="Tahoma" w:hAnsi="Tahoma" w:cs="Tahoma"/>
          <w:i/>
        </w:rPr>
        <w:t xml:space="preserve"> šestdeset </w:t>
      </w:r>
      <w:r w:rsidR="00681C0B" w:rsidRPr="00681C0B">
        <w:rPr>
          <w:rFonts w:ascii="Tahoma" w:hAnsi="Tahoma" w:cs="Tahoma"/>
          <w:i/>
        </w:rPr>
        <w:t>(</w:t>
      </w:r>
      <w:r w:rsidR="00C94E1E">
        <w:rPr>
          <w:rFonts w:ascii="Tahoma" w:hAnsi="Tahoma" w:cs="Tahoma"/>
          <w:i/>
        </w:rPr>
        <w:t>60</w:t>
      </w:r>
      <w:r w:rsidR="00681C0B" w:rsidRPr="00681C0B">
        <w:rPr>
          <w:rFonts w:ascii="Tahoma" w:hAnsi="Tahoma" w:cs="Tahoma"/>
          <w:i/>
        </w:rPr>
        <w:t>)</w:t>
      </w:r>
      <w:r w:rsidR="00681C0B">
        <w:rPr>
          <w:rFonts w:ascii="Tahoma" w:hAnsi="Tahoma" w:cs="Tahoma"/>
        </w:rPr>
        <w:t xml:space="preserve">) </w:t>
      </w:r>
      <w:r w:rsidR="00681C0B" w:rsidRPr="00A45F86">
        <w:rPr>
          <w:rFonts w:ascii="Tahoma" w:hAnsi="Tahoma" w:cs="Tahoma"/>
        </w:rPr>
        <w:t xml:space="preserve">koledarskih dni </w:t>
      </w:r>
      <w:r w:rsidR="00C94E1E" w:rsidRPr="005C6AB4">
        <w:rPr>
          <w:rFonts w:ascii="Tahoma" w:hAnsi="Tahoma" w:cs="Tahoma"/>
        </w:rPr>
        <w:t>šteto od dneva podpisa pogodbe</w:t>
      </w:r>
      <w:r w:rsidR="00681C0B" w:rsidRPr="00A45F86">
        <w:rPr>
          <w:rFonts w:ascii="Tahoma" w:hAnsi="Tahoma" w:cs="Tahoma"/>
          <w:lang w:val="x-none"/>
        </w:rPr>
        <w:t>.</w:t>
      </w:r>
    </w:p>
    <w:p w14:paraId="28A5668B" w14:textId="77777777" w:rsidR="00681C0B" w:rsidRDefault="00681C0B" w:rsidP="00681C0B">
      <w:pPr>
        <w:tabs>
          <w:tab w:val="num" w:pos="426"/>
        </w:tabs>
        <w:rPr>
          <w:rFonts w:ascii="Tahoma" w:hAnsi="Tahoma" w:cs="Tahoma"/>
          <w:b/>
        </w:rPr>
      </w:pPr>
    </w:p>
    <w:p w14:paraId="6C5BA149" w14:textId="77777777" w:rsidR="00681C0B" w:rsidRDefault="00681C0B" w:rsidP="00681C0B">
      <w:pPr>
        <w:tabs>
          <w:tab w:val="num" w:pos="426"/>
        </w:tabs>
        <w:rPr>
          <w:rFonts w:ascii="Tahoma" w:hAnsi="Tahoma" w:cs="Tahoma"/>
          <w:b/>
        </w:rPr>
      </w:pPr>
    </w:p>
    <w:p w14:paraId="12474F9B" w14:textId="77777777" w:rsidR="001F39E8" w:rsidRPr="00112425" w:rsidRDefault="001F39E8" w:rsidP="00403371">
      <w:pPr>
        <w:numPr>
          <w:ilvl w:val="0"/>
          <w:numId w:val="13"/>
        </w:numPr>
        <w:tabs>
          <w:tab w:val="num" w:pos="426"/>
        </w:tabs>
        <w:ind w:left="0" w:firstLine="0"/>
        <w:rPr>
          <w:rFonts w:ascii="Tahoma" w:hAnsi="Tahoma" w:cs="Tahoma"/>
          <w:b/>
        </w:rPr>
      </w:pPr>
      <w:r w:rsidRPr="00112425">
        <w:rPr>
          <w:rFonts w:ascii="Tahoma" w:hAnsi="Tahoma" w:cs="Tahoma"/>
          <w:b/>
        </w:rPr>
        <w:t>VELJAVNOST PONUDBE</w:t>
      </w:r>
    </w:p>
    <w:p w14:paraId="54C597F1" w14:textId="77777777" w:rsidR="001F39E8" w:rsidRPr="00112425" w:rsidRDefault="001F39E8" w:rsidP="00705DBB">
      <w:pPr>
        <w:jc w:val="both"/>
        <w:rPr>
          <w:rFonts w:ascii="Tahoma" w:hAnsi="Tahoma" w:cs="Tahoma"/>
        </w:rPr>
      </w:pPr>
    </w:p>
    <w:p w14:paraId="3B62DFF4" w14:textId="77777777" w:rsidR="00705DBB" w:rsidRDefault="009F2334" w:rsidP="00705DBB">
      <w:pPr>
        <w:keepNext/>
        <w:keepLines/>
        <w:jc w:val="both"/>
        <w:rPr>
          <w:rFonts w:ascii="Tahoma" w:hAnsi="Tahoma" w:cs="Tahoma"/>
        </w:rPr>
      </w:pPr>
      <w:r w:rsidRPr="00112425">
        <w:rPr>
          <w:rFonts w:ascii="Tahoma" w:hAnsi="Tahoma" w:cs="Tahoma"/>
        </w:rPr>
        <w:t>Ponudba je veljavna</w:t>
      </w:r>
      <w:r w:rsidR="00132FD8">
        <w:rPr>
          <w:rFonts w:ascii="Tahoma" w:hAnsi="Tahoma" w:cs="Tahoma"/>
        </w:rPr>
        <w:t xml:space="preserve"> in zavezujoča</w:t>
      </w:r>
      <w:r w:rsidR="00705DBB">
        <w:rPr>
          <w:rFonts w:ascii="Tahoma" w:hAnsi="Tahoma" w:cs="Tahoma"/>
        </w:rPr>
        <w:t xml:space="preserve"> </w:t>
      </w:r>
      <w:r w:rsidRPr="00112425">
        <w:rPr>
          <w:rFonts w:ascii="Tahoma" w:hAnsi="Tahoma" w:cs="Tahoma"/>
        </w:rPr>
        <w:t xml:space="preserve"> </w:t>
      </w:r>
      <w:r w:rsidR="00FF3C2E" w:rsidRPr="00112425">
        <w:rPr>
          <w:rFonts w:ascii="Tahoma" w:hAnsi="Tahoma" w:cs="Tahoma"/>
        </w:rPr>
        <w:t>_________</w:t>
      </w:r>
      <w:r w:rsidRPr="00112425">
        <w:rPr>
          <w:rFonts w:ascii="Tahoma" w:hAnsi="Tahoma" w:cs="Tahoma"/>
        </w:rPr>
        <w:t xml:space="preserve">____ </w:t>
      </w:r>
      <w:r w:rsidR="00FF3C2E" w:rsidRPr="00112425">
        <w:rPr>
          <w:rFonts w:ascii="Tahoma" w:hAnsi="Tahoma" w:cs="Tahoma"/>
        </w:rPr>
        <w:t>(</w:t>
      </w:r>
      <w:r w:rsidR="00705DBB">
        <w:rPr>
          <w:rFonts w:ascii="Tahoma" w:hAnsi="Tahoma" w:cs="Tahoma"/>
        </w:rPr>
        <w:t xml:space="preserve">še </w:t>
      </w:r>
      <w:r w:rsidR="00705DBB" w:rsidRPr="00112425">
        <w:rPr>
          <w:rFonts w:ascii="Tahoma" w:hAnsi="Tahoma" w:cs="Tahoma"/>
        </w:rPr>
        <w:t xml:space="preserve">najmanj </w:t>
      </w:r>
      <w:r w:rsidR="00705DBB">
        <w:rPr>
          <w:rFonts w:ascii="Tahoma" w:hAnsi="Tahoma" w:cs="Tahoma"/>
        </w:rPr>
        <w:t>štiri (4</w:t>
      </w:r>
      <w:r w:rsidR="00705DBB" w:rsidRPr="00E33652">
        <w:rPr>
          <w:rFonts w:ascii="Tahoma" w:hAnsi="Tahoma" w:cs="Tahoma"/>
        </w:rPr>
        <w:t>)</w:t>
      </w:r>
      <w:r w:rsidR="003178B1">
        <w:rPr>
          <w:rFonts w:ascii="Tahoma" w:hAnsi="Tahoma" w:cs="Tahoma"/>
        </w:rPr>
        <w:t>)</w:t>
      </w:r>
      <w:r w:rsidR="00705DBB" w:rsidRPr="00E33652">
        <w:rPr>
          <w:rFonts w:ascii="Tahoma" w:hAnsi="Tahoma" w:cs="Tahoma"/>
        </w:rPr>
        <w:t xml:space="preserve"> </w:t>
      </w:r>
      <w:r w:rsidR="00705DBB">
        <w:rPr>
          <w:rFonts w:ascii="Tahoma" w:hAnsi="Tahoma" w:cs="Tahoma"/>
        </w:rPr>
        <w:t>mesece</w:t>
      </w:r>
      <w:r w:rsidR="00705DBB" w:rsidRPr="00E33652">
        <w:rPr>
          <w:rFonts w:ascii="Tahoma" w:hAnsi="Tahoma" w:cs="Tahoma"/>
        </w:rPr>
        <w:t xml:space="preserve"> od datuma, določenega za oddajo ponudb.</w:t>
      </w:r>
      <w:r w:rsidR="00705DBB" w:rsidRPr="00E33652" w:rsidDel="00C53A34">
        <w:rPr>
          <w:rFonts w:ascii="Tahoma" w:hAnsi="Tahoma" w:cs="Tahoma"/>
        </w:rPr>
        <w:t xml:space="preserve"> </w:t>
      </w:r>
    </w:p>
    <w:p w14:paraId="5B366097" w14:textId="77777777" w:rsidR="003178B1" w:rsidRDefault="003178B1" w:rsidP="00705DBB">
      <w:pPr>
        <w:keepNext/>
        <w:keepLines/>
        <w:jc w:val="both"/>
        <w:rPr>
          <w:rFonts w:ascii="Tahoma" w:hAnsi="Tahoma" w:cs="Tahoma"/>
        </w:rPr>
      </w:pPr>
    </w:p>
    <w:p w14:paraId="50246F99" w14:textId="77777777" w:rsidR="003178B1" w:rsidRPr="00E33652" w:rsidRDefault="003178B1" w:rsidP="00705DBB">
      <w:pPr>
        <w:keepNext/>
        <w:keepLines/>
        <w:jc w:val="both"/>
        <w:rPr>
          <w:rFonts w:ascii="Tahoma" w:hAnsi="Tahoma" w:cs="Tahoma"/>
        </w:rPr>
      </w:pPr>
    </w:p>
    <w:p w14:paraId="20DA2C42" w14:textId="77777777" w:rsidR="009F2334" w:rsidRPr="00112425" w:rsidRDefault="009F2334" w:rsidP="00705DBB">
      <w:pPr>
        <w:jc w:val="both"/>
        <w:rPr>
          <w:rFonts w:ascii="Tahoma" w:hAnsi="Tahoma" w:cs="Tahoma"/>
        </w:rPr>
      </w:pPr>
    </w:p>
    <w:tbl>
      <w:tblPr>
        <w:tblW w:w="9139" w:type="dxa"/>
        <w:tblInd w:w="-67" w:type="dxa"/>
        <w:tblLayout w:type="fixed"/>
        <w:tblCellMar>
          <w:left w:w="30" w:type="dxa"/>
          <w:right w:w="30" w:type="dxa"/>
        </w:tblCellMar>
        <w:tblLook w:val="0000" w:firstRow="0" w:lastRow="0" w:firstColumn="0" w:lastColumn="0" w:noHBand="0" w:noVBand="0"/>
      </w:tblPr>
      <w:tblGrid>
        <w:gridCol w:w="97"/>
        <w:gridCol w:w="3402"/>
        <w:gridCol w:w="2977"/>
        <w:gridCol w:w="962"/>
        <w:gridCol w:w="1560"/>
        <w:gridCol w:w="141"/>
      </w:tblGrid>
      <w:tr w:rsidR="002933E2" w:rsidRPr="00112425" w14:paraId="00106EA4" w14:textId="77777777" w:rsidTr="00D22481">
        <w:trPr>
          <w:gridBefore w:val="1"/>
          <w:wBefore w:w="97" w:type="dxa"/>
          <w:trHeight w:val="235"/>
        </w:trPr>
        <w:tc>
          <w:tcPr>
            <w:tcW w:w="3402" w:type="dxa"/>
            <w:tcBorders>
              <w:bottom w:val="single" w:sz="4" w:space="0" w:color="auto"/>
            </w:tcBorders>
          </w:tcPr>
          <w:p w14:paraId="6CE09420" w14:textId="77777777" w:rsidR="002933E2" w:rsidRPr="00112425" w:rsidRDefault="002933E2" w:rsidP="00705DBB">
            <w:pPr>
              <w:jc w:val="both"/>
              <w:rPr>
                <w:rFonts w:ascii="Tahoma" w:hAnsi="Tahoma" w:cs="Tahoma"/>
                <w:snapToGrid w:val="0"/>
                <w:color w:val="000000"/>
              </w:rPr>
            </w:pPr>
          </w:p>
        </w:tc>
        <w:tc>
          <w:tcPr>
            <w:tcW w:w="2977" w:type="dxa"/>
          </w:tcPr>
          <w:p w14:paraId="7E9F79A5" w14:textId="77777777" w:rsidR="002933E2" w:rsidRPr="00112425" w:rsidRDefault="002933E2" w:rsidP="00705DBB">
            <w:pPr>
              <w:jc w:val="center"/>
              <w:rPr>
                <w:rFonts w:ascii="Tahoma" w:hAnsi="Tahoma" w:cs="Tahoma"/>
                <w:snapToGrid w:val="0"/>
                <w:color w:val="000000"/>
              </w:rPr>
            </w:pPr>
          </w:p>
        </w:tc>
        <w:tc>
          <w:tcPr>
            <w:tcW w:w="2663" w:type="dxa"/>
            <w:gridSpan w:val="3"/>
            <w:tcBorders>
              <w:bottom w:val="single" w:sz="4" w:space="0" w:color="auto"/>
            </w:tcBorders>
          </w:tcPr>
          <w:p w14:paraId="470AB00B" w14:textId="77777777" w:rsidR="002933E2" w:rsidRPr="00112425" w:rsidRDefault="002933E2" w:rsidP="00705DBB">
            <w:pPr>
              <w:tabs>
                <w:tab w:val="left" w:pos="567"/>
                <w:tab w:val="num" w:pos="851"/>
                <w:tab w:val="left" w:pos="993"/>
              </w:tabs>
              <w:jc w:val="both"/>
              <w:rPr>
                <w:rFonts w:ascii="Tahoma" w:hAnsi="Tahoma" w:cs="Tahoma"/>
                <w:snapToGrid w:val="0"/>
                <w:color w:val="000000"/>
                <w:sz w:val="28"/>
              </w:rPr>
            </w:pPr>
          </w:p>
        </w:tc>
      </w:tr>
      <w:tr w:rsidR="002933E2" w:rsidRPr="00112425" w14:paraId="5364A239" w14:textId="77777777" w:rsidTr="00D22481">
        <w:trPr>
          <w:gridBefore w:val="1"/>
          <w:wBefore w:w="97" w:type="dxa"/>
          <w:trHeight w:val="235"/>
        </w:trPr>
        <w:tc>
          <w:tcPr>
            <w:tcW w:w="3402" w:type="dxa"/>
            <w:tcBorders>
              <w:top w:val="single" w:sz="4" w:space="0" w:color="auto"/>
            </w:tcBorders>
          </w:tcPr>
          <w:p w14:paraId="1171387D" w14:textId="77777777" w:rsidR="002933E2" w:rsidRPr="00112425" w:rsidRDefault="002933E2" w:rsidP="00705DBB">
            <w:pPr>
              <w:jc w:val="center"/>
              <w:rPr>
                <w:rFonts w:ascii="Tahoma" w:hAnsi="Tahoma" w:cs="Tahoma"/>
                <w:snapToGrid w:val="0"/>
                <w:color w:val="000000"/>
              </w:rPr>
            </w:pPr>
            <w:r w:rsidRPr="00112425">
              <w:rPr>
                <w:rFonts w:ascii="Tahoma" w:hAnsi="Tahoma" w:cs="Tahoma"/>
                <w:snapToGrid w:val="0"/>
                <w:color w:val="000000"/>
              </w:rPr>
              <w:t>(kraj, datum)</w:t>
            </w:r>
          </w:p>
        </w:tc>
        <w:tc>
          <w:tcPr>
            <w:tcW w:w="2977" w:type="dxa"/>
          </w:tcPr>
          <w:p w14:paraId="3F90BBA6" w14:textId="77777777" w:rsidR="002933E2" w:rsidRPr="00112425" w:rsidRDefault="002933E2" w:rsidP="00705DBB">
            <w:pPr>
              <w:jc w:val="center"/>
              <w:rPr>
                <w:rFonts w:ascii="Tahoma" w:hAnsi="Tahoma" w:cs="Tahoma"/>
                <w:snapToGrid w:val="0"/>
                <w:color w:val="000000"/>
              </w:rPr>
            </w:pPr>
            <w:r w:rsidRPr="00112425">
              <w:rPr>
                <w:rFonts w:ascii="Tahoma" w:hAnsi="Tahoma" w:cs="Tahoma"/>
                <w:snapToGrid w:val="0"/>
                <w:color w:val="000000"/>
              </w:rPr>
              <w:t>žig</w:t>
            </w:r>
          </w:p>
        </w:tc>
        <w:tc>
          <w:tcPr>
            <w:tcW w:w="2663" w:type="dxa"/>
            <w:gridSpan w:val="3"/>
            <w:tcBorders>
              <w:top w:val="single" w:sz="4" w:space="0" w:color="auto"/>
            </w:tcBorders>
          </w:tcPr>
          <w:p w14:paraId="2E7BA531" w14:textId="77777777" w:rsidR="002933E2" w:rsidRPr="00112425" w:rsidRDefault="002933E2" w:rsidP="00705DBB">
            <w:pPr>
              <w:jc w:val="center"/>
              <w:rPr>
                <w:rFonts w:ascii="Tahoma" w:hAnsi="Tahoma" w:cs="Tahoma"/>
                <w:snapToGrid w:val="0"/>
                <w:color w:val="000000"/>
              </w:rPr>
            </w:pPr>
            <w:r w:rsidRPr="00112425">
              <w:rPr>
                <w:rFonts w:ascii="Tahoma" w:hAnsi="Tahoma" w:cs="Tahoma"/>
                <w:snapToGrid w:val="0"/>
                <w:color w:val="000000"/>
              </w:rPr>
              <w:t>(</w:t>
            </w:r>
            <w:r w:rsidR="001660D4">
              <w:rPr>
                <w:rFonts w:ascii="Tahoma" w:hAnsi="Tahoma" w:cs="Tahoma"/>
                <w:snapToGrid w:val="0"/>
                <w:color w:val="000000"/>
              </w:rPr>
              <w:t>Ime in priimek ter</w:t>
            </w:r>
            <w:r w:rsidR="00FF3C2E" w:rsidRPr="00112425">
              <w:rPr>
                <w:rFonts w:ascii="Tahoma" w:hAnsi="Tahoma" w:cs="Tahoma"/>
                <w:snapToGrid w:val="0"/>
                <w:color w:val="000000"/>
              </w:rPr>
              <w:t xml:space="preserve"> podpis ponudnika</w:t>
            </w:r>
            <w:r w:rsidRPr="00112425">
              <w:rPr>
                <w:rFonts w:ascii="Tahoma" w:hAnsi="Tahoma" w:cs="Tahoma"/>
                <w:snapToGrid w:val="0"/>
                <w:color w:val="000000"/>
              </w:rPr>
              <w:t>)</w:t>
            </w:r>
          </w:p>
          <w:p w14:paraId="587D20EA" w14:textId="77777777" w:rsidR="00F75A87" w:rsidRPr="00112425" w:rsidRDefault="00F75A87" w:rsidP="00705DBB">
            <w:pPr>
              <w:jc w:val="center"/>
              <w:rPr>
                <w:rFonts w:ascii="Tahoma" w:hAnsi="Tahoma" w:cs="Tahoma"/>
                <w:snapToGrid w:val="0"/>
                <w:color w:val="000000"/>
              </w:rPr>
            </w:pPr>
          </w:p>
        </w:tc>
      </w:tr>
      <w:tr w:rsidR="00D22481" w:rsidRPr="00CE1BAD" w14:paraId="0E9CAF97" w14:textId="77777777" w:rsidTr="00D22481">
        <w:tblPrEx>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left w:w="70" w:type="dxa"/>
            <w:right w:w="70" w:type="dxa"/>
          </w:tblCellMar>
        </w:tblPrEx>
        <w:trPr>
          <w:gridAfter w:val="1"/>
          <w:wAfter w:w="141" w:type="dxa"/>
        </w:trPr>
        <w:tc>
          <w:tcPr>
            <w:tcW w:w="7438" w:type="dxa"/>
            <w:gridSpan w:val="4"/>
          </w:tcPr>
          <w:p w14:paraId="473DEFBD" w14:textId="77777777" w:rsidR="00D22481" w:rsidRPr="00CE1BAD" w:rsidRDefault="00D22481" w:rsidP="00E65B5F">
            <w:pPr>
              <w:keepNext/>
              <w:keepLines/>
              <w:jc w:val="both"/>
              <w:rPr>
                <w:rFonts w:ascii="Tahoma" w:hAnsi="Tahoma" w:cs="Tahoma"/>
              </w:rPr>
            </w:pPr>
            <w:r>
              <w:rPr>
                <w:rFonts w:ascii="Tahoma" w:hAnsi="Tahoma" w:cs="Tahoma"/>
              </w:rPr>
              <w:lastRenderedPageBreak/>
              <w:br w:type="page"/>
            </w:r>
            <w:r>
              <w:rPr>
                <w:rFonts w:ascii="Tahoma" w:hAnsi="Tahoma" w:cs="Tahoma"/>
              </w:rPr>
              <w:br w:type="page"/>
            </w:r>
            <w:r>
              <w:rPr>
                <w:rFonts w:ascii="Tahoma" w:hAnsi="Tahoma" w:cs="Tahoma"/>
              </w:rPr>
              <w:br w:type="page"/>
            </w:r>
            <w:r>
              <w:br w:type="page"/>
            </w:r>
            <w:r>
              <w:br w:type="page"/>
            </w:r>
            <w:r>
              <w:br w:type="page"/>
            </w:r>
            <w:r>
              <w:rPr>
                <w:rFonts w:ascii="Tahoma" w:hAnsi="Tahoma" w:cs="Tahoma"/>
              </w:rPr>
              <w:t>PONUDBENI PREDRAČUN IN TEHNIČNA SPECIFIKACIJA</w:t>
            </w:r>
          </w:p>
        </w:tc>
        <w:tc>
          <w:tcPr>
            <w:tcW w:w="1560" w:type="dxa"/>
          </w:tcPr>
          <w:p w14:paraId="2E22F84F" w14:textId="77777777" w:rsidR="00D22481" w:rsidRPr="00CE1BAD" w:rsidRDefault="00D22481" w:rsidP="00E65B5F">
            <w:pPr>
              <w:keepNext/>
              <w:keepLines/>
              <w:jc w:val="both"/>
              <w:rPr>
                <w:rFonts w:ascii="Tahoma" w:hAnsi="Tahoma" w:cs="Tahoma"/>
                <w:b/>
                <w:i/>
              </w:rPr>
            </w:pPr>
            <w:r w:rsidRPr="00CE1BAD">
              <w:rPr>
                <w:rFonts w:ascii="Tahoma" w:hAnsi="Tahoma" w:cs="Tahoma"/>
                <w:b/>
                <w:i/>
              </w:rPr>
              <w:t>Priloga</w:t>
            </w:r>
            <w:r>
              <w:rPr>
                <w:rFonts w:ascii="Tahoma" w:hAnsi="Tahoma" w:cs="Tahoma"/>
                <w:b/>
                <w:i/>
              </w:rPr>
              <w:t xml:space="preserve"> </w:t>
            </w:r>
            <w:r w:rsidRPr="00CE1BAD">
              <w:rPr>
                <w:rFonts w:ascii="Tahoma" w:hAnsi="Tahoma" w:cs="Tahoma"/>
                <w:b/>
                <w:i/>
              </w:rPr>
              <w:t>2</w:t>
            </w:r>
            <w:r>
              <w:rPr>
                <w:rFonts w:ascii="Tahoma" w:hAnsi="Tahoma" w:cs="Tahoma"/>
                <w:b/>
                <w:i/>
              </w:rPr>
              <w:t>/1</w:t>
            </w:r>
          </w:p>
        </w:tc>
      </w:tr>
    </w:tbl>
    <w:p w14:paraId="2C08F2DF" w14:textId="77777777" w:rsidR="00D22481" w:rsidRDefault="00D22481" w:rsidP="00D22481">
      <w:pPr>
        <w:keepNext/>
        <w:keepLines/>
        <w:rPr>
          <w:rFonts w:ascii="Tahoma" w:hAnsi="Tahoma" w:cs="Tahoma"/>
          <w:b/>
        </w:rPr>
      </w:pPr>
    </w:p>
    <w:p w14:paraId="6E5A25A2" w14:textId="77777777" w:rsidR="00D22481" w:rsidRDefault="00D22481" w:rsidP="00D22481">
      <w:pPr>
        <w:keepNext/>
        <w:keepLines/>
        <w:rPr>
          <w:rFonts w:ascii="Tahoma" w:hAnsi="Tahoma" w:cs="Tahoma"/>
          <w:b/>
        </w:rPr>
      </w:pPr>
      <w:r>
        <w:rPr>
          <w:rFonts w:ascii="Tahoma" w:hAnsi="Tahoma" w:cs="Tahoma"/>
          <w:b/>
        </w:rPr>
        <w:t>Ponudnik za to stranjo priloži:</w:t>
      </w:r>
    </w:p>
    <w:p w14:paraId="1362A2C7" w14:textId="77777777" w:rsidR="00D22481" w:rsidRDefault="00D22481" w:rsidP="00D22481">
      <w:pPr>
        <w:pStyle w:val="Odstavekseznama"/>
        <w:keepNext/>
        <w:keepLines/>
        <w:numPr>
          <w:ilvl w:val="0"/>
          <w:numId w:val="14"/>
        </w:numPr>
        <w:jc w:val="both"/>
        <w:rPr>
          <w:rFonts w:ascii="Tahoma" w:hAnsi="Tahoma" w:cs="Tahoma"/>
          <w:b/>
        </w:rPr>
      </w:pPr>
      <w:r>
        <w:rPr>
          <w:rFonts w:ascii="Tahoma" w:hAnsi="Tahoma" w:cs="Tahoma"/>
          <w:b/>
        </w:rPr>
        <w:t>izpolnjen in podpisan ponudbeni predračun v pdf. formatu; zaželeno je, da je ponudbeni predračun priložen tudi v xlsx. formatu,</w:t>
      </w:r>
    </w:p>
    <w:p w14:paraId="4A0B6790" w14:textId="77777777" w:rsidR="00D22481" w:rsidRPr="00E52164" w:rsidRDefault="00D22481" w:rsidP="00D22481">
      <w:pPr>
        <w:pStyle w:val="Odstavekseznama"/>
        <w:keepNext/>
        <w:keepLines/>
        <w:numPr>
          <w:ilvl w:val="0"/>
          <w:numId w:val="14"/>
        </w:numPr>
        <w:jc w:val="both"/>
        <w:rPr>
          <w:rFonts w:ascii="Tahoma" w:hAnsi="Tahoma" w:cs="Tahoma"/>
          <w:b/>
        </w:rPr>
      </w:pPr>
      <w:r w:rsidRPr="00E52164">
        <w:rPr>
          <w:rFonts w:ascii="Tahoma" w:hAnsi="Tahoma" w:cs="Tahoma"/>
          <w:b/>
        </w:rPr>
        <w:t>lastno tehnično specifikacijo, iz katere bo razvidno, da ponujeni predmet izpolnjuje zahteve naročnika</w:t>
      </w:r>
      <w:r>
        <w:rPr>
          <w:rFonts w:ascii="Tahoma" w:hAnsi="Tahoma" w:cs="Tahoma"/>
          <w:b/>
        </w:rPr>
        <w:t>.</w:t>
      </w:r>
    </w:p>
    <w:p w14:paraId="3290CCCA" w14:textId="77777777" w:rsidR="00D22481" w:rsidRDefault="00D22481" w:rsidP="00D22481">
      <w:pPr>
        <w:keepNext/>
        <w:keepLines/>
        <w:rPr>
          <w:rFonts w:ascii="Tahoma" w:hAnsi="Tahoma" w:cs="Tahoma"/>
          <w:b/>
        </w:rPr>
      </w:pPr>
    </w:p>
    <w:p w14:paraId="780D342D" w14:textId="77777777" w:rsidR="00D22481" w:rsidRDefault="00D22481" w:rsidP="00D22481">
      <w:pPr>
        <w:keepNext/>
        <w:keepLines/>
        <w:rPr>
          <w:rFonts w:ascii="Tahoma" w:hAnsi="Tahoma" w:cs="Tahoma"/>
          <w:b/>
        </w:rPr>
      </w:pPr>
    </w:p>
    <w:p w14:paraId="2D979789" w14:textId="77777777" w:rsidR="00D22481" w:rsidRDefault="00D22481" w:rsidP="00D22481">
      <w:pPr>
        <w:keepNext/>
        <w:keepLines/>
        <w:rPr>
          <w:rFonts w:ascii="Tahoma" w:hAnsi="Tahoma" w:cs="Tahoma"/>
          <w:b/>
        </w:rPr>
      </w:pPr>
    </w:p>
    <w:p w14:paraId="2B9D3FE8" w14:textId="77777777" w:rsidR="00D22481" w:rsidRDefault="00D22481" w:rsidP="00D22481">
      <w:pPr>
        <w:keepNext/>
        <w:keepLines/>
        <w:rPr>
          <w:rFonts w:ascii="Tahoma" w:hAnsi="Tahoma" w:cs="Tahoma"/>
          <w:b/>
        </w:rPr>
      </w:pPr>
    </w:p>
    <w:p w14:paraId="4AA978A7" w14:textId="77777777" w:rsidR="00D22481" w:rsidRDefault="00D22481" w:rsidP="00D22481">
      <w:pPr>
        <w:keepNext/>
        <w:keepLines/>
        <w:rPr>
          <w:rFonts w:ascii="Tahoma" w:hAnsi="Tahoma" w:cs="Tahoma"/>
          <w:b/>
        </w:rPr>
      </w:pPr>
    </w:p>
    <w:p w14:paraId="56B05027" w14:textId="77777777" w:rsidR="005E204B" w:rsidRDefault="005E204B" w:rsidP="00600829">
      <w:pPr>
        <w:pStyle w:val="Blokbesedila"/>
        <w:keepNext/>
        <w:keepLines/>
        <w:tabs>
          <w:tab w:val="left" w:pos="9354"/>
        </w:tabs>
        <w:ind w:left="0" w:right="-2"/>
        <w:jc w:val="both"/>
        <w:rPr>
          <w:rFonts w:ascii="Tahoma" w:hAnsi="Tahoma" w:cs="Tahoma"/>
          <w:sz w:val="20"/>
        </w:rPr>
      </w:pPr>
    </w:p>
    <w:p w14:paraId="1B529FF5" w14:textId="77777777" w:rsidR="00384BED" w:rsidRDefault="00384BED" w:rsidP="00600829">
      <w:pPr>
        <w:pStyle w:val="Blokbesedila"/>
        <w:keepNext/>
        <w:keepLines/>
        <w:tabs>
          <w:tab w:val="left" w:pos="9354"/>
        </w:tabs>
        <w:ind w:left="0" w:right="-2"/>
        <w:jc w:val="both"/>
        <w:rPr>
          <w:rFonts w:ascii="Tahoma" w:hAnsi="Tahoma" w:cs="Tahoma"/>
          <w:sz w:val="20"/>
        </w:rPr>
      </w:pPr>
    </w:p>
    <w:p w14:paraId="6569E0DB" w14:textId="77777777" w:rsidR="00384BED" w:rsidRDefault="00384BED" w:rsidP="00600829">
      <w:pPr>
        <w:pStyle w:val="Blokbesedila"/>
        <w:keepNext/>
        <w:keepLines/>
        <w:tabs>
          <w:tab w:val="left" w:pos="9354"/>
        </w:tabs>
        <w:ind w:left="0" w:right="-2"/>
        <w:jc w:val="both"/>
        <w:rPr>
          <w:rFonts w:ascii="Tahoma" w:hAnsi="Tahoma" w:cs="Tahoma"/>
          <w:sz w:val="20"/>
        </w:rPr>
      </w:pPr>
    </w:p>
    <w:p w14:paraId="2DD80B3E" w14:textId="77777777" w:rsidR="00384BED" w:rsidRDefault="00384BED" w:rsidP="00600829">
      <w:pPr>
        <w:pStyle w:val="Blokbesedila"/>
        <w:keepNext/>
        <w:keepLines/>
        <w:tabs>
          <w:tab w:val="left" w:pos="9354"/>
        </w:tabs>
        <w:ind w:left="0" w:right="-2"/>
        <w:jc w:val="both"/>
        <w:rPr>
          <w:rFonts w:ascii="Tahoma" w:hAnsi="Tahoma" w:cs="Tahoma"/>
          <w:sz w:val="20"/>
        </w:rPr>
      </w:pPr>
    </w:p>
    <w:p w14:paraId="6EFE3B4D" w14:textId="77777777" w:rsidR="00384BED" w:rsidRDefault="00384BED" w:rsidP="00600829">
      <w:pPr>
        <w:pStyle w:val="Blokbesedila"/>
        <w:keepNext/>
        <w:keepLines/>
        <w:tabs>
          <w:tab w:val="left" w:pos="9354"/>
        </w:tabs>
        <w:ind w:left="0" w:right="-2"/>
        <w:jc w:val="both"/>
        <w:rPr>
          <w:rFonts w:ascii="Tahoma" w:hAnsi="Tahoma" w:cs="Tahoma"/>
          <w:sz w:val="20"/>
        </w:rPr>
      </w:pPr>
    </w:p>
    <w:p w14:paraId="6FEAB007" w14:textId="77777777" w:rsidR="00384BED" w:rsidRDefault="00384BED" w:rsidP="00600829">
      <w:pPr>
        <w:pStyle w:val="Blokbesedila"/>
        <w:keepNext/>
        <w:keepLines/>
        <w:tabs>
          <w:tab w:val="left" w:pos="9354"/>
        </w:tabs>
        <w:ind w:left="0" w:right="-2"/>
        <w:jc w:val="both"/>
        <w:rPr>
          <w:rFonts w:ascii="Tahoma" w:hAnsi="Tahoma" w:cs="Tahoma"/>
          <w:sz w:val="20"/>
        </w:rPr>
      </w:pPr>
    </w:p>
    <w:p w14:paraId="774BA833" w14:textId="77777777" w:rsidR="00384BED" w:rsidRDefault="00384BED" w:rsidP="00600829">
      <w:pPr>
        <w:pStyle w:val="Blokbesedila"/>
        <w:keepNext/>
        <w:keepLines/>
        <w:tabs>
          <w:tab w:val="left" w:pos="9354"/>
        </w:tabs>
        <w:ind w:left="0" w:right="-2"/>
        <w:jc w:val="both"/>
        <w:rPr>
          <w:rFonts w:ascii="Tahoma" w:hAnsi="Tahoma" w:cs="Tahoma"/>
          <w:sz w:val="20"/>
        </w:rPr>
      </w:pPr>
    </w:p>
    <w:p w14:paraId="5C759606" w14:textId="77777777" w:rsidR="00384BED" w:rsidRDefault="00384BED" w:rsidP="00600829">
      <w:pPr>
        <w:pStyle w:val="Blokbesedila"/>
        <w:keepNext/>
        <w:keepLines/>
        <w:tabs>
          <w:tab w:val="left" w:pos="9354"/>
        </w:tabs>
        <w:ind w:left="0" w:right="-2"/>
        <w:jc w:val="both"/>
        <w:rPr>
          <w:rFonts w:ascii="Tahoma" w:hAnsi="Tahoma" w:cs="Tahoma"/>
          <w:sz w:val="20"/>
        </w:rPr>
      </w:pPr>
    </w:p>
    <w:p w14:paraId="5051814D" w14:textId="77777777" w:rsidR="00384BED" w:rsidRDefault="00384BED" w:rsidP="00600829">
      <w:pPr>
        <w:pStyle w:val="Blokbesedila"/>
        <w:keepNext/>
        <w:keepLines/>
        <w:tabs>
          <w:tab w:val="left" w:pos="9354"/>
        </w:tabs>
        <w:ind w:left="0" w:right="-2"/>
        <w:jc w:val="both"/>
        <w:rPr>
          <w:rFonts w:ascii="Tahoma" w:hAnsi="Tahoma" w:cs="Tahoma"/>
          <w:sz w:val="20"/>
        </w:rPr>
      </w:pPr>
    </w:p>
    <w:p w14:paraId="0CD59EA9" w14:textId="77777777" w:rsidR="00384BED" w:rsidRDefault="00384BED" w:rsidP="00600829">
      <w:pPr>
        <w:pStyle w:val="Blokbesedila"/>
        <w:keepNext/>
        <w:keepLines/>
        <w:tabs>
          <w:tab w:val="left" w:pos="9354"/>
        </w:tabs>
        <w:ind w:left="0" w:right="-2"/>
        <w:jc w:val="both"/>
        <w:rPr>
          <w:rFonts w:ascii="Tahoma" w:hAnsi="Tahoma" w:cs="Tahoma"/>
          <w:sz w:val="20"/>
        </w:rPr>
      </w:pPr>
    </w:p>
    <w:p w14:paraId="493B8D6F" w14:textId="77777777" w:rsidR="00384BED" w:rsidRDefault="00384BED" w:rsidP="00600829">
      <w:pPr>
        <w:pStyle w:val="Blokbesedila"/>
        <w:keepNext/>
        <w:keepLines/>
        <w:tabs>
          <w:tab w:val="left" w:pos="9354"/>
        </w:tabs>
        <w:ind w:left="0" w:right="-2"/>
        <w:jc w:val="both"/>
        <w:rPr>
          <w:rFonts w:ascii="Tahoma" w:hAnsi="Tahoma" w:cs="Tahoma"/>
          <w:sz w:val="20"/>
        </w:rPr>
      </w:pPr>
    </w:p>
    <w:p w14:paraId="7D00B577" w14:textId="77777777" w:rsidR="00384BED" w:rsidRDefault="00384BED" w:rsidP="00600829">
      <w:pPr>
        <w:pStyle w:val="Blokbesedila"/>
        <w:keepNext/>
        <w:keepLines/>
        <w:tabs>
          <w:tab w:val="left" w:pos="9354"/>
        </w:tabs>
        <w:ind w:left="0" w:right="-2"/>
        <w:jc w:val="both"/>
        <w:rPr>
          <w:rFonts w:ascii="Tahoma" w:hAnsi="Tahoma" w:cs="Tahoma"/>
          <w:sz w:val="20"/>
        </w:rPr>
      </w:pPr>
    </w:p>
    <w:p w14:paraId="3C779098" w14:textId="77777777" w:rsidR="00384BED" w:rsidRDefault="00384BED" w:rsidP="00600829">
      <w:pPr>
        <w:pStyle w:val="Blokbesedila"/>
        <w:keepNext/>
        <w:keepLines/>
        <w:tabs>
          <w:tab w:val="left" w:pos="9354"/>
        </w:tabs>
        <w:ind w:left="0" w:right="-2"/>
        <w:jc w:val="both"/>
        <w:rPr>
          <w:rFonts w:ascii="Tahoma" w:hAnsi="Tahoma" w:cs="Tahoma"/>
          <w:sz w:val="20"/>
        </w:rPr>
      </w:pPr>
    </w:p>
    <w:p w14:paraId="6D565DCE" w14:textId="77777777" w:rsidR="00384BED" w:rsidRDefault="00384BED" w:rsidP="00600829">
      <w:pPr>
        <w:pStyle w:val="Blokbesedila"/>
        <w:keepNext/>
        <w:keepLines/>
        <w:tabs>
          <w:tab w:val="left" w:pos="9354"/>
        </w:tabs>
        <w:ind w:left="0" w:right="-2"/>
        <w:jc w:val="both"/>
        <w:rPr>
          <w:rFonts w:ascii="Tahoma" w:hAnsi="Tahoma" w:cs="Tahoma"/>
          <w:sz w:val="20"/>
        </w:rPr>
      </w:pPr>
    </w:p>
    <w:p w14:paraId="7793E736" w14:textId="77777777" w:rsidR="00384BED" w:rsidRDefault="00384BED" w:rsidP="00600829">
      <w:pPr>
        <w:pStyle w:val="Blokbesedila"/>
        <w:keepNext/>
        <w:keepLines/>
        <w:tabs>
          <w:tab w:val="left" w:pos="9354"/>
        </w:tabs>
        <w:ind w:left="0" w:right="-2"/>
        <w:jc w:val="both"/>
        <w:rPr>
          <w:rFonts w:ascii="Tahoma" w:hAnsi="Tahoma" w:cs="Tahoma"/>
          <w:sz w:val="20"/>
        </w:rPr>
      </w:pPr>
    </w:p>
    <w:p w14:paraId="01A01BF8" w14:textId="77777777" w:rsidR="00384BED" w:rsidRDefault="00384BED" w:rsidP="00600829">
      <w:pPr>
        <w:pStyle w:val="Blokbesedila"/>
        <w:keepNext/>
        <w:keepLines/>
        <w:tabs>
          <w:tab w:val="left" w:pos="9354"/>
        </w:tabs>
        <w:ind w:left="0" w:right="-2"/>
        <w:jc w:val="both"/>
        <w:rPr>
          <w:rFonts w:ascii="Tahoma" w:hAnsi="Tahoma" w:cs="Tahoma"/>
          <w:sz w:val="20"/>
        </w:rPr>
      </w:pPr>
    </w:p>
    <w:p w14:paraId="004DF8A3" w14:textId="77777777" w:rsidR="00384BED" w:rsidRDefault="00384BED" w:rsidP="00600829">
      <w:pPr>
        <w:pStyle w:val="Blokbesedila"/>
        <w:keepNext/>
        <w:keepLines/>
        <w:tabs>
          <w:tab w:val="left" w:pos="9354"/>
        </w:tabs>
        <w:ind w:left="0" w:right="-2"/>
        <w:jc w:val="both"/>
        <w:rPr>
          <w:rFonts w:ascii="Tahoma" w:hAnsi="Tahoma" w:cs="Tahoma"/>
          <w:sz w:val="20"/>
        </w:rPr>
      </w:pPr>
    </w:p>
    <w:p w14:paraId="4C891472" w14:textId="77777777" w:rsidR="00384BED" w:rsidRDefault="00384BED" w:rsidP="00600829">
      <w:pPr>
        <w:pStyle w:val="Blokbesedila"/>
        <w:keepNext/>
        <w:keepLines/>
        <w:tabs>
          <w:tab w:val="left" w:pos="9354"/>
        </w:tabs>
        <w:ind w:left="0" w:right="-2"/>
        <w:jc w:val="both"/>
        <w:rPr>
          <w:rFonts w:ascii="Tahoma" w:hAnsi="Tahoma" w:cs="Tahoma"/>
          <w:sz w:val="20"/>
        </w:rPr>
      </w:pPr>
    </w:p>
    <w:p w14:paraId="1BDB2D0D" w14:textId="77777777" w:rsidR="00384BED" w:rsidRDefault="00384BED" w:rsidP="00600829">
      <w:pPr>
        <w:pStyle w:val="Blokbesedila"/>
        <w:keepNext/>
        <w:keepLines/>
        <w:tabs>
          <w:tab w:val="left" w:pos="9354"/>
        </w:tabs>
        <w:ind w:left="0" w:right="-2"/>
        <w:jc w:val="both"/>
        <w:rPr>
          <w:rFonts w:ascii="Tahoma" w:hAnsi="Tahoma" w:cs="Tahoma"/>
          <w:sz w:val="20"/>
        </w:rPr>
      </w:pPr>
    </w:p>
    <w:p w14:paraId="5DBEE02E" w14:textId="77777777" w:rsidR="00384BED" w:rsidRDefault="00384BED" w:rsidP="00600829">
      <w:pPr>
        <w:pStyle w:val="Blokbesedila"/>
        <w:keepNext/>
        <w:keepLines/>
        <w:tabs>
          <w:tab w:val="left" w:pos="9354"/>
        </w:tabs>
        <w:ind w:left="0" w:right="-2"/>
        <w:jc w:val="both"/>
        <w:rPr>
          <w:rFonts w:ascii="Tahoma" w:hAnsi="Tahoma" w:cs="Tahoma"/>
          <w:sz w:val="20"/>
        </w:rPr>
      </w:pPr>
    </w:p>
    <w:p w14:paraId="0A4924A7" w14:textId="77777777" w:rsidR="00384BED" w:rsidRDefault="00384BED" w:rsidP="00600829">
      <w:pPr>
        <w:pStyle w:val="Blokbesedila"/>
        <w:keepNext/>
        <w:keepLines/>
        <w:tabs>
          <w:tab w:val="left" w:pos="9354"/>
        </w:tabs>
        <w:ind w:left="0" w:right="-2"/>
        <w:jc w:val="both"/>
        <w:rPr>
          <w:rFonts w:ascii="Tahoma" w:hAnsi="Tahoma" w:cs="Tahoma"/>
          <w:sz w:val="20"/>
        </w:rPr>
      </w:pPr>
    </w:p>
    <w:p w14:paraId="7E0E4E02" w14:textId="77777777" w:rsidR="00384BED" w:rsidRDefault="00384BED" w:rsidP="00600829">
      <w:pPr>
        <w:pStyle w:val="Blokbesedila"/>
        <w:keepNext/>
        <w:keepLines/>
        <w:tabs>
          <w:tab w:val="left" w:pos="9354"/>
        </w:tabs>
        <w:ind w:left="0" w:right="-2"/>
        <w:jc w:val="both"/>
        <w:rPr>
          <w:rFonts w:ascii="Tahoma" w:hAnsi="Tahoma" w:cs="Tahoma"/>
          <w:sz w:val="20"/>
        </w:rPr>
      </w:pPr>
    </w:p>
    <w:p w14:paraId="25070039" w14:textId="77777777" w:rsidR="00384BED" w:rsidRDefault="00384BED" w:rsidP="00600829">
      <w:pPr>
        <w:pStyle w:val="Blokbesedila"/>
        <w:keepNext/>
        <w:keepLines/>
        <w:tabs>
          <w:tab w:val="left" w:pos="9354"/>
        </w:tabs>
        <w:ind w:left="0" w:right="-2"/>
        <w:jc w:val="both"/>
        <w:rPr>
          <w:rFonts w:ascii="Tahoma" w:hAnsi="Tahoma" w:cs="Tahoma"/>
          <w:sz w:val="20"/>
        </w:rPr>
      </w:pPr>
    </w:p>
    <w:p w14:paraId="5BB7069C" w14:textId="77777777" w:rsidR="00384BED" w:rsidRDefault="00384BED" w:rsidP="00600829">
      <w:pPr>
        <w:pStyle w:val="Blokbesedila"/>
        <w:keepNext/>
        <w:keepLines/>
        <w:tabs>
          <w:tab w:val="left" w:pos="9354"/>
        </w:tabs>
        <w:ind w:left="0" w:right="-2"/>
        <w:jc w:val="both"/>
        <w:rPr>
          <w:rFonts w:ascii="Tahoma" w:hAnsi="Tahoma" w:cs="Tahoma"/>
          <w:sz w:val="20"/>
        </w:rPr>
      </w:pPr>
    </w:p>
    <w:p w14:paraId="743DD8CD" w14:textId="77777777" w:rsidR="00384BED" w:rsidRDefault="00384BED" w:rsidP="00600829">
      <w:pPr>
        <w:pStyle w:val="Blokbesedila"/>
        <w:keepNext/>
        <w:keepLines/>
        <w:tabs>
          <w:tab w:val="left" w:pos="9354"/>
        </w:tabs>
        <w:ind w:left="0" w:right="-2"/>
        <w:jc w:val="both"/>
        <w:rPr>
          <w:rFonts w:ascii="Tahoma" w:hAnsi="Tahoma" w:cs="Tahoma"/>
          <w:sz w:val="20"/>
        </w:rPr>
      </w:pPr>
    </w:p>
    <w:p w14:paraId="0C119204" w14:textId="77777777" w:rsidR="00384BED" w:rsidRDefault="00384BED" w:rsidP="00600829">
      <w:pPr>
        <w:pStyle w:val="Blokbesedila"/>
        <w:keepNext/>
        <w:keepLines/>
        <w:tabs>
          <w:tab w:val="left" w:pos="9354"/>
        </w:tabs>
        <w:ind w:left="0" w:right="-2"/>
        <w:jc w:val="both"/>
        <w:rPr>
          <w:rFonts w:ascii="Tahoma" w:hAnsi="Tahoma" w:cs="Tahoma"/>
          <w:sz w:val="20"/>
        </w:rPr>
      </w:pPr>
    </w:p>
    <w:p w14:paraId="483EE181" w14:textId="77777777" w:rsidR="00384BED" w:rsidRDefault="00384BED" w:rsidP="00600829">
      <w:pPr>
        <w:pStyle w:val="Blokbesedila"/>
        <w:keepNext/>
        <w:keepLines/>
        <w:tabs>
          <w:tab w:val="left" w:pos="9354"/>
        </w:tabs>
        <w:ind w:left="0" w:right="-2"/>
        <w:jc w:val="both"/>
        <w:rPr>
          <w:rFonts w:ascii="Tahoma" w:hAnsi="Tahoma" w:cs="Tahoma"/>
          <w:sz w:val="20"/>
        </w:rPr>
      </w:pPr>
    </w:p>
    <w:p w14:paraId="41CC02B1" w14:textId="77777777" w:rsidR="00384BED" w:rsidRDefault="00384BED" w:rsidP="00600829">
      <w:pPr>
        <w:pStyle w:val="Blokbesedila"/>
        <w:keepNext/>
        <w:keepLines/>
        <w:tabs>
          <w:tab w:val="left" w:pos="9354"/>
        </w:tabs>
        <w:ind w:left="0" w:right="-2"/>
        <w:jc w:val="both"/>
        <w:rPr>
          <w:rFonts w:ascii="Tahoma" w:hAnsi="Tahoma" w:cs="Tahoma"/>
          <w:sz w:val="20"/>
        </w:rPr>
      </w:pPr>
    </w:p>
    <w:p w14:paraId="148151AD" w14:textId="77777777" w:rsidR="00384BED" w:rsidRDefault="00384BED" w:rsidP="00600829">
      <w:pPr>
        <w:pStyle w:val="Blokbesedila"/>
        <w:keepNext/>
        <w:keepLines/>
        <w:tabs>
          <w:tab w:val="left" w:pos="9354"/>
        </w:tabs>
        <w:ind w:left="0" w:right="-2"/>
        <w:jc w:val="both"/>
        <w:rPr>
          <w:rFonts w:ascii="Tahoma" w:hAnsi="Tahoma" w:cs="Tahoma"/>
          <w:sz w:val="20"/>
        </w:rPr>
      </w:pPr>
    </w:p>
    <w:p w14:paraId="37844050" w14:textId="77777777" w:rsidR="00384BED" w:rsidRDefault="00384BED" w:rsidP="00600829">
      <w:pPr>
        <w:pStyle w:val="Blokbesedila"/>
        <w:keepNext/>
        <w:keepLines/>
        <w:tabs>
          <w:tab w:val="left" w:pos="9354"/>
        </w:tabs>
        <w:ind w:left="0" w:right="-2"/>
        <w:jc w:val="both"/>
        <w:rPr>
          <w:rFonts w:ascii="Tahoma" w:hAnsi="Tahoma" w:cs="Tahoma"/>
          <w:sz w:val="20"/>
        </w:rPr>
      </w:pPr>
    </w:p>
    <w:p w14:paraId="1CDE8FCA" w14:textId="77777777" w:rsidR="00384BED" w:rsidRDefault="00384BED" w:rsidP="00600829">
      <w:pPr>
        <w:pStyle w:val="Blokbesedila"/>
        <w:keepNext/>
        <w:keepLines/>
        <w:tabs>
          <w:tab w:val="left" w:pos="9354"/>
        </w:tabs>
        <w:ind w:left="0" w:right="-2"/>
        <w:jc w:val="both"/>
        <w:rPr>
          <w:rFonts w:ascii="Tahoma" w:hAnsi="Tahoma" w:cs="Tahoma"/>
          <w:sz w:val="20"/>
        </w:rPr>
      </w:pPr>
    </w:p>
    <w:p w14:paraId="0A99D2AB" w14:textId="77777777" w:rsidR="00384BED" w:rsidRDefault="00384BED" w:rsidP="00600829">
      <w:pPr>
        <w:pStyle w:val="Blokbesedila"/>
        <w:keepNext/>
        <w:keepLines/>
        <w:tabs>
          <w:tab w:val="left" w:pos="9354"/>
        </w:tabs>
        <w:ind w:left="0" w:right="-2"/>
        <w:jc w:val="both"/>
        <w:rPr>
          <w:rFonts w:ascii="Tahoma" w:hAnsi="Tahoma" w:cs="Tahoma"/>
          <w:sz w:val="20"/>
        </w:rPr>
      </w:pPr>
    </w:p>
    <w:p w14:paraId="3A4E5B74" w14:textId="77777777" w:rsidR="00384BED" w:rsidRDefault="00384BED" w:rsidP="00600829">
      <w:pPr>
        <w:pStyle w:val="Blokbesedila"/>
        <w:keepNext/>
        <w:keepLines/>
        <w:tabs>
          <w:tab w:val="left" w:pos="9354"/>
        </w:tabs>
        <w:ind w:left="0" w:right="-2"/>
        <w:jc w:val="both"/>
        <w:rPr>
          <w:rFonts w:ascii="Tahoma" w:hAnsi="Tahoma" w:cs="Tahoma"/>
          <w:sz w:val="20"/>
        </w:rPr>
      </w:pPr>
    </w:p>
    <w:p w14:paraId="73ECDBA9" w14:textId="77777777" w:rsidR="00384BED" w:rsidRDefault="00384BED" w:rsidP="00600829">
      <w:pPr>
        <w:pStyle w:val="Blokbesedila"/>
        <w:keepNext/>
        <w:keepLines/>
        <w:tabs>
          <w:tab w:val="left" w:pos="9354"/>
        </w:tabs>
        <w:ind w:left="0" w:right="-2"/>
        <w:jc w:val="both"/>
        <w:rPr>
          <w:rFonts w:ascii="Tahoma" w:hAnsi="Tahoma" w:cs="Tahoma"/>
          <w:sz w:val="20"/>
        </w:rPr>
      </w:pPr>
    </w:p>
    <w:p w14:paraId="6D6DF754" w14:textId="77777777" w:rsidR="00384BED" w:rsidRDefault="00384BED" w:rsidP="00600829">
      <w:pPr>
        <w:pStyle w:val="Blokbesedila"/>
        <w:keepNext/>
        <w:keepLines/>
        <w:tabs>
          <w:tab w:val="left" w:pos="9354"/>
        </w:tabs>
        <w:ind w:left="0" w:right="-2"/>
        <w:jc w:val="both"/>
        <w:rPr>
          <w:rFonts w:ascii="Tahoma" w:hAnsi="Tahoma" w:cs="Tahoma"/>
          <w:sz w:val="20"/>
        </w:rPr>
      </w:pPr>
    </w:p>
    <w:p w14:paraId="23F0EB97" w14:textId="77777777" w:rsidR="00384BED" w:rsidRDefault="00384BED" w:rsidP="00600829">
      <w:pPr>
        <w:pStyle w:val="Blokbesedila"/>
        <w:keepNext/>
        <w:keepLines/>
        <w:tabs>
          <w:tab w:val="left" w:pos="9354"/>
        </w:tabs>
        <w:ind w:left="0" w:right="-2"/>
        <w:jc w:val="both"/>
        <w:rPr>
          <w:rFonts w:ascii="Tahoma" w:hAnsi="Tahoma" w:cs="Tahoma"/>
          <w:sz w:val="20"/>
        </w:rPr>
      </w:pPr>
    </w:p>
    <w:p w14:paraId="21CC2182" w14:textId="77777777" w:rsidR="00384BED" w:rsidRDefault="00384BED" w:rsidP="00600829">
      <w:pPr>
        <w:pStyle w:val="Blokbesedila"/>
        <w:keepNext/>
        <w:keepLines/>
        <w:tabs>
          <w:tab w:val="left" w:pos="9354"/>
        </w:tabs>
        <w:ind w:left="0" w:right="-2"/>
        <w:jc w:val="both"/>
        <w:rPr>
          <w:rFonts w:ascii="Tahoma" w:hAnsi="Tahoma" w:cs="Tahoma"/>
          <w:sz w:val="20"/>
        </w:rPr>
      </w:pPr>
    </w:p>
    <w:p w14:paraId="1B439390" w14:textId="77777777" w:rsidR="00384BED" w:rsidRDefault="00384BED" w:rsidP="00600829">
      <w:pPr>
        <w:pStyle w:val="Blokbesedila"/>
        <w:keepNext/>
        <w:keepLines/>
        <w:tabs>
          <w:tab w:val="left" w:pos="9354"/>
        </w:tabs>
        <w:ind w:left="0" w:right="-2"/>
        <w:jc w:val="both"/>
        <w:rPr>
          <w:rFonts w:ascii="Tahoma" w:hAnsi="Tahoma" w:cs="Tahoma"/>
          <w:sz w:val="20"/>
        </w:rPr>
      </w:pPr>
    </w:p>
    <w:p w14:paraId="07733967" w14:textId="77777777" w:rsidR="00384BED" w:rsidRDefault="00384BED" w:rsidP="00600829">
      <w:pPr>
        <w:pStyle w:val="Blokbesedila"/>
        <w:keepNext/>
        <w:keepLines/>
        <w:tabs>
          <w:tab w:val="left" w:pos="9354"/>
        </w:tabs>
        <w:ind w:left="0" w:right="-2"/>
        <w:jc w:val="both"/>
        <w:rPr>
          <w:rFonts w:ascii="Tahoma" w:hAnsi="Tahoma" w:cs="Tahoma"/>
          <w:sz w:val="20"/>
        </w:rPr>
      </w:pPr>
    </w:p>
    <w:p w14:paraId="110C145E" w14:textId="77777777" w:rsidR="00384BED" w:rsidRDefault="00384BED" w:rsidP="00600829">
      <w:pPr>
        <w:pStyle w:val="Blokbesedila"/>
        <w:keepNext/>
        <w:keepLines/>
        <w:tabs>
          <w:tab w:val="left" w:pos="9354"/>
        </w:tabs>
        <w:ind w:left="0" w:right="-2"/>
        <w:jc w:val="both"/>
        <w:rPr>
          <w:rFonts w:ascii="Tahoma" w:hAnsi="Tahoma" w:cs="Tahoma"/>
          <w:sz w:val="20"/>
        </w:rPr>
      </w:pPr>
    </w:p>
    <w:p w14:paraId="2ADDD7CB" w14:textId="77777777" w:rsidR="00384BED" w:rsidRDefault="00384BED" w:rsidP="00600829">
      <w:pPr>
        <w:pStyle w:val="Blokbesedila"/>
        <w:keepNext/>
        <w:keepLines/>
        <w:tabs>
          <w:tab w:val="left" w:pos="9354"/>
        </w:tabs>
        <w:ind w:left="0" w:right="-2"/>
        <w:jc w:val="both"/>
        <w:rPr>
          <w:rFonts w:ascii="Tahoma" w:hAnsi="Tahoma" w:cs="Tahoma"/>
          <w:sz w:val="20"/>
        </w:rPr>
      </w:pPr>
    </w:p>
    <w:p w14:paraId="3CBD864A" w14:textId="77777777" w:rsidR="00384BED" w:rsidRDefault="00384BED" w:rsidP="00600829">
      <w:pPr>
        <w:pStyle w:val="Blokbesedila"/>
        <w:keepNext/>
        <w:keepLines/>
        <w:tabs>
          <w:tab w:val="left" w:pos="9354"/>
        </w:tabs>
        <w:ind w:left="0" w:right="-2"/>
        <w:jc w:val="both"/>
        <w:rPr>
          <w:rFonts w:ascii="Tahoma" w:hAnsi="Tahoma" w:cs="Tahoma"/>
          <w:sz w:val="20"/>
        </w:rPr>
      </w:pPr>
    </w:p>
    <w:p w14:paraId="156B0593" w14:textId="77777777" w:rsidR="00384BED" w:rsidRDefault="00384BED" w:rsidP="00600829">
      <w:pPr>
        <w:pStyle w:val="Blokbesedila"/>
        <w:keepNext/>
        <w:keepLines/>
        <w:tabs>
          <w:tab w:val="left" w:pos="9354"/>
        </w:tabs>
        <w:ind w:left="0" w:right="-2"/>
        <w:jc w:val="both"/>
        <w:rPr>
          <w:rFonts w:ascii="Tahoma" w:hAnsi="Tahoma" w:cs="Tahoma"/>
          <w:sz w:val="20"/>
        </w:rPr>
      </w:pPr>
    </w:p>
    <w:p w14:paraId="7F9A889D" w14:textId="77777777" w:rsidR="00384BED" w:rsidRDefault="00384BED" w:rsidP="00600829">
      <w:pPr>
        <w:pStyle w:val="Blokbesedila"/>
        <w:keepNext/>
        <w:keepLines/>
        <w:tabs>
          <w:tab w:val="left" w:pos="9354"/>
        </w:tabs>
        <w:ind w:left="0" w:right="-2"/>
        <w:jc w:val="both"/>
        <w:rPr>
          <w:rFonts w:ascii="Tahoma" w:hAnsi="Tahoma" w:cs="Tahoma"/>
          <w:sz w:val="20"/>
        </w:rPr>
      </w:pPr>
    </w:p>
    <w:tbl>
      <w:tblPr>
        <w:tblW w:w="9674" w:type="dxa"/>
        <w:tblInd w:w="-4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15"/>
        <w:gridCol w:w="1559"/>
      </w:tblGrid>
      <w:tr w:rsidR="002C0B2F" w:rsidRPr="00112425" w14:paraId="5CED73FC" w14:textId="77777777" w:rsidTr="002908E8">
        <w:tc>
          <w:tcPr>
            <w:tcW w:w="8115" w:type="dxa"/>
          </w:tcPr>
          <w:p w14:paraId="44FFD424" w14:textId="77777777" w:rsidR="002C0B2F" w:rsidRPr="00112425" w:rsidRDefault="002C0B2F" w:rsidP="00600829">
            <w:pPr>
              <w:keepNext/>
              <w:keepLines/>
              <w:jc w:val="both"/>
              <w:rPr>
                <w:rFonts w:ascii="Tahoma" w:hAnsi="Tahoma" w:cs="Tahoma"/>
              </w:rPr>
            </w:pPr>
            <w:r w:rsidRPr="00112425">
              <w:rPr>
                <w:rFonts w:ascii="Tahoma" w:hAnsi="Tahoma" w:cs="Tahoma"/>
              </w:rPr>
              <w:lastRenderedPageBreak/>
              <w:t>IZJAVA O IZPOLNJEVANJU SPOSOBNOSTI PONUDNIKA/PARTNERJA</w:t>
            </w:r>
          </w:p>
        </w:tc>
        <w:tc>
          <w:tcPr>
            <w:tcW w:w="1559" w:type="dxa"/>
          </w:tcPr>
          <w:p w14:paraId="257A391A" w14:textId="77777777" w:rsidR="002C0B2F" w:rsidRPr="00112425" w:rsidRDefault="002C0B2F" w:rsidP="00600829">
            <w:pPr>
              <w:keepNext/>
              <w:keepLines/>
              <w:jc w:val="both"/>
              <w:rPr>
                <w:rFonts w:ascii="Tahoma" w:hAnsi="Tahoma" w:cs="Tahoma"/>
                <w:b/>
                <w:i/>
              </w:rPr>
            </w:pPr>
            <w:r w:rsidRPr="00112425">
              <w:rPr>
                <w:rFonts w:ascii="Tahoma" w:hAnsi="Tahoma" w:cs="Tahoma"/>
                <w:b/>
                <w:i/>
              </w:rPr>
              <w:t>Priloga 3/1</w:t>
            </w:r>
          </w:p>
        </w:tc>
      </w:tr>
    </w:tbl>
    <w:p w14:paraId="1C8766B6" w14:textId="705F820A" w:rsidR="00F93884" w:rsidRDefault="00FF3C2E" w:rsidP="009129FC">
      <w:pPr>
        <w:keepNext/>
        <w:keepLines/>
        <w:spacing w:line="312" w:lineRule="auto"/>
        <w:ind w:left="142"/>
        <w:jc w:val="both"/>
        <w:rPr>
          <w:rFonts w:ascii="Tahoma" w:hAnsi="Tahoma" w:cs="Tahoma"/>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00FD3730">
        <w:rPr>
          <w:rFonts w:ascii="Tahoma" w:hAnsi="Tahoma" w:cs="Tahoma"/>
          <w:b/>
        </w:rPr>
        <w:t>JHL-15/26</w:t>
      </w:r>
      <w:r w:rsidR="009129FC"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r w:rsidR="0054060F" w:rsidRPr="00112425">
        <w:rPr>
          <w:rFonts w:ascii="Tahoma" w:hAnsi="Tahoma" w:cs="Tahoma"/>
        </w:rPr>
        <w:t xml:space="preserve">, </w:t>
      </w:r>
      <w:r w:rsidRPr="00112425">
        <w:rPr>
          <w:rFonts w:ascii="Tahoma" w:hAnsi="Tahoma" w:cs="Tahoma"/>
        </w:rPr>
        <w:t xml:space="preserve">kot </w:t>
      </w:r>
      <w:r w:rsidR="00F93884" w:rsidRPr="00F93884">
        <w:rPr>
          <w:rFonts w:ascii="Tahoma" w:hAnsi="Tahoma" w:cs="Tahoma"/>
          <w:i/>
        </w:rPr>
        <w:t>(ustrezno označi in izpolni)</w:t>
      </w:r>
    </w:p>
    <w:p w14:paraId="117C17A1" w14:textId="77777777" w:rsidR="00F93884" w:rsidRPr="00F93884" w:rsidRDefault="00F93884" w:rsidP="00403371">
      <w:pPr>
        <w:pStyle w:val="Odstavekseznama"/>
        <w:keepNext/>
        <w:keepLines/>
        <w:numPr>
          <w:ilvl w:val="0"/>
          <w:numId w:val="16"/>
        </w:numPr>
        <w:jc w:val="both"/>
        <w:rPr>
          <w:rFonts w:ascii="Tahoma" w:hAnsi="Tahoma" w:cs="Tahoma"/>
        </w:rPr>
      </w:pPr>
      <w:r>
        <w:rPr>
          <w:rFonts w:ascii="Tahoma" w:hAnsi="Tahoma" w:cs="Tahoma"/>
          <w:b/>
        </w:rPr>
        <w:t xml:space="preserve">ponudnik </w:t>
      </w:r>
      <w:r w:rsidRPr="00F93884">
        <w:rPr>
          <w:rFonts w:ascii="Tahoma" w:hAnsi="Tahoma" w:cs="Tahoma"/>
          <w:b/>
        </w:rPr>
        <w:t xml:space="preserve">_____________________________________ </w:t>
      </w:r>
      <w:r w:rsidRPr="00F93884">
        <w:rPr>
          <w:rFonts w:ascii="Tahoma" w:hAnsi="Tahoma" w:cs="Tahoma"/>
          <w:i/>
        </w:rPr>
        <w:t xml:space="preserve">(navedba ponudnika), </w:t>
      </w:r>
      <w:r w:rsidRPr="00F93884">
        <w:rPr>
          <w:rFonts w:ascii="Tahoma" w:hAnsi="Tahoma" w:cs="Tahoma"/>
        </w:rPr>
        <w:t>matična št. ____________________</w:t>
      </w:r>
    </w:p>
    <w:p w14:paraId="60A34837" w14:textId="77777777" w:rsidR="0054060F" w:rsidRPr="00F93884" w:rsidRDefault="00FF3C2E" w:rsidP="00403371">
      <w:pPr>
        <w:pStyle w:val="Odstavekseznama"/>
        <w:keepNext/>
        <w:keepLines/>
        <w:numPr>
          <w:ilvl w:val="0"/>
          <w:numId w:val="16"/>
        </w:numPr>
        <w:jc w:val="both"/>
        <w:rPr>
          <w:rFonts w:ascii="Tahoma" w:hAnsi="Tahoma" w:cs="Tahoma"/>
        </w:rPr>
      </w:pPr>
      <w:r w:rsidRPr="00F93884">
        <w:rPr>
          <w:rFonts w:ascii="Tahoma" w:hAnsi="Tahoma" w:cs="Tahoma"/>
          <w:b/>
        </w:rPr>
        <w:t>partner _____________________________________</w:t>
      </w:r>
      <w:r w:rsidR="00A271A0" w:rsidRPr="00F93884">
        <w:rPr>
          <w:rFonts w:ascii="Tahoma" w:hAnsi="Tahoma" w:cs="Tahoma"/>
          <w:b/>
        </w:rPr>
        <w:t xml:space="preserve"> </w:t>
      </w:r>
      <w:r w:rsidR="00A271A0" w:rsidRPr="00F93884">
        <w:rPr>
          <w:rFonts w:ascii="Tahoma" w:hAnsi="Tahoma" w:cs="Tahoma"/>
          <w:i/>
        </w:rPr>
        <w:t>(navedba partnerja)</w:t>
      </w:r>
      <w:r w:rsidR="001660D4" w:rsidRPr="00F93884">
        <w:rPr>
          <w:rFonts w:ascii="Tahoma" w:hAnsi="Tahoma" w:cs="Tahoma"/>
          <w:i/>
        </w:rPr>
        <w:t xml:space="preserve">, </w:t>
      </w:r>
      <w:r w:rsidR="001660D4" w:rsidRPr="00F93884">
        <w:rPr>
          <w:rFonts w:ascii="Tahoma" w:hAnsi="Tahoma" w:cs="Tahoma"/>
        </w:rPr>
        <w:t xml:space="preserve">matična št. ____________________ </w:t>
      </w:r>
    </w:p>
    <w:p w14:paraId="73163FD1" w14:textId="77777777" w:rsidR="0054060F" w:rsidRPr="00112425" w:rsidRDefault="0054060F" w:rsidP="00600829">
      <w:pPr>
        <w:pStyle w:val="Blokbesedila"/>
        <w:keepNext/>
        <w:keepLines/>
        <w:ind w:left="0" w:right="565"/>
        <w:jc w:val="both"/>
        <w:rPr>
          <w:rFonts w:ascii="Tahoma" w:hAnsi="Tahoma" w:cs="Tahoma"/>
          <w:sz w:val="20"/>
        </w:rPr>
      </w:pPr>
    </w:p>
    <w:p w14:paraId="379B2CF6" w14:textId="77777777" w:rsidR="00FF3C2E" w:rsidRPr="00112425" w:rsidRDefault="00FF3C2E" w:rsidP="00600829">
      <w:pPr>
        <w:pStyle w:val="Blokbesedila"/>
        <w:keepNext/>
        <w:keepLines/>
        <w:tabs>
          <w:tab w:val="left" w:pos="9354"/>
        </w:tabs>
        <w:ind w:left="0" w:right="-2"/>
        <w:jc w:val="center"/>
        <w:rPr>
          <w:rFonts w:ascii="Tahoma" w:hAnsi="Tahoma" w:cs="Tahoma"/>
          <w:b/>
          <w:sz w:val="20"/>
        </w:rPr>
      </w:pPr>
      <w:r w:rsidRPr="00112425">
        <w:rPr>
          <w:rFonts w:ascii="Tahoma" w:hAnsi="Tahoma" w:cs="Tahoma"/>
          <w:b/>
          <w:sz w:val="20"/>
        </w:rPr>
        <w:t>IZJAVLJAMO,</w:t>
      </w:r>
    </w:p>
    <w:p w14:paraId="5718B2E8" w14:textId="77777777" w:rsidR="00FF3C2E" w:rsidRPr="00112425" w:rsidRDefault="00FF3C2E" w:rsidP="00403371">
      <w:pPr>
        <w:pStyle w:val="Blokbesedila"/>
        <w:keepNext/>
        <w:keepLines/>
        <w:numPr>
          <w:ilvl w:val="0"/>
          <w:numId w:val="8"/>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Razlogi za izključitev</w:t>
      </w:r>
    </w:p>
    <w:p w14:paraId="69944A71" w14:textId="77777777" w:rsidR="00642459" w:rsidRDefault="00642459" w:rsidP="00403371">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da nam (gospodarskem subjektu) ni bila izrečena pravnomočna sodba</w:t>
      </w:r>
      <w:r>
        <w:rPr>
          <w:rFonts w:ascii="Tahoma" w:hAnsi="Tahoma" w:cs="Tahoma"/>
          <w:sz w:val="20"/>
        </w:rPr>
        <w:t xml:space="preserve"> </w:t>
      </w:r>
      <w:r w:rsidRPr="00C111EF">
        <w:rPr>
          <w:rFonts w:ascii="Tahoma" w:hAnsi="Tahoma" w:cs="Tahoma"/>
          <w:sz w:val="20"/>
        </w:rPr>
        <w:t>za kazniva dejanja iz Kazenskega zakonika (Ur</w:t>
      </w:r>
      <w:r>
        <w:rPr>
          <w:rFonts w:ascii="Tahoma" w:hAnsi="Tahoma" w:cs="Tahoma"/>
          <w:sz w:val="20"/>
        </w:rPr>
        <w:t xml:space="preserve">. </w:t>
      </w:r>
      <w:r w:rsidRPr="00C111EF">
        <w:rPr>
          <w:rFonts w:ascii="Tahoma" w:hAnsi="Tahoma" w:cs="Tahoma"/>
          <w:sz w:val="20"/>
        </w:rPr>
        <w:t>l</w:t>
      </w:r>
      <w:r>
        <w:rPr>
          <w:rFonts w:ascii="Tahoma" w:hAnsi="Tahoma" w:cs="Tahoma"/>
          <w:sz w:val="20"/>
        </w:rPr>
        <w:t xml:space="preserve">. </w:t>
      </w:r>
      <w:r w:rsidRPr="00C111EF">
        <w:rPr>
          <w:rFonts w:ascii="Tahoma" w:hAnsi="Tahoma" w:cs="Tahoma"/>
          <w:sz w:val="20"/>
        </w:rPr>
        <w:t xml:space="preserve">RS, št. 50/12 – uradno prečiščeno besedilo, 6/16 – popr., 54/15, 38/16, 27/17, 23/20, 91/20, 95/21, 186/21 in 105/22 – ZZNŠPP; v nadaljnjem besedilu: KZ-1) ali za primerljiva kazniva dejanja, </w:t>
      </w:r>
      <w:r>
        <w:rPr>
          <w:rFonts w:ascii="Tahoma" w:hAnsi="Tahoma" w:cs="Tahoma"/>
          <w:sz w:val="20"/>
        </w:rPr>
        <w:t xml:space="preserve">kot </w:t>
      </w:r>
      <w:r w:rsidRPr="00112425">
        <w:rPr>
          <w:rFonts w:ascii="Tahoma" w:hAnsi="Tahoma" w:cs="Tahoma"/>
          <w:sz w:val="20"/>
        </w:rPr>
        <w:t>so opredeljena v prvem odstavku 75. člena ZJN-3;</w:t>
      </w:r>
    </w:p>
    <w:p w14:paraId="78F8BAEC" w14:textId="77777777" w:rsidR="00642459" w:rsidRPr="00112425" w:rsidRDefault="00642459" w:rsidP="00403371">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lang w:val="x-none"/>
        </w:rPr>
        <w:t>da</w:t>
      </w:r>
      <w:r w:rsidRPr="00112425">
        <w:rPr>
          <w:rFonts w:ascii="Tahoma" w:hAnsi="Tahoma" w:cs="Tahoma"/>
          <w:sz w:val="20"/>
        </w:rPr>
        <w:t xml:space="preserve"> 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w:t>
      </w:r>
      <w:r w:rsidRPr="00D76353">
        <w:rPr>
          <w:rFonts w:ascii="Tahoma" w:hAnsi="Tahoma" w:cs="Tahoma"/>
          <w:sz w:val="20"/>
        </w:rPr>
        <w:t>do roka za oddajo ponudbe</w:t>
      </w:r>
      <w:r w:rsidRPr="00112425">
        <w:rPr>
          <w:rFonts w:ascii="Tahoma" w:hAnsi="Tahoma" w:cs="Tahoma"/>
          <w:sz w:val="20"/>
        </w:rPr>
        <w:t>;</w:t>
      </w:r>
    </w:p>
    <w:p w14:paraId="7927E2D2" w14:textId="77777777" w:rsidR="00642459" w:rsidRDefault="00642459" w:rsidP="00403371">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 xml:space="preserve">da na dan, ko je potekel rok za oddajo ponudb, nismo izločeni iz postopkov oddaje javnih naročil zaradi uvrstitve v </w:t>
      </w:r>
      <w:r w:rsidRPr="00E26798">
        <w:rPr>
          <w:rFonts w:ascii="Tahoma" w:hAnsi="Tahoma" w:cs="Tahoma"/>
          <w:sz w:val="20"/>
        </w:rPr>
        <w:t>evidenco gospodarskih subjektov z izrečenimi stranskimi sankcijami izločitve iz postopkov javnega naročanja</w:t>
      </w:r>
      <w:r w:rsidRPr="00112425">
        <w:rPr>
          <w:rFonts w:ascii="Tahoma" w:hAnsi="Tahoma" w:cs="Tahoma"/>
          <w:sz w:val="20"/>
        </w:rPr>
        <w:t>;</w:t>
      </w:r>
    </w:p>
    <w:p w14:paraId="0A35927F" w14:textId="77777777" w:rsidR="00642459" w:rsidRPr="00112425" w:rsidRDefault="00642459" w:rsidP="00403371">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 xml:space="preserve">da v zadnjih treh letih pred potekom roka za oddajo ponudb </w:t>
      </w:r>
      <w:r w:rsidRPr="002C0B2F">
        <w:rPr>
          <w:rFonts w:ascii="Tahoma" w:hAnsi="Tahoma" w:cs="Tahoma"/>
          <w:sz w:val="20"/>
        </w:rPr>
        <w:t xml:space="preserve">pristojni organ Republike Slovenije ali druge države članice ali tretje države </w:t>
      </w:r>
      <w:r>
        <w:rPr>
          <w:rFonts w:ascii="Tahoma" w:hAnsi="Tahoma" w:cs="Tahoma"/>
          <w:sz w:val="20"/>
        </w:rPr>
        <w:t>ni</w:t>
      </w:r>
      <w:r w:rsidRPr="002C0B2F">
        <w:rPr>
          <w:rFonts w:ascii="Tahoma" w:hAnsi="Tahoma" w:cs="Tahoma"/>
          <w:sz w:val="20"/>
        </w:rPr>
        <w:t xml:space="preserve"> ugotovil najmanj dve kršitvi v zvezi s plačilom za delo, delovnim časom, počitki, opravljanjem dela na podlagi pogodb civilnega prava kljub obstoju elementov delovnega razmerja ali v zvezi z zaposlovanjem na črno, za kateri nam (gospodarskemu subjektu)</w:t>
      </w:r>
      <w:r>
        <w:rPr>
          <w:rFonts w:ascii="Tahoma" w:hAnsi="Tahoma" w:cs="Tahoma"/>
          <w:sz w:val="20"/>
        </w:rPr>
        <w:t xml:space="preserve"> </w:t>
      </w:r>
      <w:r w:rsidRPr="002C0B2F">
        <w:rPr>
          <w:rFonts w:ascii="Tahoma" w:hAnsi="Tahoma" w:cs="Tahoma"/>
          <w:sz w:val="20"/>
        </w:rPr>
        <w:t>je bila s pravnomočno odločitvijo ali več pravnomočnimi odločitvami izrečena globa za prekršek</w:t>
      </w:r>
      <w:r w:rsidRPr="00112425">
        <w:rPr>
          <w:rFonts w:ascii="Tahoma" w:hAnsi="Tahoma" w:cs="Tahoma"/>
          <w:sz w:val="20"/>
        </w:rPr>
        <w:t>;</w:t>
      </w:r>
    </w:p>
    <w:p w14:paraId="4441BD85" w14:textId="77777777" w:rsidR="00642459" w:rsidRPr="00E1016A" w:rsidRDefault="00642459" w:rsidP="00403371">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E1016A">
        <w:rPr>
          <w:rFonts w:ascii="Tahoma" w:hAnsi="Tahoma" w:cs="Tahoma"/>
          <w:sz w:val="20"/>
        </w:rPr>
        <w:t>pod kazensko in materialno odgovornostjo, da pri ponudbi subjekta, ki ga zastopam, ni ruske udeležbe, kot je opredeljeno v 1h členu »sklepa Sveta (SZVP) 2022/578 z dne 8. aprila 2022 o spremembi Sklepa 2014/512/SZVP o omejevalnih ukrepih zaradi delovanja Rusije, ki povzroča destabilizacijo razmer v Ukrajini« (v nadaljevanju: sklep Sveta (SZVP) 2022/578 z dne 8. aprila 2022). Še posebej izjavljam, da:</w:t>
      </w:r>
    </w:p>
    <w:p w14:paraId="291077AD" w14:textId="77777777" w:rsidR="00642459" w:rsidRDefault="00642459" w:rsidP="00403371">
      <w:pPr>
        <w:pStyle w:val="Odstavekseznama"/>
        <w:keepNext/>
        <w:keepLines/>
        <w:numPr>
          <w:ilvl w:val="0"/>
          <w:numId w:val="19"/>
        </w:numPr>
        <w:tabs>
          <w:tab w:val="left" w:pos="284"/>
        </w:tabs>
        <w:jc w:val="both"/>
        <w:rPr>
          <w:rFonts w:ascii="Tahoma" w:hAnsi="Tahoma" w:cs="Tahoma"/>
        </w:rPr>
      </w:pPr>
      <w:r w:rsidRPr="00E1016A">
        <w:rPr>
          <w:rFonts w:ascii="Tahoma" w:hAnsi="Tahoma" w:cs="Tahoma"/>
        </w:rPr>
        <w:t>subjekt, ki ga zastopam, ni ruski državljan ali fizična ali pravna oseba, subjekt ali organ s sedežem v Rusiji;</w:t>
      </w:r>
    </w:p>
    <w:p w14:paraId="77CBF1F3" w14:textId="77777777" w:rsidR="00642459" w:rsidRDefault="00642459" w:rsidP="00403371">
      <w:pPr>
        <w:pStyle w:val="Odstavekseznama"/>
        <w:keepNext/>
        <w:keepLines/>
        <w:numPr>
          <w:ilvl w:val="0"/>
          <w:numId w:val="19"/>
        </w:numPr>
        <w:tabs>
          <w:tab w:val="left" w:pos="284"/>
        </w:tabs>
        <w:jc w:val="both"/>
        <w:rPr>
          <w:rFonts w:ascii="Tahoma" w:hAnsi="Tahoma" w:cs="Tahoma"/>
        </w:rPr>
      </w:pPr>
      <w:r w:rsidRPr="00E1016A">
        <w:rPr>
          <w:rFonts w:ascii="Tahoma" w:hAnsi="Tahoma" w:cs="Tahoma"/>
        </w:rPr>
        <w:t>subjekt, ki ga zastopam, ni pravna oseba, subjekt ali organ, katerega več kot 50-odstotni delež je v neposredni ali posredni lasti subjekta iz točke (a) zgoraj;</w:t>
      </w:r>
    </w:p>
    <w:p w14:paraId="660DE9C4" w14:textId="77777777" w:rsidR="00642459" w:rsidRDefault="00642459" w:rsidP="00403371">
      <w:pPr>
        <w:pStyle w:val="Odstavekseznama"/>
        <w:keepNext/>
        <w:keepLines/>
        <w:numPr>
          <w:ilvl w:val="0"/>
          <w:numId w:val="19"/>
        </w:numPr>
        <w:tabs>
          <w:tab w:val="left" w:pos="284"/>
        </w:tabs>
        <w:jc w:val="both"/>
        <w:rPr>
          <w:rFonts w:ascii="Tahoma" w:hAnsi="Tahoma" w:cs="Tahoma"/>
        </w:rPr>
      </w:pPr>
      <w:r w:rsidRPr="00E1016A">
        <w:rPr>
          <w:rFonts w:ascii="Tahoma" w:hAnsi="Tahoma" w:cs="Tahoma"/>
        </w:rPr>
        <w:t>niti jaz niti subjekt, ki ga zastopam, nisva fizična ali pravna oseba, subjekt ali organ, ki deluje v imenu ali po navodilih subjekta iz točke (a) ali (b) zgoraj;</w:t>
      </w:r>
    </w:p>
    <w:p w14:paraId="3ECDF306" w14:textId="77777777" w:rsidR="00FF3C2E" w:rsidRPr="00642459" w:rsidRDefault="00642459" w:rsidP="00403371">
      <w:pPr>
        <w:pStyle w:val="Odstavekseznama"/>
        <w:keepNext/>
        <w:keepLines/>
        <w:numPr>
          <w:ilvl w:val="0"/>
          <w:numId w:val="19"/>
        </w:numPr>
        <w:tabs>
          <w:tab w:val="left" w:pos="284"/>
        </w:tabs>
        <w:jc w:val="both"/>
        <w:rPr>
          <w:rFonts w:ascii="Tahoma" w:hAnsi="Tahoma" w:cs="Tahoma"/>
        </w:rPr>
      </w:pPr>
      <w:r w:rsidRPr="00642459">
        <w:rPr>
          <w:rFonts w:ascii="Tahoma" w:hAnsi="Tahoma" w:cs="Tahoma"/>
        </w:rPr>
        <w:t>ni udeležbe več kot 10 % ponudbene vrednosti podizvajalcev, dobaviteljev ali subjektov, katerih zmogljivosti subjekt, ki ga zastopam, uporablja, ki so subjekti, nave</w:t>
      </w:r>
      <w:r>
        <w:rPr>
          <w:rFonts w:ascii="Tahoma" w:hAnsi="Tahoma" w:cs="Tahoma"/>
        </w:rPr>
        <w:t>deni v točkah (a) do (c) zgoraj</w:t>
      </w:r>
      <w:r w:rsidR="00FF3C2E" w:rsidRPr="00642459">
        <w:rPr>
          <w:rFonts w:ascii="Tahoma" w:hAnsi="Tahoma" w:cs="Tahoma"/>
        </w:rPr>
        <w:t>;</w:t>
      </w:r>
    </w:p>
    <w:p w14:paraId="7DF0F974" w14:textId="77777777" w:rsidR="001B1358" w:rsidRPr="00112425" w:rsidRDefault="001B1358" w:rsidP="00600829">
      <w:pPr>
        <w:pStyle w:val="Blokbesedila"/>
        <w:keepNext/>
        <w:keepLines/>
        <w:tabs>
          <w:tab w:val="clear" w:pos="8647"/>
          <w:tab w:val="left" w:pos="426"/>
          <w:tab w:val="left" w:pos="9354"/>
        </w:tabs>
        <w:ind w:left="426" w:right="-2"/>
        <w:jc w:val="both"/>
        <w:rPr>
          <w:rFonts w:ascii="Tahoma" w:hAnsi="Tahoma" w:cs="Tahoma"/>
          <w:sz w:val="20"/>
        </w:rPr>
      </w:pPr>
    </w:p>
    <w:p w14:paraId="209ED3E6" w14:textId="77777777" w:rsidR="00FF3C2E" w:rsidRPr="00112425" w:rsidRDefault="00FF3C2E" w:rsidP="00403371">
      <w:pPr>
        <w:pStyle w:val="Blokbesedila"/>
        <w:keepNext/>
        <w:keepLines/>
        <w:numPr>
          <w:ilvl w:val="0"/>
          <w:numId w:val="8"/>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Pogoji za sodelovanje</w:t>
      </w:r>
    </w:p>
    <w:p w14:paraId="0833E2AB" w14:textId="77777777" w:rsidR="00642459"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112425">
        <w:rPr>
          <w:rFonts w:ascii="Tahoma" w:hAnsi="Tahoma" w:cs="Tahoma"/>
          <w:sz w:val="20"/>
        </w:rPr>
        <w:t>da smo sposobni za opravljanje poklicne dejavnosti oziroma imamo registrirano dejavnost oziroma smo vpisani v enega od poklicnih ali poslovnih registrov, ki se vodijo v državi članici, v kateri imamo sedež;</w:t>
      </w:r>
    </w:p>
    <w:p w14:paraId="498B71DE" w14:textId="77777777" w:rsidR="00642459" w:rsidRPr="00112425"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Pr>
          <w:rFonts w:ascii="Tahoma" w:hAnsi="Tahoma" w:cs="Tahoma"/>
          <w:sz w:val="20"/>
        </w:rPr>
        <w:t xml:space="preserve">da smo ekonomsko in finančno sposobni izvesti predmet javnega naročila ter da v preteklih </w:t>
      </w:r>
      <w:r w:rsidRPr="00B54159">
        <w:rPr>
          <w:rFonts w:ascii="Tahoma" w:hAnsi="Tahoma" w:cs="Tahoma"/>
          <w:sz w:val="20"/>
        </w:rPr>
        <w:t xml:space="preserve">šestih (6) mesecih pred </w:t>
      </w:r>
      <w:r>
        <w:rPr>
          <w:rFonts w:ascii="Tahoma" w:hAnsi="Tahoma" w:cs="Tahoma"/>
          <w:sz w:val="20"/>
        </w:rPr>
        <w:t>datumom, določenim za oddajo ponudb nismo imeli</w:t>
      </w:r>
      <w:r w:rsidRPr="00B54159">
        <w:rPr>
          <w:rFonts w:ascii="Tahoma" w:hAnsi="Tahoma" w:cs="Tahoma"/>
          <w:sz w:val="20"/>
        </w:rPr>
        <w:t xml:space="preserve"> dospelih neporavnanih obveznosti</w:t>
      </w:r>
      <w:r>
        <w:rPr>
          <w:rFonts w:ascii="Tahoma" w:hAnsi="Tahoma" w:cs="Tahoma"/>
          <w:sz w:val="20"/>
        </w:rPr>
        <w:t>;</w:t>
      </w:r>
    </w:p>
    <w:p w14:paraId="059C30E3" w14:textId="77777777" w:rsidR="00642459" w:rsidRPr="00112425"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112425">
        <w:rPr>
          <w:rFonts w:ascii="Tahoma" w:hAnsi="Tahoma" w:cs="Tahoma"/>
          <w:sz w:val="20"/>
        </w:rPr>
        <w:t>razpolagamo z vsemi tehničnimi sredstvi, opremo in kadrom, ter bomo zagotovili ustrezne tehnične zmogljivosti za kvalitetno izvedbo celotnega naročila v predvidenem roku, skladno z zahtevami iz razpisne dokumentacije, pravili stroke ter določili predpisov in standardov s področja predmeta naročila,</w:t>
      </w:r>
    </w:p>
    <w:p w14:paraId="540C22C5" w14:textId="77777777" w:rsidR="00642459"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112425">
        <w:rPr>
          <w:rFonts w:ascii="Tahoma" w:hAnsi="Tahoma" w:cs="Tahoma"/>
          <w:sz w:val="20"/>
        </w:rPr>
        <w:t>nismo uvrščeni na seznam poslovnih subjektov, s katerimi na podlagi 35. člena Zakona o integriteti in preprečevanju korupcije (Ur. l. RS, št. 69/11-UPB2</w:t>
      </w:r>
      <w:r>
        <w:rPr>
          <w:rFonts w:ascii="Tahoma" w:hAnsi="Tahoma" w:cs="Tahoma"/>
          <w:sz w:val="20"/>
        </w:rPr>
        <w:t xml:space="preserve"> s spremembami</w:t>
      </w:r>
      <w:r w:rsidRPr="00112425">
        <w:rPr>
          <w:rFonts w:ascii="Tahoma" w:hAnsi="Tahoma" w:cs="Tahoma"/>
          <w:sz w:val="20"/>
        </w:rPr>
        <w:t>, v nadaljevanju: ZIntPK)</w:t>
      </w:r>
      <w:r>
        <w:rPr>
          <w:rFonts w:ascii="Tahoma" w:hAnsi="Tahoma" w:cs="Tahoma"/>
          <w:sz w:val="20"/>
        </w:rPr>
        <w:t>, naročniki ne smejo sodelovati;</w:t>
      </w:r>
    </w:p>
    <w:p w14:paraId="709EC325" w14:textId="77777777" w:rsidR="002C0B2F"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386174">
        <w:rPr>
          <w:rFonts w:ascii="Tahoma" w:hAnsi="Tahoma" w:cs="Tahoma"/>
          <w:sz w:val="20"/>
        </w:rPr>
        <w:lastRenderedPageBreak/>
        <w:t xml:space="preserve">da se strinjamo in v celoti izpolnjujemo vse pogoje in zahteve glede </w:t>
      </w:r>
      <w:r>
        <w:rPr>
          <w:rFonts w:ascii="Tahoma" w:hAnsi="Tahoma" w:cs="Tahoma"/>
          <w:sz w:val="20"/>
        </w:rPr>
        <w:t>predmeta javnega naročila, za katerega oddajamo ponudbo</w:t>
      </w:r>
      <w:r w:rsidRPr="00386174">
        <w:rPr>
          <w:rFonts w:ascii="Tahoma" w:hAnsi="Tahoma" w:cs="Tahoma"/>
          <w:sz w:val="20"/>
        </w:rPr>
        <w:t xml:space="preserve"> in ostalih pogojev in zahtev, ki so navedeni v </w:t>
      </w:r>
      <w:r>
        <w:rPr>
          <w:rFonts w:ascii="Tahoma" w:hAnsi="Tahoma" w:cs="Tahoma"/>
          <w:sz w:val="20"/>
        </w:rPr>
        <w:t xml:space="preserve">predmetni </w:t>
      </w:r>
      <w:r w:rsidRPr="00386174">
        <w:rPr>
          <w:rFonts w:ascii="Tahoma" w:hAnsi="Tahoma" w:cs="Tahoma"/>
          <w:sz w:val="20"/>
        </w:rPr>
        <w:t>razpisn</w:t>
      </w:r>
      <w:r>
        <w:rPr>
          <w:rFonts w:ascii="Tahoma" w:hAnsi="Tahoma" w:cs="Tahoma"/>
          <w:sz w:val="20"/>
        </w:rPr>
        <w:t>i</w:t>
      </w:r>
      <w:r w:rsidRPr="00386174">
        <w:rPr>
          <w:rFonts w:ascii="Tahoma" w:hAnsi="Tahoma" w:cs="Tahoma"/>
          <w:sz w:val="20"/>
        </w:rPr>
        <w:t xml:space="preserve"> dokumentacij</w:t>
      </w:r>
      <w:r>
        <w:rPr>
          <w:rFonts w:ascii="Tahoma" w:hAnsi="Tahoma" w:cs="Tahoma"/>
          <w:sz w:val="20"/>
        </w:rPr>
        <w:t>i</w:t>
      </w:r>
      <w:r w:rsidRPr="00386174">
        <w:rPr>
          <w:rFonts w:ascii="Tahoma" w:hAnsi="Tahoma" w:cs="Tahoma"/>
          <w:sz w:val="20"/>
        </w:rPr>
        <w:t>.</w:t>
      </w:r>
    </w:p>
    <w:p w14:paraId="15B14BA5" w14:textId="77777777" w:rsidR="00183A19" w:rsidRPr="00642459" w:rsidRDefault="00183A19" w:rsidP="00183A19">
      <w:pPr>
        <w:pStyle w:val="Blokbesedila"/>
        <w:keepNext/>
        <w:keepLines/>
        <w:tabs>
          <w:tab w:val="clear" w:pos="8647"/>
          <w:tab w:val="left" w:pos="426"/>
        </w:tabs>
        <w:ind w:left="426" w:right="-2"/>
        <w:jc w:val="both"/>
        <w:rPr>
          <w:rFonts w:ascii="Tahoma" w:hAnsi="Tahoma" w:cs="Tahoma"/>
          <w:sz w:val="20"/>
        </w:rPr>
      </w:pPr>
    </w:p>
    <w:p w14:paraId="4DAFAD51" w14:textId="77777777" w:rsidR="002C0B2F" w:rsidRDefault="002C0B2F" w:rsidP="00403371">
      <w:pPr>
        <w:pStyle w:val="Blokbesedila"/>
        <w:keepNext/>
        <w:keepLines/>
        <w:numPr>
          <w:ilvl w:val="0"/>
          <w:numId w:val="8"/>
        </w:numPr>
        <w:tabs>
          <w:tab w:val="clear" w:pos="8647"/>
          <w:tab w:val="left" w:pos="426"/>
          <w:tab w:val="left" w:pos="9354"/>
        </w:tabs>
        <w:ind w:right="-2"/>
        <w:rPr>
          <w:rFonts w:ascii="Tahoma" w:hAnsi="Tahoma" w:cs="Tahoma"/>
          <w:b/>
          <w:smallCaps/>
          <w:sz w:val="20"/>
        </w:rPr>
      </w:pPr>
      <w:r w:rsidRPr="00CC421D">
        <w:rPr>
          <w:rFonts w:ascii="Tahoma" w:hAnsi="Tahoma" w:cs="Tahoma"/>
          <w:b/>
          <w:smallCaps/>
          <w:sz w:val="20"/>
        </w:rPr>
        <w:t>Tehnična specifikacija ter ponudbeni pogoji in zahteve</w:t>
      </w:r>
    </w:p>
    <w:p w14:paraId="6798D4FD" w14:textId="77777777" w:rsidR="002C0B2F" w:rsidRDefault="002C0B2F" w:rsidP="00403371">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 xml:space="preserve">da se strinjamo in v celoti izpolnjujemo vse pogoje in zahteve glede tehnične specifikacije in ostalih pogojev in zahtev, ki so navedeni v </w:t>
      </w:r>
      <w:r>
        <w:rPr>
          <w:rFonts w:ascii="Tahoma" w:hAnsi="Tahoma" w:cs="Tahoma"/>
          <w:sz w:val="20"/>
        </w:rPr>
        <w:t>Poglavju</w:t>
      </w:r>
      <w:r w:rsidRPr="000609B0">
        <w:rPr>
          <w:rFonts w:ascii="Tahoma" w:hAnsi="Tahoma" w:cs="Tahoma"/>
          <w:sz w:val="20"/>
        </w:rPr>
        <w:t xml:space="preserve"> 2</w:t>
      </w:r>
      <w:r w:rsidR="00396CFF">
        <w:rPr>
          <w:rFonts w:ascii="Tahoma" w:hAnsi="Tahoma" w:cs="Tahoma"/>
          <w:sz w:val="20"/>
        </w:rPr>
        <w:t xml:space="preserve"> in Poglavju 3</w:t>
      </w:r>
      <w:r w:rsidRPr="000609B0">
        <w:rPr>
          <w:rFonts w:ascii="Tahoma" w:hAnsi="Tahoma" w:cs="Tahoma"/>
          <w:sz w:val="20"/>
        </w:rPr>
        <w:t>. razpisne dokumentacije oz. v vseh njeni podtočkah</w:t>
      </w:r>
      <w:r>
        <w:rPr>
          <w:rFonts w:ascii="Tahoma" w:hAnsi="Tahoma" w:cs="Tahoma"/>
          <w:sz w:val="20"/>
        </w:rPr>
        <w:t xml:space="preserve"> in prilogah,</w:t>
      </w:r>
    </w:p>
    <w:p w14:paraId="6D2FE292" w14:textId="77777777" w:rsidR="00F93884" w:rsidRDefault="00F93884" w:rsidP="00600829">
      <w:pPr>
        <w:pStyle w:val="Blokbesedila"/>
        <w:keepNext/>
        <w:keepLines/>
        <w:tabs>
          <w:tab w:val="clear" w:pos="8647"/>
          <w:tab w:val="left" w:pos="426"/>
          <w:tab w:val="left" w:pos="9354"/>
        </w:tabs>
        <w:ind w:left="426" w:right="-2"/>
        <w:jc w:val="both"/>
        <w:rPr>
          <w:rFonts w:ascii="Tahoma" w:hAnsi="Tahoma" w:cs="Tahoma"/>
          <w:sz w:val="20"/>
        </w:rPr>
      </w:pPr>
    </w:p>
    <w:p w14:paraId="6113F41F" w14:textId="77777777" w:rsidR="002C0B2F" w:rsidRDefault="002C0B2F" w:rsidP="00403371">
      <w:pPr>
        <w:pStyle w:val="Blokbesedila"/>
        <w:keepNext/>
        <w:keepLines/>
        <w:numPr>
          <w:ilvl w:val="0"/>
          <w:numId w:val="8"/>
        </w:numPr>
        <w:tabs>
          <w:tab w:val="clear" w:pos="8647"/>
          <w:tab w:val="left" w:pos="426"/>
          <w:tab w:val="left" w:pos="9354"/>
        </w:tabs>
        <w:ind w:right="-2"/>
        <w:rPr>
          <w:rFonts w:ascii="Tahoma" w:hAnsi="Tahoma" w:cs="Tahoma"/>
          <w:b/>
          <w:smallCaps/>
          <w:sz w:val="20"/>
        </w:rPr>
      </w:pPr>
      <w:r>
        <w:rPr>
          <w:rFonts w:ascii="Tahoma" w:hAnsi="Tahoma" w:cs="Tahoma"/>
          <w:b/>
          <w:smallCaps/>
          <w:sz w:val="20"/>
        </w:rPr>
        <w:t>Tehnična in strokovna sposobnost</w:t>
      </w:r>
    </w:p>
    <w:p w14:paraId="438163CC" w14:textId="77777777" w:rsidR="00F4401E" w:rsidRDefault="002C0B2F" w:rsidP="00F4401E">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r>
        <w:rPr>
          <w:rFonts w:ascii="Tahoma" w:hAnsi="Tahoma" w:cs="Tahoma"/>
          <w:sz w:val="20"/>
        </w:rPr>
        <w:t>,</w:t>
      </w:r>
    </w:p>
    <w:p w14:paraId="679FF9C7" w14:textId="77777777" w:rsidR="00F4401E" w:rsidRDefault="00F4401E" w:rsidP="00F4401E">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sidRPr="00F4401E">
        <w:rPr>
          <w:rFonts w:ascii="Tahoma" w:hAnsi="Tahoma" w:cs="Tahoma"/>
          <w:sz w:val="20"/>
        </w:rPr>
        <w:t>da imamo neposreden dostop do proizvajalčevih centrov za tehnično podporo štiriindvajset ur dnevno, vse dni v letu in za dobavo vseh popravkov in vseh izdaj programske opreme in strojne programske opreme v sklopu iste funkcionalnosti,</w:t>
      </w:r>
    </w:p>
    <w:p w14:paraId="21A377E2" w14:textId="566D68CB" w:rsidR="00F4401E" w:rsidRPr="00F4401E" w:rsidRDefault="00F4401E" w:rsidP="00F4401E">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Pr>
          <w:rFonts w:ascii="Tahoma" w:hAnsi="Tahoma" w:cs="Tahoma"/>
          <w:sz w:val="20"/>
        </w:rPr>
        <w:t xml:space="preserve">da bomo dobavili </w:t>
      </w:r>
      <w:r w:rsidRPr="00F4401E">
        <w:rPr>
          <w:rFonts w:ascii="Tahoma" w:hAnsi="Tahoma" w:cs="Tahoma"/>
          <w:sz w:val="20"/>
        </w:rPr>
        <w:t xml:space="preserve">novo, originalno opremo, </w:t>
      </w:r>
      <w:r>
        <w:rPr>
          <w:rFonts w:ascii="Tahoma" w:hAnsi="Tahoma" w:cs="Tahoma"/>
          <w:sz w:val="20"/>
        </w:rPr>
        <w:t xml:space="preserve">ki je </w:t>
      </w:r>
      <w:r w:rsidRPr="00F4401E">
        <w:rPr>
          <w:rFonts w:ascii="Tahoma" w:hAnsi="Tahoma" w:cs="Tahoma"/>
          <w:sz w:val="20"/>
        </w:rPr>
        <w:t>avtentična in avtorizirana ter kupljena preko uradnega kanala;</w:t>
      </w:r>
    </w:p>
    <w:p w14:paraId="1D1681C5" w14:textId="4971A200" w:rsidR="00F4401E" w:rsidRDefault="00F4401E" w:rsidP="00F4401E">
      <w:pPr>
        <w:pStyle w:val="Blokbesedila"/>
        <w:keepNext/>
        <w:keepLines/>
        <w:numPr>
          <w:ilvl w:val="1"/>
          <w:numId w:val="8"/>
        </w:numPr>
        <w:tabs>
          <w:tab w:val="clear" w:pos="8647"/>
          <w:tab w:val="left" w:pos="426"/>
          <w:tab w:val="left" w:pos="9354"/>
        </w:tabs>
        <w:ind w:left="426" w:right="-2" w:hanging="426"/>
        <w:jc w:val="both"/>
        <w:rPr>
          <w:rFonts w:ascii="Tahoma" w:hAnsi="Tahoma" w:cs="Tahoma"/>
          <w:sz w:val="20"/>
        </w:rPr>
      </w:pPr>
      <w:r>
        <w:rPr>
          <w:rFonts w:ascii="Tahoma" w:hAnsi="Tahoma" w:cs="Tahoma"/>
          <w:sz w:val="20"/>
        </w:rPr>
        <w:t xml:space="preserve">da imamo </w:t>
      </w:r>
      <w:r w:rsidRPr="00F4401E">
        <w:rPr>
          <w:rFonts w:ascii="Tahoma" w:hAnsi="Tahoma" w:cs="Tahoma"/>
          <w:sz w:val="20"/>
        </w:rPr>
        <w:t>za zagotavljanje neprekinjenega delovanja kritične infrastrukture vzpostavljen sistem vodenja neprekinjenosti poslovanja na najvišji ravni ter i sposobnost zagotavljanja storitev na način, ki izpolnjuje najvišje mednarodne standarde za neprekinjenost poslovanja ter nenehno podporo na potrebni ravni.</w:t>
      </w:r>
    </w:p>
    <w:p w14:paraId="0C224AF2" w14:textId="77777777" w:rsidR="00A523B1" w:rsidRDefault="00A523B1" w:rsidP="00600829">
      <w:pPr>
        <w:pStyle w:val="Blokbesedila"/>
        <w:keepNext/>
        <w:keepLines/>
        <w:tabs>
          <w:tab w:val="left" w:pos="0"/>
        </w:tabs>
        <w:ind w:left="0" w:right="-2"/>
        <w:jc w:val="both"/>
        <w:rPr>
          <w:rFonts w:ascii="Tahoma" w:hAnsi="Tahoma" w:cs="Tahoma"/>
          <w:sz w:val="20"/>
        </w:rPr>
      </w:pPr>
    </w:p>
    <w:p w14:paraId="1AA1D08D" w14:textId="77777777" w:rsidR="00396CFF" w:rsidRPr="00396CFF" w:rsidRDefault="00396CFF" w:rsidP="00403371">
      <w:pPr>
        <w:pStyle w:val="Blokbesedila"/>
        <w:keepNext/>
        <w:keepLines/>
        <w:numPr>
          <w:ilvl w:val="0"/>
          <w:numId w:val="8"/>
        </w:numPr>
        <w:tabs>
          <w:tab w:val="clear" w:pos="8647"/>
          <w:tab w:val="left" w:pos="426"/>
          <w:tab w:val="left" w:pos="9354"/>
        </w:tabs>
        <w:ind w:right="-2"/>
        <w:rPr>
          <w:rFonts w:ascii="Tahoma" w:hAnsi="Tahoma" w:cs="Tahoma"/>
          <w:b/>
          <w:smallCaps/>
          <w:sz w:val="20"/>
        </w:rPr>
      </w:pPr>
      <w:r w:rsidRPr="00396CFF">
        <w:rPr>
          <w:rFonts w:ascii="Tahoma" w:hAnsi="Tahoma" w:cs="Tahoma"/>
          <w:b/>
          <w:smallCaps/>
          <w:sz w:val="20"/>
        </w:rPr>
        <w:t>Ostale zahteve in pogoji razpisne dokumentacije</w:t>
      </w:r>
    </w:p>
    <w:p w14:paraId="4CCA7243" w14:textId="77777777" w:rsidR="00642459"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112425">
        <w:rPr>
          <w:rFonts w:ascii="Tahoma" w:hAnsi="Tahoma" w:cs="Tahoma"/>
          <w:sz w:val="20"/>
        </w:rPr>
        <w:t>nismo uvrščeni na seznam poslovnih subjektov, s katerimi na podlagi 35. člena Zakona o integriteti in preprečevanju korupcije (Ur. l. RS, št. 69/11-UPB2</w:t>
      </w:r>
      <w:r>
        <w:rPr>
          <w:rFonts w:ascii="Tahoma" w:hAnsi="Tahoma" w:cs="Tahoma"/>
          <w:sz w:val="20"/>
        </w:rPr>
        <w:t xml:space="preserve"> s spremembami</w:t>
      </w:r>
      <w:r w:rsidRPr="00112425">
        <w:rPr>
          <w:rFonts w:ascii="Tahoma" w:hAnsi="Tahoma" w:cs="Tahoma"/>
          <w:sz w:val="20"/>
        </w:rPr>
        <w:t>, v nadaljevanju: ZIntPK)</w:t>
      </w:r>
      <w:r>
        <w:rPr>
          <w:rFonts w:ascii="Tahoma" w:hAnsi="Tahoma" w:cs="Tahoma"/>
          <w:sz w:val="20"/>
        </w:rPr>
        <w:t>, naročniki ne smejo sodelovati;</w:t>
      </w:r>
    </w:p>
    <w:p w14:paraId="0D8E414B" w14:textId="77777777" w:rsidR="00642459"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6B0555">
        <w:rPr>
          <w:rFonts w:ascii="Tahoma" w:hAnsi="Tahoma" w:cs="Tahoma"/>
          <w:sz w:val="20"/>
        </w:rPr>
        <w:t xml:space="preserve">da smo v celoti seznanjeni z vsebino razpisne dokumentacije ter vsemi njenimi popravki in dopolnitvami oz. spremembami ter da se strinjamo in sprejemamo tudi vse ostale pogoje in zahteve predmetne razpisne dokumentacije, </w:t>
      </w:r>
    </w:p>
    <w:p w14:paraId="256BA2A1" w14:textId="77777777" w:rsidR="00642459"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6B0555">
        <w:rPr>
          <w:rFonts w:ascii="Tahoma" w:hAnsi="Tahoma" w:cs="Tahoma"/>
          <w:sz w:val="20"/>
        </w:rPr>
        <w:t>da smo v celoti seznanjeni z vsebino vzorc</w:t>
      </w:r>
      <w:r w:rsidR="00EA21E7">
        <w:rPr>
          <w:rFonts w:ascii="Tahoma" w:hAnsi="Tahoma" w:cs="Tahoma"/>
          <w:sz w:val="20"/>
        </w:rPr>
        <w:t>a finančnega</w:t>
      </w:r>
      <w:r w:rsidRPr="006B0555">
        <w:rPr>
          <w:rFonts w:ascii="Tahoma" w:hAnsi="Tahoma" w:cs="Tahoma"/>
          <w:sz w:val="20"/>
        </w:rPr>
        <w:t xml:space="preserve"> zavarovanj</w:t>
      </w:r>
      <w:r w:rsidR="00EA21E7">
        <w:rPr>
          <w:rFonts w:ascii="Tahoma" w:hAnsi="Tahoma" w:cs="Tahoma"/>
          <w:sz w:val="20"/>
        </w:rPr>
        <w:t>a, ki ga bomo predložili naročniku v skladu s sklenjeno pogodbo</w:t>
      </w:r>
      <w:r>
        <w:rPr>
          <w:rFonts w:ascii="Tahoma" w:hAnsi="Tahoma" w:cs="Tahoma"/>
          <w:sz w:val="20"/>
        </w:rPr>
        <w:t>;</w:t>
      </w:r>
    </w:p>
    <w:p w14:paraId="2D4ABFCC" w14:textId="77777777" w:rsidR="00642459" w:rsidRDefault="00642459" w:rsidP="00403371">
      <w:pPr>
        <w:pStyle w:val="Blokbesedila"/>
        <w:keepNext/>
        <w:keepLines/>
        <w:numPr>
          <w:ilvl w:val="1"/>
          <w:numId w:val="8"/>
        </w:numPr>
        <w:tabs>
          <w:tab w:val="clear" w:pos="8647"/>
          <w:tab w:val="left" w:pos="426"/>
        </w:tabs>
        <w:ind w:left="426" w:right="-2" w:hanging="426"/>
        <w:jc w:val="both"/>
        <w:rPr>
          <w:rFonts w:ascii="Tahoma" w:hAnsi="Tahoma" w:cs="Tahoma"/>
          <w:sz w:val="20"/>
        </w:rPr>
      </w:pPr>
      <w:r w:rsidRPr="006B0555">
        <w:rPr>
          <w:rFonts w:ascii="Tahoma" w:hAnsi="Tahoma" w:cs="Tahoma"/>
          <w:sz w:val="20"/>
        </w:rPr>
        <w:t xml:space="preserve">da prevzemamo kazensko in materialno odgovornost, da so vsi podatki in dokumenti, podani v </w:t>
      </w:r>
      <w:r>
        <w:rPr>
          <w:rFonts w:ascii="Tahoma" w:hAnsi="Tahoma" w:cs="Tahoma"/>
          <w:sz w:val="20"/>
        </w:rPr>
        <w:t>ponudbi</w:t>
      </w:r>
      <w:r w:rsidRPr="006B0555">
        <w:rPr>
          <w:rFonts w:ascii="Tahoma" w:hAnsi="Tahoma" w:cs="Tahoma"/>
          <w:sz w:val="20"/>
        </w:rPr>
        <w:t>, resnični, in da prilož</w:t>
      </w:r>
      <w:r>
        <w:rPr>
          <w:rFonts w:ascii="Tahoma" w:hAnsi="Tahoma" w:cs="Tahoma"/>
          <w:sz w:val="20"/>
        </w:rPr>
        <w:t>ene listine ustrezajo originalu,</w:t>
      </w:r>
    </w:p>
    <w:p w14:paraId="27ACCFA0" w14:textId="77777777" w:rsidR="00642459" w:rsidRDefault="00642459" w:rsidP="00403371">
      <w:pPr>
        <w:pStyle w:val="Blokbesedila"/>
        <w:keepNext/>
        <w:keepLines/>
        <w:numPr>
          <w:ilvl w:val="1"/>
          <w:numId w:val="8"/>
        </w:numPr>
        <w:tabs>
          <w:tab w:val="left" w:pos="0"/>
        </w:tabs>
        <w:ind w:left="426" w:right="-2" w:hanging="426"/>
        <w:jc w:val="both"/>
        <w:rPr>
          <w:rFonts w:ascii="Tahoma" w:hAnsi="Tahoma" w:cs="Tahoma"/>
          <w:sz w:val="20"/>
        </w:rPr>
      </w:pPr>
      <w:r w:rsidRPr="005376D4">
        <w:rPr>
          <w:rFonts w:ascii="Tahoma" w:hAnsi="Tahoma" w:cs="Tahoma"/>
          <w:sz w:val="20"/>
        </w:rPr>
        <w:t>da s podpisom te izjave dajemo soglasje, da naročnik v zvezi z oddajo predmetnega javnega naročila (v primeru, če naročnik dvomi o resničnost ponudnikovih izjav v skladu s tretjim odstavkom 47. člena ZJN-3) pridobi podatke za preveritev ponudbe v skladu z 89. členom ZJN-3 v enotnem informacijskem sistemu – eDosje iz devetega odstavka 77. člena ZJN-3, ter se tudi zavezujemo, da bomo na zahtevo naročnika predložiti dodatna pooblastila za preveri</w:t>
      </w:r>
      <w:r>
        <w:rPr>
          <w:rFonts w:ascii="Tahoma" w:hAnsi="Tahoma" w:cs="Tahoma"/>
          <w:sz w:val="20"/>
        </w:rPr>
        <w:t>tev podatkov iz uradnih evidenc.</w:t>
      </w:r>
    </w:p>
    <w:p w14:paraId="2BA5F0C9" w14:textId="77777777" w:rsidR="00642459" w:rsidRDefault="00642459" w:rsidP="00403371">
      <w:pPr>
        <w:pStyle w:val="Blokbesedila"/>
        <w:keepNext/>
        <w:keepLines/>
        <w:numPr>
          <w:ilvl w:val="1"/>
          <w:numId w:val="8"/>
        </w:numPr>
        <w:tabs>
          <w:tab w:val="left" w:pos="0"/>
        </w:tabs>
        <w:ind w:left="426" w:right="-2" w:hanging="426"/>
        <w:jc w:val="both"/>
        <w:rPr>
          <w:rFonts w:ascii="Tahoma" w:hAnsi="Tahoma" w:cs="Tahoma"/>
          <w:sz w:val="20"/>
        </w:rPr>
      </w:pPr>
      <w:r w:rsidRPr="005376D4">
        <w:rPr>
          <w:rFonts w:ascii="Tahoma" w:hAnsi="Tahoma" w:cs="Tahoma"/>
          <w:sz w:val="20"/>
        </w:rPr>
        <w:t>da s podpisom te izjave dajemo soglasje 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w:t>
      </w:r>
      <w:r>
        <w:rPr>
          <w:rFonts w:ascii="Tahoma" w:hAnsi="Tahoma" w:cs="Tahoma"/>
          <w:sz w:val="20"/>
        </w:rPr>
        <w:t xml:space="preserve"> javna naročanja. </w:t>
      </w:r>
    </w:p>
    <w:p w14:paraId="181329AF" w14:textId="77777777" w:rsidR="00642459" w:rsidRDefault="00642459" w:rsidP="00600829">
      <w:pPr>
        <w:pStyle w:val="Blokbesedila"/>
        <w:keepNext/>
        <w:keepLines/>
        <w:tabs>
          <w:tab w:val="left" w:pos="0"/>
        </w:tabs>
        <w:ind w:left="0" w:right="-2"/>
        <w:jc w:val="both"/>
        <w:rPr>
          <w:rFonts w:ascii="Tahoma" w:hAnsi="Tahoma" w:cs="Tahoma"/>
          <w:sz w:val="20"/>
        </w:rPr>
      </w:pPr>
    </w:p>
    <w:p w14:paraId="3232F02C" w14:textId="77777777" w:rsidR="00642459" w:rsidRPr="0035301C" w:rsidRDefault="00642459" w:rsidP="00600829">
      <w:pPr>
        <w:pStyle w:val="Blokbesedila"/>
        <w:keepNext/>
        <w:keepLines/>
        <w:tabs>
          <w:tab w:val="left" w:pos="0"/>
        </w:tabs>
        <w:ind w:left="0" w:right="-2"/>
        <w:jc w:val="both"/>
        <w:rPr>
          <w:rFonts w:ascii="Tahoma" w:hAnsi="Tahoma" w:cs="Tahoma"/>
          <w:sz w:val="18"/>
          <w:szCs w:val="18"/>
        </w:rPr>
      </w:pPr>
      <w:r w:rsidRPr="0035301C">
        <w:rPr>
          <w:rFonts w:ascii="Tahoma" w:hAnsi="Tahoma" w:cs="Tahoma"/>
          <w:b/>
          <w:sz w:val="18"/>
          <w:szCs w:val="18"/>
        </w:rPr>
        <w:t>S podpisom te izjave izjavljamo tudi, da smo v celoti seznanjeni z vsebino razpisne dokumentacije ter vsemi njenimi popravki in dopolnitvami oz. spremembami ter da se strinjamo in sprejemamo tudi vse ostale pogoje in zahteve predmetne razpisne dokumentacije, vključno z vsebino pogodbe/okvirnega sporazuma in vzorci finančnih zavarovanj ter prevzemamo kazensko in materialno odgovornost, da so vsi podatki in dokumenti, podani v ponudbi, resnični, in da priložene listine ustrezajo originalu. S podpisom te izjave izjavljamo, da bomo v primeru izbora kot ekonomsko najugodnejši ponudnik, na poziv naročnika podpisali pogodbo brez ugovorov.</w:t>
      </w:r>
    </w:p>
    <w:p w14:paraId="67349A67" w14:textId="77777777" w:rsidR="002C0B2F" w:rsidRDefault="002C0B2F" w:rsidP="00600829">
      <w:pPr>
        <w:keepNext/>
        <w:keepLines/>
        <w:jc w:val="both"/>
        <w:rPr>
          <w:rFonts w:ascii="Tahoma" w:hAnsi="Tahoma"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2C0B2F" w:rsidRPr="005D5727" w14:paraId="6B150780" w14:textId="77777777" w:rsidTr="002908E8">
        <w:trPr>
          <w:trHeight w:val="235"/>
        </w:trPr>
        <w:tc>
          <w:tcPr>
            <w:tcW w:w="3430" w:type="dxa"/>
            <w:tcBorders>
              <w:bottom w:val="single" w:sz="4" w:space="0" w:color="auto"/>
            </w:tcBorders>
          </w:tcPr>
          <w:p w14:paraId="68145A20" w14:textId="77777777" w:rsidR="002C0B2F" w:rsidRPr="00CE1BAD" w:rsidRDefault="002C0B2F" w:rsidP="00600829">
            <w:pPr>
              <w:keepNext/>
              <w:keepLines/>
              <w:jc w:val="both"/>
              <w:rPr>
                <w:rFonts w:ascii="Tahoma" w:hAnsi="Tahoma" w:cs="Tahoma"/>
                <w:snapToGrid w:val="0"/>
                <w:color w:val="000000"/>
              </w:rPr>
            </w:pPr>
          </w:p>
        </w:tc>
        <w:tc>
          <w:tcPr>
            <w:tcW w:w="2574" w:type="dxa"/>
          </w:tcPr>
          <w:p w14:paraId="6FD26F5D" w14:textId="77777777" w:rsidR="002C0B2F" w:rsidRPr="00CE1BAD" w:rsidRDefault="002C0B2F" w:rsidP="00600829">
            <w:pPr>
              <w:keepNext/>
              <w:keepLines/>
              <w:jc w:val="center"/>
              <w:rPr>
                <w:rFonts w:ascii="Tahoma" w:hAnsi="Tahoma" w:cs="Tahoma"/>
                <w:snapToGrid w:val="0"/>
                <w:color w:val="000000"/>
              </w:rPr>
            </w:pPr>
          </w:p>
        </w:tc>
        <w:tc>
          <w:tcPr>
            <w:tcW w:w="3148" w:type="dxa"/>
            <w:tcBorders>
              <w:bottom w:val="single" w:sz="4" w:space="0" w:color="auto"/>
            </w:tcBorders>
          </w:tcPr>
          <w:p w14:paraId="770738A5" w14:textId="77777777" w:rsidR="002C0B2F" w:rsidRPr="005D5727" w:rsidRDefault="002C0B2F" w:rsidP="00600829">
            <w:pPr>
              <w:keepNext/>
              <w:keepLines/>
              <w:tabs>
                <w:tab w:val="left" w:pos="567"/>
                <w:tab w:val="num" w:pos="851"/>
                <w:tab w:val="left" w:pos="993"/>
              </w:tabs>
              <w:jc w:val="both"/>
              <w:rPr>
                <w:rFonts w:ascii="Tahoma" w:hAnsi="Tahoma" w:cs="Tahoma"/>
                <w:snapToGrid w:val="0"/>
                <w:color w:val="000000"/>
              </w:rPr>
            </w:pPr>
          </w:p>
        </w:tc>
      </w:tr>
      <w:tr w:rsidR="002C0B2F" w:rsidRPr="00CE1BAD" w14:paraId="1A50459B" w14:textId="77777777" w:rsidTr="002908E8">
        <w:trPr>
          <w:trHeight w:val="235"/>
        </w:trPr>
        <w:tc>
          <w:tcPr>
            <w:tcW w:w="3430" w:type="dxa"/>
            <w:tcBorders>
              <w:top w:val="single" w:sz="4" w:space="0" w:color="auto"/>
            </w:tcBorders>
          </w:tcPr>
          <w:p w14:paraId="20CDB98E" w14:textId="77777777" w:rsidR="002C0B2F" w:rsidRPr="00CE1BAD" w:rsidRDefault="002C0B2F" w:rsidP="00600829">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74" w:type="dxa"/>
          </w:tcPr>
          <w:p w14:paraId="0F544066" w14:textId="77777777" w:rsidR="002C0B2F" w:rsidRPr="00CE1BAD" w:rsidRDefault="002C0B2F" w:rsidP="00600829">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3148" w:type="dxa"/>
            <w:tcBorders>
              <w:top w:val="single" w:sz="4" w:space="0" w:color="auto"/>
            </w:tcBorders>
          </w:tcPr>
          <w:p w14:paraId="2E374B4B" w14:textId="77777777" w:rsidR="002C0B2F" w:rsidRPr="00CE1BAD" w:rsidRDefault="002C0B2F" w:rsidP="00600829">
            <w:pPr>
              <w:keepNext/>
              <w:keepLines/>
              <w:jc w:val="both"/>
              <w:rPr>
                <w:rFonts w:ascii="Tahoma" w:hAnsi="Tahoma" w:cs="Tahoma"/>
                <w:snapToGrid w:val="0"/>
                <w:color w:val="000000"/>
              </w:rPr>
            </w:pPr>
            <w:r>
              <w:rPr>
                <w:rFonts w:ascii="Tahoma" w:hAnsi="Tahoma" w:cs="Tahoma"/>
                <w:snapToGrid w:val="0"/>
                <w:color w:val="000000"/>
              </w:rPr>
              <w:t>(Ime in priimek ter</w:t>
            </w:r>
            <w:r w:rsidRPr="003D15DD">
              <w:rPr>
                <w:rFonts w:ascii="Tahoma" w:hAnsi="Tahoma" w:cs="Tahoma"/>
                <w:snapToGrid w:val="0"/>
                <w:color w:val="000000"/>
              </w:rPr>
              <w:t xml:space="preserve"> podpis ponudnika</w:t>
            </w:r>
            <w:r>
              <w:rPr>
                <w:rFonts w:ascii="Tahoma" w:hAnsi="Tahoma" w:cs="Tahoma"/>
                <w:snapToGrid w:val="0"/>
                <w:color w:val="000000"/>
              </w:rPr>
              <w:t>/partnerja</w:t>
            </w:r>
            <w:r w:rsidRPr="00CE1BAD">
              <w:rPr>
                <w:rFonts w:ascii="Tahoma" w:hAnsi="Tahoma" w:cs="Tahoma"/>
                <w:snapToGrid w:val="0"/>
                <w:color w:val="000000"/>
              </w:rPr>
              <w:t>)</w:t>
            </w:r>
          </w:p>
        </w:tc>
      </w:tr>
    </w:tbl>
    <w:p w14:paraId="148AF81E" w14:textId="77777777" w:rsidR="002C0B2F" w:rsidRPr="00112425" w:rsidRDefault="002C0B2F" w:rsidP="00600829">
      <w:pPr>
        <w:pStyle w:val="Blokbesedila"/>
        <w:keepNext/>
        <w:keepLines/>
        <w:tabs>
          <w:tab w:val="clear" w:pos="8647"/>
          <w:tab w:val="left" w:pos="426"/>
        </w:tabs>
        <w:ind w:left="0" w:right="-2"/>
        <w:jc w:val="both"/>
        <w:rPr>
          <w:rFonts w:ascii="Tahoma" w:hAnsi="Tahoma" w:cs="Tahoma"/>
          <w:sz w:val="20"/>
        </w:rPr>
      </w:pPr>
    </w:p>
    <w:p w14:paraId="325D6234" w14:textId="77777777" w:rsidR="00984E5C" w:rsidRDefault="00FF3C2E" w:rsidP="00600829">
      <w:pPr>
        <w:keepNext/>
        <w:keepLines/>
        <w:jc w:val="both"/>
        <w:rPr>
          <w:rFonts w:ascii="Tahoma" w:hAnsi="Tahoma" w:cs="Tahoma"/>
          <w:b/>
          <w:bCs/>
          <w:i/>
          <w:noProof/>
          <w:sz w:val="18"/>
          <w:szCs w:val="18"/>
        </w:rPr>
      </w:pPr>
      <w:r w:rsidRPr="00112425">
        <w:rPr>
          <w:rFonts w:ascii="Tahoma" w:hAnsi="Tahoma" w:cs="Tahoma"/>
          <w:b/>
          <w:bCs/>
          <w:i/>
          <w:noProof/>
          <w:sz w:val="18"/>
          <w:szCs w:val="18"/>
        </w:rPr>
        <w:t xml:space="preserve">Navodilo: </w:t>
      </w:r>
    </w:p>
    <w:p w14:paraId="438D2D6C" w14:textId="77777777" w:rsidR="00984E5C" w:rsidRDefault="00FF3C2E" w:rsidP="00600829">
      <w:pPr>
        <w:pStyle w:val="Odstavekseznama"/>
        <w:keepNext/>
        <w:keepLines/>
        <w:numPr>
          <w:ilvl w:val="0"/>
          <w:numId w:val="3"/>
        </w:numPr>
        <w:jc w:val="both"/>
        <w:rPr>
          <w:rFonts w:ascii="Tahoma" w:hAnsi="Tahoma" w:cs="Tahoma"/>
          <w:bCs/>
          <w:i/>
          <w:iCs/>
          <w:noProof/>
          <w:sz w:val="18"/>
          <w:szCs w:val="18"/>
        </w:rPr>
      </w:pPr>
      <w:r w:rsidRPr="00984E5C">
        <w:rPr>
          <w:rFonts w:ascii="Tahoma" w:hAnsi="Tahoma" w:cs="Tahoma"/>
          <w:bCs/>
          <w:i/>
          <w:iCs/>
          <w:noProof/>
          <w:sz w:val="18"/>
          <w:szCs w:val="18"/>
        </w:rPr>
        <w:t xml:space="preserve">Izjavo izpolni in podpiše </w:t>
      </w:r>
      <w:r w:rsidRPr="00984E5C">
        <w:rPr>
          <w:rFonts w:ascii="Tahoma" w:hAnsi="Tahoma" w:cs="Tahoma"/>
          <w:bCs/>
          <w:i/>
          <w:iCs/>
          <w:noProof/>
          <w:sz w:val="18"/>
          <w:szCs w:val="18"/>
          <w:u w:val="single"/>
        </w:rPr>
        <w:t>ponudnik</w:t>
      </w:r>
      <w:r w:rsidRPr="00984E5C">
        <w:rPr>
          <w:rFonts w:ascii="Tahoma" w:hAnsi="Tahoma" w:cs="Tahoma"/>
          <w:bCs/>
          <w:i/>
          <w:iCs/>
          <w:noProof/>
          <w:sz w:val="18"/>
          <w:szCs w:val="18"/>
        </w:rPr>
        <w:t xml:space="preserve"> kot tudi vsi </w:t>
      </w:r>
      <w:r w:rsidRPr="00984E5C">
        <w:rPr>
          <w:rFonts w:ascii="Tahoma" w:hAnsi="Tahoma" w:cs="Tahoma"/>
          <w:bCs/>
          <w:i/>
          <w:iCs/>
          <w:noProof/>
          <w:sz w:val="18"/>
          <w:szCs w:val="18"/>
          <w:u w:val="single"/>
        </w:rPr>
        <w:t>posamezni člani skupine ponudnikov</w:t>
      </w:r>
      <w:r w:rsidRPr="00984E5C">
        <w:rPr>
          <w:rFonts w:ascii="Tahoma" w:hAnsi="Tahoma" w:cs="Tahoma"/>
          <w:bCs/>
          <w:i/>
          <w:iCs/>
          <w:noProof/>
          <w:sz w:val="18"/>
          <w:szCs w:val="18"/>
        </w:rPr>
        <w:t xml:space="preserve"> (partnerji) v primeru skupne ponudbe.</w:t>
      </w:r>
      <w:r w:rsidR="00F93884" w:rsidRPr="00984E5C">
        <w:rPr>
          <w:rFonts w:ascii="Tahoma" w:hAnsi="Tahoma" w:cs="Tahoma"/>
          <w:bCs/>
          <w:i/>
          <w:iCs/>
          <w:noProof/>
          <w:sz w:val="18"/>
          <w:szCs w:val="18"/>
        </w:rPr>
        <w:t xml:space="preserve"> </w:t>
      </w:r>
    </w:p>
    <w:p w14:paraId="1A145B7B" w14:textId="6AB35FF7" w:rsidR="00C81E34" w:rsidRDefault="00F93884" w:rsidP="00600829">
      <w:pPr>
        <w:pStyle w:val="Odstavekseznama"/>
        <w:keepNext/>
        <w:keepLines/>
        <w:numPr>
          <w:ilvl w:val="0"/>
          <w:numId w:val="3"/>
        </w:numPr>
        <w:jc w:val="both"/>
        <w:rPr>
          <w:rFonts w:ascii="Tahoma" w:hAnsi="Tahoma" w:cs="Tahoma"/>
          <w:bCs/>
          <w:i/>
          <w:iCs/>
          <w:noProof/>
          <w:sz w:val="18"/>
          <w:szCs w:val="18"/>
        </w:rPr>
      </w:pPr>
      <w:r w:rsidRPr="00984E5C">
        <w:rPr>
          <w:rFonts w:ascii="Tahoma" w:hAnsi="Tahoma" w:cs="Tahoma"/>
          <w:bCs/>
          <w:i/>
          <w:iCs/>
          <w:noProof/>
          <w:sz w:val="18"/>
          <w:szCs w:val="18"/>
        </w:rPr>
        <w:t xml:space="preserve">Ponudnik priloži </w:t>
      </w:r>
      <w:r w:rsidRPr="006209ED">
        <w:rPr>
          <w:rFonts w:ascii="Tahoma" w:hAnsi="Tahoma" w:cs="Tahoma"/>
          <w:b/>
          <w:bCs/>
          <w:i/>
          <w:iCs/>
          <w:noProof/>
          <w:sz w:val="18"/>
          <w:szCs w:val="18"/>
          <w:u w:val="single"/>
        </w:rPr>
        <w:t>ločeno</w:t>
      </w:r>
      <w:r w:rsidRPr="00984E5C">
        <w:rPr>
          <w:rFonts w:ascii="Tahoma" w:hAnsi="Tahoma" w:cs="Tahoma"/>
          <w:bCs/>
          <w:i/>
          <w:iCs/>
          <w:noProof/>
          <w:sz w:val="18"/>
          <w:szCs w:val="18"/>
        </w:rPr>
        <w:t xml:space="preserve"> izpolnjene izjave za vsakega od gospodarskih subjektov v ponudbi.</w:t>
      </w:r>
    </w:p>
    <w:p w14:paraId="7E757E3D" w14:textId="5C41529C" w:rsidR="00861C04" w:rsidRDefault="00861C04" w:rsidP="00861C04">
      <w:pPr>
        <w:keepNext/>
        <w:keepLines/>
        <w:jc w:val="both"/>
        <w:rPr>
          <w:rFonts w:ascii="Tahoma" w:hAnsi="Tahoma" w:cs="Tahoma"/>
          <w:bCs/>
          <w:i/>
          <w:iCs/>
          <w:noProof/>
          <w:sz w:val="18"/>
          <w:szCs w:val="18"/>
        </w:rPr>
      </w:pPr>
    </w:p>
    <w:p w14:paraId="510B021D" w14:textId="2E5CEB67" w:rsidR="00861C04" w:rsidRDefault="00861C04" w:rsidP="00861C04">
      <w:pPr>
        <w:keepNext/>
        <w:keepLines/>
        <w:jc w:val="both"/>
        <w:rPr>
          <w:rFonts w:ascii="Tahoma" w:hAnsi="Tahoma" w:cs="Tahoma"/>
          <w:bCs/>
          <w:i/>
          <w:iCs/>
          <w:noProof/>
          <w:sz w:val="18"/>
          <w:szCs w:val="18"/>
        </w:rPr>
      </w:pPr>
    </w:p>
    <w:p w14:paraId="3DBF923B" w14:textId="7959A3AB" w:rsidR="00861C04" w:rsidRDefault="00861C04" w:rsidP="00861C04">
      <w:pPr>
        <w:keepNext/>
        <w:keepLines/>
        <w:jc w:val="both"/>
        <w:rPr>
          <w:rFonts w:ascii="Tahoma" w:hAnsi="Tahoma" w:cs="Tahoma"/>
          <w:bCs/>
          <w:i/>
          <w:iCs/>
          <w:noProof/>
          <w:sz w:val="18"/>
          <w:szCs w:val="18"/>
        </w:rPr>
      </w:pPr>
    </w:p>
    <w:p w14:paraId="7EE8C6D6" w14:textId="4320F95A" w:rsidR="00861C04" w:rsidRDefault="00861C04" w:rsidP="00861C04">
      <w:pPr>
        <w:keepNext/>
        <w:keepLines/>
        <w:jc w:val="both"/>
        <w:rPr>
          <w:rFonts w:ascii="Tahoma" w:hAnsi="Tahoma" w:cs="Tahoma"/>
          <w:bCs/>
          <w:i/>
          <w:iCs/>
          <w:noProof/>
          <w:sz w:val="18"/>
          <w:szCs w:val="18"/>
        </w:rPr>
      </w:pPr>
    </w:p>
    <w:p w14:paraId="630AC40A" w14:textId="2F0FA560" w:rsidR="00861C04" w:rsidRDefault="00861C04" w:rsidP="00861C04">
      <w:pPr>
        <w:keepNext/>
        <w:keepLines/>
        <w:jc w:val="both"/>
        <w:rPr>
          <w:rFonts w:ascii="Tahoma" w:hAnsi="Tahoma" w:cs="Tahoma"/>
          <w:bCs/>
          <w:i/>
          <w:iCs/>
          <w:noProof/>
          <w:sz w:val="18"/>
          <w:szCs w:val="18"/>
        </w:rPr>
      </w:pPr>
    </w:p>
    <w:p w14:paraId="06482361" w14:textId="1881E901" w:rsidR="00861C04" w:rsidRDefault="00861C04" w:rsidP="00861C04">
      <w:pPr>
        <w:keepNext/>
        <w:keepLines/>
        <w:jc w:val="both"/>
        <w:rPr>
          <w:rFonts w:ascii="Tahoma" w:hAnsi="Tahoma" w:cs="Tahoma"/>
          <w:bCs/>
          <w:i/>
          <w:iCs/>
          <w:noProof/>
          <w:sz w:val="18"/>
          <w:szCs w:val="18"/>
        </w:rPr>
      </w:pPr>
    </w:p>
    <w:p w14:paraId="4AD477A5" w14:textId="53FEDC31" w:rsidR="00861C04" w:rsidRDefault="00861C04" w:rsidP="00861C04">
      <w:pPr>
        <w:keepNext/>
        <w:keepLines/>
        <w:jc w:val="both"/>
        <w:rPr>
          <w:rFonts w:ascii="Tahoma" w:hAnsi="Tahoma" w:cs="Tahoma"/>
          <w:bCs/>
          <w:i/>
          <w:iCs/>
          <w:noProof/>
          <w:sz w:val="18"/>
          <w:szCs w:val="18"/>
        </w:rPr>
      </w:pPr>
    </w:p>
    <w:p w14:paraId="7352292D" w14:textId="32029A56" w:rsidR="00861C04" w:rsidRDefault="00861C04" w:rsidP="00861C04">
      <w:pPr>
        <w:keepNext/>
        <w:keepLines/>
        <w:jc w:val="both"/>
        <w:rPr>
          <w:rFonts w:ascii="Tahoma" w:hAnsi="Tahoma" w:cs="Tahoma"/>
          <w:bCs/>
          <w:i/>
          <w:iCs/>
          <w:noProof/>
          <w:sz w:val="18"/>
          <w:szCs w:val="18"/>
        </w:rPr>
      </w:pPr>
    </w:p>
    <w:p w14:paraId="28E799CE" w14:textId="58042F07" w:rsidR="00861C04" w:rsidRDefault="00861C04" w:rsidP="00861C04">
      <w:pPr>
        <w:keepNext/>
        <w:keepLines/>
        <w:jc w:val="both"/>
        <w:rPr>
          <w:rFonts w:ascii="Tahoma" w:hAnsi="Tahoma" w:cs="Tahoma"/>
          <w:bCs/>
          <w:i/>
          <w:iCs/>
          <w:noProof/>
          <w:sz w:val="18"/>
          <w:szCs w:val="18"/>
        </w:rPr>
      </w:pPr>
    </w:p>
    <w:p w14:paraId="338D0C6A" w14:textId="4522156D" w:rsidR="00861C04" w:rsidRDefault="00861C04" w:rsidP="00861C04">
      <w:pPr>
        <w:keepNext/>
        <w:keepLines/>
        <w:jc w:val="both"/>
        <w:rPr>
          <w:rFonts w:ascii="Tahoma" w:hAnsi="Tahoma" w:cs="Tahoma"/>
          <w:bCs/>
          <w:i/>
          <w:iCs/>
          <w:noProof/>
          <w:sz w:val="18"/>
          <w:szCs w:val="18"/>
        </w:rPr>
      </w:pPr>
    </w:p>
    <w:p w14:paraId="479CC50C" w14:textId="64403E04" w:rsidR="00861C04" w:rsidRDefault="00861C04" w:rsidP="00861C04">
      <w:pPr>
        <w:keepNext/>
        <w:keepLines/>
        <w:jc w:val="both"/>
        <w:rPr>
          <w:rFonts w:ascii="Tahoma" w:hAnsi="Tahoma" w:cs="Tahoma"/>
          <w:bCs/>
          <w:i/>
          <w:iCs/>
          <w:noProof/>
          <w:sz w:val="18"/>
          <w:szCs w:val="18"/>
        </w:rPr>
      </w:pPr>
    </w:p>
    <w:p w14:paraId="0F98056F" w14:textId="56152EF7" w:rsidR="00861C04" w:rsidRDefault="00861C04" w:rsidP="00861C04">
      <w:pPr>
        <w:keepNext/>
        <w:keepLines/>
        <w:jc w:val="both"/>
        <w:rPr>
          <w:rFonts w:ascii="Tahoma" w:hAnsi="Tahoma" w:cs="Tahoma"/>
          <w:bCs/>
          <w:i/>
          <w:iCs/>
          <w:noProof/>
          <w:sz w:val="18"/>
          <w:szCs w:val="18"/>
        </w:rPr>
      </w:pPr>
    </w:p>
    <w:p w14:paraId="05B7AA0D" w14:textId="720372E9" w:rsidR="00861C04" w:rsidRDefault="00861C04" w:rsidP="00861C04">
      <w:pPr>
        <w:keepNext/>
        <w:keepLines/>
        <w:jc w:val="both"/>
        <w:rPr>
          <w:rFonts w:ascii="Tahoma" w:hAnsi="Tahoma" w:cs="Tahoma"/>
          <w:bCs/>
          <w:i/>
          <w:iCs/>
          <w:noProof/>
          <w:sz w:val="18"/>
          <w:szCs w:val="18"/>
        </w:rPr>
      </w:pPr>
    </w:p>
    <w:p w14:paraId="095C4BB6" w14:textId="34D12A5C" w:rsidR="00861C04" w:rsidRDefault="00861C04" w:rsidP="00861C04">
      <w:pPr>
        <w:keepNext/>
        <w:keepLines/>
        <w:jc w:val="both"/>
        <w:rPr>
          <w:rFonts w:ascii="Tahoma" w:hAnsi="Tahoma" w:cs="Tahoma"/>
          <w:bCs/>
          <w:i/>
          <w:iCs/>
          <w:noProof/>
          <w:sz w:val="18"/>
          <w:szCs w:val="18"/>
        </w:rPr>
      </w:pPr>
    </w:p>
    <w:p w14:paraId="5752C976" w14:textId="1E079CFE" w:rsidR="00861C04" w:rsidRDefault="00861C04" w:rsidP="00861C04">
      <w:pPr>
        <w:keepNext/>
        <w:keepLines/>
        <w:jc w:val="both"/>
        <w:rPr>
          <w:rFonts w:ascii="Tahoma" w:hAnsi="Tahoma" w:cs="Tahoma"/>
          <w:bCs/>
          <w:i/>
          <w:iCs/>
          <w:noProof/>
          <w:sz w:val="18"/>
          <w:szCs w:val="18"/>
        </w:rPr>
      </w:pPr>
    </w:p>
    <w:p w14:paraId="251E900C" w14:textId="2088D2AF" w:rsidR="00861C04" w:rsidRDefault="00861C04" w:rsidP="00861C04">
      <w:pPr>
        <w:keepNext/>
        <w:keepLines/>
        <w:jc w:val="both"/>
        <w:rPr>
          <w:rFonts w:ascii="Tahoma" w:hAnsi="Tahoma" w:cs="Tahoma"/>
          <w:bCs/>
          <w:i/>
          <w:iCs/>
          <w:noProof/>
          <w:sz w:val="18"/>
          <w:szCs w:val="18"/>
        </w:rPr>
      </w:pPr>
    </w:p>
    <w:p w14:paraId="3C075180" w14:textId="7FCE71BD" w:rsidR="00861C04" w:rsidRDefault="00861C04" w:rsidP="00861C04">
      <w:pPr>
        <w:keepNext/>
        <w:keepLines/>
        <w:jc w:val="both"/>
        <w:rPr>
          <w:rFonts w:ascii="Tahoma" w:hAnsi="Tahoma" w:cs="Tahoma"/>
          <w:bCs/>
          <w:i/>
          <w:iCs/>
          <w:noProof/>
          <w:sz w:val="18"/>
          <w:szCs w:val="18"/>
        </w:rPr>
      </w:pPr>
    </w:p>
    <w:p w14:paraId="2DEE627D" w14:textId="2D450E95" w:rsidR="00861C04" w:rsidRDefault="00861C04" w:rsidP="00861C04">
      <w:pPr>
        <w:keepNext/>
        <w:keepLines/>
        <w:jc w:val="both"/>
        <w:rPr>
          <w:rFonts w:ascii="Tahoma" w:hAnsi="Tahoma" w:cs="Tahoma"/>
          <w:bCs/>
          <w:i/>
          <w:iCs/>
          <w:noProof/>
          <w:sz w:val="18"/>
          <w:szCs w:val="18"/>
        </w:rPr>
      </w:pPr>
    </w:p>
    <w:p w14:paraId="4D4D344F" w14:textId="25DC8DCC" w:rsidR="00861C04" w:rsidRDefault="00861C04" w:rsidP="00861C04">
      <w:pPr>
        <w:keepNext/>
        <w:keepLines/>
        <w:jc w:val="both"/>
        <w:rPr>
          <w:rFonts w:ascii="Tahoma" w:hAnsi="Tahoma" w:cs="Tahoma"/>
          <w:bCs/>
          <w:i/>
          <w:iCs/>
          <w:noProof/>
          <w:sz w:val="18"/>
          <w:szCs w:val="18"/>
        </w:rPr>
      </w:pPr>
    </w:p>
    <w:p w14:paraId="19388F72" w14:textId="29E3D511" w:rsidR="00861C04" w:rsidRDefault="00861C04" w:rsidP="00861C04">
      <w:pPr>
        <w:keepNext/>
        <w:keepLines/>
        <w:jc w:val="both"/>
        <w:rPr>
          <w:rFonts w:ascii="Tahoma" w:hAnsi="Tahoma" w:cs="Tahoma"/>
          <w:bCs/>
          <w:i/>
          <w:iCs/>
          <w:noProof/>
          <w:sz w:val="18"/>
          <w:szCs w:val="18"/>
        </w:rPr>
      </w:pPr>
    </w:p>
    <w:p w14:paraId="2471C00C" w14:textId="3AE16227" w:rsidR="00861C04" w:rsidRDefault="00861C04" w:rsidP="00861C04">
      <w:pPr>
        <w:keepNext/>
        <w:keepLines/>
        <w:jc w:val="both"/>
        <w:rPr>
          <w:rFonts w:ascii="Tahoma" w:hAnsi="Tahoma" w:cs="Tahoma"/>
          <w:bCs/>
          <w:i/>
          <w:iCs/>
          <w:noProof/>
          <w:sz w:val="18"/>
          <w:szCs w:val="18"/>
        </w:rPr>
      </w:pPr>
    </w:p>
    <w:p w14:paraId="737F4B2E" w14:textId="75741BD1" w:rsidR="00861C04" w:rsidRDefault="00861C04" w:rsidP="00861C04">
      <w:pPr>
        <w:keepNext/>
        <w:keepLines/>
        <w:jc w:val="both"/>
        <w:rPr>
          <w:rFonts w:ascii="Tahoma" w:hAnsi="Tahoma" w:cs="Tahoma"/>
          <w:bCs/>
          <w:i/>
          <w:iCs/>
          <w:noProof/>
          <w:sz w:val="18"/>
          <w:szCs w:val="18"/>
        </w:rPr>
      </w:pPr>
    </w:p>
    <w:p w14:paraId="025C27BA" w14:textId="246CB55B" w:rsidR="00861C04" w:rsidRDefault="00861C04" w:rsidP="00861C04">
      <w:pPr>
        <w:keepNext/>
        <w:keepLines/>
        <w:jc w:val="both"/>
        <w:rPr>
          <w:rFonts w:ascii="Tahoma" w:hAnsi="Tahoma" w:cs="Tahoma"/>
          <w:bCs/>
          <w:i/>
          <w:iCs/>
          <w:noProof/>
          <w:sz w:val="18"/>
          <w:szCs w:val="18"/>
        </w:rPr>
      </w:pPr>
    </w:p>
    <w:p w14:paraId="79763308" w14:textId="4690BBFB" w:rsidR="00861C04" w:rsidRDefault="00861C04" w:rsidP="00861C04">
      <w:pPr>
        <w:keepNext/>
        <w:keepLines/>
        <w:jc w:val="both"/>
        <w:rPr>
          <w:rFonts w:ascii="Tahoma" w:hAnsi="Tahoma" w:cs="Tahoma"/>
          <w:bCs/>
          <w:i/>
          <w:iCs/>
          <w:noProof/>
          <w:sz w:val="18"/>
          <w:szCs w:val="18"/>
        </w:rPr>
      </w:pPr>
    </w:p>
    <w:p w14:paraId="3988729C" w14:textId="42A1B020" w:rsidR="00861C04" w:rsidRDefault="00861C04" w:rsidP="00861C04">
      <w:pPr>
        <w:keepNext/>
        <w:keepLines/>
        <w:jc w:val="both"/>
        <w:rPr>
          <w:rFonts w:ascii="Tahoma" w:hAnsi="Tahoma" w:cs="Tahoma"/>
          <w:bCs/>
          <w:i/>
          <w:iCs/>
          <w:noProof/>
          <w:sz w:val="18"/>
          <w:szCs w:val="18"/>
        </w:rPr>
      </w:pPr>
    </w:p>
    <w:p w14:paraId="4FEE9337" w14:textId="0E928BC9" w:rsidR="00861C04" w:rsidRDefault="00861C04" w:rsidP="00861C04">
      <w:pPr>
        <w:keepNext/>
        <w:keepLines/>
        <w:jc w:val="both"/>
        <w:rPr>
          <w:rFonts w:ascii="Tahoma" w:hAnsi="Tahoma" w:cs="Tahoma"/>
          <w:bCs/>
          <w:i/>
          <w:iCs/>
          <w:noProof/>
          <w:sz w:val="18"/>
          <w:szCs w:val="18"/>
        </w:rPr>
      </w:pPr>
    </w:p>
    <w:p w14:paraId="27095997" w14:textId="2CBEB8D8" w:rsidR="00861C04" w:rsidRDefault="00861C04" w:rsidP="00861C04">
      <w:pPr>
        <w:keepNext/>
        <w:keepLines/>
        <w:jc w:val="both"/>
        <w:rPr>
          <w:rFonts w:ascii="Tahoma" w:hAnsi="Tahoma" w:cs="Tahoma"/>
          <w:bCs/>
          <w:i/>
          <w:iCs/>
          <w:noProof/>
          <w:sz w:val="18"/>
          <w:szCs w:val="18"/>
        </w:rPr>
      </w:pPr>
    </w:p>
    <w:p w14:paraId="2BC5F8C8" w14:textId="64E5E0FA" w:rsidR="00861C04" w:rsidRDefault="00861C04" w:rsidP="00861C04">
      <w:pPr>
        <w:keepNext/>
        <w:keepLines/>
        <w:jc w:val="both"/>
        <w:rPr>
          <w:rFonts w:ascii="Tahoma" w:hAnsi="Tahoma" w:cs="Tahoma"/>
          <w:bCs/>
          <w:i/>
          <w:iCs/>
          <w:noProof/>
          <w:sz w:val="18"/>
          <w:szCs w:val="18"/>
        </w:rPr>
      </w:pPr>
    </w:p>
    <w:p w14:paraId="61F4CC3B" w14:textId="074BE57A" w:rsidR="00861C04" w:rsidRDefault="00861C04" w:rsidP="00861C04">
      <w:pPr>
        <w:keepNext/>
        <w:keepLines/>
        <w:jc w:val="both"/>
        <w:rPr>
          <w:rFonts w:ascii="Tahoma" w:hAnsi="Tahoma" w:cs="Tahoma"/>
          <w:bCs/>
          <w:i/>
          <w:iCs/>
          <w:noProof/>
          <w:sz w:val="18"/>
          <w:szCs w:val="18"/>
        </w:rPr>
      </w:pPr>
    </w:p>
    <w:p w14:paraId="05AF3E55" w14:textId="2EF70185" w:rsidR="00861C04" w:rsidRDefault="00861C04" w:rsidP="00861C04">
      <w:pPr>
        <w:keepNext/>
        <w:keepLines/>
        <w:jc w:val="both"/>
        <w:rPr>
          <w:rFonts w:ascii="Tahoma" w:hAnsi="Tahoma" w:cs="Tahoma"/>
          <w:bCs/>
          <w:i/>
          <w:iCs/>
          <w:noProof/>
          <w:sz w:val="18"/>
          <w:szCs w:val="18"/>
        </w:rPr>
      </w:pPr>
    </w:p>
    <w:p w14:paraId="55021F76" w14:textId="4D7DCB08" w:rsidR="00861C04" w:rsidRDefault="00861C04" w:rsidP="00861C04">
      <w:pPr>
        <w:keepNext/>
        <w:keepLines/>
        <w:jc w:val="both"/>
        <w:rPr>
          <w:rFonts w:ascii="Tahoma" w:hAnsi="Tahoma" w:cs="Tahoma"/>
          <w:bCs/>
          <w:i/>
          <w:iCs/>
          <w:noProof/>
          <w:sz w:val="18"/>
          <w:szCs w:val="18"/>
        </w:rPr>
      </w:pPr>
    </w:p>
    <w:p w14:paraId="6DE2D196" w14:textId="318F65F9" w:rsidR="00861C04" w:rsidRDefault="00861C04" w:rsidP="00861C04">
      <w:pPr>
        <w:keepNext/>
        <w:keepLines/>
        <w:jc w:val="both"/>
        <w:rPr>
          <w:rFonts w:ascii="Tahoma" w:hAnsi="Tahoma" w:cs="Tahoma"/>
          <w:bCs/>
          <w:i/>
          <w:iCs/>
          <w:noProof/>
          <w:sz w:val="18"/>
          <w:szCs w:val="18"/>
        </w:rPr>
      </w:pPr>
    </w:p>
    <w:p w14:paraId="6547CC4F" w14:textId="0E75DE26" w:rsidR="00861C04" w:rsidRDefault="00861C04" w:rsidP="00861C04">
      <w:pPr>
        <w:keepNext/>
        <w:keepLines/>
        <w:jc w:val="both"/>
        <w:rPr>
          <w:rFonts w:ascii="Tahoma" w:hAnsi="Tahoma" w:cs="Tahoma"/>
          <w:bCs/>
          <w:i/>
          <w:iCs/>
          <w:noProof/>
          <w:sz w:val="18"/>
          <w:szCs w:val="18"/>
        </w:rPr>
      </w:pPr>
    </w:p>
    <w:p w14:paraId="5AD81D69" w14:textId="2FED3B88" w:rsidR="00861C04" w:rsidRDefault="00861C04" w:rsidP="00861C04">
      <w:pPr>
        <w:keepNext/>
        <w:keepLines/>
        <w:jc w:val="both"/>
        <w:rPr>
          <w:rFonts w:ascii="Tahoma" w:hAnsi="Tahoma" w:cs="Tahoma"/>
          <w:bCs/>
          <w:i/>
          <w:iCs/>
          <w:noProof/>
          <w:sz w:val="18"/>
          <w:szCs w:val="18"/>
        </w:rPr>
      </w:pPr>
    </w:p>
    <w:p w14:paraId="3B11A9F2" w14:textId="2FB18514" w:rsidR="00861C04" w:rsidRDefault="00861C04" w:rsidP="00861C04">
      <w:pPr>
        <w:keepNext/>
        <w:keepLines/>
        <w:jc w:val="both"/>
        <w:rPr>
          <w:rFonts w:ascii="Tahoma" w:hAnsi="Tahoma" w:cs="Tahoma"/>
          <w:bCs/>
          <w:i/>
          <w:iCs/>
          <w:noProof/>
          <w:sz w:val="18"/>
          <w:szCs w:val="18"/>
        </w:rPr>
      </w:pPr>
    </w:p>
    <w:p w14:paraId="484B13C7" w14:textId="03428606" w:rsidR="00861C04" w:rsidRDefault="00861C04" w:rsidP="00861C04">
      <w:pPr>
        <w:keepNext/>
        <w:keepLines/>
        <w:jc w:val="both"/>
        <w:rPr>
          <w:rFonts w:ascii="Tahoma" w:hAnsi="Tahoma" w:cs="Tahoma"/>
          <w:bCs/>
          <w:i/>
          <w:iCs/>
          <w:noProof/>
          <w:sz w:val="18"/>
          <w:szCs w:val="18"/>
        </w:rPr>
      </w:pPr>
    </w:p>
    <w:p w14:paraId="2A1C47A8" w14:textId="19F5C9B5" w:rsidR="00861C04" w:rsidRDefault="00861C04" w:rsidP="00861C04">
      <w:pPr>
        <w:keepNext/>
        <w:keepLines/>
        <w:jc w:val="both"/>
        <w:rPr>
          <w:rFonts w:ascii="Tahoma" w:hAnsi="Tahoma" w:cs="Tahoma"/>
          <w:bCs/>
          <w:i/>
          <w:iCs/>
          <w:noProof/>
          <w:sz w:val="18"/>
          <w:szCs w:val="18"/>
        </w:rPr>
      </w:pPr>
    </w:p>
    <w:p w14:paraId="0547EEC9" w14:textId="33A05A2E" w:rsidR="00861C04" w:rsidRDefault="00861C04" w:rsidP="00861C04">
      <w:pPr>
        <w:keepNext/>
        <w:keepLines/>
        <w:jc w:val="both"/>
        <w:rPr>
          <w:rFonts w:ascii="Tahoma" w:hAnsi="Tahoma" w:cs="Tahoma"/>
          <w:bCs/>
          <w:i/>
          <w:iCs/>
          <w:noProof/>
          <w:sz w:val="18"/>
          <w:szCs w:val="18"/>
        </w:rPr>
      </w:pPr>
    </w:p>
    <w:p w14:paraId="29B0634A" w14:textId="6EDDD9C8" w:rsidR="00861C04" w:rsidRDefault="00861C04" w:rsidP="00861C04">
      <w:pPr>
        <w:keepNext/>
        <w:keepLines/>
        <w:jc w:val="both"/>
        <w:rPr>
          <w:rFonts w:ascii="Tahoma" w:hAnsi="Tahoma" w:cs="Tahoma"/>
          <w:bCs/>
          <w:i/>
          <w:iCs/>
          <w:noProof/>
          <w:sz w:val="18"/>
          <w:szCs w:val="18"/>
        </w:rPr>
      </w:pPr>
    </w:p>
    <w:p w14:paraId="389D157C" w14:textId="77777777" w:rsidR="00AD3AE8" w:rsidRDefault="00AD3AE8" w:rsidP="00861C04">
      <w:pPr>
        <w:keepNext/>
        <w:keepLines/>
        <w:jc w:val="both"/>
        <w:rPr>
          <w:rFonts w:ascii="Tahoma" w:hAnsi="Tahoma" w:cs="Tahoma"/>
          <w:bCs/>
          <w:i/>
          <w:iCs/>
          <w:noProof/>
          <w:sz w:val="18"/>
          <w:szCs w:val="18"/>
        </w:rPr>
      </w:pPr>
    </w:p>
    <w:p w14:paraId="37C6FD80" w14:textId="77777777" w:rsidR="00AD3AE8" w:rsidRDefault="00AD3AE8" w:rsidP="00861C04">
      <w:pPr>
        <w:keepNext/>
        <w:keepLines/>
        <w:jc w:val="both"/>
        <w:rPr>
          <w:rFonts w:ascii="Tahoma" w:hAnsi="Tahoma" w:cs="Tahoma"/>
          <w:bCs/>
          <w:i/>
          <w:iCs/>
          <w:noProof/>
          <w:sz w:val="18"/>
          <w:szCs w:val="18"/>
        </w:rPr>
      </w:pPr>
    </w:p>
    <w:p w14:paraId="2A0A1549" w14:textId="77777777" w:rsidR="00AD3AE8" w:rsidRDefault="00AD3AE8" w:rsidP="00861C04">
      <w:pPr>
        <w:keepNext/>
        <w:keepLines/>
        <w:jc w:val="both"/>
        <w:rPr>
          <w:rFonts w:ascii="Tahoma" w:hAnsi="Tahoma" w:cs="Tahoma"/>
          <w:bCs/>
          <w:i/>
          <w:iCs/>
          <w:noProof/>
          <w:sz w:val="18"/>
          <w:szCs w:val="18"/>
        </w:rPr>
      </w:pPr>
    </w:p>
    <w:p w14:paraId="1588E3BD" w14:textId="77777777" w:rsidR="00AD3AE8" w:rsidRDefault="00AD3AE8" w:rsidP="00861C04">
      <w:pPr>
        <w:keepNext/>
        <w:keepLines/>
        <w:jc w:val="both"/>
        <w:rPr>
          <w:rFonts w:ascii="Tahoma" w:hAnsi="Tahoma" w:cs="Tahoma"/>
          <w:bCs/>
          <w:i/>
          <w:iCs/>
          <w:noProof/>
          <w:sz w:val="18"/>
          <w:szCs w:val="18"/>
        </w:rPr>
      </w:pPr>
    </w:p>
    <w:p w14:paraId="6841531B" w14:textId="77777777" w:rsidR="00AD3AE8" w:rsidRDefault="00AD3AE8" w:rsidP="00861C04">
      <w:pPr>
        <w:keepNext/>
        <w:keepLines/>
        <w:jc w:val="both"/>
        <w:rPr>
          <w:rFonts w:ascii="Tahoma" w:hAnsi="Tahoma" w:cs="Tahoma"/>
          <w:bCs/>
          <w:i/>
          <w:iCs/>
          <w:noProof/>
          <w:sz w:val="18"/>
          <w:szCs w:val="18"/>
        </w:rPr>
      </w:pPr>
    </w:p>
    <w:p w14:paraId="75F1C14D" w14:textId="77777777" w:rsidR="00AD3AE8" w:rsidRDefault="00AD3AE8" w:rsidP="00861C04">
      <w:pPr>
        <w:keepNext/>
        <w:keepLines/>
        <w:jc w:val="both"/>
        <w:rPr>
          <w:rFonts w:ascii="Tahoma" w:hAnsi="Tahoma" w:cs="Tahoma"/>
          <w:bCs/>
          <w:i/>
          <w:iCs/>
          <w:noProof/>
          <w:sz w:val="18"/>
          <w:szCs w:val="18"/>
        </w:rPr>
      </w:pPr>
    </w:p>
    <w:p w14:paraId="29ADDECA" w14:textId="77777777" w:rsidR="00AD3AE8" w:rsidRDefault="00AD3AE8" w:rsidP="00861C04">
      <w:pPr>
        <w:keepNext/>
        <w:keepLines/>
        <w:jc w:val="both"/>
        <w:rPr>
          <w:rFonts w:ascii="Tahoma" w:hAnsi="Tahoma" w:cs="Tahoma"/>
          <w:bCs/>
          <w:i/>
          <w:iCs/>
          <w:noProof/>
          <w:sz w:val="18"/>
          <w:szCs w:val="18"/>
        </w:rPr>
      </w:pPr>
    </w:p>
    <w:p w14:paraId="17B79969" w14:textId="77777777" w:rsidR="00AD3AE8" w:rsidRDefault="00AD3AE8" w:rsidP="00861C04">
      <w:pPr>
        <w:keepNext/>
        <w:keepLines/>
        <w:jc w:val="both"/>
        <w:rPr>
          <w:rFonts w:ascii="Tahoma" w:hAnsi="Tahoma" w:cs="Tahoma"/>
          <w:bCs/>
          <w:i/>
          <w:iCs/>
          <w:noProof/>
          <w:sz w:val="18"/>
          <w:szCs w:val="18"/>
        </w:rPr>
      </w:pPr>
    </w:p>
    <w:p w14:paraId="4FF8CDEF" w14:textId="17012278" w:rsidR="00861C04" w:rsidRDefault="00861C04" w:rsidP="00861C04">
      <w:pPr>
        <w:keepNext/>
        <w:keepLines/>
        <w:jc w:val="both"/>
        <w:rPr>
          <w:rFonts w:ascii="Tahoma" w:hAnsi="Tahoma" w:cs="Tahoma"/>
          <w:bCs/>
          <w:i/>
          <w:iCs/>
          <w:noProof/>
          <w:sz w:val="18"/>
          <w:szCs w:val="18"/>
        </w:rPr>
      </w:pPr>
    </w:p>
    <w:p w14:paraId="21940480" w14:textId="467D711A" w:rsidR="00861C04" w:rsidRDefault="00861C04" w:rsidP="00861C04">
      <w:pPr>
        <w:keepNext/>
        <w:keepLines/>
        <w:jc w:val="both"/>
        <w:rPr>
          <w:rFonts w:ascii="Tahoma" w:hAnsi="Tahoma" w:cs="Tahoma"/>
          <w:bCs/>
          <w:i/>
          <w:iCs/>
          <w:noProof/>
          <w:sz w:val="18"/>
          <w:szCs w:val="18"/>
        </w:rPr>
      </w:pPr>
    </w:p>
    <w:p w14:paraId="5568BAAD" w14:textId="2DCE5C96" w:rsidR="00861C04" w:rsidRDefault="00861C04" w:rsidP="00861C04">
      <w:pPr>
        <w:keepNext/>
        <w:keepLines/>
        <w:jc w:val="both"/>
        <w:rPr>
          <w:rFonts w:ascii="Tahoma" w:hAnsi="Tahoma" w:cs="Tahoma"/>
          <w:bCs/>
          <w:i/>
          <w:iCs/>
          <w:noProof/>
          <w:sz w:val="18"/>
          <w:szCs w:val="18"/>
        </w:rPr>
      </w:pPr>
    </w:p>
    <w:p w14:paraId="60C2A2E2" w14:textId="25EFA161" w:rsidR="00861C04" w:rsidRDefault="00861C04" w:rsidP="00861C04">
      <w:pPr>
        <w:keepNext/>
        <w:keepLines/>
        <w:jc w:val="both"/>
        <w:rPr>
          <w:rFonts w:ascii="Tahoma" w:hAnsi="Tahoma" w:cs="Tahoma"/>
          <w:bCs/>
          <w:i/>
          <w:iCs/>
          <w:noProof/>
          <w:sz w:val="18"/>
          <w:szCs w:val="18"/>
        </w:rPr>
      </w:pPr>
    </w:p>
    <w:p w14:paraId="750EC194" w14:textId="52254593" w:rsidR="00861C04" w:rsidRDefault="00861C04" w:rsidP="00861C04">
      <w:pPr>
        <w:keepNext/>
        <w:keepLines/>
        <w:jc w:val="both"/>
        <w:rPr>
          <w:rFonts w:ascii="Tahoma" w:hAnsi="Tahoma" w:cs="Tahoma"/>
          <w:bCs/>
          <w:i/>
          <w:iCs/>
          <w:noProof/>
          <w:sz w:val="18"/>
          <w:szCs w:val="18"/>
        </w:rPr>
      </w:pPr>
    </w:p>
    <w:p w14:paraId="7AEAE726" w14:textId="77777777" w:rsidR="00861C04" w:rsidRPr="00861C04" w:rsidRDefault="00861C04" w:rsidP="00861C04">
      <w:pPr>
        <w:keepNext/>
        <w:keepLines/>
        <w:jc w:val="both"/>
        <w:rPr>
          <w:rFonts w:ascii="Tahoma" w:hAnsi="Tahoma" w:cs="Tahoma"/>
          <w:bCs/>
          <w:i/>
          <w:iCs/>
          <w:noProof/>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75"/>
        <w:gridCol w:w="1418"/>
      </w:tblGrid>
      <w:tr w:rsidR="002A6BE2" w:rsidRPr="00112425" w14:paraId="5C9F6C20" w14:textId="77777777" w:rsidTr="002A6BE2">
        <w:tc>
          <w:tcPr>
            <w:tcW w:w="8075" w:type="dxa"/>
          </w:tcPr>
          <w:p w14:paraId="1A064FF5" w14:textId="77777777" w:rsidR="002A6BE2" w:rsidRPr="00112425" w:rsidRDefault="002A6BE2" w:rsidP="00600829">
            <w:pPr>
              <w:keepNext/>
              <w:keepLines/>
              <w:jc w:val="both"/>
              <w:rPr>
                <w:rFonts w:ascii="Tahoma" w:hAnsi="Tahoma" w:cs="Tahoma"/>
              </w:rPr>
            </w:pPr>
            <w:r w:rsidRPr="00112425">
              <w:rPr>
                <w:rFonts w:ascii="Tahoma" w:hAnsi="Tahoma" w:cs="Tahoma"/>
              </w:rPr>
              <w:lastRenderedPageBreak/>
              <w:t>IZJAVA O IZPOLNJEVANJU SPOSOBNOSTI PODIZVAJALCA/DRUGEGA SUBJEKTA</w:t>
            </w:r>
          </w:p>
        </w:tc>
        <w:tc>
          <w:tcPr>
            <w:tcW w:w="1418" w:type="dxa"/>
          </w:tcPr>
          <w:p w14:paraId="7F362E69" w14:textId="77777777" w:rsidR="002A6BE2" w:rsidRPr="00112425" w:rsidRDefault="002A6BE2" w:rsidP="00600829">
            <w:pPr>
              <w:keepNext/>
              <w:keepLines/>
              <w:jc w:val="both"/>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3/2</w:t>
            </w:r>
          </w:p>
        </w:tc>
      </w:tr>
    </w:tbl>
    <w:p w14:paraId="6B03FCBC" w14:textId="77777777" w:rsidR="00EA61AF" w:rsidRPr="00112425" w:rsidRDefault="00EA61AF" w:rsidP="00600829">
      <w:pPr>
        <w:keepNext/>
        <w:keepLines/>
        <w:jc w:val="both"/>
        <w:rPr>
          <w:rFonts w:ascii="Tahoma" w:hAnsi="Tahoma" w:cs="Tahoma"/>
        </w:rPr>
      </w:pPr>
    </w:p>
    <w:p w14:paraId="1303B4D5" w14:textId="4DB5ECF1" w:rsidR="00F93884" w:rsidRPr="008073AF" w:rsidRDefault="001B1358" w:rsidP="009129FC">
      <w:pPr>
        <w:keepNext/>
        <w:keepLines/>
        <w:spacing w:line="312" w:lineRule="auto"/>
        <w:ind w:left="142"/>
        <w:jc w:val="both"/>
        <w:rPr>
          <w:rFonts w:ascii="Tahoma" w:hAnsi="Tahoma" w:cs="Tahoma"/>
        </w:rPr>
      </w:pPr>
      <w:r w:rsidRPr="00112425">
        <w:rPr>
          <w:rFonts w:ascii="Tahoma" w:hAnsi="Tahoma" w:cs="Tahoma"/>
        </w:rPr>
        <w:t>V zvezi z javnim naročilom</w:t>
      </w:r>
      <w:r w:rsidRPr="00112425" w:rsidDel="00FF3C2E">
        <w:rPr>
          <w:rFonts w:ascii="Tahoma" w:hAnsi="Tahoma" w:cs="Tahoma"/>
        </w:rPr>
        <w:t xml:space="preserve"> </w:t>
      </w:r>
      <w:r w:rsidRPr="00112425">
        <w:rPr>
          <w:rFonts w:ascii="Tahoma" w:hAnsi="Tahoma" w:cs="Tahoma"/>
        </w:rPr>
        <w:t xml:space="preserve">št. </w:t>
      </w:r>
      <w:r w:rsidR="00FD3730">
        <w:rPr>
          <w:rFonts w:ascii="Tahoma" w:hAnsi="Tahoma" w:cs="Tahoma"/>
          <w:b/>
        </w:rPr>
        <w:t>JHL-15/26</w:t>
      </w:r>
      <w:r w:rsidR="009129FC"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r w:rsidRPr="00112425">
        <w:rPr>
          <w:rFonts w:ascii="Tahoma" w:hAnsi="Tahoma" w:cs="Tahoma"/>
        </w:rPr>
        <w:t xml:space="preserve">, kot </w:t>
      </w:r>
      <w:r w:rsidR="00BE7D86" w:rsidRPr="00BE7D86">
        <w:rPr>
          <w:rFonts w:ascii="Tahoma" w:hAnsi="Tahoma" w:cs="Tahoma"/>
          <w:i/>
        </w:rPr>
        <w:t>(označi in izpolni)</w:t>
      </w:r>
    </w:p>
    <w:p w14:paraId="103CFEA9" w14:textId="77777777" w:rsidR="00F93884" w:rsidRPr="00F93884" w:rsidRDefault="001B1358" w:rsidP="00403371">
      <w:pPr>
        <w:pStyle w:val="Odstavekseznama"/>
        <w:keepNext/>
        <w:keepLines/>
        <w:numPr>
          <w:ilvl w:val="0"/>
          <w:numId w:val="17"/>
        </w:numPr>
        <w:jc w:val="both"/>
        <w:rPr>
          <w:rFonts w:ascii="Tahoma" w:hAnsi="Tahoma" w:cs="Tahoma"/>
        </w:rPr>
      </w:pPr>
      <w:r w:rsidRPr="00F93884">
        <w:rPr>
          <w:rFonts w:ascii="Tahoma" w:hAnsi="Tahoma" w:cs="Tahoma"/>
          <w:b/>
        </w:rPr>
        <w:t>podizvajalec</w:t>
      </w:r>
      <w:r w:rsidR="00F93884" w:rsidRPr="00F93884">
        <w:rPr>
          <w:rFonts w:ascii="Tahoma" w:hAnsi="Tahoma" w:cs="Tahoma"/>
          <w:b/>
        </w:rPr>
        <w:t xml:space="preserve"> ____________________ </w:t>
      </w:r>
      <w:r w:rsidR="00F93884" w:rsidRPr="00F93884">
        <w:rPr>
          <w:rFonts w:ascii="Tahoma" w:hAnsi="Tahoma" w:cs="Tahoma"/>
          <w:i/>
        </w:rPr>
        <w:t>(navedba podizvajalca</w:t>
      </w:r>
      <w:r w:rsidR="00F93884">
        <w:rPr>
          <w:rFonts w:ascii="Tahoma" w:hAnsi="Tahoma" w:cs="Tahoma"/>
          <w:i/>
        </w:rPr>
        <w:t>)</w:t>
      </w:r>
      <w:r w:rsidR="00F93884" w:rsidRPr="00F93884">
        <w:rPr>
          <w:rFonts w:ascii="Tahoma" w:hAnsi="Tahoma" w:cs="Tahoma"/>
        </w:rPr>
        <w:t>, matična št. _______________</w:t>
      </w:r>
    </w:p>
    <w:p w14:paraId="0F02647A" w14:textId="77777777" w:rsidR="00BE7D86" w:rsidRPr="00F93884" w:rsidRDefault="001B1358" w:rsidP="00403371">
      <w:pPr>
        <w:pStyle w:val="Odstavekseznama"/>
        <w:keepNext/>
        <w:keepLines/>
        <w:numPr>
          <w:ilvl w:val="0"/>
          <w:numId w:val="17"/>
        </w:numPr>
        <w:jc w:val="both"/>
        <w:rPr>
          <w:rFonts w:ascii="Tahoma" w:hAnsi="Tahoma" w:cs="Tahoma"/>
        </w:rPr>
      </w:pPr>
      <w:r w:rsidRPr="00F93884">
        <w:rPr>
          <w:rFonts w:ascii="Tahoma" w:hAnsi="Tahoma" w:cs="Tahoma"/>
          <w:b/>
        </w:rPr>
        <w:t>subjekt, katerega zmogljivost uporablja ponudnik _____</w:t>
      </w:r>
      <w:r w:rsidR="00FE6940" w:rsidRPr="00F93884">
        <w:rPr>
          <w:rFonts w:ascii="Tahoma" w:hAnsi="Tahoma" w:cs="Tahoma"/>
          <w:b/>
        </w:rPr>
        <w:t>_______________</w:t>
      </w:r>
      <w:r w:rsidR="00C93259" w:rsidRPr="00F93884">
        <w:rPr>
          <w:rFonts w:ascii="Tahoma" w:hAnsi="Tahoma" w:cs="Tahoma"/>
          <w:b/>
        </w:rPr>
        <w:t xml:space="preserve"> </w:t>
      </w:r>
      <w:r w:rsidR="00C93259" w:rsidRPr="00F93884">
        <w:rPr>
          <w:rFonts w:ascii="Tahoma" w:hAnsi="Tahoma" w:cs="Tahoma"/>
          <w:i/>
        </w:rPr>
        <w:t>(navedba subjekta, katerega zmogljivost uporablja ponudnik)</w:t>
      </w:r>
      <w:r w:rsidR="00BE7D86">
        <w:rPr>
          <w:rFonts w:ascii="Tahoma" w:hAnsi="Tahoma" w:cs="Tahoma"/>
          <w:i/>
        </w:rPr>
        <w:t xml:space="preserve">, </w:t>
      </w:r>
      <w:r w:rsidR="00BE7D86" w:rsidRPr="00F93884">
        <w:rPr>
          <w:rFonts w:ascii="Tahoma" w:hAnsi="Tahoma" w:cs="Tahoma"/>
        </w:rPr>
        <w:t>matična št. _______________</w:t>
      </w:r>
    </w:p>
    <w:p w14:paraId="69D54FF2" w14:textId="77777777" w:rsidR="001B1358" w:rsidRPr="00F93884" w:rsidRDefault="001B1358" w:rsidP="00600829">
      <w:pPr>
        <w:pStyle w:val="Odstavekseznama"/>
        <w:keepNext/>
        <w:keepLines/>
        <w:ind w:left="720"/>
        <w:jc w:val="both"/>
        <w:rPr>
          <w:rFonts w:ascii="Tahoma" w:hAnsi="Tahoma" w:cs="Tahoma"/>
        </w:rPr>
      </w:pPr>
    </w:p>
    <w:p w14:paraId="3768D686" w14:textId="77777777" w:rsidR="002D05E7" w:rsidRPr="00112425" w:rsidRDefault="002D05E7" w:rsidP="00600829">
      <w:pPr>
        <w:pStyle w:val="Naslov"/>
        <w:keepNext/>
        <w:keepLines/>
        <w:jc w:val="both"/>
        <w:rPr>
          <w:rFonts w:ascii="Tahoma" w:hAnsi="Tahoma" w:cs="Tahoma"/>
          <w:b w:val="0"/>
          <w:sz w:val="20"/>
        </w:rPr>
      </w:pPr>
    </w:p>
    <w:p w14:paraId="4BFAA3D4" w14:textId="77777777" w:rsidR="001B1358" w:rsidRPr="00112425" w:rsidRDefault="001B1358" w:rsidP="00600829">
      <w:pPr>
        <w:pStyle w:val="Blokbesedila"/>
        <w:keepNext/>
        <w:keepLines/>
        <w:tabs>
          <w:tab w:val="left" w:pos="9354"/>
        </w:tabs>
        <w:ind w:left="0" w:right="-2"/>
        <w:jc w:val="center"/>
        <w:rPr>
          <w:rFonts w:ascii="Tahoma" w:hAnsi="Tahoma" w:cs="Tahoma"/>
          <w:b/>
          <w:sz w:val="20"/>
        </w:rPr>
      </w:pPr>
      <w:r w:rsidRPr="00112425">
        <w:rPr>
          <w:rFonts w:ascii="Tahoma" w:hAnsi="Tahoma" w:cs="Tahoma"/>
          <w:b/>
          <w:sz w:val="20"/>
        </w:rPr>
        <w:t>IZJAVLJAMO,</w:t>
      </w:r>
    </w:p>
    <w:p w14:paraId="696BCAFD" w14:textId="77777777" w:rsidR="001B1358" w:rsidRPr="00112425" w:rsidRDefault="001B1358" w:rsidP="00403371">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Razlogi za izključitev</w:t>
      </w:r>
    </w:p>
    <w:p w14:paraId="675736FB" w14:textId="77777777" w:rsidR="001B1358" w:rsidRPr="00112425" w:rsidRDefault="001B1358" w:rsidP="00600829">
      <w:pPr>
        <w:pStyle w:val="Blokbesedila"/>
        <w:keepNext/>
        <w:keepLines/>
        <w:tabs>
          <w:tab w:val="left" w:pos="9354"/>
        </w:tabs>
        <w:ind w:left="0" w:right="-2"/>
        <w:jc w:val="both"/>
        <w:rPr>
          <w:rFonts w:ascii="Tahoma" w:hAnsi="Tahoma" w:cs="Tahoma"/>
          <w:b/>
          <w:sz w:val="20"/>
        </w:rPr>
      </w:pPr>
    </w:p>
    <w:p w14:paraId="17E52AAE" w14:textId="77777777" w:rsidR="00642459" w:rsidRDefault="00642459" w:rsidP="00403371">
      <w:pPr>
        <w:pStyle w:val="Blokbesedila"/>
        <w:keepNext/>
        <w:keepLines/>
        <w:numPr>
          <w:ilvl w:val="1"/>
          <w:numId w:val="2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da nam (gospodarskem subjektu) ni bila izrečena pravnomočna sodba</w:t>
      </w:r>
      <w:r>
        <w:rPr>
          <w:rFonts w:ascii="Tahoma" w:hAnsi="Tahoma" w:cs="Tahoma"/>
          <w:sz w:val="20"/>
        </w:rPr>
        <w:t xml:space="preserve"> </w:t>
      </w:r>
      <w:r w:rsidRPr="00C111EF">
        <w:rPr>
          <w:rFonts w:ascii="Tahoma" w:hAnsi="Tahoma" w:cs="Tahoma"/>
          <w:sz w:val="20"/>
        </w:rPr>
        <w:t>za kazniva dejanja iz Kazenskega zakonika (Ur</w:t>
      </w:r>
      <w:r>
        <w:rPr>
          <w:rFonts w:ascii="Tahoma" w:hAnsi="Tahoma" w:cs="Tahoma"/>
          <w:sz w:val="20"/>
        </w:rPr>
        <w:t xml:space="preserve">. </w:t>
      </w:r>
      <w:r w:rsidRPr="00C111EF">
        <w:rPr>
          <w:rFonts w:ascii="Tahoma" w:hAnsi="Tahoma" w:cs="Tahoma"/>
          <w:sz w:val="20"/>
        </w:rPr>
        <w:t>l</w:t>
      </w:r>
      <w:r>
        <w:rPr>
          <w:rFonts w:ascii="Tahoma" w:hAnsi="Tahoma" w:cs="Tahoma"/>
          <w:sz w:val="20"/>
        </w:rPr>
        <w:t xml:space="preserve">. </w:t>
      </w:r>
      <w:r w:rsidRPr="00C111EF">
        <w:rPr>
          <w:rFonts w:ascii="Tahoma" w:hAnsi="Tahoma" w:cs="Tahoma"/>
          <w:sz w:val="20"/>
        </w:rPr>
        <w:t xml:space="preserve">RS, št. 50/12 – uradno prečiščeno besedilo, 6/16 – popr., 54/15, 38/16, 27/17, 23/20, 91/20, 95/21, 186/21 in 105/22 – ZZNŠPP; v nadaljnjem besedilu: KZ-1) ali za primerljiva kazniva dejanja, </w:t>
      </w:r>
      <w:r>
        <w:rPr>
          <w:rFonts w:ascii="Tahoma" w:hAnsi="Tahoma" w:cs="Tahoma"/>
          <w:sz w:val="20"/>
        </w:rPr>
        <w:t xml:space="preserve">kot </w:t>
      </w:r>
      <w:r w:rsidRPr="00112425">
        <w:rPr>
          <w:rFonts w:ascii="Tahoma" w:hAnsi="Tahoma" w:cs="Tahoma"/>
          <w:sz w:val="20"/>
        </w:rPr>
        <w:t>so opredeljena v prvem odstavku 75. člena ZJN-3;</w:t>
      </w:r>
    </w:p>
    <w:p w14:paraId="4DA3137A" w14:textId="77777777" w:rsidR="00642459" w:rsidRPr="00112425" w:rsidRDefault="00642459" w:rsidP="00403371">
      <w:pPr>
        <w:pStyle w:val="Blokbesedila"/>
        <w:keepNext/>
        <w:keepLines/>
        <w:numPr>
          <w:ilvl w:val="1"/>
          <w:numId w:val="2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lang w:val="x-none"/>
        </w:rPr>
        <w:t>da</w:t>
      </w:r>
      <w:r w:rsidRPr="00112425">
        <w:rPr>
          <w:rFonts w:ascii="Tahoma" w:hAnsi="Tahoma" w:cs="Tahoma"/>
          <w:sz w:val="20"/>
        </w:rPr>
        <w:t xml:space="preserve"> 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w:t>
      </w:r>
      <w:r w:rsidRPr="00D76353">
        <w:rPr>
          <w:rFonts w:ascii="Tahoma" w:hAnsi="Tahoma" w:cs="Tahoma"/>
          <w:sz w:val="20"/>
        </w:rPr>
        <w:t>do roka za oddajo ponudbe</w:t>
      </w:r>
      <w:r w:rsidRPr="00112425">
        <w:rPr>
          <w:rFonts w:ascii="Tahoma" w:hAnsi="Tahoma" w:cs="Tahoma"/>
          <w:sz w:val="20"/>
        </w:rPr>
        <w:t>;</w:t>
      </w:r>
    </w:p>
    <w:p w14:paraId="042F06FE" w14:textId="77777777" w:rsidR="00642459" w:rsidRDefault="00642459" w:rsidP="00403371">
      <w:pPr>
        <w:pStyle w:val="Blokbesedila"/>
        <w:keepNext/>
        <w:keepLines/>
        <w:numPr>
          <w:ilvl w:val="1"/>
          <w:numId w:val="2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 xml:space="preserve">da na dan, ko je potekel rok za oddajo ponudb, nismo izločeni iz postopkov oddaje javnih naročil zaradi uvrstitve v </w:t>
      </w:r>
      <w:r w:rsidRPr="00E26798">
        <w:rPr>
          <w:rFonts w:ascii="Tahoma" w:hAnsi="Tahoma" w:cs="Tahoma"/>
          <w:sz w:val="20"/>
        </w:rPr>
        <w:t>evidenco gospodarskih subjektov z izrečenimi stranskimi sankcijami izločitve iz postopkov javnega naročanja</w:t>
      </w:r>
      <w:r w:rsidRPr="00112425">
        <w:rPr>
          <w:rFonts w:ascii="Tahoma" w:hAnsi="Tahoma" w:cs="Tahoma"/>
          <w:sz w:val="20"/>
        </w:rPr>
        <w:t>;</w:t>
      </w:r>
    </w:p>
    <w:p w14:paraId="1B2BDF52" w14:textId="77777777" w:rsidR="00642459" w:rsidRPr="00112425" w:rsidRDefault="00642459" w:rsidP="00403371">
      <w:pPr>
        <w:pStyle w:val="Blokbesedila"/>
        <w:keepNext/>
        <w:keepLines/>
        <w:numPr>
          <w:ilvl w:val="1"/>
          <w:numId w:val="20"/>
        </w:numPr>
        <w:tabs>
          <w:tab w:val="clear" w:pos="8647"/>
          <w:tab w:val="left" w:pos="426"/>
          <w:tab w:val="left" w:pos="9354"/>
        </w:tabs>
        <w:ind w:left="426" w:right="-2" w:hanging="426"/>
        <w:jc w:val="both"/>
        <w:rPr>
          <w:rFonts w:ascii="Tahoma" w:hAnsi="Tahoma" w:cs="Tahoma"/>
          <w:sz w:val="20"/>
        </w:rPr>
      </w:pPr>
      <w:r w:rsidRPr="00112425">
        <w:rPr>
          <w:rFonts w:ascii="Tahoma" w:hAnsi="Tahoma" w:cs="Tahoma"/>
          <w:sz w:val="20"/>
        </w:rPr>
        <w:t xml:space="preserve">da v zadnjih treh letih pred potekom roka za oddajo ponudb </w:t>
      </w:r>
      <w:r w:rsidRPr="002C0B2F">
        <w:rPr>
          <w:rFonts w:ascii="Tahoma" w:hAnsi="Tahoma" w:cs="Tahoma"/>
          <w:sz w:val="20"/>
        </w:rPr>
        <w:t xml:space="preserve">pristojni organ Republike Slovenije ali druge države članice ali tretje države </w:t>
      </w:r>
      <w:r>
        <w:rPr>
          <w:rFonts w:ascii="Tahoma" w:hAnsi="Tahoma" w:cs="Tahoma"/>
          <w:sz w:val="20"/>
        </w:rPr>
        <w:t>ni</w:t>
      </w:r>
      <w:r w:rsidRPr="002C0B2F">
        <w:rPr>
          <w:rFonts w:ascii="Tahoma" w:hAnsi="Tahoma" w:cs="Tahoma"/>
          <w:sz w:val="20"/>
        </w:rPr>
        <w:t xml:space="preserve"> ugotovil najmanj dve kršitvi v zvezi s plačilom za delo, delovnim časom, počitki, opravljanjem dela na podlagi pogodb civilnega prava kljub obstoju elementov delovnega razmerja ali v zvezi z zaposlovanjem na črno, za kateri nam (gospodarskemu subjektu)</w:t>
      </w:r>
      <w:r>
        <w:rPr>
          <w:rFonts w:ascii="Tahoma" w:hAnsi="Tahoma" w:cs="Tahoma"/>
          <w:sz w:val="20"/>
        </w:rPr>
        <w:t xml:space="preserve"> </w:t>
      </w:r>
      <w:r w:rsidRPr="002C0B2F">
        <w:rPr>
          <w:rFonts w:ascii="Tahoma" w:hAnsi="Tahoma" w:cs="Tahoma"/>
          <w:sz w:val="20"/>
        </w:rPr>
        <w:t>je bila s pravnomočno odločitvijo ali več pravnomočnimi odločitvami izrečena globa za prekršek</w:t>
      </w:r>
      <w:r w:rsidRPr="00112425">
        <w:rPr>
          <w:rFonts w:ascii="Tahoma" w:hAnsi="Tahoma" w:cs="Tahoma"/>
          <w:sz w:val="20"/>
        </w:rPr>
        <w:t>;</w:t>
      </w:r>
    </w:p>
    <w:p w14:paraId="7D23043C" w14:textId="77777777" w:rsidR="00642459" w:rsidRPr="00E1016A" w:rsidRDefault="00642459" w:rsidP="00403371">
      <w:pPr>
        <w:pStyle w:val="Blokbesedila"/>
        <w:keepNext/>
        <w:keepLines/>
        <w:numPr>
          <w:ilvl w:val="1"/>
          <w:numId w:val="20"/>
        </w:numPr>
        <w:tabs>
          <w:tab w:val="clear" w:pos="8647"/>
          <w:tab w:val="left" w:pos="426"/>
          <w:tab w:val="left" w:pos="9354"/>
        </w:tabs>
        <w:ind w:left="426" w:right="-2" w:hanging="426"/>
        <w:jc w:val="both"/>
        <w:rPr>
          <w:rFonts w:ascii="Tahoma" w:hAnsi="Tahoma" w:cs="Tahoma"/>
          <w:sz w:val="20"/>
        </w:rPr>
      </w:pPr>
      <w:r w:rsidRPr="00E1016A">
        <w:rPr>
          <w:rFonts w:ascii="Tahoma" w:hAnsi="Tahoma" w:cs="Tahoma"/>
          <w:sz w:val="20"/>
        </w:rPr>
        <w:t>pod kazensko in materialno odgovornostjo, da pri ponudbi subjekta, ki ga zastopam, ni ruske udeležbe, kot je opredeljeno v 1h členu »sklepa Sveta (SZVP) 2022/578 z dne 8. aprila 2022 o spremembi Sklepa 2014/512/SZVP o omejevalnih ukrepih zaradi delovanja Rusije, ki povzroča destabilizacijo razmer v Ukrajini« (v nadaljevanju: sklep Sveta (SZVP) 2022/578 z dne 8. aprila 2022). Še posebej izjavljam, da:</w:t>
      </w:r>
    </w:p>
    <w:p w14:paraId="43665B85" w14:textId="77777777" w:rsidR="00642459" w:rsidRDefault="00642459" w:rsidP="00403371">
      <w:pPr>
        <w:pStyle w:val="Odstavekseznama"/>
        <w:keepNext/>
        <w:keepLines/>
        <w:numPr>
          <w:ilvl w:val="0"/>
          <w:numId w:val="21"/>
        </w:numPr>
        <w:tabs>
          <w:tab w:val="left" w:pos="284"/>
        </w:tabs>
        <w:jc w:val="both"/>
        <w:rPr>
          <w:rFonts w:ascii="Tahoma" w:hAnsi="Tahoma" w:cs="Tahoma"/>
        </w:rPr>
      </w:pPr>
      <w:r w:rsidRPr="00E1016A">
        <w:rPr>
          <w:rFonts w:ascii="Tahoma" w:hAnsi="Tahoma" w:cs="Tahoma"/>
        </w:rPr>
        <w:t>subjekt, ki ga zastopam, ni ruski državljan ali fizična ali pravna oseba, subjekt ali organ s sedežem v Rusiji;</w:t>
      </w:r>
    </w:p>
    <w:p w14:paraId="48D1E28B" w14:textId="77777777" w:rsidR="00642459" w:rsidRDefault="00642459" w:rsidP="00403371">
      <w:pPr>
        <w:pStyle w:val="Odstavekseznama"/>
        <w:keepNext/>
        <w:keepLines/>
        <w:numPr>
          <w:ilvl w:val="0"/>
          <w:numId w:val="21"/>
        </w:numPr>
        <w:tabs>
          <w:tab w:val="left" w:pos="284"/>
        </w:tabs>
        <w:jc w:val="both"/>
        <w:rPr>
          <w:rFonts w:ascii="Tahoma" w:hAnsi="Tahoma" w:cs="Tahoma"/>
        </w:rPr>
      </w:pPr>
      <w:r w:rsidRPr="00E1016A">
        <w:rPr>
          <w:rFonts w:ascii="Tahoma" w:hAnsi="Tahoma" w:cs="Tahoma"/>
        </w:rPr>
        <w:t>subjekt, ki ga zastopam, ni pravna oseba, subjekt ali organ, katerega več kot 50-odstotni delež je v neposredni ali posredni lasti subjekta iz točke (a) zgoraj;</w:t>
      </w:r>
    </w:p>
    <w:p w14:paraId="36ECD78C" w14:textId="77777777" w:rsidR="00642459" w:rsidRDefault="00642459" w:rsidP="00403371">
      <w:pPr>
        <w:pStyle w:val="Odstavekseznama"/>
        <w:keepNext/>
        <w:keepLines/>
        <w:numPr>
          <w:ilvl w:val="0"/>
          <w:numId w:val="21"/>
        </w:numPr>
        <w:tabs>
          <w:tab w:val="left" w:pos="284"/>
        </w:tabs>
        <w:jc w:val="both"/>
        <w:rPr>
          <w:rFonts w:ascii="Tahoma" w:hAnsi="Tahoma" w:cs="Tahoma"/>
        </w:rPr>
      </w:pPr>
      <w:r w:rsidRPr="00E1016A">
        <w:rPr>
          <w:rFonts w:ascii="Tahoma" w:hAnsi="Tahoma" w:cs="Tahoma"/>
        </w:rPr>
        <w:t>niti jaz niti subjekt, ki ga zastopam, nisva fizična ali pravna oseba, subjekt ali organ, ki deluje v imenu ali po navodilih subjekta iz točke (a) ali (b) zgoraj;</w:t>
      </w:r>
    </w:p>
    <w:p w14:paraId="3715E2A9" w14:textId="77777777" w:rsidR="001B1358" w:rsidRPr="00642459" w:rsidRDefault="00642459" w:rsidP="00403371">
      <w:pPr>
        <w:pStyle w:val="Odstavekseznama"/>
        <w:keepNext/>
        <w:keepLines/>
        <w:numPr>
          <w:ilvl w:val="0"/>
          <w:numId w:val="21"/>
        </w:numPr>
        <w:tabs>
          <w:tab w:val="left" w:pos="284"/>
        </w:tabs>
        <w:jc w:val="both"/>
        <w:rPr>
          <w:rFonts w:ascii="Tahoma" w:hAnsi="Tahoma" w:cs="Tahoma"/>
        </w:rPr>
      </w:pPr>
      <w:r w:rsidRPr="00642459">
        <w:rPr>
          <w:rFonts w:ascii="Tahoma" w:hAnsi="Tahoma" w:cs="Tahoma"/>
        </w:rPr>
        <w:t>ni udeležbe več kot 10 % ponudbene vrednosti podizvajalcev, dobaviteljev ali subjektov, katerih zmogljivosti subjekt, ki ga zastopam, uporablja, ki so subjekti, navedeni v točkah (a) do (c) zgoraj</w:t>
      </w:r>
      <w:r w:rsidR="002A6BE2" w:rsidRPr="00642459">
        <w:rPr>
          <w:rFonts w:ascii="Tahoma" w:hAnsi="Tahoma" w:cs="Tahoma"/>
        </w:rPr>
        <w:t>;</w:t>
      </w:r>
    </w:p>
    <w:p w14:paraId="5DA54E33" w14:textId="77777777" w:rsidR="001B1358" w:rsidRPr="00112425" w:rsidRDefault="001B1358" w:rsidP="00600829">
      <w:pPr>
        <w:keepNext/>
        <w:keepLines/>
        <w:jc w:val="both"/>
        <w:rPr>
          <w:rFonts w:ascii="Tahoma" w:hAnsi="Tahoma" w:cs="Tahoma"/>
          <w:bCs/>
          <w:i/>
          <w:noProof/>
          <w:sz w:val="18"/>
          <w:szCs w:val="18"/>
        </w:rPr>
      </w:pPr>
    </w:p>
    <w:p w14:paraId="29B5EE71" w14:textId="77777777" w:rsidR="001B1358" w:rsidRPr="00112425" w:rsidRDefault="001B1358" w:rsidP="00403371">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112425">
        <w:rPr>
          <w:rFonts w:ascii="Tahoma" w:hAnsi="Tahoma" w:cs="Tahoma"/>
          <w:b/>
          <w:smallCaps/>
          <w:sz w:val="20"/>
        </w:rPr>
        <w:t>Pogoji za sodelovanje</w:t>
      </w:r>
    </w:p>
    <w:p w14:paraId="43893ED1" w14:textId="77777777" w:rsidR="001B1358" w:rsidRPr="00112425" w:rsidRDefault="001B1358" w:rsidP="00600829">
      <w:pPr>
        <w:keepNext/>
        <w:keepLines/>
        <w:ind w:left="426" w:hanging="426"/>
        <w:jc w:val="both"/>
        <w:rPr>
          <w:rFonts w:ascii="Tahoma" w:hAnsi="Tahoma" w:cs="Tahoma"/>
          <w:bCs/>
          <w:noProof/>
          <w:sz w:val="18"/>
          <w:szCs w:val="18"/>
        </w:rPr>
      </w:pPr>
    </w:p>
    <w:p w14:paraId="033BA2A2" w14:textId="77777777" w:rsidR="00642459" w:rsidRPr="00112425" w:rsidRDefault="00642459" w:rsidP="00600829">
      <w:pPr>
        <w:keepNext/>
        <w:keepLines/>
        <w:jc w:val="both"/>
        <w:rPr>
          <w:rFonts w:ascii="Tahoma" w:hAnsi="Tahoma" w:cs="Tahoma"/>
          <w:b/>
          <w:bCs/>
          <w:noProof/>
          <w:sz w:val="18"/>
          <w:szCs w:val="18"/>
        </w:rPr>
      </w:pPr>
      <w:r w:rsidRPr="00112425">
        <w:rPr>
          <w:rFonts w:ascii="Tahoma" w:hAnsi="Tahoma" w:cs="Tahoma"/>
          <w:b/>
          <w:bCs/>
          <w:noProof/>
          <w:sz w:val="18"/>
          <w:szCs w:val="18"/>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21DAD800" w14:textId="77777777" w:rsidR="00642459" w:rsidRPr="00112425" w:rsidRDefault="00642459" w:rsidP="00600829">
      <w:pPr>
        <w:keepNext/>
        <w:keepLines/>
        <w:ind w:left="426" w:hanging="426"/>
        <w:jc w:val="both"/>
        <w:rPr>
          <w:rFonts w:ascii="Tahoma" w:hAnsi="Tahoma" w:cs="Tahoma"/>
          <w:bCs/>
          <w:noProof/>
          <w:sz w:val="18"/>
          <w:szCs w:val="18"/>
        </w:rPr>
      </w:pPr>
    </w:p>
    <w:p w14:paraId="639D45DA" w14:textId="77777777" w:rsidR="00642459" w:rsidRPr="003C5E66" w:rsidRDefault="00642459" w:rsidP="00403371">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3C5E66">
        <w:rPr>
          <w:rFonts w:ascii="Tahoma" w:hAnsi="Tahoma" w:cs="Tahoma"/>
          <w:sz w:val="20"/>
        </w:rPr>
        <w:lastRenderedPageBreak/>
        <w:t>da smo sposobni za opravljanje poklicne dejavnosti oziroma imamo registrirano dejavnost oziroma smo vpisani v enega od poklicnih ali poslovnih registrov, ki se vodijo v državi članici, v kateri imamo sedež;</w:t>
      </w:r>
    </w:p>
    <w:p w14:paraId="238DA279" w14:textId="77777777" w:rsidR="00642459" w:rsidRDefault="00642459" w:rsidP="00600829">
      <w:pPr>
        <w:keepNext/>
        <w:keepLines/>
        <w:ind w:left="426" w:hanging="426"/>
        <w:jc w:val="both"/>
        <w:rPr>
          <w:rFonts w:ascii="Tahoma" w:hAnsi="Tahoma" w:cs="Tahoma"/>
        </w:rPr>
      </w:pPr>
      <w:r w:rsidRPr="00977958">
        <w:rPr>
          <w:rFonts w:ascii="Tahoma" w:hAnsi="Tahoma" w:cs="Tahoma"/>
        </w:rPr>
        <w:t>2.</w:t>
      </w:r>
      <w:r>
        <w:rPr>
          <w:rFonts w:ascii="Tahoma" w:hAnsi="Tahoma" w:cs="Tahoma"/>
        </w:rPr>
        <w:t>2</w:t>
      </w:r>
      <w:r w:rsidRPr="00977958">
        <w:rPr>
          <w:rFonts w:ascii="Tahoma" w:hAnsi="Tahoma" w:cs="Tahoma"/>
        </w:rPr>
        <w:t>.</w:t>
      </w:r>
      <w:r w:rsidRPr="00977958">
        <w:rPr>
          <w:rFonts w:ascii="Tahoma" w:hAnsi="Tahoma" w:cs="Tahoma"/>
        </w:rPr>
        <w:tab/>
        <w:t>nismo uvrščeni na seznam poslovnih subjektov, s katerimi na podlagi 35. člena Zakona o integriteti in preprečevanju korupcije (Ur. l. RS, št. 69/11-UPB2, v nadaljevanju: ZIntPK)</w:t>
      </w:r>
      <w:r>
        <w:rPr>
          <w:rFonts w:ascii="Tahoma" w:hAnsi="Tahoma" w:cs="Tahoma"/>
        </w:rPr>
        <w:t>, naročniki ne smejo sodelovati,</w:t>
      </w:r>
    </w:p>
    <w:p w14:paraId="0B9ED37A" w14:textId="77777777" w:rsidR="00642459" w:rsidRDefault="00642459" w:rsidP="00600829">
      <w:pPr>
        <w:keepNext/>
        <w:keepLines/>
        <w:ind w:left="426" w:hanging="426"/>
        <w:jc w:val="both"/>
        <w:rPr>
          <w:rFonts w:ascii="Tahoma" w:hAnsi="Tahoma" w:cs="Tahoma"/>
        </w:rPr>
      </w:pPr>
      <w:r>
        <w:rPr>
          <w:rFonts w:ascii="Tahoma" w:hAnsi="Tahoma" w:cs="Tahoma"/>
        </w:rPr>
        <w:t xml:space="preserve">2.3. </w:t>
      </w:r>
      <w:r w:rsidRPr="00386174">
        <w:rPr>
          <w:rFonts w:ascii="Tahoma" w:hAnsi="Tahoma" w:cs="Tahoma"/>
        </w:rPr>
        <w:t xml:space="preserve">da se strinjamo in v celoti izpolnjujemo vse pogoje in zahteve glede </w:t>
      </w:r>
      <w:r>
        <w:rPr>
          <w:rFonts w:ascii="Tahoma" w:hAnsi="Tahoma" w:cs="Tahoma"/>
        </w:rPr>
        <w:t>predmeta javnega naročila, za katerega sodelujemo pri oddaji ponudbe</w:t>
      </w:r>
      <w:r w:rsidRPr="00386174">
        <w:rPr>
          <w:rFonts w:ascii="Tahoma" w:hAnsi="Tahoma" w:cs="Tahoma"/>
        </w:rPr>
        <w:t xml:space="preserve"> in ostalih pogojev in zahtev, ki so navedeni v </w:t>
      </w:r>
      <w:r>
        <w:rPr>
          <w:rFonts w:ascii="Tahoma" w:hAnsi="Tahoma" w:cs="Tahoma"/>
        </w:rPr>
        <w:t xml:space="preserve">predmetni </w:t>
      </w:r>
      <w:r w:rsidRPr="00386174">
        <w:rPr>
          <w:rFonts w:ascii="Tahoma" w:hAnsi="Tahoma" w:cs="Tahoma"/>
        </w:rPr>
        <w:t>razpisn</w:t>
      </w:r>
      <w:r>
        <w:rPr>
          <w:rFonts w:ascii="Tahoma" w:hAnsi="Tahoma" w:cs="Tahoma"/>
        </w:rPr>
        <w:t>i</w:t>
      </w:r>
      <w:r w:rsidRPr="00386174">
        <w:rPr>
          <w:rFonts w:ascii="Tahoma" w:hAnsi="Tahoma" w:cs="Tahoma"/>
        </w:rPr>
        <w:t xml:space="preserve"> dokumentacij</w:t>
      </w:r>
      <w:r>
        <w:rPr>
          <w:rFonts w:ascii="Tahoma" w:hAnsi="Tahoma" w:cs="Tahoma"/>
        </w:rPr>
        <w:t>i</w:t>
      </w:r>
      <w:r w:rsidRPr="00386174">
        <w:rPr>
          <w:rFonts w:ascii="Tahoma" w:hAnsi="Tahoma" w:cs="Tahoma"/>
        </w:rPr>
        <w:t>.</w:t>
      </w:r>
    </w:p>
    <w:p w14:paraId="6723A8CA" w14:textId="77777777" w:rsidR="00E24E18" w:rsidRDefault="00E24E18" w:rsidP="00600829">
      <w:pPr>
        <w:keepNext/>
        <w:keepLines/>
        <w:jc w:val="both"/>
        <w:rPr>
          <w:rFonts w:ascii="Tahoma" w:hAnsi="Tahoma" w:cs="Tahoma"/>
        </w:rPr>
      </w:pPr>
    </w:p>
    <w:p w14:paraId="5E0F336F" w14:textId="77777777" w:rsidR="002A6BE2" w:rsidRDefault="002A6BE2" w:rsidP="00403371">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CC421D">
        <w:rPr>
          <w:rFonts w:ascii="Tahoma" w:hAnsi="Tahoma" w:cs="Tahoma"/>
          <w:b/>
          <w:smallCaps/>
          <w:sz w:val="20"/>
        </w:rPr>
        <w:t>Tehnična specifikacija ter ponudbeni pogoji in zahteve</w:t>
      </w:r>
    </w:p>
    <w:p w14:paraId="0835124D" w14:textId="77777777" w:rsidR="00642459" w:rsidRDefault="00642459" w:rsidP="00403371">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Pr>
          <w:rFonts w:ascii="Tahoma" w:hAnsi="Tahoma" w:cs="Tahoma"/>
          <w:sz w:val="20"/>
        </w:rPr>
        <w:t>d</w:t>
      </w:r>
      <w:r w:rsidRPr="000609B0">
        <w:rPr>
          <w:rFonts w:ascii="Tahoma" w:hAnsi="Tahoma" w:cs="Tahoma"/>
          <w:sz w:val="20"/>
        </w:rPr>
        <w:t>a</w:t>
      </w:r>
      <w:r>
        <w:rPr>
          <w:rFonts w:ascii="Tahoma" w:hAnsi="Tahoma" w:cs="Tahoma"/>
          <w:sz w:val="20"/>
        </w:rPr>
        <w:t xml:space="preserve"> </w:t>
      </w:r>
      <w:r w:rsidRPr="000609B0">
        <w:rPr>
          <w:rFonts w:ascii="Tahoma" w:hAnsi="Tahoma" w:cs="Tahoma"/>
          <w:sz w:val="20"/>
        </w:rPr>
        <w:t xml:space="preserve">(glede na dejavnosti, ki so predmet javnega naročila in jih bo v okviru ponudbe posamezni podizvajalec/subjekt izvajal) se strinjamo in v celoti izpolnjujemo vse pogoje in zahteve glede tehnične specifikacije in ostalih pogojev in zahtev, ki so navedeni v </w:t>
      </w:r>
      <w:r>
        <w:rPr>
          <w:rFonts w:ascii="Tahoma" w:hAnsi="Tahoma" w:cs="Tahoma"/>
          <w:sz w:val="20"/>
        </w:rPr>
        <w:t>Poglavju</w:t>
      </w:r>
      <w:r w:rsidRPr="000609B0">
        <w:rPr>
          <w:rFonts w:ascii="Tahoma" w:hAnsi="Tahoma" w:cs="Tahoma"/>
          <w:sz w:val="20"/>
        </w:rPr>
        <w:t xml:space="preserve"> 2.</w:t>
      </w:r>
      <w:r>
        <w:rPr>
          <w:rFonts w:ascii="Tahoma" w:hAnsi="Tahoma" w:cs="Tahoma"/>
          <w:sz w:val="20"/>
        </w:rPr>
        <w:t xml:space="preserve"> in Poglavju 3.</w:t>
      </w:r>
      <w:r w:rsidRPr="000609B0">
        <w:rPr>
          <w:rFonts w:ascii="Tahoma" w:hAnsi="Tahoma" w:cs="Tahoma"/>
          <w:sz w:val="20"/>
        </w:rPr>
        <w:t xml:space="preserve"> razpisne dokumentacije oz. v vseh njeni podtočkah</w:t>
      </w:r>
      <w:r>
        <w:rPr>
          <w:rFonts w:ascii="Tahoma" w:hAnsi="Tahoma" w:cs="Tahoma"/>
          <w:sz w:val="20"/>
        </w:rPr>
        <w:t xml:space="preserve"> in prilogah, </w:t>
      </w:r>
      <w:r w:rsidRPr="000609B0">
        <w:rPr>
          <w:rFonts w:ascii="Tahoma" w:hAnsi="Tahoma" w:cs="Tahoma"/>
          <w:sz w:val="20"/>
          <w:u w:val="single"/>
        </w:rPr>
        <w:t>ki se nanašajo na pod</w:t>
      </w:r>
      <w:r>
        <w:rPr>
          <w:rFonts w:ascii="Tahoma" w:hAnsi="Tahoma" w:cs="Tahoma"/>
          <w:sz w:val="20"/>
          <w:u w:val="single"/>
        </w:rPr>
        <w:t>izvajalca</w:t>
      </w:r>
      <w:r w:rsidRPr="000609B0">
        <w:rPr>
          <w:rFonts w:ascii="Tahoma" w:hAnsi="Tahoma" w:cs="Tahoma"/>
          <w:sz w:val="20"/>
          <w:u w:val="single"/>
        </w:rPr>
        <w:t>/e oz. na subjekt/e, katerih zmogljivosti bo uporabljal ponudnik</w:t>
      </w:r>
      <w:r>
        <w:rPr>
          <w:rFonts w:ascii="Tahoma" w:hAnsi="Tahoma" w:cs="Tahoma"/>
          <w:sz w:val="20"/>
        </w:rPr>
        <w:t>,</w:t>
      </w:r>
    </w:p>
    <w:p w14:paraId="770BD9CE" w14:textId="77777777" w:rsidR="002A6BE2" w:rsidRDefault="002A6BE2" w:rsidP="00600829">
      <w:pPr>
        <w:pStyle w:val="Blokbesedila"/>
        <w:keepNext/>
        <w:keepLines/>
        <w:tabs>
          <w:tab w:val="clear" w:pos="8647"/>
          <w:tab w:val="left" w:pos="426"/>
          <w:tab w:val="left" w:pos="9354"/>
        </w:tabs>
        <w:ind w:left="426" w:right="-2"/>
        <w:jc w:val="both"/>
        <w:rPr>
          <w:rFonts w:ascii="Tahoma" w:hAnsi="Tahoma" w:cs="Tahoma"/>
          <w:sz w:val="20"/>
        </w:rPr>
      </w:pPr>
    </w:p>
    <w:p w14:paraId="1CAF98C4" w14:textId="77777777" w:rsidR="002A6BE2" w:rsidRDefault="002A6BE2" w:rsidP="00403371">
      <w:pPr>
        <w:pStyle w:val="Blokbesedila"/>
        <w:keepNext/>
        <w:keepLines/>
        <w:numPr>
          <w:ilvl w:val="0"/>
          <w:numId w:val="9"/>
        </w:numPr>
        <w:tabs>
          <w:tab w:val="clear" w:pos="8647"/>
          <w:tab w:val="left" w:pos="426"/>
          <w:tab w:val="left" w:pos="9354"/>
        </w:tabs>
        <w:ind w:right="-2"/>
        <w:rPr>
          <w:rFonts w:ascii="Tahoma" w:hAnsi="Tahoma" w:cs="Tahoma"/>
          <w:b/>
          <w:smallCaps/>
          <w:sz w:val="20"/>
        </w:rPr>
      </w:pPr>
      <w:r>
        <w:rPr>
          <w:rFonts w:ascii="Tahoma" w:hAnsi="Tahoma" w:cs="Tahoma"/>
          <w:b/>
          <w:smallCaps/>
          <w:sz w:val="20"/>
        </w:rPr>
        <w:t>Tehnična in strokovna sposobnost</w:t>
      </w:r>
    </w:p>
    <w:p w14:paraId="17846475" w14:textId="77777777" w:rsidR="00642459" w:rsidRDefault="00642459" w:rsidP="00403371">
      <w:pPr>
        <w:pStyle w:val="Blokbesedila"/>
        <w:keepNext/>
        <w:keepLines/>
        <w:numPr>
          <w:ilvl w:val="1"/>
          <w:numId w:val="9"/>
        </w:numPr>
        <w:tabs>
          <w:tab w:val="clear" w:pos="8647"/>
          <w:tab w:val="left" w:pos="426"/>
          <w:tab w:val="left" w:pos="9354"/>
        </w:tabs>
        <w:ind w:left="426" w:right="-2" w:hanging="426"/>
        <w:jc w:val="both"/>
        <w:rPr>
          <w:rFonts w:ascii="Tahoma" w:hAnsi="Tahoma" w:cs="Tahoma"/>
          <w:sz w:val="20"/>
        </w:rPr>
      </w:pPr>
      <w:r w:rsidRPr="000609B0">
        <w:rPr>
          <w:rFonts w:ascii="Tahoma" w:hAnsi="Tahoma" w:cs="Tahoma"/>
          <w:sz w:val="20"/>
        </w:rPr>
        <w:t>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r>
        <w:rPr>
          <w:rFonts w:ascii="Tahoma" w:hAnsi="Tahoma" w:cs="Tahoma"/>
          <w:sz w:val="20"/>
        </w:rPr>
        <w:t xml:space="preserve">, </w:t>
      </w:r>
      <w:r w:rsidRPr="000609B0">
        <w:rPr>
          <w:rFonts w:ascii="Tahoma" w:hAnsi="Tahoma" w:cs="Tahoma"/>
          <w:sz w:val="20"/>
          <w:u w:val="single"/>
        </w:rPr>
        <w:t>ki se nanašajo na pod</w:t>
      </w:r>
      <w:r>
        <w:rPr>
          <w:rFonts w:ascii="Tahoma" w:hAnsi="Tahoma" w:cs="Tahoma"/>
          <w:sz w:val="20"/>
          <w:u w:val="single"/>
        </w:rPr>
        <w:t>izvajalca</w:t>
      </w:r>
      <w:r w:rsidRPr="000609B0">
        <w:rPr>
          <w:rFonts w:ascii="Tahoma" w:hAnsi="Tahoma" w:cs="Tahoma"/>
          <w:sz w:val="20"/>
          <w:u w:val="single"/>
        </w:rPr>
        <w:t>/e oz. na subjekt/e, katerih zmogljivosti bo uporabljal ponudnik</w:t>
      </w:r>
      <w:r>
        <w:rPr>
          <w:rFonts w:ascii="Tahoma" w:hAnsi="Tahoma" w:cs="Tahoma"/>
          <w:sz w:val="20"/>
          <w:u w:val="single"/>
        </w:rPr>
        <w:t>.</w:t>
      </w:r>
    </w:p>
    <w:p w14:paraId="4D0E9A65" w14:textId="77777777" w:rsidR="002A6BE2" w:rsidRDefault="002A6BE2" w:rsidP="00600829">
      <w:pPr>
        <w:pStyle w:val="Blokbesedila"/>
        <w:keepNext/>
        <w:keepLines/>
        <w:tabs>
          <w:tab w:val="clear" w:pos="8647"/>
          <w:tab w:val="left" w:pos="426"/>
        </w:tabs>
        <w:ind w:left="0" w:right="-2"/>
        <w:jc w:val="both"/>
        <w:rPr>
          <w:rFonts w:ascii="Tahoma" w:hAnsi="Tahoma" w:cs="Tahoma"/>
          <w:sz w:val="20"/>
        </w:rPr>
      </w:pPr>
    </w:p>
    <w:p w14:paraId="4445EFE1" w14:textId="77777777" w:rsidR="00642459" w:rsidRPr="005376D4" w:rsidRDefault="00642459" w:rsidP="00403371">
      <w:pPr>
        <w:pStyle w:val="Blokbesedila"/>
        <w:keepNext/>
        <w:keepLines/>
        <w:numPr>
          <w:ilvl w:val="0"/>
          <w:numId w:val="9"/>
        </w:numPr>
        <w:tabs>
          <w:tab w:val="clear" w:pos="8647"/>
          <w:tab w:val="left" w:pos="426"/>
          <w:tab w:val="left" w:pos="9354"/>
        </w:tabs>
        <w:ind w:right="-2"/>
        <w:rPr>
          <w:rFonts w:ascii="Tahoma" w:hAnsi="Tahoma" w:cs="Tahoma"/>
          <w:b/>
          <w:smallCaps/>
          <w:sz w:val="20"/>
        </w:rPr>
      </w:pPr>
      <w:r w:rsidRPr="005376D4">
        <w:rPr>
          <w:rFonts w:ascii="Tahoma" w:hAnsi="Tahoma" w:cs="Tahoma"/>
          <w:b/>
          <w:smallCaps/>
          <w:sz w:val="20"/>
        </w:rPr>
        <w:t>IZJAVA O SPREJEMANJU OSTALIH POGOJEV/ZAHTEV RAZPISNE DOKUMENTACIJE</w:t>
      </w:r>
    </w:p>
    <w:p w14:paraId="4A1066C0" w14:textId="77777777" w:rsidR="00642459" w:rsidRDefault="00642459" w:rsidP="00403371">
      <w:pPr>
        <w:pStyle w:val="Blokbesedila"/>
        <w:keepNext/>
        <w:keepLines/>
        <w:numPr>
          <w:ilvl w:val="1"/>
          <w:numId w:val="9"/>
        </w:numPr>
        <w:tabs>
          <w:tab w:val="left" w:pos="0"/>
        </w:tabs>
        <w:ind w:left="426" w:right="-2" w:hanging="426"/>
        <w:jc w:val="both"/>
        <w:rPr>
          <w:rFonts w:ascii="Tahoma" w:hAnsi="Tahoma" w:cs="Tahoma"/>
          <w:sz w:val="20"/>
        </w:rPr>
      </w:pPr>
      <w:r w:rsidRPr="005376D4">
        <w:rPr>
          <w:rFonts w:ascii="Tahoma" w:hAnsi="Tahoma" w:cs="Tahoma"/>
          <w:sz w:val="20"/>
        </w:rPr>
        <w:t>da nismo uvrščeni v evidenco poslovnih subjektov katerim je prepovedano poslovanje z naročnikom na podlagi 35. člena Zakona o integriteti in preprečevanju korupcije (Ur</w:t>
      </w:r>
      <w:r>
        <w:rPr>
          <w:rFonts w:ascii="Tahoma" w:hAnsi="Tahoma" w:cs="Tahoma"/>
          <w:sz w:val="20"/>
        </w:rPr>
        <w:t>. l. RS, št. 69/11 ZIntPK-UPB2),</w:t>
      </w:r>
    </w:p>
    <w:p w14:paraId="7242AFAF" w14:textId="77777777" w:rsidR="00642459" w:rsidRDefault="00642459" w:rsidP="00403371">
      <w:pPr>
        <w:pStyle w:val="Blokbesedila"/>
        <w:keepNext/>
        <w:keepLines/>
        <w:numPr>
          <w:ilvl w:val="1"/>
          <w:numId w:val="9"/>
        </w:numPr>
        <w:tabs>
          <w:tab w:val="left" w:pos="0"/>
        </w:tabs>
        <w:ind w:left="426" w:right="-2" w:hanging="426"/>
        <w:jc w:val="both"/>
        <w:rPr>
          <w:rFonts w:ascii="Tahoma" w:hAnsi="Tahoma" w:cs="Tahoma"/>
          <w:sz w:val="20"/>
        </w:rPr>
      </w:pPr>
      <w:r w:rsidRPr="005376D4">
        <w:rPr>
          <w:rFonts w:ascii="Tahoma" w:hAnsi="Tahoma" w:cs="Tahoma"/>
          <w:sz w:val="20"/>
        </w:rPr>
        <w:t>da s podpisom te izjave dajemo soglasje, da naročnik v zvezi z oddajo predmetnega javnega naročila (v primeru, če naročnik dvomi o resničnost ponudnikovih izjav v skladu s tretjim odstavkom 47. člena ZJN-3) pridobi podatke za preveritev ponudbe v skladu z 89. členom ZJN-3 v enotnem informacijskem sistemu – eDosje iz devetega odstavka 77. člena ZJN-3, ter se tudi zavezujemo, da bomo na zahtevo naročnika predložiti dodatna pooblastila za preveri</w:t>
      </w:r>
      <w:r>
        <w:rPr>
          <w:rFonts w:ascii="Tahoma" w:hAnsi="Tahoma" w:cs="Tahoma"/>
          <w:sz w:val="20"/>
        </w:rPr>
        <w:t>tev podatkov iz uradnih evidenc,</w:t>
      </w:r>
    </w:p>
    <w:p w14:paraId="035AC7E9" w14:textId="77777777" w:rsidR="00642459" w:rsidRPr="005376D4" w:rsidRDefault="00642459" w:rsidP="00403371">
      <w:pPr>
        <w:pStyle w:val="Blokbesedila"/>
        <w:keepNext/>
        <w:keepLines/>
        <w:numPr>
          <w:ilvl w:val="1"/>
          <w:numId w:val="9"/>
        </w:numPr>
        <w:tabs>
          <w:tab w:val="left" w:pos="0"/>
        </w:tabs>
        <w:ind w:left="426" w:right="-2" w:hanging="426"/>
        <w:jc w:val="both"/>
        <w:rPr>
          <w:rFonts w:ascii="Tahoma" w:hAnsi="Tahoma" w:cs="Tahoma"/>
          <w:sz w:val="20"/>
        </w:rPr>
      </w:pPr>
      <w:r w:rsidRPr="005376D4">
        <w:rPr>
          <w:rFonts w:ascii="Tahoma" w:hAnsi="Tahoma" w:cs="Tahoma"/>
          <w:sz w:val="20"/>
        </w:rPr>
        <w:t>da s podpisom te izjave dajemo soglasje 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w:t>
      </w:r>
      <w:r>
        <w:rPr>
          <w:rFonts w:ascii="Tahoma" w:hAnsi="Tahoma" w:cs="Tahoma"/>
          <w:sz w:val="20"/>
        </w:rPr>
        <w:t xml:space="preserve"> javna naročanja. </w:t>
      </w:r>
    </w:p>
    <w:p w14:paraId="4CB3E885" w14:textId="77777777" w:rsidR="00642459" w:rsidRPr="00B51CFB" w:rsidRDefault="00642459" w:rsidP="00600829">
      <w:pPr>
        <w:pStyle w:val="Blokbesedila"/>
        <w:keepNext/>
        <w:keepLines/>
        <w:tabs>
          <w:tab w:val="clear" w:pos="8647"/>
          <w:tab w:val="left" w:pos="426"/>
        </w:tabs>
        <w:ind w:left="0" w:right="-2"/>
        <w:jc w:val="both"/>
        <w:rPr>
          <w:rFonts w:ascii="Tahoma" w:hAnsi="Tahoma" w:cs="Tahoma"/>
          <w:smallCaps/>
          <w:sz w:val="20"/>
        </w:rPr>
      </w:pPr>
    </w:p>
    <w:p w14:paraId="2CEC1CF8" w14:textId="77777777" w:rsidR="00642459" w:rsidRPr="00BC7556" w:rsidRDefault="00642459" w:rsidP="00600829">
      <w:pPr>
        <w:pStyle w:val="Blokbesedila"/>
        <w:keepNext/>
        <w:keepLines/>
        <w:tabs>
          <w:tab w:val="left" w:pos="0"/>
        </w:tabs>
        <w:ind w:left="0" w:right="-2"/>
        <w:jc w:val="both"/>
        <w:rPr>
          <w:rFonts w:ascii="Tahoma" w:hAnsi="Tahoma" w:cs="Tahoma"/>
          <w:b/>
          <w:sz w:val="20"/>
        </w:rPr>
      </w:pPr>
      <w:r w:rsidRPr="00BC7556">
        <w:rPr>
          <w:rFonts w:ascii="Tahoma" w:hAnsi="Tahoma" w:cs="Tahoma"/>
          <w:b/>
          <w:sz w:val="20"/>
        </w:rPr>
        <w:t>S podpisom te izjave sprejemamo tudi vse ostale pogoje in zahteve predmetne razpisne dokumentacije, vključno z vseb</w:t>
      </w:r>
      <w:r>
        <w:rPr>
          <w:rFonts w:ascii="Tahoma" w:hAnsi="Tahoma" w:cs="Tahoma"/>
          <w:b/>
          <w:sz w:val="20"/>
        </w:rPr>
        <w:t xml:space="preserve">ino pogodbe/okvirnega sporazuma </w:t>
      </w:r>
      <w:r w:rsidRPr="00BC7556">
        <w:rPr>
          <w:rFonts w:ascii="Tahoma" w:hAnsi="Tahoma" w:cs="Tahoma"/>
          <w:b/>
          <w:sz w:val="20"/>
        </w:rPr>
        <w:t>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p>
    <w:p w14:paraId="79202A16" w14:textId="77777777" w:rsidR="001B1358" w:rsidRPr="00112425" w:rsidRDefault="001B1358" w:rsidP="00600829">
      <w:pPr>
        <w:pStyle w:val="Blokbesedila"/>
        <w:keepNext/>
        <w:keepLines/>
        <w:tabs>
          <w:tab w:val="left" w:pos="0"/>
        </w:tabs>
        <w:ind w:left="0" w:right="-2"/>
        <w:jc w:val="both"/>
        <w:rPr>
          <w:rFonts w:ascii="Tahoma" w:hAnsi="Tahoma" w:cs="Tahoma"/>
          <w:b/>
          <w:sz w:val="20"/>
        </w:rPr>
      </w:pPr>
    </w:p>
    <w:p w14:paraId="61FB7F95" w14:textId="77777777" w:rsidR="001B1358" w:rsidRPr="00112425" w:rsidRDefault="001B1358" w:rsidP="00600829">
      <w:pPr>
        <w:keepNext/>
        <w:keepLines/>
        <w:jc w:val="both"/>
        <w:rPr>
          <w:rFonts w:ascii="Tahoma" w:hAnsi="Tahoma" w:cs="Tahoma"/>
          <w:bCs/>
          <w:i/>
          <w:noProof/>
          <w:sz w:val="18"/>
          <w:szCs w:val="18"/>
        </w:rPr>
      </w:pPr>
    </w:p>
    <w:p w14:paraId="085A5F0F" w14:textId="77777777" w:rsidR="005E7F25" w:rsidRPr="00112425" w:rsidRDefault="005E7F25" w:rsidP="00600829">
      <w:pPr>
        <w:keepNext/>
        <w:keepLines/>
        <w:jc w:val="both"/>
        <w:rPr>
          <w:rFonts w:ascii="Tahoma" w:hAnsi="Tahoma" w:cs="Tahoma"/>
          <w:bCs/>
          <w:i/>
          <w:noProof/>
          <w:sz w:val="18"/>
          <w:szCs w:val="18"/>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1B1358" w:rsidRPr="00112425" w14:paraId="01C25A8B" w14:textId="77777777" w:rsidTr="001B1358">
        <w:trPr>
          <w:trHeight w:val="235"/>
        </w:trPr>
        <w:tc>
          <w:tcPr>
            <w:tcW w:w="3430" w:type="dxa"/>
            <w:tcBorders>
              <w:bottom w:val="single" w:sz="4" w:space="0" w:color="auto"/>
            </w:tcBorders>
          </w:tcPr>
          <w:p w14:paraId="0DFD7375" w14:textId="77777777" w:rsidR="001B1358" w:rsidRPr="00112425" w:rsidRDefault="001B1358" w:rsidP="00600829">
            <w:pPr>
              <w:keepNext/>
              <w:keepLines/>
              <w:jc w:val="both"/>
              <w:rPr>
                <w:rFonts w:ascii="Tahoma" w:hAnsi="Tahoma" w:cs="Tahoma"/>
                <w:snapToGrid w:val="0"/>
                <w:color w:val="000000"/>
              </w:rPr>
            </w:pPr>
          </w:p>
        </w:tc>
        <w:tc>
          <w:tcPr>
            <w:tcW w:w="2574" w:type="dxa"/>
          </w:tcPr>
          <w:p w14:paraId="4F42FB09" w14:textId="77777777" w:rsidR="001B1358" w:rsidRPr="00112425" w:rsidRDefault="001B1358" w:rsidP="00600829">
            <w:pPr>
              <w:keepNext/>
              <w:keepLines/>
              <w:jc w:val="center"/>
              <w:rPr>
                <w:rFonts w:ascii="Tahoma" w:hAnsi="Tahoma" w:cs="Tahoma"/>
                <w:snapToGrid w:val="0"/>
                <w:color w:val="000000"/>
              </w:rPr>
            </w:pPr>
          </w:p>
        </w:tc>
        <w:tc>
          <w:tcPr>
            <w:tcW w:w="3715" w:type="dxa"/>
            <w:tcBorders>
              <w:bottom w:val="single" w:sz="4" w:space="0" w:color="auto"/>
            </w:tcBorders>
          </w:tcPr>
          <w:p w14:paraId="57A57690" w14:textId="77777777" w:rsidR="001B1358" w:rsidRPr="00112425" w:rsidRDefault="001B1358" w:rsidP="00600829">
            <w:pPr>
              <w:keepNext/>
              <w:keepLines/>
              <w:tabs>
                <w:tab w:val="left" w:pos="567"/>
                <w:tab w:val="num" w:pos="851"/>
                <w:tab w:val="left" w:pos="993"/>
              </w:tabs>
              <w:jc w:val="both"/>
              <w:rPr>
                <w:rFonts w:ascii="Tahoma" w:hAnsi="Tahoma" w:cs="Tahoma"/>
                <w:snapToGrid w:val="0"/>
                <w:color w:val="000000"/>
              </w:rPr>
            </w:pPr>
          </w:p>
        </w:tc>
      </w:tr>
      <w:tr w:rsidR="001B1358" w:rsidRPr="00112425" w14:paraId="790C2AC1" w14:textId="77777777" w:rsidTr="001B1358">
        <w:trPr>
          <w:trHeight w:val="235"/>
        </w:trPr>
        <w:tc>
          <w:tcPr>
            <w:tcW w:w="3430" w:type="dxa"/>
            <w:tcBorders>
              <w:top w:val="single" w:sz="4" w:space="0" w:color="auto"/>
            </w:tcBorders>
          </w:tcPr>
          <w:p w14:paraId="18182D03" w14:textId="77777777" w:rsidR="001B1358" w:rsidRPr="00112425" w:rsidRDefault="001B1358" w:rsidP="00600829">
            <w:pPr>
              <w:keepNext/>
              <w:keepLines/>
              <w:jc w:val="center"/>
              <w:rPr>
                <w:rFonts w:ascii="Tahoma" w:hAnsi="Tahoma" w:cs="Tahoma"/>
                <w:snapToGrid w:val="0"/>
                <w:color w:val="000000"/>
              </w:rPr>
            </w:pPr>
            <w:r w:rsidRPr="00112425">
              <w:rPr>
                <w:rFonts w:ascii="Tahoma" w:hAnsi="Tahoma" w:cs="Tahoma"/>
                <w:snapToGrid w:val="0"/>
                <w:color w:val="000000"/>
              </w:rPr>
              <w:t>(kraj, datum)</w:t>
            </w:r>
          </w:p>
        </w:tc>
        <w:tc>
          <w:tcPr>
            <w:tcW w:w="2574" w:type="dxa"/>
          </w:tcPr>
          <w:p w14:paraId="72838D80" w14:textId="77777777" w:rsidR="001B1358" w:rsidRPr="00112425" w:rsidRDefault="001B1358" w:rsidP="00600829">
            <w:pPr>
              <w:keepNext/>
              <w:keepLines/>
              <w:jc w:val="center"/>
              <w:rPr>
                <w:rFonts w:ascii="Tahoma" w:hAnsi="Tahoma" w:cs="Tahoma"/>
                <w:snapToGrid w:val="0"/>
                <w:color w:val="000000"/>
              </w:rPr>
            </w:pPr>
            <w:r w:rsidRPr="00112425">
              <w:rPr>
                <w:rFonts w:ascii="Tahoma" w:hAnsi="Tahoma" w:cs="Tahoma"/>
                <w:snapToGrid w:val="0"/>
                <w:color w:val="000000"/>
              </w:rPr>
              <w:t>žig</w:t>
            </w:r>
          </w:p>
        </w:tc>
        <w:tc>
          <w:tcPr>
            <w:tcW w:w="3715" w:type="dxa"/>
            <w:tcBorders>
              <w:top w:val="single" w:sz="4" w:space="0" w:color="auto"/>
            </w:tcBorders>
          </w:tcPr>
          <w:p w14:paraId="3BD86E4C" w14:textId="77777777" w:rsidR="001B1358" w:rsidRPr="00112425" w:rsidRDefault="001B1358" w:rsidP="00600829">
            <w:pPr>
              <w:keepNext/>
              <w:keepLines/>
              <w:jc w:val="both"/>
              <w:rPr>
                <w:rFonts w:ascii="Tahoma" w:hAnsi="Tahoma" w:cs="Tahoma"/>
                <w:snapToGrid w:val="0"/>
                <w:color w:val="000000"/>
              </w:rPr>
            </w:pPr>
            <w:r w:rsidRPr="00112425">
              <w:rPr>
                <w:rFonts w:ascii="Tahoma" w:hAnsi="Tahoma" w:cs="Tahoma"/>
                <w:snapToGrid w:val="0"/>
                <w:color w:val="000000"/>
              </w:rPr>
              <w:t>(Naziv in podpis podizvajalca/subjekta)</w:t>
            </w:r>
          </w:p>
        </w:tc>
      </w:tr>
    </w:tbl>
    <w:p w14:paraId="62D12373" w14:textId="77777777" w:rsidR="001B1358" w:rsidRPr="00112425" w:rsidRDefault="001B1358" w:rsidP="00600829">
      <w:pPr>
        <w:keepNext/>
        <w:keepLines/>
        <w:jc w:val="both"/>
        <w:rPr>
          <w:rFonts w:ascii="Tahoma" w:hAnsi="Tahoma" w:cs="Tahoma"/>
          <w:bCs/>
          <w:i/>
          <w:noProof/>
          <w:sz w:val="18"/>
          <w:szCs w:val="18"/>
        </w:rPr>
      </w:pPr>
    </w:p>
    <w:p w14:paraId="0C49DE01" w14:textId="77777777" w:rsidR="005E7F25" w:rsidRPr="00112425" w:rsidRDefault="005E7F25" w:rsidP="00600829">
      <w:pPr>
        <w:keepNext/>
        <w:keepLines/>
        <w:jc w:val="both"/>
        <w:rPr>
          <w:rFonts w:ascii="Tahoma" w:hAnsi="Tahoma" w:cs="Tahoma"/>
          <w:bCs/>
          <w:i/>
          <w:noProof/>
          <w:sz w:val="18"/>
          <w:szCs w:val="18"/>
        </w:rPr>
      </w:pPr>
    </w:p>
    <w:p w14:paraId="08D67D12" w14:textId="77777777" w:rsidR="00984E5C" w:rsidRDefault="001B1358" w:rsidP="00600829">
      <w:pPr>
        <w:keepNext/>
        <w:keepLines/>
        <w:jc w:val="both"/>
        <w:rPr>
          <w:rFonts w:ascii="Tahoma" w:hAnsi="Tahoma" w:cs="Tahoma"/>
          <w:bCs/>
          <w:i/>
          <w:noProof/>
          <w:sz w:val="18"/>
          <w:szCs w:val="18"/>
        </w:rPr>
      </w:pPr>
      <w:r w:rsidRPr="00112425">
        <w:rPr>
          <w:rFonts w:ascii="Tahoma" w:hAnsi="Tahoma" w:cs="Tahoma"/>
          <w:b/>
          <w:bCs/>
          <w:i/>
          <w:noProof/>
          <w:sz w:val="18"/>
          <w:szCs w:val="18"/>
        </w:rPr>
        <w:t>Navodilo:</w:t>
      </w:r>
      <w:r w:rsidRPr="00112425">
        <w:rPr>
          <w:rFonts w:ascii="Tahoma" w:hAnsi="Tahoma" w:cs="Tahoma"/>
          <w:bCs/>
          <w:i/>
          <w:noProof/>
          <w:sz w:val="18"/>
          <w:szCs w:val="18"/>
        </w:rPr>
        <w:t xml:space="preserve"> </w:t>
      </w:r>
    </w:p>
    <w:p w14:paraId="2788D190" w14:textId="77777777" w:rsidR="00984E5C" w:rsidRPr="00984E5C" w:rsidRDefault="001B1358" w:rsidP="00600829">
      <w:pPr>
        <w:pStyle w:val="Odstavekseznama"/>
        <w:keepNext/>
        <w:keepLines/>
        <w:numPr>
          <w:ilvl w:val="0"/>
          <w:numId w:val="3"/>
        </w:numPr>
        <w:jc w:val="both"/>
        <w:rPr>
          <w:rFonts w:ascii="Tahoma" w:hAnsi="Tahoma" w:cs="Tahoma"/>
          <w:i/>
          <w:iCs/>
          <w:sz w:val="18"/>
        </w:rPr>
      </w:pPr>
      <w:r w:rsidRPr="00984E5C">
        <w:rPr>
          <w:rFonts w:ascii="Tahoma" w:hAnsi="Tahoma" w:cs="Tahoma"/>
          <w:i/>
          <w:iCs/>
          <w:sz w:val="18"/>
        </w:rPr>
        <w:t xml:space="preserve">Izjavo izpolni in podpiše </w:t>
      </w:r>
      <w:r w:rsidRPr="00984E5C">
        <w:rPr>
          <w:rFonts w:ascii="Tahoma" w:hAnsi="Tahoma" w:cs="Tahoma"/>
          <w:i/>
          <w:iCs/>
          <w:sz w:val="18"/>
          <w:u w:val="single"/>
        </w:rPr>
        <w:t>nominiran podizvajalec</w:t>
      </w:r>
      <w:r w:rsidRPr="00984E5C">
        <w:rPr>
          <w:rFonts w:ascii="Tahoma" w:hAnsi="Tahoma" w:cs="Tahoma"/>
          <w:i/>
          <w:iCs/>
          <w:sz w:val="18"/>
        </w:rPr>
        <w:t xml:space="preserve">, če ponudnik izvaja javno naročilo s podizvajalci, </w:t>
      </w:r>
      <w:r w:rsidRPr="00984E5C">
        <w:rPr>
          <w:rFonts w:ascii="Tahoma" w:hAnsi="Tahoma" w:cs="Tahoma"/>
          <w:i/>
          <w:iCs/>
          <w:sz w:val="18"/>
          <w:u w:val="single"/>
        </w:rPr>
        <w:t>oz. subjekt, katerega zmogljivost uporablja ponudnik</w:t>
      </w:r>
      <w:r w:rsidRPr="00984E5C">
        <w:rPr>
          <w:rFonts w:ascii="Tahoma" w:hAnsi="Tahoma" w:cs="Tahoma"/>
          <w:i/>
          <w:iCs/>
          <w:sz w:val="18"/>
        </w:rPr>
        <w:t>.</w:t>
      </w:r>
      <w:r w:rsidR="00BE7D86" w:rsidRPr="00984E5C">
        <w:rPr>
          <w:rFonts w:ascii="Tahoma" w:hAnsi="Tahoma" w:cs="Tahoma"/>
          <w:i/>
          <w:iCs/>
          <w:sz w:val="18"/>
        </w:rPr>
        <w:t xml:space="preserve"> </w:t>
      </w:r>
    </w:p>
    <w:p w14:paraId="46DC59BA" w14:textId="77777777" w:rsidR="00BE7D86" w:rsidRDefault="00BE7D86" w:rsidP="00600829">
      <w:pPr>
        <w:pStyle w:val="Odstavekseznama"/>
        <w:keepNext/>
        <w:keepLines/>
        <w:numPr>
          <w:ilvl w:val="0"/>
          <w:numId w:val="3"/>
        </w:numPr>
        <w:jc w:val="both"/>
        <w:rPr>
          <w:rFonts w:ascii="Tahoma" w:hAnsi="Tahoma" w:cs="Tahoma"/>
          <w:bCs/>
          <w:i/>
          <w:iCs/>
          <w:noProof/>
          <w:sz w:val="18"/>
          <w:szCs w:val="18"/>
        </w:rPr>
      </w:pPr>
      <w:r w:rsidRPr="00984E5C">
        <w:rPr>
          <w:rFonts w:ascii="Tahoma" w:hAnsi="Tahoma" w:cs="Tahoma"/>
          <w:bCs/>
          <w:i/>
          <w:iCs/>
          <w:noProof/>
          <w:sz w:val="18"/>
          <w:szCs w:val="18"/>
        </w:rPr>
        <w:t xml:space="preserve">Ponudnik priloži </w:t>
      </w:r>
      <w:r w:rsidRPr="006209ED">
        <w:rPr>
          <w:rFonts w:ascii="Tahoma" w:hAnsi="Tahoma" w:cs="Tahoma"/>
          <w:b/>
          <w:bCs/>
          <w:i/>
          <w:iCs/>
          <w:noProof/>
          <w:sz w:val="18"/>
          <w:szCs w:val="18"/>
          <w:u w:val="single"/>
        </w:rPr>
        <w:t>ločeno</w:t>
      </w:r>
      <w:r w:rsidRPr="00984E5C">
        <w:rPr>
          <w:rFonts w:ascii="Tahoma" w:hAnsi="Tahoma" w:cs="Tahoma"/>
          <w:bCs/>
          <w:i/>
          <w:iCs/>
          <w:noProof/>
          <w:sz w:val="18"/>
          <w:szCs w:val="18"/>
        </w:rPr>
        <w:t xml:space="preserve"> izpolnjene izjave za vsakega od gospodarskih subjektov v ponudbi.</w:t>
      </w:r>
    </w:p>
    <w:p w14:paraId="5E8AD54D" w14:textId="77777777" w:rsidR="00AD3AE8" w:rsidRPr="00AD3AE8" w:rsidRDefault="00AD3AE8" w:rsidP="00AD3AE8">
      <w:pPr>
        <w:keepNext/>
        <w:keepLines/>
        <w:jc w:val="both"/>
        <w:rPr>
          <w:rFonts w:ascii="Tahoma" w:hAnsi="Tahoma" w:cs="Tahoma"/>
          <w:bCs/>
          <w:i/>
          <w:iCs/>
          <w:noProof/>
          <w:sz w:val="18"/>
          <w:szCs w:val="18"/>
        </w:rPr>
      </w:pPr>
    </w:p>
    <w:tbl>
      <w:tblPr>
        <w:tblW w:w="9463"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45"/>
        <w:gridCol w:w="1418"/>
      </w:tblGrid>
      <w:tr w:rsidR="002A6BE2" w:rsidRPr="00112425" w14:paraId="45576E87" w14:textId="77777777" w:rsidTr="002A6BE2">
        <w:tc>
          <w:tcPr>
            <w:tcW w:w="8045" w:type="dxa"/>
          </w:tcPr>
          <w:p w14:paraId="3E030D93" w14:textId="77777777" w:rsidR="002A6BE2" w:rsidRPr="00112425" w:rsidRDefault="002A6BE2" w:rsidP="00600829">
            <w:pPr>
              <w:keepNext/>
              <w:keepLines/>
              <w:jc w:val="both"/>
              <w:rPr>
                <w:rFonts w:ascii="Tahoma" w:hAnsi="Tahoma" w:cs="Tahoma"/>
              </w:rPr>
            </w:pPr>
            <w:r w:rsidRPr="00112425">
              <w:lastRenderedPageBreak/>
              <w:br w:type="page"/>
            </w:r>
            <w:r w:rsidRPr="00112425">
              <w:br w:type="page"/>
            </w:r>
            <w:r w:rsidRPr="00112425">
              <w:br w:type="page"/>
            </w:r>
            <w:r w:rsidRPr="00112425">
              <w:br w:type="page"/>
            </w:r>
            <w:r w:rsidRPr="00112425">
              <w:rPr>
                <w:rFonts w:ascii="Tahoma" w:hAnsi="Tahoma" w:cs="Tahoma"/>
              </w:rPr>
              <w:br w:type="page"/>
            </w:r>
            <w:r w:rsidRPr="00112425">
              <w:rPr>
                <w:rFonts w:ascii="Tahoma" w:hAnsi="Tahoma" w:cs="Tahoma"/>
                <w:b/>
              </w:rPr>
              <w:br w:type="page"/>
            </w:r>
            <w:r w:rsidRPr="00112425">
              <w:rPr>
                <w:rFonts w:ascii="Tahoma" w:hAnsi="Tahoma" w:cs="Tahoma"/>
              </w:rPr>
              <w:t>IZJAVA FIZIČNE OSEBE</w:t>
            </w:r>
          </w:p>
        </w:tc>
        <w:tc>
          <w:tcPr>
            <w:tcW w:w="1418" w:type="dxa"/>
          </w:tcPr>
          <w:p w14:paraId="162C8783" w14:textId="77777777" w:rsidR="002A6BE2" w:rsidRPr="00112425" w:rsidRDefault="002A6BE2" w:rsidP="00600829">
            <w:pPr>
              <w:keepNext/>
              <w:keepLines/>
              <w:jc w:val="both"/>
              <w:rPr>
                <w:rFonts w:ascii="Tahoma" w:hAnsi="Tahoma" w:cs="Tahoma"/>
                <w:b/>
                <w:i/>
              </w:rPr>
            </w:pPr>
            <w:r w:rsidRPr="00112425">
              <w:rPr>
                <w:rFonts w:ascii="Tahoma" w:hAnsi="Tahoma" w:cs="Tahoma"/>
                <w:b/>
                <w:i/>
              </w:rPr>
              <w:t>Priloga 3/3</w:t>
            </w:r>
          </w:p>
        </w:tc>
      </w:tr>
    </w:tbl>
    <w:p w14:paraId="463804E3" w14:textId="77777777" w:rsidR="00C51C0F" w:rsidRPr="00112425" w:rsidRDefault="00C51C0F" w:rsidP="00600829">
      <w:pPr>
        <w:keepNext/>
        <w:keepLines/>
        <w:rPr>
          <w:rFonts w:ascii="Tahoma" w:hAnsi="Tahoma" w:cs="Tahoma"/>
          <w:b/>
        </w:rPr>
      </w:pPr>
    </w:p>
    <w:p w14:paraId="6E205C1E" w14:textId="26CFFE71" w:rsidR="009129FC" w:rsidRPr="00112425" w:rsidRDefault="00C51C0F" w:rsidP="009129FC">
      <w:pPr>
        <w:keepNext/>
        <w:keepLines/>
        <w:spacing w:line="312" w:lineRule="auto"/>
        <w:ind w:left="142"/>
        <w:jc w:val="both"/>
        <w:rPr>
          <w:rFonts w:ascii="Tahoma" w:hAnsi="Tahoma" w:cs="Tahoma"/>
        </w:rPr>
      </w:pPr>
      <w:r w:rsidRPr="00112425">
        <w:rPr>
          <w:rFonts w:ascii="Tahoma" w:hAnsi="Tahoma" w:cs="Tahoma"/>
          <w:b/>
        </w:rPr>
        <w:t xml:space="preserve">Javno naročilo št. </w:t>
      </w:r>
      <w:r w:rsidR="00FD3730">
        <w:rPr>
          <w:rFonts w:ascii="Tahoma" w:hAnsi="Tahoma" w:cs="Tahoma"/>
          <w:b/>
        </w:rPr>
        <w:t>JHL-15/26</w:t>
      </w:r>
      <w:r w:rsidR="009129FC"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p>
    <w:p w14:paraId="6A7ADB10" w14:textId="77777777" w:rsidR="00C51C0F" w:rsidRDefault="00C51C0F" w:rsidP="009129FC">
      <w:pPr>
        <w:keepNext/>
        <w:keepLines/>
        <w:spacing w:line="312" w:lineRule="auto"/>
        <w:ind w:left="142"/>
        <w:jc w:val="both"/>
        <w:rPr>
          <w:rFonts w:ascii="Tahoma" w:hAnsi="Tahoma" w:cs="Tahoma"/>
          <w:b/>
          <w:color w:val="000000"/>
        </w:rPr>
      </w:pPr>
    </w:p>
    <w:p w14:paraId="0632F1DF" w14:textId="77777777" w:rsidR="00EA15A4" w:rsidRPr="00112425" w:rsidRDefault="00EA15A4" w:rsidP="00EA15A4">
      <w:pPr>
        <w:keepNext/>
        <w:keepLines/>
        <w:jc w:val="both"/>
        <w:rPr>
          <w:rFonts w:ascii="Tahoma" w:hAnsi="Tahoma" w:cs="Tahoma"/>
        </w:rPr>
      </w:pPr>
    </w:p>
    <w:p w14:paraId="6B75B18E" w14:textId="77777777" w:rsidR="00C51C0F" w:rsidRPr="00112425" w:rsidRDefault="00C51C0F" w:rsidP="00600829">
      <w:pPr>
        <w:keepNext/>
        <w:keepLines/>
        <w:tabs>
          <w:tab w:val="left" w:pos="567"/>
          <w:tab w:val="num" w:pos="851"/>
          <w:tab w:val="left" w:pos="993"/>
        </w:tabs>
        <w:jc w:val="both"/>
        <w:rPr>
          <w:rFonts w:ascii="Tahoma" w:hAnsi="Tahoma" w:cs="Tahoma"/>
        </w:rPr>
      </w:pPr>
      <w:r w:rsidRPr="00112425">
        <w:rPr>
          <w:rFonts w:ascii="Tahoma" w:hAnsi="Tahoma" w:cs="Tahoma"/>
        </w:rPr>
        <w:t xml:space="preserve">Ime in priimek _____________________________________________________________________ </w:t>
      </w:r>
    </w:p>
    <w:p w14:paraId="1D29819C" w14:textId="77777777" w:rsidR="00C51C0F" w:rsidRPr="00112425" w:rsidRDefault="00C51C0F" w:rsidP="00600829">
      <w:pPr>
        <w:keepNext/>
        <w:keepLines/>
        <w:tabs>
          <w:tab w:val="left" w:pos="567"/>
          <w:tab w:val="num" w:pos="851"/>
          <w:tab w:val="left" w:pos="993"/>
        </w:tabs>
        <w:jc w:val="both"/>
        <w:rPr>
          <w:rFonts w:ascii="Tahoma" w:hAnsi="Tahoma" w:cs="Tahoma"/>
        </w:rPr>
      </w:pPr>
    </w:p>
    <w:p w14:paraId="5C5DFC3C" w14:textId="77777777" w:rsidR="00C51C0F" w:rsidRPr="00112425" w:rsidRDefault="00C51C0F" w:rsidP="00600829">
      <w:pPr>
        <w:keepNext/>
        <w:keepLines/>
        <w:tabs>
          <w:tab w:val="left" w:pos="567"/>
          <w:tab w:val="num" w:pos="851"/>
          <w:tab w:val="left" w:pos="993"/>
        </w:tabs>
        <w:jc w:val="both"/>
        <w:rPr>
          <w:rFonts w:ascii="Tahoma" w:hAnsi="Tahoma" w:cs="Tahoma"/>
        </w:rPr>
      </w:pPr>
      <w:r w:rsidRPr="00112425">
        <w:rPr>
          <w:rFonts w:ascii="Tahoma" w:hAnsi="Tahoma" w:cs="Tahoma"/>
        </w:rPr>
        <w:t>EMŠO ____________________________________________________________________________</w:t>
      </w:r>
    </w:p>
    <w:p w14:paraId="1CA27D57" w14:textId="77777777" w:rsidR="00C51C0F" w:rsidRPr="00112425" w:rsidRDefault="00C51C0F" w:rsidP="00600829">
      <w:pPr>
        <w:keepNext/>
        <w:keepLines/>
        <w:tabs>
          <w:tab w:val="left" w:pos="567"/>
          <w:tab w:val="num" w:pos="851"/>
          <w:tab w:val="left" w:pos="993"/>
        </w:tabs>
        <w:jc w:val="both"/>
        <w:rPr>
          <w:rFonts w:ascii="Tahoma" w:hAnsi="Tahoma" w:cs="Tahoma"/>
        </w:rPr>
      </w:pPr>
    </w:p>
    <w:p w14:paraId="20AF2988" w14:textId="77777777" w:rsidR="00C51C0F" w:rsidRPr="00112425" w:rsidRDefault="00C51C0F" w:rsidP="00600829">
      <w:pPr>
        <w:keepNext/>
        <w:keepLines/>
        <w:tabs>
          <w:tab w:val="left" w:pos="567"/>
          <w:tab w:val="num" w:pos="851"/>
          <w:tab w:val="left" w:pos="993"/>
        </w:tabs>
        <w:jc w:val="both"/>
        <w:rPr>
          <w:rFonts w:ascii="Tahoma" w:hAnsi="Tahoma" w:cs="Tahoma"/>
        </w:rPr>
      </w:pPr>
    </w:p>
    <w:p w14:paraId="7AD8FF59" w14:textId="77777777" w:rsidR="00C51C0F" w:rsidRPr="00112425" w:rsidRDefault="00C51C0F" w:rsidP="00600829">
      <w:pPr>
        <w:keepNext/>
        <w:keepLines/>
        <w:tabs>
          <w:tab w:val="left" w:pos="567"/>
          <w:tab w:val="num" w:pos="851"/>
          <w:tab w:val="left" w:pos="993"/>
        </w:tabs>
        <w:jc w:val="both"/>
        <w:rPr>
          <w:rFonts w:ascii="Tahoma" w:hAnsi="Tahoma" w:cs="Tahoma"/>
        </w:rPr>
      </w:pPr>
      <w:r w:rsidRPr="00112425">
        <w:rPr>
          <w:rFonts w:ascii="Tahoma" w:hAnsi="Tahoma" w:cs="Tahoma"/>
        </w:rPr>
        <w:t>Spodaj podpisani/a, ki sem pri gospodarskemu subjektu ________________________________________</w:t>
      </w:r>
    </w:p>
    <w:p w14:paraId="71C8FB54" w14:textId="77777777" w:rsidR="00C51C0F" w:rsidRPr="00112425" w:rsidRDefault="00C51C0F" w:rsidP="00600829">
      <w:pPr>
        <w:keepNext/>
        <w:keepLines/>
        <w:tabs>
          <w:tab w:val="left" w:pos="567"/>
          <w:tab w:val="num" w:pos="851"/>
          <w:tab w:val="left" w:pos="993"/>
        </w:tabs>
        <w:jc w:val="both"/>
        <w:rPr>
          <w:rFonts w:ascii="Tahoma" w:hAnsi="Tahoma" w:cs="Tahoma"/>
        </w:rPr>
      </w:pPr>
      <w:r w:rsidRPr="00112425">
        <w:rPr>
          <w:rFonts w:ascii="Tahoma" w:hAnsi="Tahoma" w:cs="Tahoma"/>
        </w:rPr>
        <w:t>član/ica (ustrezno obkrožiti):</w:t>
      </w:r>
    </w:p>
    <w:p w14:paraId="465ECB6A" w14:textId="77777777" w:rsidR="00C51C0F" w:rsidRPr="00112425" w:rsidRDefault="00C51C0F" w:rsidP="00403371">
      <w:pPr>
        <w:keepNext/>
        <w:keepLines/>
        <w:numPr>
          <w:ilvl w:val="0"/>
          <w:numId w:val="10"/>
        </w:numPr>
        <w:tabs>
          <w:tab w:val="left" w:pos="567"/>
          <w:tab w:val="num" w:pos="851"/>
          <w:tab w:val="left" w:pos="993"/>
        </w:tabs>
        <w:jc w:val="both"/>
        <w:rPr>
          <w:rFonts w:ascii="Tahoma" w:hAnsi="Tahoma" w:cs="Tahoma"/>
        </w:rPr>
      </w:pPr>
      <w:r w:rsidRPr="00112425">
        <w:rPr>
          <w:rFonts w:ascii="Tahoma" w:hAnsi="Tahoma" w:cs="Tahoma"/>
        </w:rPr>
        <w:t xml:space="preserve">upravnega organa ali </w:t>
      </w:r>
    </w:p>
    <w:p w14:paraId="3DAE6BC3" w14:textId="77777777" w:rsidR="00C51C0F" w:rsidRPr="00112425" w:rsidRDefault="00C51C0F" w:rsidP="00403371">
      <w:pPr>
        <w:keepNext/>
        <w:keepLines/>
        <w:numPr>
          <w:ilvl w:val="0"/>
          <w:numId w:val="10"/>
        </w:numPr>
        <w:tabs>
          <w:tab w:val="left" w:pos="567"/>
          <w:tab w:val="num" w:pos="851"/>
          <w:tab w:val="left" w:pos="993"/>
        </w:tabs>
        <w:jc w:val="both"/>
        <w:rPr>
          <w:rFonts w:ascii="Tahoma" w:hAnsi="Tahoma" w:cs="Tahoma"/>
        </w:rPr>
      </w:pPr>
      <w:r w:rsidRPr="00112425">
        <w:rPr>
          <w:rFonts w:ascii="Tahoma" w:hAnsi="Tahoma" w:cs="Tahoma"/>
        </w:rPr>
        <w:t>vodstvenega organa ali</w:t>
      </w:r>
    </w:p>
    <w:p w14:paraId="6768F1E7" w14:textId="77777777" w:rsidR="00C51C0F" w:rsidRPr="00112425" w:rsidRDefault="00C51C0F" w:rsidP="00403371">
      <w:pPr>
        <w:keepNext/>
        <w:keepLines/>
        <w:numPr>
          <w:ilvl w:val="0"/>
          <w:numId w:val="10"/>
        </w:numPr>
        <w:tabs>
          <w:tab w:val="left" w:pos="567"/>
          <w:tab w:val="num" w:pos="851"/>
          <w:tab w:val="left" w:pos="993"/>
        </w:tabs>
        <w:jc w:val="both"/>
        <w:rPr>
          <w:rFonts w:ascii="Tahoma" w:hAnsi="Tahoma" w:cs="Tahoma"/>
        </w:rPr>
      </w:pPr>
      <w:r w:rsidRPr="00112425">
        <w:rPr>
          <w:rFonts w:ascii="Tahoma" w:hAnsi="Tahoma" w:cs="Tahoma"/>
        </w:rPr>
        <w:t xml:space="preserve">nadzornega organa </w:t>
      </w:r>
    </w:p>
    <w:p w14:paraId="4015117F" w14:textId="77777777" w:rsidR="00C51C0F" w:rsidRPr="00112425" w:rsidRDefault="00C51C0F" w:rsidP="00600829">
      <w:pPr>
        <w:keepNext/>
        <w:keepLines/>
        <w:tabs>
          <w:tab w:val="left" w:pos="567"/>
          <w:tab w:val="num" w:pos="851"/>
          <w:tab w:val="left" w:pos="993"/>
        </w:tabs>
        <w:jc w:val="both"/>
        <w:rPr>
          <w:rFonts w:ascii="Tahoma" w:hAnsi="Tahoma" w:cs="Tahoma"/>
        </w:rPr>
      </w:pPr>
    </w:p>
    <w:p w14:paraId="034D022B" w14:textId="77777777" w:rsidR="00C51C0F" w:rsidRPr="00112425" w:rsidRDefault="00C51C0F" w:rsidP="00600829">
      <w:pPr>
        <w:keepNext/>
        <w:keepLines/>
        <w:tabs>
          <w:tab w:val="left" w:pos="567"/>
          <w:tab w:val="num" w:pos="851"/>
          <w:tab w:val="left" w:pos="993"/>
        </w:tabs>
        <w:jc w:val="both"/>
        <w:rPr>
          <w:rFonts w:ascii="Tahoma" w:hAnsi="Tahoma" w:cs="Tahoma"/>
        </w:rPr>
      </w:pPr>
      <w:r w:rsidRPr="00112425">
        <w:rPr>
          <w:rFonts w:ascii="Tahoma" w:hAnsi="Tahoma" w:cs="Tahoma"/>
        </w:rPr>
        <w:t>oziroma imam pooblastila za njegovo (ustrezno obkrožiti):</w:t>
      </w:r>
    </w:p>
    <w:p w14:paraId="3C58D49C" w14:textId="77777777" w:rsidR="00C51C0F" w:rsidRPr="00112425" w:rsidRDefault="00C51C0F" w:rsidP="00403371">
      <w:pPr>
        <w:keepNext/>
        <w:keepLines/>
        <w:numPr>
          <w:ilvl w:val="0"/>
          <w:numId w:val="10"/>
        </w:numPr>
        <w:tabs>
          <w:tab w:val="left" w:pos="567"/>
          <w:tab w:val="num" w:pos="851"/>
          <w:tab w:val="left" w:pos="993"/>
        </w:tabs>
        <w:jc w:val="both"/>
        <w:rPr>
          <w:rFonts w:ascii="Tahoma" w:hAnsi="Tahoma" w:cs="Tahoma"/>
        </w:rPr>
      </w:pPr>
      <w:r w:rsidRPr="00112425">
        <w:rPr>
          <w:rFonts w:ascii="Tahoma" w:hAnsi="Tahoma" w:cs="Tahoma"/>
        </w:rPr>
        <w:t>zastopanje ali</w:t>
      </w:r>
    </w:p>
    <w:p w14:paraId="36E125DD" w14:textId="77777777" w:rsidR="00C51C0F" w:rsidRPr="00112425" w:rsidRDefault="00C51C0F" w:rsidP="00403371">
      <w:pPr>
        <w:keepNext/>
        <w:keepLines/>
        <w:numPr>
          <w:ilvl w:val="0"/>
          <w:numId w:val="10"/>
        </w:numPr>
        <w:tabs>
          <w:tab w:val="left" w:pos="567"/>
          <w:tab w:val="num" w:pos="851"/>
          <w:tab w:val="left" w:pos="993"/>
        </w:tabs>
        <w:jc w:val="both"/>
        <w:rPr>
          <w:rFonts w:ascii="Tahoma" w:hAnsi="Tahoma" w:cs="Tahoma"/>
        </w:rPr>
      </w:pPr>
      <w:r w:rsidRPr="00112425">
        <w:rPr>
          <w:rFonts w:ascii="Tahoma" w:hAnsi="Tahoma" w:cs="Tahoma"/>
        </w:rPr>
        <w:t>odločanje ali</w:t>
      </w:r>
    </w:p>
    <w:p w14:paraId="76765ACF" w14:textId="77777777" w:rsidR="00C51C0F" w:rsidRPr="00112425" w:rsidRDefault="00C51C0F" w:rsidP="00403371">
      <w:pPr>
        <w:keepNext/>
        <w:keepLines/>
        <w:numPr>
          <w:ilvl w:val="0"/>
          <w:numId w:val="10"/>
        </w:numPr>
        <w:tabs>
          <w:tab w:val="left" w:pos="567"/>
          <w:tab w:val="num" w:pos="851"/>
          <w:tab w:val="left" w:pos="993"/>
        </w:tabs>
        <w:jc w:val="both"/>
        <w:rPr>
          <w:rFonts w:ascii="Tahoma" w:hAnsi="Tahoma" w:cs="Tahoma"/>
        </w:rPr>
      </w:pPr>
      <w:r w:rsidRPr="00112425">
        <w:rPr>
          <w:rFonts w:ascii="Tahoma" w:hAnsi="Tahoma" w:cs="Tahoma"/>
        </w:rPr>
        <w:t>nadzor v njem,</w:t>
      </w:r>
    </w:p>
    <w:p w14:paraId="3586BB00" w14:textId="77777777" w:rsidR="00C51C0F" w:rsidRPr="00112425" w:rsidRDefault="00C51C0F" w:rsidP="00600829">
      <w:pPr>
        <w:keepNext/>
        <w:keepLines/>
        <w:tabs>
          <w:tab w:val="left" w:pos="567"/>
          <w:tab w:val="num" w:pos="851"/>
          <w:tab w:val="left" w:pos="993"/>
        </w:tabs>
        <w:jc w:val="both"/>
        <w:rPr>
          <w:rFonts w:ascii="Tahoma" w:hAnsi="Tahoma" w:cs="Tahoma"/>
        </w:rPr>
      </w:pPr>
    </w:p>
    <w:p w14:paraId="0CC0B5F6" w14:textId="77777777" w:rsidR="00C51C0F" w:rsidRPr="00112425" w:rsidRDefault="00C51C0F" w:rsidP="00600829">
      <w:pPr>
        <w:keepNext/>
        <w:keepLines/>
        <w:tabs>
          <w:tab w:val="left" w:pos="567"/>
          <w:tab w:val="num" w:pos="851"/>
          <w:tab w:val="left" w:pos="993"/>
        </w:tabs>
        <w:jc w:val="both"/>
        <w:rPr>
          <w:rFonts w:ascii="Tahoma" w:hAnsi="Tahoma" w:cs="Tahoma"/>
        </w:rPr>
      </w:pPr>
      <w:r w:rsidRPr="00112425">
        <w:rPr>
          <w:rFonts w:ascii="Tahoma" w:hAnsi="Tahoma" w:cs="Tahoma"/>
          <w:b/>
        </w:rPr>
        <w:t>pod kazensko in materialno odgovornostjo</w:t>
      </w:r>
      <w:r w:rsidRPr="00112425">
        <w:rPr>
          <w:rFonts w:ascii="Tahoma" w:hAnsi="Tahoma" w:cs="Tahoma"/>
        </w:rPr>
        <w:t xml:space="preserve"> </w:t>
      </w:r>
    </w:p>
    <w:p w14:paraId="5811525E" w14:textId="77777777" w:rsidR="00C51C0F" w:rsidRPr="00112425" w:rsidRDefault="00C51C0F" w:rsidP="00600829">
      <w:pPr>
        <w:keepNext/>
        <w:keepLines/>
        <w:tabs>
          <w:tab w:val="left" w:pos="567"/>
          <w:tab w:val="num" w:pos="851"/>
          <w:tab w:val="left" w:pos="993"/>
        </w:tabs>
        <w:rPr>
          <w:rFonts w:ascii="Tahoma" w:hAnsi="Tahoma" w:cs="Tahoma"/>
          <w:b/>
        </w:rPr>
      </w:pPr>
    </w:p>
    <w:p w14:paraId="2B91BC3D" w14:textId="77777777" w:rsidR="00C51C0F" w:rsidRPr="00531A66" w:rsidRDefault="00C51C0F" w:rsidP="00600829">
      <w:pPr>
        <w:keepNext/>
        <w:keepLines/>
        <w:tabs>
          <w:tab w:val="left" w:pos="567"/>
          <w:tab w:val="num" w:pos="851"/>
          <w:tab w:val="left" w:pos="993"/>
        </w:tabs>
        <w:jc w:val="center"/>
        <w:rPr>
          <w:rFonts w:ascii="Tahoma" w:hAnsi="Tahoma" w:cs="Tahoma"/>
          <w:b/>
        </w:rPr>
      </w:pPr>
      <w:r w:rsidRPr="00531A66">
        <w:rPr>
          <w:rFonts w:ascii="Tahoma" w:hAnsi="Tahoma" w:cs="Tahoma"/>
          <w:b/>
        </w:rPr>
        <w:t>IZJAVLJAM</w:t>
      </w:r>
    </w:p>
    <w:p w14:paraId="10EF2CB5" w14:textId="77777777" w:rsidR="00C51C0F" w:rsidRPr="00112425" w:rsidRDefault="00C51C0F" w:rsidP="00600829">
      <w:pPr>
        <w:keepNext/>
        <w:keepLines/>
        <w:tabs>
          <w:tab w:val="left" w:pos="567"/>
          <w:tab w:val="num" w:pos="851"/>
          <w:tab w:val="left" w:pos="993"/>
        </w:tabs>
        <w:jc w:val="both"/>
        <w:rPr>
          <w:rFonts w:ascii="Tahoma" w:hAnsi="Tahoma" w:cs="Tahoma"/>
        </w:rPr>
      </w:pPr>
    </w:p>
    <w:p w14:paraId="4292C63D" w14:textId="77777777" w:rsidR="00642459" w:rsidRPr="00112425" w:rsidRDefault="00642459" w:rsidP="00600829">
      <w:pPr>
        <w:keepNext/>
        <w:keepLines/>
        <w:tabs>
          <w:tab w:val="left" w:pos="567"/>
          <w:tab w:val="num" w:pos="851"/>
          <w:tab w:val="left" w:pos="993"/>
        </w:tabs>
        <w:jc w:val="both"/>
        <w:rPr>
          <w:rFonts w:ascii="Tahoma" w:hAnsi="Tahoma" w:cs="Tahoma"/>
        </w:rPr>
      </w:pPr>
      <w:r w:rsidRPr="00112425">
        <w:rPr>
          <w:rFonts w:ascii="Tahoma" w:hAnsi="Tahoma" w:cs="Tahoma"/>
        </w:rPr>
        <w:t>da mi ni b</w:t>
      </w:r>
      <w:r>
        <w:rPr>
          <w:rFonts w:ascii="Tahoma" w:hAnsi="Tahoma" w:cs="Tahoma"/>
        </w:rPr>
        <w:t xml:space="preserve">ila izrečena pravnomočna sodba </w:t>
      </w:r>
      <w:r w:rsidRPr="00D51F1D">
        <w:rPr>
          <w:rFonts w:ascii="Tahoma" w:hAnsi="Tahoma" w:cs="Tahoma"/>
        </w:rPr>
        <w:t>za kazniva dejanja iz Kazenskega zakonika (Uradni list RS, št. 50/12 – uradno prečiščeno besedilo, 6/16 – popr., 54/15, 38/16, 27/17, 23/20, 91/20, 95/21, 186/21 in 105/22 – ZZNŠPP; v nadaljnjem besedilu: KZ-1) ali za primerljiva kazniva dejanja, ki so jih izrekla tuja sodišča</w:t>
      </w:r>
      <w:r w:rsidRPr="00112425">
        <w:rPr>
          <w:rFonts w:ascii="Tahoma" w:hAnsi="Tahoma" w:cs="Tahoma"/>
        </w:rPr>
        <w:t xml:space="preserve">, ki so </w:t>
      </w:r>
      <w:r>
        <w:rPr>
          <w:rFonts w:ascii="Tahoma" w:hAnsi="Tahoma" w:cs="Tahoma"/>
        </w:rPr>
        <w:t>našteta</w:t>
      </w:r>
      <w:r w:rsidRPr="00112425">
        <w:rPr>
          <w:rFonts w:ascii="Tahoma" w:hAnsi="Tahoma" w:cs="Tahoma"/>
        </w:rPr>
        <w:t xml:space="preserve"> v prvem odstavku 75. člena ZJN-3</w:t>
      </w:r>
      <w:r>
        <w:rPr>
          <w:rFonts w:ascii="Tahoma" w:hAnsi="Tahoma" w:cs="Tahoma"/>
        </w:rPr>
        <w:t xml:space="preserve"> </w:t>
      </w:r>
      <w:r w:rsidRPr="00112425">
        <w:rPr>
          <w:rFonts w:ascii="Tahoma" w:hAnsi="Tahoma" w:cs="Tahoma"/>
        </w:rPr>
        <w:t xml:space="preserve">in </w:t>
      </w:r>
    </w:p>
    <w:p w14:paraId="13CBEBA1" w14:textId="77777777" w:rsidR="00642459" w:rsidRDefault="00642459" w:rsidP="00600829">
      <w:pPr>
        <w:keepNext/>
        <w:keepLines/>
        <w:tabs>
          <w:tab w:val="left" w:pos="567"/>
          <w:tab w:val="num" w:pos="851"/>
          <w:tab w:val="left" w:pos="993"/>
        </w:tabs>
        <w:jc w:val="both"/>
        <w:rPr>
          <w:rFonts w:ascii="Arial" w:hAnsi="Arial" w:cs="Arial"/>
          <w:sz w:val="18"/>
          <w:szCs w:val="18"/>
        </w:rPr>
      </w:pPr>
    </w:p>
    <w:p w14:paraId="111B2E52" w14:textId="77777777" w:rsidR="00642459" w:rsidRPr="00112425" w:rsidRDefault="00642459" w:rsidP="00600829">
      <w:pPr>
        <w:keepNext/>
        <w:keepLines/>
        <w:tabs>
          <w:tab w:val="left" w:pos="567"/>
          <w:tab w:val="num" w:pos="851"/>
          <w:tab w:val="left" w:pos="993"/>
        </w:tabs>
        <w:jc w:val="both"/>
        <w:rPr>
          <w:rFonts w:ascii="Arial" w:hAnsi="Arial" w:cs="Arial"/>
          <w:sz w:val="18"/>
          <w:szCs w:val="18"/>
        </w:rPr>
      </w:pPr>
    </w:p>
    <w:p w14:paraId="5ACCC76B" w14:textId="77777777" w:rsidR="00642459" w:rsidRPr="00112425" w:rsidRDefault="00125C43" w:rsidP="00600829">
      <w:pPr>
        <w:keepNext/>
        <w:keepLines/>
        <w:tabs>
          <w:tab w:val="left" w:pos="567"/>
          <w:tab w:val="num" w:pos="851"/>
          <w:tab w:val="left" w:pos="993"/>
        </w:tabs>
        <w:jc w:val="both"/>
        <w:rPr>
          <w:rFonts w:ascii="Tahoma" w:hAnsi="Tahoma" w:cs="Tahoma"/>
        </w:rPr>
      </w:pPr>
      <w:r>
        <w:rPr>
          <w:rFonts w:ascii="Tahoma" w:hAnsi="Tahoma" w:cs="Tahoma"/>
        </w:rPr>
        <w:t>s</w:t>
      </w:r>
      <w:r w:rsidR="00642459" w:rsidRPr="005376D4">
        <w:rPr>
          <w:rFonts w:ascii="Tahoma" w:hAnsi="Tahoma" w:cs="Tahoma"/>
        </w:rPr>
        <w:t xml:space="preserve"> podpisom te izjave dajemo soglasje, da </w:t>
      </w:r>
      <w:r w:rsidR="00642459" w:rsidRPr="005D4E4E">
        <w:rPr>
          <w:rFonts w:ascii="Tahoma" w:hAnsi="Tahoma" w:cs="Tahoma"/>
        </w:rPr>
        <w:t>pooblaščeni predstavnik naročnika</w:t>
      </w:r>
      <w:r w:rsidR="00642459" w:rsidRPr="005D4E4E">
        <w:rPr>
          <w:rFonts w:ascii="Tahoma" w:hAnsi="Tahoma" w:cs="Tahoma"/>
          <w:b/>
        </w:rPr>
        <w:t xml:space="preserve"> </w:t>
      </w:r>
      <w:r w:rsidR="00642459" w:rsidRPr="005376D4">
        <w:rPr>
          <w:rFonts w:ascii="Tahoma" w:hAnsi="Tahoma" w:cs="Tahoma"/>
        </w:rPr>
        <w:t xml:space="preserve">v zvezi z oddajo predmetnega javnega naročila (v primeru, če naročnik dvomi o resničnost ponudnikovih izjav v skladu s tretjim odstavkom 47. člena ZJN-3) pridobi podatke za preveritev ponudbe v skladu z 89. členom ZJN-3 v enotnem informacijskem sistemu – eDosje iz devetega odstavka 77. člena ZJN-3, ter se tudi zavezujemo, da bomo na zahtevo </w:t>
      </w:r>
      <w:r w:rsidR="00642459" w:rsidRPr="005D4E4E">
        <w:rPr>
          <w:rFonts w:ascii="Tahoma" w:hAnsi="Tahoma" w:cs="Tahoma"/>
        </w:rPr>
        <w:t>pooblaščenega predstavnika naročnika</w:t>
      </w:r>
      <w:r w:rsidR="00642459" w:rsidRPr="005D4E4E">
        <w:rPr>
          <w:rFonts w:ascii="Tahoma" w:hAnsi="Tahoma" w:cs="Tahoma"/>
          <w:b/>
        </w:rPr>
        <w:t xml:space="preserve"> </w:t>
      </w:r>
      <w:r w:rsidR="00642459" w:rsidRPr="005376D4">
        <w:rPr>
          <w:rFonts w:ascii="Tahoma" w:hAnsi="Tahoma" w:cs="Tahoma"/>
        </w:rPr>
        <w:t>predloži</w:t>
      </w:r>
      <w:r w:rsidR="00642459">
        <w:rPr>
          <w:rFonts w:ascii="Tahoma" w:hAnsi="Tahoma" w:cs="Tahoma"/>
        </w:rPr>
        <w:t>l</w:t>
      </w:r>
      <w:r w:rsidR="00642459" w:rsidRPr="005376D4">
        <w:rPr>
          <w:rFonts w:ascii="Tahoma" w:hAnsi="Tahoma" w:cs="Tahoma"/>
        </w:rPr>
        <w:t>i dodatna pooblastila za preveri</w:t>
      </w:r>
      <w:r w:rsidR="00642459">
        <w:rPr>
          <w:rFonts w:ascii="Tahoma" w:hAnsi="Tahoma" w:cs="Tahoma"/>
        </w:rPr>
        <w:t>tev podatkov iz uradnih evidenc.</w:t>
      </w:r>
    </w:p>
    <w:p w14:paraId="7D0B4695" w14:textId="77777777" w:rsidR="00C51C0F" w:rsidRPr="00112425" w:rsidRDefault="00C51C0F" w:rsidP="00600829">
      <w:pPr>
        <w:keepNext/>
        <w:keepLines/>
        <w:tabs>
          <w:tab w:val="left" w:pos="567"/>
          <w:tab w:val="num" w:pos="851"/>
          <w:tab w:val="left" w:pos="993"/>
        </w:tabs>
        <w:jc w:val="both"/>
        <w:rPr>
          <w:rFonts w:ascii="Arial" w:hAnsi="Arial" w:cs="Arial"/>
          <w:sz w:val="18"/>
          <w:szCs w:val="18"/>
        </w:rPr>
      </w:pPr>
    </w:p>
    <w:p w14:paraId="349FC5DB" w14:textId="77777777" w:rsidR="00C51C0F" w:rsidRPr="00112425" w:rsidRDefault="00C51C0F" w:rsidP="00600829">
      <w:pPr>
        <w:keepNext/>
        <w:keepLines/>
        <w:tabs>
          <w:tab w:val="left" w:pos="567"/>
          <w:tab w:val="num" w:pos="851"/>
          <w:tab w:val="left" w:pos="993"/>
        </w:tabs>
        <w:jc w:val="both"/>
        <w:rPr>
          <w:rFonts w:ascii="Arial" w:hAnsi="Arial" w:cs="Arial"/>
          <w:sz w:val="18"/>
          <w:szCs w:val="18"/>
        </w:rPr>
      </w:pPr>
    </w:p>
    <w:p w14:paraId="7076229F" w14:textId="77777777" w:rsidR="00C51C0F" w:rsidRPr="00112425" w:rsidRDefault="00C51C0F" w:rsidP="00600829">
      <w:pPr>
        <w:keepNext/>
        <w:keepLines/>
        <w:tabs>
          <w:tab w:val="left" w:pos="567"/>
          <w:tab w:val="num" w:pos="851"/>
          <w:tab w:val="left" w:pos="993"/>
        </w:tabs>
        <w:jc w:val="both"/>
        <w:rPr>
          <w:rFonts w:ascii="Arial" w:hAnsi="Arial" w:cs="Arial"/>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C51C0F" w:rsidRPr="00112425" w14:paraId="4756F4B0" w14:textId="77777777" w:rsidTr="00BB6F49">
        <w:trPr>
          <w:trHeight w:val="235"/>
        </w:trPr>
        <w:tc>
          <w:tcPr>
            <w:tcW w:w="3402" w:type="dxa"/>
            <w:tcBorders>
              <w:top w:val="single" w:sz="4" w:space="0" w:color="auto"/>
            </w:tcBorders>
          </w:tcPr>
          <w:p w14:paraId="7F1B1336" w14:textId="77777777" w:rsidR="00C51C0F" w:rsidRPr="00112425" w:rsidRDefault="00C51C0F" w:rsidP="00600829">
            <w:pPr>
              <w:keepNext/>
              <w:keepLines/>
              <w:jc w:val="center"/>
              <w:rPr>
                <w:rFonts w:ascii="Tahoma" w:hAnsi="Tahoma" w:cs="Tahoma"/>
                <w:snapToGrid w:val="0"/>
                <w:color w:val="000000"/>
              </w:rPr>
            </w:pPr>
            <w:r w:rsidRPr="00112425">
              <w:rPr>
                <w:rFonts w:ascii="Tahoma" w:hAnsi="Tahoma" w:cs="Tahoma"/>
                <w:snapToGrid w:val="0"/>
                <w:color w:val="000000"/>
              </w:rPr>
              <w:t xml:space="preserve"> (Kraj, datum)</w:t>
            </w:r>
          </w:p>
        </w:tc>
        <w:tc>
          <w:tcPr>
            <w:tcW w:w="2410" w:type="dxa"/>
          </w:tcPr>
          <w:p w14:paraId="4CBCFCB9" w14:textId="77777777" w:rsidR="00C51C0F" w:rsidRPr="00112425" w:rsidRDefault="00C51C0F" w:rsidP="00600829">
            <w:pPr>
              <w:keepNext/>
              <w:keepLines/>
              <w:jc w:val="center"/>
              <w:rPr>
                <w:rFonts w:ascii="Tahoma" w:hAnsi="Tahoma" w:cs="Tahoma"/>
                <w:snapToGrid w:val="0"/>
                <w:color w:val="000000"/>
              </w:rPr>
            </w:pPr>
          </w:p>
        </w:tc>
        <w:tc>
          <w:tcPr>
            <w:tcW w:w="3686" w:type="dxa"/>
            <w:tcBorders>
              <w:top w:val="single" w:sz="4" w:space="0" w:color="auto"/>
            </w:tcBorders>
          </w:tcPr>
          <w:p w14:paraId="093813A9" w14:textId="77777777" w:rsidR="00C51C0F" w:rsidRPr="00112425" w:rsidRDefault="00C51C0F" w:rsidP="00600829">
            <w:pPr>
              <w:keepNext/>
              <w:keepLines/>
              <w:jc w:val="center"/>
              <w:rPr>
                <w:rFonts w:ascii="Tahoma" w:hAnsi="Tahoma" w:cs="Tahoma"/>
                <w:snapToGrid w:val="0"/>
                <w:color w:val="000000"/>
              </w:rPr>
            </w:pPr>
            <w:r w:rsidRPr="00112425">
              <w:rPr>
                <w:rFonts w:ascii="Tahoma" w:hAnsi="Tahoma" w:cs="Tahoma"/>
                <w:snapToGrid w:val="0"/>
                <w:color w:val="000000"/>
              </w:rPr>
              <w:t>(Podpis fizične osebe)</w:t>
            </w:r>
          </w:p>
        </w:tc>
      </w:tr>
    </w:tbl>
    <w:p w14:paraId="6DF5E9EA" w14:textId="77777777" w:rsidR="00C51C0F" w:rsidRPr="00112425" w:rsidRDefault="00C51C0F" w:rsidP="00600829">
      <w:pPr>
        <w:keepNext/>
        <w:keepLines/>
        <w:tabs>
          <w:tab w:val="left" w:pos="284"/>
        </w:tabs>
        <w:jc w:val="both"/>
        <w:rPr>
          <w:rFonts w:ascii="Tahoma" w:hAnsi="Tahoma" w:cs="Tahoma"/>
        </w:rPr>
      </w:pPr>
    </w:p>
    <w:p w14:paraId="0E1B9804" w14:textId="77777777" w:rsidR="00C51C0F" w:rsidRPr="00112425" w:rsidRDefault="00C51C0F" w:rsidP="00600829">
      <w:pPr>
        <w:keepNext/>
        <w:keepLines/>
        <w:tabs>
          <w:tab w:val="left" w:pos="284"/>
        </w:tabs>
        <w:jc w:val="both"/>
        <w:rPr>
          <w:rFonts w:ascii="Tahoma" w:hAnsi="Tahoma" w:cs="Tahoma"/>
          <w:i/>
          <w:sz w:val="18"/>
          <w:szCs w:val="18"/>
        </w:rPr>
      </w:pPr>
      <w:r w:rsidRPr="00112425">
        <w:rPr>
          <w:rFonts w:ascii="Tahoma" w:hAnsi="Tahoma" w:cs="Tahoma"/>
          <w:b/>
          <w:i/>
          <w:sz w:val="18"/>
          <w:szCs w:val="18"/>
        </w:rPr>
        <w:t>Navodilo:</w:t>
      </w:r>
      <w:r w:rsidRPr="00112425">
        <w:rPr>
          <w:rFonts w:ascii="Tahoma" w:hAnsi="Tahoma" w:cs="Tahoma"/>
          <w:i/>
          <w:sz w:val="18"/>
          <w:szCs w:val="18"/>
        </w:rPr>
        <w:t xml:space="preserve"> Izjavo izpolnijo in podpišejo VSE osebe, ki so:</w:t>
      </w:r>
    </w:p>
    <w:p w14:paraId="53A39B68" w14:textId="77777777" w:rsidR="00C51C0F" w:rsidRPr="00112425" w:rsidRDefault="00C51C0F" w:rsidP="00600829">
      <w:pPr>
        <w:keepNext/>
        <w:keepLines/>
        <w:numPr>
          <w:ilvl w:val="0"/>
          <w:numId w:val="3"/>
        </w:numPr>
        <w:tabs>
          <w:tab w:val="clear" w:pos="360"/>
          <w:tab w:val="left" w:pos="426"/>
        </w:tabs>
        <w:ind w:hanging="218"/>
        <w:jc w:val="both"/>
        <w:rPr>
          <w:rFonts w:ascii="Tahoma" w:hAnsi="Tahoma" w:cs="Tahoma"/>
          <w:i/>
          <w:sz w:val="18"/>
          <w:szCs w:val="18"/>
        </w:rPr>
      </w:pPr>
      <w:r w:rsidRPr="00112425">
        <w:rPr>
          <w:rFonts w:cs="Tahoma"/>
          <w:i/>
          <w:sz w:val="18"/>
          <w:szCs w:val="18"/>
        </w:rPr>
        <w:t xml:space="preserve"> </w:t>
      </w:r>
      <w:r w:rsidRPr="00112425">
        <w:rPr>
          <w:rFonts w:ascii="Tahoma" w:hAnsi="Tahoma" w:cs="Tahoma"/>
          <w:i/>
          <w:sz w:val="18"/>
          <w:szCs w:val="18"/>
        </w:rPr>
        <w:t xml:space="preserve">člani upravnega, vodstvenega ali nadzornega organa ponudnika (v primeru skupne ponudbe velja za vse člane skupine ponudnikov – partnerje), podizvajalca in drugega subjekta, katerega zmogljivosti bo pri izvedbi javnega naročila uporabljal ponudnik ali </w:t>
      </w:r>
    </w:p>
    <w:p w14:paraId="468DC956" w14:textId="77777777" w:rsidR="00C51C0F" w:rsidRPr="00112425" w:rsidRDefault="00C51C0F" w:rsidP="00600829">
      <w:pPr>
        <w:keepNext/>
        <w:keepLines/>
        <w:numPr>
          <w:ilvl w:val="0"/>
          <w:numId w:val="3"/>
        </w:numPr>
        <w:tabs>
          <w:tab w:val="clear" w:pos="360"/>
          <w:tab w:val="left" w:pos="426"/>
        </w:tabs>
        <w:ind w:hanging="218"/>
        <w:jc w:val="both"/>
        <w:rPr>
          <w:rFonts w:ascii="Tahoma" w:hAnsi="Tahoma" w:cs="Tahoma"/>
          <w:i/>
          <w:sz w:val="18"/>
          <w:szCs w:val="18"/>
        </w:rPr>
      </w:pPr>
      <w:r w:rsidRPr="00112425">
        <w:rPr>
          <w:rFonts w:ascii="Tahoma" w:hAnsi="Tahoma" w:cs="Tahoma"/>
          <w:i/>
          <w:sz w:val="18"/>
          <w:szCs w:val="18"/>
        </w:rPr>
        <w:t>ki imajo pooblastila za njegovo zastopanje ali odločanje ali nadzor v njem.</w:t>
      </w:r>
    </w:p>
    <w:p w14:paraId="4871B8F1" w14:textId="77777777" w:rsidR="00E4305F" w:rsidRPr="00112425" w:rsidRDefault="00E4305F" w:rsidP="00600829">
      <w:pPr>
        <w:keepNext/>
        <w:keepLines/>
        <w:tabs>
          <w:tab w:val="left" w:pos="426"/>
        </w:tabs>
        <w:jc w:val="both"/>
        <w:rPr>
          <w:rFonts w:ascii="Tahoma" w:hAnsi="Tahoma" w:cs="Tahoma"/>
          <w:i/>
          <w:sz w:val="18"/>
          <w:szCs w:val="18"/>
        </w:rPr>
      </w:pPr>
    </w:p>
    <w:p w14:paraId="4DD0C114" w14:textId="77777777" w:rsidR="001B1358" w:rsidRDefault="00E4305F" w:rsidP="00600829">
      <w:pPr>
        <w:keepNext/>
        <w:keepLines/>
        <w:jc w:val="both"/>
        <w:rPr>
          <w:rFonts w:ascii="Tahoma" w:hAnsi="Tahoma" w:cs="Tahoma"/>
          <w:i/>
          <w:sz w:val="18"/>
          <w:szCs w:val="18"/>
        </w:rPr>
      </w:pPr>
      <w:r w:rsidRPr="00112425">
        <w:rPr>
          <w:rFonts w:ascii="Tahoma" w:hAnsi="Tahoma" w:cs="Tahoma"/>
          <w:i/>
          <w:sz w:val="18"/>
          <w:szCs w:val="18"/>
        </w:rPr>
        <w:t>Obrazec se po potrebi fotokopira!</w:t>
      </w:r>
    </w:p>
    <w:p w14:paraId="5C8BF9B3" w14:textId="77777777" w:rsidR="009129FC" w:rsidRDefault="009129FC" w:rsidP="00600829">
      <w:pPr>
        <w:keepNext/>
        <w:keepLines/>
        <w:jc w:val="both"/>
        <w:rPr>
          <w:rFonts w:ascii="Tahoma" w:hAnsi="Tahoma" w:cs="Tahoma"/>
          <w:i/>
          <w:sz w:val="18"/>
          <w:szCs w:val="18"/>
        </w:rPr>
      </w:pPr>
    </w:p>
    <w:p w14:paraId="00F73547" w14:textId="77777777" w:rsidR="009129FC" w:rsidRPr="00112425" w:rsidRDefault="009129FC" w:rsidP="00600829">
      <w:pPr>
        <w:keepNext/>
        <w:keepLines/>
        <w:jc w:val="both"/>
        <w:rPr>
          <w:rFonts w:ascii="Tahoma" w:hAnsi="Tahoma" w:cs="Tahoma"/>
          <w:i/>
          <w:sz w:val="18"/>
          <w:szCs w:val="18"/>
        </w:rPr>
      </w:pPr>
    </w:p>
    <w:p w14:paraId="26C391D4" w14:textId="77777777" w:rsidR="001B1358" w:rsidRPr="00112425" w:rsidRDefault="001B1358" w:rsidP="00600829">
      <w:pPr>
        <w:keepNext/>
        <w:keepLines/>
        <w:tabs>
          <w:tab w:val="left" w:pos="567"/>
          <w:tab w:val="num" w:pos="851"/>
          <w:tab w:val="left" w:pos="993"/>
        </w:tabs>
        <w:jc w:val="right"/>
        <w:rPr>
          <w:rFonts w:ascii="Tahoma" w:hAnsi="Tahoma" w:cs="Tahoma"/>
          <w:b/>
        </w:rPr>
      </w:pPr>
    </w:p>
    <w:tbl>
      <w:tblPr>
        <w:tblW w:w="9463"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45"/>
        <w:gridCol w:w="1418"/>
      </w:tblGrid>
      <w:tr w:rsidR="00995C6A" w:rsidRPr="00112425" w14:paraId="09EA67B3" w14:textId="77777777" w:rsidTr="00833EB0">
        <w:tc>
          <w:tcPr>
            <w:tcW w:w="8045" w:type="dxa"/>
          </w:tcPr>
          <w:p w14:paraId="37BE2BDD" w14:textId="77777777" w:rsidR="00995C6A" w:rsidRPr="00112425" w:rsidRDefault="003C5E66" w:rsidP="00600829">
            <w:pPr>
              <w:keepNext/>
              <w:keepLines/>
              <w:jc w:val="both"/>
              <w:rPr>
                <w:rFonts w:ascii="Tahoma" w:hAnsi="Tahoma" w:cs="Tahoma"/>
              </w:rPr>
            </w:pPr>
            <w:r>
              <w:rPr>
                <w:rFonts w:ascii="Tahoma" w:hAnsi="Tahoma" w:cs="Tahoma"/>
                <w:b/>
              </w:rPr>
              <w:lastRenderedPageBreak/>
              <w:br w:type="page"/>
            </w:r>
            <w:r w:rsidR="00995C6A" w:rsidRPr="00112425">
              <w:br w:type="page"/>
            </w:r>
            <w:r w:rsidR="00995C6A" w:rsidRPr="00112425">
              <w:br w:type="page"/>
            </w:r>
            <w:r w:rsidR="00995C6A" w:rsidRPr="00112425">
              <w:br w:type="page"/>
            </w:r>
            <w:r w:rsidR="00995C6A" w:rsidRPr="00112425">
              <w:br w:type="page"/>
            </w:r>
            <w:r w:rsidR="00995C6A" w:rsidRPr="00112425">
              <w:rPr>
                <w:rFonts w:ascii="Tahoma" w:hAnsi="Tahoma" w:cs="Tahoma"/>
              </w:rPr>
              <w:br w:type="page"/>
            </w:r>
            <w:r w:rsidR="00995C6A" w:rsidRPr="00112425">
              <w:rPr>
                <w:rFonts w:ascii="Tahoma" w:hAnsi="Tahoma" w:cs="Tahoma"/>
                <w:b/>
              </w:rPr>
              <w:br w:type="page"/>
            </w:r>
            <w:r w:rsidR="00995C6A" w:rsidRPr="001B4647">
              <w:rPr>
                <w:rFonts w:ascii="Tahoma" w:hAnsi="Tahoma" w:cs="Tahoma"/>
              </w:rPr>
              <w:t>IZJAVA O UDELEŽBI FIZIČNIH IN PRAVNIH OSEB V LASTNIŠTVU GOSPODARSKEGA SUBJEKTA</w:t>
            </w:r>
          </w:p>
        </w:tc>
        <w:tc>
          <w:tcPr>
            <w:tcW w:w="1418" w:type="dxa"/>
          </w:tcPr>
          <w:p w14:paraId="15A584F5" w14:textId="77777777" w:rsidR="00995C6A" w:rsidRPr="00112425" w:rsidRDefault="00995C6A" w:rsidP="00600829">
            <w:pPr>
              <w:keepNext/>
              <w:keepLines/>
              <w:jc w:val="both"/>
              <w:rPr>
                <w:rFonts w:ascii="Tahoma" w:hAnsi="Tahoma" w:cs="Tahoma"/>
                <w:b/>
                <w:i/>
              </w:rPr>
            </w:pPr>
            <w:r>
              <w:rPr>
                <w:rFonts w:ascii="Tahoma" w:hAnsi="Tahoma" w:cs="Tahoma"/>
                <w:b/>
                <w:i/>
              </w:rPr>
              <w:t>Priloga 3/4</w:t>
            </w:r>
          </w:p>
        </w:tc>
      </w:tr>
    </w:tbl>
    <w:p w14:paraId="0098F674" w14:textId="77777777" w:rsidR="002D05E7" w:rsidRPr="00112425" w:rsidRDefault="002D05E7" w:rsidP="00600829">
      <w:pPr>
        <w:keepNext/>
        <w:keepLines/>
        <w:tabs>
          <w:tab w:val="left" w:pos="567"/>
          <w:tab w:val="num" w:pos="851"/>
          <w:tab w:val="left" w:pos="993"/>
        </w:tabs>
        <w:rPr>
          <w:rFonts w:ascii="Tahoma" w:hAnsi="Tahoma" w:cs="Tahoma"/>
          <w:b/>
        </w:rPr>
      </w:pPr>
    </w:p>
    <w:p w14:paraId="07336B01" w14:textId="77777777" w:rsidR="002D05E7" w:rsidRPr="00112425" w:rsidRDefault="002D05E7" w:rsidP="00600829">
      <w:pPr>
        <w:keepNext/>
        <w:keepLines/>
        <w:tabs>
          <w:tab w:val="left" w:pos="2694"/>
          <w:tab w:val="left" w:pos="2977"/>
        </w:tabs>
        <w:spacing w:line="276" w:lineRule="auto"/>
        <w:ind w:right="1"/>
        <w:jc w:val="center"/>
        <w:rPr>
          <w:rFonts w:ascii="Tahoma" w:hAnsi="Tahoma" w:cs="Tahoma"/>
          <w:b/>
        </w:rPr>
      </w:pPr>
      <w:r w:rsidRPr="00112425">
        <w:rPr>
          <w:rFonts w:ascii="Tahoma" w:hAnsi="Tahoma" w:cs="Tahoma"/>
          <w:b/>
        </w:rPr>
        <w:t>I Z J A V A</w:t>
      </w:r>
    </w:p>
    <w:p w14:paraId="5A9CB4F1" w14:textId="77777777" w:rsidR="002D05E7" w:rsidRPr="00112425" w:rsidRDefault="002D05E7" w:rsidP="00600829">
      <w:pPr>
        <w:keepNext/>
        <w:keepLines/>
        <w:spacing w:line="276" w:lineRule="auto"/>
        <w:ind w:right="1"/>
        <w:jc w:val="center"/>
        <w:rPr>
          <w:rFonts w:ascii="Tahoma" w:hAnsi="Tahoma" w:cs="Tahoma"/>
          <w:b/>
        </w:rPr>
      </w:pPr>
      <w:r w:rsidRPr="00112425">
        <w:rPr>
          <w:rFonts w:ascii="Tahoma" w:hAnsi="Tahoma" w:cs="Tahoma"/>
          <w:b/>
        </w:rPr>
        <w:t xml:space="preserve">O UDELEŽBI FIZIČNIH IN PRAVNIH OSEB V LASTNIŠTVU </w:t>
      </w:r>
      <w:r w:rsidR="001B1358" w:rsidRPr="00112425">
        <w:rPr>
          <w:rFonts w:ascii="Tahoma" w:hAnsi="Tahoma" w:cs="Tahoma"/>
          <w:b/>
        </w:rPr>
        <w:t>GOSPODARSKEGA SUBJEKTA</w:t>
      </w:r>
      <w:r w:rsidR="001B1358" w:rsidRPr="00112425">
        <w:rPr>
          <w:rStyle w:val="Sprotnaopomba-sklic"/>
          <w:rFonts w:ascii="Tahoma" w:hAnsi="Tahoma" w:cs="Tahoma"/>
          <w:b/>
        </w:rPr>
        <w:footnoteReference w:id="1"/>
      </w:r>
    </w:p>
    <w:p w14:paraId="48D67401" w14:textId="77777777" w:rsidR="002D05E7" w:rsidRPr="00112425" w:rsidRDefault="002D05E7" w:rsidP="00600829">
      <w:pPr>
        <w:keepNext/>
        <w:keepLines/>
        <w:tabs>
          <w:tab w:val="left" w:pos="284"/>
        </w:tabs>
        <w:rPr>
          <w:rFonts w:ascii="Tahoma" w:hAnsi="Tahoma" w:cs="Tahoma"/>
          <w:b/>
        </w:rPr>
      </w:pPr>
    </w:p>
    <w:p w14:paraId="662D227A" w14:textId="77777777" w:rsidR="002D05E7" w:rsidRPr="00112425" w:rsidRDefault="002D05E7" w:rsidP="00600829">
      <w:pPr>
        <w:keepNext/>
        <w:keepLines/>
        <w:tabs>
          <w:tab w:val="left" w:pos="284"/>
        </w:tabs>
        <w:jc w:val="both"/>
        <w:rPr>
          <w:rFonts w:ascii="Tahoma" w:hAnsi="Tahoma" w:cs="Tahoma"/>
        </w:rPr>
      </w:pPr>
    </w:p>
    <w:p w14:paraId="6C909389" w14:textId="77777777" w:rsidR="002D05E7" w:rsidRPr="00112425" w:rsidRDefault="002D05E7" w:rsidP="00600829">
      <w:pPr>
        <w:keepNext/>
        <w:keepLines/>
        <w:ind w:right="1"/>
        <w:jc w:val="both"/>
        <w:rPr>
          <w:rFonts w:ascii="Tahoma" w:hAnsi="Tahoma" w:cs="Tahoma"/>
          <w:b/>
          <w:i/>
        </w:rPr>
      </w:pPr>
      <w:r w:rsidRPr="00112425">
        <w:rPr>
          <w:rFonts w:ascii="Tahoma" w:hAnsi="Tahoma" w:cs="Tahoma"/>
          <w:b/>
          <w:i/>
        </w:rPr>
        <w:t>Podatki o pravni osebi (ponudniku):</w:t>
      </w:r>
    </w:p>
    <w:p w14:paraId="0178DA39" w14:textId="77777777" w:rsidR="002D05E7" w:rsidRPr="00112425" w:rsidRDefault="002D05E7" w:rsidP="00600829">
      <w:pPr>
        <w:keepNext/>
        <w:keepLines/>
        <w:spacing w:after="240"/>
        <w:ind w:right="1"/>
        <w:jc w:val="both"/>
        <w:rPr>
          <w:rFonts w:ascii="Tahoma" w:hAnsi="Tahoma" w:cs="Tahoma"/>
        </w:rPr>
      </w:pPr>
      <w:r w:rsidRPr="00112425">
        <w:rPr>
          <w:rFonts w:ascii="Tahoma" w:hAnsi="Tahoma" w:cs="Tahoma"/>
          <w:bCs/>
        </w:rPr>
        <w:t>Polno ime podjetja</w:t>
      </w:r>
      <w:r w:rsidRPr="00112425">
        <w:rPr>
          <w:rFonts w:ascii="Tahoma" w:hAnsi="Tahoma" w:cs="Tahoma"/>
        </w:rPr>
        <w:t>: ____________________________________________________________________</w:t>
      </w:r>
    </w:p>
    <w:p w14:paraId="14585C1B" w14:textId="77777777" w:rsidR="002D05E7" w:rsidRPr="00112425" w:rsidRDefault="002D05E7" w:rsidP="00600829">
      <w:pPr>
        <w:keepNext/>
        <w:keepLines/>
        <w:spacing w:after="240"/>
        <w:ind w:right="1"/>
        <w:jc w:val="both"/>
        <w:rPr>
          <w:rFonts w:ascii="Tahoma" w:hAnsi="Tahoma" w:cs="Tahoma"/>
        </w:rPr>
      </w:pPr>
      <w:r w:rsidRPr="00112425">
        <w:rPr>
          <w:rFonts w:ascii="Tahoma" w:hAnsi="Tahoma" w:cs="Tahoma"/>
          <w:bCs/>
        </w:rPr>
        <w:t>Sedež podjetja</w:t>
      </w:r>
      <w:r w:rsidRPr="00112425">
        <w:rPr>
          <w:rFonts w:ascii="Tahoma" w:hAnsi="Tahoma" w:cs="Tahoma"/>
        </w:rPr>
        <w:t>: _______________________________________________________________________</w:t>
      </w:r>
    </w:p>
    <w:p w14:paraId="1CD22F69" w14:textId="77777777" w:rsidR="002D05E7" w:rsidRPr="00112425" w:rsidRDefault="002D05E7" w:rsidP="00600829">
      <w:pPr>
        <w:keepNext/>
        <w:keepLines/>
        <w:spacing w:after="240"/>
        <w:ind w:right="1"/>
        <w:jc w:val="both"/>
        <w:rPr>
          <w:rFonts w:ascii="Tahoma" w:hAnsi="Tahoma" w:cs="Tahoma"/>
        </w:rPr>
      </w:pPr>
      <w:r w:rsidRPr="00112425">
        <w:rPr>
          <w:rFonts w:ascii="Tahoma" w:hAnsi="Tahoma" w:cs="Tahoma"/>
          <w:bCs/>
        </w:rPr>
        <w:t>Občina sedeža podjetja</w:t>
      </w:r>
      <w:r w:rsidRPr="00112425">
        <w:rPr>
          <w:rFonts w:ascii="Tahoma" w:hAnsi="Tahoma" w:cs="Tahoma"/>
        </w:rPr>
        <w:t>: ________________________________________________________________</w:t>
      </w:r>
    </w:p>
    <w:p w14:paraId="46718594" w14:textId="77777777" w:rsidR="002D05E7" w:rsidRPr="00112425" w:rsidRDefault="002D05E7" w:rsidP="00600829">
      <w:pPr>
        <w:keepNext/>
        <w:keepLines/>
        <w:spacing w:after="240"/>
        <w:ind w:right="1"/>
        <w:jc w:val="both"/>
        <w:rPr>
          <w:rFonts w:ascii="Tahoma" w:hAnsi="Tahoma" w:cs="Tahoma"/>
        </w:rPr>
      </w:pPr>
      <w:r w:rsidRPr="00112425">
        <w:rPr>
          <w:rFonts w:ascii="Tahoma" w:hAnsi="Tahoma" w:cs="Tahoma"/>
          <w:bCs/>
        </w:rPr>
        <w:t>Številka vpisa v sodni register (št. vložka)</w:t>
      </w:r>
      <w:r w:rsidRPr="00112425">
        <w:rPr>
          <w:rFonts w:ascii="Tahoma" w:hAnsi="Tahoma" w:cs="Tahoma"/>
        </w:rPr>
        <w:t>: _________________________________________________</w:t>
      </w:r>
    </w:p>
    <w:p w14:paraId="0C1E6A54" w14:textId="77777777" w:rsidR="002D05E7" w:rsidRPr="00112425" w:rsidRDefault="002D05E7" w:rsidP="00600829">
      <w:pPr>
        <w:keepNext/>
        <w:keepLines/>
        <w:spacing w:after="240"/>
        <w:ind w:right="1"/>
        <w:jc w:val="both"/>
        <w:rPr>
          <w:rFonts w:ascii="Tahoma" w:hAnsi="Tahoma" w:cs="Tahoma"/>
        </w:rPr>
      </w:pPr>
      <w:r w:rsidRPr="00112425">
        <w:rPr>
          <w:rFonts w:ascii="Tahoma" w:hAnsi="Tahoma" w:cs="Tahoma"/>
          <w:bCs/>
        </w:rPr>
        <w:t>Matična številka podjetja</w:t>
      </w:r>
      <w:r w:rsidRPr="00112425">
        <w:rPr>
          <w:rFonts w:ascii="Tahoma" w:hAnsi="Tahoma" w:cs="Tahoma"/>
        </w:rPr>
        <w:t>: _______________________________________________________________</w:t>
      </w:r>
    </w:p>
    <w:p w14:paraId="05E1D55C" w14:textId="77777777" w:rsidR="002D05E7" w:rsidRPr="00112425" w:rsidRDefault="002D05E7" w:rsidP="00600829">
      <w:pPr>
        <w:keepNext/>
        <w:keepLines/>
        <w:spacing w:after="240"/>
        <w:ind w:right="1"/>
        <w:jc w:val="both"/>
        <w:rPr>
          <w:rFonts w:ascii="Tahoma" w:hAnsi="Tahoma" w:cs="Tahoma"/>
        </w:rPr>
      </w:pPr>
      <w:r w:rsidRPr="00112425">
        <w:rPr>
          <w:rFonts w:ascii="Tahoma" w:hAnsi="Tahoma" w:cs="Tahoma"/>
          <w:bCs/>
        </w:rPr>
        <w:t>ID ZA DDV:</w:t>
      </w:r>
      <w:r w:rsidRPr="00112425">
        <w:rPr>
          <w:rFonts w:ascii="Tahoma" w:hAnsi="Tahoma" w:cs="Tahoma"/>
        </w:rPr>
        <w:t xml:space="preserve"> _________________________________________________________________________</w:t>
      </w:r>
    </w:p>
    <w:p w14:paraId="43C2F0C8" w14:textId="77777777" w:rsidR="002D05E7" w:rsidRPr="00112425" w:rsidRDefault="002D05E7" w:rsidP="00600829">
      <w:pPr>
        <w:keepNext/>
        <w:keepLines/>
        <w:ind w:right="1"/>
        <w:jc w:val="both"/>
        <w:rPr>
          <w:rFonts w:ascii="Tahoma" w:hAnsi="Tahoma" w:cs="Tahoma"/>
        </w:rPr>
      </w:pPr>
    </w:p>
    <w:p w14:paraId="289BF1A3" w14:textId="5F8B458C" w:rsidR="002D05E7" w:rsidRPr="00112425" w:rsidRDefault="002D05E7" w:rsidP="00600829">
      <w:pPr>
        <w:keepNext/>
        <w:keepLines/>
        <w:jc w:val="both"/>
        <w:rPr>
          <w:rFonts w:ascii="Tahoma" w:hAnsi="Tahoma" w:cs="Tahoma"/>
        </w:rPr>
      </w:pPr>
      <w:r w:rsidRPr="00112425">
        <w:rPr>
          <w:rFonts w:ascii="Tahoma" w:hAnsi="Tahoma" w:cs="Tahoma"/>
        </w:rPr>
        <w:t>V zvezi z javnim naročilom</w:t>
      </w:r>
      <w:r w:rsidR="00FE6940" w:rsidRPr="00112425">
        <w:rPr>
          <w:rFonts w:ascii="Tahoma" w:hAnsi="Tahoma" w:cs="Tahoma"/>
        </w:rPr>
        <w:t xml:space="preserve"> št.</w:t>
      </w:r>
      <w:r w:rsidRPr="00112425">
        <w:rPr>
          <w:rFonts w:ascii="Tahoma" w:hAnsi="Tahoma" w:cs="Tahoma"/>
        </w:rPr>
        <w:t xml:space="preserve"> </w:t>
      </w:r>
      <w:r w:rsidR="00FD3730">
        <w:rPr>
          <w:rFonts w:ascii="Tahoma" w:hAnsi="Tahoma" w:cs="Tahoma"/>
          <w:b/>
        </w:rPr>
        <w:t>JHL-15/26</w:t>
      </w:r>
      <w:r w:rsidR="009129FC" w:rsidRPr="009129FC">
        <w:rPr>
          <w:rFonts w:ascii="Tahoma" w:hAnsi="Tahoma" w:cs="Tahoma"/>
          <w:b/>
        </w:rPr>
        <w:t xml:space="preserve"> </w:t>
      </w:r>
      <w:r w:rsidR="00C94E1E" w:rsidRPr="00C94E1E">
        <w:rPr>
          <w:rFonts w:ascii="Tahoma" w:hAnsi="Tahoma" w:cs="Tahoma"/>
          <w:b/>
        </w:rPr>
        <w:t>Razširitev obstoječega DELL produkcijskega podatkovnega okolja</w:t>
      </w:r>
      <w:r w:rsidR="00C94E1E">
        <w:rPr>
          <w:rFonts w:ascii="Tahoma" w:hAnsi="Tahoma" w:cs="Tahoma"/>
          <w:b/>
        </w:rPr>
        <w:t xml:space="preserve"> </w:t>
      </w:r>
      <w:r w:rsidRPr="00112425">
        <w:rPr>
          <w:rFonts w:ascii="Tahoma" w:hAnsi="Tahoma" w:cs="Tahoma"/>
        </w:rPr>
        <w:t xml:space="preserve">posredujemo na osnovi šestega odstavka 14. člena ZIntPK-UPB2 podatke o udeležbi fizičnih in pravnih oseb v lastništvu </w:t>
      </w:r>
      <w:r w:rsidR="001B1358" w:rsidRPr="00112425">
        <w:rPr>
          <w:rFonts w:ascii="Tahoma" w:hAnsi="Tahoma" w:cs="Tahoma"/>
        </w:rPr>
        <w:t>gospodarskega subjekta</w:t>
      </w:r>
      <w:r w:rsidRPr="00112425">
        <w:rPr>
          <w:rFonts w:ascii="Tahoma" w:hAnsi="Tahoma" w:cs="Tahoma"/>
        </w:rPr>
        <w:t xml:space="preserve">, vključno z udeležbo tihih družbenikov, ter gospodarskih subjektih, za katere se glede na določbe zakona, ki ureja gospodarske družbe šteje, da so povezane družbe </w:t>
      </w:r>
      <w:r w:rsidR="001B1358" w:rsidRPr="00112425">
        <w:rPr>
          <w:rFonts w:ascii="Tahoma" w:hAnsi="Tahoma" w:cs="Tahoma"/>
        </w:rPr>
        <w:t>z gospodarskim subjektom</w:t>
      </w:r>
      <w:r w:rsidRPr="00112425">
        <w:rPr>
          <w:rFonts w:ascii="Tahoma" w:hAnsi="Tahoma" w:cs="Tahoma"/>
        </w:rPr>
        <w:t>.</w:t>
      </w:r>
    </w:p>
    <w:p w14:paraId="0191D0E9" w14:textId="77777777" w:rsidR="002D05E7" w:rsidRPr="00112425" w:rsidRDefault="002D05E7" w:rsidP="00600829">
      <w:pPr>
        <w:keepNext/>
        <w:keepLines/>
        <w:jc w:val="both"/>
      </w:pPr>
    </w:p>
    <w:p w14:paraId="52083430" w14:textId="77777777" w:rsidR="002D05E7" w:rsidRPr="00112425" w:rsidRDefault="002D05E7" w:rsidP="00600829">
      <w:pPr>
        <w:keepNext/>
        <w:keepLines/>
        <w:jc w:val="both"/>
        <w:rPr>
          <w:rFonts w:ascii="Tahoma" w:hAnsi="Tahoma" w:cs="Tahoma"/>
        </w:rPr>
      </w:pPr>
      <w:r w:rsidRPr="00112425">
        <w:rPr>
          <w:rFonts w:ascii="Tahoma" w:hAnsi="Tahoma" w:cs="Tahoma"/>
          <w:b/>
        </w:rPr>
        <w:t>IZJAVLJAMO</w:t>
      </w:r>
      <w:r w:rsidRPr="00112425">
        <w:rPr>
          <w:rFonts w:ascii="Tahoma" w:hAnsi="Tahoma" w:cs="Tahoma"/>
        </w:rPr>
        <w:t xml:space="preserve">, da so pri lastništvu zgoraj navedenega </w:t>
      </w:r>
      <w:r w:rsidR="001B1358" w:rsidRPr="00112425">
        <w:rPr>
          <w:rFonts w:ascii="Tahoma" w:hAnsi="Tahoma" w:cs="Tahoma"/>
        </w:rPr>
        <w:t xml:space="preserve">gospodarskega subjekta </w:t>
      </w:r>
      <w:r w:rsidRPr="00112425">
        <w:rPr>
          <w:rFonts w:ascii="Tahoma" w:hAnsi="Tahoma" w:cs="Tahoma"/>
        </w:rPr>
        <w:t xml:space="preserve">udeležene naslednje </w:t>
      </w:r>
      <w:r w:rsidRPr="00112425">
        <w:rPr>
          <w:rFonts w:ascii="Tahoma" w:hAnsi="Tahoma" w:cs="Tahoma"/>
          <w:u w:val="single"/>
        </w:rPr>
        <w:t>pravne osebe</w:t>
      </w:r>
      <w:r w:rsidRPr="00112425">
        <w:rPr>
          <w:rFonts w:ascii="Tahoma" w:hAnsi="Tahoma" w:cs="Tahoma"/>
        </w:rPr>
        <w:t>, vključno z udeležbo tihih družbenikov:</w:t>
      </w:r>
    </w:p>
    <w:p w14:paraId="1FC70276" w14:textId="77777777" w:rsidR="002D05E7" w:rsidRPr="00112425" w:rsidRDefault="002D05E7" w:rsidP="00600829">
      <w:pPr>
        <w:keepNext/>
        <w:keepLine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2D05E7" w:rsidRPr="00112425" w14:paraId="65E53D3D" w14:textId="77777777" w:rsidTr="00DE3254">
        <w:tc>
          <w:tcPr>
            <w:tcW w:w="533" w:type="dxa"/>
            <w:shd w:val="clear" w:color="auto" w:fill="auto"/>
          </w:tcPr>
          <w:p w14:paraId="30B632D3" w14:textId="77777777" w:rsidR="002D05E7" w:rsidRPr="00112425" w:rsidRDefault="002D05E7" w:rsidP="00600829">
            <w:pPr>
              <w:keepNext/>
              <w:keepLines/>
              <w:jc w:val="both"/>
              <w:rPr>
                <w:rFonts w:ascii="Tahoma" w:hAnsi="Tahoma" w:cs="Tahoma"/>
                <w:b/>
              </w:rPr>
            </w:pPr>
            <w:r w:rsidRPr="00112425">
              <w:rPr>
                <w:rFonts w:ascii="Tahoma" w:hAnsi="Tahoma" w:cs="Tahoma"/>
                <w:b/>
              </w:rPr>
              <w:t>Št.</w:t>
            </w:r>
          </w:p>
        </w:tc>
        <w:tc>
          <w:tcPr>
            <w:tcW w:w="3403" w:type="dxa"/>
            <w:shd w:val="clear" w:color="auto" w:fill="auto"/>
          </w:tcPr>
          <w:p w14:paraId="58C886D7" w14:textId="77777777" w:rsidR="002D05E7" w:rsidRPr="00112425" w:rsidRDefault="002D05E7" w:rsidP="00600829">
            <w:pPr>
              <w:keepNext/>
              <w:keepLines/>
              <w:jc w:val="both"/>
              <w:rPr>
                <w:rFonts w:ascii="Tahoma" w:hAnsi="Tahoma" w:cs="Tahoma"/>
                <w:b/>
              </w:rPr>
            </w:pPr>
            <w:r w:rsidRPr="00112425">
              <w:rPr>
                <w:rFonts w:ascii="Tahoma" w:hAnsi="Tahoma" w:cs="Tahoma"/>
                <w:b/>
              </w:rPr>
              <w:t>Naziv</w:t>
            </w:r>
          </w:p>
        </w:tc>
        <w:tc>
          <w:tcPr>
            <w:tcW w:w="3685" w:type="dxa"/>
          </w:tcPr>
          <w:p w14:paraId="1FE9DD2B" w14:textId="77777777" w:rsidR="002D05E7" w:rsidRPr="00112425" w:rsidRDefault="002D05E7" w:rsidP="00600829">
            <w:pPr>
              <w:keepNext/>
              <w:keepLines/>
              <w:jc w:val="both"/>
              <w:rPr>
                <w:rFonts w:ascii="Tahoma" w:hAnsi="Tahoma" w:cs="Tahoma"/>
                <w:b/>
              </w:rPr>
            </w:pPr>
            <w:r w:rsidRPr="00112425">
              <w:rPr>
                <w:rFonts w:ascii="Tahoma" w:hAnsi="Tahoma" w:cs="Tahoma"/>
                <w:b/>
              </w:rPr>
              <w:t>Sedež</w:t>
            </w:r>
          </w:p>
        </w:tc>
        <w:tc>
          <w:tcPr>
            <w:tcW w:w="1843" w:type="dxa"/>
            <w:shd w:val="clear" w:color="auto" w:fill="auto"/>
          </w:tcPr>
          <w:p w14:paraId="69D68626" w14:textId="77777777" w:rsidR="002D05E7" w:rsidRPr="00112425" w:rsidRDefault="002D05E7" w:rsidP="00600829">
            <w:pPr>
              <w:keepNext/>
              <w:keepLines/>
              <w:jc w:val="both"/>
              <w:rPr>
                <w:rFonts w:ascii="Tahoma" w:hAnsi="Tahoma" w:cs="Tahoma"/>
                <w:b/>
              </w:rPr>
            </w:pPr>
            <w:r w:rsidRPr="00112425">
              <w:rPr>
                <w:rFonts w:ascii="Tahoma" w:hAnsi="Tahoma" w:cs="Tahoma"/>
                <w:b/>
              </w:rPr>
              <w:t>Delež lastništva v %</w:t>
            </w:r>
          </w:p>
        </w:tc>
      </w:tr>
      <w:tr w:rsidR="002D05E7" w:rsidRPr="00112425" w14:paraId="2F3A0A45" w14:textId="77777777" w:rsidTr="00DE3254">
        <w:tc>
          <w:tcPr>
            <w:tcW w:w="533" w:type="dxa"/>
            <w:shd w:val="clear" w:color="auto" w:fill="auto"/>
          </w:tcPr>
          <w:p w14:paraId="266B3A68" w14:textId="77777777" w:rsidR="002D05E7" w:rsidRPr="00112425" w:rsidRDefault="002D05E7" w:rsidP="00600829">
            <w:pPr>
              <w:keepNext/>
              <w:keepLines/>
              <w:jc w:val="both"/>
              <w:rPr>
                <w:rFonts w:ascii="Tahoma" w:hAnsi="Tahoma" w:cs="Tahoma"/>
                <w:b/>
              </w:rPr>
            </w:pPr>
            <w:r w:rsidRPr="00112425">
              <w:rPr>
                <w:rFonts w:ascii="Tahoma" w:hAnsi="Tahoma" w:cs="Tahoma"/>
                <w:b/>
              </w:rPr>
              <w:t>1.</w:t>
            </w:r>
          </w:p>
        </w:tc>
        <w:tc>
          <w:tcPr>
            <w:tcW w:w="3403" w:type="dxa"/>
            <w:shd w:val="clear" w:color="auto" w:fill="auto"/>
          </w:tcPr>
          <w:p w14:paraId="7AAC7B2C" w14:textId="77777777" w:rsidR="002D05E7" w:rsidRPr="00112425" w:rsidRDefault="002D05E7" w:rsidP="00600829">
            <w:pPr>
              <w:keepNext/>
              <w:keepLines/>
              <w:jc w:val="both"/>
              <w:rPr>
                <w:rFonts w:ascii="Tahoma" w:hAnsi="Tahoma" w:cs="Tahoma"/>
                <w:b/>
              </w:rPr>
            </w:pPr>
          </w:p>
        </w:tc>
        <w:tc>
          <w:tcPr>
            <w:tcW w:w="3685" w:type="dxa"/>
          </w:tcPr>
          <w:p w14:paraId="45FE4D8E" w14:textId="77777777" w:rsidR="002D05E7" w:rsidRPr="00112425" w:rsidRDefault="002D05E7" w:rsidP="00600829">
            <w:pPr>
              <w:keepNext/>
              <w:keepLines/>
              <w:jc w:val="both"/>
              <w:rPr>
                <w:rFonts w:ascii="Tahoma" w:hAnsi="Tahoma" w:cs="Tahoma"/>
                <w:b/>
              </w:rPr>
            </w:pPr>
          </w:p>
        </w:tc>
        <w:tc>
          <w:tcPr>
            <w:tcW w:w="1843" w:type="dxa"/>
            <w:shd w:val="clear" w:color="auto" w:fill="auto"/>
          </w:tcPr>
          <w:p w14:paraId="47F2231E" w14:textId="77777777" w:rsidR="002D05E7" w:rsidRPr="00112425" w:rsidRDefault="002D05E7" w:rsidP="00600829">
            <w:pPr>
              <w:keepNext/>
              <w:keepLines/>
              <w:jc w:val="both"/>
              <w:rPr>
                <w:rFonts w:ascii="Tahoma" w:hAnsi="Tahoma" w:cs="Tahoma"/>
                <w:b/>
              </w:rPr>
            </w:pPr>
          </w:p>
        </w:tc>
      </w:tr>
      <w:tr w:rsidR="002D05E7" w:rsidRPr="00112425" w14:paraId="43F83ECF" w14:textId="77777777" w:rsidTr="00DE3254">
        <w:tc>
          <w:tcPr>
            <w:tcW w:w="533" w:type="dxa"/>
            <w:shd w:val="clear" w:color="auto" w:fill="auto"/>
          </w:tcPr>
          <w:p w14:paraId="60A8C0C5" w14:textId="77777777" w:rsidR="002D05E7" w:rsidRPr="00112425" w:rsidRDefault="002D05E7" w:rsidP="00600829">
            <w:pPr>
              <w:keepNext/>
              <w:keepLines/>
              <w:jc w:val="both"/>
              <w:rPr>
                <w:rFonts w:ascii="Tahoma" w:hAnsi="Tahoma" w:cs="Tahoma"/>
                <w:b/>
              </w:rPr>
            </w:pPr>
            <w:r w:rsidRPr="00112425">
              <w:rPr>
                <w:rFonts w:ascii="Tahoma" w:hAnsi="Tahoma" w:cs="Tahoma"/>
                <w:b/>
              </w:rPr>
              <w:t>2.</w:t>
            </w:r>
          </w:p>
        </w:tc>
        <w:tc>
          <w:tcPr>
            <w:tcW w:w="3403" w:type="dxa"/>
            <w:shd w:val="clear" w:color="auto" w:fill="auto"/>
          </w:tcPr>
          <w:p w14:paraId="44F83F40" w14:textId="77777777" w:rsidR="002D05E7" w:rsidRPr="00112425" w:rsidRDefault="002D05E7" w:rsidP="00600829">
            <w:pPr>
              <w:keepNext/>
              <w:keepLines/>
              <w:jc w:val="both"/>
              <w:rPr>
                <w:rFonts w:ascii="Tahoma" w:hAnsi="Tahoma" w:cs="Tahoma"/>
                <w:b/>
              </w:rPr>
            </w:pPr>
          </w:p>
        </w:tc>
        <w:tc>
          <w:tcPr>
            <w:tcW w:w="3685" w:type="dxa"/>
          </w:tcPr>
          <w:p w14:paraId="029F537E" w14:textId="77777777" w:rsidR="002D05E7" w:rsidRPr="00112425" w:rsidRDefault="002D05E7" w:rsidP="00600829">
            <w:pPr>
              <w:keepNext/>
              <w:keepLines/>
              <w:jc w:val="both"/>
              <w:rPr>
                <w:rFonts w:ascii="Tahoma" w:hAnsi="Tahoma" w:cs="Tahoma"/>
                <w:b/>
              </w:rPr>
            </w:pPr>
          </w:p>
        </w:tc>
        <w:tc>
          <w:tcPr>
            <w:tcW w:w="1843" w:type="dxa"/>
            <w:shd w:val="clear" w:color="auto" w:fill="auto"/>
          </w:tcPr>
          <w:p w14:paraId="3552C910" w14:textId="77777777" w:rsidR="002D05E7" w:rsidRPr="00112425" w:rsidRDefault="002D05E7" w:rsidP="00600829">
            <w:pPr>
              <w:keepNext/>
              <w:keepLines/>
              <w:jc w:val="both"/>
              <w:rPr>
                <w:rFonts w:ascii="Tahoma" w:hAnsi="Tahoma" w:cs="Tahoma"/>
                <w:b/>
              </w:rPr>
            </w:pPr>
          </w:p>
        </w:tc>
      </w:tr>
      <w:tr w:rsidR="002D05E7" w:rsidRPr="00112425" w14:paraId="10DA0B31" w14:textId="77777777" w:rsidTr="00DE3254">
        <w:tc>
          <w:tcPr>
            <w:tcW w:w="533" w:type="dxa"/>
            <w:shd w:val="clear" w:color="auto" w:fill="auto"/>
          </w:tcPr>
          <w:p w14:paraId="258E6D6F" w14:textId="77777777" w:rsidR="002D05E7" w:rsidRPr="00112425" w:rsidRDefault="002D05E7" w:rsidP="00600829">
            <w:pPr>
              <w:keepNext/>
              <w:keepLines/>
              <w:jc w:val="both"/>
              <w:rPr>
                <w:rFonts w:ascii="Tahoma" w:hAnsi="Tahoma" w:cs="Tahoma"/>
                <w:b/>
              </w:rPr>
            </w:pPr>
            <w:r w:rsidRPr="00112425">
              <w:rPr>
                <w:rFonts w:ascii="Tahoma" w:hAnsi="Tahoma" w:cs="Tahoma"/>
                <w:b/>
              </w:rPr>
              <w:t>3.</w:t>
            </w:r>
          </w:p>
        </w:tc>
        <w:tc>
          <w:tcPr>
            <w:tcW w:w="3403" w:type="dxa"/>
            <w:shd w:val="clear" w:color="auto" w:fill="auto"/>
          </w:tcPr>
          <w:p w14:paraId="6408F3D1" w14:textId="77777777" w:rsidR="002D05E7" w:rsidRPr="00112425" w:rsidRDefault="002D05E7" w:rsidP="00600829">
            <w:pPr>
              <w:keepNext/>
              <w:keepLines/>
              <w:jc w:val="both"/>
              <w:rPr>
                <w:rFonts w:ascii="Tahoma" w:hAnsi="Tahoma" w:cs="Tahoma"/>
                <w:b/>
              </w:rPr>
            </w:pPr>
          </w:p>
        </w:tc>
        <w:tc>
          <w:tcPr>
            <w:tcW w:w="3685" w:type="dxa"/>
          </w:tcPr>
          <w:p w14:paraId="467E977B" w14:textId="77777777" w:rsidR="002D05E7" w:rsidRPr="00112425" w:rsidRDefault="002D05E7" w:rsidP="00600829">
            <w:pPr>
              <w:keepNext/>
              <w:keepLines/>
              <w:jc w:val="both"/>
              <w:rPr>
                <w:rFonts w:ascii="Tahoma" w:hAnsi="Tahoma" w:cs="Tahoma"/>
                <w:b/>
              </w:rPr>
            </w:pPr>
          </w:p>
        </w:tc>
        <w:tc>
          <w:tcPr>
            <w:tcW w:w="1843" w:type="dxa"/>
            <w:shd w:val="clear" w:color="auto" w:fill="auto"/>
          </w:tcPr>
          <w:p w14:paraId="01861B82" w14:textId="77777777" w:rsidR="002D05E7" w:rsidRPr="00112425" w:rsidRDefault="002D05E7" w:rsidP="00600829">
            <w:pPr>
              <w:keepNext/>
              <w:keepLines/>
              <w:jc w:val="both"/>
              <w:rPr>
                <w:rFonts w:ascii="Tahoma" w:hAnsi="Tahoma" w:cs="Tahoma"/>
                <w:b/>
              </w:rPr>
            </w:pPr>
          </w:p>
        </w:tc>
      </w:tr>
      <w:tr w:rsidR="002D05E7" w:rsidRPr="00112425" w14:paraId="53FBB6FE" w14:textId="77777777" w:rsidTr="00DE3254">
        <w:tc>
          <w:tcPr>
            <w:tcW w:w="533" w:type="dxa"/>
            <w:shd w:val="clear" w:color="auto" w:fill="auto"/>
          </w:tcPr>
          <w:p w14:paraId="17EC1CCA" w14:textId="77777777" w:rsidR="002D05E7" w:rsidRPr="00112425" w:rsidRDefault="002D05E7" w:rsidP="00600829">
            <w:pPr>
              <w:keepNext/>
              <w:keepLines/>
              <w:jc w:val="both"/>
              <w:rPr>
                <w:rFonts w:ascii="Tahoma" w:hAnsi="Tahoma" w:cs="Tahoma"/>
                <w:b/>
              </w:rPr>
            </w:pPr>
            <w:r w:rsidRPr="00112425">
              <w:rPr>
                <w:rFonts w:ascii="Tahoma" w:hAnsi="Tahoma" w:cs="Tahoma"/>
                <w:b/>
              </w:rPr>
              <w:t>….</w:t>
            </w:r>
          </w:p>
        </w:tc>
        <w:tc>
          <w:tcPr>
            <w:tcW w:w="3403" w:type="dxa"/>
            <w:shd w:val="clear" w:color="auto" w:fill="auto"/>
          </w:tcPr>
          <w:p w14:paraId="58192306" w14:textId="77777777" w:rsidR="002D05E7" w:rsidRPr="00112425" w:rsidRDefault="002D05E7" w:rsidP="00600829">
            <w:pPr>
              <w:keepNext/>
              <w:keepLines/>
              <w:jc w:val="both"/>
              <w:rPr>
                <w:rFonts w:ascii="Tahoma" w:hAnsi="Tahoma" w:cs="Tahoma"/>
                <w:b/>
              </w:rPr>
            </w:pPr>
          </w:p>
        </w:tc>
        <w:tc>
          <w:tcPr>
            <w:tcW w:w="3685" w:type="dxa"/>
          </w:tcPr>
          <w:p w14:paraId="576170C3" w14:textId="77777777" w:rsidR="002D05E7" w:rsidRPr="00112425" w:rsidRDefault="002D05E7" w:rsidP="00600829">
            <w:pPr>
              <w:keepNext/>
              <w:keepLines/>
              <w:jc w:val="both"/>
              <w:rPr>
                <w:rFonts w:ascii="Tahoma" w:hAnsi="Tahoma" w:cs="Tahoma"/>
                <w:b/>
              </w:rPr>
            </w:pPr>
          </w:p>
        </w:tc>
        <w:tc>
          <w:tcPr>
            <w:tcW w:w="1843" w:type="dxa"/>
            <w:shd w:val="clear" w:color="auto" w:fill="auto"/>
          </w:tcPr>
          <w:p w14:paraId="502FC740" w14:textId="77777777" w:rsidR="002D05E7" w:rsidRPr="00112425" w:rsidRDefault="002D05E7" w:rsidP="00600829">
            <w:pPr>
              <w:keepNext/>
              <w:keepLines/>
              <w:jc w:val="both"/>
              <w:rPr>
                <w:rFonts w:ascii="Tahoma" w:hAnsi="Tahoma" w:cs="Tahoma"/>
                <w:b/>
              </w:rPr>
            </w:pPr>
          </w:p>
        </w:tc>
      </w:tr>
    </w:tbl>
    <w:p w14:paraId="7AA818D1" w14:textId="77777777" w:rsidR="002D05E7" w:rsidRPr="00112425" w:rsidRDefault="002D05E7" w:rsidP="00600829">
      <w:pPr>
        <w:keepNext/>
        <w:keepLines/>
        <w:jc w:val="both"/>
        <w:rPr>
          <w:rFonts w:ascii="Tahoma" w:hAnsi="Tahoma" w:cs="Tahoma"/>
          <w:b/>
        </w:rPr>
      </w:pPr>
    </w:p>
    <w:p w14:paraId="1DCD155F" w14:textId="77777777" w:rsidR="002D05E7" w:rsidRPr="00112425" w:rsidRDefault="002D05E7" w:rsidP="00600829">
      <w:pPr>
        <w:keepNext/>
        <w:keepLines/>
        <w:jc w:val="both"/>
        <w:rPr>
          <w:rFonts w:ascii="Tahoma" w:hAnsi="Tahoma" w:cs="Tahoma"/>
        </w:rPr>
      </w:pPr>
      <w:r w:rsidRPr="00112425">
        <w:rPr>
          <w:rFonts w:ascii="Tahoma" w:hAnsi="Tahoma" w:cs="Tahoma"/>
          <w:b/>
        </w:rPr>
        <w:t>IZJAVLJAMO</w:t>
      </w:r>
      <w:r w:rsidRPr="00112425">
        <w:rPr>
          <w:rFonts w:ascii="Tahoma" w:hAnsi="Tahoma" w:cs="Tahoma"/>
        </w:rPr>
        <w:t xml:space="preserve">, da so pri lastništvu zgoraj navedenega </w:t>
      </w:r>
      <w:r w:rsidR="001B1358" w:rsidRPr="00112425">
        <w:rPr>
          <w:rFonts w:ascii="Tahoma" w:hAnsi="Tahoma" w:cs="Tahoma"/>
        </w:rPr>
        <w:t xml:space="preserve">gospodarskega subjekta </w:t>
      </w:r>
      <w:r w:rsidRPr="00112425">
        <w:rPr>
          <w:rFonts w:ascii="Tahoma" w:hAnsi="Tahoma" w:cs="Tahoma"/>
        </w:rPr>
        <w:t xml:space="preserve">udeležene naslednje </w:t>
      </w:r>
      <w:r w:rsidRPr="00112425">
        <w:rPr>
          <w:rFonts w:ascii="Tahoma" w:hAnsi="Tahoma" w:cs="Tahoma"/>
          <w:u w:val="single"/>
        </w:rPr>
        <w:t>fizične osebe</w:t>
      </w:r>
      <w:r w:rsidRPr="00112425">
        <w:rPr>
          <w:rFonts w:ascii="Tahoma" w:hAnsi="Tahoma" w:cs="Tahoma"/>
        </w:rPr>
        <w:t>, vključno z udeležbo tihih družbenikov:</w:t>
      </w:r>
    </w:p>
    <w:p w14:paraId="5FB99256" w14:textId="77777777" w:rsidR="002D05E7" w:rsidRPr="00112425" w:rsidRDefault="002D05E7" w:rsidP="00600829">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2D05E7" w:rsidRPr="00112425" w14:paraId="110E1970" w14:textId="77777777" w:rsidTr="00DE3254">
        <w:tc>
          <w:tcPr>
            <w:tcW w:w="534" w:type="dxa"/>
            <w:shd w:val="clear" w:color="auto" w:fill="auto"/>
          </w:tcPr>
          <w:p w14:paraId="6D2FC940" w14:textId="77777777" w:rsidR="002D05E7" w:rsidRPr="00112425" w:rsidRDefault="002D05E7" w:rsidP="00600829">
            <w:pPr>
              <w:keepNext/>
              <w:keepLines/>
              <w:jc w:val="both"/>
              <w:rPr>
                <w:rFonts w:ascii="Tahoma" w:hAnsi="Tahoma" w:cs="Tahoma"/>
                <w:b/>
              </w:rPr>
            </w:pPr>
            <w:r w:rsidRPr="00112425">
              <w:rPr>
                <w:rFonts w:ascii="Tahoma" w:hAnsi="Tahoma" w:cs="Tahoma"/>
                <w:b/>
              </w:rPr>
              <w:t>Št.</w:t>
            </w:r>
          </w:p>
        </w:tc>
        <w:tc>
          <w:tcPr>
            <w:tcW w:w="3402" w:type="dxa"/>
            <w:shd w:val="clear" w:color="auto" w:fill="auto"/>
          </w:tcPr>
          <w:p w14:paraId="5D489E8D" w14:textId="77777777" w:rsidR="002D05E7" w:rsidRPr="00112425" w:rsidRDefault="002D05E7" w:rsidP="00600829">
            <w:pPr>
              <w:keepNext/>
              <w:keepLines/>
              <w:jc w:val="both"/>
              <w:rPr>
                <w:rFonts w:ascii="Tahoma" w:hAnsi="Tahoma" w:cs="Tahoma"/>
                <w:b/>
              </w:rPr>
            </w:pPr>
            <w:r w:rsidRPr="00112425">
              <w:rPr>
                <w:rFonts w:ascii="Tahoma" w:hAnsi="Tahoma" w:cs="Tahoma"/>
                <w:b/>
              </w:rPr>
              <w:t>Ime in priimek</w:t>
            </w:r>
          </w:p>
        </w:tc>
        <w:tc>
          <w:tcPr>
            <w:tcW w:w="3685" w:type="dxa"/>
            <w:shd w:val="clear" w:color="auto" w:fill="auto"/>
          </w:tcPr>
          <w:p w14:paraId="45F75C44" w14:textId="77777777" w:rsidR="002D05E7" w:rsidRPr="00112425" w:rsidRDefault="002D05E7" w:rsidP="00600829">
            <w:pPr>
              <w:keepNext/>
              <w:keepLines/>
              <w:jc w:val="both"/>
              <w:rPr>
                <w:rFonts w:ascii="Tahoma" w:hAnsi="Tahoma" w:cs="Tahoma"/>
                <w:b/>
              </w:rPr>
            </w:pPr>
            <w:r w:rsidRPr="00112425">
              <w:rPr>
                <w:rFonts w:ascii="Tahoma" w:hAnsi="Tahoma" w:cs="Tahoma"/>
                <w:b/>
              </w:rPr>
              <w:t>Naslov stalnega bivališča</w:t>
            </w:r>
          </w:p>
        </w:tc>
        <w:tc>
          <w:tcPr>
            <w:tcW w:w="1810" w:type="dxa"/>
            <w:shd w:val="clear" w:color="auto" w:fill="auto"/>
          </w:tcPr>
          <w:p w14:paraId="3D9B7CC3" w14:textId="77777777" w:rsidR="002D05E7" w:rsidRPr="00112425" w:rsidRDefault="002D05E7" w:rsidP="00600829">
            <w:pPr>
              <w:keepNext/>
              <w:keepLines/>
              <w:jc w:val="both"/>
              <w:rPr>
                <w:rFonts w:ascii="Tahoma" w:hAnsi="Tahoma" w:cs="Tahoma"/>
                <w:b/>
              </w:rPr>
            </w:pPr>
            <w:r w:rsidRPr="00112425">
              <w:rPr>
                <w:rFonts w:ascii="Tahoma" w:hAnsi="Tahoma" w:cs="Tahoma"/>
                <w:b/>
              </w:rPr>
              <w:t>Delež lastništva v %</w:t>
            </w:r>
          </w:p>
        </w:tc>
      </w:tr>
      <w:tr w:rsidR="002D05E7" w:rsidRPr="00112425" w14:paraId="4243D8A4" w14:textId="77777777" w:rsidTr="00DE3254">
        <w:tc>
          <w:tcPr>
            <w:tcW w:w="534" w:type="dxa"/>
            <w:shd w:val="clear" w:color="auto" w:fill="auto"/>
          </w:tcPr>
          <w:p w14:paraId="64F293EF" w14:textId="77777777" w:rsidR="002D05E7" w:rsidRPr="00112425" w:rsidRDefault="002D05E7" w:rsidP="00600829">
            <w:pPr>
              <w:keepNext/>
              <w:keepLines/>
              <w:jc w:val="both"/>
              <w:rPr>
                <w:rFonts w:ascii="Tahoma" w:hAnsi="Tahoma" w:cs="Tahoma"/>
                <w:b/>
              </w:rPr>
            </w:pPr>
            <w:r w:rsidRPr="00112425">
              <w:rPr>
                <w:rFonts w:ascii="Tahoma" w:hAnsi="Tahoma" w:cs="Tahoma"/>
                <w:b/>
              </w:rPr>
              <w:t>1.</w:t>
            </w:r>
          </w:p>
        </w:tc>
        <w:tc>
          <w:tcPr>
            <w:tcW w:w="3402" w:type="dxa"/>
            <w:shd w:val="clear" w:color="auto" w:fill="auto"/>
          </w:tcPr>
          <w:p w14:paraId="49222525" w14:textId="77777777" w:rsidR="002D05E7" w:rsidRPr="00112425" w:rsidRDefault="002D05E7" w:rsidP="00600829">
            <w:pPr>
              <w:keepNext/>
              <w:keepLines/>
              <w:jc w:val="both"/>
              <w:rPr>
                <w:rFonts w:ascii="Tahoma" w:hAnsi="Tahoma" w:cs="Tahoma"/>
                <w:b/>
              </w:rPr>
            </w:pPr>
          </w:p>
        </w:tc>
        <w:tc>
          <w:tcPr>
            <w:tcW w:w="3685" w:type="dxa"/>
            <w:shd w:val="clear" w:color="auto" w:fill="auto"/>
          </w:tcPr>
          <w:p w14:paraId="3DF7D6CE" w14:textId="77777777" w:rsidR="002D05E7" w:rsidRPr="00112425" w:rsidRDefault="002D05E7" w:rsidP="00600829">
            <w:pPr>
              <w:keepNext/>
              <w:keepLines/>
              <w:jc w:val="both"/>
              <w:rPr>
                <w:rFonts w:ascii="Tahoma" w:hAnsi="Tahoma" w:cs="Tahoma"/>
                <w:b/>
              </w:rPr>
            </w:pPr>
          </w:p>
        </w:tc>
        <w:tc>
          <w:tcPr>
            <w:tcW w:w="1810" w:type="dxa"/>
            <w:shd w:val="clear" w:color="auto" w:fill="auto"/>
          </w:tcPr>
          <w:p w14:paraId="67F878EC" w14:textId="77777777" w:rsidR="002D05E7" w:rsidRPr="00112425" w:rsidRDefault="002D05E7" w:rsidP="00600829">
            <w:pPr>
              <w:keepNext/>
              <w:keepLines/>
              <w:jc w:val="both"/>
              <w:rPr>
                <w:rFonts w:ascii="Tahoma" w:hAnsi="Tahoma" w:cs="Tahoma"/>
                <w:b/>
              </w:rPr>
            </w:pPr>
          </w:p>
        </w:tc>
      </w:tr>
      <w:tr w:rsidR="002D05E7" w:rsidRPr="00112425" w14:paraId="23D2B3C7" w14:textId="77777777" w:rsidTr="00DE3254">
        <w:tc>
          <w:tcPr>
            <w:tcW w:w="534" w:type="dxa"/>
            <w:shd w:val="clear" w:color="auto" w:fill="auto"/>
          </w:tcPr>
          <w:p w14:paraId="3FDADC6D" w14:textId="77777777" w:rsidR="002D05E7" w:rsidRPr="00112425" w:rsidRDefault="002D05E7" w:rsidP="00600829">
            <w:pPr>
              <w:keepNext/>
              <w:keepLines/>
              <w:jc w:val="both"/>
              <w:rPr>
                <w:rFonts w:ascii="Tahoma" w:hAnsi="Tahoma" w:cs="Tahoma"/>
                <w:b/>
              </w:rPr>
            </w:pPr>
            <w:r w:rsidRPr="00112425">
              <w:rPr>
                <w:rFonts w:ascii="Tahoma" w:hAnsi="Tahoma" w:cs="Tahoma"/>
                <w:b/>
              </w:rPr>
              <w:t>2.</w:t>
            </w:r>
          </w:p>
        </w:tc>
        <w:tc>
          <w:tcPr>
            <w:tcW w:w="3402" w:type="dxa"/>
            <w:shd w:val="clear" w:color="auto" w:fill="auto"/>
          </w:tcPr>
          <w:p w14:paraId="4A471B10" w14:textId="77777777" w:rsidR="002D05E7" w:rsidRPr="00112425" w:rsidRDefault="002D05E7" w:rsidP="00600829">
            <w:pPr>
              <w:keepNext/>
              <w:keepLines/>
              <w:jc w:val="both"/>
              <w:rPr>
                <w:rFonts w:ascii="Tahoma" w:hAnsi="Tahoma" w:cs="Tahoma"/>
                <w:b/>
              </w:rPr>
            </w:pPr>
          </w:p>
        </w:tc>
        <w:tc>
          <w:tcPr>
            <w:tcW w:w="3685" w:type="dxa"/>
            <w:shd w:val="clear" w:color="auto" w:fill="auto"/>
          </w:tcPr>
          <w:p w14:paraId="24E60A02" w14:textId="77777777" w:rsidR="002D05E7" w:rsidRPr="00112425" w:rsidRDefault="002D05E7" w:rsidP="00600829">
            <w:pPr>
              <w:keepNext/>
              <w:keepLines/>
              <w:jc w:val="both"/>
              <w:rPr>
                <w:rFonts w:ascii="Tahoma" w:hAnsi="Tahoma" w:cs="Tahoma"/>
                <w:b/>
              </w:rPr>
            </w:pPr>
          </w:p>
        </w:tc>
        <w:tc>
          <w:tcPr>
            <w:tcW w:w="1810" w:type="dxa"/>
            <w:shd w:val="clear" w:color="auto" w:fill="auto"/>
          </w:tcPr>
          <w:p w14:paraId="281AB65C" w14:textId="77777777" w:rsidR="002D05E7" w:rsidRPr="00112425" w:rsidRDefault="002D05E7" w:rsidP="00600829">
            <w:pPr>
              <w:keepNext/>
              <w:keepLines/>
              <w:jc w:val="both"/>
              <w:rPr>
                <w:rFonts w:ascii="Tahoma" w:hAnsi="Tahoma" w:cs="Tahoma"/>
                <w:b/>
              </w:rPr>
            </w:pPr>
          </w:p>
        </w:tc>
      </w:tr>
      <w:tr w:rsidR="002D05E7" w:rsidRPr="00112425" w14:paraId="440908DF" w14:textId="77777777" w:rsidTr="00DE3254">
        <w:tc>
          <w:tcPr>
            <w:tcW w:w="534" w:type="dxa"/>
            <w:shd w:val="clear" w:color="auto" w:fill="auto"/>
          </w:tcPr>
          <w:p w14:paraId="6547904A" w14:textId="77777777" w:rsidR="002D05E7" w:rsidRPr="00112425" w:rsidRDefault="002D05E7" w:rsidP="00600829">
            <w:pPr>
              <w:keepNext/>
              <w:keepLines/>
              <w:jc w:val="both"/>
              <w:rPr>
                <w:rFonts w:ascii="Tahoma" w:hAnsi="Tahoma" w:cs="Tahoma"/>
                <w:b/>
              </w:rPr>
            </w:pPr>
            <w:r w:rsidRPr="00112425">
              <w:rPr>
                <w:rFonts w:ascii="Tahoma" w:hAnsi="Tahoma" w:cs="Tahoma"/>
                <w:b/>
              </w:rPr>
              <w:t>3.</w:t>
            </w:r>
          </w:p>
        </w:tc>
        <w:tc>
          <w:tcPr>
            <w:tcW w:w="3402" w:type="dxa"/>
            <w:shd w:val="clear" w:color="auto" w:fill="auto"/>
          </w:tcPr>
          <w:p w14:paraId="05774D2A" w14:textId="77777777" w:rsidR="002D05E7" w:rsidRPr="00112425" w:rsidRDefault="002D05E7" w:rsidP="00600829">
            <w:pPr>
              <w:keepNext/>
              <w:keepLines/>
              <w:jc w:val="both"/>
              <w:rPr>
                <w:rFonts w:ascii="Tahoma" w:hAnsi="Tahoma" w:cs="Tahoma"/>
                <w:b/>
              </w:rPr>
            </w:pPr>
          </w:p>
        </w:tc>
        <w:tc>
          <w:tcPr>
            <w:tcW w:w="3685" w:type="dxa"/>
            <w:shd w:val="clear" w:color="auto" w:fill="auto"/>
          </w:tcPr>
          <w:p w14:paraId="4CD7F569" w14:textId="77777777" w:rsidR="002D05E7" w:rsidRPr="00112425" w:rsidRDefault="002D05E7" w:rsidP="00600829">
            <w:pPr>
              <w:keepNext/>
              <w:keepLines/>
              <w:jc w:val="both"/>
              <w:rPr>
                <w:rFonts w:ascii="Tahoma" w:hAnsi="Tahoma" w:cs="Tahoma"/>
                <w:b/>
              </w:rPr>
            </w:pPr>
          </w:p>
        </w:tc>
        <w:tc>
          <w:tcPr>
            <w:tcW w:w="1810" w:type="dxa"/>
            <w:shd w:val="clear" w:color="auto" w:fill="auto"/>
          </w:tcPr>
          <w:p w14:paraId="13EE9CFB" w14:textId="77777777" w:rsidR="002D05E7" w:rsidRPr="00112425" w:rsidRDefault="002D05E7" w:rsidP="00600829">
            <w:pPr>
              <w:keepNext/>
              <w:keepLines/>
              <w:jc w:val="both"/>
              <w:rPr>
                <w:rFonts w:ascii="Tahoma" w:hAnsi="Tahoma" w:cs="Tahoma"/>
                <w:b/>
              </w:rPr>
            </w:pPr>
          </w:p>
        </w:tc>
      </w:tr>
      <w:tr w:rsidR="002D05E7" w:rsidRPr="00112425" w14:paraId="3034935D" w14:textId="77777777" w:rsidTr="00DE3254">
        <w:tc>
          <w:tcPr>
            <w:tcW w:w="534" w:type="dxa"/>
            <w:shd w:val="clear" w:color="auto" w:fill="auto"/>
          </w:tcPr>
          <w:p w14:paraId="29A63BFD" w14:textId="77777777" w:rsidR="002D05E7" w:rsidRPr="00112425" w:rsidRDefault="002D05E7" w:rsidP="00600829">
            <w:pPr>
              <w:keepNext/>
              <w:keepLines/>
              <w:jc w:val="both"/>
              <w:rPr>
                <w:rFonts w:ascii="Tahoma" w:hAnsi="Tahoma" w:cs="Tahoma"/>
                <w:b/>
              </w:rPr>
            </w:pPr>
            <w:r w:rsidRPr="00112425">
              <w:rPr>
                <w:rFonts w:ascii="Tahoma" w:hAnsi="Tahoma" w:cs="Tahoma"/>
                <w:b/>
              </w:rPr>
              <w:t>…</w:t>
            </w:r>
          </w:p>
        </w:tc>
        <w:tc>
          <w:tcPr>
            <w:tcW w:w="3402" w:type="dxa"/>
            <w:shd w:val="clear" w:color="auto" w:fill="auto"/>
          </w:tcPr>
          <w:p w14:paraId="69581EBE" w14:textId="77777777" w:rsidR="002D05E7" w:rsidRPr="00112425" w:rsidRDefault="002D05E7" w:rsidP="00600829">
            <w:pPr>
              <w:keepNext/>
              <w:keepLines/>
              <w:jc w:val="both"/>
              <w:rPr>
                <w:rFonts w:ascii="Tahoma" w:hAnsi="Tahoma" w:cs="Tahoma"/>
                <w:b/>
              </w:rPr>
            </w:pPr>
          </w:p>
        </w:tc>
        <w:tc>
          <w:tcPr>
            <w:tcW w:w="3685" w:type="dxa"/>
            <w:shd w:val="clear" w:color="auto" w:fill="auto"/>
          </w:tcPr>
          <w:p w14:paraId="74A043F3" w14:textId="77777777" w:rsidR="002D05E7" w:rsidRPr="00112425" w:rsidRDefault="002D05E7" w:rsidP="00600829">
            <w:pPr>
              <w:keepNext/>
              <w:keepLines/>
              <w:jc w:val="both"/>
              <w:rPr>
                <w:rFonts w:ascii="Tahoma" w:hAnsi="Tahoma" w:cs="Tahoma"/>
                <w:b/>
              </w:rPr>
            </w:pPr>
          </w:p>
        </w:tc>
        <w:tc>
          <w:tcPr>
            <w:tcW w:w="1810" w:type="dxa"/>
            <w:shd w:val="clear" w:color="auto" w:fill="auto"/>
          </w:tcPr>
          <w:p w14:paraId="435BB4D1" w14:textId="77777777" w:rsidR="002D05E7" w:rsidRPr="00112425" w:rsidRDefault="002D05E7" w:rsidP="00600829">
            <w:pPr>
              <w:keepNext/>
              <w:keepLines/>
              <w:jc w:val="both"/>
              <w:rPr>
                <w:rFonts w:ascii="Tahoma" w:hAnsi="Tahoma" w:cs="Tahoma"/>
                <w:b/>
              </w:rPr>
            </w:pPr>
          </w:p>
        </w:tc>
      </w:tr>
    </w:tbl>
    <w:p w14:paraId="6C061DAA" w14:textId="77777777" w:rsidR="002D05E7" w:rsidRPr="00112425" w:rsidRDefault="002D05E7" w:rsidP="00600829">
      <w:pPr>
        <w:keepNext/>
        <w:keepLines/>
        <w:jc w:val="both"/>
        <w:rPr>
          <w:rFonts w:ascii="Tahoma" w:hAnsi="Tahoma" w:cs="Tahoma"/>
          <w:b/>
        </w:rPr>
      </w:pPr>
    </w:p>
    <w:p w14:paraId="41ACFC84" w14:textId="77777777" w:rsidR="002D05E7" w:rsidRPr="00112425" w:rsidRDefault="00722C27" w:rsidP="00600829">
      <w:pPr>
        <w:keepNext/>
        <w:keepLines/>
        <w:jc w:val="both"/>
        <w:rPr>
          <w:rFonts w:ascii="Tahoma" w:hAnsi="Tahoma" w:cs="Tahoma"/>
        </w:rPr>
      </w:pPr>
      <w:r w:rsidRPr="00112425">
        <w:rPr>
          <w:rFonts w:ascii="Tahoma" w:hAnsi="Tahoma" w:cs="Tahoma"/>
          <w:b/>
        </w:rPr>
        <w:br w:type="page"/>
      </w:r>
      <w:r w:rsidR="002D05E7" w:rsidRPr="00112425">
        <w:rPr>
          <w:rFonts w:ascii="Tahoma" w:hAnsi="Tahoma" w:cs="Tahoma"/>
          <w:b/>
        </w:rPr>
        <w:lastRenderedPageBreak/>
        <w:t>IZJAVLJAMO</w:t>
      </w:r>
      <w:r w:rsidR="002D05E7" w:rsidRPr="00112425">
        <w:rPr>
          <w:rFonts w:ascii="Tahoma" w:hAnsi="Tahoma" w:cs="Tahoma"/>
        </w:rPr>
        <w:t xml:space="preserve">, da so skladno z določbami zakona, ki ureja gospodarske družbe, </w:t>
      </w:r>
      <w:r w:rsidR="002D05E7" w:rsidRPr="00112425">
        <w:rPr>
          <w:rFonts w:ascii="Tahoma" w:hAnsi="Tahoma" w:cs="Tahoma"/>
          <w:u w:val="single"/>
        </w:rPr>
        <w:t>povezane družbe</w:t>
      </w:r>
      <w:r w:rsidR="002D05E7" w:rsidRPr="00112425">
        <w:rPr>
          <w:rFonts w:ascii="Tahoma" w:hAnsi="Tahoma" w:cs="Tahoma"/>
        </w:rPr>
        <w:t xml:space="preserve"> z zgoraj navedenim </w:t>
      </w:r>
      <w:r w:rsidR="001B1358" w:rsidRPr="00112425">
        <w:rPr>
          <w:rFonts w:ascii="Tahoma" w:hAnsi="Tahoma" w:cs="Tahoma"/>
        </w:rPr>
        <w:t>gospodarskim subjektom</w:t>
      </w:r>
      <w:r w:rsidR="002D05E7" w:rsidRPr="00112425">
        <w:rPr>
          <w:rFonts w:ascii="Tahoma" w:hAnsi="Tahoma" w:cs="Tahoma"/>
        </w:rPr>
        <w:t>, naslednji gospodarski subjekti:</w:t>
      </w:r>
    </w:p>
    <w:p w14:paraId="2460343D" w14:textId="77777777" w:rsidR="002D05E7" w:rsidRPr="00112425" w:rsidRDefault="002D05E7" w:rsidP="00600829">
      <w:pPr>
        <w:keepNext/>
        <w:keepLine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3"/>
      </w:tblGrid>
      <w:tr w:rsidR="002D05E7" w:rsidRPr="00112425" w14:paraId="295BE7E5" w14:textId="77777777" w:rsidTr="00DE3254">
        <w:tc>
          <w:tcPr>
            <w:tcW w:w="533" w:type="dxa"/>
            <w:shd w:val="clear" w:color="auto" w:fill="auto"/>
          </w:tcPr>
          <w:p w14:paraId="19C0CB4C" w14:textId="77777777" w:rsidR="002D05E7" w:rsidRPr="00112425" w:rsidRDefault="002D05E7" w:rsidP="00600829">
            <w:pPr>
              <w:keepNext/>
              <w:keepLines/>
              <w:jc w:val="both"/>
              <w:rPr>
                <w:rFonts w:ascii="Tahoma" w:hAnsi="Tahoma" w:cs="Tahoma"/>
                <w:b/>
              </w:rPr>
            </w:pPr>
            <w:r w:rsidRPr="00112425">
              <w:rPr>
                <w:rFonts w:ascii="Tahoma" w:hAnsi="Tahoma" w:cs="Tahoma"/>
                <w:b/>
              </w:rPr>
              <w:t>Št.</w:t>
            </w:r>
          </w:p>
        </w:tc>
        <w:tc>
          <w:tcPr>
            <w:tcW w:w="3376" w:type="dxa"/>
            <w:shd w:val="clear" w:color="auto" w:fill="auto"/>
          </w:tcPr>
          <w:p w14:paraId="1443F2DC" w14:textId="77777777" w:rsidR="002D05E7" w:rsidRPr="00112425" w:rsidRDefault="002D05E7" w:rsidP="00600829">
            <w:pPr>
              <w:keepNext/>
              <w:keepLines/>
              <w:jc w:val="both"/>
              <w:rPr>
                <w:rFonts w:ascii="Tahoma" w:hAnsi="Tahoma" w:cs="Tahoma"/>
                <w:b/>
              </w:rPr>
            </w:pPr>
            <w:r w:rsidRPr="00112425">
              <w:rPr>
                <w:rFonts w:ascii="Tahoma" w:hAnsi="Tahoma" w:cs="Tahoma"/>
                <w:b/>
              </w:rPr>
              <w:t xml:space="preserve">Naziv </w:t>
            </w:r>
          </w:p>
        </w:tc>
        <w:tc>
          <w:tcPr>
            <w:tcW w:w="3657" w:type="dxa"/>
            <w:shd w:val="clear" w:color="auto" w:fill="auto"/>
          </w:tcPr>
          <w:p w14:paraId="0DC8AA02" w14:textId="77777777" w:rsidR="002D05E7" w:rsidRPr="00112425" w:rsidRDefault="002D05E7" w:rsidP="00600829">
            <w:pPr>
              <w:keepNext/>
              <w:keepLines/>
              <w:jc w:val="both"/>
              <w:rPr>
                <w:rFonts w:ascii="Tahoma" w:hAnsi="Tahoma" w:cs="Tahoma"/>
                <w:b/>
              </w:rPr>
            </w:pPr>
            <w:r w:rsidRPr="00112425">
              <w:rPr>
                <w:rFonts w:ascii="Tahoma" w:hAnsi="Tahoma" w:cs="Tahoma"/>
                <w:b/>
              </w:rPr>
              <w:t xml:space="preserve">Sedež </w:t>
            </w:r>
          </w:p>
        </w:tc>
        <w:tc>
          <w:tcPr>
            <w:tcW w:w="1865" w:type="dxa"/>
            <w:shd w:val="clear" w:color="auto" w:fill="auto"/>
          </w:tcPr>
          <w:p w14:paraId="662EB829" w14:textId="77777777" w:rsidR="002D05E7" w:rsidRPr="00112425" w:rsidRDefault="002D05E7" w:rsidP="00600829">
            <w:pPr>
              <w:keepNext/>
              <w:keepLines/>
              <w:jc w:val="both"/>
              <w:rPr>
                <w:rFonts w:ascii="Tahoma" w:hAnsi="Tahoma" w:cs="Tahoma"/>
                <w:b/>
              </w:rPr>
            </w:pPr>
            <w:r w:rsidRPr="00112425">
              <w:rPr>
                <w:rFonts w:ascii="Tahoma" w:hAnsi="Tahoma" w:cs="Tahoma"/>
                <w:b/>
              </w:rPr>
              <w:t>Matična številka</w:t>
            </w:r>
          </w:p>
        </w:tc>
      </w:tr>
      <w:tr w:rsidR="002D05E7" w:rsidRPr="00112425" w14:paraId="0C55AAA1" w14:textId="77777777" w:rsidTr="00DE3254">
        <w:tc>
          <w:tcPr>
            <w:tcW w:w="533" w:type="dxa"/>
            <w:shd w:val="clear" w:color="auto" w:fill="auto"/>
          </w:tcPr>
          <w:p w14:paraId="45DBFE5A" w14:textId="77777777" w:rsidR="002D05E7" w:rsidRPr="00112425" w:rsidRDefault="002D05E7" w:rsidP="00600829">
            <w:pPr>
              <w:keepNext/>
              <w:keepLines/>
              <w:jc w:val="both"/>
              <w:rPr>
                <w:rFonts w:ascii="Tahoma" w:hAnsi="Tahoma" w:cs="Tahoma"/>
                <w:b/>
              </w:rPr>
            </w:pPr>
            <w:r w:rsidRPr="00112425">
              <w:rPr>
                <w:rFonts w:ascii="Tahoma" w:hAnsi="Tahoma" w:cs="Tahoma"/>
                <w:b/>
              </w:rPr>
              <w:t>1.</w:t>
            </w:r>
          </w:p>
        </w:tc>
        <w:tc>
          <w:tcPr>
            <w:tcW w:w="3376" w:type="dxa"/>
            <w:shd w:val="clear" w:color="auto" w:fill="auto"/>
          </w:tcPr>
          <w:p w14:paraId="23B9AB72" w14:textId="77777777" w:rsidR="002D05E7" w:rsidRPr="00112425" w:rsidRDefault="002D05E7" w:rsidP="00600829">
            <w:pPr>
              <w:keepNext/>
              <w:keepLines/>
              <w:jc w:val="both"/>
              <w:rPr>
                <w:rFonts w:ascii="Tahoma" w:hAnsi="Tahoma" w:cs="Tahoma"/>
                <w:b/>
              </w:rPr>
            </w:pPr>
          </w:p>
        </w:tc>
        <w:tc>
          <w:tcPr>
            <w:tcW w:w="3657" w:type="dxa"/>
            <w:shd w:val="clear" w:color="auto" w:fill="auto"/>
          </w:tcPr>
          <w:p w14:paraId="24F30BB5" w14:textId="77777777" w:rsidR="002D05E7" w:rsidRPr="00112425" w:rsidRDefault="002D05E7" w:rsidP="00600829">
            <w:pPr>
              <w:keepNext/>
              <w:keepLines/>
              <w:jc w:val="both"/>
              <w:rPr>
                <w:rFonts w:ascii="Tahoma" w:hAnsi="Tahoma" w:cs="Tahoma"/>
                <w:b/>
              </w:rPr>
            </w:pPr>
          </w:p>
        </w:tc>
        <w:tc>
          <w:tcPr>
            <w:tcW w:w="1865" w:type="dxa"/>
            <w:shd w:val="clear" w:color="auto" w:fill="auto"/>
          </w:tcPr>
          <w:p w14:paraId="1B14E9AF" w14:textId="77777777" w:rsidR="002D05E7" w:rsidRPr="00112425" w:rsidRDefault="002D05E7" w:rsidP="00600829">
            <w:pPr>
              <w:keepNext/>
              <w:keepLines/>
              <w:jc w:val="both"/>
              <w:rPr>
                <w:rFonts w:ascii="Tahoma" w:hAnsi="Tahoma" w:cs="Tahoma"/>
                <w:b/>
              </w:rPr>
            </w:pPr>
          </w:p>
        </w:tc>
      </w:tr>
      <w:tr w:rsidR="002D05E7" w:rsidRPr="00112425" w14:paraId="74B17059" w14:textId="77777777" w:rsidTr="00DE3254">
        <w:tc>
          <w:tcPr>
            <w:tcW w:w="533" w:type="dxa"/>
            <w:shd w:val="clear" w:color="auto" w:fill="auto"/>
          </w:tcPr>
          <w:p w14:paraId="4D7FA3FA" w14:textId="77777777" w:rsidR="002D05E7" w:rsidRPr="00112425" w:rsidRDefault="002D05E7" w:rsidP="00600829">
            <w:pPr>
              <w:keepNext/>
              <w:keepLines/>
              <w:jc w:val="both"/>
              <w:rPr>
                <w:rFonts w:ascii="Tahoma" w:hAnsi="Tahoma" w:cs="Tahoma"/>
                <w:b/>
              </w:rPr>
            </w:pPr>
            <w:r w:rsidRPr="00112425">
              <w:rPr>
                <w:rFonts w:ascii="Tahoma" w:hAnsi="Tahoma" w:cs="Tahoma"/>
                <w:b/>
              </w:rPr>
              <w:t>2.</w:t>
            </w:r>
          </w:p>
        </w:tc>
        <w:tc>
          <w:tcPr>
            <w:tcW w:w="3376" w:type="dxa"/>
            <w:shd w:val="clear" w:color="auto" w:fill="auto"/>
          </w:tcPr>
          <w:p w14:paraId="34C27E38" w14:textId="77777777" w:rsidR="002D05E7" w:rsidRPr="00112425" w:rsidRDefault="002D05E7" w:rsidP="00600829">
            <w:pPr>
              <w:keepNext/>
              <w:keepLines/>
              <w:jc w:val="both"/>
              <w:rPr>
                <w:rFonts w:ascii="Tahoma" w:hAnsi="Tahoma" w:cs="Tahoma"/>
                <w:b/>
              </w:rPr>
            </w:pPr>
          </w:p>
        </w:tc>
        <w:tc>
          <w:tcPr>
            <w:tcW w:w="3657" w:type="dxa"/>
            <w:shd w:val="clear" w:color="auto" w:fill="auto"/>
          </w:tcPr>
          <w:p w14:paraId="2471005D" w14:textId="77777777" w:rsidR="002D05E7" w:rsidRPr="00112425" w:rsidRDefault="002D05E7" w:rsidP="00600829">
            <w:pPr>
              <w:keepNext/>
              <w:keepLines/>
              <w:jc w:val="both"/>
              <w:rPr>
                <w:rFonts w:ascii="Tahoma" w:hAnsi="Tahoma" w:cs="Tahoma"/>
                <w:b/>
              </w:rPr>
            </w:pPr>
          </w:p>
        </w:tc>
        <w:tc>
          <w:tcPr>
            <w:tcW w:w="1865" w:type="dxa"/>
            <w:shd w:val="clear" w:color="auto" w:fill="auto"/>
          </w:tcPr>
          <w:p w14:paraId="1E27B758" w14:textId="77777777" w:rsidR="002D05E7" w:rsidRPr="00112425" w:rsidRDefault="002D05E7" w:rsidP="00600829">
            <w:pPr>
              <w:keepNext/>
              <w:keepLines/>
              <w:jc w:val="both"/>
              <w:rPr>
                <w:rFonts w:ascii="Tahoma" w:hAnsi="Tahoma" w:cs="Tahoma"/>
                <w:b/>
              </w:rPr>
            </w:pPr>
          </w:p>
        </w:tc>
      </w:tr>
      <w:tr w:rsidR="002D05E7" w:rsidRPr="00112425" w14:paraId="652CE375" w14:textId="77777777" w:rsidTr="00DE3254">
        <w:tc>
          <w:tcPr>
            <w:tcW w:w="533" w:type="dxa"/>
            <w:shd w:val="clear" w:color="auto" w:fill="auto"/>
          </w:tcPr>
          <w:p w14:paraId="56300E2D" w14:textId="77777777" w:rsidR="002D05E7" w:rsidRPr="00112425" w:rsidRDefault="002D05E7" w:rsidP="00600829">
            <w:pPr>
              <w:keepNext/>
              <w:keepLines/>
              <w:jc w:val="both"/>
              <w:rPr>
                <w:rFonts w:ascii="Tahoma" w:hAnsi="Tahoma" w:cs="Tahoma"/>
                <w:b/>
              </w:rPr>
            </w:pPr>
            <w:r w:rsidRPr="00112425">
              <w:rPr>
                <w:rFonts w:ascii="Tahoma" w:hAnsi="Tahoma" w:cs="Tahoma"/>
                <w:b/>
              </w:rPr>
              <w:t>3.</w:t>
            </w:r>
          </w:p>
        </w:tc>
        <w:tc>
          <w:tcPr>
            <w:tcW w:w="3376" w:type="dxa"/>
            <w:shd w:val="clear" w:color="auto" w:fill="auto"/>
          </w:tcPr>
          <w:p w14:paraId="0C9CBA54" w14:textId="77777777" w:rsidR="002D05E7" w:rsidRPr="00112425" w:rsidRDefault="002D05E7" w:rsidP="00600829">
            <w:pPr>
              <w:keepNext/>
              <w:keepLines/>
              <w:jc w:val="both"/>
              <w:rPr>
                <w:rFonts w:ascii="Tahoma" w:hAnsi="Tahoma" w:cs="Tahoma"/>
                <w:b/>
              </w:rPr>
            </w:pPr>
          </w:p>
        </w:tc>
        <w:tc>
          <w:tcPr>
            <w:tcW w:w="3657" w:type="dxa"/>
            <w:shd w:val="clear" w:color="auto" w:fill="auto"/>
          </w:tcPr>
          <w:p w14:paraId="73A4E428" w14:textId="77777777" w:rsidR="002D05E7" w:rsidRPr="00112425" w:rsidRDefault="002D05E7" w:rsidP="00600829">
            <w:pPr>
              <w:keepNext/>
              <w:keepLines/>
              <w:jc w:val="both"/>
              <w:rPr>
                <w:rFonts w:ascii="Tahoma" w:hAnsi="Tahoma" w:cs="Tahoma"/>
                <w:b/>
              </w:rPr>
            </w:pPr>
          </w:p>
        </w:tc>
        <w:tc>
          <w:tcPr>
            <w:tcW w:w="1865" w:type="dxa"/>
            <w:shd w:val="clear" w:color="auto" w:fill="auto"/>
          </w:tcPr>
          <w:p w14:paraId="17D1C2DA" w14:textId="77777777" w:rsidR="002D05E7" w:rsidRPr="00112425" w:rsidRDefault="002D05E7" w:rsidP="00600829">
            <w:pPr>
              <w:keepNext/>
              <w:keepLines/>
              <w:jc w:val="both"/>
              <w:rPr>
                <w:rFonts w:ascii="Tahoma" w:hAnsi="Tahoma" w:cs="Tahoma"/>
                <w:b/>
              </w:rPr>
            </w:pPr>
          </w:p>
        </w:tc>
      </w:tr>
      <w:tr w:rsidR="002D05E7" w:rsidRPr="00112425" w14:paraId="216C7EC5" w14:textId="77777777" w:rsidTr="00DE3254">
        <w:tc>
          <w:tcPr>
            <w:tcW w:w="533" w:type="dxa"/>
            <w:shd w:val="clear" w:color="auto" w:fill="auto"/>
          </w:tcPr>
          <w:p w14:paraId="061EFD8A" w14:textId="77777777" w:rsidR="002D05E7" w:rsidRPr="00112425" w:rsidRDefault="002D05E7" w:rsidP="00600829">
            <w:pPr>
              <w:keepNext/>
              <w:keepLines/>
              <w:jc w:val="both"/>
              <w:rPr>
                <w:rFonts w:ascii="Tahoma" w:hAnsi="Tahoma" w:cs="Tahoma"/>
                <w:b/>
              </w:rPr>
            </w:pPr>
            <w:r w:rsidRPr="00112425">
              <w:rPr>
                <w:rFonts w:ascii="Tahoma" w:hAnsi="Tahoma" w:cs="Tahoma"/>
                <w:b/>
              </w:rPr>
              <w:t>….</w:t>
            </w:r>
          </w:p>
        </w:tc>
        <w:tc>
          <w:tcPr>
            <w:tcW w:w="3376" w:type="dxa"/>
            <w:shd w:val="clear" w:color="auto" w:fill="auto"/>
          </w:tcPr>
          <w:p w14:paraId="6DF1382C" w14:textId="77777777" w:rsidR="002D05E7" w:rsidRPr="00112425" w:rsidRDefault="002D05E7" w:rsidP="00600829">
            <w:pPr>
              <w:keepNext/>
              <w:keepLines/>
              <w:jc w:val="both"/>
              <w:rPr>
                <w:rFonts w:ascii="Tahoma" w:hAnsi="Tahoma" w:cs="Tahoma"/>
                <w:b/>
              </w:rPr>
            </w:pPr>
          </w:p>
        </w:tc>
        <w:tc>
          <w:tcPr>
            <w:tcW w:w="3657" w:type="dxa"/>
            <w:shd w:val="clear" w:color="auto" w:fill="auto"/>
          </w:tcPr>
          <w:p w14:paraId="5A04F428" w14:textId="77777777" w:rsidR="002D05E7" w:rsidRPr="00112425" w:rsidRDefault="002D05E7" w:rsidP="00600829">
            <w:pPr>
              <w:keepNext/>
              <w:keepLines/>
              <w:jc w:val="both"/>
              <w:rPr>
                <w:rFonts w:ascii="Tahoma" w:hAnsi="Tahoma" w:cs="Tahoma"/>
                <w:b/>
              </w:rPr>
            </w:pPr>
          </w:p>
        </w:tc>
        <w:tc>
          <w:tcPr>
            <w:tcW w:w="1865" w:type="dxa"/>
            <w:shd w:val="clear" w:color="auto" w:fill="auto"/>
          </w:tcPr>
          <w:p w14:paraId="0B178C42" w14:textId="77777777" w:rsidR="002D05E7" w:rsidRPr="00112425" w:rsidRDefault="002D05E7" w:rsidP="00600829">
            <w:pPr>
              <w:keepNext/>
              <w:keepLines/>
              <w:jc w:val="both"/>
              <w:rPr>
                <w:rFonts w:ascii="Tahoma" w:hAnsi="Tahoma" w:cs="Tahoma"/>
                <w:b/>
              </w:rPr>
            </w:pPr>
          </w:p>
        </w:tc>
      </w:tr>
    </w:tbl>
    <w:p w14:paraId="5A480748" w14:textId="77777777" w:rsidR="001B1358" w:rsidRPr="00112425" w:rsidRDefault="001B1358" w:rsidP="00600829">
      <w:pPr>
        <w:keepNext/>
        <w:keepLines/>
        <w:jc w:val="both"/>
        <w:rPr>
          <w:rFonts w:ascii="Tahoma" w:hAnsi="Tahoma" w:cs="Tahoma"/>
        </w:rPr>
      </w:pPr>
    </w:p>
    <w:p w14:paraId="184C4C72" w14:textId="77777777" w:rsidR="002D05E7" w:rsidRPr="00112425" w:rsidRDefault="002D05E7" w:rsidP="00600829">
      <w:pPr>
        <w:keepNext/>
        <w:keepLines/>
        <w:jc w:val="both"/>
        <w:rPr>
          <w:rFonts w:ascii="Tahoma" w:hAnsi="Tahoma" w:cs="Tahoma"/>
        </w:rPr>
      </w:pPr>
      <w:r w:rsidRPr="00112425">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21D6B7C" w14:textId="77777777" w:rsidR="002D05E7" w:rsidRPr="00112425" w:rsidRDefault="002D05E7" w:rsidP="00600829">
      <w:pPr>
        <w:keepNext/>
        <w:keepLines/>
        <w:jc w:val="both"/>
        <w:rPr>
          <w:rFonts w:ascii="Tahoma" w:hAnsi="Tahoma" w:cs="Tahoma"/>
        </w:rPr>
      </w:pPr>
    </w:p>
    <w:p w14:paraId="7DB1451E" w14:textId="77777777" w:rsidR="002D05E7" w:rsidRPr="00112425" w:rsidRDefault="002D05E7" w:rsidP="00600829">
      <w:pPr>
        <w:keepNext/>
        <w:keepLines/>
        <w:jc w:val="both"/>
        <w:rPr>
          <w:rFonts w:ascii="Tahoma" w:hAnsi="Tahoma" w:cs="Tahoma"/>
        </w:rPr>
      </w:pPr>
      <w:r w:rsidRPr="00112425">
        <w:rPr>
          <w:rFonts w:ascii="Tahoma" w:hAnsi="Tahoma" w:cs="Tahoma"/>
        </w:rPr>
        <w:t xml:space="preserve">S podpisom te izjave jamčim za točnost in resničnost podatkov ter se zavedam, da je </w:t>
      </w:r>
      <w:r w:rsidR="009D030E" w:rsidRPr="00112425">
        <w:rPr>
          <w:rFonts w:ascii="Tahoma" w:hAnsi="Tahoma" w:cs="Tahoma"/>
        </w:rPr>
        <w:t>pogodba</w:t>
      </w:r>
      <w:r w:rsidRPr="00112425">
        <w:rPr>
          <w:rFonts w:ascii="Tahoma" w:hAnsi="Tahoma" w:cs="Tahoma"/>
        </w:rPr>
        <w:t xml:space="preserve"> v primeru lažne izjave ali neresničnih podatkov o dejstvih v izjavi ničn</w:t>
      </w:r>
      <w:r w:rsidR="009D030E" w:rsidRPr="00112425">
        <w:rPr>
          <w:rFonts w:ascii="Tahoma" w:hAnsi="Tahoma" w:cs="Tahoma"/>
        </w:rPr>
        <w:t>a</w:t>
      </w:r>
      <w:r w:rsidRPr="00112425">
        <w:rPr>
          <w:rFonts w:ascii="Tahoma" w:hAnsi="Tahoma" w:cs="Tahoma"/>
        </w:rPr>
        <w:t>. Zavezujem se, da bom naročnika obvestil o vsaki spremembi posredovanih podatkov.</w:t>
      </w:r>
    </w:p>
    <w:p w14:paraId="14B57E45" w14:textId="77777777" w:rsidR="002D05E7" w:rsidRPr="00112425" w:rsidRDefault="002D05E7" w:rsidP="00600829">
      <w:pPr>
        <w:keepNext/>
        <w:keepLines/>
        <w:jc w:val="both"/>
        <w:rPr>
          <w:rFonts w:ascii="Tahoma" w:hAnsi="Tahoma" w:cs="Tahoma"/>
          <w:b/>
        </w:rPr>
      </w:pPr>
    </w:p>
    <w:p w14:paraId="11B9E5FA" w14:textId="77777777" w:rsidR="002D05E7" w:rsidRPr="00112425" w:rsidRDefault="002D05E7" w:rsidP="00600829">
      <w:pPr>
        <w:keepNext/>
        <w:keepLines/>
        <w:jc w:val="both"/>
        <w:rPr>
          <w:rFonts w:ascii="Tahoma" w:hAnsi="Tahoma" w:cs="Tahoma"/>
          <w:i/>
          <w:u w:val="single"/>
        </w:rPr>
      </w:pPr>
    </w:p>
    <w:p w14:paraId="23B8512F" w14:textId="77777777" w:rsidR="002D05E7" w:rsidRPr="00112425" w:rsidRDefault="002D05E7" w:rsidP="00600829">
      <w:pPr>
        <w:keepNext/>
        <w:keepLines/>
        <w:jc w:val="both"/>
        <w:rPr>
          <w:rFonts w:ascii="Tahoma" w:hAnsi="Tahoma" w:cs="Tahoma"/>
          <w:i/>
          <w:u w:val="single"/>
        </w:rPr>
      </w:pPr>
      <w:r w:rsidRPr="00112425">
        <w:rPr>
          <w:rFonts w:ascii="Tahoma" w:hAnsi="Tahoma" w:cs="Tahoma"/>
          <w:i/>
          <w:u w:val="single"/>
        </w:rPr>
        <w:t>Vse izjave podajamo pod kazensko in materialno odgovornostjo.</w:t>
      </w:r>
    </w:p>
    <w:p w14:paraId="710F35BD" w14:textId="77777777" w:rsidR="002D05E7" w:rsidRPr="00112425" w:rsidRDefault="002D05E7" w:rsidP="00600829">
      <w:pPr>
        <w:keepNext/>
        <w:keepLines/>
        <w:jc w:val="both"/>
        <w:rPr>
          <w:rFonts w:ascii="Tahoma" w:hAnsi="Tahoma" w:cs="Tahoma"/>
          <w:b/>
        </w:rPr>
      </w:pPr>
    </w:p>
    <w:p w14:paraId="6F8D804E" w14:textId="77777777" w:rsidR="002D05E7" w:rsidRPr="00112425" w:rsidRDefault="002D05E7" w:rsidP="00600829">
      <w:pPr>
        <w:keepNext/>
        <w:keepLines/>
        <w:jc w:val="both"/>
        <w:rPr>
          <w:rFonts w:ascii="Tahoma" w:hAnsi="Tahoma" w:cs="Tahoma"/>
          <w:b/>
        </w:rPr>
      </w:pPr>
    </w:p>
    <w:p w14:paraId="228018DD" w14:textId="77777777" w:rsidR="002D05E7" w:rsidRPr="00112425" w:rsidRDefault="002D05E7" w:rsidP="00600829">
      <w:pPr>
        <w:keepNext/>
        <w:keepLines/>
        <w:jc w:val="both"/>
        <w:rPr>
          <w:rFonts w:ascii="Tahoma" w:hAnsi="Tahoma" w:cs="Tahoma"/>
          <w:b/>
        </w:rPr>
      </w:pPr>
    </w:p>
    <w:p w14:paraId="274698C0" w14:textId="77777777" w:rsidR="002D05E7" w:rsidRPr="00112425" w:rsidRDefault="002D05E7" w:rsidP="00600829">
      <w:pPr>
        <w:keepNext/>
        <w:keepLines/>
        <w:jc w:val="both"/>
        <w:rPr>
          <w:rFonts w:ascii="Tahoma" w:hAnsi="Tahoma" w:cs="Tahoma"/>
          <w:b/>
        </w:rPr>
      </w:pPr>
      <w:r w:rsidRPr="00112425">
        <w:rPr>
          <w:rFonts w:ascii="Tahoma" w:hAnsi="Tahoma" w:cs="Tahoma"/>
          <w:b/>
        </w:rPr>
        <w:t>__________________________                                    _____________________________</w:t>
      </w:r>
    </w:p>
    <w:p w14:paraId="5A5EB5A5" w14:textId="77777777" w:rsidR="002D05E7" w:rsidRPr="00112425" w:rsidRDefault="002D05E7" w:rsidP="00600829">
      <w:pPr>
        <w:keepNext/>
        <w:keepLines/>
        <w:jc w:val="both"/>
        <w:rPr>
          <w:rFonts w:ascii="Tahoma" w:hAnsi="Tahoma" w:cs="Tahoma"/>
        </w:rPr>
      </w:pPr>
      <w:r w:rsidRPr="00112425">
        <w:rPr>
          <w:rFonts w:ascii="Tahoma" w:hAnsi="Tahoma" w:cs="Tahoma"/>
        </w:rPr>
        <w:t>(Kraj in datum)                                         Žig                      (</w:t>
      </w:r>
      <w:r w:rsidR="001B1358" w:rsidRPr="00112425">
        <w:rPr>
          <w:rFonts w:ascii="Tahoma" w:hAnsi="Tahoma" w:cs="Tahoma"/>
          <w:snapToGrid w:val="0"/>
          <w:color w:val="000000"/>
        </w:rPr>
        <w:t>Naziv in podpis gospodarskega subjekta</w:t>
      </w:r>
      <w:r w:rsidRPr="00112425">
        <w:rPr>
          <w:rFonts w:ascii="Tahoma" w:hAnsi="Tahoma" w:cs="Tahoma"/>
        </w:rPr>
        <w:t xml:space="preserve">) </w:t>
      </w:r>
    </w:p>
    <w:p w14:paraId="7E6B681C" w14:textId="77777777" w:rsidR="002D05E7" w:rsidRPr="00112425" w:rsidRDefault="002D05E7" w:rsidP="00600829">
      <w:pPr>
        <w:keepNext/>
        <w:keepLines/>
        <w:tabs>
          <w:tab w:val="left" w:pos="284"/>
        </w:tabs>
        <w:jc w:val="both"/>
        <w:rPr>
          <w:rFonts w:ascii="Tahoma" w:hAnsi="Tahoma" w:cs="Tahoma"/>
        </w:rPr>
      </w:pPr>
    </w:p>
    <w:p w14:paraId="7985ECF5" w14:textId="77777777" w:rsidR="002D05E7" w:rsidRPr="00112425" w:rsidRDefault="002D05E7" w:rsidP="00600829">
      <w:pPr>
        <w:keepNext/>
        <w:keepLines/>
        <w:tabs>
          <w:tab w:val="left" w:pos="284"/>
        </w:tabs>
        <w:jc w:val="both"/>
        <w:rPr>
          <w:rFonts w:ascii="Tahoma" w:hAnsi="Tahoma" w:cs="Tahoma"/>
        </w:rPr>
      </w:pPr>
    </w:p>
    <w:p w14:paraId="21E07DB3" w14:textId="77777777" w:rsidR="002D05E7" w:rsidRPr="00112425" w:rsidRDefault="002D05E7" w:rsidP="00600829">
      <w:pPr>
        <w:keepNext/>
        <w:keepLines/>
        <w:tabs>
          <w:tab w:val="left" w:pos="284"/>
        </w:tabs>
        <w:jc w:val="both"/>
        <w:rPr>
          <w:rFonts w:ascii="Tahoma" w:hAnsi="Tahoma" w:cs="Tahoma"/>
        </w:rPr>
      </w:pPr>
    </w:p>
    <w:p w14:paraId="3C42F7E5" w14:textId="77777777" w:rsidR="002D05E7" w:rsidRPr="00112425" w:rsidRDefault="002D05E7" w:rsidP="00600829">
      <w:pPr>
        <w:keepNext/>
        <w:keepLines/>
        <w:tabs>
          <w:tab w:val="left" w:pos="284"/>
        </w:tabs>
        <w:jc w:val="both"/>
        <w:rPr>
          <w:rFonts w:ascii="Tahoma" w:hAnsi="Tahoma" w:cs="Tahoma"/>
        </w:rPr>
      </w:pPr>
    </w:p>
    <w:p w14:paraId="702CEB0C" w14:textId="77777777" w:rsidR="001B1358" w:rsidRPr="00112425" w:rsidRDefault="001B1358" w:rsidP="00600829">
      <w:pPr>
        <w:keepNext/>
        <w:keepLines/>
        <w:tabs>
          <w:tab w:val="left" w:pos="284"/>
        </w:tabs>
        <w:jc w:val="both"/>
        <w:rPr>
          <w:rFonts w:ascii="Tahoma" w:hAnsi="Tahoma" w:cs="Tahoma"/>
        </w:rPr>
      </w:pPr>
    </w:p>
    <w:p w14:paraId="064229EB" w14:textId="77777777" w:rsidR="001B1358" w:rsidRPr="00112425" w:rsidRDefault="001B1358" w:rsidP="00600829">
      <w:pPr>
        <w:keepNext/>
        <w:keepLines/>
        <w:tabs>
          <w:tab w:val="left" w:pos="284"/>
        </w:tabs>
        <w:jc w:val="both"/>
        <w:rPr>
          <w:rFonts w:ascii="Tahoma" w:hAnsi="Tahoma" w:cs="Tahoma"/>
        </w:rPr>
      </w:pPr>
    </w:p>
    <w:p w14:paraId="334EC7E8" w14:textId="77777777" w:rsidR="00C51C0F" w:rsidRPr="00112425" w:rsidRDefault="004C79F4" w:rsidP="00600829">
      <w:pPr>
        <w:keepNext/>
        <w:keepLines/>
        <w:spacing w:after="40"/>
        <w:jc w:val="both"/>
        <w:rPr>
          <w:rFonts w:ascii="Tahoma" w:hAnsi="Tahoma" w:cs="Tahoma"/>
          <w:b/>
          <w:i/>
          <w:sz w:val="18"/>
          <w:szCs w:val="18"/>
          <w:u w:val="single"/>
        </w:rPr>
      </w:pPr>
      <w:r>
        <w:rPr>
          <w:rFonts w:ascii="Tahoma" w:hAnsi="Tahoma" w:cs="Tahoma"/>
          <w:b/>
          <w:i/>
          <w:sz w:val="18"/>
          <w:szCs w:val="18"/>
          <w:u w:val="single"/>
        </w:rPr>
        <w:t>Navodilo:</w:t>
      </w:r>
      <w:r w:rsidR="00C51C0F" w:rsidRPr="00112425">
        <w:rPr>
          <w:rFonts w:ascii="Tahoma" w:hAnsi="Tahoma" w:cs="Tahoma"/>
          <w:b/>
          <w:i/>
          <w:sz w:val="18"/>
          <w:szCs w:val="18"/>
          <w:u w:val="single"/>
        </w:rPr>
        <w:t xml:space="preserve"> </w:t>
      </w:r>
      <w:r w:rsidR="00C51C0F" w:rsidRPr="00112425">
        <w:rPr>
          <w:rFonts w:ascii="Tahoma" w:hAnsi="Tahoma" w:cs="Tahoma"/>
          <w:i/>
          <w:iCs/>
          <w:sz w:val="18"/>
          <w:szCs w:val="22"/>
        </w:rPr>
        <w:t xml:space="preserve">Izjavo izpolni in podpiše </w:t>
      </w:r>
      <w:r w:rsidR="00C51C0F" w:rsidRPr="00112425">
        <w:rPr>
          <w:rFonts w:ascii="Tahoma" w:hAnsi="Tahoma" w:cs="Tahoma"/>
          <w:i/>
          <w:iCs/>
          <w:sz w:val="18"/>
          <w:szCs w:val="22"/>
          <w:u w:val="single"/>
        </w:rPr>
        <w:t>ponudnik</w:t>
      </w:r>
      <w:r w:rsidR="00C51C0F" w:rsidRPr="00112425">
        <w:rPr>
          <w:rFonts w:ascii="Tahoma" w:hAnsi="Tahoma" w:cs="Tahoma"/>
          <w:i/>
          <w:iCs/>
          <w:sz w:val="18"/>
          <w:szCs w:val="22"/>
        </w:rPr>
        <w:t xml:space="preserve">, kot tudi vsi </w:t>
      </w:r>
      <w:r w:rsidR="00C51C0F" w:rsidRPr="00112425">
        <w:rPr>
          <w:rFonts w:ascii="Tahoma" w:hAnsi="Tahoma" w:cs="Tahoma"/>
          <w:i/>
          <w:iCs/>
          <w:sz w:val="18"/>
          <w:szCs w:val="22"/>
          <w:u w:val="single"/>
        </w:rPr>
        <w:t>posamezni člani skupine ponudnikov</w:t>
      </w:r>
      <w:r w:rsidR="00C51C0F" w:rsidRPr="00112425">
        <w:rPr>
          <w:rFonts w:ascii="Tahoma" w:hAnsi="Tahoma" w:cs="Tahoma"/>
          <w:i/>
          <w:iCs/>
          <w:sz w:val="18"/>
          <w:szCs w:val="22"/>
        </w:rPr>
        <w:t xml:space="preserve"> (partnerji) v primeru skupne ponudbe, ter vsi morebitni </w:t>
      </w:r>
      <w:r w:rsidR="00C51C0F" w:rsidRPr="00112425">
        <w:rPr>
          <w:rFonts w:ascii="Tahoma" w:hAnsi="Tahoma" w:cs="Tahoma"/>
          <w:i/>
          <w:iCs/>
          <w:sz w:val="18"/>
          <w:szCs w:val="22"/>
          <w:u w:val="single"/>
        </w:rPr>
        <w:t>podizvajalci</w:t>
      </w:r>
      <w:r w:rsidR="00C51C0F" w:rsidRPr="00112425">
        <w:rPr>
          <w:rFonts w:ascii="Tahoma" w:hAnsi="Tahoma" w:cs="Tahoma"/>
          <w:i/>
          <w:iCs/>
          <w:sz w:val="18"/>
          <w:szCs w:val="22"/>
        </w:rPr>
        <w:t xml:space="preserve"> (če ponudnik izvaja javno naročilo s podizvajalci) in vsi drugi </w:t>
      </w:r>
      <w:r w:rsidR="00C51C0F" w:rsidRPr="00112425">
        <w:rPr>
          <w:rFonts w:ascii="Tahoma" w:hAnsi="Tahoma" w:cs="Tahoma"/>
          <w:i/>
          <w:iCs/>
          <w:sz w:val="18"/>
          <w:szCs w:val="22"/>
          <w:u w:val="single"/>
        </w:rPr>
        <w:t>subjekti</w:t>
      </w:r>
      <w:r w:rsidR="00C51C0F" w:rsidRPr="00112425">
        <w:rPr>
          <w:rFonts w:ascii="Tahoma" w:hAnsi="Tahoma" w:cs="Tahoma"/>
          <w:i/>
          <w:iCs/>
          <w:sz w:val="18"/>
          <w:szCs w:val="22"/>
        </w:rPr>
        <w:t>, katerih zmogljivost uporablja ponudnik (v kolikor bo ponudnik uporabil zmogljivosti drugih subjektov).</w:t>
      </w:r>
    </w:p>
    <w:p w14:paraId="7057D736" w14:textId="77777777" w:rsidR="00C51C0F" w:rsidRPr="00112425" w:rsidRDefault="00C51C0F" w:rsidP="00600829">
      <w:pPr>
        <w:keepNext/>
        <w:keepLines/>
        <w:tabs>
          <w:tab w:val="left" w:pos="284"/>
        </w:tabs>
        <w:jc w:val="both"/>
        <w:rPr>
          <w:rFonts w:ascii="Tahoma" w:hAnsi="Tahoma" w:cs="Tahoma"/>
        </w:rPr>
      </w:pPr>
    </w:p>
    <w:p w14:paraId="74E81AD7" w14:textId="77777777" w:rsidR="00C51C0F" w:rsidRPr="00112425" w:rsidRDefault="00C51C0F" w:rsidP="00600829">
      <w:pPr>
        <w:keepNext/>
        <w:keepLines/>
        <w:tabs>
          <w:tab w:val="left" w:pos="284"/>
        </w:tabs>
        <w:jc w:val="both"/>
        <w:rPr>
          <w:rFonts w:ascii="Tahoma" w:hAnsi="Tahoma" w:cs="Tahoma"/>
          <w:i/>
        </w:rPr>
      </w:pPr>
      <w:r w:rsidRPr="00112425">
        <w:rPr>
          <w:rFonts w:ascii="Tahoma" w:hAnsi="Tahoma" w:cs="Tahoma"/>
          <w:i/>
        </w:rPr>
        <w:t>Izjava je lahko podana tudi na lastnem obrazcu ali v elektronski obliki.</w:t>
      </w:r>
    </w:p>
    <w:p w14:paraId="075A9D6D" w14:textId="77777777" w:rsidR="00C51C0F" w:rsidRPr="00112425" w:rsidRDefault="00C51C0F" w:rsidP="00600829">
      <w:pPr>
        <w:keepNext/>
        <w:keepLines/>
        <w:tabs>
          <w:tab w:val="left" w:pos="284"/>
        </w:tabs>
        <w:jc w:val="both"/>
        <w:rPr>
          <w:rFonts w:ascii="Tahoma" w:hAnsi="Tahoma" w:cs="Tahoma"/>
        </w:rPr>
      </w:pPr>
    </w:p>
    <w:p w14:paraId="3A5600B1" w14:textId="77777777" w:rsidR="00C51C0F" w:rsidRPr="00112425" w:rsidRDefault="004C79F4" w:rsidP="00600829">
      <w:pPr>
        <w:keepNext/>
        <w:keepLines/>
        <w:spacing w:after="40"/>
        <w:jc w:val="both"/>
        <w:rPr>
          <w:rFonts w:ascii="Tahoma" w:hAnsi="Tahoma" w:cs="Tahoma"/>
          <w:b/>
          <w:i/>
          <w:sz w:val="18"/>
          <w:szCs w:val="18"/>
          <w:u w:val="single"/>
        </w:rPr>
      </w:pPr>
      <w:r>
        <w:rPr>
          <w:rFonts w:ascii="Tahoma" w:hAnsi="Tahoma" w:cs="Tahoma"/>
          <w:b/>
          <w:i/>
          <w:sz w:val="18"/>
          <w:szCs w:val="18"/>
          <w:u w:val="single"/>
        </w:rPr>
        <w:t>Opomba:</w:t>
      </w:r>
      <w:r w:rsidR="00C51C0F" w:rsidRPr="00112425">
        <w:rPr>
          <w:rFonts w:ascii="Tahoma" w:hAnsi="Tahoma" w:cs="Tahoma"/>
          <w:b/>
          <w:i/>
          <w:sz w:val="18"/>
          <w:szCs w:val="18"/>
          <w:u w:val="single"/>
        </w:rPr>
        <w:t xml:space="preserve"> </w:t>
      </w:r>
      <w:r w:rsidR="00C51C0F" w:rsidRPr="00112425">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21" w:history="1">
        <w:r w:rsidR="00C51C0F" w:rsidRPr="00112425">
          <w:rPr>
            <w:rFonts w:ascii="Tahoma" w:hAnsi="Tahoma" w:cs="Tahoma"/>
            <w:i/>
            <w:iCs/>
            <w:sz w:val="18"/>
            <w:szCs w:val="22"/>
          </w:rPr>
          <w:t>https://www.kpk-rs.si/sl/pogosta-vprasanja</w:t>
        </w:r>
      </w:hyperlink>
      <w:r w:rsidR="00C51C0F" w:rsidRPr="00112425">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10655295" w14:textId="77777777" w:rsidR="002D05E7" w:rsidRPr="00112425" w:rsidRDefault="002D05E7" w:rsidP="00600829">
      <w:pPr>
        <w:keepNext/>
        <w:keepLines/>
        <w:tabs>
          <w:tab w:val="left" w:pos="284"/>
        </w:tabs>
        <w:jc w:val="both"/>
        <w:rPr>
          <w:rFonts w:ascii="Tahoma" w:hAnsi="Tahoma" w:cs="Tahoma"/>
        </w:rPr>
      </w:pPr>
    </w:p>
    <w:p w14:paraId="1A1DCE29" w14:textId="77777777" w:rsidR="002D05E7" w:rsidRPr="00112425" w:rsidRDefault="002D05E7" w:rsidP="00600829">
      <w:pPr>
        <w:keepNext/>
        <w:keepLines/>
        <w:tabs>
          <w:tab w:val="left" w:pos="284"/>
        </w:tabs>
        <w:jc w:val="both"/>
        <w:rPr>
          <w:rFonts w:ascii="Tahoma" w:hAnsi="Tahoma" w:cs="Tahoma"/>
        </w:rPr>
      </w:pPr>
    </w:p>
    <w:p w14:paraId="047ABEEF" w14:textId="77777777" w:rsidR="002D05E7" w:rsidRPr="00112425" w:rsidRDefault="002D05E7" w:rsidP="00600829">
      <w:pPr>
        <w:keepNext/>
        <w:keepLines/>
        <w:tabs>
          <w:tab w:val="left" w:pos="284"/>
        </w:tabs>
        <w:jc w:val="both"/>
        <w:rPr>
          <w:rFonts w:ascii="Tahoma" w:hAnsi="Tahoma" w:cs="Tahoma"/>
        </w:rPr>
      </w:pPr>
    </w:p>
    <w:p w14:paraId="73FB879A" w14:textId="77777777" w:rsidR="002D05E7" w:rsidRPr="00112425" w:rsidRDefault="002D05E7" w:rsidP="00600829">
      <w:pPr>
        <w:keepNext/>
        <w:keepLines/>
        <w:tabs>
          <w:tab w:val="left" w:pos="284"/>
        </w:tabs>
        <w:jc w:val="both"/>
        <w:rPr>
          <w:rFonts w:ascii="Tahoma" w:hAnsi="Tahoma" w:cs="Tahoma"/>
        </w:rPr>
      </w:pPr>
    </w:p>
    <w:p w14:paraId="138E024E" w14:textId="77777777" w:rsidR="002D05E7" w:rsidRPr="00112425" w:rsidRDefault="002D05E7" w:rsidP="00600829">
      <w:pPr>
        <w:keepNext/>
        <w:keepLines/>
        <w:tabs>
          <w:tab w:val="left" w:pos="284"/>
        </w:tabs>
        <w:jc w:val="both"/>
        <w:rPr>
          <w:rFonts w:ascii="Tahoma" w:hAnsi="Tahoma" w:cs="Tahoma"/>
        </w:rPr>
      </w:pPr>
    </w:p>
    <w:p w14:paraId="49FB186B" w14:textId="77777777" w:rsidR="002D05E7" w:rsidRPr="00112425" w:rsidRDefault="002D05E7" w:rsidP="00600829">
      <w:pPr>
        <w:keepNext/>
        <w:keepLines/>
        <w:tabs>
          <w:tab w:val="left" w:pos="284"/>
        </w:tabs>
        <w:jc w:val="both"/>
        <w:rPr>
          <w:rFonts w:ascii="Tahoma" w:hAnsi="Tahoma" w:cs="Tahoma"/>
        </w:rPr>
      </w:pPr>
    </w:p>
    <w:p w14:paraId="40E48F8C" w14:textId="77777777" w:rsidR="002D05E7" w:rsidRPr="00112425" w:rsidRDefault="002D05E7" w:rsidP="00600829">
      <w:pPr>
        <w:keepNext/>
        <w:keepLines/>
        <w:tabs>
          <w:tab w:val="left" w:pos="284"/>
        </w:tabs>
        <w:jc w:val="both"/>
        <w:rPr>
          <w:rFonts w:ascii="Tahoma" w:hAnsi="Tahoma" w:cs="Tahoma"/>
        </w:rPr>
      </w:pPr>
    </w:p>
    <w:p w14:paraId="1B63BD10" w14:textId="77777777" w:rsidR="002D05E7" w:rsidRPr="00112425" w:rsidRDefault="002D05E7" w:rsidP="00600829">
      <w:pPr>
        <w:keepNext/>
        <w:keepLines/>
        <w:tabs>
          <w:tab w:val="left" w:pos="284"/>
        </w:tabs>
        <w:jc w:val="both"/>
        <w:rPr>
          <w:rFonts w:ascii="Tahoma" w:hAnsi="Tahoma" w:cs="Tahoma"/>
        </w:rPr>
      </w:pPr>
    </w:p>
    <w:p w14:paraId="5C58C210" w14:textId="77777777" w:rsidR="002D05E7" w:rsidRPr="00112425" w:rsidRDefault="002D05E7" w:rsidP="00600829">
      <w:pPr>
        <w:keepNext/>
        <w:keepLines/>
        <w:tabs>
          <w:tab w:val="left" w:pos="284"/>
        </w:tabs>
        <w:jc w:val="both"/>
        <w:rPr>
          <w:rFonts w:ascii="Tahoma" w:hAnsi="Tahoma" w:cs="Tahoma"/>
        </w:rPr>
      </w:pPr>
    </w:p>
    <w:p w14:paraId="5419C2F1" w14:textId="77777777" w:rsidR="002D05E7" w:rsidRPr="00112425" w:rsidRDefault="002D05E7" w:rsidP="00600829">
      <w:pPr>
        <w:keepNext/>
        <w:keepLines/>
        <w:tabs>
          <w:tab w:val="left" w:pos="284"/>
        </w:tabs>
        <w:jc w:val="both"/>
        <w:rPr>
          <w:rFonts w:ascii="Tahoma" w:hAnsi="Tahoma" w:cs="Tahoma"/>
        </w:rPr>
      </w:pPr>
    </w:p>
    <w:p w14:paraId="7B587D4D" w14:textId="77777777" w:rsidR="002D05E7" w:rsidRPr="00112425" w:rsidRDefault="002D05E7" w:rsidP="00600829">
      <w:pPr>
        <w:keepNext/>
        <w:keepLines/>
        <w:tabs>
          <w:tab w:val="left" w:pos="284"/>
        </w:tabs>
        <w:jc w:val="both"/>
        <w:rPr>
          <w:rFonts w:ascii="Tahoma" w:hAnsi="Tahoma" w:cs="Tahoma"/>
        </w:rPr>
      </w:pPr>
    </w:p>
    <w:p w14:paraId="0CCBE671" w14:textId="77777777" w:rsidR="002D05E7" w:rsidRPr="00112425" w:rsidRDefault="002D05E7" w:rsidP="00600829">
      <w:pPr>
        <w:keepNext/>
        <w:keepLines/>
        <w:tabs>
          <w:tab w:val="left" w:pos="284"/>
        </w:tabs>
        <w:jc w:val="both"/>
        <w:rPr>
          <w:rFonts w:ascii="Tahoma" w:hAnsi="Tahoma" w:cs="Tahoma"/>
        </w:rPr>
      </w:pPr>
    </w:p>
    <w:p w14:paraId="05542D15" w14:textId="77777777" w:rsidR="002D05E7" w:rsidRPr="00112425" w:rsidRDefault="002D05E7" w:rsidP="00600829">
      <w:pPr>
        <w:keepNext/>
        <w:keepLines/>
        <w:tabs>
          <w:tab w:val="left" w:pos="284"/>
        </w:tabs>
        <w:jc w:val="both"/>
        <w:rPr>
          <w:rFonts w:ascii="Tahoma" w:hAnsi="Tahoma" w:cs="Tahoma"/>
        </w:rPr>
      </w:pPr>
    </w:p>
    <w:p w14:paraId="095242AB" w14:textId="77777777" w:rsidR="002D05E7" w:rsidRPr="00112425" w:rsidRDefault="002D05E7" w:rsidP="00600829">
      <w:pPr>
        <w:keepNext/>
        <w:keepLines/>
        <w:tabs>
          <w:tab w:val="left" w:pos="284"/>
        </w:tabs>
        <w:jc w:val="both"/>
        <w:rPr>
          <w:rFonts w:ascii="Tahoma" w:hAnsi="Tahoma" w:cs="Tahoma"/>
        </w:rPr>
      </w:pPr>
    </w:p>
    <w:p w14:paraId="33D44AE7" w14:textId="77777777" w:rsidR="00642459" w:rsidRPr="00112425" w:rsidRDefault="00642459" w:rsidP="00600829">
      <w:pPr>
        <w:keepNext/>
        <w:keepLines/>
        <w:jc w:val="both"/>
        <w:rPr>
          <w:rFonts w:ascii="Tahoma" w:hAnsi="Tahoma" w:cs="Tahoma"/>
          <w:i/>
          <w:iCs/>
          <w:sz w:val="18"/>
          <w:szCs w:val="22"/>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7933"/>
        <w:gridCol w:w="1560"/>
      </w:tblGrid>
      <w:tr w:rsidR="0001763F" w:rsidRPr="00112425" w14:paraId="6052005D" w14:textId="77777777" w:rsidTr="0001763F">
        <w:tc>
          <w:tcPr>
            <w:tcW w:w="7933" w:type="dxa"/>
            <w:tcBorders>
              <w:top w:val="single" w:sz="4" w:space="0" w:color="auto"/>
              <w:left w:val="single" w:sz="4" w:space="0" w:color="auto"/>
              <w:bottom w:val="single" w:sz="4" w:space="0" w:color="auto"/>
              <w:right w:val="single" w:sz="4" w:space="0" w:color="808080"/>
            </w:tcBorders>
          </w:tcPr>
          <w:p w14:paraId="724A3CE8" w14:textId="77777777" w:rsidR="0001763F" w:rsidRPr="00112425" w:rsidRDefault="0001763F" w:rsidP="00600829">
            <w:pPr>
              <w:keepNext/>
              <w:keepLines/>
              <w:rPr>
                <w:rFonts w:ascii="Tahoma" w:hAnsi="Tahoma" w:cs="Tahoma"/>
              </w:rPr>
            </w:pPr>
            <w:r w:rsidRPr="00112425">
              <w:lastRenderedPageBreak/>
              <w:br w:type="page"/>
            </w:r>
            <w:r w:rsidRPr="00112425">
              <w:br w:type="page"/>
            </w:r>
            <w:r w:rsidRPr="00112425">
              <w:br w:type="page"/>
            </w:r>
            <w:r w:rsidRPr="00112425">
              <w:br w:type="page"/>
            </w:r>
            <w:r w:rsidR="00A523B1">
              <w:rPr>
                <w:rFonts w:ascii="Tahoma" w:hAnsi="Tahoma" w:cs="Tahoma"/>
              </w:rPr>
              <w:t xml:space="preserve">UDELEŽBA </w:t>
            </w:r>
            <w:r w:rsidRPr="00112425">
              <w:rPr>
                <w:rFonts w:ascii="Tahoma" w:hAnsi="Tahoma" w:cs="Tahoma"/>
              </w:rPr>
              <w:t>PODIZVAJALC</w:t>
            </w:r>
            <w:r w:rsidR="00A523B1">
              <w:rPr>
                <w:rFonts w:ascii="Tahoma" w:hAnsi="Tahoma" w:cs="Tahoma"/>
              </w:rPr>
              <w:t>A</w:t>
            </w:r>
            <w:r w:rsidRPr="00112425">
              <w:rPr>
                <w:rFonts w:ascii="Tahoma" w:hAnsi="Tahoma" w:cs="Tahoma"/>
              </w:rPr>
              <w:t xml:space="preserve"> IN ZAHTEVA ZA NEPOSREDNO PLAČILO </w:t>
            </w:r>
          </w:p>
        </w:tc>
        <w:tc>
          <w:tcPr>
            <w:tcW w:w="1560" w:type="dxa"/>
            <w:tcBorders>
              <w:top w:val="single" w:sz="4" w:space="0" w:color="auto"/>
              <w:left w:val="single" w:sz="4" w:space="0" w:color="808080"/>
              <w:bottom w:val="single" w:sz="4" w:space="0" w:color="auto"/>
              <w:right w:val="single" w:sz="4" w:space="0" w:color="auto"/>
            </w:tcBorders>
            <w:hideMark/>
          </w:tcPr>
          <w:p w14:paraId="250F8AF1" w14:textId="77777777" w:rsidR="0001763F" w:rsidRPr="00112425" w:rsidRDefault="0001763F" w:rsidP="00600829">
            <w:pPr>
              <w:keepNext/>
              <w:keepLines/>
              <w:rPr>
                <w:rFonts w:ascii="Tahoma" w:hAnsi="Tahoma" w:cs="Tahoma"/>
                <w:b/>
                <w:i/>
              </w:rPr>
            </w:pPr>
            <w:r w:rsidRPr="00112425">
              <w:rPr>
                <w:rFonts w:ascii="Tahoma" w:hAnsi="Tahoma" w:cs="Tahoma"/>
                <w:b/>
                <w:i/>
              </w:rPr>
              <w:t>Priloga</w:t>
            </w:r>
            <w:r>
              <w:rPr>
                <w:rFonts w:ascii="Tahoma" w:hAnsi="Tahoma" w:cs="Tahoma"/>
                <w:b/>
                <w:i/>
              </w:rPr>
              <w:t xml:space="preserve"> </w:t>
            </w:r>
            <w:r w:rsidRPr="00112425">
              <w:rPr>
                <w:rFonts w:ascii="Tahoma" w:hAnsi="Tahoma" w:cs="Tahoma"/>
                <w:b/>
                <w:i/>
              </w:rPr>
              <w:t>4/1</w:t>
            </w:r>
          </w:p>
        </w:tc>
      </w:tr>
    </w:tbl>
    <w:p w14:paraId="44E4CE32" w14:textId="77777777" w:rsidR="00E4305F" w:rsidRPr="00112425" w:rsidRDefault="00E4305F" w:rsidP="00600829">
      <w:pPr>
        <w:keepNext/>
        <w:keepLines/>
        <w:jc w:val="both"/>
        <w:rPr>
          <w:rFonts w:ascii="Tahoma" w:hAnsi="Tahoma" w:cs="Tahoma"/>
        </w:rPr>
      </w:pPr>
      <w:r w:rsidRPr="00112425">
        <w:rPr>
          <w:rFonts w:ascii="Tahoma" w:hAnsi="Tahoma" w:cs="Tahoma"/>
        </w:rPr>
        <w:t>Ponudnik mora v prilogi navesti podizvajal</w:t>
      </w:r>
      <w:r w:rsidR="00A523B1">
        <w:rPr>
          <w:rFonts w:ascii="Tahoma" w:hAnsi="Tahoma" w:cs="Tahoma"/>
        </w:rPr>
        <w:t>ca</w:t>
      </w:r>
      <w:r w:rsidRPr="00112425">
        <w:rPr>
          <w:rFonts w:ascii="Tahoma" w:hAnsi="Tahoma" w:cs="Tahoma"/>
        </w:rPr>
        <w:t xml:space="preserve">, s katerimi </w:t>
      </w:r>
      <w:r w:rsidR="00B74BE7" w:rsidRPr="00112425">
        <w:rPr>
          <w:rFonts w:ascii="Tahoma" w:hAnsi="Tahoma" w:cs="Tahoma"/>
        </w:rPr>
        <w:t>namerava izvajati predmet javnega naročila</w:t>
      </w:r>
      <w:r w:rsidRPr="00112425">
        <w:rPr>
          <w:rFonts w:ascii="Tahoma" w:hAnsi="Tahoma" w:cs="Tahoma"/>
        </w:rPr>
        <w:t xml:space="preserve"> in izpolniti vse zahtevane podatke. Prilogo podpišeta tako ponudnik kot podizvajalec.</w:t>
      </w:r>
    </w:p>
    <w:p w14:paraId="18C728E9" w14:textId="77777777" w:rsidR="00E4305F" w:rsidRPr="00112425" w:rsidRDefault="00E4305F" w:rsidP="00600829">
      <w:pPr>
        <w:keepNext/>
        <w:keepLines/>
        <w:rPr>
          <w:rFonts w:ascii="Tahoma" w:hAnsi="Tahoma" w:cs="Tahoma"/>
          <w:sz w:val="16"/>
          <w:szCs w:val="26"/>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432"/>
        <w:gridCol w:w="3030"/>
      </w:tblGrid>
      <w:tr w:rsidR="00E4305F" w:rsidRPr="00112425" w14:paraId="048F9BD6" w14:textId="77777777" w:rsidTr="00FF5417">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64394818" w14:textId="4CD21A19" w:rsidR="00E4305F" w:rsidRPr="000C0DA2" w:rsidRDefault="00E4305F" w:rsidP="00C94E1E">
            <w:pPr>
              <w:keepNext/>
              <w:keepLines/>
              <w:spacing w:line="312" w:lineRule="auto"/>
              <w:ind w:left="142"/>
              <w:jc w:val="both"/>
              <w:rPr>
                <w:rFonts w:ascii="Tahoma" w:hAnsi="Tahoma" w:cs="Tahoma"/>
              </w:rPr>
            </w:pPr>
            <w:r w:rsidRPr="00112425">
              <w:rPr>
                <w:rFonts w:ascii="Tahoma" w:hAnsi="Tahoma" w:cs="Tahoma"/>
              </w:rPr>
              <w:t xml:space="preserve">Javno naročilo št: </w:t>
            </w:r>
            <w:r w:rsidR="00FD3730">
              <w:rPr>
                <w:rFonts w:ascii="Tahoma" w:hAnsi="Tahoma" w:cs="Tahoma"/>
                <w:b/>
              </w:rPr>
              <w:t>JHL-15/26</w:t>
            </w:r>
            <w:r w:rsidR="00CF65CF"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p>
        </w:tc>
      </w:tr>
      <w:tr w:rsidR="00E4305F" w:rsidRPr="00112425" w14:paraId="12CF53B8" w14:textId="77777777" w:rsidTr="003E4F36">
        <w:trPr>
          <w:trHeight w:val="560"/>
          <w:jc w:val="center"/>
        </w:trPr>
        <w:tc>
          <w:tcPr>
            <w:tcW w:w="3964" w:type="dxa"/>
            <w:tcBorders>
              <w:top w:val="single" w:sz="4" w:space="0" w:color="auto"/>
              <w:left w:val="single" w:sz="4" w:space="0" w:color="auto"/>
              <w:bottom w:val="single" w:sz="4" w:space="0" w:color="auto"/>
              <w:right w:val="single" w:sz="4" w:space="0" w:color="auto"/>
            </w:tcBorders>
            <w:vAlign w:val="center"/>
          </w:tcPr>
          <w:p w14:paraId="145A0F6D" w14:textId="77777777" w:rsidR="00E4305F" w:rsidRPr="00112425" w:rsidRDefault="00E4305F" w:rsidP="00600829">
            <w:pPr>
              <w:keepNext/>
              <w:keepLines/>
              <w:rPr>
                <w:rFonts w:ascii="Tahoma" w:hAnsi="Tahoma" w:cs="Tahoma"/>
                <w:sz w:val="18"/>
                <w:szCs w:val="18"/>
              </w:rPr>
            </w:pPr>
            <w:r w:rsidRPr="00112425">
              <w:rPr>
                <w:rFonts w:ascii="Tahoma" w:hAnsi="Tahoma" w:cs="Tahoma"/>
                <w:sz w:val="18"/>
                <w:szCs w:val="18"/>
              </w:rPr>
              <w:t>Naziv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E0E824A" w14:textId="77777777" w:rsidR="00E4305F" w:rsidRPr="00112425" w:rsidRDefault="00E4305F" w:rsidP="00600829">
            <w:pPr>
              <w:keepNext/>
              <w:keepLines/>
              <w:rPr>
                <w:rFonts w:ascii="Tahoma" w:hAnsi="Tahoma" w:cs="Tahoma"/>
                <w:sz w:val="18"/>
                <w:szCs w:val="18"/>
              </w:rPr>
            </w:pPr>
          </w:p>
          <w:p w14:paraId="6DA94BD6" w14:textId="77777777" w:rsidR="00E4305F" w:rsidRPr="00112425" w:rsidRDefault="00E4305F" w:rsidP="00600829">
            <w:pPr>
              <w:keepNext/>
              <w:keepLines/>
              <w:rPr>
                <w:rFonts w:ascii="Tahoma" w:hAnsi="Tahoma" w:cs="Tahoma"/>
                <w:sz w:val="18"/>
                <w:szCs w:val="18"/>
              </w:rPr>
            </w:pPr>
          </w:p>
        </w:tc>
      </w:tr>
      <w:tr w:rsidR="00E4305F" w:rsidRPr="00112425" w14:paraId="21A5E2EC" w14:textId="77777777" w:rsidTr="003E4F36">
        <w:trPr>
          <w:trHeight w:val="540"/>
          <w:jc w:val="center"/>
        </w:trPr>
        <w:tc>
          <w:tcPr>
            <w:tcW w:w="3964" w:type="dxa"/>
            <w:tcBorders>
              <w:top w:val="single" w:sz="4" w:space="0" w:color="auto"/>
              <w:left w:val="single" w:sz="4" w:space="0" w:color="auto"/>
              <w:bottom w:val="single" w:sz="4" w:space="0" w:color="auto"/>
              <w:right w:val="single" w:sz="4" w:space="0" w:color="auto"/>
            </w:tcBorders>
            <w:vAlign w:val="center"/>
          </w:tcPr>
          <w:p w14:paraId="36CB80CD" w14:textId="77777777" w:rsidR="00E4305F" w:rsidRPr="00112425" w:rsidRDefault="00E4305F" w:rsidP="00600829">
            <w:pPr>
              <w:keepNext/>
              <w:keepLines/>
              <w:rPr>
                <w:rFonts w:ascii="Tahoma" w:hAnsi="Tahoma" w:cs="Tahoma"/>
                <w:sz w:val="18"/>
                <w:szCs w:val="18"/>
              </w:rPr>
            </w:pPr>
            <w:r w:rsidRPr="00112425">
              <w:rPr>
                <w:rFonts w:ascii="Tahoma" w:hAnsi="Tahoma" w:cs="Tahoma"/>
                <w:sz w:val="18"/>
                <w:szCs w:val="18"/>
              </w:rPr>
              <w:t>Po</w:t>
            </w:r>
            <w:r w:rsidR="00501899">
              <w:rPr>
                <w:rFonts w:ascii="Tahoma" w:hAnsi="Tahoma" w:cs="Tahoma"/>
                <w:sz w:val="18"/>
                <w:szCs w:val="18"/>
              </w:rPr>
              <w:t>s</w:t>
            </w:r>
            <w:r w:rsidRPr="00112425">
              <w:rPr>
                <w:rFonts w:ascii="Tahoma" w:hAnsi="Tahoma" w:cs="Tahoma"/>
                <w:sz w:val="18"/>
                <w:szCs w:val="18"/>
              </w:rPr>
              <w:t>l</w:t>
            </w:r>
            <w:r w:rsidR="00501899">
              <w:rPr>
                <w:rFonts w:ascii="Tahoma" w:hAnsi="Tahoma" w:cs="Tahoma"/>
                <w:sz w:val="18"/>
                <w:szCs w:val="18"/>
              </w:rPr>
              <w:t>ovni</w:t>
            </w:r>
            <w:r w:rsidRPr="00112425">
              <w:rPr>
                <w:rFonts w:ascii="Tahoma" w:hAnsi="Tahoma" w:cs="Tahoma"/>
                <w:sz w:val="18"/>
                <w:szCs w:val="18"/>
              </w:rPr>
              <w:t xml:space="preserve"> naslov</w:t>
            </w:r>
            <w:r w:rsidR="00531A66">
              <w:rPr>
                <w:rFonts w:ascii="Tahoma" w:hAnsi="Tahoma" w:cs="Tahoma"/>
                <w:sz w:val="18"/>
                <w:szCs w:val="18"/>
              </w:rPr>
              <w:t xml:space="preserve"> (sedež)</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381912D6" w14:textId="77777777" w:rsidR="00E4305F" w:rsidRPr="00112425" w:rsidRDefault="00E4305F" w:rsidP="00600829">
            <w:pPr>
              <w:keepNext/>
              <w:keepLines/>
              <w:rPr>
                <w:rFonts w:ascii="Tahoma" w:hAnsi="Tahoma" w:cs="Tahoma"/>
                <w:sz w:val="18"/>
                <w:szCs w:val="18"/>
              </w:rPr>
            </w:pPr>
          </w:p>
          <w:p w14:paraId="34F477D4" w14:textId="77777777" w:rsidR="00E4305F" w:rsidRPr="00112425" w:rsidRDefault="00E4305F" w:rsidP="00600829">
            <w:pPr>
              <w:keepNext/>
              <w:keepLines/>
              <w:rPr>
                <w:rFonts w:ascii="Tahoma" w:hAnsi="Tahoma" w:cs="Tahoma"/>
                <w:sz w:val="18"/>
                <w:szCs w:val="18"/>
              </w:rPr>
            </w:pPr>
          </w:p>
        </w:tc>
      </w:tr>
      <w:tr w:rsidR="00E4305F" w:rsidRPr="00112425" w14:paraId="129FEC5D" w14:textId="77777777" w:rsidTr="00FF5417">
        <w:trPr>
          <w:trHeight w:val="540"/>
          <w:jc w:val="center"/>
        </w:trPr>
        <w:tc>
          <w:tcPr>
            <w:tcW w:w="9426" w:type="dxa"/>
            <w:gridSpan w:val="3"/>
            <w:tcBorders>
              <w:top w:val="single" w:sz="4" w:space="0" w:color="auto"/>
              <w:left w:val="single" w:sz="4" w:space="0" w:color="auto"/>
              <w:bottom w:val="nil"/>
              <w:right w:val="single" w:sz="4" w:space="0" w:color="auto"/>
            </w:tcBorders>
            <w:vAlign w:val="center"/>
          </w:tcPr>
          <w:p w14:paraId="73FF4894" w14:textId="77777777" w:rsidR="00E4305F" w:rsidRPr="00112425" w:rsidRDefault="00E4305F" w:rsidP="00600829">
            <w:pPr>
              <w:keepNext/>
              <w:keepLines/>
              <w:jc w:val="center"/>
              <w:rPr>
                <w:rFonts w:ascii="Tahoma" w:hAnsi="Tahoma" w:cs="Tahoma"/>
                <w:b/>
                <w:sz w:val="18"/>
                <w:szCs w:val="17"/>
              </w:rPr>
            </w:pPr>
            <w:r w:rsidRPr="00112425">
              <w:rPr>
                <w:rFonts w:ascii="Tahoma" w:hAnsi="Tahoma" w:cs="Tahoma"/>
                <w:b/>
                <w:sz w:val="18"/>
                <w:szCs w:val="17"/>
              </w:rPr>
              <w:t>ZAHTEVA ZA NEPOSREDNO PLAČILO PODIZVAJLČEVE TERJATVE DO PONUDNIKA (s strani naročnika)</w:t>
            </w:r>
          </w:p>
          <w:p w14:paraId="23905598" w14:textId="77777777" w:rsidR="00814485" w:rsidRPr="00112425" w:rsidRDefault="00814485" w:rsidP="00600829">
            <w:pPr>
              <w:keepNext/>
              <w:keepLines/>
              <w:jc w:val="center"/>
              <w:rPr>
                <w:rFonts w:ascii="Tahoma" w:hAnsi="Tahoma" w:cs="Tahoma"/>
                <w:b/>
                <w:sz w:val="18"/>
                <w:szCs w:val="17"/>
              </w:rPr>
            </w:pPr>
          </w:p>
          <w:p w14:paraId="73307D8F" w14:textId="77777777" w:rsidR="00814485" w:rsidRPr="00112425" w:rsidRDefault="00814485" w:rsidP="00600829">
            <w:pPr>
              <w:keepNext/>
              <w:keepLines/>
              <w:jc w:val="both"/>
              <w:rPr>
                <w:rFonts w:ascii="Tahoma" w:hAnsi="Tahoma" w:cs="Tahoma"/>
              </w:rPr>
            </w:pPr>
            <w:r w:rsidRPr="0083733D">
              <w:rPr>
                <w:rFonts w:ascii="Tahoma" w:hAnsi="Tahoma" w:cs="Tahoma"/>
              </w:rPr>
              <w:t>V skladu s 94. členom ZJN-3, kot podizvajalec, zahtevamo neposredno plači</w:t>
            </w:r>
            <w:r w:rsidR="004C79F4" w:rsidRPr="0083733D">
              <w:rPr>
                <w:rFonts w:ascii="Tahoma" w:hAnsi="Tahoma" w:cs="Tahoma"/>
              </w:rPr>
              <w:t>lo s strani naročnika, da le ta</w:t>
            </w:r>
            <w:r w:rsidRPr="0083733D">
              <w:rPr>
                <w:rFonts w:ascii="Tahoma" w:hAnsi="Tahoma" w:cs="Tahoma"/>
              </w:rPr>
              <w:t xml:space="preserve"> </w:t>
            </w:r>
            <w:r w:rsidRPr="002F5A5C">
              <w:rPr>
                <w:rFonts w:ascii="Tahoma" w:hAnsi="Tahoma" w:cs="Tahoma"/>
              </w:rPr>
              <w:t>plačuje</w:t>
            </w:r>
            <w:r w:rsidRPr="00112425">
              <w:rPr>
                <w:rFonts w:ascii="Tahoma" w:hAnsi="Tahoma" w:cs="Tahoma"/>
              </w:rPr>
              <w:t xml:space="preserve"> naše terjatve do izvajalca neposredno na naš transakcijski račun, in sicer na po</w:t>
            </w:r>
            <w:r w:rsidR="00751C33">
              <w:rPr>
                <w:rFonts w:ascii="Tahoma" w:hAnsi="Tahoma" w:cs="Tahoma"/>
              </w:rPr>
              <w:t xml:space="preserve">dlagi izstavljenih </w:t>
            </w:r>
            <w:r w:rsidRPr="00112425">
              <w:rPr>
                <w:rFonts w:ascii="Tahoma" w:hAnsi="Tahoma" w:cs="Tahoma"/>
              </w:rPr>
              <w:t>računov, ki jih bo predhodno potrdil izvajalec in bodo priloga računu, ki jo bo naročniku izstavil izvajalec.</w:t>
            </w:r>
          </w:p>
          <w:p w14:paraId="264DD2E2" w14:textId="77777777" w:rsidR="00814485" w:rsidRPr="00112425" w:rsidRDefault="00814485" w:rsidP="00600829">
            <w:pPr>
              <w:keepNext/>
              <w:keepLines/>
              <w:jc w:val="both"/>
              <w:rPr>
                <w:rFonts w:ascii="Tahoma" w:hAnsi="Tahoma" w:cs="Tahoma"/>
              </w:rPr>
            </w:pPr>
          </w:p>
        </w:tc>
      </w:tr>
      <w:tr w:rsidR="00E4305F" w:rsidRPr="00112425" w14:paraId="0F6B912F" w14:textId="77777777" w:rsidTr="003E4F36">
        <w:trPr>
          <w:trHeight w:val="334"/>
          <w:jc w:val="center"/>
        </w:trPr>
        <w:tc>
          <w:tcPr>
            <w:tcW w:w="3964" w:type="dxa"/>
            <w:tcBorders>
              <w:top w:val="nil"/>
              <w:left w:val="single" w:sz="4" w:space="0" w:color="auto"/>
              <w:bottom w:val="single" w:sz="4" w:space="0" w:color="auto"/>
              <w:right w:val="nil"/>
            </w:tcBorders>
            <w:vAlign w:val="center"/>
          </w:tcPr>
          <w:p w14:paraId="1C3B7179" w14:textId="77777777" w:rsidR="00E4305F" w:rsidRPr="00FF5417" w:rsidRDefault="00814485" w:rsidP="00600829">
            <w:pPr>
              <w:keepNext/>
              <w:keepLines/>
              <w:jc w:val="both"/>
              <w:rPr>
                <w:rFonts w:ascii="Tahoma" w:hAnsi="Tahoma" w:cs="Tahoma"/>
                <w:i/>
                <w:sz w:val="18"/>
                <w:szCs w:val="18"/>
              </w:rPr>
            </w:pPr>
            <w:r w:rsidRPr="00FF5417">
              <w:rPr>
                <w:rFonts w:ascii="Tahoma" w:hAnsi="Tahoma" w:cs="Tahoma"/>
                <w:i/>
              </w:rPr>
              <w:t>Obkrožite/označite</w:t>
            </w:r>
          </w:p>
        </w:tc>
        <w:tc>
          <w:tcPr>
            <w:tcW w:w="2432" w:type="dxa"/>
            <w:tcBorders>
              <w:top w:val="nil"/>
              <w:left w:val="nil"/>
              <w:bottom w:val="single" w:sz="4" w:space="0" w:color="auto"/>
              <w:right w:val="nil"/>
            </w:tcBorders>
            <w:vAlign w:val="center"/>
          </w:tcPr>
          <w:p w14:paraId="2F7CDF96" w14:textId="77777777" w:rsidR="00E4305F" w:rsidRPr="00112425" w:rsidRDefault="00E4305F" w:rsidP="00600829">
            <w:pPr>
              <w:keepNext/>
              <w:keepLines/>
              <w:jc w:val="center"/>
              <w:rPr>
                <w:rFonts w:ascii="Tahoma" w:hAnsi="Tahoma" w:cs="Tahoma"/>
                <w:sz w:val="18"/>
                <w:szCs w:val="18"/>
              </w:rPr>
            </w:pPr>
            <w:r w:rsidRPr="00112425">
              <w:rPr>
                <w:rFonts w:ascii="Tahoma" w:hAnsi="Tahoma" w:cs="Tahoma"/>
                <w:sz w:val="18"/>
                <w:szCs w:val="18"/>
              </w:rPr>
              <w:t>DA</w:t>
            </w:r>
          </w:p>
        </w:tc>
        <w:tc>
          <w:tcPr>
            <w:tcW w:w="3030" w:type="dxa"/>
            <w:tcBorders>
              <w:top w:val="nil"/>
              <w:left w:val="nil"/>
              <w:bottom w:val="single" w:sz="4" w:space="0" w:color="auto"/>
              <w:right w:val="single" w:sz="4" w:space="0" w:color="auto"/>
            </w:tcBorders>
            <w:vAlign w:val="center"/>
          </w:tcPr>
          <w:p w14:paraId="649A52E9" w14:textId="77777777" w:rsidR="00E4305F" w:rsidRPr="00112425" w:rsidRDefault="00E4305F" w:rsidP="00600829">
            <w:pPr>
              <w:keepNext/>
              <w:keepLines/>
              <w:jc w:val="center"/>
              <w:rPr>
                <w:rFonts w:ascii="Tahoma" w:hAnsi="Tahoma" w:cs="Tahoma"/>
                <w:sz w:val="18"/>
                <w:szCs w:val="18"/>
              </w:rPr>
            </w:pPr>
            <w:r w:rsidRPr="00112425">
              <w:rPr>
                <w:rFonts w:ascii="Tahoma" w:hAnsi="Tahoma" w:cs="Tahoma"/>
                <w:sz w:val="18"/>
                <w:szCs w:val="18"/>
              </w:rPr>
              <w:t>NE</w:t>
            </w:r>
          </w:p>
        </w:tc>
      </w:tr>
      <w:tr w:rsidR="00E4305F" w:rsidRPr="00112425" w14:paraId="233B566F" w14:textId="77777777" w:rsidTr="003E4F36">
        <w:trPr>
          <w:trHeight w:val="537"/>
          <w:jc w:val="center"/>
        </w:trPr>
        <w:tc>
          <w:tcPr>
            <w:tcW w:w="3964" w:type="dxa"/>
            <w:tcBorders>
              <w:top w:val="single" w:sz="4" w:space="0" w:color="auto"/>
              <w:left w:val="single" w:sz="4" w:space="0" w:color="auto"/>
              <w:bottom w:val="single" w:sz="4" w:space="0" w:color="auto"/>
              <w:right w:val="single" w:sz="4" w:space="0" w:color="auto"/>
            </w:tcBorders>
            <w:vAlign w:val="center"/>
          </w:tcPr>
          <w:p w14:paraId="2CAD7811" w14:textId="77777777" w:rsidR="00E4305F" w:rsidRPr="003E4F36" w:rsidRDefault="0005747C" w:rsidP="00600829">
            <w:pPr>
              <w:keepNext/>
              <w:keepLines/>
              <w:spacing w:line="276" w:lineRule="auto"/>
              <w:jc w:val="both"/>
              <w:rPr>
                <w:rFonts w:ascii="Tahoma" w:hAnsi="Tahoma" w:cs="Tahoma"/>
              </w:rPr>
            </w:pPr>
            <w:r w:rsidRPr="003E4F36">
              <w:rPr>
                <w:rFonts w:ascii="Tahoma" w:hAnsi="Tahoma" w:cs="Tahoma"/>
              </w:rPr>
              <w:t>Navedba vseh oseb, ki so članice upravnega, vodstvenega ali nadzornega organa podizvajalca ali ki imajo pooblastila za njegovo zastopanje ali odločanje ali nadzor v njem</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15E3DC4D" w14:textId="77777777" w:rsidR="00E4305F" w:rsidRPr="00112425" w:rsidRDefault="00E4305F" w:rsidP="00600829">
            <w:pPr>
              <w:keepNext/>
              <w:keepLines/>
              <w:rPr>
                <w:rFonts w:ascii="Tahoma" w:hAnsi="Tahoma" w:cs="Tahoma"/>
                <w:sz w:val="18"/>
                <w:szCs w:val="18"/>
              </w:rPr>
            </w:pPr>
          </w:p>
          <w:p w14:paraId="61872B52" w14:textId="77777777" w:rsidR="00E4305F" w:rsidRPr="00112425" w:rsidRDefault="00E4305F" w:rsidP="00600829">
            <w:pPr>
              <w:keepNext/>
              <w:keepLines/>
              <w:rPr>
                <w:rFonts w:ascii="Tahoma" w:hAnsi="Tahoma" w:cs="Tahoma"/>
                <w:sz w:val="18"/>
                <w:szCs w:val="18"/>
              </w:rPr>
            </w:pPr>
          </w:p>
          <w:p w14:paraId="1995CF38" w14:textId="77777777" w:rsidR="00E4305F" w:rsidRPr="00112425" w:rsidRDefault="00E4305F" w:rsidP="00600829">
            <w:pPr>
              <w:keepNext/>
              <w:keepLines/>
              <w:rPr>
                <w:rFonts w:ascii="Tahoma" w:hAnsi="Tahoma" w:cs="Tahoma"/>
                <w:sz w:val="18"/>
                <w:szCs w:val="18"/>
              </w:rPr>
            </w:pPr>
          </w:p>
        </w:tc>
      </w:tr>
      <w:tr w:rsidR="00E4305F" w:rsidRPr="00112425" w14:paraId="5B145121" w14:textId="77777777" w:rsidTr="003E4F36">
        <w:trPr>
          <w:trHeight w:val="417"/>
          <w:jc w:val="center"/>
        </w:trPr>
        <w:tc>
          <w:tcPr>
            <w:tcW w:w="3964" w:type="dxa"/>
            <w:tcBorders>
              <w:top w:val="single" w:sz="4" w:space="0" w:color="auto"/>
              <w:left w:val="single" w:sz="4" w:space="0" w:color="auto"/>
              <w:bottom w:val="single" w:sz="4" w:space="0" w:color="auto"/>
              <w:right w:val="single" w:sz="4" w:space="0" w:color="auto"/>
            </w:tcBorders>
            <w:vAlign w:val="center"/>
          </w:tcPr>
          <w:p w14:paraId="366FB7EB" w14:textId="77777777" w:rsidR="00E4305F" w:rsidRPr="003E4F36" w:rsidRDefault="00E4305F" w:rsidP="00600829">
            <w:pPr>
              <w:keepNext/>
              <w:keepLines/>
              <w:spacing w:line="276" w:lineRule="auto"/>
              <w:rPr>
                <w:rFonts w:ascii="Tahoma" w:hAnsi="Tahoma" w:cs="Tahoma"/>
              </w:rPr>
            </w:pPr>
            <w:r w:rsidRPr="003E4F36">
              <w:rPr>
                <w:rFonts w:ascii="Tahoma" w:hAnsi="Tahoma" w:cs="Tahoma"/>
              </w:rPr>
              <w:t>Matična številka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76EF72CE" w14:textId="77777777" w:rsidR="00E4305F" w:rsidRPr="00112425" w:rsidRDefault="00E4305F" w:rsidP="00600829">
            <w:pPr>
              <w:keepNext/>
              <w:keepLines/>
              <w:spacing w:line="276" w:lineRule="auto"/>
              <w:rPr>
                <w:rFonts w:ascii="Tahoma" w:hAnsi="Tahoma" w:cs="Tahoma"/>
                <w:sz w:val="18"/>
                <w:szCs w:val="18"/>
              </w:rPr>
            </w:pPr>
          </w:p>
        </w:tc>
      </w:tr>
      <w:tr w:rsidR="00E4305F" w:rsidRPr="00112425" w14:paraId="7458B895" w14:textId="77777777" w:rsidTr="003E4F36">
        <w:trPr>
          <w:trHeight w:val="423"/>
          <w:jc w:val="center"/>
        </w:trPr>
        <w:tc>
          <w:tcPr>
            <w:tcW w:w="3964" w:type="dxa"/>
            <w:tcBorders>
              <w:top w:val="single" w:sz="4" w:space="0" w:color="auto"/>
              <w:left w:val="single" w:sz="4" w:space="0" w:color="auto"/>
              <w:bottom w:val="single" w:sz="4" w:space="0" w:color="auto"/>
              <w:right w:val="single" w:sz="4" w:space="0" w:color="auto"/>
            </w:tcBorders>
            <w:vAlign w:val="center"/>
          </w:tcPr>
          <w:p w14:paraId="3579486A" w14:textId="77777777" w:rsidR="00E4305F" w:rsidRPr="003E4F36" w:rsidRDefault="00E4305F" w:rsidP="00600829">
            <w:pPr>
              <w:keepNext/>
              <w:keepLines/>
              <w:spacing w:line="276" w:lineRule="auto"/>
              <w:rPr>
                <w:rFonts w:ascii="Tahoma" w:hAnsi="Tahoma" w:cs="Tahoma"/>
              </w:rPr>
            </w:pPr>
            <w:r w:rsidRPr="003E4F36">
              <w:rPr>
                <w:rFonts w:ascii="Tahoma" w:hAnsi="Tahoma" w:cs="Tahoma"/>
              </w:rPr>
              <w:t>Davčna številka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08DBD3CB" w14:textId="77777777" w:rsidR="00E4305F" w:rsidRPr="00112425" w:rsidRDefault="00E4305F" w:rsidP="00600829">
            <w:pPr>
              <w:keepNext/>
              <w:keepLines/>
              <w:spacing w:line="276" w:lineRule="auto"/>
              <w:rPr>
                <w:rFonts w:ascii="Tahoma" w:hAnsi="Tahoma" w:cs="Tahoma"/>
                <w:sz w:val="18"/>
                <w:szCs w:val="18"/>
              </w:rPr>
            </w:pPr>
          </w:p>
        </w:tc>
      </w:tr>
      <w:tr w:rsidR="00E4305F" w:rsidRPr="00112425" w14:paraId="2B7F9DD0" w14:textId="77777777" w:rsidTr="003E4F36">
        <w:trPr>
          <w:trHeight w:val="428"/>
          <w:jc w:val="center"/>
        </w:trPr>
        <w:tc>
          <w:tcPr>
            <w:tcW w:w="3964" w:type="dxa"/>
            <w:tcBorders>
              <w:top w:val="single" w:sz="4" w:space="0" w:color="auto"/>
              <w:left w:val="single" w:sz="4" w:space="0" w:color="auto"/>
              <w:bottom w:val="single" w:sz="4" w:space="0" w:color="auto"/>
              <w:right w:val="single" w:sz="4" w:space="0" w:color="auto"/>
            </w:tcBorders>
            <w:vAlign w:val="center"/>
          </w:tcPr>
          <w:p w14:paraId="0AAE21EB" w14:textId="77777777" w:rsidR="00E4305F" w:rsidRPr="003E4F36" w:rsidRDefault="00E4305F" w:rsidP="00600829">
            <w:pPr>
              <w:keepNext/>
              <w:keepLines/>
              <w:spacing w:line="276" w:lineRule="auto"/>
              <w:rPr>
                <w:rFonts w:ascii="Tahoma" w:hAnsi="Tahoma" w:cs="Tahoma"/>
              </w:rPr>
            </w:pPr>
            <w:r w:rsidRPr="003E4F36">
              <w:rPr>
                <w:rFonts w:ascii="Tahoma" w:hAnsi="Tahoma" w:cs="Tahoma"/>
              </w:rPr>
              <w:t>Transakcijski račun podizvajalca</w:t>
            </w:r>
            <w:r w:rsidR="00EA4140" w:rsidRPr="003E4F36">
              <w:rPr>
                <w:rFonts w:ascii="Tahoma" w:hAnsi="Tahoma" w:cs="Tahoma"/>
              </w:rPr>
              <w:t xml:space="preserve"> in banka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557FC87" w14:textId="77777777" w:rsidR="00E4305F" w:rsidRPr="00112425" w:rsidRDefault="00E4305F" w:rsidP="00600829">
            <w:pPr>
              <w:keepNext/>
              <w:keepLines/>
              <w:spacing w:line="276" w:lineRule="auto"/>
              <w:rPr>
                <w:rFonts w:ascii="Tahoma" w:hAnsi="Tahoma" w:cs="Tahoma"/>
                <w:sz w:val="18"/>
                <w:szCs w:val="18"/>
              </w:rPr>
            </w:pPr>
          </w:p>
        </w:tc>
      </w:tr>
      <w:tr w:rsidR="00A66528" w:rsidRPr="00112425" w14:paraId="106917B4" w14:textId="77777777" w:rsidTr="003E4F36">
        <w:trPr>
          <w:trHeight w:val="841"/>
          <w:jc w:val="center"/>
        </w:trPr>
        <w:tc>
          <w:tcPr>
            <w:tcW w:w="3964" w:type="dxa"/>
            <w:tcBorders>
              <w:top w:val="single" w:sz="4" w:space="0" w:color="auto"/>
              <w:left w:val="single" w:sz="4" w:space="0" w:color="auto"/>
              <w:right w:val="single" w:sz="4" w:space="0" w:color="auto"/>
            </w:tcBorders>
            <w:vAlign w:val="center"/>
          </w:tcPr>
          <w:p w14:paraId="59D5F513" w14:textId="77777777" w:rsidR="00A66528" w:rsidRPr="003E4F36" w:rsidRDefault="00A66528" w:rsidP="00600829">
            <w:pPr>
              <w:keepNext/>
              <w:keepLines/>
              <w:spacing w:line="276" w:lineRule="auto"/>
              <w:jc w:val="both"/>
              <w:rPr>
                <w:rFonts w:ascii="Tahoma" w:hAnsi="Tahoma" w:cs="Tahoma"/>
              </w:rPr>
            </w:pPr>
            <w:r w:rsidRPr="003E4F36">
              <w:rPr>
                <w:rFonts w:ascii="Tahoma" w:hAnsi="Tahoma" w:cs="Tahoma"/>
              </w:rPr>
              <w:t>Vsak del javnega naročila (storitev/gradnja/blago), ki se oddaja v podizvajanje (vrsta/opis del)</w:t>
            </w:r>
          </w:p>
        </w:tc>
        <w:tc>
          <w:tcPr>
            <w:tcW w:w="5462" w:type="dxa"/>
            <w:gridSpan w:val="2"/>
            <w:tcBorders>
              <w:top w:val="single" w:sz="4" w:space="0" w:color="auto"/>
              <w:left w:val="single" w:sz="4" w:space="0" w:color="auto"/>
              <w:right w:val="single" w:sz="4" w:space="0" w:color="auto"/>
            </w:tcBorders>
            <w:vAlign w:val="center"/>
          </w:tcPr>
          <w:p w14:paraId="0027C2CE" w14:textId="77777777" w:rsidR="00A66528" w:rsidRPr="00784326" w:rsidRDefault="00A66528" w:rsidP="00600829">
            <w:pPr>
              <w:keepNext/>
              <w:keepLines/>
              <w:rPr>
                <w:rFonts w:ascii="Tahoma" w:hAnsi="Tahoma" w:cs="Tahoma"/>
                <w:sz w:val="18"/>
                <w:szCs w:val="18"/>
              </w:rPr>
            </w:pPr>
          </w:p>
        </w:tc>
      </w:tr>
      <w:tr w:rsidR="00A66528" w:rsidRPr="00112425" w14:paraId="173FC735" w14:textId="77777777" w:rsidTr="003E4F36">
        <w:trPr>
          <w:trHeight w:val="730"/>
          <w:jc w:val="center"/>
        </w:trPr>
        <w:tc>
          <w:tcPr>
            <w:tcW w:w="3964" w:type="dxa"/>
            <w:tcBorders>
              <w:top w:val="single" w:sz="4" w:space="0" w:color="auto"/>
              <w:left w:val="single" w:sz="4" w:space="0" w:color="auto"/>
              <w:right w:val="single" w:sz="4" w:space="0" w:color="auto"/>
            </w:tcBorders>
            <w:vAlign w:val="center"/>
          </w:tcPr>
          <w:p w14:paraId="2ABF1714" w14:textId="77777777" w:rsidR="00A66528" w:rsidRPr="003E4F36" w:rsidRDefault="00A66528" w:rsidP="00600829">
            <w:pPr>
              <w:keepNext/>
              <w:keepLines/>
              <w:rPr>
                <w:rFonts w:ascii="Tahoma" w:hAnsi="Tahoma" w:cs="Tahoma"/>
              </w:rPr>
            </w:pPr>
            <w:r w:rsidRPr="003E4F36">
              <w:rPr>
                <w:rFonts w:ascii="Tahoma" w:hAnsi="Tahoma" w:cs="Tahoma"/>
              </w:rPr>
              <w:t xml:space="preserve">Delež (%) javnega naročila, ki se oddaja v podizvajanje </w:t>
            </w:r>
          </w:p>
        </w:tc>
        <w:tc>
          <w:tcPr>
            <w:tcW w:w="5462" w:type="dxa"/>
            <w:gridSpan w:val="2"/>
            <w:tcBorders>
              <w:top w:val="single" w:sz="4" w:space="0" w:color="auto"/>
              <w:left w:val="single" w:sz="4" w:space="0" w:color="auto"/>
              <w:right w:val="single" w:sz="4" w:space="0" w:color="auto"/>
            </w:tcBorders>
            <w:vAlign w:val="center"/>
          </w:tcPr>
          <w:p w14:paraId="7FE5356E" w14:textId="77777777" w:rsidR="00A66528" w:rsidRPr="00784326" w:rsidRDefault="00A66528" w:rsidP="00600829">
            <w:pPr>
              <w:keepNext/>
              <w:keepLines/>
              <w:rPr>
                <w:rFonts w:ascii="Tahoma" w:hAnsi="Tahoma" w:cs="Tahoma"/>
                <w:sz w:val="18"/>
                <w:szCs w:val="18"/>
              </w:rPr>
            </w:pPr>
          </w:p>
        </w:tc>
      </w:tr>
      <w:tr w:rsidR="00A66528" w:rsidRPr="00112425" w14:paraId="200B227C" w14:textId="77777777" w:rsidTr="003E4F36">
        <w:trPr>
          <w:trHeight w:val="486"/>
          <w:jc w:val="center"/>
        </w:trPr>
        <w:tc>
          <w:tcPr>
            <w:tcW w:w="3964" w:type="dxa"/>
            <w:tcBorders>
              <w:top w:val="single" w:sz="4" w:space="0" w:color="auto"/>
              <w:left w:val="single" w:sz="4" w:space="0" w:color="auto"/>
              <w:right w:val="single" w:sz="4" w:space="0" w:color="auto"/>
            </w:tcBorders>
            <w:vAlign w:val="center"/>
          </w:tcPr>
          <w:p w14:paraId="04C9F4AE" w14:textId="77777777" w:rsidR="00A66528" w:rsidRPr="003E4F36" w:rsidRDefault="003E4F36" w:rsidP="00600829">
            <w:pPr>
              <w:keepNext/>
              <w:keepLines/>
              <w:rPr>
                <w:rFonts w:ascii="Tahoma" w:hAnsi="Tahoma" w:cs="Tahoma"/>
              </w:rPr>
            </w:pPr>
            <w:r>
              <w:rPr>
                <w:rFonts w:ascii="Tahoma" w:hAnsi="Tahoma" w:cs="Tahoma"/>
              </w:rPr>
              <w:t>V</w:t>
            </w:r>
            <w:r w:rsidR="00A66528" w:rsidRPr="003E4F36">
              <w:rPr>
                <w:rFonts w:ascii="Tahoma" w:hAnsi="Tahoma" w:cs="Tahoma"/>
              </w:rPr>
              <w:t>rednost del v EUR brez DDV</w:t>
            </w:r>
          </w:p>
        </w:tc>
        <w:tc>
          <w:tcPr>
            <w:tcW w:w="5462" w:type="dxa"/>
            <w:gridSpan w:val="2"/>
            <w:tcBorders>
              <w:top w:val="single" w:sz="4" w:space="0" w:color="auto"/>
              <w:left w:val="single" w:sz="4" w:space="0" w:color="auto"/>
              <w:right w:val="single" w:sz="4" w:space="0" w:color="auto"/>
            </w:tcBorders>
            <w:vAlign w:val="center"/>
          </w:tcPr>
          <w:p w14:paraId="52BC6212" w14:textId="77777777" w:rsidR="00A66528" w:rsidRPr="00C52A98" w:rsidRDefault="00A66528" w:rsidP="00600829">
            <w:pPr>
              <w:keepNext/>
              <w:keepLines/>
              <w:rPr>
                <w:rFonts w:ascii="Tahoma" w:hAnsi="Tahoma" w:cs="Tahoma"/>
                <w:sz w:val="18"/>
                <w:szCs w:val="18"/>
              </w:rPr>
            </w:pPr>
          </w:p>
        </w:tc>
      </w:tr>
      <w:tr w:rsidR="00C52A98" w:rsidRPr="00112425" w14:paraId="2ED378F4" w14:textId="77777777" w:rsidTr="003E4F36">
        <w:trPr>
          <w:trHeight w:val="414"/>
          <w:jc w:val="center"/>
        </w:trPr>
        <w:tc>
          <w:tcPr>
            <w:tcW w:w="3964" w:type="dxa"/>
            <w:tcBorders>
              <w:top w:val="single" w:sz="4" w:space="0" w:color="auto"/>
              <w:left w:val="single" w:sz="4" w:space="0" w:color="auto"/>
              <w:bottom w:val="single" w:sz="4" w:space="0" w:color="auto"/>
              <w:right w:val="single" w:sz="4" w:space="0" w:color="auto"/>
            </w:tcBorders>
            <w:vAlign w:val="center"/>
          </w:tcPr>
          <w:p w14:paraId="6636AFA2" w14:textId="77777777" w:rsidR="00C52A98" w:rsidRPr="003E4F36" w:rsidRDefault="00C52A98" w:rsidP="00600829">
            <w:pPr>
              <w:keepNext/>
              <w:keepLines/>
              <w:rPr>
                <w:rFonts w:ascii="Tahoma" w:hAnsi="Tahoma" w:cs="Tahoma"/>
              </w:rPr>
            </w:pPr>
            <w:r w:rsidRPr="003E4F36">
              <w:rPr>
                <w:rFonts w:ascii="Tahoma" w:hAnsi="Tahoma" w:cs="Tahoma"/>
              </w:rPr>
              <w:t>Kraj izvedbe</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AFCC9B8" w14:textId="77777777" w:rsidR="00C52A98" w:rsidRPr="00112425" w:rsidRDefault="00C52A98" w:rsidP="00600829">
            <w:pPr>
              <w:keepNext/>
              <w:keepLines/>
              <w:rPr>
                <w:sz w:val="18"/>
                <w:szCs w:val="18"/>
              </w:rPr>
            </w:pPr>
          </w:p>
        </w:tc>
      </w:tr>
      <w:tr w:rsidR="00C52A98" w:rsidRPr="00112425" w14:paraId="18468FB1" w14:textId="77777777" w:rsidTr="003E4F36">
        <w:trPr>
          <w:trHeight w:val="433"/>
          <w:jc w:val="center"/>
        </w:trPr>
        <w:tc>
          <w:tcPr>
            <w:tcW w:w="3964" w:type="dxa"/>
            <w:tcBorders>
              <w:top w:val="single" w:sz="4" w:space="0" w:color="auto"/>
              <w:left w:val="single" w:sz="4" w:space="0" w:color="auto"/>
              <w:bottom w:val="single" w:sz="4" w:space="0" w:color="auto"/>
              <w:right w:val="single" w:sz="4" w:space="0" w:color="auto"/>
            </w:tcBorders>
            <w:vAlign w:val="center"/>
          </w:tcPr>
          <w:p w14:paraId="01D3EBB5" w14:textId="77777777" w:rsidR="00C52A98" w:rsidRPr="003E4F36" w:rsidRDefault="00C52A98" w:rsidP="00600829">
            <w:pPr>
              <w:keepNext/>
              <w:keepLines/>
              <w:rPr>
                <w:rFonts w:ascii="Tahoma" w:hAnsi="Tahoma" w:cs="Tahoma"/>
              </w:rPr>
            </w:pPr>
            <w:r w:rsidRPr="003E4F36">
              <w:rPr>
                <w:rFonts w:ascii="Tahoma" w:hAnsi="Tahoma" w:cs="Tahoma"/>
              </w:rPr>
              <w:t>Rok izvedbe</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3A0621AC" w14:textId="77777777" w:rsidR="00C52A98" w:rsidRPr="00112425" w:rsidRDefault="00C52A98" w:rsidP="00600829">
            <w:pPr>
              <w:keepNext/>
              <w:keepLines/>
              <w:rPr>
                <w:sz w:val="18"/>
                <w:szCs w:val="18"/>
              </w:rPr>
            </w:pPr>
          </w:p>
        </w:tc>
      </w:tr>
    </w:tbl>
    <w:p w14:paraId="6603395D" w14:textId="77777777" w:rsidR="00C20294" w:rsidRPr="00112425" w:rsidRDefault="00C20294" w:rsidP="00600829">
      <w:pPr>
        <w:keepNext/>
        <w:keepLines/>
        <w:tabs>
          <w:tab w:val="left" w:pos="567"/>
          <w:tab w:val="left" w:pos="851"/>
          <w:tab w:val="left" w:pos="993"/>
        </w:tabs>
        <w:suppressAutoHyphens/>
        <w:jc w:val="both"/>
        <w:rPr>
          <w:rFonts w:ascii="Tahoma" w:hAnsi="Tahoma" w:cs="Tahoma"/>
          <w:lang w:eastAsia="ar-SA"/>
        </w:rPr>
      </w:pPr>
    </w:p>
    <w:p w14:paraId="24BC8A3D" w14:textId="77777777" w:rsidR="00E4305F" w:rsidRPr="00112425" w:rsidRDefault="00E4305F" w:rsidP="00600829">
      <w:pPr>
        <w:keepNext/>
        <w:keepLines/>
        <w:tabs>
          <w:tab w:val="left" w:pos="5400"/>
        </w:tabs>
        <w:rPr>
          <w:rFonts w:ascii="Tahoma" w:hAnsi="Tahoma" w:cs="Tahoma"/>
        </w:rPr>
      </w:pPr>
      <w:r w:rsidRPr="00112425">
        <w:rPr>
          <w:rFonts w:ascii="Tahoma" w:hAnsi="Tahoma" w:cs="Tahoma"/>
        </w:rPr>
        <w:t>Datum: ___________________</w:t>
      </w:r>
      <w:r w:rsidRPr="00112425">
        <w:rPr>
          <w:rFonts w:ascii="Tahoma" w:hAnsi="Tahoma" w:cs="Tahoma"/>
        </w:rPr>
        <w:tab/>
      </w:r>
    </w:p>
    <w:p w14:paraId="70101DC0" w14:textId="77777777" w:rsidR="00E4305F" w:rsidRPr="00112425" w:rsidRDefault="00E4305F" w:rsidP="00600829">
      <w:pPr>
        <w:keepNext/>
        <w:keepLines/>
        <w:tabs>
          <w:tab w:val="left" w:pos="5400"/>
        </w:tabs>
        <w:rPr>
          <w:rFonts w:ascii="Tahoma" w:hAnsi="Tahoma" w:cs="Tahoma"/>
          <w:sz w:val="16"/>
          <w:szCs w:val="16"/>
        </w:rPr>
      </w:pPr>
    </w:p>
    <w:p w14:paraId="3552358D" w14:textId="77777777" w:rsidR="00E4305F" w:rsidRPr="00112425" w:rsidRDefault="0005747C" w:rsidP="00600829">
      <w:pPr>
        <w:keepNext/>
        <w:keepLines/>
        <w:tabs>
          <w:tab w:val="left" w:pos="5400"/>
        </w:tabs>
        <w:rPr>
          <w:rFonts w:ascii="Tahoma" w:hAnsi="Tahoma" w:cs="Tahoma"/>
        </w:rPr>
      </w:pPr>
      <w:r>
        <w:rPr>
          <w:rFonts w:ascii="Tahoma" w:hAnsi="Tahoma" w:cs="Tahoma"/>
        </w:rPr>
        <w:t>Ime in priimek ter p</w:t>
      </w:r>
      <w:r w:rsidR="00E4305F" w:rsidRPr="00112425">
        <w:rPr>
          <w:rFonts w:ascii="Tahoma" w:hAnsi="Tahoma" w:cs="Tahoma"/>
        </w:rPr>
        <w:t xml:space="preserve">odpis </w:t>
      </w:r>
      <w:r w:rsidR="005C6210">
        <w:rPr>
          <w:rFonts w:ascii="Tahoma" w:hAnsi="Tahoma" w:cs="Tahoma"/>
        </w:rPr>
        <w:t>ponudnika</w:t>
      </w:r>
      <w:r>
        <w:rPr>
          <w:rFonts w:ascii="Tahoma" w:hAnsi="Tahoma" w:cs="Tahoma"/>
        </w:rPr>
        <w:t>/partnerja</w:t>
      </w:r>
      <w:r w:rsidR="00E4305F" w:rsidRPr="00112425">
        <w:rPr>
          <w:rFonts w:ascii="Tahoma" w:hAnsi="Tahoma" w:cs="Tahoma"/>
        </w:rPr>
        <w:t xml:space="preserve">: </w:t>
      </w:r>
      <w:r w:rsidR="00E4305F" w:rsidRPr="00112425">
        <w:rPr>
          <w:rFonts w:ascii="Tahoma" w:hAnsi="Tahoma" w:cs="Tahoma"/>
        </w:rPr>
        <w:tab/>
      </w:r>
      <w:r w:rsidR="00E4305F" w:rsidRPr="00112425">
        <w:rPr>
          <w:rFonts w:ascii="Tahoma" w:hAnsi="Tahoma" w:cs="Tahoma"/>
        </w:rPr>
        <w:tab/>
      </w:r>
      <w:r>
        <w:rPr>
          <w:rFonts w:ascii="Tahoma" w:hAnsi="Tahoma" w:cs="Tahoma"/>
        </w:rPr>
        <w:t>Ime in priimek ter p</w:t>
      </w:r>
      <w:r w:rsidRPr="00112425">
        <w:rPr>
          <w:rFonts w:ascii="Tahoma" w:hAnsi="Tahoma" w:cs="Tahoma"/>
        </w:rPr>
        <w:t xml:space="preserve">odpis </w:t>
      </w:r>
      <w:r w:rsidR="00E4305F" w:rsidRPr="00112425">
        <w:rPr>
          <w:rFonts w:ascii="Tahoma" w:hAnsi="Tahoma" w:cs="Tahoma"/>
        </w:rPr>
        <w:t>podizvajalca:</w:t>
      </w:r>
    </w:p>
    <w:p w14:paraId="2DDD4428" w14:textId="77777777" w:rsidR="00E4305F" w:rsidRPr="00112425" w:rsidRDefault="00E4305F" w:rsidP="00600829">
      <w:pPr>
        <w:keepNext/>
        <w:keepLines/>
        <w:tabs>
          <w:tab w:val="left" w:pos="5400"/>
        </w:tabs>
        <w:rPr>
          <w:rFonts w:ascii="Tahoma" w:hAnsi="Tahoma" w:cs="Tahoma"/>
        </w:rPr>
      </w:pPr>
    </w:p>
    <w:p w14:paraId="1C8C7585" w14:textId="77777777" w:rsidR="00E4305F" w:rsidRPr="00112425" w:rsidRDefault="00E4305F" w:rsidP="00600829">
      <w:pPr>
        <w:keepNext/>
        <w:keepLines/>
        <w:rPr>
          <w:rFonts w:ascii="Tahoma" w:hAnsi="Tahoma" w:cs="Tahoma"/>
        </w:rPr>
      </w:pPr>
      <w:r w:rsidRPr="00112425">
        <w:rPr>
          <w:rFonts w:ascii="Tahoma" w:hAnsi="Tahoma" w:cs="Tahoma"/>
        </w:rPr>
        <w:t>_______________________________</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_______________________________</w:t>
      </w:r>
    </w:p>
    <w:p w14:paraId="538531A1" w14:textId="77777777" w:rsidR="00E4305F" w:rsidRPr="00112425" w:rsidRDefault="00E4305F" w:rsidP="00600829">
      <w:pPr>
        <w:keepNext/>
        <w:keepLines/>
        <w:tabs>
          <w:tab w:val="left" w:pos="284"/>
        </w:tabs>
        <w:jc w:val="both"/>
        <w:rPr>
          <w:rFonts w:ascii="Tahoma" w:hAnsi="Tahoma" w:cs="Tahoma"/>
          <w:b/>
          <w:sz w:val="12"/>
        </w:rPr>
      </w:pPr>
      <w:r w:rsidRPr="00112425">
        <w:rPr>
          <w:rFonts w:ascii="Tahoma" w:hAnsi="Tahoma" w:cs="Tahoma"/>
          <w:b/>
        </w:rPr>
        <w:tab/>
      </w:r>
      <w:r w:rsidRPr="00112425">
        <w:rPr>
          <w:rFonts w:ascii="Tahoma" w:hAnsi="Tahoma" w:cs="Tahoma"/>
          <w:b/>
        </w:rPr>
        <w:tab/>
        <w:t xml:space="preserve">   </w:t>
      </w:r>
    </w:p>
    <w:p w14:paraId="37CDBDD0" w14:textId="77777777" w:rsidR="00E4305F" w:rsidRPr="00112425" w:rsidRDefault="00E4305F" w:rsidP="00600829">
      <w:pPr>
        <w:keepNext/>
        <w:keepLines/>
        <w:tabs>
          <w:tab w:val="left" w:pos="284"/>
        </w:tabs>
        <w:rPr>
          <w:rFonts w:ascii="Tahoma" w:hAnsi="Tahoma" w:cs="Tahoma"/>
          <w:b/>
        </w:rPr>
      </w:pPr>
      <w:r w:rsidRPr="00112425">
        <w:rPr>
          <w:rFonts w:ascii="Tahoma" w:hAnsi="Tahoma" w:cs="Tahoma"/>
        </w:rPr>
        <w:tab/>
      </w:r>
      <w:r w:rsidRPr="00112425">
        <w:rPr>
          <w:rFonts w:ascii="Tahoma" w:hAnsi="Tahoma" w:cs="Tahoma"/>
        </w:rPr>
        <w:tab/>
      </w:r>
      <w:r w:rsidRPr="00112425">
        <w:rPr>
          <w:rFonts w:ascii="Tahoma" w:hAnsi="Tahoma" w:cs="Tahoma"/>
        </w:rPr>
        <w:tab/>
        <w:t xml:space="preserve">Žig: </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 xml:space="preserve"> Žig:</w:t>
      </w:r>
    </w:p>
    <w:p w14:paraId="6AF7A39C" w14:textId="77777777" w:rsidR="00E4305F" w:rsidRPr="00112425" w:rsidRDefault="00E4305F" w:rsidP="00600829">
      <w:pPr>
        <w:keepNext/>
        <w:keepLines/>
        <w:rPr>
          <w:rFonts w:ascii="Tahoma" w:hAnsi="Tahoma" w:cs="Tahoma"/>
          <w:sz w:val="22"/>
          <w:szCs w:val="18"/>
          <w:lang w:eastAsia="ar-SA"/>
        </w:rPr>
      </w:pPr>
    </w:p>
    <w:p w14:paraId="394C89B7" w14:textId="77777777" w:rsidR="00E4305F" w:rsidRPr="00112425" w:rsidRDefault="004C79F4" w:rsidP="00600829">
      <w:pPr>
        <w:keepNext/>
        <w:keepLines/>
        <w:ind w:left="851" w:hanging="851"/>
        <w:jc w:val="both"/>
        <w:rPr>
          <w:rFonts w:ascii="Tahoma" w:hAnsi="Tahoma" w:cs="Tahoma"/>
          <w:i/>
          <w:sz w:val="16"/>
          <w:szCs w:val="18"/>
          <w:lang w:eastAsia="ar-SA"/>
        </w:rPr>
      </w:pPr>
      <w:r>
        <w:rPr>
          <w:rFonts w:ascii="Tahoma" w:hAnsi="Tahoma" w:cs="Tahoma"/>
          <w:b/>
          <w:i/>
          <w:sz w:val="16"/>
          <w:szCs w:val="18"/>
          <w:lang w:eastAsia="ar-SA"/>
        </w:rPr>
        <w:t xml:space="preserve">Opomba: </w:t>
      </w:r>
      <w:r w:rsidR="00E4305F" w:rsidRPr="00112425">
        <w:rPr>
          <w:rFonts w:ascii="Tahoma" w:hAnsi="Tahoma" w:cs="Tahoma"/>
          <w:i/>
          <w:sz w:val="16"/>
          <w:szCs w:val="18"/>
          <w:lang w:eastAsia="ar-SA"/>
        </w:rPr>
        <w:t>Obrazec velja tudi za primer, da se je gospodarski subjekt odločil oddati del javnega naročila v podizvajanje in za izvedbo  tega dela uporablja tudi podizvajalčeve zmogljivosti, zato temu podizvajalcu Pr</w:t>
      </w:r>
      <w:r w:rsidR="005C6210">
        <w:rPr>
          <w:rFonts w:ascii="Tahoma" w:hAnsi="Tahoma" w:cs="Tahoma"/>
          <w:i/>
          <w:sz w:val="16"/>
          <w:szCs w:val="18"/>
          <w:lang w:eastAsia="ar-SA"/>
        </w:rPr>
        <w:t>iloge 4/2 ni potrebno izpolniti</w:t>
      </w:r>
      <w:r w:rsidR="00E4305F" w:rsidRPr="00112425">
        <w:rPr>
          <w:rFonts w:ascii="Tahoma" w:hAnsi="Tahoma" w:cs="Tahoma"/>
          <w:i/>
          <w:sz w:val="16"/>
          <w:szCs w:val="18"/>
          <w:lang w:eastAsia="ar-SA"/>
        </w:rPr>
        <w:t>. V tem primeru se v obrazcu navedejo tudi vse zmogljivost podizvajalca, ki jih bo uporabil ponudnik.</w:t>
      </w:r>
    </w:p>
    <w:p w14:paraId="484BF6A4" w14:textId="77777777" w:rsidR="00E4305F" w:rsidRPr="00112425" w:rsidRDefault="00E4305F" w:rsidP="00600829">
      <w:pPr>
        <w:keepNext/>
        <w:keepLines/>
        <w:rPr>
          <w:rFonts w:ascii="Tahoma" w:hAnsi="Tahoma" w:cs="Tahoma"/>
          <w:sz w:val="16"/>
          <w:szCs w:val="18"/>
          <w:lang w:eastAsia="ar-SA"/>
        </w:rPr>
      </w:pPr>
    </w:p>
    <w:p w14:paraId="2541BE28" w14:textId="77777777" w:rsidR="00E4305F" w:rsidRDefault="00E4305F" w:rsidP="00600829">
      <w:pPr>
        <w:keepNext/>
        <w:keepLines/>
        <w:jc w:val="both"/>
        <w:rPr>
          <w:sz w:val="18"/>
        </w:rPr>
      </w:pPr>
      <w:r w:rsidRPr="00112425">
        <w:rPr>
          <w:rFonts w:ascii="Tahoma" w:hAnsi="Tahoma" w:cs="Tahoma"/>
          <w:b/>
          <w:i/>
          <w:sz w:val="16"/>
          <w:szCs w:val="18"/>
          <w:lang w:eastAsia="ar-SA"/>
        </w:rPr>
        <w:t>Navodilo</w:t>
      </w:r>
      <w:r w:rsidRPr="00112425">
        <w:rPr>
          <w:rFonts w:ascii="Tahoma" w:hAnsi="Tahoma" w:cs="Tahoma"/>
          <w:i/>
          <w:sz w:val="16"/>
          <w:szCs w:val="18"/>
          <w:lang w:eastAsia="ar-SA"/>
        </w:rPr>
        <w:t>: Obrazec se po potrebi kopira!</w:t>
      </w:r>
      <w:r w:rsidRPr="00112425">
        <w:rPr>
          <w:sz w:val="18"/>
        </w:rPr>
        <w:t xml:space="preserve"> </w:t>
      </w:r>
      <w:r w:rsidR="005C6210">
        <w:rPr>
          <w:sz w:val="18"/>
        </w:rPr>
        <w:t>Ponudnik izpolni ločen obrazec priloge za vsakega od sodelujočih podizvajalcev v ponudbi.</w:t>
      </w:r>
    </w:p>
    <w:p w14:paraId="6628D06E" w14:textId="77777777" w:rsidR="00A66528" w:rsidRDefault="00A66528" w:rsidP="00600829">
      <w:pPr>
        <w:keepNext/>
        <w:keepLines/>
        <w:jc w:val="both"/>
        <w:rPr>
          <w:sz w:val="18"/>
        </w:rPr>
      </w:pPr>
    </w:p>
    <w:tbl>
      <w:tblPr>
        <w:tblW w:w="9351" w:type="dxa"/>
        <w:tblLayout w:type="fixed"/>
        <w:tblCellMar>
          <w:left w:w="70" w:type="dxa"/>
          <w:right w:w="70" w:type="dxa"/>
        </w:tblCellMar>
        <w:tblLook w:val="0000" w:firstRow="0" w:lastRow="0" w:firstColumn="0" w:lastColumn="0" w:noHBand="0" w:noVBand="0"/>
      </w:tblPr>
      <w:tblGrid>
        <w:gridCol w:w="6799"/>
        <w:gridCol w:w="2552"/>
      </w:tblGrid>
      <w:tr w:rsidR="00995C6A" w:rsidRPr="00112425" w14:paraId="1DC4FA5C" w14:textId="77777777" w:rsidTr="00CB23D7">
        <w:tc>
          <w:tcPr>
            <w:tcW w:w="6799" w:type="dxa"/>
            <w:tcBorders>
              <w:top w:val="single" w:sz="4" w:space="0" w:color="000000"/>
              <w:left w:val="single" w:sz="4" w:space="0" w:color="000000"/>
              <w:bottom w:val="single" w:sz="4" w:space="0" w:color="000000"/>
            </w:tcBorders>
          </w:tcPr>
          <w:p w14:paraId="198E85BE" w14:textId="77777777" w:rsidR="00995C6A" w:rsidRPr="00112425" w:rsidRDefault="00995C6A" w:rsidP="00600829">
            <w:pPr>
              <w:keepNext/>
              <w:keepLines/>
              <w:snapToGrid w:val="0"/>
              <w:rPr>
                <w:rFonts w:ascii="Tahoma" w:eastAsia="Calibri" w:hAnsi="Tahoma" w:cs="Tahoma"/>
              </w:rPr>
            </w:pPr>
            <w:r w:rsidRPr="00112425">
              <w:rPr>
                <w:rFonts w:ascii="Tahoma" w:eastAsia="Calibri" w:hAnsi="Tahoma" w:cs="Tahoma"/>
              </w:rPr>
              <w:lastRenderedPageBreak/>
              <w:t>POOBLASTILO PONUDNIKA</w:t>
            </w:r>
          </w:p>
        </w:tc>
        <w:tc>
          <w:tcPr>
            <w:tcW w:w="2552" w:type="dxa"/>
            <w:tcBorders>
              <w:top w:val="single" w:sz="4" w:space="0" w:color="000000"/>
              <w:left w:val="single" w:sz="4" w:space="0" w:color="808080"/>
              <w:bottom w:val="single" w:sz="4" w:space="0" w:color="000000"/>
              <w:right w:val="single" w:sz="4" w:space="0" w:color="000000"/>
            </w:tcBorders>
          </w:tcPr>
          <w:p w14:paraId="0BAD98A0" w14:textId="77777777" w:rsidR="00995C6A" w:rsidRPr="00112425" w:rsidRDefault="00995C6A" w:rsidP="00600829">
            <w:pPr>
              <w:keepNext/>
              <w:keepLines/>
              <w:rPr>
                <w:rFonts w:ascii="Tahoma" w:eastAsia="Calibri" w:hAnsi="Tahoma" w:cs="Tahoma"/>
              </w:rPr>
            </w:pPr>
            <w:r w:rsidRPr="00112425">
              <w:rPr>
                <w:rFonts w:ascii="Tahoma" w:eastAsia="Calibri" w:hAnsi="Tahoma" w:cs="Tahoma"/>
                <w:b/>
              </w:rPr>
              <w:t xml:space="preserve">Obrazec 1 k Prilogi </w:t>
            </w:r>
            <w:r w:rsidR="00CB23D7">
              <w:rPr>
                <w:rFonts w:ascii="Tahoma" w:eastAsia="Calibri" w:hAnsi="Tahoma" w:cs="Tahoma"/>
                <w:b/>
              </w:rPr>
              <w:t>4</w:t>
            </w:r>
            <w:r w:rsidRPr="00112425">
              <w:rPr>
                <w:rFonts w:ascii="Tahoma" w:eastAsia="Calibri" w:hAnsi="Tahoma" w:cs="Tahoma"/>
                <w:b/>
              </w:rPr>
              <w:t>/1</w:t>
            </w:r>
          </w:p>
        </w:tc>
      </w:tr>
    </w:tbl>
    <w:p w14:paraId="28C552CC" w14:textId="77777777" w:rsidR="00E4305F" w:rsidRPr="00112425" w:rsidRDefault="00E4305F" w:rsidP="00600829">
      <w:pPr>
        <w:keepNext/>
        <w:keepLines/>
        <w:ind w:right="-143"/>
        <w:jc w:val="both"/>
        <w:rPr>
          <w:rFonts w:ascii="Tahoma" w:hAnsi="Tahoma" w:cs="Tahoma"/>
          <w:sz w:val="24"/>
        </w:rPr>
      </w:pPr>
    </w:p>
    <w:p w14:paraId="35061881" w14:textId="77777777" w:rsidR="00E4305F" w:rsidRPr="00112425" w:rsidRDefault="00E4305F" w:rsidP="00600829">
      <w:pPr>
        <w:keepNext/>
        <w:keepLines/>
        <w:rPr>
          <w:rFonts w:ascii="Tahoma" w:hAnsi="Tahoma" w:cs="Tahoma"/>
        </w:rPr>
      </w:pPr>
      <w:r w:rsidRPr="00112425">
        <w:rPr>
          <w:rFonts w:ascii="Tahoma" w:hAnsi="Tahoma" w:cs="Tahoma"/>
        </w:rPr>
        <w:t>Ponudnik</w:t>
      </w:r>
      <w:r w:rsidR="0005747C">
        <w:rPr>
          <w:rFonts w:ascii="Tahoma" w:hAnsi="Tahoma" w:cs="Tahoma"/>
        </w:rPr>
        <w:t>/partner</w:t>
      </w:r>
      <w:r w:rsidRPr="00112425">
        <w:rPr>
          <w:rFonts w:ascii="Tahoma" w:hAnsi="Tahoma" w:cs="Tahoma"/>
        </w:rPr>
        <w:t>: ___________________________________________________</w:t>
      </w:r>
      <w:r w:rsidR="0005747C">
        <w:rPr>
          <w:rFonts w:ascii="Tahoma" w:hAnsi="Tahoma" w:cs="Tahoma"/>
        </w:rPr>
        <w:t>___________________</w:t>
      </w:r>
    </w:p>
    <w:p w14:paraId="45E6CFC6" w14:textId="38DEE934" w:rsidR="00E4305F" w:rsidRPr="00CF65CF" w:rsidRDefault="00E4305F" w:rsidP="00CF65CF">
      <w:pPr>
        <w:keepNext/>
        <w:keepLines/>
        <w:spacing w:line="312" w:lineRule="auto"/>
        <w:ind w:left="142"/>
        <w:jc w:val="both"/>
        <w:rPr>
          <w:rFonts w:ascii="Tahoma" w:hAnsi="Tahoma" w:cs="Tahoma"/>
        </w:rPr>
      </w:pPr>
      <w:r w:rsidRPr="00112425">
        <w:rPr>
          <w:rFonts w:ascii="Tahoma" w:hAnsi="Tahoma" w:cs="Tahoma"/>
        </w:rPr>
        <w:t>za izvedbo javnega naročila</w:t>
      </w:r>
      <w:r w:rsidRPr="00112425">
        <w:rPr>
          <w:rFonts w:ascii="Tahoma" w:hAnsi="Tahoma" w:cs="Tahoma"/>
          <w:b/>
        </w:rPr>
        <w:t xml:space="preserve"> </w:t>
      </w:r>
      <w:r w:rsidRPr="00112425">
        <w:rPr>
          <w:rFonts w:ascii="Tahoma" w:hAnsi="Tahoma" w:cs="Tahoma"/>
        </w:rPr>
        <w:t>št.</w:t>
      </w:r>
      <w:r w:rsidRPr="00112425">
        <w:rPr>
          <w:rFonts w:ascii="Tahoma" w:hAnsi="Tahoma" w:cs="Tahoma"/>
          <w:b/>
          <w:sz w:val="24"/>
        </w:rPr>
        <w:t xml:space="preserve"> </w:t>
      </w:r>
      <w:r w:rsidR="00FD3730">
        <w:rPr>
          <w:rFonts w:ascii="Tahoma" w:hAnsi="Tahoma" w:cs="Tahoma"/>
          <w:b/>
        </w:rPr>
        <w:t>JHL-15/26</w:t>
      </w:r>
      <w:r w:rsidR="00CF65CF"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r w:rsidR="000C0DA2">
        <w:rPr>
          <w:rFonts w:ascii="Tahoma" w:hAnsi="Tahoma" w:cs="Tahoma"/>
          <w:b/>
        </w:rPr>
        <w:t xml:space="preserve"> </w:t>
      </w:r>
      <w:r w:rsidRPr="00112425">
        <w:rPr>
          <w:rFonts w:ascii="Tahoma" w:hAnsi="Tahoma" w:cs="Tahoma"/>
        </w:rPr>
        <w:t>ter v skladu s 94. členom ZJN-3</w:t>
      </w:r>
    </w:p>
    <w:p w14:paraId="42BDC0A3" w14:textId="77777777" w:rsidR="00E4305F" w:rsidRPr="00112425" w:rsidRDefault="00E4305F" w:rsidP="00600829">
      <w:pPr>
        <w:keepNext/>
        <w:keepLines/>
        <w:rPr>
          <w:rFonts w:ascii="Tahoma" w:hAnsi="Tahoma" w:cs="Tahoma"/>
        </w:rPr>
      </w:pPr>
    </w:p>
    <w:p w14:paraId="049401AA" w14:textId="77777777" w:rsidR="00E4305F" w:rsidRPr="00112425" w:rsidRDefault="00E4305F" w:rsidP="00600829">
      <w:pPr>
        <w:keepNext/>
        <w:keepLines/>
        <w:jc w:val="center"/>
        <w:rPr>
          <w:rFonts w:ascii="Tahoma" w:hAnsi="Tahoma" w:cs="Tahoma"/>
          <w:b/>
          <w:sz w:val="22"/>
          <w:szCs w:val="22"/>
        </w:rPr>
      </w:pPr>
      <w:r w:rsidRPr="00112425">
        <w:rPr>
          <w:rFonts w:ascii="Tahoma" w:hAnsi="Tahoma" w:cs="Tahoma"/>
          <w:b/>
          <w:sz w:val="22"/>
          <w:szCs w:val="22"/>
        </w:rPr>
        <w:t>POOBLAŠČAMO</w:t>
      </w:r>
    </w:p>
    <w:p w14:paraId="3D107F12" w14:textId="77777777" w:rsidR="00E4305F" w:rsidRPr="00112425" w:rsidRDefault="00E4305F" w:rsidP="00600829">
      <w:pPr>
        <w:keepNext/>
        <w:keepLines/>
        <w:rPr>
          <w:rFonts w:ascii="Tahoma" w:hAnsi="Tahoma" w:cs="Tahoma"/>
        </w:rPr>
      </w:pPr>
    </w:p>
    <w:p w14:paraId="3CE7A4BD" w14:textId="77777777" w:rsidR="00E4305F" w:rsidRPr="00C20294" w:rsidRDefault="00C20294" w:rsidP="00600829">
      <w:pPr>
        <w:keepNext/>
        <w:keepLines/>
        <w:jc w:val="both"/>
        <w:rPr>
          <w:rFonts w:ascii="Tahoma" w:hAnsi="Tahoma" w:cs="Tahoma"/>
        </w:rPr>
      </w:pPr>
      <w:r>
        <w:rPr>
          <w:rFonts w:ascii="Tahoma" w:hAnsi="Tahoma" w:cs="Tahoma"/>
        </w:rPr>
        <w:t>n</w:t>
      </w:r>
      <w:r w:rsidR="00E4305F" w:rsidRPr="00112425">
        <w:rPr>
          <w:rFonts w:ascii="Tahoma" w:hAnsi="Tahoma" w:cs="Tahoma"/>
        </w:rPr>
        <w:t>aročnika</w:t>
      </w:r>
      <w:r>
        <w:rPr>
          <w:rFonts w:ascii="Tahoma" w:hAnsi="Tahoma" w:cs="Tahoma"/>
        </w:rPr>
        <w:t xml:space="preserve"> </w:t>
      </w:r>
      <w:r w:rsidR="00CF65CF">
        <w:rPr>
          <w:rFonts w:ascii="Tahoma" w:hAnsi="Tahoma" w:cs="Tahoma"/>
          <w:b/>
          <w:bCs/>
          <w:noProof/>
        </w:rPr>
        <w:t>JAVNI HOLDING Ljubljana, d.o.o.</w:t>
      </w:r>
      <w:r w:rsidR="000C0DA2" w:rsidRPr="000C0DA2">
        <w:rPr>
          <w:rFonts w:ascii="Tahoma" w:hAnsi="Tahoma" w:cs="Tahoma"/>
          <w:b/>
          <w:bCs/>
          <w:noProof/>
        </w:rPr>
        <w:t xml:space="preserve">, </w:t>
      </w:r>
      <w:r w:rsidR="000C0DA2" w:rsidRPr="000C0DA2">
        <w:rPr>
          <w:rFonts w:ascii="Tahoma" w:hAnsi="Tahoma" w:cs="Tahoma"/>
          <w:noProof/>
        </w:rPr>
        <w:t>V</w:t>
      </w:r>
      <w:r w:rsidR="00CF65CF">
        <w:rPr>
          <w:rFonts w:ascii="Tahoma" w:hAnsi="Tahoma" w:cs="Tahoma"/>
          <w:noProof/>
        </w:rPr>
        <w:t>erovškova ulica 70</w:t>
      </w:r>
      <w:r w:rsidR="000C0DA2" w:rsidRPr="000C0DA2">
        <w:rPr>
          <w:rFonts w:ascii="Tahoma" w:hAnsi="Tahoma" w:cs="Tahoma"/>
          <w:noProof/>
        </w:rPr>
        <w:t>, 1000 Ljubljana</w:t>
      </w:r>
      <w:r w:rsidR="000C0DA2" w:rsidRPr="000C0DA2">
        <w:rPr>
          <w:rFonts w:ascii="Tahoma" w:hAnsi="Tahoma" w:cs="Tahoma"/>
        </w:rPr>
        <w:t>,</w:t>
      </w:r>
      <w:r w:rsidR="000C0DA2">
        <w:rPr>
          <w:rFonts w:ascii="Tahoma" w:hAnsi="Tahoma" w:cs="Tahoma"/>
        </w:rPr>
        <w:t xml:space="preserve"> </w:t>
      </w:r>
      <w:r w:rsidR="00E4305F" w:rsidRPr="00C20294">
        <w:rPr>
          <w:rFonts w:ascii="Tahoma" w:hAnsi="Tahoma" w:cs="Tahoma"/>
        </w:rPr>
        <w:t>da na podlagi potrjenega računa oziroma situacije neposredno plačuje naše obveznosti do naslednjih podizvajalcev:</w:t>
      </w:r>
    </w:p>
    <w:p w14:paraId="1DA7C047" w14:textId="77777777" w:rsidR="00E4305F" w:rsidRPr="00112425" w:rsidRDefault="00E4305F" w:rsidP="00600829">
      <w:pPr>
        <w:keepNext/>
        <w:keepLines/>
        <w:spacing w:line="276"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17"/>
      </w:tblGrid>
      <w:tr w:rsidR="00E4305F" w:rsidRPr="00112425" w14:paraId="18730D7F" w14:textId="77777777" w:rsidTr="00504DF0">
        <w:tc>
          <w:tcPr>
            <w:tcW w:w="392" w:type="dxa"/>
            <w:shd w:val="clear" w:color="auto" w:fill="auto"/>
            <w:vAlign w:val="center"/>
          </w:tcPr>
          <w:p w14:paraId="4788208F" w14:textId="77777777" w:rsidR="00E4305F" w:rsidRPr="00112425" w:rsidRDefault="00E4305F" w:rsidP="00600829">
            <w:pPr>
              <w:keepNext/>
              <w:keepLines/>
              <w:spacing w:line="276" w:lineRule="auto"/>
              <w:ind w:right="-108"/>
              <w:rPr>
                <w:rFonts w:ascii="Tahoma" w:hAnsi="Tahoma" w:cs="Tahoma"/>
                <w:szCs w:val="22"/>
                <w:lang w:eastAsia="en-US"/>
              </w:rPr>
            </w:pPr>
            <w:r w:rsidRPr="00112425">
              <w:rPr>
                <w:rFonts w:ascii="Tahoma" w:hAnsi="Tahoma" w:cs="Tahoma"/>
                <w:sz w:val="18"/>
                <w:szCs w:val="22"/>
                <w:lang w:eastAsia="en-US"/>
              </w:rPr>
              <w:t>Št.</w:t>
            </w:r>
            <w:r w:rsidRPr="00112425">
              <w:rPr>
                <w:rFonts w:ascii="Tahoma" w:hAnsi="Tahoma" w:cs="Tahoma"/>
                <w:szCs w:val="22"/>
                <w:lang w:eastAsia="en-US"/>
              </w:rPr>
              <w:t xml:space="preserve"> </w:t>
            </w:r>
          </w:p>
        </w:tc>
        <w:tc>
          <w:tcPr>
            <w:tcW w:w="8817" w:type="dxa"/>
            <w:shd w:val="clear" w:color="auto" w:fill="auto"/>
            <w:vAlign w:val="center"/>
          </w:tcPr>
          <w:p w14:paraId="4C55F3B4" w14:textId="77777777" w:rsidR="00E4305F" w:rsidRPr="00112425" w:rsidRDefault="00E4305F" w:rsidP="00600829">
            <w:pPr>
              <w:keepNext/>
              <w:keepLines/>
              <w:spacing w:line="276" w:lineRule="auto"/>
              <w:jc w:val="center"/>
              <w:rPr>
                <w:rFonts w:ascii="Tahoma" w:hAnsi="Tahoma" w:cs="Tahoma"/>
                <w:szCs w:val="22"/>
                <w:lang w:eastAsia="en-US"/>
              </w:rPr>
            </w:pPr>
            <w:r w:rsidRPr="00112425">
              <w:rPr>
                <w:rFonts w:ascii="Tahoma" w:hAnsi="Tahoma" w:cs="Tahoma"/>
                <w:sz w:val="18"/>
                <w:szCs w:val="22"/>
                <w:lang w:eastAsia="en-US"/>
              </w:rPr>
              <w:t>NAZIV PODIZVAJALCA</w:t>
            </w:r>
          </w:p>
        </w:tc>
      </w:tr>
      <w:tr w:rsidR="00E4305F" w:rsidRPr="00112425" w14:paraId="5D35B13D" w14:textId="77777777" w:rsidTr="00504DF0">
        <w:tc>
          <w:tcPr>
            <w:tcW w:w="392" w:type="dxa"/>
            <w:shd w:val="clear" w:color="auto" w:fill="auto"/>
            <w:vAlign w:val="center"/>
          </w:tcPr>
          <w:p w14:paraId="10D97118" w14:textId="77777777" w:rsidR="00E4305F" w:rsidRPr="00112425" w:rsidRDefault="00E4305F" w:rsidP="00600829">
            <w:pPr>
              <w:keepNext/>
              <w:keepLines/>
              <w:spacing w:line="276" w:lineRule="auto"/>
              <w:jc w:val="center"/>
              <w:rPr>
                <w:rFonts w:ascii="Tahoma" w:hAnsi="Tahoma" w:cs="Tahoma"/>
                <w:sz w:val="16"/>
                <w:szCs w:val="22"/>
                <w:lang w:eastAsia="en-US"/>
              </w:rPr>
            </w:pPr>
          </w:p>
          <w:p w14:paraId="00D462CA" w14:textId="77777777" w:rsidR="00E4305F" w:rsidRPr="00112425" w:rsidRDefault="00E4305F" w:rsidP="00600829">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1.</w:t>
            </w:r>
          </w:p>
          <w:p w14:paraId="6EDE9448" w14:textId="77777777" w:rsidR="00E4305F" w:rsidRPr="00112425" w:rsidRDefault="00E4305F" w:rsidP="00600829">
            <w:pPr>
              <w:keepNext/>
              <w:keepLines/>
              <w:spacing w:line="276" w:lineRule="auto"/>
              <w:jc w:val="center"/>
              <w:rPr>
                <w:rFonts w:ascii="Tahoma" w:hAnsi="Tahoma" w:cs="Tahoma"/>
                <w:sz w:val="16"/>
                <w:szCs w:val="22"/>
                <w:lang w:eastAsia="en-US"/>
              </w:rPr>
            </w:pPr>
          </w:p>
        </w:tc>
        <w:tc>
          <w:tcPr>
            <w:tcW w:w="8817" w:type="dxa"/>
            <w:shd w:val="clear" w:color="auto" w:fill="auto"/>
            <w:vAlign w:val="center"/>
          </w:tcPr>
          <w:p w14:paraId="6BEB7123" w14:textId="77777777" w:rsidR="00E4305F" w:rsidRPr="00112425" w:rsidRDefault="00E4305F" w:rsidP="00600829">
            <w:pPr>
              <w:keepNext/>
              <w:keepLines/>
              <w:spacing w:line="276" w:lineRule="auto"/>
              <w:rPr>
                <w:rFonts w:ascii="Tahoma" w:hAnsi="Tahoma" w:cs="Tahoma"/>
                <w:sz w:val="22"/>
                <w:szCs w:val="22"/>
                <w:lang w:eastAsia="en-US"/>
              </w:rPr>
            </w:pPr>
          </w:p>
          <w:p w14:paraId="42602F25" w14:textId="77777777" w:rsidR="00E4305F" w:rsidRPr="00112425" w:rsidRDefault="00E4305F" w:rsidP="00600829">
            <w:pPr>
              <w:keepNext/>
              <w:keepLines/>
              <w:spacing w:line="276" w:lineRule="auto"/>
              <w:rPr>
                <w:rFonts w:ascii="Tahoma" w:hAnsi="Tahoma" w:cs="Tahoma"/>
                <w:sz w:val="22"/>
                <w:szCs w:val="22"/>
                <w:lang w:eastAsia="en-US"/>
              </w:rPr>
            </w:pPr>
          </w:p>
          <w:p w14:paraId="7EFD79C7" w14:textId="77777777" w:rsidR="00E4305F" w:rsidRPr="00112425" w:rsidRDefault="00E4305F" w:rsidP="00600829">
            <w:pPr>
              <w:keepNext/>
              <w:keepLines/>
              <w:spacing w:line="276" w:lineRule="auto"/>
              <w:rPr>
                <w:rFonts w:ascii="Tahoma" w:hAnsi="Tahoma" w:cs="Tahoma"/>
                <w:sz w:val="22"/>
                <w:szCs w:val="22"/>
                <w:lang w:eastAsia="en-US"/>
              </w:rPr>
            </w:pPr>
          </w:p>
        </w:tc>
      </w:tr>
      <w:tr w:rsidR="00E4305F" w:rsidRPr="00112425" w14:paraId="1CA54CB6" w14:textId="77777777" w:rsidTr="00504DF0">
        <w:tc>
          <w:tcPr>
            <w:tcW w:w="392" w:type="dxa"/>
            <w:shd w:val="clear" w:color="auto" w:fill="auto"/>
            <w:vAlign w:val="center"/>
          </w:tcPr>
          <w:p w14:paraId="6FDD6B5E" w14:textId="77777777" w:rsidR="00E4305F" w:rsidRPr="00112425" w:rsidRDefault="00E4305F" w:rsidP="00600829">
            <w:pPr>
              <w:keepNext/>
              <w:keepLines/>
              <w:spacing w:line="276" w:lineRule="auto"/>
              <w:jc w:val="center"/>
              <w:rPr>
                <w:rFonts w:ascii="Tahoma" w:hAnsi="Tahoma" w:cs="Tahoma"/>
                <w:sz w:val="16"/>
                <w:szCs w:val="22"/>
                <w:lang w:eastAsia="en-US"/>
              </w:rPr>
            </w:pPr>
          </w:p>
          <w:p w14:paraId="1C6CD8CE" w14:textId="77777777" w:rsidR="00E4305F" w:rsidRPr="00112425" w:rsidRDefault="00E4305F" w:rsidP="00600829">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2.</w:t>
            </w:r>
          </w:p>
          <w:p w14:paraId="16C620CB" w14:textId="77777777" w:rsidR="00E4305F" w:rsidRPr="00112425" w:rsidRDefault="00E4305F" w:rsidP="00600829">
            <w:pPr>
              <w:keepNext/>
              <w:keepLines/>
              <w:spacing w:line="276" w:lineRule="auto"/>
              <w:jc w:val="center"/>
              <w:rPr>
                <w:rFonts w:ascii="Tahoma" w:hAnsi="Tahoma" w:cs="Tahoma"/>
                <w:sz w:val="16"/>
                <w:szCs w:val="22"/>
                <w:lang w:eastAsia="en-US"/>
              </w:rPr>
            </w:pPr>
          </w:p>
        </w:tc>
        <w:tc>
          <w:tcPr>
            <w:tcW w:w="8817" w:type="dxa"/>
            <w:shd w:val="clear" w:color="auto" w:fill="auto"/>
            <w:vAlign w:val="center"/>
          </w:tcPr>
          <w:p w14:paraId="49E4C9F0" w14:textId="77777777" w:rsidR="00E4305F" w:rsidRPr="00112425" w:rsidRDefault="00E4305F" w:rsidP="00600829">
            <w:pPr>
              <w:keepNext/>
              <w:keepLines/>
              <w:spacing w:line="276" w:lineRule="auto"/>
              <w:rPr>
                <w:rFonts w:ascii="Tahoma" w:hAnsi="Tahoma" w:cs="Tahoma"/>
                <w:sz w:val="22"/>
                <w:szCs w:val="22"/>
                <w:lang w:eastAsia="en-US"/>
              </w:rPr>
            </w:pPr>
          </w:p>
          <w:p w14:paraId="6923CCE2" w14:textId="77777777" w:rsidR="00E4305F" w:rsidRPr="00112425" w:rsidRDefault="00E4305F" w:rsidP="00600829">
            <w:pPr>
              <w:keepNext/>
              <w:keepLines/>
              <w:spacing w:line="276" w:lineRule="auto"/>
              <w:rPr>
                <w:rFonts w:ascii="Tahoma" w:hAnsi="Tahoma" w:cs="Tahoma"/>
                <w:sz w:val="22"/>
                <w:szCs w:val="22"/>
                <w:lang w:eastAsia="en-US"/>
              </w:rPr>
            </w:pPr>
          </w:p>
          <w:p w14:paraId="1D77EBFF" w14:textId="77777777" w:rsidR="00E4305F" w:rsidRPr="00112425" w:rsidRDefault="00E4305F" w:rsidP="00600829">
            <w:pPr>
              <w:keepNext/>
              <w:keepLines/>
              <w:spacing w:line="276" w:lineRule="auto"/>
              <w:rPr>
                <w:rFonts w:ascii="Tahoma" w:hAnsi="Tahoma" w:cs="Tahoma"/>
                <w:sz w:val="22"/>
                <w:szCs w:val="22"/>
                <w:lang w:eastAsia="en-US"/>
              </w:rPr>
            </w:pPr>
          </w:p>
        </w:tc>
      </w:tr>
      <w:tr w:rsidR="00E4305F" w:rsidRPr="00112425" w14:paraId="7B7F8C17" w14:textId="77777777" w:rsidTr="00504DF0">
        <w:tc>
          <w:tcPr>
            <w:tcW w:w="392" w:type="dxa"/>
            <w:shd w:val="clear" w:color="auto" w:fill="auto"/>
            <w:vAlign w:val="center"/>
          </w:tcPr>
          <w:p w14:paraId="0C7CA901" w14:textId="77777777" w:rsidR="00E4305F" w:rsidRPr="00112425" w:rsidRDefault="00E4305F" w:rsidP="00600829">
            <w:pPr>
              <w:keepNext/>
              <w:keepLines/>
              <w:spacing w:line="276" w:lineRule="auto"/>
              <w:jc w:val="center"/>
              <w:rPr>
                <w:rFonts w:ascii="Tahoma" w:hAnsi="Tahoma" w:cs="Tahoma"/>
                <w:sz w:val="16"/>
                <w:szCs w:val="22"/>
                <w:lang w:eastAsia="en-US"/>
              </w:rPr>
            </w:pPr>
          </w:p>
          <w:p w14:paraId="256C3866" w14:textId="77777777" w:rsidR="00E4305F" w:rsidRPr="00112425" w:rsidRDefault="00E4305F" w:rsidP="00600829">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3.</w:t>
            </w:r>
          </w:p>
          <w:p w14:paraId="43BC5AE6" w14:textId="77777777" w:rsidR="00E4305F" w:rsidRPr="00112425" w:rsidRDefault="00E4305F" w:rsidP="00600829">
            <w:pPr>
              <w:keepNext/>
              <w:keepLines/>
              <w:spacing w:line="276" w:lineRule="auto"/>
              <w:jc w:val="center"/>
              <w:rPr>
                <w:rFonts w:ascii="Tahoma" w:hAnsi="Tahoma" w:cs="Tahoma"/>
                <w:sz w:val="16"/>
                <w:szCs w:val="22"/>
                <w:lang w:eastAsia="en-US"/>
              </w:rPr>
            </w:pPr>
          </w:p>
        </w:tc>
        <w:tc>
          <w:tcPr>
            <w:tcW w:w="8817" w:type="dxa"/>
            <w:shd w:val="clear" w:color="auto" w:fill="auto"/>
            <w:vAlign w:val="center"/>
          </w:tcPr>
          <w:p w14:paraId="2BF80C16" w14:textId="77777777" w:rsidR="00E4305F" w:rsidRPr="00112425" w:rsidRDefault="00E4305F" w:rsidP="00600829">
            <w:pPr>
              <w:keepNext/>
              <w:keepLines/>
              <w:spacing w:line="276" w:lineRule="auto"/>
              <w:rPr>
                <w:rFonts w:ascii="Tahoma" w:hAnsi="Tahoma" w:cs="Tahoma"/>
                <w:sz w:val="22"/>
                <w:szCs w:val="22"/>
                <w:lang w:eastAsia="en-US"/>
              </w:rPr>
            </w:pPr>
          </w:p>
          <w:p w14:paraId="65F47C5C" w14:textId="77777777" w:rsidR="00E4305F" w:rsidRPr="00112425" w:rsidRDefault="00E4305F" w:rsidP="00600829">
            <w:pPr>
              <w:keepNext/>
              <w:keepLines/>
              <w:spacing w:line="276" w:lineRule="auto"/>
              <w:rPr>
                <w:rFonts w:ascii="Tahoma" w:hAnsi="Tahoma" w:cs="Tahoma"/>
                <w:sz w:val="22"/>
                <w:szCs w:val="22"/>
                <w:lang w:eastAsia="en-US"/>
              </w:rPr>
            </w:pPr>
          </w:p>
          <w:p w14:paraId="6F53C37D" w14:textId="77777777" w:rsidR="00E4305F" w:rsidRPr="00112425" w:rsidRDefault="00E4305F" w:rsidP="00600829">
            <w:pPr>
              <w:keepNext/>
              <w:keepLines/>
              <w:spacing w:line="276" w:lineRule="auto"/>
              <w:rPr>
                <w:rFonts w:ascii="Tahoma" w:hAnsi="Tahoma" w:cs="Tahoma"/>
                <w:sz w:val="22"/>
                <w:szCs w:val="22"/>
                <w:lang w:eastAsia="en-US"/>
              </w:rPr>
            </w:pPr>
          </w:p>
        </w:tc>
      </w:tr>
    </w:tbl>
    <w:p w14:paraId="672E4DF5" w14:textId="77777777" w:rsidR="00E4305F" w:rsidRPr="00112425" w:rsidRDefault="00E4305F" w:rsidP="00600829">
      <w:pPr>
        <w:keepNext/>
        <w:keepLines/>
        <w:jc w:val="both"/>
        <w:rPr>
          <w:rFonts w:ascii="Tahoma" w:hAnsi="Tahoma" w:cs="Tahoma"/>
          <w:bCs/>
          <w:i/>
          <w:noProof/>
          <w:sz w:val="18"/>
          <w:szCs w:val="18"/>
        </w:rPr>
      </w:pPr>
    </w:p>
    <w:p w14:paraId="767196BA" w14:textId="77777777" w:rsidR="00E4305F" w:rsidRPr="00112425" w:rsidRDefault="00E4305F" w:rsidP="00600829">
      <w:pPr>
        <w:keepNext/>
        <w:keepLines/>
        <w:jc w:val="both"/>
        <w:rPr>
          <w:rFonts w:ascii="Tahoma" w:hAnsi="Tahoma" w:cs="Tahoma"/>
          <w:bCs/>
          <w:i/>
          <w:noProof/>
          <w:sz w:val="18"/>
          <w:szCs w:val="18"/>
        </w:rPr>
      </w:pPr>
    </w:p>
    <w:p w14:paraId="7EB05EE5" w14:textId="77777777" w:rsidR="00E4305F" w:rsidRPr="00112425" w:rsidRDefault="00E4305F" w:rsidP="00600829">
      <w:pPr>
        <w:keepNext/>
        <w:keepLines/>
        <w:tabs>
          <w:tab w:val="left" w:pos="2835"/>
        </w:tabs>
        <w:ind w:left="284" w:hanging="284"/>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3189"/>
        <w:gridCol w:w="2268"/>
        <w:gridCol w:w="3757"/>
      </w:tblGrid>
      <w:tr w:rsidR="00E4305F" w:rsidRPr="00112425" w14:paraId="0817302E" w14:textId="77777777" w:rsidTr="00CB23D7">
        <w:tc>
          <w:tcPr>
            <w:tcW w:w="3189" w:type="dxa"/>
            <w:tcBorders>
              <w:top w:val="single" w:sz="4" w:space="0" w:color="auto"/>
            </w:tcBorders>
            <w:vAlign w:val="bottom"/>
          </w:tcPr>
          <w:p w14:paraId="4F3564D0" w14:textId="77777777" w:rsidR="00E4305F" w:rsidRPr="00112425" w:rsidRDefault="00E4305F" w:rsidP="00600829">
            <w:pPr>
              <w:keepNext/>
              <w:keepLines/>
              <w:tabs>
                <w:tab w:val="left" w:pos="567"/>
                <w:tab w:val="num" w:pos="851"/>
                <w:tab w:val="left" w:pos="993"/>
              </w:tabs>
              <w:jc w:val="center"/>
              <w:rPr>
                <w:rFonts w:ascii="Tahoma" w:hAnsi="Tahoma" w:cs="Tahoma"/>
              </w:rPr>
            </w:pPr>
            <w:r w:rsidRPr="00112425">
              <w:rPr>
                <w:rFonts w:ascii="Tahoma" w:hAnsi="Tahoma" w:cs="Tahoma"/>
              </w:rPr>
              <w:t>Kraj, datum</w:t>
            </w:r>
          </w:p>
        </w:tc>
        <w:tc>
          <w:tcPr>
            <w:tcW w:w="2268" w:type="dxa"/>
          </w:tcPr>
          <w:p w14:paraId="4E694F83" w14:textId="77777777" w:rsidR="00E4305F" w:rsidRPr="00112425" w:rsidRDefault="00E4305F" w:rsidP="00600829">
            <w:pPr>
              <w:keepNext/>
              <w:keepLines/>
              <w:tabs>
                <w:tab w:val="left" w:pos="567"/>
                <w:tab w:val="num" w:pos="851"/>
                <w:tab w:val="left" w:pos="993"/>
              </w:tabs>
              <w:jc w:val="center"/>
              <w:rPr>
                <w:rFonts w:ascii="Tahoma" w:hAnsi="Tahoma" w:cs="Tahoma"/>
              </w:rPr>
            </w:pPr>
            <w:r w:rsidRPr="00112425">
              <w:rPr>
                <w:rFonts w:ascii="Tahoma" w:hAnsi="Tahoma" w:cs="Tahoma"/>
              </w:rPr>
              <w:t>žig</w:t>
            </w:r>
          </w:p>
        </w:tc>
        <w:tc>
          <w:tcPr>
            <w:tcW w:w="3757" w:type="dxa"/>
            <w:tcBorders>
              <w:top w:val="single" w:sz="4" w:space="0" w:color="auto"/>
            </w:tcBorders>
          </w:tcPr>
          <w:p w14:paraId="391C2729" w14:textId="77777777" w:rsidR="00E4305F" w:rsidRPr="00112425" w:rsidRDefault="00E4305F" w:rsidP="00600829">
            <w:pPr>
              <w:keepNext/>
              <w:keepLines/>
              <w:tabs>
                <w:tab w:val="left" w:pos="567"/>
                <w:tab w:val="num" w:pos="851"/>
                <w:tab w:val="left" w:pos="993"/>
              </w:tabs>
              <w:jc w:val="center"/>
              <w:rPr>
                <w:rFonts w:ascii="Tahoma" w:hAnsi="Tahoma" w:cs="Tahoma"/>
              </w:rPr>
            </w:pPr>
            <w:r w:rsidRPr="00112425">
              <w:rPr>
                <w:rFonts w:ascii="Tahoma" w:hAnsi="Tahoma" w:cs="Tahoma"/>
              </w:rPr>
              <w:t>(</w:t>
            </w:r>
            <w:r w:rsidR="0005747C">
              <w:rPr>
                <w:rFonts w:ascii="Tahoma" w:hAnsi="Tahoma" w:cs="Tahoma"/>
              </w:rPr>
              <w:t>Ime in priimek ter p</w:t>
            </w:r>
            <w:r w:rsidR="0005747C" w:rsidRPr="00112425">
              <w:rPr>
                <w:rFonts w:ascii="Tahoma" w:hAnsi="Tahoma" w:cs="Tahoma"/>
              </w:rPr>
              <w:t xml:space="preserve">odpis </w:t>
            </w:r>
            <w:r w:rsidRPr="00112425">
              <w:rPr>
                <w:rFonts w:ascii="Tahoma" w:hAnsi="Tahoma" w:cs="Tahoma"/>
              </w:rPr>
              <w:t>gospodarske</w:t>
            </w:r>
            <w:r w:rsidR="0005747C">
              <w:rPr>
                <w:rFonts w:ascii="Tahoma" w:hAnsi="Tahoma" w:cs="Tahoma"/>
              </w:rPr>
              <w:t>ga subjekta</w:t>
            </w:r>
            <w:r w:rsidRPr="00112425">
              <w:rPr>
                <w:rFonts w:ascii="Tahoma" w:hAnsi="Tahoma" w:cs="Tahoma"/>
              </w:rPr>
              <w:t>)</w:t>
            </w:r>
          </w:p>
        </w:tc>
      </w:tr>
    </w:tbl>
    <w:p w14:paraId="7CA017D8" w14:textId="77777777" w:rsidR="00E4305F" w:rsidRPr="00112425" w:rsidRDefault="00E4305F" w:rsidP="00600829">
      <w:pPr>
        <w:keepNext/>
        <w:keepLines/>
        <w:tabs>
          <w:tab w:val="left" w:pos="2835"/>
        </w:tabs>
        <w:ind w:left="284" w:hanging="284"/>
        <w:jc w:val="both"/>
        <w:rPr>
          <w:rFonts w:ascii="Tahoma" w:hAnsi="Tahoma" w:cs="Tahoma"/>
        </w:rPr>
      </w:pPr>
    </w:p>
    <w:p w14:paraId="24BFB015" w14:textId="77777777" w:rsidR="00E4305F" w:rsidRPr="00112425" w:rsidRDefault="00E4305F" w:rsidP="00600829">
      <w:pPr>
        <w:keepNext/>
        <w:keepLines/>
        <w:tabs>
          <w:tab w:val="left" w:pos="2835"/>
        </w:tabs>
        <w:ind w:left="284" w:hanging="284"/>
        <w:jc w:val="both"/>
        <w:rPr>
          <w:rFonts w:ascii="Tahoma" w:hAnsi="Tahoma" w:cs="Tahoma"/>
        </w:rPr>
      </w:pPr>
    </w:p>
    <w:p w14:paraId="68D2DDC8" w14:textId="77777777" w:rsidR="00E4305F" w:rsidRPr="00112425" w:rsidRDefault="00E4305F" w:rsidP="00600829">
      <w:pPr>
        <w:keepNext/>
        <w:keepLines/>
        <w:tabs>
          <w:tab w:val="left" w:pos="2835"/>
        </w:tabs>
        <w:ind w:left="284" w:hanging="284"/>
        <w:jc w:val="both"/>
        <w:rPr>
          <w:rFonts w:ascii="Tahoma" w:hAnsi="Tahoma" w:cs="Tahoma"/>
        </w:rPr>
      </w:pPr>
    </w:p>
    <w:p w14:paraId="7C933EC8" w14:textId="77777777" w:rsidR="00E4305F" w:rsidRPr="00112425" w:rsidRDefault="004C79F4" w:rsidP="00600829">
      <w:pPr>
        <w:keepNext/>
        <w:keepLines/>
        <w:spacing w:after="40"/>
        <w:jc w:val="both"/>
        <w:rPr>
          <w:rFonts w:ascii="Tahoma" w:hAnsi="Tahoma" w:cs="Tahoma"/>
          <w:b/>
          <w:i/>
          <w:sz w:val="18"/>
          <w:szCs w:val="18"/>
          <w:u w:val="single"/>
        </w:rPr>
      </w:pPr>
      <w:r>
        <w:rPr>
          <w:rFonts w:ascii="Tahoma" w:hAnsi="Tahoma" w:cs="Tahoma"/>
          <w:b/>
          <w:i/>
          <w:sz w:val="18"/>
          <w:szCs w:val="18"/>
          <w:u w:val="single"/>
        </w:rPr>
        <w:t xml:space="preserve">Opomba: </w:t>
      </w:r>
      <w:r w:rsidR="00E4305F" w:rsidRPr="00112425">
        <w:rPr>
          <w:rFonts w:ascii="Tahoma" w:hAnsi="Tahoma" w:cs="Tahoma"/>
          <w:i/>
          <w:iCs/>
          <w:sz w:val="18"/>
          <w:szCs w:val="22"/>
        </w:rPr>
        <w:t>Obrazec se izpolni in podpiše</w:t>
      </w:r>
      <w:r w:rsidR="002025A5">
        <w:rPr>
          <w:rFonts w:ascii="Tahoma" w:hAnsi="Tahoma" w:cs="Tahoma"/>
          <w:i/>
          <w:iCs/>
          <w:sz w:val="18"/>
          <w:szCs w:val="22"/>
        </w:rPr>
        <w:t>,</w:t>
      </w:r>
      <w:r w:rsidR="00E4305F" w:rsidRPr="00112425">
        <w:rPr>
          <w:rFonts w:ascii="Tahoma" w:hAnsi="Tahoma" w:cs="Tahoma"/>
          <w:i/>
          <w:iCs/>
          <w:sz w:val="18"/>
          <w:szCs w:val="22"/>
        </w:rPr>
        <w:t xml:space="preserve"> </w:t>
      </w:r>
      <w:r w:rsidR="00E4305F" w:rsidRPr="00112425">
        <w:rPr>
          <w:rFonts w:ascii="Tahoma" w:hAnsi="Tahoma" w:cs="Tahoma"/>
          <w:i/>
          <w:iCs/>
          <w:sz w:val="18"/>
          <w:szCs w:val="22"/>
          <w:u w:val="single"/>
        </w:rPr>
        <w:t>kadar namerava ponudnik izvesti javno naročilo s podizvajalcem, ki zahteva neposredno plačilo</w:t>
      </w:r>
      <w:r w:rsidR="00E4305F" w:rsidRPr="00112425">
        <w:rPr>
          <w:rFonts w:ascii="Tahoma" w:hAnsi="Tahoma" w:cs="Tahoma"/>
          <w:i/>
          <w:iCs/>
          <w:sz w:val="18"/>
          <w:szCs w:val="22"/>
        </w:rPr>
        <w:t xml:space="preserve"> v skladu s 94. členom ZJN-3.</w:t>
      </w:r>
    </w:p>
    <w:p w14:paraId="37DC8BE6" w14:textId="77777777" w:rsidR="00E4305F" w:rsidRPr="00112425" w:rsidRDefault="00E4305F" w:rsidP="00600829">
      <w:pPr>
        <w:keepNext/>
        <w:keepLines/>
        <w:jc w:val="both"/>
        <w:rPr>
          <w:rFonts w:ascii="Tahoma" w:hAnsi="Tahoma" w:cs="Tahoma"/>
          <w:i/>
          <w:iCs/>
          <w:sz w:val="16"/>
          <w:szCs w:val="22"/>
        </w:rPr>
      </w:pPr>
    </w:p>
    <w:p w14:paraId="22EFB92B" w14:textId="77777777" w:rsidR="00E4305F" w:rsidRPr="00112425" w:rsidRDefault="00E4305F" w:rsidP="00600829">
      <w:pPr>
        <w:keepNext/>
        <w:keepLines/>
        <w:jc w:val="both"/>
        <w:rPr>
          <w:rFonts w:ascii="Tahoma" w:hAnsi="Tahoma" w:cs="Tahoma"/>
          <w:i/>
          <w:iCs/>
          <w:sz w:val="18"/>
          <w:szCs w:val="22"/>
        </w:rPr>
      </w:pPr>
      <w:r w:rsidRPr="00112425">
        <w:rPr>
          <w:rFonts w:ascii="Tahoma" w:hAnsi="Tahoma" w:cs="Tahoma"/>
          <w:i/>
          <w:iCs/>
          <w:sz w:val="18"/>
          <w:szCs w:val="22"/>
        </w:rPr>
        <w:t xml:space="preserve">V primeru, da ponudnik </w:t>
      </w:r>
      <w:r w:rsidRPr="00112425">
        <w:rPr>
          <w:rFonts w:ascii="Tahoma" w:hAnsi="Tahoma" w:cs="Tahoma"/>
          <w:i/>
          <w:iCs/>
          <w:sz w:val="18"/>
          <w:szCs w:val="22"/>
          <w:u w:val="single"/>
        </w:rPr>
        <w:t>ne namerava</w:t>
      </w:r>
      <w:r w:rsidRPr="00112425">
        <w:rPr>
          <w:rFonts w:ascii="Tahoma" w:hAnsi="Tahoma" w:cs="Tahoma"/>
          <w:i/>
          <w:iCs/>
          <w:sz w:val="18"/>
          <w:szCs w:val="22"/>
        </w:rPr>
        <w:t xml:space="preserve"> izvesti </w:t>
      </w:r>
      <w:r w:rsidR="00035153" w:rsidRPr="00112425">
        <w:rPr>
          <w:rFonts w:ascii="Tahoma" w:hAnsi="Tahoma" w:cs="Tahoma"/>
          <w:i/>
          <w:iCs/>
          <w:sz w:val="18"/>
          <w:szCs w:val="22"/>
        </w:rPr>
        <w:t>javn</w:t>
      </w:r>
      <w:r w:rsidR="00035153">
        <w:rPr>
          <w:rFonts w:ascii="Tahoma" w:hAnsi="Tahoma" w:cs="Tahoma"/>
          <w:i/>
          <w:iCs/>
          <w:sz w:val="18"/>
          <w:szCs w:val="22"/>
        </w:rPr>
        <w:t xml:space="preserve">ega </w:t>
      </w:r>
      <w:r w:rsidRPr="00112425">
        <w:rPr>
          <w:rFonts w:ascii="Tahoma" w:hAnsi="Tahoma" w:cs="Tahoma"/>
          <w:i/>
          <w:iCs/>
          <w:sz w:val="18"/>
          <w:szCs w:val="22"/>
        </w:rPr>
        <w:t>naročil</w:t>
      </w:r>
      <w:r w:rsidR="00035153">
        <w:rPr>
          <w:rFonts w:ascii="Tahoma" w:hAnsi="Tahoma" w:cs="Tahoma"/>
          <w:i/>
          <w:iCs/>
          <w:sz w:val="18"/>
          <w:szCs w:val="22"/>
        </w:rPr>
        <w:t>a</w:t>
      </w:r>
      <w:r w:rsidRPr="00112425">
        <w:rPr>
          <w:rFonts w:ascii="Tahoma" w:hAnsi="Tahoma" w:cs="Tahoma"/>
          <w:i/>
          <w:iCs/>
          <w:sz w:val="18"/>
          <w:szCs w:val="22"/>
        </w:rPr>
        <w:t xml:space="preserve"> s podizvajalcem, </w:t>
      </w:r>
      <w:r w:rsidRPr="00112425">
        <w:rPr>
          <w:rFonts w:ascii="Tahoma" w:hAnsi="Tahoma" w:cs="Tahoma"/>
          <w:i/>
          <w:iCs/>
          <w:sz w:val="18"/>
          <w:szCs w:val="22"/>
          <w:u w:val="single"/>
        </w:rPr>
        <w:t>ki zahteva neposredno plačilo</w:t>
      </w:r>
      <w:r w:rsidRPr="00112425">
        <w:rPr>
          <w:rFonts w:ascii="Tahoma" w:hAnsi="Tahoma" w:cs="Tahoma"/>
          <w:i/>
          <w:iCs/>
          <w:sz w:val="18"/>
          <w:szCs w:val="22"/>
        </w:rPr>
        <w:t>, obrazca ni potrebno izpolniti.</w:t>
      </w:r>
    </w:p>
    <w:p w14:paraId="619F6C74" w14:textId="77777777" w:rsidR="00E4305F" w:rsidRPr="00112425" w:rsidRDefault="00E4305F" w:rsidP="00600829">
      <w:pPr>
        <w:keepNext/>
        <w:keepLines/>
        <w:jc w:val="both"/>
        <w:rPr>
          <w:rFonts w:ascii="Tahoma" w:hAnsi="Tahoma" w:cs="Tahoma"/>
          <w:i/>
          <w:iCs/>
          <w:szCs w:val="22"/>
        </w:rPr>
      </w:pPr>
    </w:p>
    <w:p w14:paraId="3C108312" w14:textId="77777777" w:rsidR="00E4305F" w:rsidRPr="00112425" w:rsidRDefault="00E4305F" w:rsidP="00600829">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Navodilo: </w:t>
      </w:r>
      <w:r w:rsidRPr="00112425">
        <w:rPr>
          <w:rFonts w:ascii="Tahoma" w:hAnsi="Tahoma" w:cs="Tahoma"/>
          <w:i/>
          <w:iCs/>
          <w:sz w:val="18"/>
          <w:szCs w:val="22"/>
        </w:rPr>
        <w:t>Glavni izvajalec mora svojemu računu ali situaciji priložiti račun ali situacijo podizvajalca, ki ga je predhodno potrdil.</w:t>
      </w:r>
    </w:p>
    <w:p w14:paraId="608116B7" w14:textId="77777777" w:rsidR="00E4305F" w:rsidRPr="00112425" w:rsidRDefault="00E4305F" w:rsidP="00600829">
      <w:pPr>
        <w:keepNext/>
        <w:keepLines/>
        <w:jc w:val="both"/>
        <w:rPr>
          <w:rFonts w:ascii="Tahoma" w:hAnsi="Tahoma" w:cs="Tahoma"/>
          <w:i/>
          <w:sz w:val="18"/>
        </w:rPr>
      </w:pPr>
    </w:p>
    <w:p w14:paraId="535147C4" w14:textId="77777777" w:rsidR="00E4305F" w:rsidRPr="00112425" w:rsidRDefault="00E4305F" w:rsidP="00600829">
      <w:pPr>
        <w:keepNext/>
        <w:keepLines/>
        <w:jc w:val="both"/>
        <w:rPr>
          <w:rFonts w:ascii="Tahoma" w:hAnsi="Tahoma" w:cs="Tahoma"/>
          <w:i/>
          <w:sz w:val="18"/>
        </w:rPr>
      </w:pPr>
      <w:r w:rsidRPr="00112425">
        <w:rPr>
          <w:rFonts w:ascii="Tahoma" w:hAnsi="Tahoma" w:cs="Tahoma"/>
          <w:i/>
          <w:sz w:val="18"/>
        </w:rPr>
        <w:t>Obrazec se po potrebi kopira!</w:t>
      </w:r>
    </w:p>
    <w:p w14:paraId="703B0982" w14:textId="77777777" w:rsidR="00E4305F" w:rsidRPr="00112425" w:rsidRDefault="00E4305F" w:rsidP="00600829">
      <w:pPr>
        <w:keepNext/>
        <w:keepLines/>
        <w:jc w:val="both"/>
        <w:rPr>
          <w:rFonts w:ascii="Tahoma" w:hAnsi="Tahoma" w:cs="Tahoma"/>
          <w:i/>
          <w:sz w:val="18"/>
        </w:rPr>
      </w:pPr>
    </w:p>
    <w:p w14:paraId="23E8C23B" w14:textId="77777777" w:rsidR="00E4305F" w:rsidRPr="00112425" w:rsidRDefault="00E4305F" w:rsidP="00600829">
      <w:pPr>
        <w:keepNext/>
        <w:keepLines/>
        <w:jc w:val="both"/>
        <w:rPr>
          <w:rFonts w:ascii="Tahoma" w:hAnsi="Tahoma" w:cs="Tahoma"/>
          <w:i/>
          <w:sz w:val="18"/>
        </w:rPr>
      </w:pPr>
    </w:p>
    <w:p w14:paraId="33700A9B" w14:textId="77777777" w:rsidR="00E4305F" w:rsidRPr="00112425" w:rsidRDefault="00E4305F" w:rsidP="00600829">
      <w:pPr>
        <w:keepNext/>
        <w:keepLines/>
        <w:jc w:val="both"/>
        <w:rPr>
          <w:rFonts w:ascii="Tahoma" w:hAnsi="Tahoma" w:cs="Tahoma"/>
          <w:i/>
          <w:sz w:val="18"/>
        </w:rPr>
      </w:pPr>
    </w:p>
    <w:p w14:paraId="6C53A67C" w14:textId="77777777" w:rsidR="00E4305F" w:rsidRPr="00112425" w:rsidRDefault="00E4305F" w:rsidP="00600829">
      <w:pPr>
        <w:keepNext/>
        <w:keepLines/>
        <w:jc w:val="both"/>
        <w:rPr>
          <w:rFonts w:ascii="Tahoma" w:hAnsi="Tahoma" w:cs="Tahoma"/>
          <w:i/>
          <w:iCs/>
          <w:sz w:val="18"/>
          <w:szCs w:val="22"/>
        </w:rPr>
      </w:pPr>
    </w:p>
    <w:p w14:paraId="6026DC81" w14:textId="77777777" w:rsidR="00E4305F" w:rsidRDefault="00E4305F" w:rsidP="00600829">
      <w:pPr>
        <w:keepNext/>
        <w:keepLines/>
        <w:jc w:val="both"/>
        <w:rPr>
          <w:rFonts w:ascii="Tahoma" w:hAnsi="Tahoma" w:cs="Tahoma"/>
          <w:i/>
          <w:iCs/>
          <w:sz w:val="18"/>
          <w:szCs w:val="22"/>
        </w:rPr>
      </w:pPr>
    </w:p>
    <w:p w14:paraId="4DE62BA3" w14:textId="77777777" w:rsidR="0005747C" w:rsidRDefault="0005747C" w:rsidP="00600829">
      <w:pPr>
        <w:keepNext/>
        <w:keepLines/>
        <w:jc w:val="both"/>
        <w:rPr>
          <w:rFonts w:ascii="Tahoma" w:hAnsi="Tahoma" w:cs="Tahoma"/>
          <w:i/>
          <w:iCs/>
          <w:sz w:val="18"/>
          <w:szCs w:val="22"/>
        </w:rPr>
      </w:pPr>
    </w:p>
    <w:p w14:paraId="1224DFD7" w14:textId="77777777" w:rsidR="0005747C" w:rsidRDefault="0005747C" w:rsidP="00A66528">
      <w:pPr>
        <w:jc w:val="both"/>
        <w:rPr>
          <w:rFonts w:ascii="Tahoma" w:hAnsi="Tahoma" w:cs="Tahoma"/>
          <w:i/>
          <w:iCs/>
          <w:sz w:val="18"/>
          <w:szCs w:val="22"/>
        </w:rPr>
      </w:pPr>
    </w:p>
    <w:tbl>
      <w:tblPr>
        <w:tblW w:w="9366" w:type="dxa"/>
        <w:tblInd w:w="-15" w:type="dxa"/>
        <w:tblLayout w:type="fixed"/>
        <w:tblCellMar>
          <w:left w:w="70" w:type="dxa"/>
          <w:right w:w="70" w:type="dxa"/>
        </w:tblCellMar>
        <w:tblLook w:val="0000" w:firstRow="0" w:lastRow="0" w:firstColumn="0" w:lastColumn="0" w:noHBand="0" w:noVBand="0"/>
      </w:tblPr>
      <w:tblGrid>
        <w:gridCol w:w="6814"/>
        <w:gridCol w:w="2552"/>
      </w:tblGrid>
      <w:tr w:rsidR="00995C6A" w:rsidRPr="00112425" w14:paraId="386CA90B" w14:textId="77777777" w:rsidTr="00504DF0">
        <w:tc>
          <w:tcPr>
            <w:tcW w:w="6814" w:type="dxa"/>
            <w:tcBorders>
              <w:top w:val="single" w:sz="4" w:space="0" w:color="000000"/>
              <w:left w:val="single" w:sz="4" w:space="0" w:color="000000"/>
              <w:bottom w:val="single" w:sz="4" w:space="0" w:color="000000"/>
            </w:tcBorders>
          </w:tcPr>
          <w:p w14:paraId="2BABE37E" w14:textId="77777777" w:rsidR="00995C6A" w:rsidRPr="00112425" w:rsidRDefault="00995C6A" w:rsidP="00600829">
            <w:pPr>
              <w:keepNext/>
              <w:keepLines/>
              <w:rPr>
                <w:rFonts w:ascii="Tahoma" w:eastAsia="Calibri" w:hAnsi="Tahoma" w:cs="Tahoma"/>
              </w:rPr>
            </w:pPr>
            <w:r w:rsidRPr="00112425">
              <w:rPr>
                <w:rFonts w:ascii="Tahoma" w:eastAsia="Calibri" w:hAnsi="Tahoma" w:cs="Tahoma"/>
              </w:rPr>
              <w:lastRenderedPageBreak/>
              <w:t>SOGLASJE PODIZVAJALC</w:t>
            </w:r>
            <w:r w:rsidR="00C20294">
              <w:rPr>
                <w:rFonts w:ascii="Tahoma" w:eastAsia="Calibri" w:hAnsi="Tahoma" w:cs="Tahoma"/>
              </w:rPr>
              <w:t>A</w:t>
            </w:r>
          </w:p>
        </w:tc>
        <w:tc>
          <w:tcPr>
            <w:tcW w:w="2552" w:type="dxa"/>
            <w:tcBorders>
              <w:top w:val="single" w:sz="4" w:space="0" w:color="000000"/>
              <w:left w:val="single" w:sz="4" w:space="0" w:color="808080"/>
              <w:bottom w:val="single" w:sz="4" w:space="0" w:color="000000"/>
              <w:right w:val="single" w:sz="4" w:space="0" w:color="000000"/>
            </w:tcBorders>
          </w:tcPr>
          <w:p w14:paraId="7C432EF0" w14:textId="77777777" w:rsidR="00995C6A" w:rsidRPr="00112425" w:rsidRDefault="00995C6A" w:rsidP="00600829">
            <w:pPr>
              <w:keepNext/>
              <w:keepLines/>
              <w:rPr>
                <w:rFonts w:ascii="Tahoma" w:eastAsia="Calibri" w:hAnsi="Tahoma" w:cs="Tahoma"/>
                <w:b/>
              </w:rPr>
            </w:pPr>
            <w:r w:rsidRPr="00112425">
              <w:rPr>
                <w:rFonts w:ascii="Tahoma" w:eastAsia="Calibri" w:hAnsi="Tahoma" w:cs="Tahoma"/>
                <w:b/>
              </w:rPr>
              <w:t>Obrazec 2 k Prilogi 4/1</w:t>
            </w:r>
          </w:p>
        </w:tc>
      </w:tr>
    </w:tbl>
    <w:p w14:paraId="3B9DEE94" w14:textId="77777777" w:rsidR="00E4305F" w:rsidRPr="00112425" w:rsidRDefault="00E4305F" w:rsidP="00600829">
      <w:pPr>
        <w:keepNext/>
        <w:keepLines/>
        <w:rPr>
          <w:rFonts w:ascii="Tahoma" w:hAnsi="Tahoma" w:cs="Tahoma"/>
          <w:b/>
          <w:sz w:val="28"/>
        </w:rPr>
      </w:pPr>
    </w:p>
    <w:p w14:paraId="34D6669A" w14:textId="10A02CE7" w:rsidR="00E4305F" w:rsidRPr="00112425" w:rsidRDefault="00C20294" w:rsidP="00600829">
      <w:pPr>
        <w:keepNext/>
        <w:keepLines/>
        <w:spacing w:after="120"/>
        <w:jc w:val="both"/>
        <w:rPr>
          <w:rFonts w:ascii="Tahoma" w:hAnsi="Tahoma" w:cs="Tahoma"/>
        </w:rPr>
      </w:pPr>
      <w:r>
        <w:rPr>
          <w:rFonts w:ascii="Tahoma" w:hAnsi="Tahoma" w:cs="Tahoma"/>
        </w:rPr>
        <w:t>Podizvajalec</w:t>
      </w:r>
      <w:r w:rsidR="00E4305F" w:rsidRPr="00112425">
        <w:rPr>
          <w:rFonts w:ascii="Tahoma" w:hAnsi="Tahoma" w:cs="Tahoma"/>
        </w:rPr>
        <w:t>: ______________________________________________________________</w:t>
      </w:r>
      <w:r>
        <w:rPr>
          <w:rFonts w:ascii="Tahoma" w:hAnsi="Tahoma" w:cs="Tahoma"/>
        </w:rPr>
        <w:t xml:space="preserve"> </w:t>
      </w:r>
      <w:r w:rsidR="00E4305F" w:rsidRPr="00112425">
        <w:rPr>
          <w:rFonts w:ascii="Tahoma" w:hAnsi="Tahoma" w:cs="Tahoma"/>
        </w:rPr>
        <w:t>, ki nastopamo pri gospodarskemu subjektu, ki oddaja ponudbo za javno naročilo št.</w:t>
      </w:r>
      <w:r w:rsidR="00E4305F" w:rsidRPr="00112425">
        <w:rPr>
          <w:rFonts w:ascii="Tahoma" w:hAnsi="Tahoma" w:cs="Tahoma"/>
          <w:b/>
        </w:rPr>
        <w:t xml:space="preserve"> </w:t>
      </w:r>
      <w:r w:rsidR="00FD3730">
        <w:rPr>
          <w:rFonts w:ascii="Tahoma" w:hAnsi="Tahoma" w:cs="Tahoma"/>
          <w:b/>
        </w:rPr>
        <w:t>JHL-15/26</w:t>
      </w:r>
      <w:r w:rsidR="00CF65CF" w:rsidRPr="00CF65CF">
        <w:rPr>
          <w:rFonts w:ascii="Tahoma" w:hAnsi="Tahoma" w:cs="Tahoma"/>
          <w:b/>
        </w:rPr>
        <w:t xml:space="preserve"> </w:t>
      </w:r>
      <w:r w:rsidR="00C94E1E" w:rsidRPr="00C94E1E">
        <w:rPr>
          <w:rFonts w:ascii="Tahoma" w:hAnsi="Tahoma" w:cs="Tahoma"/>
          <w:b/>
        </w:rPr>
        <w:t>Razširitev obstoječega DELL produkcijskega podatkovnega okolja</w:t>
      </w:r>
      <w:r w:rsidR="009C3789" w:rsidRPr="00112425">
        <w:rPr>
          <w:rFonts w:ascii="Tahoma" w:hAnsi="Tahoma" w:cs="Tahoma"/>
          <w:b/>
          <w:color w:val="000000"/>
        </w:rPr>
        <w:t>,</w:t>
      </w:r>
    </w:p>
    <w:p w14:paraId="202AFCB0" w14:textId="77777777" w:rsidR="00E4305F" w:rsidRPr="00112425" w:rsidRDefault="00E4305F" w:rsidP="00600829">
      <w:pPr>
        <w:keepNext/>
        <w:keepLines/>
        <w:rPr>
          <w:rFonts w:ascii="Tahoma" w:hAnsi="Tahoma" w:cs="Tahoma"/>
        </w:rPr>
      </w:pPr>
    </w:p>
    <w:p w14:paraId="2C2C9E24" w14:textId="77777777" w:rsidR="00E4305F" w:rsidRPr="00112425" w:rsidRDefault="00E4305F" w:rsidP="00600829">
      <w:pPr>
        <w:keepNext/>
        <w:keepLines/>
        <w:jc w:val="center"/>
        <w:rPr>
          <w:rFonts w:ascii="Tahoma" w:hAnsi="Tahoma" w:cs="Tahoma"/>
          <w:b/>
        </w:rPr>
      </w:pPr>
    </w:p>
    <w:p w14:paraId="46BB9961" w14:textId="77777777" w:rsidR="00E4305F" w:rsidRPr="00112425" w:rsidRDefault="00E4305F" w:rsidP="00600829">
      <w:pPr>
        <w:keepNext/>
        <w:keepLines/>
        <w:jc w:val="center"/>
        <w:rPr>
          <w:rFonts w:ascii="Tahoma" w:hAnsi="Tahoma" w:cs="Tahoma"/>
          <w:b/>
          <w:sz w:val="22"/>
          <w:szCs w:val="22"/>
        </w:rPr>
      </w:pPr>
      <w:r w:rsidRPr="00112425">
        <w:rPr>
          <w:rFonts w:ascii="Tahoma" w:hAnsi="Tahoma" w:cs="Tahoma"/>
          <w:b/>
          <w:sz w:val="22"/>
          <w:szCs w:val="22"/>
        </w:rPr>
        <w:t>SOGLAŠAMO,</w:t>
      </w:r>
    </w:p>
    <w:p w14:paraId="25F7F0F6" w14:textId="77777777" w:rsidR="00E4305F" w:rsidRPr="00112425" w:rsidRDefault="00E4305F" w:rsidP="00600829">
      <w:pPr>
        <w:keepNext/>
        <w:keepLines/>
        <w:rPr>
          <w:rFonts w:ascii="Tahoma" w:hAnsi="Tahoma" w:cs="Tahoma"/>
          <w:b/>
        </w:rPr>
      </w:pPr>
    </w:p>
    <w:p w14:paraId="33E3D539" w14:textId="77777777" w:rsidR="00E4305F" w:rsidRPr="00581519" w:rsidRDefault="00E4305F" w:rsidP="00600829">
      <w:pPr>
        <w:keepNext/>
        <w:keepLines/>
        <w:jc w:val="both"/>
        <w:rPr>
          <w:rFonts w:ascii="Tahoma" w:hAnsi="Tahoma" w:cs="Tahoma"/>
        </w:rPr>
      </w:pPr>
      <w:r w:rsidRPr="00112425">
        <w:rPr>
          <w:rFonts w:ascii="Tahoma" w:hAnsi="Tahoma" w:cs="Tahoma"/>
        </w:rPr>
        <w:t>da nam naročnik</w:t>
      </w:r>
      <w:r w:rsidR="00A66528">
        <w:rPr>
          <w:rFonts w:ascii="Tahoma" w:hAnsi="Tahoma" w:cs="Tahoma"/>
        </w:rPr>
        <w:t xml:space="preserve"> </w:t>
      </w:r>
      <w:r w:rsidR="00CF65CF">
        <w:rPr>
          <w:rFonts w:ascii="Tahoma" w:hAnsi="Tahoma" w:cs="Tahoma"/>
          <w:b/>
          <w:bCs/>
          <w:noProof/>
        </w:rPr>
        <w:t>JAVNI HOLDING Ljubljana, d.o.o.</w:t>
      </w:r>
      <w:r w:rsidR="00CF65CF" w:rsidRPr="000C0DA2">
        <w:rPr>
          <w:rFonts w:ascii="Tahoma" w:hAnsi="Tahoma" w:cs="Tahoma"/>
          <w:b/>
          <w:bCs/>
          <w:noProof/>
        </w:rPr>
        <w:t xml:space="preserve">, </w:t>
      </w:r>
      <w:r w:rsidR="00CF65CF" w:rsidRPr="000C0DA2">
        <w:rPr>
          <w:rFonts w:ascii="Tahoma" w:hAnsi="Tahoma" w:cs="Tahoma"/>
          <w:noProof/>
        </w:rPr>
        <w:t>V</w:t>
      </w:r>
      <w:r w:rsidR="00CF65CF">
        <w:rPr>
          <w:rFonts w:ascii="Tahoma" w:hAnsi="Tahoma" w:cs="Tahoma"/>
          <w:noProof/>
        </w:rPr>
        <w:t>erovškova ulica 70</w:t>
      </w:r>
      <w:r w:rsidR="00CF65CF" w:rsidRPr="000C0DA2">
        <w:rPr>
          <w:rFonts w:ascii="Tahoma" w:hAnsi="Tahoma" w:cs="Tahoma"/>
          <w:noProof/>
        </w:rPr>
        <w:t>, 1000 Ljubljana</w:t>
      </w:r>
      <w:r w:rsidR="00A66528">
        <w:rPr>
          <w:rFonts w:ascii="Tahoma" w:hAnsi="Tahoma" w:cs="Tahoma"/>
        </w:rPr>
        <w:t xml:space="preserve">, </w:t>
      </w:r>
      <w:r w:rsidRPr="00581519">
        <w:rPr>
          <w:rFonts w:ascii="Tahoma" w:hAnsi="Tahoma" w:cs="Tahoma"/>
        </w:rPr>
        <w:t>v skladu s 94. členom ZJN-3, namesto gospodarskega subjekta, ki oddaja ponudbo za pre</w:t>
      </w:r>
      <w:r w:rsidR="009C3789" w:rsidRPr="00581519">
        <w:rPr>
          <w:rFonts w:ascii="Tahoma" w:hAnsi="Tahoma" w:cs="Tahoma"/>
        </w:rPr>
        <w:t>dmetno javno naročilo, poravna</w:t>
      </w:r>
      <w:r w:rsidRPr="00581519">
        <w:rPr>
          <w:rFonts w:ascii="Tahoma" w:hAnsi="Tahoma" w:cs="Tahoma"/>
        </w:rPr>
        <w:t xml:space="preserve"> našo terjatev v zvezi z izvedbo predmeta javnega naročila, in sicer na podlagi izstavljenih računov/situacij, ki jih bo predhodno potrdil izbrani ponudnik in bodo priloga računov/situacij, ki jih bo naročniku izstavil izbrani ponudnik.</w:t>
      </w:r>
    </w:p>
    <w:p w14:paraId="4677CCF7" w14:textId="77777777" w:rsidR="00E4305F" w:rsidRPr="00112425" w:rsidRDefault="00E4305F" w:rsidP="00600829">
      <w:pPr>
        <w:keepNext/>
        <w:keepLines/>
        <w:rPr>
          <w:b/>
        </w:rPr>
      </w:pPr>
      <w:r w:rsidRPr="00112425">
        <w:rPr>
          <w:b/>
        </w:rPr>
        <w:t xml:space="preserve"> </w:t>
      </w:r>
    </w:p>
    <w:p w14:paraId="7CFEF0B9" w14:textId="77777777" w:rsidR="00E4305F" w:rsidRPr="00112425" w:rsidRDefault="00E4305F" w:rsidP="00600829">
      <w:pPr>
        <w:keepNext/>
        <w:keepLines/>
        <w:rPr>
          <w:b/>
        </w:rPr>
      </w:pPr>
    </w:p>
    <w:p w14:paraId="5B65F6F8" w14:textId="77777777" w:rsidR="00E4305F" w:rsidRPr="00112425" w:rsidRDefault="00E4305F" w:rsidP="00600829">
      <w:pPr>
        <w:keepNext/>
        <w:keepLines/>
        <w:rPr>
          <w:rFonts w:ascii="Tahoma" w:hAnsi="Tahoma" w:cs="Tahoma"/>
          <w:b/>
        </w:rPr>
      </w:pPr>
    </w:p>
    <w:p w14:paraId="71C07B68" w14:textId="77777777" w:rsidR="00E4305F" w:rsidRPr="00112425" w:rsidRDefault="00E4305F" w:rsidP="00600829">
      <w:pPr>
        <w:keepNext/>
        <w:keepLines/>
        <w:rPr>
          <w:rFonts w:ascii="Tahoma" w:hAnsi="Tahoma" w:cs="Tahoma"/>
        </w:rPr>
      </w:pPr>
      <w:r w:rsidRPr="00112425">
        <w:rPr>
          <w:rFonts w:ascii="Tahoma" w:hAnsi="Tahoma" w:cs="Tahoma"/>
        </w:rPr>
        <w:t>____________________________                     Žig                _______________________________</w:t>
      </w:r>
    </w:p>
    <w:p w14:paraId="004B3388" w14:textId="77777777" w:rsidR="00E4305F" w:rsidRPr="00112425" w:rsidRDefault="00E4305F" w:rsidP="00600829">
      <w:pPr>
        <w:keepNext/>
        <w:keepLines/>
        <w:rPr>
          <w:rFonts w:ascii="Tahoma" w:hAnsi="Tahoma" w:cs="Tahoma"/>
        </w:rPr>
      </w:pPr>
      <w:r w:rsidRPr="00112425">
        <w:rPr>
          <w:rFonts w:ascii="Tahoma" w:hAnsi="Tahoma" w:cs="Tahoma"/>
        </w:rPr>
        <w:t xml:space="preserve">(Kraj in datum)                                          </w:t>
      </w:r>
      <w:r w:rsidR="0005747C">
        <w:rPr>
          <w:rFonts w:ascii="Tahoma" w:hAnsi="Tahoma" w:cs="Tahoma"/>
        </w:rPr>
        <w:t xml:space="preserve">                           </w:t>
      </w:r>
      <w:r w:rsidR="00C20294">
        <w:rPr>
          <w:rFonts w:ascii="Tahoma" w:hAnsi="Tahoma" w:cs="Tahoma"/>
        </w:rPr>
        <w:t>(</w:t>
      </w:r>
      <w:r w:rsidR="0005747C">
        <w:rPr>
          <w:rFonts w:ascii="Tahoma" w:hAnsi="Tahoma" w:cs="Tahoma"/>
        </w:rPr>
        <w:t>Ime in priimek ter p</w:t>
      </w:r>
      <w:r w:rsidR="0005747C" w:rsidRPr="00112425">
        <w:rPr>
          <w:rFonts w:ascii="Tahoma" w:hAnsi="Tahoma" w:cs="Tahoma"/>
        </w:rPr>
        <w:t xml:space="preserve">odpis </w:t>
      </w:r>
      <w:r w:rsidR="00C20294">
        <w:rPr>
          <w:rFonts w:ascii="Tahoma" w:hAnsi="Tahoma" w:cs="Tahoma"/>
        </w:rPr>
        <w:t>p</w:t>
      </w:r>
      <w:r w:rsidRPr="00112425">
        <w:rPr>
          <w:rFonts w:ascii="Tahoma" w:hAnsi="Tahoma" w:cs="Tahoma"/>
        </w:rPr>
        <w:t>odizvajalca)</w:t>
      </w:r>
    </w:p>
    <w:p w14:paraId="60048780" w14:textId="77777777" w:rsidR="00E4305F" w:rsidRPr="00112425" w:rsidRDefault="00E4305F" w:rsidP="00600829">
      <w:pPr>
        <w:keepNext/>
        <w:keepLines/>
      </w:pPr>
    </w:p>
    <w:p w14:paraId="28CF21F4" w14:textId="77777777" w:rsidR="00E4305F" w:rsidRPr="00112425" w:rsidRDefault="00E4305F" w:rsidP="00600829">
      <w:pPr>
        <w:keepNext/>
        <w:keepLines/>
      </w:pPr>
    </w:p>
    <w:p w14:paraId="2D565772" w14:textId="77777777" w:rsidR="00E4305F" w:rsidRPr="00112425" w:rsidRDefault="00E4305F" w:rsidP="00600829">
      <w:pPr>
        <w:keepNext/>
        <w:keepLines/>
      </w:pPr>
    </w:p>
    <w:p w14:paraId="64658707" w14:textId="77777777" w:rsidR="00E4305F" w:rsidRPr="00112425" w:rsidRDefault="00E4305F" w:rsidP="00600829">
      <w:pPr>
        <w:keepNext/>
        <w:keepLines/>
      </w:pPr>
    </w:p>
    <w:p w14:paraId="25FA16D9" w14:textId="77777777" w:rsidR="00E4305F" w:rsidRPr="00112425" w:rsidRDefault="00E4305F" w:rsidP="00600829">
      <w:pPr>
        <w:keepNext/>
        <w:keepLines/>
      </w:pPr>
    </w:p>
    <w:p w14:paraId="064B4D9D" w14:textId="77777777" w:rsidR="00E4305F" w:rsidRPr="00112425" w:rsidRDefault="00E4305F" w:rsidP="00600829">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Opomba: </w:t>
      </w:r>
    </w:p>
    <w:p w14:paraId="11ED3E27" w14:textId="77777777" w:rsidR="00E4305F" w:rsidRPr="00112425" w:rsidRDefault="00E4305F" w:rsidP="00600829">
      <w:pPr>
        <w:keepNext/>
        <w:keepLines/>
        <w:jc w:val="both"/>
        <w:rPr>
          <w:b/>
        </w:rPr>
      </w:pPr>
      <w:r w:rsidRPr="00112425">
        <w:rPr>
          <w:rFonts w:ascii="Tahoma" w:hAnsi="Tahoma" w:cs="Tahoma"/>
          <w:i/>
          <w:iCs/>
          <w:sz w:val="18"/>
          <w:szCs w:val="22"/>
        </w:rPr>
        <w:t xml:space="preserve">Obrazec se izpolni in podpiše kadar namerava ponudnik izvesti javno naročilo s podizvajalcem, ki zahteva neposredno plačilo v skladu s 94. členom ZJN-3, ter posledično služi kot priloga k </w:t>
      </w:r>
      <w:r w:rsidR="008A14C8" w:rsidRPr="00112425">
        <w:rPr>
          <w:rFonts w:ascii="Tahoma" w:hAnsi="Tahoma" w:cs="Tahoma"/>
          <w:i/>
          <w:iCs/>
          <w:sz w:val="18"/>
          <w:szCs w:val="22"/>
        </w:rPr>
        <w:t>pogodbi</w:t>
      </w:r>
      <w:r w:rsidRPr="00112425">
        <w:rPr>
          <w:rFonts w:ascii="Tahoma" w:hAnsi="Tahoma" w:cs="Tahoma"/>
          <w:i/>
          <w:iCs/>
          <w:sz w:val="18"/>
          <w:szCs w:val="22"/>
        </w:rPr>
        <w:t xml:space="preserve"> o izvedbi javnega naročila.</w:t>
      </w:r>
    </w:p>
    <w:p w14:paraId="557627E5" w14:textId="77777777" w:rsidR="00E4305F" w:rsidRPr="00112425" w:rsidRDefault="00E4305F" w:rsidP="00600829">
      <w:pPr>
        <w:keepNext/>
        <w:keepLines/>
        <w:jc w:val="both"/>
        <w:rPr>
          <w:rFonts w:ascii="Tahoma" w:hAnsi="Tahoma" w:cs="Tahoma"/>
          <w:i/>
          <w:iCs/>
          <w:sz w:val="18"/>
          <w:szCs w:val="22"/>
        </w:rPr>
      </w:pPr>
    </w:p>
    <w:p w14:paraId="30E57234" w14:textId="77777777" w:rsidR="00E4305F" w:rsidRPr="00112425" w:rsidRDefault="00E4305F" w:rsidP="00600829">
      <w:pPr>
        <w:keepNext/>
        <w:keepLines/>
        <w:jc w:val="both"/>
        <w:rPr>
          <w:rFonts w:ascii="Tahoma" w:hAnsi="Tahoma" w:cs="Tahoma"/>
          <w:i/>
          <w:iCs/>
          <w:sz w:val="18"/>
          <w:szCs w:val="22"/>
        </w:rPr>
      </w:pPr>
      <w:r w:rsidRPr="00112425">
        <w:rPr>
          <w:rFonts w:ascii="Tahoma" w:hAnsi="Tahoma" w:cs="Tahoma"/>
          <w:i/>
          <w:iCs/>
          <w:sz w:val="18"/>
          <w:szCs w:val="22"/>
        </w:rPr>
        <w:t xml:space="preserve">V primeru, da ponudnik ne namerava izvesti javno naročilo s podizvajalcem, ki zahteva neposredno plačilo, obrazca ni potrebno izpolniti.  </w:t>
      </w:r>
    </w:p>
    <w:p w14:paraId="6D5B11F3" w14:textId="77777777" w:rsidR="00E4305F" w:rsidRPr="00112425" w:rsidRDefault="00E4305F" w:rsidP="00600829">
      <w:pPr>
        <w:keepNext/>
        <w:keepLines/>
      </w:pPr>
    </w:p>
    <w:p w14:paraId="59CC880B" w14:textId="77777777" w:rsidR="00E4305F" w:rsidRPr="00112425" w:rsidRDefault="00E4305F" w:rsidP="00600829">
      <w:pPr>
        <w:keepNext/>
        <w:keepLines/>
      </w:pPr>
    </w:p>
    <w:p w14:paraId="168BF613" w14:textId="77777777" w:rsidR="00E4305F" w:rsidRPr="00112425" w:rsidRDefault="00E4305F" w:rsidP="00600829">
      <w:pPr>
        <w:keepNext/>
        <w:keepLines/>
        <w:tabs>
          <w:tab w:val="left" w:pos="567"/>
          <w:tab w:val="num" w:pos="851"/>
          <w:tab w:val="left" w:pos="993"/>
        </w:tabs>
        <w:jc w:val="both"/>
        <w:rPr>
          <w:rFonts w:ascii="Tahoma" w:hAnsi="Tahoma" w:cs="Tahoma"/>
        </w:rPr>
      </w:pPr>
    </w:p>
    <w:p w14:paraId="126BF5D8" w14:textId="77777777" w:rsidR="00E4305F" w:rsidRPr="00112425" w:rsidRDefault="00E4305F" w:rsidP="00600829">
      <w:pPr>
        <w:keepNext/>
        <w:keepLines/>
      </w:pPr>
    </w:p>
    <w:p w14:paraId="52C3291F" w14:textId="77777777" w:rsidR="00E4305F" w:rsidRPr="00112425" w:rsidRDefault="00E4305F" w:rsidP="00600829">
      <w:pPr>
        <w:keepNext/>
        <w:keepLines/>
      </w:pPr>
    </w:p>
    <w:p w14:paraId="240D794F" w14:textId="77777777" w:rsidR="00E4305F" w:rsidRPr="00112425" w:rsidRDefault="00E4305F" w:rsidP="00600829">
      <w:pPr>
        <w:keepNext/>
        <w:keepLines/>
      </w:pPr>
    </w:p>
    <w:p w14:paraId="33F38685" w14:textId="77777777" w:rsidR="00E4305F" w:rsidRPr="00112425" w:rsidRDefault="00E4305F" w:rsidP="00600829">
      <w:pPr>
        <w:keepNext/>
        <w:keepLines/>
      </w:pPr>
    </w:p>
    <w:p w14:paraId="207C6659" w14:textId="77777777" w:rsidR="00E4305F" w:rsidRPr="00112425" w:rsidRDefault="00E4305F" w:rsidP="00600829">
      <w:pPr>
        <w:keepNext/>
        <w:keepLines/>
      </w:pPr>
    </w:p>
    <w:p w14:paraId="5F6F297D" w14:textId="77777777" w:rsidR="00E4305F" w:rsidRPr="00112425" w:rsidRDefault="00E4305F" w:rsidP="00600829">
      <w:pPr>
        <w:keepNext/>
        <w:keepLines/>
        <w:spacing w:after="200" w:line="276" w:lineRule="auto"/>
      </w:pPr>
      <w:r w:rsidRPr="00112425">
        <w:br w:type="page"/>
      </w:r>
    </w:p>
    <w:tbl>
      <w:tblPr>
        <w:tblW w:w="9366" w:type="dxa"/>
        <w:tblInd w:w="-15" w:type="dxa"/>
        <w:tblLayout w:type="fixed"/>
        <w:tblCellMar>
          <w:left w:w="70" w:type="dxa"/>
          <w:right w:w="70" w:type="dxa"/>
        </w:tblCellMar>
        <w:tblLook w:val="0000" w:firstRow="0" w:lastRow="0" w:firstColumn="0" w:lastColumn="0" w:noHBand="0" w:noVBand="0"/>
      </w:tblPr>
      <w:tblGrid>
        <w:gridCol w:w="6814"/>
        <w:gridCol w:w="2552"/>
      </w:tblGrid>
      <w:tr w:rsidR="00995C6A" w:rsidRPr="00112425" w14:paraId="5BE95A7F" w14:textId="77777777" w:rsidTr="00504DF0">
        <w:tc>
          <w:tcPr>
            <w:tcW w:w="6814" w:type="dxa"/>
            <w:tcBorders>
              <w:top w:val="single" w:sz="4" w:space="0" w:color="000000"/>
              <w:left w:val="single" w:sz="4" w:space="0" w:color="000000"/>
              <w:bottom w:val="single" w:sz="4" w:space="0" w:color="000000"/>
            </w:tcBorders>
          </w:tcPr>
          <w:p w14:paraId="4697935A" w14:textId="77777777" w:rsidR="00995C6A" w:rsidRPr="00112425" w:rsidRDefault="00995C6A" w:rsidP="00600829">
            <w:pPr>
              <w:keepNext/>
              <w:keepLines/>
              <w:rPr>
                <w:rFonts w:ascii="Tahoma" w:eastAsia="Calibri" w:hAnsi="Tahoma" w:cs="Tahoma"/>
              </w:rPr>
            </w:pPr>
            <w:r w:rsidRPr="00112425">
              <w:rPr>
                <w:rFonts w:ascii="Tahoma" w:hAnsi="Tahoma" w:cs="Tahoma"/>
              </w:rPr>
              <w:lastRenderedPageBreak/>
              <w:t>SPORAZUM O MEDSEBOJNEM SODELOVANJU</w:t>
            </w:r>
          </w:p>
        </w:tc>
        <w:tc>
          <w:tcPr>
            <w:tcW w:w="2552" w:type="dxa"/>
            <w:tcBorders>
              <w:top w:val="single" w:sz="4" w:space="0" w:color="000000"/>
              <w:left w:val="single" w:sz="4" w:space="0" w:color="808080"/>
              <w:bottom w:val="single" w:sz="4" w:space="0" w:color="000000"/>
              <w:right w:val="single" w:sz="4" w:space="0" w:color="000000"/>
            </w:tcBorders>
          </w:tcPr>
          <w:p w14:paraId="3FFCAF99" w14:textId="77777777" w:rsidR="00995C6A" w:rsidRPr="00112425" w:rsidRDefault="00995C6A" w:rsidP="00600829">
            <w:pPr>
              <w:keepNext/>
              <w:keepLines/>
              <w:rPr>
                <w:rFonts w:ascii="Tahoma" w:eastAsia="Calibri" w:hAnsi="Tahoma" w:cs="Tahoma"/>
                <w:b/>
              </w:rPr>
            </w:pPr>
            <w:r w:rsidRPr="00112425">
              <w:rPr>
                <w:rFonts w:ascii="Tahoma" w:eastAsia="Calibri" w:hAnsi="Tahoma" w:cs="Tahoma"/>
                <w:b/>
              </w:rPr>
              <w:t>Obrazec 3 k Prilogi 4/1</w:t>
            </w:r>
          </w:p>
        </w:tc>
      </w:tr>
    </w:tbl>
    <w:p w14:paraId="224192C7" w14:textId="77777777" w:rsidR="00E4305F" w:rsidRPr="00112425" w:rsidRDefault="00E4305F" w:rsidP="00600829">
      <w:pPr>
        <w:keepNext/>
        <w:keepLines/>
      </w:pPr>
    </w:p>
    <w:p w14:paraId="48A8B190" w14:textId="77777777" w:rsidR="00E4305F" w:rsidRPr="00112425" w:rsidRDefault="00E4305F" w:rsidP="00600829">
      <w:pPr>
        <w:keepNext/>
        <w:keepLines/>
      </w:pPr>
    </w:p>
    <w:p w14:paraId="0AB0AFEA" w14:textId="77777777" w:rsidR="00E4305F" w:rsidRPr="00112425" w:rsidRDefault="00E4305F" w:rsidP="00600829">
      <w:pPr>
        <w:keepNext/>
        <w:keepLines/>
        <w:jc w:val="center"/>
        <w:rPr>
          <w:rFonts w:ascii="Tahoma" w:hAnsi="Tahoma" w:cs="Tahoma"/>
          <w:b/>
          <w:i/>
        </w:rPr>
      </w:pPr>
      <w:r w:rsidRPr="00112425">
        <w:rPr>
          <w:rFonts w:ascii="Tahoma" w:hAnsi="Tahoma" w:cs="Tahoma"/>
          <w:b/>
        </w:rPr>
        <w:t>SPORAZUM</w:t>
      </w:r>
    </w:p>
    <w:p w14:paraId="37596C3D" w14:textId="77777777" w:rsidR="00E4305F" w:rsidRPr="00112425" w:rsidRDefault="00E4305F" w:rsidP="00600829">
      <w:pPr>
        <w:keepNext/>
        <w:keepLines/>
        <w:jc w:val="center"/>
        <w:rPr>
          <w:rFonts w:ascii="Tahoma" w:hAnsi="Tahoma" w:cs="Tahoma"/>
          <w:b/>
          <w:i/>
        </w:rPr>
      </w:pPr>
      <w:r w:rsidRPr="00112425">
        <w:rPr>
          <w:rFonts w:ascii="Tahoma" w:hAnsi="Tahoma" w:cs="Tahoma"/>
          <w:b/>
        </w:rPr>
        <w:t>O MEDSEBOJNEM SODELOVANJU</w:t>
      </w:r>
    </w:p>
    <w:p w14:paraId="7C9A3DE4" w14:textId="77777777" w:rsidR="00E4305F" w:rsidRPr="00112425" w:rsidRDefault="00E4305F" w:rsidP="00600829">
      <w:pPr>
        <w:keepNext/>
        <w:keepLines/>
        <w:jc w:val="center"/>
        <w:rPr>
          <w:rFonts w:ascii="Tahoma" w:hAnsi="Tahoma" w:cs="Tahoma"/>
          <w:i/>
        </w:rPr>
      </w:pPr>
    </w:p>
    <w:p w14:paraId="44455CF2" w14:textId="77777777" w:rsidR="00E4305F" w:rsidRPr="00112425" w:rsidRDefault="00E4305F" w:rsidP="00600829">
      <w:pPr>
        <w:keepNext/>
        <w:keepLines/>
        <w:jc w:val="center"/>
        <w:rPr>
          <w:rFonts w:ascii="Tahoma" w:hAnsi="Tahoma" w:cs="Tahoma"/>
          <w:i/>
        </w:rPr>
      </w:pPr>
    </w:p>
    <w:p w14:paraId="340B9957" w14:textId="77777777" w:rsidR="00E4305F" w:rsidRPr="00112425" w:rsidRDefault="00E4305F" w:rsidP="00600829">
      <w:pPr>
        <w:keepNext/>
        <w:keepLines/>
        <w:jc w:val="center"/>
        <w:rPr>
          <w:rFonts w:ascii="Tahoma" w:hAnsi="Tahoma" w:cs="Tahoma"/>
          <w:i/>
        </w:rPr>
      </w:pPr>
      <w:r w:rsidRPr="00112425">
        <w:rPr>
          <w:rFonts w:ascii="Tahoma" w:hAnsi="Tahoma" w:cs="Tahoma"/>
        </w:rPr>
        <w:t>(med ponudnikom in podizvajalci – priloži ponudnik)</w:t>
      </w:r>
    </w:p>
    <w:p w14:paraId="3C0667E3" w14:textId="77777777" w:rsidR="00E4305F" w:rsidRPr="00112425" w:rsidRDefault="00E4305F" w:rsidP="00600829">
      <w:pPr>
        <w:keepNext/>
        <w:keepLines/>
      </w:pPr>
    </w:p>
    <w:p w14:paraId="5CCC3BAA" w14:textId="77777777" w:rsidR="00E4305F" w:rsidRPr="00112425" w:rsidRDefault="00E4305F" w:rsidP="00600829">
      <w:pPr>
        <w:keepNext/>
        <w:keepLines/>
      </w:pPr>
    </w:p>
    <w:p w14:paraId="2219DE8C" w14:textId="77777777" w:rsidR="00E4305F" w:rsidRPr="00112425" w:rsidRDefault="00E4305F" w:rsidP="00600829">
      <w:pPr>
        <w:keepNext/>
        <w:keepLines/>
      </w:pPr>
      <w:r w:rsidRPr="00112425">
        <w:br w:type="page"/>
      </w: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18"/>
      </w:tblGrid>
      <w:tr w:rsidR="0095082D" w:rsidRPr="00112425" w14:paraId="7F016C37" w14:textId="77777777" w:rsidTr="0095082D">
        <w:tc>
          <w:tcPr>
            <w:tcW w:w="7933" w:type="dxa"/>
            <w:tcBorders>
              <w:top w:val="single" w:sz="4" w:space="0" w:color="auto"/>
              <w:bottom w:val="single" w:sz="4" w:space="0" w:color="auto"/>
            </w:tcBorders>
          </w:tcPr>
          <w:p w14:paraId="557B6904" w14:textId="77777777" w:rsidR="0095082D" w:rsidRPr="00112425" w:rsidRDefault="0095082D" w:rsidP="00600829">
            <w:pPr>
              <w:keepNext/>
              <w:keepLines/>
              <w:rPr>
                <w:rFonts w:ascii="Tahoma" w:hAnsi="Tahoma" w:cs="Tahoma"/>
              </w:rPr>
            </w:pPr>
            <w:r w:rsidRPr="00112425">
              <w:lastRenderedPageBreak/>
              <w:br w:type="page"/>
            </w:r>
            <w:r w:rsidRPr="00112425">
              <w:br w:type="page"/>
            </w:r>
            <w:r w:rsidRPr="00112425">
              <w:br w:type="page"/>
            </w:r>
            <w:r w:rsidRPr="00112425">
              <w:rPr>
                <w:rFonts w:ascii="Tahoma" w:hAnsi="Tahoma" w:cs="Tahoma"/>
                <w:b/>
              </w:rPr>
              <w:br w:type="page"/>
            </w:r>
            <w:r w:rsidRPr="00112425">
              <w:rPr>
                <w:rFonts w:ascii="Tahoma" w:hAnsi="Tahoma" w:cs="Tahoma"/>
              </w:rPr>
              <w:t xml:space="preserve">SEZNAM DRUGIH SUBJEKTOV, KATERIH ZMOGLJIVOST UPORABLJA PONUDNIK  </w:t>
            </w:r>
          </w:p>
        </w:tc>
        <w:tc>
          <w:tcPr>
            <w:tcW w:w="1418" w:type="dxa"/>
            <w:tcBorders>
              <w:top w:val="single" w:sz="4" w:space="0" w:color="auto"/>
              <w:bottom w:val="single" w:sz="4" w:space="0" w:color="auto"/>
            </w:tcBorders>
          </w:tcPr>
          <w:p w14:paraId="7A789538" w14:textId="77777777" w:rsidR="0095082D" w:rsidRPr="00112425" w:rsidRDefault="0095082D" w:rsidP="00600829">
            <w:pPr>
              <w:keepNext/>
              <w:keepLines/>
              <w:rPr>
                <w:rFonts w:ascii="Tahoma" w:hAnsi="Tahoma" w:cs="Tahoma"/>
                <w:b/>
                <w:i/>
              </w:rPr>
            </w:pPr>
            <w:r w:rsidRPr="00112425">
              <w:rPr>
                <w:rFonts w:ascii="Tahoma" w:hAnsi="Tahoma" w:cs="Tahoma"/>
                <w:b/>
                <w:i/>
              </w:rPr>
              <w:t>Priloga 4/2</w:t>
            </w:r>
          </w:p>
        </w:tc>
      </w:tr>
    </w:tbl>
    <w:p w14:paraId="74A18951" w14:textId="77777777" w:rsidR="00941637" w:rsidRPr="00112425" w:rsidRDefault="00941637" w:rsidP="00600829">
      <w:pPr>
        <w:keepNext/>
        <w:keepLines/>
        <w:jc w:val="both"/>
        <w:rPr>
          <w:rFonts w:ascii="Tahoma" w:hAnsi="Tahoma" w:cs="Tahoma"/>
        </w:rPr>
      </w:pPr>
      <w:r>
        <w:rPr>
          <w:rFonts w:ascii="Tahoma" w:hAnsi="Tahoma" w:cs="Tahoma"/>
        </w:rPr>
        <w:t>Kandidat</w:t>
      </w:r>
      <w:r w:rsidRPr="00112425">
        <w:rPr>
          <w:rFonts w:ascii="Tahoma" w:hAnsi="Tahoma" w:cs="Tahoma"/>
        </w:rPr>
        <w:t xml:space="preserve"> v prilogi nave</w:t>
      </w:r>
      <w:r>
        <w:rPr>
          <w:rFonts w:ascii="Tahoma" w:hAnsi="Tahoma" w:cs="Tahoma"/>
        </w:rPr>
        <w:t>de</w:t>
      </w:r>
      <w:r w:rsidRPr="00112425">
        <w:rPr>
          <w:rFonts w:ascii="Tahoma" w:hAnsi="Tahoma" w:cs="Tahoma"/>
        </w:rPr>
        <w:t xml:space="preserve"> </w:t>
      </w:r>
      <w:r>
        <w:rPr>
          <w:rFonts w:ascii="Tahoma" w:hAnsi="Tahoma" w:cs="Tahoma"/>
        </w:rPr>
        <w:t xml:space="preserve">subjekte, katerih zmogljivost uporablja, v kolikor z njimi </w:t>
      </w:r>
      <w:r w:rsidRPr="00112425">
        <w:rPr>
          <w:rFonts w:ascii="Tahoma" w:hAnsi="Tahoma" w:cs="Tahoma"/>
        </w:rPr>
        <w:t xml:space="preserve">namerava izvajati predmet javnega naročila. Prilogo podpišeta tako </w:t>
      </w:r>
      <w:r>
        <w:rPr>
          <w:rFonts w:ascii="Tahoma" w:hAnsi="Tahoma" w:cs="Tahoma"/>
        </w:rPr>
        <w:t>kandidat</w:t>
      </w:r>
      <w:r w:rsidRPr="00112425">
        <w:rPr>
          <w:rFonts w:ascii="Tahoma" w:hAnsi="Tahoma" w:cs="Tahoma"/>
        </w:rPr>
        <w:t xml:space="preserve"> kot </w:t>
      </w:r>
      <w:r>
        <w:rPr>
          <w:rFonts w:ascii="Tahoma" w:hAnsi="Tahoma" w:cs="Tahoma"/>
        </w:rPr>
        <w:t>subjekt</w:t>
      </w:r>
      <w:r w:rsidRPr="00112425">
        <w:rPr>
          <w:rFonts w:ascii="Tahoma" w:hAnsi="Tahoma" w:cs="Tahoma"/>
        </w:rPr>
        <w:t>.</w:t>
      </w:r>
    </w:p>
    <w:p w14:paraId="741DD4B2" w14:textId="77777777" w:rsidR="00E4305F" w:rsidRPr="00112425" w:rsidRDefault="00E4305F" w:rsidP="00600829">
      <w:pPr>
        <w:keepNext/>
        <w:keepLines/>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61"/>
      </w:tblGrid>
      <w:tr w:rsidR="00E4305F" w:rsidRPr="00112425" w14:paraId="3606E950" w14:textId="77777777" w:rsidTr="00754141">
        <w:trPr>
          <w:trHeight w:val="511"/>
          <w:jc w:val="center"/>
        </w:trPr>
        <w:tc>
          <w:tcPr>
            <w:tcW w:w="9358" w:type="dxa"/>
            <w:gridSpan w:val="2"/>
            <w:vAlign w:val="center"/>
          </w:tcPr>
          <w:p w14:paraId="37759CA3" w14:textId="26934AB5" w:rsidR="00E4305F" w:rsidRPr="00112425" w:rsidRDefault="00CB23D7" w:rsidP="00600829">
            <w:pPr>
              <w:keepNext/>
              <w:keepLines/>
              <w:jc w:val="center"/>
              <w:rPr>
                <w:rFonts w:ascii="Tahoma" w:hAnsi="Tahoma" w:cs="Tahoma"/>
              </w:rPr>
            </w:pPr>
            <w:r>
              <w:rPr>
                <w:rFonts w:ascii="Tahoma" w:hAnsi="Tahoma" w:cs="Tahoma"/>
              </w:rPr>
              <w:t>Javno naročilo št.</w:t>
            </w:r>
            <w:r w:rsidR="00E4305F" w:rsidRPr="00112425">
              <w:rPr>
                <w:rFonts w:ascii="Tahoma" w:hAnsi="Tahoma" w:cs="Tahoma"/>
              </w:rPr>
              <w:t xml:space="preserve"> </w:t>
            </w:r>
            <w:r w:rsidR="00FD3730">
              <w:rPr>
                <w:rFonts w:ascii="Tahoma" w:hAnsi="Tahoma" w:cs="Tahoma"/>
                <w:b/>
              </w:rPr>
              <w:t>JHL-15/26</w:t>
            </w:r>
            <w:r w:rsidR="00CF65CF" w:rsidRPr="00112425">
              <w:rPr>
                <w:rFonts w:ascii="Tahoma" w:hAnsi="Tahoma" w:cs="Tahoma"/>
                <w:b/>
              </w:rPr>
              <w:t xml:space="preserve"> </w:t>
            </w:r>
            <w:r w:rsidR="00C94E1E" w:rsidRPr="00C94E1E">
              <w:rPr>
                <w:rFonts w:ascii="Tahoma" w:hAnsi="Tahoma" w:cs="Tahoma"/>
                <w:b/>
                <w:color w:val="000000"/>
              </w:rPr>
              <w:t>Razširitev obstoječega DELL produkcijskega podatkovnega okolja</w:t>
            </w:r>
          </w:p>
        </w:tc>
      </w:tr>
      <w:tr w:rsidR="00E4305F" w:rsidRPr="00112425" w14:paraId="62DE0128" w14:textId="77777777" w:rsidTr="00EA4140">
        <w:trPr>
          <w:trHeight w:val="385"/>
          <w:jc w:val="center"/>
        </w:trPr>
        <w:tc>
          <w:tcPr>
            <w:tcW w:w="3397" w:type="dxa"/>
            <w:vAlign w:val="center"/>
          </w:tcPr>
          <w:p w14:paraId="42318292" w14:textId="77777777" w:rsidR="00E4305F" w:rsidRPr="003E4F36" w:rsidRDefault="00E4305F" w:rsidP="00600829">
            <w:pPr>
              <w:keepNext/>
              <w:keepLines/>
              <w:rPr>
                <w:rFonts w:ascii="Tahoma" w:hAnsi="Tahoma" w:cs="Tahoma"/>
              </w:rPr>
            </w:pPr>
            <w:r w:rsidRPr="003E4F36">
              <w:rPr>
                <w:rFonts w:ascii="Tahoma" w:hAnsi="Tahoma" w:cs="Tahoma"/>
              </w:rPr>
              <w:t>Naziv subjekta</w:t>
            </w:r>
          </w:p>
        </w:tc>
        <w:tc>
          <w:tcPr>
            <w:tcW w:w="5961" w:type="dxa"/>
            <w:vAlign w:val="center"/>
          </w:tcPr>
          <w:p w14:paraId="006AF316" w14:textId="77777777" w:rsidR="00E4305F" w:rsidRPr="003E4F36" w:rsidRDefault="00E4305F" w:rsidP="00600829">
            <w:pPr>
              <w:keepNext/>
              <w:keepLines/>
              <w:rPr>
                <w:rFonts w:ascii="Tahoma" w:hAnsi="Tahoma" w:cs="Tahoma"/>
              </w:rPr>
            </w:pPr>
          </w:p>
          <w:p w14:paraId="21FC3084" w14:textId="77777777" w:rsidR="00E4305F" w:rsidRPr="003E4F36" w:rsidRDefault="00E4305F" w:rsidP="00600829">
            <w:pPr>
              <w:keepNext/>
              <w:keepLines/>
              <w:rPr>
                <w:rFonts w:ascii="Tahoma" w:hAnsi="Tahoma" w:cs="Tahoma"/>
              </w:rPr>
            </w:pPr>
          </w:p>
        </w:tc>
      </w:tr>
      <w:tr w:rsidR="00E4305F" w:rsidRPr="00112425" w14:paraId="1B53606F" w14:textId="77777777" w:rsidTr="00EA4140">
        <w:trPr>
          <w:jc w:val="center"/>
        </w:trPr>
        <w:tc>
          <w:tcPr>
            <w:tcW w:w="3397" w:type="dxa"/>
            <w:vAlign w:val="center"/>
          </w:tcPr>
          <w:p w14:paraId="79DF52A0" w14:textId="77777777" w:rsidR="00E4305F" w:rsidRPr="003E4F36" w:rsidRDefault="00501899" w:rsidP="00600829">
            <w:pPr>
              <w:keepNext/>
              <w:keepLines/>
              <w:rPr>
                <w:rFonts w:ascii="Tahoma" w:hAnsi="Tahoma" w:cs="Tahoma"/>
              </w:rPr>
            </w:pPr>
            <w:r w:rsidRPr="003E4F36">
              <w:rPr>
                <w:rFonts w:ascii="Tahoma" w:hAnsi="Tahoma" w:cs="Tahoma"/>
              </w:rPr>
              <w:t xml:space="preserve">Poslovni </w:t>
            </w:r>
            <w:r w:rsidR="00E4305F" w:rsidRPr="003E4F36">
              <w:rPr>
                <w:rFonts w:ascii="Tahoma" w:hAnsi="Tahoma" w:cs="Tahoma"/>
              </w:rPr>
              <w:t>naslov</w:t>
            </w:r>
          </w:p>
        </w:tc>
        <w:tc>
          <w:tcPr>
            <w:tcW w:w="5961" w:type="dxa"/>
            <w:vAlign w:val="center"/>
          </w:tcPr>
          <w:p w14:paraId="0771CCA6" w14:textId="77777777" w:rsidR="00E4305F" w:rsidRPr="003E4F36" w:rsidRDefault="00E4305F" w:rsidP="00600829">
            <w:pPr>
              <w:keepNext/>
              <w:keepLines/>
              <w:rPr>
                <w:rFonts w:ascii="Tahoma" w:hAnsi="Tahoma" w:cs="Tahoma"/>
              </w:rPr>
            </w:pPr>
          </w:p>
          <w:p w14:paraId="33C4ADFC" w14:textId="77777777" w:rsidR="00E4305F" w:rsidRPr="003E4F36" w:rsidRDefault="00E4305F" w:rsidP="00600829">
            <w:pPr>
              <w:keepNext/>
              <w:keepLines/>
              <w:rPr>
                <w:rFonts w:ascii="Tahoma" w:hAnsi="Tahoma" w:cs="Tahoma"/>
              </w:rPr>
            </w:pPr>
          </w:p>
        </w:tc>
      </w:tr>
      <w:tr w:rsidR="00E4305F" w:rsidRPr="00112425" w14:paraId="1C1F848D" w14:textId="77777777" w:rsidTr="00EA4140">
        <w:trPr>
          <w:jc w:val="center"/>
        </w:trPr>
        <w:tc>
          <w:tcPr>
            <w:tcW w:w="3397" w:type="dxa"/>
            <w:vAlign w:val="center"/>
          </w:tcPr>
          <w:p w14:paraId="68A74B87" w14:textId="77777777" w:rsidR="00E4305F" w:rsidRPr="003E4F36" w:rsidRDefault="0005747C" w:rsidP="00600829">
            <w:pPr>
              <w:keepNext/>
              <w:keepLines/>
              <w:jc w:val="both"/>
              <w:rPr>
                <w:rFonts w:ascii="Tahoma" w:hAnsi="Tahoma" w:cs="Tahoma"/>
              </w:rPr>
            </w:pPr>
            <w:r w:rsidRPr="003E4F36">
              <w:rPr>
                <w:rFonts w:ascii="Tahoma" w:hAnsi="Tahoma" w:cs="Tahoma"/>
              </w:rPr>
              <w:t xml:space="preserve">Navedba vseh oseb, ki so članice upravnega, vodstvenega ali nadzornega organa subjekta ali ki imajo pooblastila za njegovo zastopanje ali odločanje ali nadzor v njem </w:t>
            </w:r>
          </w:p>
        </w:tc>
        <w:tc>
          <w:tcPr>
            <w:tcW w:w="5961" w:type="dxa"/>
            <w:vAlign w:val="center"/>
          </w:tcPr>
          <w:p w14:paraId="750965A3" w14:textId="77777777" w:rsidR="00E4305F" w:rsidRPr="003E4F36" w:rsidRDefault="00E4305F" w:rsidP="00600829">
            <w:pPr>
              <w:keepNext/>
              <w:keepLines/>
              <w:rPr>
                <w:rFonts w:ascii="Tahoma" w:hAnsi="Tahoma" w:cs="Tahoma"/>
              </w:rPr>
            </w:pPr>
          </w:p>
          <w:p w14:paraId="048D1821" w14:textId="77777777" w:rsidR="00E4305F" w:rsidRPr="003E4F36" w:rsidRDefault="00E4305F" w:rsidP="00600829">
            <w:pPr>
              <w:keepNext/>
              <w:keepLines/>
              <w:rPr>
                <w:rFonts w:ascii="Tahoma" w:hAnsi="Tahoma" w:cs="Tahoma"/>
              </w:rPr>
            </w:pPr>
          </w:p>
          <w:p w14:paraId="33E34B7B" w14:textId="77777777" w:rsidR="00E4305F" w:rsidRPr="003E4F36" w:rsidRDefault="00E4305F" w:rsidP="00600829">
            <w:pPr>
              <w:keepNext/>
              <w:keepLines/>
              <w:rPr>
                <w:rFonts w:ascii="Tahoma" w:hAnsi="Tahoma" w:cs="Tahoma"/>
              </w:rPr>
            </w:pPr>
          </w:p>
          <w:p w14:paraId="31D38EF1" w14:textId="77777777" w:rsidR="00E4305F" w:rsidRPr="003E4F36" w:rsidRDefault="00E4305F" w:rsidP="00600829">
            <w:pPr>
              <w:keepNext/>
              <w:keepLines/>
              <w:rPr>
                <w:rFonts w:ascii="Tahoma" w:hAnsi="Tahoma" w:cs="Tahoma"/>
              </w:rPr>
            </w:pPr>
          </w:p>
        </w:tc>
      </w:tr>
      <w:tr w:rsidR="00E4305F" w:rsidRPr="00112425" w14:paraId="3D8026A1" w14:textId="77777777" w:rsidTr="00EA4140">
        <w:trPr>
          <w:trHeight w:val="357"/>
          <w:jc w:val="center"/>
        </w:trPr>
        <w:tc>
          <w:tcPr>
            <w:tcW w:w="3397" w:type="dxa"/>
            <w:vAlign w:val="center"/>
          </w:tcPr>
          <w:p w14:paraId="002CD644" w14:textId="77777777" w:rsidR="00E4305F" w:rsidRPr="003E4F36" w:rsidRDefault="00E4305F" w:rsidP="00600829">
            <w:pPr>
              <w:keepNext/>
              <w:keepLines/>
              <w:spacing w:line="276" w:lineRule="auto"/>
              <w:rPr>
                <w:rFonts w:ascii="Tahoma" w:hAnsi="Tahoma" w:cs="Tahoma"/>
              </w:rPr>
            </w:pPr>
            <w:r w:rsidRPr="003E4F36">
              <w:rPr>
                <w:rFonts w:ascii="Tahoma" w:hAnsi="Tahoma" w:cs="Tahoma"/>
              </w:rPr>
              <w:t>Matična številka subjekta</w:t>
            </w:r>
          </w:p>
        </w:tc>
        <w:tc>
          <w:tcPr>
            <w:tcW w:w="5961" w:type="dxa"/>
            <w:vAlign w:val="center"/>
          </w:tcPr>
          <w:p w14:paraId="5324954A" w14:textId="77777777" w:rsidR="00E4305F" w:rsidRPr="003E4F36" w:rsidRDefault="00E4305F" w:rsidP="00600829">
            <w:pPr>
              <w:keepNext/>
              <w:keepLines/>
              <w:spacing w:line="276" w:lineRule="auto"/>
              <w:rPr>
                <w:rFonts w:ascii="Tahoma" w:hAnsi="Tahoma" w:cs="Tahoma"/>
              </w:rPr>
            </w:pPr>
          </w:p>
        </w:tc>
      </w:tr>
      <w:tr w:rsidR="00E4305F" w:rsidRPr="00112425" w14:paraId="2BFBEFCB" w14:textId="77777777" w:rsidTr="00EA4140">
        <w:trPr>
          <w:trHeight w:val="405"/>
          <w:jc w:val="center"/>
        </w:trPr>
        <w:tc>
          <w:tcPr>
            <w:tcW w:w="3397" w:type="dxa"/>
            <w:vAlign w:val="center"/>
          </w:tcPr>
          <w:p w14:paraId="7856C22E" w14:textId="77777777" w:rsidR="00E4305F" w:rsidRPr="003E4F36" w:rsidRDefault="00E4305F" w:rsidP="00600829">
            <w:pPr>
              <w:keepNext/>
              <w:keepLines/>
              <w:spacing w:line="276" w:lineRule="auto"/>
              <w:rPr>
                <w:rFonts w:ascii="Tahoma" w:hAnsi="Tahoma" w:cs="Tahoma"/>
              </w:rPr>
            </w:pPr>
            <w:r w:rsidRPr="003E4F36">
              <w:rPr>
                <w:rFonts w:ascii="Tahoma" w:hAnsi="Tahoma" w:cs="Tahoma"/>
              </w:rPr>
              <w:t>Davčna številka subjekta</w:t>
            </w:r>
          </w:p>
        </w:tc>
        <w:tc>
          <w:tcPr>
            <w:tcW w:w="5961" w:type="dxa"/>
            <w:vAlign w:val="center"/>
          </w:tcPr>
          <w:p w14:paraId="33645ACB" w14:textId="77777777" w:rsidR="00E4305F" w:rsidRPr="003E4F36" w:rsidRDefault="00E4305F" w:rsidP="00600829">
            <w:pPr>
              <w:keepNext/>
              <w:keepLines/>
              <w:spacing w:line="276" w:lineRule="auto"/>
              <w:rPr>
                <w:rFonts w:ascii="Tahoma" w:hAnsi="Tahoma" w:cs="Tahoma"/>
              </w:rPr>
            </w:pPr>
          </w:p>
        </w:tc>
      </w:tr>
      <w:tr w:rsidR="00E4305F" w:rsidRPr="00112425" w14:paraId="4D27AC84" w14:textId="77777777" w:rsidTr="00EA4140">
        <w:trPr>
          <w:trHeight w:val="410"/>
          <w:jc w:val="center"/>
        </w:trPr>
        <w:tc>
          <w:tcPr>
            <w:tcW w:w="3397" w:type="dxa"/>
            <w:vAlign w:val="center"/>
          </w:tcPr>
          <w:p w14:paraId="7B2B149C" w14:textId="77777777" w:rsidR="00E4305F" w:rsidRPr="003E4F36" w:rsidRDefault="00E4305F" w:rsidP="00600829">
            <w:pPr>
              <w:keepNext/>
              <w:keepLines/>
              <w:spacing w:line="276" w:lineRule="auto"/>
              <w:rPr>
                <w:rFonts w:ascii="Tahoma" w:hAnsi="Tahoma" w:cs="Tahoma"/>
              </w:rPr>
            </w:pPr>
            <w:r w:rsidRPr="003E4F36">
              <w:rPr>
                <w:rFonts w:ascii="Tahoma" w:hAnsi="Tahoma" w:cs="Tahoma"/>
              </w:rPr>
              <w:t>Transakcijski račun subjekta</w:t>
            </w:r>
          </w:p>
        </w:tc>
        <w:tc>
          <w:tcPr>
            <w:tcW w:w="5961" w:type="dxa"/>
            <w:vAlign w:val="center"/>
          </w:tcPr>
          <w:p w14:paraId="3EC2AB05" w14:textId="77777777" w:rsidR="00E4305F" w:rsidRPr="003E4F36" w:rsidRDefault="00E4305F" w:rsidP="00600829">
            <w:pPr>
              <w:keepNext/>
              <w:keepLines/>
              <w:spacing w:line="276" w:lineRule="auto"/>
              <w:rPr>
                <w:rFonts w:ascii="Tahoma" w:hAnsi="Tahoma" w:cs="Tahoma"/>
              </w:rPr>
            </w:pPr>
          </w:p>
        </w:tc>
      </w:tr>
      <w:tr w:rsidR="00A66528" w:rsidRPr="00112425" w14:paraId="5C645608" w14:textId="77777777" w:rsidTr="00C7461E">
        <w:trPr>
          <w:trHeight w:val="730"/>
          <w:jc w:val="center"/>
        </w:trPr>
        <w:tc>
          <w:tcPr>
            <w:tcW w:w="3397" w:type="dxa"/>
            <w:vAlign w:val="center"/>
          </w:tcPr>
          <w:p w14:paraId="06122BA8" w14:textId="77777777" w:rsidR="00A66528" w:rsidRPr="003E4F36" w:rsidRDefault="00A66528" w:rsidP="00600829">
            <w:pPr>
              <w:keepNext/>
              <w:keepLines/>
              <w:rPr>
                <w:rFonts w:ascii="Tahoma" w:hAnsi="Tahoma" w:cs="Tahoma"/>
              </w:rPr>
            </w:pPr>
            <w:r w:rsidRPr="003E4F36">
              <w:rPr>
                <w:rFonts w:ascii="Tahoma" w:hAnsi="Tahoma" w:cs="Tahoma"/>
              </w:rPr>
              <w:t>Vsak del javnega naročila, za katere</w:t>
            </w:r>
            <w:r w:rsidR="00963F78">
              <w:rPr>
                <w:rFonts w:ascii="Tahoma" w:hAnsi="Tahoma" w:cs="Tahoma"/>
              </w:rPr>
              <w:t>ga</w:t>
            </w:r>
            <w:r w:rsidRPr="003E4F36">
              <w:rPr>
                <w:rFonts w:ascii="Tahoma" w:hAnsi="Tahoma" w:cs="Tahoma"/>
              </w:rPr>
              <w:t xml:space="preserve"> namerava ponudnik uporabiti zmogljivost subjekta</w:t>
            </w:r>
          </w:p>
        </w:tc>
        <w:tc>
          <w:tcPr>
            <w:tcW w:w="5961" w:type="dxa"/>
            <w:vAlign w:val="center"/>
          </w:tcPr>
          <w:p w14:paraId="02218E7F" w14:textId="77777777" w:rsidR="00A66528" w:rsidRPr="003E4F36" w:rsidRDefault="00A66528" w:rsidP="00600829">
            <w:pPr>
              <w:keepNext/>
              <w:keepLines/>
              <w:spacing w:line="276" w:lineRule="auto"/>
              <w:rPr>
                <w:rFonts w:ascii="Tahoma" w:hAnsi="Tahoma" w:cs="Tahoma"/>
              </w:rPr>
            </w:pPr>
          </w:p>
        </w:tc>
      </w:tr>
      <w:tr w:rsidR="00A66528" w:rsidRPr="00112425" w14:paraId="6A556FED" w14:textId="77777777" w:rsidTr="00C7461E">
        <w:trPr>
          <w:trHeight w:val="730"/>
          <w:jc w:val="center"/>
        </w:trPr>
        <w:tc>
          <w:tcPr>
            <w:tcW w:w="3397" w:type="dxa"/>
            <w:vAlign w:val="center"/>
          </w:tcPr>
          <w:p w14:paraId="10455E15" w14:textId="77777777" w:rsidR="00A66528" w:rsidRPr="003E4F36" w:rsidRDefault="00A66528" w:rsidP="00600829">
            <w:pPr>
              <w:keepNext/>
              <w:keepLines/>
              <w:rPr>
                <w:rFonts w:ascii="Tahoma" w:hAnsi="Tahoma" w:cs="Tahoma"/>
              </w:rPr>
            </w:pPr>
            <w:r w:rsidRPr="003E4F36">
              <w:rPr>
                <w:rFonts w:ascii="Tahoma" w:hAnsi="Tahoma" w:cs="Tahoma"/>
              </w:rPr>
              <w:t>Količina/Delež (%) javnega naročila brez DDV</w:t>
            </w:r>
          </w:p>
        </w:tc>
        <w:tc>
          <w:tcPr>
            <w:tcW w:w="5961" w:type="dxa"/>
            <w:vAlign w:val="center"/>
          </w:tcPr>
          <w:p w14:paraId="503708B2" w14:textId="77777777" w:rsidR="00A66528" w:rsidRPr="003E4F36" w:rsidRDefault="00A66528" w:rsidP="00600829">
            <w:pPr>
              <w:keepNext/>
              <w:keepLines/>
              <w:spacing w:after="60"/>
              <w:rPr>
                <w:rFonts w:ascii="Tahoma" w:hAnsi="Tahoma" w:cs="Tahoma"/>
              </w:rPr>
            </w:pPr>
          </w:p>
        </w:tc>
      </w:tr>
      <w:tr w:rsidR="00E4305F" w:rsidRPr="00112425" w14:paraId="76196906" w14:textId="77777777" w:rsidTr="00EA4140">
        <w:trPr>
          <w:jc w:val="center"/>
        </w:trPr>
        <w:tc>
          <w:tcPr>
            <w:tcW w:w="3397" w:type="dxa"/>
            <w:vAlign w:val="center"/>
          </w:tcPr>
          <w:p w14:paraId="6AB3BA13" w14:textId="77777777" w:rsidR="00E4305F" w:rsidRPr="003E4F36" w:rsidRDefault="00E4305F" w:rsidP="00600829">
            <w:pPr>
              <w:keepNext/>
              <w:keepLines/>
              <w:rPr>
                <w:rFonts w:ascii="Tahoma" w:hAnsi="Tahoma" w:cs="Tahoma"/>
              </w:rPr>
            </w:pPr>
            <w:r w:rsidRPr="003E4F36">
              <w:rPr>
                <w:rFonts w:ascii="Tahoma" w:hAnsi="Tahoma" w:cs="Tahoma"/>
              </w:rPr>
              <w:t>Kraj izvedbe</w:t>
            </w:r>
          </w:p>
        </w:tc>
        <w:tc>
          <w:tcPr>
            <w:tcW w:w="5961" w:type="dxa"/>
            <w:vAlign w:val="center"/>
          </w:tcPr>
          <w:p w14:paraId="0BF66916" w14:textId="77777777" w:rsidR="00E4305F" w:rsidRPr="003E4F36" w:rsidRDefault="00E4305F" w:rsidP="00600829">
            <w:pPr>
              <w:keepNext/>
              <w:keepLines/>
            </w:pPr>
          </w:p>
          <w:p w14:paraId="072A1FFA" w14:textId="77777777" w:rsidR="00E4305F" w:rsidRPr="003E4F36" w:rsidRDefault="00E4305F" w:rsidP="00600829">
            <w:pPr>
              <w:keepNext/>
              <w:keepLines/>
            </w:pPr>
          </w:p>
        </w:tc>
      </w:tr>
      <w:tr w:rsidR="00E4305F" w:rsidRPr="00112425" w14:paraId="2A06939B" w14:textId="77777777" w:rsidTr="00EA4140">
        <w:trPr>
          <w:jc w:val="center"/>
        </w:trPr>
        <w:tc>
          <w:tcPr>
            <w:tcW w:w="3397" w:type="dxa"/>
            <w:vAlign w:val="center"/>
          </w:tcPr>
          <w:p w14:paraId="47DEF5A7" w14:textId="77777777" w:rsidR="00E4305F" w:rsidRPr="003E4F36" w:rsidRDefault="00E4305F" w:rsidP="00600829">
            <w:pPr>
              <w:keepNext/>
              <w:keepLines/>
              <w:rPr>
                <w:rFonts w:ascii="Tahoma" w:hAnsi="Tahoma" w:cs="Tahoma"/>
              </w:rPr>
            </w:pPr>
            <w:r w:rsidRPr="003E4F36">
              <w:rPr>
                <w:rFonts w:ascii="Tahoma" w:hAnsi="Tahoma" w:cs="Tahoma"/>
              </w:rPr>
              <w:t>Rok izvedbe</w:t>
            </w:r>
          </w:p>
        </w:tc>
        <w:tc>
          <w:tcPr>
            <w:tcW w:w="5961" w:type="dxa"/>
            <w:vAlign w:val="center"/>
          </w:tcPr>
          <w:p w14:paraId="4F82E5DA" w14:textId="77777777" w:rsidR="00E4305F" w:rsidRPr="003E4F36" w:rsidRDefault="00E4305F" w:rsidP="00600829">
            <w:pPr>
              <w:keepNext/>
              <w:keepLines/>
            </w:pPr>
          </w:p>
          <w:p w14:paraId="6BB8C265" w14:textId="77777777" w:rsidR="00E4305F" w:rsidRPr="003E4F36" w:rsidRDefault="00E4305F" w:rsidP="00600829">
            <w:pPr>
              <w:keepNext/>
              <w:keepLines/>
            </w:pPr>
          </w:p>
        </w:tc>
      </w:tr>
    </w:tbl>
    <w:p w14:paraId="59595EF9" w14:textId="77777777" w:rsidR="00E4305F" w:rsidRPr="00112425" w:rsidRDefault="00E4305F" w:rsidP="00600829">
      <w:pPr>
        <w:keepNext/>
        <w:keepLines/>
        <w:tabs>
          <w:tab w:val="left" w:pos="567"/>
          <w:tab w:val="left" w:pos="851"/>
          <w:tab w:val="left" w:pos="993"/>
        </w:tabs>
        <w:suppressAutoHyphens/>
        <w:jc w:val="both"/>
        <w:rPr>
          <w:rFonts w:ascii="Tahoma" w:hAnsi="Tahoma" w:cs="Tahoma"/>
          <w:lang w:eastAsia="ar-SA"/>
        </w:rPr>
      </w:pPr>
    </w:p>
    <w:p w14:paraId="549D631A" w14:textId="77777777" w:rsidR="00E4305F" w:rsidRPr="00112425" w:rsidRDefault="00E4305F" w:rsidP="00600829">
      <w:pPr>
        <w:keepNext/>
        <w:keepLines/>
        <w:tabs>
          <w:tab w:val="left" w:pos="5400"/>
        </w:tabs>
        <w:rPr>
          <w:rFonts w:ascii="Tahoma" w:hAnsi="Tahoma" w:cs="Tahoma"/>
        </w:rPr>
      </w:pPr>
      <w:r w:rsidRPr="00112425">
        <w:rPr>
          <w:rFonts w:ascii="Tahoma" w:hAnsi="Tahoma" w:cs="Tahoma"/>
        </w:rPr>
        <w:t>Datum:.........................</w:t>
      </w:r>
      <w:r w:rsidRPr="00112425">
        <w:rPr>
          <w:rFonts w:ascii="Tahoma" w:hAnsi="Tahoma" w:cs="Tahoma"/>
        </w:rPr>
        <w:tab/>
      </w:r>
    </w:p>
    <w:p w14:paraId="34EFC4D2" w14:textId="77777777" w:rsidR="00E4305F" w:rsidRPr="00112425" w:rsidRDefault="00E4305F" w:rsidP="00600829">
      <w:pPr>
        <w:keepNext/>
        <w:keepLines/>
        <w:tabs>
          <w:tab w:val="left" w:pos="5400"/>
        </w:tabs>
        <w:jc w:val="both"/>
        <w:rPr>
          <w:rFonts w:ascii="Tahoma" w:hAnsi="Tahoma" w:cs="Tahoma"/>
        </w:rPr>
      </w:pPr>
    </w:p>
    <w:p w14:paraId="6D5E871A" w14:textId="77777777" w:rsidR="00E4305F" w:rsidRPr="00112425" w:rsidRDefault="00E4305F" w:rsidP="00600829">
      <w:pPr>
        <w:keepNext/>
        <w:keepLines/>
        <w:tabs>
          <w:tab w:val="left" w:pos="5400"/>
        </w:tabs>
        <w:jc w:val="both"/>
        <w:rPr>
          <w:rFonts w:ascii="Tahoma" w:hAnsi="Tahoma" w:cs="Tahoma"/>
        </w:rPr>
      </w:pPr>
      <w:r w:rsidRPr="00112425">
        <w:rPr>
          <w:rFonts w:ascii="Tahoma" w:hAnsi="Tahoma" w:cs="Tahoma"/>
        </w:rPr>
        <w:t xml:space="preserve">  Ime in priimek ter podpis</w:t>
      </w:r>
      <w:r w:rsidRPr="00112425">
        <w:rPr>
          <w:rFonts w:ascii="Tahoma" w:hAnsi="Tahoma" w:cs="Tahoma"/>
        </w:rPr>
        <w:tab/>
        <w:t xml:space="preserve">         Ime in priimek ter podpis </w:t>
      </w:r>
    </w:p>
    <w:p w14:paraId="5E71CFFA" w14:textId="77777777" w:rsidR="00E4305F" w:rsidRPr="00112425" w:rsidRDefault="00E4305F" w:rsidP="00600829">
      <w:pPr>
        <w:keepNext/>
        <w:keepLines/>
        <w:tabs>
          <w:tab w:val="left" w:pos="5400"/>
        </w:tabs>
        <w:jc w:val="both"/>
        <w:rPr>
          <w:rFonts w:ascii="Tahoma" w:hAnsi="Tahoma" w:cs="Tahoma"/>
        </w:rPr>
      </w:pPr>
      <w:r w:rsidRPr="00112425">
        <w:rPr>
          <w:rFonts w:ascii="Tahoma" w:hAnsi="Tahoma" w:cs="Tahoma"/>
        </w:rPr>
        <w:t xml:space="preserve">  gospodarskega subjekta:                                                          drugega subjekta:</w:t>
      </w:r>
    </w:p>
    <w:p w14:paraId="4F449A70" w14:textId="77777777" w:rsidR="00E4305F" w:rsidRPr="00112425" w:rsidRDefault="00E4305F" w:rsidP="00600829">
      <w:pPr>
        <w:keepNext/>
        <w:keepLines/>
        <w:tabs>
          <w:tab w:val="left" w:pos="5400"/>
        </w:tabs>
        <w:rPr>
          <w:rFonts w:ascii="Tahoma" w:hAnsi="Tahoma" w:cs="Tahoma"/>
        </w:rPr>
      </w:pPr>
    </w:p>
    <w:p w14:paraId="15E594C1" w14:textId="77777777" w:rsidR="00E4305F" w:rsidRPr="00112425" w:rsidRDefault="00E4305F" w:rsidP="00600829">
      <w:pPr>
        <w:keepNext/>
        <w:keepLines/>
        <w:rPr>
          <w:rFonts w:ascii="Tahoma" w:hAnsi="Tahoma" w:cs="Tahoma"/>
        </w:rPr>
      </w:pPr>
      <w:r w:rsidRPr="00112425">
        <w:rPr>
          <w:rFonts w:ascii="Tahoma" w:hAnsi="Tahoma" w:cs="Tahoma"/>
        </w:rPr>
        <w:t>..........................................</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w:t>
      </w:r>
    </w:p>
    <w:p w14:paraId="23887054" w14:textId="77777777" w:rsidR="00E4305F" w:rsidRPr="00112425" w:rsidRDefault="00E4305F" w:rsidP="00600829">
      <w:pPr>
        <w:keepNext/>
        <w:keepLines/>
        <w:tabs>
          <w:tab w:val="left" w:pos="284"/>
        </w:tabs>
        <w:jc w:val="both"/>
        <w:rPr>
          <w:rFonts w:ascii="Tahoma" w:hAnsi="Tahoma" w:cs="Tahoma"/>
          <w:b/>
        </w:rPr>
      </w:pPr>
      <w:r w:rsidRPr="00112425">
        <w:rPr>
          <w:rFonts w:ascii="Tahoma" w:hAnsi="Tahoma" w:cs="Tahoma"/>
          <w:b/>
        </w:rPr>
        <w:tab/>
      </w:r>
      <w:r w:rsidRPr="00112425">
        <w:rPr>
          <w:rFonts w:ascii="Tahoma" w:hAnsi="Tahoma" w:cs="Tahoma"/>
          <w:b/>
        </w:rPr>
        <w:tab/>
        <w:t xml:space="preserve">   </w:t>
      </w:r>
      <w:r w:rsidRPr="00112425">
        <w:rPr>
          <w:rFonts w:ascii="Tahoma" w:hAnsi="Tahoma" w:cs="Tahoma"/>
        </w:rPr>
        <w:t xml:space="preserve">Žig: </w:t>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r>
      <w:r w:rsidRPr="00112425">
        <w:rPr>
          <w:rFonts w:ascii="Tahoma" w:hAnsi="Tahoma" w:cs="Tahoma"/>
        </w:rPr>
        <w:tab/>
        <w:t xml:space="preserve">        Žig:</w:t>
      </w:r>
    </w:p>
    <w:p w14:paraId="444A138B" w14:textId="77777777" w:rsidR="00E4305F" w:rsidRPr="00112425" w:rsidRDefault="00E4305F" w:rsidP="00600829">
      <w:pPr>
        <w:keepNext/>
        <w:keepLines/>
        <w:tabs>
          <w:tab w:val="left" w:pos="567"/>
          <w:tab w:val="left" w:pos="851"/>
          <w:tab w:val="left" w:pos="993"/>
        </w:tabs>
        <w:suppressAutoHyphens/>
        <w:jc w:val="both"/>
        <w:rPr>
          <w:rFonts w:ascii="Tahoma" w:hAnsi="Tahoma" w:cs="Tahoma"/>
          <w:b/>
          <w:i/>
          <w:sz w:val="18"/>
          <w:szCs w:val="18"/>
          <w:lang w:eastAsia="ar-SA"/>
        </w:rPr>
      </w:pPr>
    </w:p>
    <w:p w14:paraId="68DC8AD8" w14:textId="77777777" w:rsidR="00E4305F" w:rsidRPr="00112425" w:rsidRDefault="00E4305F" w:rsidP="00600829">
      <w:pPr>
        <w:keepNext/>
        <w:keepLines/>
        <w:tabs>
          <w:tab w:val="left" w:pos="567"/>
          <w:tab w:val="left" w:pos="851"/>
          <w:tab w:val="left" w:pos="993"/>
        </w:tabs>
        <w:suppressAutoHyphens/>
        <w:jc w:val="both"/>
        <w:rPr>
          <w:rFonts w:ascii="Tahoma" w:hAnsi="Tahoma" w:cs="Tahoma"/>
          <w:b/>
          <w:i/>
          <w:sz w:val="18"/>
          <w:szCs w:val="18"/>
          <w:lang w:eastAsia="ar-SA"/>
        </w:rPr>
      </w:pPr>
    </w:p>
    <w:p w14:paraId="6FC76804" w14:textId="77777777" w:rsidR="00E4305F" w:rsidRPr="00112425" w:rsidRDefault="00E4305F" w:rsidP="00600829">
      <w:pPr>
        <w:keepNext/>
        <w:keepLines/>
        <w:tabs>
          <w:tab w:val="left" w:pos="567"/>
          <w:tab w:val="left" w:pos="851"/>
          <w:tab w:val="left" w:pos="993"/>
        </w:tabs>
        <w:suppressAutoHyphens/>
        <w:jc w:val="both"/>
        <w:rPr>
          <w:rFonts w:ascii="Tahoma" w:hAnsi="Tahoma" w:cs="Tahoma"/>
          <w:b/>
          <w:i/>
          <w:sz w:val="18"/>
          <w:szCs w:val="18"/>
          <w:lang w:eastAsia="ar-SA"/>
        </w:rPr>
      </w:pPr>
    </w:p>
    <w:p w14:paraId="4FEE62B4" w14:textId="77777777" w:rsidR="00E4305F" w:rsidRPr="00112425" w:rsidRDefault="00E4305F" w:rsidP="00600829">
      <w:pPr>
        <w:keepNext/>
        <w:keepLines/>
        <w:tabs>
          <w:tab w:val="left" w:pos="567"/>
          <w:tab w:val="left" w:pos="851"/>
          <w:tab w:val="left" w:pos="993"/>
        </w:tabs>
        <w:suppressAutoHyphens/>
        <w:jc w:val="both"/>
        <w:rPr>
          <w:rFonts w:ascii="Tahoma" w:hAnsi="Tahoma" w:cs="Tahoma"/>
          <w:b/>
          <w:i/>
          <w:sz w:val="18"/>
          <w:szCs w:val="18"/>
          <w:lang w:eastAsia="ar-SA"/>
        </w:rPr>
      </w:pPr>
    </w:p>
    <w:p w14:paraId="074D79F9" w14:textId="77777777" w:rsidR="00E4305F" w:rsidRPr="00112425" w:rsidRDefault="00E4305F" w:rsidP="00600829">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Opomba: </w:t>
      </w:r>
      <w:r w:rsidRPr="00112425">
        <w:rPr>
          <w:rFonts w:ascii="Tahoma" w:hAnsi="Tahoma" w:cs="Tahoma"/>
          <w:i/>
          <w:sz w:val="18"/>
        </w:rPr>
        <w:t>Prilogo je potrebno izpolniti, v kolikor  ponudnik uporabi zmogljivost drugih subjektov.</w:t>
      </w:r>
    </w:p>
    <w:p w14:paraId="424CEC1F" w14:textId="77777777" w:rsidR="00E4305F" w:rsidRPr="00112425" w:rsidRDefault="00E4305F" w:rsidP="00600829">
      <w:pPr>
        <w:keepNext/>
        <w:keepLines/>
        <w:tabs>
          <w:tab w:val="left" w:pos="567"/>
          <w:tab w:val="left" w:pos="851"/>
          <w:tab w:val="left" w:pos="993"/>
        </w:tabs>
        <w:suppressAutoHyphens/>
        <w:jc w:val="both"/>
        <w:rPr>
          <w:rFonts w:ascii="Tahoma" w:hAnsi="Tahoma" w:cs="Tahoma"/>
          <w:b/>
          <w:i/>
          <w:sz w:val="22"/>
          <w:szCs w:val="18"/>
          <w:lang w:eastAsia="ar-SA"/>
        </w:rPr>
      </w:pPr>
    </w:p>
    <w:p w14:paraId="1C0B309D" w14:textId="77777777" w:rsidR="00E4305F" w:rsidRPr="00112425" w:rsidRDefault="00E4305F" w:rsidP="00600829">
      <w:pPr>
        <w:keepNext/>
        <w:keepLines/>
        <w:spacing w:after="40"/>
        <w:jc w:val="both"/>
        <w:rPr>
          <w:rFonts w:ascii="Tahoma" w:hAnsi="Tahoma" w:cs="Tahoma"/>
          <w:i/>
          <w:sz w:val="18"/>
        </w:rPr>
      </w:pPr>
      <w:r w:rsidRPr="00112425">
        <w:rPr>
          <w:rFonts w:ascii="Tahoma" w:hAnsi="Tahoma" w:cs="Tahoma"/>
          <w:b/>
          <w:i/>
          <w:sz w:val="18"/>
          <w:szCs w:val="18"/>
          <w:u w:val="single"/>
        </w:rPr>
        <w:t xml:space="preserve">Navodilo: </w:t>
      </w:r>
      <w:r w:rsidRPr="00112425">
        <w:rPr>
          <w:rFonts w:ascii="Tahoma" w:hAnsi="Tahoma" w:cs="Tahoma"/>
          <w:i/>
          <w:sz w:val="18"/>
        </w:rPr>
        <w:t>Obrazec se po potrebi kopira!</w:t>
      </w:r>
    </w:p>
    <w:p w14:paraId="7454B838" w14:textId="77777777" w:rsidR="00E4305F" w:rsidRPr="00112425" w:rsidRDefault="00E4305F" w:rsidP="00600829">
      <w:pPr>
        <w:keepNext/>
        <w:keepLines/>
      </w:pPr>
    </w:p>
    <w:p w14:paraId="712C3D98" w14:textId="77777777" w:rsidR="00E4305F" w:rsidRPr="00112425" w:rsidRDefault="00E4305F" w:rsidP="00600829">
      <w:pPr>
        <w:keepNext/>
        <w:keepLines/>
      </w:pPr>
    </w:p>
    <w:p w14:paraId="4943D6CC" w14:textId="77777777" w:rsidR="00E4305F" w:rsidRDefault="00E4305F" w:rsidP="00600829">
      <w:pPr>
        <w:keepNext/>
        <w:keepLines/>
      </w:pPr>
    </w:p>
    <w:p w14:paraId="4A941D36" w14:textId="77777777" w:rsidR="00A629FF" w:rsidRDefault="00A629FF" w:rsidP="00600829">
      <w:pPr>
        <w:keepNext/>
        <w:keepLines/>
      </w:pPr>
    </w:p>
    <w:p w14:paraId="2F3176F0" w14:textId="77777777" w:rsidR="00A629FF" w:rsidRDefault="00A629FF" w:rsidP="00600829">
      <w:pPr>
        <w:keepNext/>
        <w:keepLines/>
      </w:pPr>
    </w:p>
    <w:p w14:paraId="17AC9242" w14:textId="77777777" w:rsidR="00A629FF" w:rsidRDefault="00A629FF" w:rsidP="00600829">
      <w:pPr>
        <w:keepNext/>
        <w:keepLines/>
      </w:pPr>
    </w:p>
    <w:p w14:paraId="5273A2E0" w14:textId="77777777" w:rsidR="0005747C" w:rsidRDefault="0005747C" w:rsidP="00600829">
      <w:pPr>
        <w:keepNext/>
        <w:keepLines/>
      </w:pPr>
    </w:p>
    <w:p w14:paraId="393C4E5B" w14:textId="77777777" w:rsidR="0005747C" w:rsidRDefault="0005747C" w:rsidP="00600829">
      <w:pPr>
        <w:keepNext/>
        <w:keepLines/>
      </w:pPr>
    </w:p>
    <w:p w14:paraId="5996D0E0" w14:textId="77777777" w:rsidR="0005747C" w:rsidRDefault="0005747C" w:rsidP="00600829">
      <w:pPr>
        <w:keepNext/>
        <w:keepLines/>
      </w:pPr>
    </w:p>
    <w:p w14:paraId="09D7F6B9" w14:textId="77777777" w:rsidR="003421B6" w:rsidRDefault="003421B6" w:rsidP="00600829">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581"/>
        <w:gridCol w:w="959"/>
        <w:gridCol w:w="522"/>
      </w:tblGrid>
      <w:tr w:rsidR="00276E8C" w:rsidRPr="00A3245C" w14:paraId="2C690D76" w14:textId="77777777" w:rsidTr="00F64E1C">
        <w:trPr>
          <w:trHeight w:val="227"/>
        </w:trPr>
        <w:tc>
          <w:tcPr>
            <w:tcW w:w="7581" w:type="dxa"/>
            <w:tcBorders>
              <w:top w:val="single" w:sz="4" w:space="0" w:color="auto"/>
              <w:bottom w:val="single" w:sz="4" w:space="0" w:color="auto"/>
            </w:tcBorders>
          </w:tcPr>
          <w:p w14:paraId="3D20C66A" w14:textId="77777777" w:rsidR="00276E8C" w:rsidRPr="00A45F0D" w:rsidRDefault="00276E8C" w:rsidP="00276E8C">
            <w:pPr>
              <w:rPr>
                <w:rFonts w:ascii="Tahoma" w:hAnsi="Tahoma" w:cs="Tahoma"/>
              </w:rPr>
            </w:pPr>
            <w:r w:rsidRPr="00A45F0D">
              <w:rPr>
                <w:rFonts w:ascii="Tahoma" w:hAnsi="Tahoma" w:cs="Tahoma"/>
              </w:rPr>
              <w:lastRenderedPageBreak/>
              <w:t>OSNUTEK POGODBE</w:t>
            </w:r>
          </w:p>
        </w:tc>
        <w:tc>
          <w:tcPr>
            <w:tcW w:w="959" w:type="dxa"/>
            <w:tcBorders>
              <w:top w:val="single" w:sz="4" w:space="0" w:color="auto"/>
              <w:bottom w:val="single" w:sz="4" w:space="0" w:color="auto"/>
              <w:right w:val="nil"/>
            </w:tcBorders>
          </w:tcPr>
          <w:p w14:paraId="2D68949E" w14:textId="77777777" w:rsidR="00276E8C" w:rsidRPr="00A45F0D" w:rsidRDefault="00276E8C" w:rsidP="00C7461E">
            <w:pPr>
              <w:jc w:val="right"/>
              <w:rPr>
                <w:rFonts w:ascii="Tahoma" w:hAnsi="Tahoma" w:cs="Tahoma"/>
                <w:b/>
              </w:rPr>
            </w:pPr>
            <w:r w:rsidRPr="00A45F0D">
              <w:rPr>
                <w:rFonts w:ascii="Tahoma" w:hAnsi="Tahoma" w:cs="Tahoma"/>
                <w:b/>
                <w:i/>
              </w:rPr>
              <w:t xml:space="preserve">priloga </w:t>
            </w:r>
          </w:p>
        </w:tc>
        <w:tc>
          <w:tcPr>
            <w:tcW w:w="522" w:type="dxa"/>
            <w:tcBorders>
              <w:top w:val="single" w:sz="4" w:space="0" w:color="auto"/>
              <w:left w:val="nil"/>
              <w:bottom w:val="single" w:sz="4" w:space="0" w:color="auto"/>
            </w:tcBorders>
          </w:tcPr>
          <w:p w14:paraId="201A4F83" w14:textId="77777777" w:rsidR="00276E8C" w:rsidRPr="00A45F0D" w:rsidRDefault="00276E8C" w:rsidP="00C7461E">
            <w:pPr>
              <w:rPr>
                <w:rFonts w:ascii="Tahoma" w:hAnsi="Tahoma" w:cs="Tahoma"/>
                <w:b/>
                <w:i/>
                <w:color w:val="FF0000"/>
              </w:rPr>
            </w:pPr>
            <w:r>
              <w:rPr>
                <w:rFonts w:ascii="Tahoma" w:hAnsi="Tahoma" w:cs="Tahoma"/>
                <w:b/>
                <w:i/>
              </w:rPr>
              <w:t>5</w:t>
            </w:r>
          </w:p>
        </w:tc>
      </w:tr>
    </w:tbl>
    <w:p w14:paraId="55363C89" w14:textId="77777777" w:rsidR="00A66528" w:rsidRPr="009C582C" w:rsidRDefault="00A66528" w:rsidP="00A66528">
      <w:pPr>
        <w:jc w:val="center"/>
        <w:rPr>
          <w:rFonts w:ascii="Tahoma" w:hAnsi="Tahoma" w:cs="Tahoma"/>
          <w:b/>
        </w:rPr>
      </w:pPr>
    </w:p>
    <w:p w14:paraId="1CBD375A" w14:textId="77777777" w:rsidR="00A66528" w:rsidRPr="00283DB7" w:rsidRDefault="00A66528" w:rsidP="00A66528">
      <w:pPr>
        <w:jc w:val="center"/>
        <w:rPr>
          <w:rFonts w:ascii="Tahoma" w:hAnsi="Tahoma" w:cs="Tahoma"/>
          <w:b/>
        </w:rPr>
      </w:pPr>
      <w:r w:rsidRPr="00283DB7">
        <w:rPr>
          <w:rFonts w:ascii="Tahoma" w:hAnsi="Tahoma" w:cs="Tahoma"/>
          <w:b/>
        </w:rPr>
        <w:t>POGODBA</w:t>
      </w:r>
    </w:p>
    <w:p w14:paraId="22013A89" w14:textId="77777777" w:rsidR="00A66528" w:rsidRPr="00283DB7" w:rsidRDefault="00A66528" w:rsidP="00A66528">
      <w:pPr>
        <w:jc w:val="center"/>
        <w:rPr>
          <w:rFonts w:ascii="Tahoma" w:hAnsi="Tahoma" w:cs="Tahoma"/>
          <w:b/>
        </w:rPr>
      </w:pPr>
    </w:p>
    <w:p w14:paraId="4FC8BAD2" w14:textId="1517F756" w:rsidR="00C94E1E" w:rsidRDefault="00C94E1E" w:rsidP="00C94E1E">
      <w:pPr>
        <w:keepNext/>
        <w:keepLines/>
        <w:spacing w:line="312" w:lineRule="auto"/>
        <w:ind w:left="142"/>
        <w:jc w:val="center"/>
        <w:rPr>
          <w:rFonts w:ascii="Tahoma" w:hAnsi="Tahoma" w:cs="Tahoma"/>
          <w:b/>
          <w:color w:val="000000"/>
        </w:rPr>
      </w:pPr>
      <w:r>
        <w:rPr>
          <w:rFonts w:ascii="Tahoma" w:hAnsi="Tahoma" w:cs="Tahoma"/>
          <w:b/>
        </w:rPr>
        <w:t>za r</w:t>
      </w:r>
      <w:r w:rsidRPr="00C94E1E">
        <w:rPr>
          <w:rFonts w:ascii="Tahoma" w:hAnsi="Tahoma" w:cs="Tahoma"/>
          <w:b/>
          <w:color w:val="000000"/>
        </w:rPr>
        <w:t>azširitev obstoječega DELL produkcijskega podatkovnega okolja</w:t>
      </w:r>
    </w:p>
    <w:p w14:paraId="4AE965BF" w14:textId="77777777" w:rsidR="00C94E1E" w:rsidRPr="00112425" w:rsidRDefault="00C94E1E" w:rsidP="00C94E1E">
      <w:pPr>
        <w:keepNext/>
        <w:keepLines/>
        <w:spacing w:line="312" w:lineRule="auto"/>
        <w:ind w:left="142"/>
        <w:jc w:val="center"/>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tblGrid>
      <w:tr w:rsidR="00A66528" w:rsidRPr="009C582C" w14:paraId="45F3B844" w14:textId="77777777" w:rsidTr="00C7461E">
        <w:trPr>
          <w:trHeight w:val="283"/>
        </w:trPr>
        <w:tc>
          <w:tcPr>
            <w:tcW w:w="1701" w:type="dxa"/>
            <w:tcBorders>
              <w:top w:val="single" w:sz="4" w:space="0" w:color="auto"/>
              <w:left w:val="single" w:sz="4" w:space="0" w:color="auto"/>
              <w:bottom w:val="single" w:sz="4" w:space="0" w:color="auto"/>
              <w:right w:val="single" w:sz="4" w:space="0" w:color="auto"/>
            </w:tcBorders>
            <w:hideMark/>
          </w:tcPr>
          <w:p w14:paraId="45D5BA02" w14:textId="77777777" w:rsidR="00A66528" w:rsidRPr="009C582C" w:rsidRDefault="00A66528" w:rsidP="00C7461E">
            <w:pPr>
              <w:jc w:val="both"/>
              <w:rPr>
                <w:rFonts w:ascii="Tahoma" w:eastAsia="Calibri" w:hAnsi="Tahoma" w:cs="Tahoma"/>
                <w:bCs/>
              </w:rPr>
            </w:pPr>
            <w:r w:rsidRPr="009C582C">
              <w:rPr>
                <w:rFonts w:ascii="Tahoma" w:eastAsia="Calibri" w:hAnsi="Tahoma" w:cs="Tahoma"/>
                <w:bCs/>
              </w:rPr>
              <w:t>Št. naročnika:</w:t>
            </w:r>
          </w:p>
        </w:tc>
        <w:tc>
          <w:tcPr>
            <w:tcW w:w="1560" w:type="dxa"/>
            <w:tcBorders>
              <w:top w:val="single" w:sz="4" w:space="0" w:color="auto"/>
              <w:left w:val="single" w:sz="4" w:space="0" w:color="auto"/>
              <w:bottom w:val="single" w:sz="4" w:space="0" w:color="auto"/>
              <w:right w:val="single" w:sz="4" w:space="0" w:color="auto"/>
            </w:tcBorders>
          </w:tcPr>
          <w:p w14:paraId="334DAD07" w14:textId="77777777" w:rsidR="00A66528" w:rsidRPr="009C582C" w:rsidRDefault="00A66528" w:rsidP="00C7461E">
            <w:pPr>
              <w:jc w:val="both"/>
              <w:rPr>
                <w:rFonts w:ascii="Tahoma" w:eastAsia="Calibri" w:hAnsi="Tahoma" w:cs="Tahoma"/>
                <w:bCs/>
              </w:rPr>
            </w:pPr>
          </w:p>
        </w:tc>
      </w:tr>
      <w:tr w:rsidR="00A66528" w:rsidRPr="009C582C" w14:paraId="3DE8C540" w14:textId="77777777" w:rsidTr="00C7461E">
        <w:trPr>
          <w:trHeight w:val="273"/>
        </w:trPr>
        <w:tc>
          <w:tcPr>
            <w:tcW w:w="1701" w:type="dxa"/>
            <w:tcBorders>
              <w:top w:val="single" w:sz="4" w:space="0" w:color="auto"/>
              <w:left w:val="single" w:sz="4" w:space="0" w:color="auto"/>
              <w:bottom w:val="single" w:sz="4" w:space="0" w:color="auto"/>
              <w:right w:val="single" w:sz="4" w:space="0" w:color="auto"/>
            </w:tcBorders>
            <w:hideMark/>
          </w:tcPr>
          <w:p w14:paraId="31F0D08F" w14:textId="77777777" w:rsidR="00A66528" w:rsidRPr="009C582C" w:rsidRDefault="00A66528" w:rsidP="00C7461E">
            <w:pPr>
              <w:jc w:val="both"/>
              <w:rPr>
                <w:rFonts w:ascii="Tahoma" w:eastAsia="Calibri" w:hAnsi="Tahoma" w:cs="Tahoma"/>
                <w:bCs/>
              </w:rPr>
            </w:pPr>
            <w:r w:rsidRPr="009C582C">
              <w:rPr>
                <w:rFonts w:ascii="Tahoma" w:eastAsia="Calibri" w:hAnsi="Tahoma" w:cs="Tahoma"/>
                <w:bCs/>
              </w:rPr>
              <w:t>Št. izvajalca:</w:t>
            </w:r>
          </w:p>
        </w:tc>
        <w:tc>
          <w:tcPr>
            <w:tcW w:w="1560" w:type="dxa"/>
            <w:tcBorders>
              <w:top w:val="single" w:sz="4" w:space="0" w:color="auto"/>
              <w:left w:val="single" w:sz="4" w:space="0" w:color="auto"/>
              <w:bottom w:val="single" w:sz="4" w:space="0" w:color="auto"/>
              <w:right w:val="single" w:sz="4" w:space="0" w:color="auto"/>
            </w:tcBorders>
          </w:tcPr>
          <w:p w14:paraId="7E7DDF34" w14:textId="77777777" w:rsidR="00A66528" w:rsidRPr="009C582C" w:rsidRDefault="00A66528" w:rsidP="00C7461E">
            <w:pPr>
              <w:jc w:val="both"/>
              <w:rPr>
                <w:rFonts w:ascii="Tahoma" w:eastAsia="Calibri" w:hAnsi="Tahoma" w:cs="Tahoma"/>
                <w:bCs/>
              </w:rPr>
            </w:pPr>
          </w:p>
        </w:tc>
      </w:tr>
    </w:tbl>
    <w:p w14:paraId="25E40FBA" w14:textId="77777777" w:rsidR="00A66528" w:rsidRPr="009C582C" w:rsidRDefault="00A66528" w:rsidP="00A66528">
      <w:pPr>
        <w:jc w:val="both"/>
        <w:rPr>
          <w:rFonts w:ascii="Tahoma" w:hAnsi="Tahoma" w:cs="Tahoma"/>
        </w:rPr>
      </w:pPr>
    </w:p>
    <w:p w14:paraId="393C267E" w14:textId="77777777" w:rsidR="00A66528" w:rsidRPr="009C582C" w:rsidRDefault="00A66528" w:rsidP="00A66528">
      <w:pPr>
        <w:jc w:val="both"/>
        <w:rPr>
          <w:rFonts w:ascii="Tahoma" w:hAnsi="Tahoma" w:cs="Tahoma"/>
        </w:rPr>
      </w:pPr>
      <w:r w:rsidRPr="009C582C">
        <w:rPr>
          <w:rFonts w:ascii="Tahoma" w:hAnsi="Tahoma" w:cs="Tahoma"/>
        </w:rPr>
        <w:t>ki jo skleneta:</w:t>
      </w:r>
    </w:p>
    <w:p w14:paraId="539D7408" w14:textId="77777777" w:rsidR="00A66528" w:rsidRPr="009C582C" w:rsidRDefault="00A66528" w:rsidP="00A66528">
      <w:pPr>
        <w:spacing w:line="360" w:lineRule="auto"/>
        <w:jc w:val="both"/>
        <w:rPr>
          <w:rFonts w:ascii="Tahoma" w:hAnsi="Tahoma" w:cs="Tahoma"/>
        </w:rPr>
      </w:pPr>
    </w:p>
    <w:p w14:paraId="5A7942F4" w14:textId="77777777" w:rsidR="00CF65CF" w:rsidRPr="00CF65CF" w:rsidRDefault="00A66528" w:rsidP="007B3FFB">
      <w:pPr>
        <w:autoSpaceDE w:val="0"/>
        <w:autoSpaceDN w:val="0"/>
        <w:adjustRightInd w:val="0"/>
        <w:ind w:left="1418" w:hanging="1418"/>
        <w:jc w:val="both"/>
        <w:rPr>
          <w:rFonts w:ascii="Tahoma" w:hAnsi="Tahoma" w:cs="Tahoma"/>
          <w:color w:val="000000"/>
        </w:rPr>
      </w:pPr>
      <w:r w:rsidRPr="009C582C">
        <w:rPr>
          <w:rFonts w:ascii="Tahoma" w:hAnsi="Tahoma" w:cs="Tahoma"/>
          <w:b/>
          <w:color w:val="000000"/>
        </w:rPr>
        <w:t>NAROČNIK:</w:t>
      </w:r>
      <w:r w:rsidRPr="009C582C">
        <w:rPr>
          <w:rFonts w:ascii="Tahoma" w:hAnsi="Tahoma" w:cs="Tahoma"/>
          <w:color w:val="000000"/>
        </w:rPr>
        <w:tab/>
      </w:r>
      <w:r w:rsidR="00CF65CF" w:rsidRPr="00CF65CF">
        <w:rPr>
          <w:rFonts w:ascii="Tahoma" w:hAnsi="Tahoma" w:cs="Tahoma"/>
          <w:b/>
          <w:color w:val="000000"/>
        </w:rPr>
        <w:t>JAVNI HOLDING Ljubljana, d.o.o.,</w:t>
      </w:r>
      <w:r w:rsidR="00CF65CF" w:rsidRPr="00CF65CF">
        <w:rPr>
          <w:rFonts w:ascii="Tahoma" w:hAnsi="Tahoma" w:cs="Tahoma"/>
          <w:color w:val="000000"/>
        </w:rPr>
        <w:t xml:space="preserve"> Verovškova ulica 70, 1000 Ljubljana, </w:t>
      </w:r>
    </w:p>
    <w:p w14:paraId="790A61A1" w14:textId="77777777" w:rsidR="0087428B" w:rsidRDefault="00CF65CF" w:rsidP="007B3FFB">
      <w:pPr>
        <w:autoSpaceDE w:val="0"/>
        <w:autoSpaceDN w:val="0"/>
        <w:adjustRightInd w:val="0"/>
        <w:ind w:left="1418" w:hanging="2"/>
        <w:jc w:val="both"/>
        <w:rPr>
          <w:rFonts w:ascii="Tahoma" w:hAnsi="Tahoma" w:cs="Tahoma"/>
          <w:color w:val="000000"/>
        </w:rPr>
      </w:pPr>
      <w:r w:rsidRPr="00CF65CF">
        <w:rPr>
          <w:rFonts w:ascii="Tahoma" w:hAnsi="Tahoma" w:cs="Tahoma"/>
          <w:color w:val="000000"/>
        </w:rPr>
        <w:t xml:space="preserve">ki ga zastopa direktor Krištof Mlakar </w:t>
      </w:r>
    </w:p>
    <w:p w14:paraId="1E505946" w14:textId="77777777" w:rsidR="00CF65CF" w:rsidRPr="00CF65CF" w:rsidRDefault="00CF65CF" w:rsidP="007B3FFB">
      <w:pPr>
        <w:autoSpaceDE w:val="0"/>
        <w:autoSpaceDN w:val="0"/>
        <w:adjustRightInd w:val="0"/>
        <w:ind w:left="1418" w:hanging="2"/>
        <w:jc w:val="both"/>
        <w:rPr>
          <w:rFonts w:ascii="Tahoma" w:hAnsi="Tahoma" w:cs="Tahoma"/>
          <w:color w:val="000000"/>
        </w:rPr>
      </w:pPr>
      <w:r w:rsidRPr="00CF65CF">
        <w:rPr>
          <w:rFonts w:ascii="Tahoma" w:hAnsi="Tahoma" w:cs="Tahoma"/>
          <w:color w:val="000000"/>
        </w:rPr>
        <w:t>ID št. za DDV: SI57209294</w:t>
      </w:r>
    </w:p>
    <w:p w14:paraId="0B7D889B" w14:textId="77777777" w:rsidR="00CF65CF" w:rsidRPr="00CF65CF" w:rsidRDefault="00CF65CF" w:rsidP="007B3FFB">
      <w:pPr>
        <w:autoSpaceDE w:val="0"/>
        <w:autoSpaceDN w:val="0"/>
        <w:adjustRightInd w:val="0"/>
        <w:ind w:left="1418" w:hanging="2"/>
        <w:jc w:val="both"/>
        <w:rPr>
          <w:rFonts w:ascii="Tahoma" w:hAnsi="Tahoma" w:cs="Tahoma"/>
          <w:color w:val="000000"/>
        </w:rPr>
      </w:pPr>
      <w:r w:rsidRPr="00CF65CF">
        <w:rPr>
          <w:rFonts w:ascii="Tahoma" w:hAnsi="Tahoma" w:cs="Tahoma"/>
          <w:color w:val="000000"/>
        </w:rPr>
        <w:t>Matična št.: 5860199000</w:t>
      </w:r>
    </w:p>
    <w:p w14:paraId="69EE624C" w14:textId="77777777" w:rsidR="00CF65CF" w:rsidRPr="00CF65CF" w:rsidRDefault="00CF65CF" w:rsidP="007B3FFB">
      <w:pPr>
        <w:autoSpaceDE w:val="0"/>
        <w:autoSpaceDN w:val="0"/>
        <w:adjustRightInd w:val="0"/>
        <w:jc w:val="both"/>
        <w:rPr>
          <w:rFonts w:ascii="Tahoma" w:hAnsi="Tahoma" w:cs="Tahoma"/>
          <w:color w:val="000000"/>
        </w:rPr>
      </w:pPr>
      <w:r>
        <w:rPr>
          <w:rFonts w:ascii="Tahoma" w:hAnsi="Tahoma" w:cs="Tahoma"/>
          <w:color w:val="000000"/>
        </w:rPr>
        <w:t xml:space="preserve">                      </w:t>
      </w:r>
      <w:r w:rsidR="004D4154">
        <w:rPr>
          <w:rFonts w:ascii="Tahoma" w:hAnsi="Tahoma" w:cs="Tahoma"/>
          <w:color w:val="000000"/>
        </w:rPr>
        <w:t xml:space="preserve"> </w:t>
      </w:r>
      <w:r w:rsidRPr="00CF65CF">
        <w:rPr>
          <w:rFonts w:ascii="Tahoma" w:hAnsi="Tahoma" w:cs="Tahoma"/>
          <w:color w:val="000000"/>
        </w:rPr>
        <w:t>(v nadaljevanju: »naročnik«)</w:t>
      </w:r>
    </w:p>
    <w:p w14:paraId="793DDC17" w14:textId="77777777" w:rsidR="00CF65CF" w:rsidRPr="00CF65CF" w:rsidRDefault="00CF65CF" w:rsidP="00CF65CF">
      <w:pPr>
        <w:autoSpaceDE w:val="0"/>
        <w:autoSpaceDN w:val="0"/>
        <w:adjustRightInd w:val="0"/>
        <w:jc w:val="both"/>
        <w:rPr>
          <w:rFonts w:ascii="Tahoma" w:hAnsi="Tahoma" w:cs="Tahoma"/>
          <w:color w:val="000000"/>
        </w:rPr>
      </w:pPr>
    </w:p>
    <w:p w14:paraId="5531606E" w14:textId="77777777" w:rsidR="00A66528" w:rsidRPr="009C582C" w:rsidRDefault="00A66528" w:rsidP="00CF65CF">
      <w:pPr>
        <w:keepNext/>
        <w:keepLines/>
        <w:tabs>
          <w:tab w:val="left" w:pos="1843"/>
        </w:tabs>
        <w:ind w:left="1701" w:hanging="1701"/>
        <w:jc w:val="both"/>
        <w:rPr>
          <w:rFonts w:ascii="Tahoma" w:hAnsi="Tahoma" w:cs="Tahoma"/>
          <w:color w:val="000000"/>
        </w:rPr>
      </w:pPr>
    </w:p>
    <w:p w14:paraId="624D4263" w14:textId="77777777" w:rsidR="00A66528" w:rsidRPr="009C582C" w:rsidRDefault="00A66528" w:rsidP="00A66528">
      <w:pPr>
        <w:autoSpaceDE w:val="0"/>
        <w:autoSpaceDN w:val="0"/>
        <w:adjustRightInd w:val="0"/>
        <w:jc w:val="both"/>
        <w:rPr>
          <w:rFonts w:ascii="Tahoma" w:hAnsi="Tahoma" w:cs="Tahoma"/>
          <w:color w:val="000000"/>
        </w:rPr>
      </w:pPr>
      <w:r w:rsidRPr="009C582C">
        <w:rPr>
          <w:rFonts w:ascii="Tahoma" w:hAnsi="Tahoma" w:cs="Tahoma"/>
          <w:color w:val="000000"/>
        </w:rPr>
        <w:t>in</w:t>
      </w:r>
    </w:p>
    <w:p w14:paraId="48F8B56B" w14:textId="77777777" w:rsidR="00A66528" w:rsidRPr="009C582C" w:rsidRDefault="00A66528" w:rsidP="00A66528">
      <w:pPr>
        <w:keepNext/>
        <w:autoSpaceDE w:val="0"/>
        <w:autoSpaceDN w:val="0"/>
        <w:adjustRightInd w:val="0"/>
        <w:jc w:val="both"/>
        <w:rPr>
          <w:rFonts w:ascii="Tahoma" w:hAnsi="Tahoma" w:cs="Tahoma"/>
          <w:color w:val="000000"/>
        </w:rPr>
      </w:pPr>
    </w:p>
    <w:p w14:paraId="0854A177" w14:textId="77777777" w:rsidR="000C0DA2" w:rsidRDefault="00A66528" w:rsidP="007B3FFB">
      <w:pPr>
        <w:keepNext/>
        <w:keepLines/>
        <w:tabs>
          <w:tab w:val="left" w:pos="1843"/>
        </w:tabs>
        <w:ind w:left="1701" w:hanging="1701"/>
        <w:jc w:val="both"/>
        <w:rPr>
          <w:rFonts w:ascii="Tahoma" w:hAnsi="Tahoma" w:cs="Tahoma"/>
        </w:rPr>
      </w:pPr>
      <w:r w:rsidRPr="009C582C">
        <w:rPr>
          <w:rFonts w:ascii="Tahoma" w:hAnsi="Tahoma" w:cs="Tahoma"/>
          <w:b/>
          <w:color w:val="000000"/>
        </w:rPr>
        <w:t>IZVAJALEC:</w:t>
      </w:r>
      <w:r w:rsidRPr="009C582C">
        <w:rPr>
          <w:rFonts w:ascii="Tahoma" w:hAnsi="Tahoma" w:cs="Tahoma"/>
          <w:color w:val="000000"/>
        </w:rPr>
        <w:t xml:space="preserve">   </w:t>
      </w:r>
      <w:r w:rsidR="000C0DA2">
        <w:rPr>
          <w:rFonts w:ascii="Tahoma" w:hAnsi="Tahoma" w:cs="Tahoma"/>
          <w:color w:val="000000"/>
        </w:rPr>
        <w:t xml:space="preserve">     </w:t>
      </w:r>
      <w:r w:rsidR="000C0DA2">
        <w:rPr>
          <w:rFonts w:ascii="Tahoma" w:hAnsi="Tahoma" w:cs="Tahoma"/>
          <w:b/>
          <w:bCs/>
          <w:noProof/>
        </w:rPr>
        <w:t>_____________________</w:t>
      </w:r>
      <w:r w:rsidR="000C0DA2" w:rsidRPr="005518F4">
        <w:rPr>
          <w:rFonts w:ascii="Tahoma" w:hAnsi="Tahoma" w:cs="Tahoma"/>
        </w:rPr>
        <w:t xml:space="preserve">, </w:t>
      </w:r>
    </w:p>
    <w:p w14:paraId="31C312AC" w14:textId="77777777" w:rsidR="00151621" w:rsidRDefault="000C0DA2" w:rsidP="007B3FFB">
      <w:pPr>
        <w:keepNext/>
        <w:keepLines/>
        <w:tabs>
          <w:tab w:val="left" w:pos="1843"/>
        </w:tabs>
        <w:ind w:left="1701" w:hanging="1701"/>
        <w:jc w:val="both"/>
        <w:rPr>
          <w:rFonts w:ascii="Tahoma" w:hAnsi="Tahoma" w:cs="Tahoma"/>
        </w:rPr>
      </w:pPr>
      <w:r>
        <w:rPr>
          <w:rFonts w:ascii="Tahoma" w:hAnsi="Tahoma" w:cs="Tahoma"/>
          <w:b/>
          <w:color w:val="000000"/>
        </w:rPr>
        <w:t xml:space="preserve">                             </w:t>
      </w:r>
      <w:r w:rsidRPr="005518F4">
        <w:rPr>
          <w:rFonts w:ascii="Tahoma" w:hAnsi="Tahoma" w:cs="Tahoma"/>
        </w:rPr>
        <w:t xml:space="preserve">ki ga zastopa direktor </w:t>
      </w:r>
      <w:r>
        <w:rPr>
          <w:rFonts w:ascii="Tahoma" w:hAnsi="Tahoma" w:cs="Tahoma"/>
          <w:b/>
        </w:rPr>
        <w:t>___________</w:t>
      </w:r>
      <w:r w:rsidRPr="005518F4">
        <w:rPr>
          <w:rFonts w:ascii="Tahoma" w:hAnsi="Tahoma" w:cs="Tahoma"/>
          <w:b/>
        </w:rPr>
        <w:t>,</w:t>
      </w:r>
    </w:p>
    <w:p w14:paraId="23B00C0E" w14:textId="77777777" w:rsidR="000C0DA2" w:rsidRPr="005518F4" w:rsidRDefault="0087428B" w:rsidP="007B3FFB">
      <w:pPr>
        <w:keepNext/>
        <w:keepLines/>
        <w:ind w:left="1701"/>
        <w:rPr>
          <w:rFonts w:ascii="Tahoma" w:hAnsi="Tahoma" w:cs="Tahoma"/>
        </w:rPr>
      </w:pPr>
      <w:r w:rsidRPr="00CF65CF">
        <w:rPr>
          <w:rFonts w:ascii="Tahoma" w:hAnsi="Tahoma" w:cs="Tahoma"/>
          <w:color w:val="000000"/>
        </w:rPr>
        <w:t>ID št. za DDV</w:t>
      </w:r>
      <w:r w:rsidR="000C0DA2" w:rsidRPr="005518F4">
        <w:rPr>
          <w:rFonts w:ascii="Tahoma" w:hAnsi="Tahoma" w:cs="Tahoma"/>
        </w:rPr>
        <w:t>:</w:t>
      </w:r>
      <w:r w:rsidR="000C0DA2">
        <w:rPr>
          <w:rFonts w:ascii="Tahoma" w:hAnsi="Tahoma" w:cs="Tahoma"/>
        </w:rPr>
        <w:t>___________</w:t>
      </w:r>
    </w:p>
    <w:p w14:paraId="33CB3813" w14:textId="77777777" w:rsidR="000C0DA2" w:rsidRPr="005518F4" w:rsidRDefault="000C0DA2" w:rsidP="007B3FFB">
      <w:pPr>
        <w:keepNext/>
        <w:keepLines/>
        <w:ind w:left="1701" w:hanging="1620"/>
        <w:jc w:val="both"/>
        <w:rPr>
          <w:rFonts w:ascii="Tahoma" w:hAnsi="Tahoma" w:cs="Tahoma"/>
        </w:rPr>
      </w:pPr>
      <w:r w:rsidRPr="005518F4">
        <w:rPr>
          <w:rFonts w:ascii="Tahoma" w:hAnsi="Tahoma" w:cs="Tahoma"/>
        </w:rPr>
        <w:tab/>
      </w:r>
      <w:r w:rsidR="0087428B">
        <w:rPr>
          <w:rFonts w:ascii="Tahoma" w:hAnsi="Tahoma" w:cs="Tahoma"/>
        </w:rPr>
        <w:t>M</w:t>
      </w:r>
      <w:r w:rsidRPr="005518F4">
        <w:rPr>
          <w:rFonts w:ascii="Tahoma" w:hAnsi="Tahoma" w:cs="Tahoma"/>
        </w:rPr>
        <w:t>atična številka:</w:t>
      </w:r>
      <w:r w:rsidRPr="005518F4">
        <w:rPr>
          <w:rFonts w:ascii="Verdana" w:hAnsi="Verdana"/>
          <w:sz w:val="16"/>
          <w:szCs w:val="16"/>
        </w:rPr>
        <w:t xml:space="preserve"> </w:t>
      </w:r>
      <w:r>
        <w:rPr>
          <w:rFonts w:ascii="Tahoma" w:hAnsi="Tahoma" w:cs="Tahoma"/>
        </w:rPr>
        <w:t>___________</w:t>
      </w:r>
    </w:p>
    <w:p w14:paraId="1632F337" w14:textId="77777777" w:rsidR="000C0DA2" w:rsidRPr="005518F4" w:rsidRDefault="000C0DA2" w:rsidP="007B3FFB">
      <w:pPr>
        <w:keepNext/>
        <w:keepLines/>
        <w:ind w:left="1620" w:firstLine="81"/>
        <w:jc w:val="both"/>
        <w:rPr>
          <w:rFonts w:ascii="Tahoma" w:hAnsi="Tahoma" w:cs="Tahoma"/>
        </w:rPr>
      </w:pPr>
      <w:r w:rsidRPr="005518F4">
        <w:rPr>
          <w:rFonts w:ascii="Tahoma" w:hAnsi="Tahoma" w:cs="Tahoma"/>
        </w:rPr>
        <w:t xml:space="preserve">(v nadaljevanju: </w:t>
      </w:r>
      <w:r w:rsidR="00CF65CF">
        <w:rPr>
          <w:rFonts w:ascii="Tahoma" w:hAnsi="Tahoma" w:cs="Tahoma"/>
        </w:rPr>
        <w:t>»</w:t>
      </w:r>
      <w:r>
        <w:rPr>
          <w:rFonts w:ascii="Tahoma" w:hAnsi="Tahoma" w:cs="Tahoma"/>
        </w:rPr>
        <w:t>izvajalec</w:t>
      </w:r>
      <w:r w:rsidR="00CF65CF">
        <w:rPr>
          <w:rFonts w:ascii="Tahoma" w:hAnsi="Tahoma" w:cs="Tahoma"/>
        </w:rPr>
        <w:t>«</w:t>
      </w:r>
      <w:r w:rsidRPr="005518F4">
        <w:rPr>
          <w:rFonts w:ascii="Tahoma" w:hAnsi="Tahoma" w:cs="Tahoma"/>
        </w:rPr>
        <w:t>)</w:t>
      </w:r>
    </w:p>
    <w:p w14:paraId="3BA9554E" w14:textId="77777777" w:rsidR="00A66528" w:rsidRPr="009C582C" w:rsidRDefault="00A66528" w:rsidP="004D4154">
      <w:pPr>
        <w:keepNext/>
        <w:tabs>
          <w:tab w:val="left" w:pos="1418"/>
        </w:tabs>
        <w:autoSpaceDE w:val="0"/>
        <w:autoSpaceDN w:val="0"/>
        <w:adjustRightInd w:val="0"/>
        <w:ind w:left="1418" w:hanging="1418"/>
        <w:jc w:val="both"/>
        <w:rPr>
          <w:rFonts w:ascii="Tahoma" w:hAnsi="Tahoma" w:cs="Tahoma"/>
          <w:color w:val="000000"/>
        </w:rPr>
      </w:pPr>
    </w:p>
    <w:p w14:paraId="2ECA5BF4" w14:textId="77777777" w:rsidR="00A66528" w:rsidRDefault="00A66528" w:rsidP="00A66528">
      <w:pPr>
        <w:keepNext/>
        <w:jc w:val="both"/>
        <w:outlineLvl w:val="1"/>
        <w:rPr>
          <w:rFonts w:ascii="Tahoma" w:hAnsi="Tahoma" w:cs="Tahoma"/>
          <w:b/>
          <w:bCs/>
        </w:rPr>
      </w:pPr>
    </w:p>
    <w:p w14:paraId="24365E48" w14:textId="77777777" w:rsidR="004E2331" w:rsidRPr="009C582C" w:rsidRDefault="004E2331" w:rsidP="00A66528">
      <w:pPr>
        <w:keepNext/>
        <w:jc w:val="both"/>
        <w:outlineLvl w:val="1"/>
        <w:rPr>
          <w:rFonts w:ascii="Tahoma" w:hAnsi="Tahoma" w:cs="Tahoma"/>
          <w:b/>
          <w:bCs/>
        </w:rPr>
      </w:pPr>
    </w:p>
    <w:p w14:paraId="54CBC44D" w14:textId="77777777" w:rsidR="00A66528" w:rsidRPr="009C582C" w:rsidRDefault="00A66528" w:rsidP="00A66528">
      <w:pPr>
        <w:keepNext/>
        <w:jc w:val="both"/>
        <w:outlineLvl w:val="1"/>
        <w:rPr>
          <w:rFonts w:ascii="Tahoma" w:hAnsi="Tahoma" w:cs="Tahoma"/>
          <w:b/>
          <w:bCs/>
        </w:rPr>
      </w:pPr>
      <w:r w:rsidRPr="009C582C">
        <w:rPr>
          <w:rFonts w:ascii="Tahoma" w:hAnsi="Tahoma" w:cs="Tahoma"/>
          <w:b/>
          <w:bCs/>
        </w:rPr>
        <w:t xml:space="preserve">UVODNA DOLOČBA </w:t>
      </w:r>
    </w:p>
    <w:p w14:paraId="28369724" w14:textId="77777777" w:rsidR="00A66528" w:rsidRPr="009C582C" w:rsidRDefault="00A66528" w:rsidP="00A66528">
      <w:pPr>
        <w:keepNext/>
        <w:jc w:val="both"/>
        <w:rPr>
          <w:rFonts w:ascii="Tahoma" w:hAnsi="Tahoma" w:cs="Tahoma"/>
          <w:b/>
          <w:bCs/>
        </w:rPr>
      </w:pPr>
    </w:p>
    <w:p w14:paraId="5150F966" w14:textId="77777777" w:rsidR="00A66528" w:rsidRPr="009C582C" w:rsidRDefault="00A66528" w:rsidP="00403371">
      <w:pPr>
        <w:keepNext/>
        <w:numPr>
          <w:ilvl w:val="0"/>
          <w:numId w:val="24"/>
        </w:numPr>
        <w:contextualSpacing/>
        <w:jc w:val="center"/>
        <w:rPr>
          <w:rFonts w:ascii="Tahoma" w:hAnsi="Tahoma" w:cs="Tahoma"/>
          <w:bCs/>
        </w:rPr>
      </w:pPr>
      <w:r w:rsidRPr="009C582C">
        <w:rPr>
          <w:rFonts w:ascii="Tahoma" w:hAnsi="Tahoma" w:cs="Tahoma"/>
          <w:bCs/>
        </w:rPr>
        <w:t>člen</w:t>
      </w:r>
    </w:p>
    <w:p w14:paraId="2A7C962C" w14:textId="77777777" w:rsidR="00A66528" w:rsidRDefault="00A66528" w:rsidP="00A66528">
      <w:pPr>
        <w:keepNext/>
        <w:overflowPunct w:val="0"/>
        <w:autoSpaceDE w:val="0"/>
        <w:autoSpaceDN w:val="0"/>
        <w:jc w:val="both"/>
        <w:rPr>
          <w:rFonts w:ascii="Tahoma" w:hAnsi="Tahoma" w:cs="Tahoma"/>
        </w:rPr>
      </w:pPr>
    </w:p>
    <w:p w14:paraId="0899E0D7" w14:textId="77777777" w:rsidR="001C6C34" w:rsidRPr="001C6C34" w:rsidRDefault="001C6C34" w:rsidP="001C6C34">
      <w:pPr>
        <w:overflowPunct w:val="0"/>
        <w:autoSpaceDE w:val="0"/>
        <w:autoSpaceDN w:val="0"/>
        <w:jc w:val="both"/>
        <w:rPr>
          <w:rFonts w:ascii="Tahoma" w:hAnsi="Tahoma" w:cs="Tahoma"/>
        </w:rPr>
      </w:pPr>
      <w:r w:rsidRPr="001C6C34">
        <w:rPr>
          <w:rFonts w:ascii="Tahoma" w:hAnsi="Tahoma" w:cs="Tahoma"/>
        </w:rPr>
        <w:t>Pogodbeni stranki uvodoma ugotavljata, da:</w:t>
      </w:r>
    </w:p>
    <w:p w14:paraId="12535D31" w14:textId="4D83060E" w:rsidR="001C6C34" w:rsidRPr="000C0DA2" w:rsidRDefault="00CF65CF" w:rsidP="0087428B">
      <w:pPr>
        <w:numPr>
          <w:ilvl w:val="0"/>
          <w:numId w:val="26"/>
        </w:numPr>
        <w:overflowPunct w:val="0"/>
        <w:autoSpaceDE w:val="0"/>
        <w:autoSpaceDN w:val="0"/>
        <w:jc w:val="both"/>
        <w:rPr>
          <w:rFonts w:ascii="Tahoma" w:hAnsi="Tahoma" w:cs="Tahoma"/>
          <w:bCs/>
        </w:rPr>
      </w:pPr>
      <w:r w:rsidRPr="001C6C34">
        <w:rPr>
          <w:rFonts w:ascii="Tahoma" w:hAnsi="Tahoma" w:cs="Tahoma"/>
        </w:rPr>
        <w:t>je JAVNI HOLDING Ljubljana, d.o.o. izvedel postope</w:t>
      </w:r>
      <w:r>
        <w:rPr>
          <w:rFonts w:ascii="Tahoma" w:hAnsi="Tahoma" w:cs="Tahoma"/>
        </w:rPr>
        <w:t xml:space="preserve">k </w:t>
      </w:r>
      <w:r w:rsidR="001C6C34">
        <w:rPr>
          <w:rFonts w:ascii="Tahoma" w:hAnsi="Tahoma" w:cs="Tahoma"/>
        </w:rPr>
        <w:t xml:space="preserve">javnega naročila št. </w:t>
      </w:r>
      <w:r w:rsidR="00FD3730">
        <w:rPr>
          <w:rFonts w:ascii="Tahoma" w:hAnsi="Tahoma" w:cs="Tahoma"/>
        </w:rPr>
        <w:t>JHL-15/26</w:t>
      </w:r>
      <w:r w:rsidR="001C6C34" w:rsidRPr="001C6C34">
        <w:rPr>
          <w:rFonts w:ascii="Tahoma" w:hAnsi="Tahoma" w:cs="Tahoma"/>
        </w:rPr>
        <w:t xml:space="preserve"> po postopku naročila male vrednosti, v skladu s 47. členom Zakona o javnem naročanju (Ur. l. RS, št. 91/15 s spremembami; v nadaljevanju: ZJN-3), objavljeno na Portalu javnih naročil dne ________</w:t>
      </w:r>
      <w:r w:rsidR="001F523F">
        <w:rPr>
          <w:rFonts w:ascii="Tahoma" w:hAnsi="Tahoma" w:cs="Tahoma"/>
        </w:rPr>
        <w:t xml:space="preserve"> </w:t>
      </w:r>
      <w:r w:rsidR="001C6C34" w:rsidRPr="001C6C34">
        <w:rPr>
          <w:rFonts w:ascii="Tahoma" w:hAnsi="Tahoma" w:cs="Tahoma"/>
        </w:rPr>
        <w:t>, pod št. objave JN_______ _______, z namenom sklenitve pogodbe za »</w:t>
      </w:r>
      <w:r w:rsidR="00C94E1E" w:rsidRPr="00C94E1E">
        <w:rPr>
          <w:rFonts w:ascii="Tahoma" w:hAnsi="Tahoma" w:cs="Tahoma"/>
          <w:bCs/>
        </w:rPr>
        <w:t>razširitev obstoječega DELL produkcijskega podatkovnega okolja</w:t>
      </w:r>
      <w:r w:rsidR="001C6C34" w:rsidRPr="000C0DA2">
        <w:rPr>
          <w:rFonts w:ascii="Tahoma" w:hAnsi="Tahoma" w:cs="Tahoma"/>
          <w:bCs/>
        </w:rPr>
        <w:t>«;</w:t>
      </w:r>
    </w:p>
    <w:p w14:paraId="232AE669" w14:textId="30A73295" w:rsidR="001C6C34" w:rsidRPr="001C6C34" w:rsidRDefault="001C6C34" w:rsidP="0087428B">
      <w:pPr>
        <w:numPr>
          <w:ilvl w:val="0"/>
          <w:numId w:val="26"/>
        </w:numPr>
        <w:overflowPunct w:val="0"/>
        <w:autoSpaceDE w:val="0"/>
        <w:autoSpaceDN w:val="0"/>
        <w:jc w:val="both"/>
        <w:rPr>
          <w:rFonts w:ascii="Tahoma" w:hAnsi="Tahoma" w:cs="Tahoma"/>
        </w:rPr>
      </w:pPr>
      <w:r w:rsidRPr="001C6C34">
        <w:rPr>
          <w:rFonts w:ascii="Tahoma" w:hAnsi="Tahoma" w:cs="Tahoma"/>
        </w:rPr>
        <w:t xml:space="preserve">je naročnik izvajalca izbral na podlagi meril, pogojev in zahtev, opredeljenih v dokumentaciji v zvezi z oddajo javnega naročila št. </w:t>
      </w:r>
      <w:r w:rsidR="00FD3730">
        <w:rPr>
          <w:rFonts w:ascii="Tahoma" w:hAnsi="Tahoma" w:cs="Tahoma"/>
        </w:rPr>
        <w:t>JHL-15/26</w:t>
      </w:r>
      <w:r w:rsidRPr="001C6C34">
        <w:rPr>
          <w:rFonts w:ascii="Tahoma" w:hAnsi="Tahoma" w:cs="Tahoma"/>
        </w:rPr>
        <w:t xml:space="preserve"> – »</w:t>
      </w:r>
      <w:r w:rsidR="00C94E1E">
        <w:rPr>
          <w:rFonts w:ascii="Tahoma" w:hAnsi="Tahoma" w:cs="Tahoma"/>
          <w:bCs/>
        </w:rPr>
        <w:t>R</w:t>
      </w:r>
      <w:r w:rsidR="00C94E1E" w:rsidRPr="00C94E1E">
        <w:rPr>
          <w:rFonts w:ascii="Tahoma" w:hAnsi="Tahoma" w:cs="Tahoma"/>
          <w:bCs/>
        </w:rPr>
        <w:t>azširitev obstoječega DELL produkcijskega podatkovnega okolja</w:t>
      </w:r>
      <w:r w:rsidRPr="001C6C34">
        <w:rPr>
          <w:rFonts w:ascii="Tahoma" w:hAnsi="Tahoma" w:cs="Tahoma"/>
        </w:rPr>
        <w:t xml:space="preserve">«;     </w:t>
      </w:r>
    </w:p>
    <w:p w14:paraId="3FD61A2B" w14:textId="77777777" w:rsidR="001C6C34" w:rsidRPr="001C6C34" w:rsidRDefault="001C6C34" w:rsidP="0087428B">
      <w:pPr>
        <w:numPr>
          <w:ilvl w:val="0"/>
          <w:numId w:val="26"/>
        </w:numPr>
        <w:overflowPunct w:val="0"/>
        <w:autoSpaceDE w:val="0"/>
        <w:autoSpaceDN w:val="0"/>
        <w:jc w:val="both"/>
        <w:rPr>
          <w:rFonts w:ascii="Tahoma" w:hAnsi="Tahoma" w:cs="Tahoma"/>
        </w:rPr>
      </w:pPr>
      <w:r w:rsidRPr="001C6C34">
        <w:rPr>
          <w:rFonts w:ascii="Tahoma" w:hAnsi="Tahoma" w:cs="Tahoma"/>
        </w:rPr>
        <w:t xml:space="preserve">je bil izvajalec izbran kot najugodnejši ponudnik; </w:t>
      </w:r>
    </w:p>
    <w:p w14:paraId="13B6BD2A" w14:textId="201F9F0B" w:rsidR="001C6C34" w:rsidRPr="001C6C34" w:rsidRDefault="001C6C34" w:rsidP="0087428B">
      <w:pPr>
        <w:numPr>
          <w:ilvl w:val="0"/>
          <w:numId w:val="26"/>
        </w:numPr>
        <w:overflowPunct w:val="0"/>
        <w:autoSpaceDE w:val="0"/>
        <w:autoSpaceDN w:val="0"/>
        <w:jc w:val="both"/>
        <w:rPr>
          <w:rFonts w:ascii="Tahoma" w:hAnsi="Tahoma" w:cs="Tahoma"/>
        </w:rPr>
      </w:pPr>
      <w:r w:rsidRPr="001C6C34">
        <w:rPr>
          <w:rFonts w:ascii="Tahoma" w:hAnsi="Tahoma" w:cs="Tahoma"/>
        </w:rPr>
        <w:t>sta ponudba izvajalca št. ____________ z dne ___________ z vsemi prilogami (v nadaljevanju: ponudba izvajalca) in razp</w:t>
      </w:r>
      <w:r w:rsidR="004E2331">
        <w:rPr>
          <w:rFonts w:ascii="Tahoma" w:hAnsi="Tahoma" w:cs="Tahoma"/>
        </w:rPr>
        <w:t xml:space="preserve">isna dokumentacija št. </w:t>
      </w:r>
      <w:r w:rsidR="00FD3730">
        <w:rPr>
          <w:rFonts w:ascii="Tahoma" w:hAnsi="Tahoma" w:cs="Tahoma"/>
        </w:rPr>
        <w:t>JHL-15/26</w:t>
      </w:r>
      <w:r w:rsidR="0087428B" w:rsidRPr="001C6C34">
        <w:rPr>
          <w:rFonts w:ascii="Tahoma" w:hAnsi="Tahoma" w:cs="Tahoma"/>
        </w:rPr>
        <w:t xml:space="preserve"> – »</w:t>
      </w:r>
      <w:r w:rsidR="00C94E1E" w:rsidRPr="00C94E1E">
        <w:rPr>
          <w:rFonts w:ascii="Tahoma" w:hAnsi="Tahoma" w:cs="Tahoma"/>
          <w:bCs/>
        </w:rPr>
        <w:t>Razširitev obstoječega DELL produkcijskega podatkovnega okolja</w:t>
      </w:r>
      <w:r w:rsidRPr="001C6C34">
        <w:rPr>
          <w:rFonts w:ascii="Tahoma" w:hAnsi="Tahoma" w:cs="Tahoma"/>
        </w:rPr>
        <w:t xml:space="preserve">« z vsemi prilogami (v nadaljevanju: razpisna dokumentacija), sestavni del te pogodbe.  </w:t>
      </w:r>
    </w:p>
    <w:p w14:paraId="6483AA0E" w14:textId="77777777" w:rsidR="004E2331" w:rsidRPr="009C582C" w:rsidRDefault="004E2331" w:rsidP="0087428B">
      <w:pPr>
        <w:overflowPunct w:val="0"/>
        <w:autoSpaceDE w:val="0"/>
        <w:autoSpaceDN w:val="0"/>
        <w:jc w:val="both"/>
        <w:rPr>
          <w:rFonts w:ascii="Tahoma" w:hAnsi="Tahoma" w:cs="Tahoma"/>
        </w:rPr>
      </w:pPr>
    </w:p>
    <w:p w14:paraId="2A1FC4F6" w14:textId="77777777" w:rsidR="005F2953" w:rsidRDefault="005F2953" w:rsidP="0087428B">
      <w:pPr>
        <w:rPr>
          <w:rFonts w:ascii="Tahoma" w:hAnsi="Tahoma" w:cs="Tahoma"/>
          <w:b/>
        </w:rPr>
      </w:pPr>
      <w:r w:rsidRPr="000D3C0D">
        <w:rPr>
          <w:rFonts w:ascii="Tahoma" w:hAnsi="Tahoma" w:cs="Tahoma"/>
          <w:b/>
        </w:rPr>
        <w:t>PREDMET POGODBE</w:t>
      </w:r>
    </w:p>
    <w:p w14:paraId="1FD3DE19" w14:textId="77777777" w:rsidR="005F2953" w:rsidRDefault="005F2953" w:rsidP="0087428B">
      <w:pPr>
        <w:rPr>
          <w:rFonts w:ascii="Tahoma" w:hAnsi="Tahoma" w:cs="Tahoma"/>
          <w:b/>
        </w:rPr>
      </w:pPr>
    </w:p>
    <w:p w14:paraId="1DFC188F" w14:textId="77777777" w:rsidR="005F2953" w:rsidRPr="00B30787" w:rsidRDefault="005F2953" w:rsidP="0087428B">
      <w:pPr>
        <w:numPr>
          <w:ilvl w:val="0"/>
          <w:numId w:val="24"/>
        </w:numPr>
        <w:jc w:val="center"/>
        <w:rPr>
          <w:rFonts w:ascii="Tahoma" w:hAnsi="Tahoma" w:cs="Tahoma"/>
        </w:rPr>
      </w:pPr>
      <w:r>
        <w:rPr>
          <w:rFonts w:ascii="Tahoma" w:hAnsi="Tahoma" w:cs="Tahoma"/>
        </w:rPr>
        <w:t>č</w:t>
      </w:r>
      <w:r w:rsidRPr="004C451E">
        <w:rPr>
          <w:rFonts w:ascii="Tahoma" w:hAnsi="Tahoma" w:cs="Tahoma"/>
        </w:rPr>
        <w:t>len</w:t>
      </w:r>
    </w:p>
    <w:p w14:paraId="6B46F79E" w14:textId="77777777" w:rsidR="005F2953" w:rsidRPr="004C451E" w:rsidRDefault="005F2953" w:rsidP="0087428B">
      <w:pPr>
        <w:ind w:left="360"/>
        <w:contextualSpacing/>
        <w:rPr>
          <w:rFonts w:ascii="Tahoma" w:hAnsi="Tahoma" w:cs="Tahoma"/>
          <w:snapToGrid w:val="0"/>
        </w:rPr>
      </w:pPr>
    </w:p>
    <w:p w14:paraId="1C966827" w14:textId="23E49844" w:rsidR="005F2953" w:rsidRDefault="005F2953" w:rsidP="0087428B">
      <w:pPr>
        <w:jc w:val="both"/>
        <w:rPr>
          <w:rFonts w:ascii="Tahoma" w:hAnsi="Tahoma" w:cs="Tahoma"/>
        </w:rPr>
      </w:pPr>
      <w:r w:rsidRPr="00F22F37">
        <w:rPr>
          <w:rFonts w:ascii="Tahoma" w:hAnsi="Tahoma" w:cs="Tahoma"/>
        </w:rPr>
        <w:t xml:space="preserve">Predmet te pogodbe je </w:t>
      </w:r>
      <w:r w:rsidR="00C94E1E" w:rsidRPr="00C94E1E">
        <w:rPr>
          <w:rFonts w:ascii="Tahoma" w:hAnsi="Tahoma" w:cs="Tahoma"/>
          <w:bCs/>
        </w:rPr>
        <w:t xml:space="preserve">razširitev obstoječega DELL produkcijskega podatkovnega okolja </w:t>
      </w:r>
      <w:r w:rsidRPr="00F22F37">
        <w:rPr>
          <w:rFonts w:ascii="Tahoma" w:hAnsi="Tahoma" w:cs="Tahoma"/>
        </w:rPr>
        <w:t xml:space="preserve">(v nadaljevanju: oprema), v skladu s tehnično specifikacijo, </w:t>
      </w:r>
      <w:r w:rsidRPr="00F22F37">
        <w:rPr>
          <w:rFonts w:ascii="Tahoma" w:hAnsi="Tahoma" w:cs="Tahoma"/>
          <w:snapToGrid w:val="0"/>
        </w:rPr>
        <w:t xml:space="preserve">kot je to opredeljeno v razpisni dokumentaciji, </w:t>
      </w:r>
      <w:r w:rsidRPr="00DF39DA">
        <w:rPr>
          <w:rFonts w:ascii="Tahoma" w:hAnsi="Tahoma" w:cs="Tahoma"/>
          <w:bCs/>
        </w:rPr>
        <w:t xml:space="preserve">na podlagi ponudbe izvajalca ter </w:t>
      </w:r>
      <w:r w:rsidRPr="00DF39DA">
        <w:rPr>
          <w:rFonts w:ascii="Tahoma" w:hAnsi="Tahoma" w:cs="Tahoma"/>
        </w:rPr>
        <w:t>ponudbenega</w:t>
      </w:r>
      <w:r>
        <w:rPr>
          <w:rFonts w:ascii="Tahoma" w:hAnsi="Tahoma" w:cs="Tahoma"/>
        </w:rPr>
        <w:t xml:space="preserve"> predračuna izvajalca</w:t>
      </w:r>
      <w:r w:rsidRPr="00F22F37">
        <w:rPr>
          <w:rFonts w:ascii="Tahoma" w:hAnsi="Tahoma" w:cs="Tahoma"/>
        </w:rPr>
        <w:t xml:space="preserve"> </w:t>
      </w:r>
      <w:r>
        <w:rPr>
          <w:rFonts w:ascii="Tahoma" w:hAnsi="Tahoma" w:cs="Tahoma"/>
        </w:rPr>
        <w:t>št. _______________</w:t>
      </w:r>
      <w:r w:rsidRPr="00F22F37">
        <w:rPr>
          <w:rFonts w:ascii="Tahoma" w:hAnsi="Tahoma" w:cs="Tahoma"/>
        </w:rPr>
        <w:t>z</w:t>
      </w:r>
      <w:r w:rsidR="00EE7056">
        <w:rPr>
          <w:rFonts w:ascii="Tahoma" w:hAnsi="Tahoma" w:cs="Tahoma"/>
        </w:rPr>
        <w:t xml:space="preserve"> </w:t>
      </w:r>
      <w:r w:rsidRPr="00F22F37">
        <w:rPr>
          <w:rFonts w:ascii="Tahoma" w:hAnsi="Tahoma" w:cs="Tahoma"/>
        </w:rPr>
        <w:t xml:space="preserve">dne </w:t>
      </w:r>
      <w:r>
        <w:rPr>
          <w:rFonts w:ascii="Tahoma" w:hAnsi="Tahoma" w:cs="Tahoma"/>
        </w:rPr>
        <w:t>______________</w:t>
      </w:r>
      <w:r w:rsidR="001F523F">
        <w:rPr>
          <w:rFonts w:ascii="Tahoma" w:hAnsi="Tahoma" w:cs="Tahoma"/>
        </w:rPr>
        <w:t xml:space="preserve"> </w:t>
      </w:r>
      <w:r w:rsidRPr="00F22F37">
        <w:rPr>
          <w:rFonts w:ascii="Tahoma" w:hAnsi="Tahoma" w:cs="Tahoma"/>
        </w:rPr>
        <w:t xml:space="preserve">, ki </w:t>
      </w:r>
      <w:r w:rsidRPr="00F22F37">
        <w:rPr>
          <w:rFonts w:ascii="Tahoma" w:hAnsi="Tahoma" w:cs="Tahoma"/>
        </w:rPr>
        <w:lastRenderedPageBreak/>
        <w:t>je priloga št. 2 te pogodbe (v nadaljevanju: ponudbeni predračun</w:t>
      </w:r>
      <w:r>
        <w:rPr>
          <w:rFonts w:ascii="Tahoma" w:hAnsi="Tahoma" w:cs="Tahoma"/>
        </w:rPr>
        <w:t xml:space="preserve"> izvajalca</w:t>
      </w:r>
      <w:r w:rsidRPr="00F22F37">
        <w:rPr>
          <w:rFonts w:ascii="Tahoma" w:hAnsi="Tahoma" w:cs="Tahoma"/>
        </w:rPr>
        <w:t>)</w:t>
      </w:r>
      <w:r w:rsidR="00276E8C">
        <w:rPr>
          <w:rFonts w:ascii="Tahoma" w:hAnsi="Tahoma" w:cs="Tahoma"/>
        </w:rPr>
        <w:t>, in končne ponudbe, dogovorjene na pogajanjih dne ……….. (v nadaljevanju: končna ponudba)</w:t>
      </w:r>
      <w:r w:rsidRPr="00F22F37">
        <w:rPr>
          <w:rFonts w:ascii="Tahoma" w:hAnsi="Tahoma" w:cs="Tahoma"/>
        </w:rPr>
        <w:t xml:space="preserve"> ter v skladu z vsebino zahtev javnega naročila št</w:t>
      </w:r>
      <w:r w:rsidRPr="00DF39DA">
        <w:rPr>
          <w:rFonts w:ascii="Tahoma" w:hAnsi="Tahoma" w:cs="Tahoma"/>
        </w:rPr>
        <w:t xml:space="preserve">. </w:t>
      </w:r>
      <w:r w:rsidR="00FD3730">
        <w:rPr>
          <w:rFonts w:ascii="Tahoma" w:hAnsi="Tahoma" w:cs="Tahoma"/>
        </w:rPr>
        <w:t>JHL-15/26</w:t>
      </w:r>
      <w:r w:rsidRPr="00DF39DA">
        <w:rPr>
          <w:rFonts w:ascii="Tahoma" w:hAnsi="Tahoma" w:cs="Tahoma"/>
        </w:rPr>
        <w:t>, in sicer vse po pravilih stroke, s skrbnostjo dobrega strokovnjaka ter v skladu s to pogodbo.</w:t>
      </w:r>
    </w:p>
    <w:p w14:paraId="51266E78" w14:textId="77777777" w:rsidR="0027297E" w:rsidRPr="00DF39DA" w:rsidRDefault="0027297E" w:rsidP="0087428B">
      <w:pPr>
        <w:jc w:val="both"/>
        <w:rPr>
          <w:rFonts w:ascii="Tahoma" w:hAnsi="Tahoma" w:cs="Tahoma"/>
        </w:rPr>
      </w:pPr>
    </w:p>
    <w:p w14:paraId="4A68C450" w14:textId="77777777" w:rsidR="0027297E" w:rsidRPr="0027297E" w:rsidRDefault="0027297E" w:rsidP="0087428B">
      <w:pPr>
        <w:rPr>
          <w:rFonts w:ascii="Tahoma" w:hAnsi="Tahoma" w:cs="Tahoma"/>
          <w:lang w:eastAsia="ja-JP"/>
        </w:rPr>
      </w:pPr>
      <w:r>
        <w:rPr>
          <w:rFonts w:ascii="Tahoma" w:hAnsi="Tahoma" w:cs="Tahoma"/>
          <w:lang w:eastAsia="ja-JP"/>
        </w:rPr>
        <w:t>Predmet te pogodbe obsega</w:t>
      </w:r>
      <w:r w:rsidRPr="0027297E">
        <w:rPr>
          <w:rFonts w:ascii="Tahoma" w:hAnsi="Tahoma" w:cs="Tahoma"/>
          <w:lang w:eastAsia="ja-JP"/>
        </w:rPr>
        <w:t>:</w:t>
      </w:r>
    </w:p>
    <w:p w14:paraId="600457A0" w14:textId="77777777" w:rsidR="00C94E1E" w:rsidRPr="00C94E1E" w:rsidRDefault="00C94E1E" w:rsidP="00414950">
      <w:pPr>
        <w:numPr>
          <w:ilvl w:val="0"/>
          <w:numId w:val="40"/>
        </w:numPr>
        <w:jc w:val="both"/>
        <w:rPr>
          <w:rFonts w:ascii="Tahoma" w:eastAsia="MS Mincho" w:hAnsi="Tahoma" w:cs="Tahoma"/>
          <w:lang w:eastAsia="ja-JP"/>
        </w:rPr>
      </w:pPr>
      <w:r w:rsidRPr="00C94E1E">
        <w:rPr>
          <w:rFonts w:ascii="Tahoma" w:eastAsia="MS Mincho" w:hAnsi="Tahoma" w:cs="Tahoma"/>
          <w:lang w:eastAsia="ja-JP"/>
        </w:rPr>
        <w:t xml:space="preserve">dobavo in namestitev strojne in programske opreme v skladu s tehnično specifikacijo, </w:t>
      </w:r>
    </w:p>
    <w:p w14:paraId="21A27E67" w14:textId="77777777" w:rsidR="00C94E1E" w:rsidRPr="00C94E1E" w:rsidRDefault="00C94E1E" w:rsidP="00414950">
      <w:pPr>
        <w:numPr>
          <w:ilvl w:val="0"/>
          <w:numId w:val="40"/>
        </w:numPr>
        <w:jc w:val="both"/>
        <w:rPr>
          <w:rFonts w:ascii="Tahoma" w:eastAsia="MS Mincho" w:hAnsi="Tahoma" w:cs="Tahoma"/>
          <w:lang w:eastAsia="ja-JP"/>
        </w:rPr>
      </w:pPr>
      <w:r w:rsidRPr="00C94E1E">
        <w:rPr>
          <w:rFonts w:ascii="Tahoma" w:eastAsia="MS Mincho" w:hAnsi="Tahoma" w:cs="Tahoma"/>
          <w:lang w:eastAsia="ja-JP"/>
        </w:rPr>
        <w:t xml:space="preserve">usposabljanje naročnikovega kadra pri naročniku ali preko virtualnih konferenčnih sistemov po izbiri  naročnika oddaljeno, </w:t>
      </w:r>
    </w:p>
    <w:p w14:paraId="39E1AD88" w14:textId="5723AFF4" w:rsidR="005F2953" w:rsidRDefault="00C94E1E" w:rsidP="0087428B">
      <w:pPr>
        <w:numPr>
          <w:ilvl w:val="0"/>
          <w:numId w:val="40"/>
        </w:numPr>
        <w:jc w:val="both"/>
        <w:rPr>
          <w:rFonts w:ascii="Tahoma" w:eastAsia="MS Mincho" w:hAnsi="Tahoma" w:cs="Tahoma"/>
          <w:lang w:eastAsia="ja-JP"/>
        </w:rPr>
      </w:pPr>
      <w:r w:rsidRPr="00C94E1E">
        <w:rPr>
          <w:rFonts w:ascii="Tahoma" w:eastAsia="MS Mincho" w:hAnsi="Tahoma" w:cs="Tahoma"/>
          <w:lang w:eastAsia="ja-JP"/>
        </w:rPr>
        <w:t>vzdrževanje strojne in programske opreme ter neprekinjen nadzor in podporo štiriindvajset (24) ur dnevno, sedem (7) dni v tednu, z odzivnim časom štiri (4) ure in sicer za obdobje in v vsebini, kot je to določeno v 13. členu pogodbe</w:t>
      </w:r>
      <w:r w:rsidR="00E47A87">
        <w:rPr>
          <w:rFonts w:ascii="Tahoma" w:eastAsia="MS Mincho" w:hAnsi="Tahoma" w:cs="Tahoma"/>
          <w:lang w:eastAsia="ja-JP"/>
        </w:rPr>
        <w:t>.</w:t>
      </w:r>
    </w:p>
    <w:p w14:paraId="25FAA9E0" w14:textId="77777777" w:rsidR="00E47A87" w:rsidRPr="00E47A87" w:rsidRDefault="00E47A87" w:rsidP="00E47A87">
      <w:pPr>
        <w:ind w:left="720"/>
        <w:jc w:val="both"/>
        <w:rPr>
          <w:rFonts w:ascii="Tahoma" w:eastAsia="MS Mincho" w:hAnsi="Tahoma" w:cs="Tahoma"/>
          <w:lang w:eastAsia="ja-JP"/>
        </w:rPr>
      </w:pPr>
    </w:p>
    <w:p w14:paraId="21CB1F56" w14:textId="77777777" w:rsidR="005F2953" w:rsidRPr="00F22F37" w:rsidRDefault="005F2953" w:rsidP="0087428B">
      <w:pPr>
        <w:numPr>
          <w:ilvl w:val="0"/>
          <w:numId w:val="24"/>
        </w:numPr>
        <w:tabs>
          <w:tab w:val="num" w:pos="360"/>
        </w:tabs>
        <w:jc w:val="center"/>
        <w:rPr>
          <w:rFonts w:ascii="Tahoma" w:hAnsi="Tahoma" w:cs="Tahoma"/>
        </w:rPr>
      </w:pPr>
      <w:r w:rsidRPr="00F22F37">
        <w:rPr>
          <w:rFonts w:ascii="Tahoma" w:hAnsi="Tahoma" w:cs="Tahoma"/>
        </w:rPr>
        <w:t>člen</w:t>
      </w:r>
    </w:p>
    <w:p w14:paraId="087DF36C" w14:textId="77777777" w:rsidR="005F2953" w:rsidRPr="00F22F37" w:rsidRDefault="005F2953" w:rsidP="0087428B">
      <w:pPr>
        <w:jc w:val="both"/>
        <w:rPr>
          <w:rFonts w:ascii="Tahoma" w:hAnsi="Tahoma" w:cs="Tahoma"/>
          <w:snapToGrid w:val="0"/>
        </w:rPr>
      </w:pPr>
    </w:p>
    <w:p w14:paraId="2233327C" w14:textId="77777777" w:rsidR="0010613D" w:rsidRPr="00F22F37" w:rsidRDefault="0010613D" w:rsidP="0010613D">
      <w:pPr>
        <w:keepNext/>
        <w:keepLines/>
        <w:jc w:val="both"/>
        <w:rPr>
          <w:rFonts w:ascii="Tahoma" w:hAnsi="Tahoma" w:cs="Tahoma"/>
          <w:snapToGrid w:val="0"/>
        </w:rPr>
      </w:pPr>
      <w:r>
        <w:rPr>
          <w:rFonts w:ascii="Tahoma" w:hAnsi="Tahoma" w:cs="Tahoma"/>
          <w:snapToGrid w:val="0"/>
        </w:rPr>
        <w:t xml:space="preserve">Izvajalec se zaveže, da bo naročniku </w:t>
      </w:r>
      <w:r w:rsidRPr="00F22F37">
        <w:rPr>
          <w:rFonts w:ascii="Tahoma" w:hAnsi="Tahoma" w:cs="Tahoma"/>
          <w:snapToGrid w:val="0"/>
        </w:rPr>
        <w:t>dobavil ter izročil v last in posest opremo, katere dobava je predmet te pogo</w:t>
      </w:r>
      <w:r>
        <w:rPr>
          <w:rFonts w:ascii="Tahoma" w:hAnsi="Tahoma" w:cs="Tahoma"/>
          <w:snapToGrid w:val="0"/>
        </w:rPr>
        <w:t>dbe na podlagi ponudbe izvajalca</w:t>
      </w:r>
      <w:r w:rsidRPr="00F22F37">
        <w:rPr>
          <w:rFonts w:ascii="Tahoma" w:hAnsi="Tahoma" w:cs="Tahoma"/>
          <w:snapToGrid w:val="0"/>
        </w:rPr>
        <w:t xml:space="preserve">, jo namestil in opravil vse storitve, kot je to opredeljeno v </w:t>
      </w:r>
      <w:r>
        <w:rPr>
          <w:rFonts w:ascii="Tahoma" w:hAnsi="Tahoma" w:cs="Tahoma"/>
          <w:snapToGrid w:val="0"/>
        </w:rPr>
        <w:t xml:space="preserve">tej pogodbi in v </w:t>
      </w:r>
      <w:r w:rsidRPr="00F22F37">
        <w:rPr>
          <w:rFonts w:ascii="Tahoma" w:hAnsi="Tahoma" w:cs="Tahoma"/>
          <w:snapToGrid w:val="0"/>
        </w:rPr>
        <w:t>razpisni dokumentaciji.</w:t>
      </w:r>
    </w:p>
    <w:p w14:paraId="212470A7" w14:textId="77777777" w:rsidR="0010613D" w:rsidRPr="00F22F37" w:rsidRDefault="0010613D" w:rsidP="0010613D">
      <w:pPr>
        <w:keepNext/>
        <w:keepLines/>
        <w:jc w:val="both"/>
        <w:rPr>
          <w:rFonts w:ascii="Tahoma" w:hAnsi="Tahoma" w:cs="Tahoma"/>
          <w:snapToGrid w:val="0"/>
        </w:rPr>
      </w:pPr>
    </w:p>
    <w:p w14:paraId="0E027397" w14:textId="77777777" w:rsidR="0010613D" w:rsidRPr="00F22F37" w:rsidRDefault="0010613D" w:rsidP="0010613D">
      <w:pPr>
        <w:keepNext/>
        <w:keepLines/>
        <w:jc w:val="both"/>
        <w:rPr>
          <w:rFonts w:ascii="Tahoma" w:hAnsi="Tahoma" w:cs="Tahoma"/>
          <w:snapToGrid w:val="0"/>
        </w:rPr>
      </w:pPr>
      <w:r>
        <w:rPr>
          <w:rFonts w:ascii="Tahoma" w:hAnsi="Tahoma" w:cs="Tahoma"/>
          <w:snapToGrid w:val="0"/>
        </w:rPr>
        <w:t>Izvajalec</w:t>
      </w:r>
      <w:r w:rsidRPr="00F22F37">
        <w:rPr>
          <w:rFonts w:ascii="Tahoma" w:hAnsi="Tahoma" w:cs="Tahoma"/>
          <w:snapToGrid w:val="0"/>
        </w:rPr>
        <w:t xml:space="preserve"> se zaveže, da je oprema nova in da deluje brezhibno ter da nima stvarnih ali pravnih napak ter da popolnoma ustreza vsem tehničnim opisom in specifikacijam iz razpisne dokumentacije. </w:t>
      </w:r>
    </w:p>
    <w:p w14:paraId="0F190ED2" w14:textId="77777777" w:rsidR="0010613D" w:rsidRPr="00F22F37" w:rsidRDefault="0010613D" w:rsidP="0010613D">
      <w:pPr>
        <w:keepNext/>
        <w:keepLines/>
        <w:ind w:left="284" w:hanging="284"/>
        <w:rPr>
          <w:rFonts w:ascii="Tahoma" w:hAnsi="Tahoma" w:cs="Tahoma"/>
        </w:rPr>
      </w:pPr>
    </w:p>
    <w:p w14:paraId="4F5A5326" w14:textId="77777777" w:rsidR="0010613D" w:rsidRPr="00F22F37" w:rsidRDefault="0010613D" w:rsidP="0010613D">
      <w:pPr>
        <w:keepNext/>
        <w:keepLines/>
        <w:numPr>
          <w:ilvl w:val="0"/>
          <w:numId w:val="24"/>
        </w:numPr>
        <w:contextualSpacing/>
        <w:jc w:val="center"/>
        <w:rPr>
          <w:rFonts w:ascii="Tahoma" w:hAnsi="Tahoma" w:cs="Tahoma"/>
        </w:rPr>
      </w:pPr>
      <w:r w:rsidRPr="00F22F37">
        <w:rPr>
          <w:rFonts w:ascii="Tahoma" w:hAnsi="Tahoma" w:cs="Tahoma"/>
        </w:rPr>
        <w:t>člen</w:t>
      </w:r>
    </w:p>
    <w:p w14:paraId="5734AFDF" w14:textId="77777777" w:rsidR="0010613D" w:rsidRPr="00F22F37" w:rsidRDefault="0010613D" w:rsidP="0010613D">
      <w:pPr>
        <w:keepNext/>
        <w:keepLines/>
        <w:ind w:left="360"/>
        <w:contextualSpacing/>
        <w:rPr>
          <w:rFonts w:ascii="Tahoma" w:hAnsi="Tahoma" w:cs="Tahoma"/>
        </w:rPr>
      </w:pPr>
    </w:p>
    <w:p w14:paraId="1B4BDA67" w14:textId="77777777" w:rsidR="0010613D" w:rsidRDefault="0010613D" w:rsidP="0010613D">
      <w:pPr>
        <w:keepNext/>
        <w:keepLines/>
        <w:jc w:val="both"/>
        <w:rPr>
          <w:rFonts w:ascii="Tahoma" w:hAnsi="Tahoma" w:cs="Tahoma"/>
        </w:rPr>
      </w:pPr>
      <w:r>
        <w:rPr>
          <w:rFonts w:ascii="Tahoma" w:hAnsi="Tahoma" w:cs="Tahoma"/>
        </w:rPr>
        <w:t>Izvajalec</w:t>
      </w:r>
      <w:r w:rsidRPr="00F22F37">
        <w:rPr>
          <w:rFonts w:ascii="Tahoma" w:hAnsi="Tahoma" w:cs="Tahoma"/>
        </w:rPr>
        <w:t xml:space="preserve"> potrjuje in jamči, da je pridobil vse podatke, ki se nanašajo na predmet pogodbe, ki bi lahko vplivali na pogodbeno vrednost ali razčlenitev cen po pogodbi, ali na njegove pravice in obveznosti po tej pogodbi. </w:t>
      </w:r>
      <w:r>
        <w:rPr>
          <w:rFonts w:ascii="Tahoma" w:hAnsi="Tahoma" w:cs="Tahoma"/>
        </w:rPr>
        <w:t>Izvajalec</w:t>
      </w:r>
      <w:r w:rsidRPr="00F22F37">
        <w:rPr>
          <w:rFonts w:ascii="Tahoma" w:hAnsi="Tahoma" w:cs="Tahoma"/>
        </w:rPr>
        <w:t xml:space="preserve"> se izrecno odpoveduje vsem zahtevkom do </w:t>
      </w:r>
      <w:r>
        <w:rPr>
          <w:rFonts w:ascii="Tahoma" w:hAnsi="Tahoma" w:cs="Tahoma"/>
        </w:rPr>
        <w:t>naročnika</w:t>
      </w:r>
      <w:r w:rsidRPr="00F22F37">
        <w:rPr>
          <w:rFonts w:ascii="Tahoma" w:hAnsi="Tahoma" w:cs="Tahoma"/>
        </w:rPr>
        <w:t>, ki bi i</w:t>
      </w:r>
      <w:r>
        <w:rPr>
          <w:rFonts w:ascii="Tahoma" w:hAnsi="Tahoma" w:cs="Tahoma"/>
        </w:rPr>
        <w:t xml:space="preserve">zvirali iz pogojev </w:t>
      </w:r>
      <w:r w:rsidRPr="00F22F37">
        <w:rPr>
          <w:rFonts w:ascii="Tahoma" w:hAnsi="Tahoma" w:cs="Tahoma"/>
        </w:rPr>
        <w:t>po tej pogodbi.</w:t>
      </w:r>
    </w:p>
    <w:p w14:paraId="1924D93A" w14:textId="77777777" w:rsidR="0010613D" w:rsidRPr="00F22F37" w:rsidRDefault="0010613D" w:rsidP="0010613D">
      <w:pPr>
        <w:keepNext/>
        <w:keepLines/>
        <w:jc w:val="both"/>
        <w:rPr>
          <w:rFonts w:ascii="Tahoma" w:hAnsi="Tahoma" w:cs="Tahoma"/>
        </w:rPr>
      </w:pPr>
    </w:p>
    <w:p w14:paraId="353DDA96" w14:textId="77777777" w:rsidR="005F2953" w:rsidRPr="00A45F86" w:rsidRDefault="005F2953" w:rsidP="0087428B">
      <w:pPr>
        <w:rPr>
          <w:rFonts w:ascii="Tahoma" w:hAnsi="Tahoma" w:cs="Tahoma"/>
          <w:b/>
          <w:szCs w:val="22"/>
        </w:rPr>
      </w:pPr>
      <w:r w:rsidRPr="00A45F86">
        <w:rPr>
          <w:rFonts w:ascii="Tahoma" w:hAnsi="Tahoma" w:cs="Tahoma"/>
          <w:b/>
          <w:szCs w:val="22"/>
        </w:rPr>
        <w:t xml:space="preserve">POGODBENA VREDNOST </w:t>
      </w:r>
    </w:p>
    <w:p w14:paraId="20F7806A" w14:textId="77777777" w:rsidR="005F2953" w:rsidRPr="00A45F86" w:rsidRDefault="005F2953" w:rsidP="0087428B">
      <w:pPr>
        <w:ind w:left="284" w:hanging="284"/>
        <w:rPr>
          <w:rFonts w:ascii="Tahoma" w:hAnsi="Tahoma" w:cs="Tahoma"/>
        </w:rPr>
      </w:pPr>
    </w:p>
    <w:p w14:paraId="520626C4" w14:textId="77777777" w:rsidR="005F2953" w:rsidRPr="00A45F86" w:rsidRDefault="005F2953" w:rsidP="0087428B">
      <w:pPr>
        <w:numPr>
          <w:ilvl w:val="0"/>
          <w:numId w:val="24"/>
        </w:numPr>
        <w:tabs>
          <w:tab w:val="num" w:pos="360"/>
        </w:tabs>
        <w:jc w:val="center"/>
        <w:rPr>
          <w:rFonts w:ascii="Tahoma" w:hAnsi="Tahoma" w:cs="Tahoma"/>
        </w:rPr>
      </w:pPr>
      <w:r w:rsidRPr="00A45F86">
        <w:rPr>
          <w:rFonts w:ascii="Tahoma" w:hAnsi="Tahoma" w:cs="Tahoma"/>
        </w:rPr>
        <w:t>člen</w:t>
      </w:r>
    </w:p>
    <w:p w14:paraId="510A1940" w14:textId="77777777" w:rsidR="005F2953" w:rsidRPr="00A45F86" w:rsidRDefault="005F2953" w:rsidP="0087428B">
      <w:pPr>
        <w:ind w:left="357"/>
        <w:rPr>
          <w:rFonts w:ascii="Tahoma" w:hAnsi="Tahoma" w:cs="Tahoma"/>
        </w:rPr>
      </w:pPr>
    </w:p>
    <w:p w14:paraId="0B77833F" w14:textId="77777777" w:rsidR="005F2953" w:rsidRDefault="005F2953" w:rsidP="0087428B">
      <w:pPr>
        <w:ind w:right="-2"/>
        <w:jc w:val="both"/>
        <w:rPr>
          <w:rFonts w:ascii="Tahoma" w:hAnsi="Tahoma" w:cs="Tahoma"/>
          <w:lang w:val="x-none"/>
        </w:rPr>
      </w:pPr>
      <w:r w:rsidRPr="00A45F86">
        <w:rPr>
          <w:rFonts w:ascii="Tahoma" w:hAnsi="Tahoma" w:cs="Tahoma"/>
        </w:rPr>
        <w:t xml:space="preserve">Pogodbena vrednost </w:t>
      </w:r>
      <w:r>
        <w:rPr>
          <w:rFonts w:ascii="Tahoma" w:hAnsi="Tahoma" w:cs="Tahoma"/>
        </w:rPr>
        <w:t>predmeta pogodbe</w:t>
      </w:r>
      <w:r w:rsidRPr="00A45F86">
        <w:rPr>
          <w:rFonts w:ascii="Tahoma" w:hAnsi="Tahoma" w:cs="Tahoma"/>
        </w:rPr>
        <w:t xml:space="preserve"> </w:t>
      </w:r>
      <w:r w:rsidRPr="00A45F86">
        <w:rPr>
          <w:rFonts w:ascii="Tahoma" w:hAnsi="Tahoma" w:cs="Tahoma"/>
          <w:lang w:val="x-none"/>
        </w:rPr>
        <w:t xml:space="preserve">iz </w:t>
      </w:r>
      <w:r w:rsidRPr="00A45F86">
        <w:rPr>
          <w:rFonts w:ascii="Tahoma" w:hAnsi="Tahoma" w:cs="Tahoma"/>
        </w:rPr>
        <w:t>2</w:t>
      </w:r>
      <w:r w:rsidRPr="00A45F86">
        <w:rPr>
          <w:rFonts w:ascii="Tahoma" w:hAnsi="Tahoma" w:cs="Tahoma"/>
          <w:lang w:val="x-none"/>
        </w:rPr>
        <w:t>.</w:t>
      </w:r>
      <w:r w:rsidRPr="00A45F86">
        <w:rPr>
          <w:rFonts w:ascii="Tahoma" w:hAnsi="Tahoma" w:cs="Tahoma"/>
        </w:rPr>
        <w:t xml:space="preserve"> </w:t>
      </w:r>
      <w:r w:rsidRPr="00A45F86">
        <w:rPr>
          <w:rFonts w:ascii="Tahoma" w:hAnsi="Tahoma" w:cs="Tahoma"/>
          <w:lang w:val="x-none"/>
        </w:rPr>
        <w:t>člena te pogodbe je določena na osnovi prejete</w:t>
      </w:r>
      <w:r w:rsidR="00276E8C">
        <w:rPr>
          <w:rFonts w:ascii="Tahoma" w:hAnsi="Tahoma" w:cs="Tahoma"/>
        </w:rPr>
        <w:t xml:space="preserve"> končne</w:t>
      </w:r>
      <w:r w:rsidRPr="00A45F86">
        <w:rPr>
          <w:rFonts w:ascii="Tahoma" w:hAnsi="Tahoma" w:cs="Tahoma"/>
          <w:lang w:val="x-none"/>
        </w:rPr>
        <w:t xml:space="preserve"> ponudbe </w:t>
      </w:r>
      <w:r>
        <w:rPr>
          <w:rFonts w:ascii="Tahoma" w:hAnsi="Tahoma" w:cs="Tahoma"/>
        </w:rPr>
        <w:t>izvajalca</w:t>
      </w:r>
      <w:r w:rsidRPr="00A45F86">
        <w:rPr>
          <w:rFonts w:ascii="Tahoma" w:hAnsi="Tahoma" w:cs="Tahoma"/>
        </w:rPr>
        <w:t xml:space="preserve"> </w:t>
      </w:r>
      <w:r w:rsidRPr="00A45F86">
        <w:rPr>
          <w:rFonts w:ascii="Tahoma" w:hAnsi="Tahoma" w:cs="Tahoma"/>
          <w:lang w:val="x-none"/>
        </w:rPr>
        <w:t>in</w:t>
      </w:r>
      <w:r w:rsidRPr="00A45F86">
        <w:rPr>
          <w:rFonts w:ascii="Tahoma" w:hAnsi="Tahoma" w:cs="Tahoma"/>
          <w:snapToGrid w:val="0"/>
        </w:rPr>
        <w:t xml:space="preserve"> na podlagi ponudbenega predračuna</w:t>
      </w:r>
      <w:r w:rsidRPr="00A45F86">
        <w:rPr>
          <w:rFonts w:ascii="Tahoma" w:hAnsi="Tahoma" w:cs="Tahoma"/>
          <w:lang w:val="x-none"/>
        </w:rPr>
        <w:t xml:space="preserve"> </w:t>
      </w:r>
      <w:r>
        <w:rPr>
          <w:rFonts w:ascii="Tahoma" w:hAnsi="Tahoma" w:cs="Tahoma"/>
        </w:rPr>
        <w:t xml:space="preserve">izvajalca ter </w:t>
      </w:r>
      <w:r w:rsidRPr="00A45F86">
        <w:rPr>
          <w:rFonts w:ascii="Tahoma" w:hAnsi="Tahoma" w:cs="Tahoma"/>
          <w:lang w:val="x-none"/>
        </w:rPr>
        <w:t>znaša</w:t>
      </w:r>
      <w:r w:rsidRPr="00A45F86">
        <w:rPr>
          <w:rFonts w:ascii="Tahoma" w:hAnsi="Tahoma" w:cs="Tahoma"/>
        </w:rPr>
        <w:t xml:space="preserve"> na dan sklenitve te pogodbe</w:t>
      </w:r>
      <w:r w:rsidRPr="00A45F86">
        <w:rPr>
          <w:rFonts w:ascii="Tahoma" w:hAnsi="Tahoma" w:cs="Tahoma"/>
          <w:lang w:val="x-none"/>
        </w:rPr>
        <w:t>:</w:t>
      </w:r>
    </w:p>
    <w:p w14:paraId="02F2B6F2" w14:textId="77777777" w:rsidR="005F2953" w:rsidRPr="00A45F86" w:rsidRDefault="005F2953" w:rsidP="0087428B">
      <w:pPr>
        <w:numPr>
          <w:ilvl w:val="12"/>
          <w:numId w:val="0"/>
        </w:numPr>
        <w:tabs>
          <w:tab w:val="left" w:pos="567"/>
        </w:tabs>
        <w:jc w:val="both"/>
        <w:rPr>
          <w:rFonts w:ascii="Tahoma" w:hAnsi="Tahoma" w:cs="Tahoma"/>
        </w:rPr>
      </w:pPr>
    </w:p>
    <w:tbl>
      <w:tblPr>
        <w:tblStyle w:val="Tabelamrea"/>
        <w:tblW w:w="0" w:type="auto"/>
        <w:tblLook w:val="04A0" w:firstRow="1" w:lastRow="0" w:firstColumn="1" w:lastColumn="0" w:noHBand="0" w:noVBand="1"/>
      </w:tblPr>
      <w:tblGrid>
        <w:gridCol w:w="4531"/>
        <w:gridCol w:w="4531"/>
      </w:tblGrid>
      <w:tr w:rsidR="005F2953" w14:paraId="0E5C2776" w14:textId="77777777" w:rsidTr="005E3574">
        <w:tc>
          <w:tcPr>
            <w:tcW w:w="4531" w:type="dxa"/>
          </w:tcPr>
          <w:p w14:paraId="34611817" w14:textId="77777777" w:rsidR="005F2953" w:rsidRDefault="005F2953" w:rsidP="0087428B">
            <w:pPr>
              <w:numPr>
                <w:ilvl w:val="12"/>
                <w:numId w:val="0"/>
              </w:numPr>
              <w:tabs>
                <w:tab w:val="left" w:pos="567"/>
              </w:tabs>
              <w:jc w:val="both"/>
              <w:rPr>
                <w:rFonts w:ascii="Tahoma" w:hAnsi="Tahoma" w:cs="Tahoma"/>
              </w:rPr>
            </w:pPr>
            <w:r>
              <w:rPr>
                <w:rFonts w:ascii="Tahoma" w:hAnsi="Tahoma" w:cs="Tahoma"/>
              </w:rPr>
              <w:t>Pogodbena vrednost v EUR brez DDV</w:t>
            </w:r>
          </w:p>
        </w:tc>
        <w:tc>
          <w:tcPr>
            <w:tcW w:w="4531" w:type="dxa"/>
          </w:tcPr>
          <w:p w14:paraId="0BE5EA5A" w14:textId="77777777" w:rsidR="005F2953" w:rsidRDefault="005F2953" w:rsidP="0087428B">
            <w:pPr>
              <w:numPr>
                <w:ilvl w:val="12"/>
                <w:numId w:val="0"/>
              </w:numPr>
              <w:tabs>
                <w:tab w:val="left" w:pos="567"/>
              </w:tabs>
              <w:jc w:val="both"/>
              <w:rPr>
                <w:rFonts w:ascii="Tahoma" w:hAnsi="Tahoma" w:cs="Tahoma"/>
              </w:rPr>
            </w:pPr>
          </w:p>
        </w:tc>
      </w:tr>
      <w:tr w:rsidR="005F2953" w14:paraId="37CFC977" w14:textId="77777777" w:rsidTr="005E3574">
        <w:tc>
          <w:tcPr>
            <w:tcW w:w="4531" w:type="dxa"/>
          </w:tcPr>
          <w:p w14:paraId="00628627" w14:textId="77777777" w:rsidR="005F2953" w:rsidRDefault="00227B3F" w:rsidP="0087428B">
            <w:pPr>
              <w:numPr>
                <w:ilvl w:val="12"/>
                <w:numId w:val="0"/>
              </w:numPr>
              <w:tabs>
                <w:tab w:val="left" w:pos="567"/>
              </w:tabs>
              <w:jc w:val="both"/>
              <w:rPr>
                <w:rFonts w:ascii="Tahoma" w:hAnsi="Tahoma" w:cs="Tahoma"/>
              </w:rPr>
            </w:pPr>
            <w:r>
              <w:rPr>
                <w:rFonts w:ascii="Tahoma" w:hAnsi="Tahoma" w:cs="Tahoma"/>
              </w:rPr>
              <w:t xml:space="preserve">Znesek </w:t>
            </w:r>
            <w:r w:rsidR="005F2953">
              <w:rPr>
                <w:rFonts w:ascii="Tahoma" w:hAnsi="Tahoma" w:cs="Tahoma"/>
              </w:rPr>
              <w:t>DDV</w:t>
            </w:r>
          </w:p>
        </w:tc>
        <w:tc>
          <w:tcPr>
            <w:tcW w:w="4531" w:type="dxa"/>
          </w:tcPr>
          <w:p w14:paraId="5EC1470E" w14:textId="77777777" w:rsidR="005F2953" w:rsidRDefault="005F2953" w:rsidP="0087428B">
            <w:pPr>
              <w:numPr>
                <w:ilvl w:val="12"/>
                <w:numId w:val="0"/>
              </w:numPr>
              <w:tabs>
                <w:tab w:val="left" w:pos="567"/>
              </w:tabs>
              <w:jc w:val="both"/>
              <w:rPr>
                <w:rFonts w:ascii="Tahoma" w:hAnsi="Tahoma" w:cs="Tahoma"/>
              </w:rPr>
            </w:pPr>
          </w:p>
        </w:tc>
      </w:tr>
      <w:tr w:rsidR="005F2953" w14:paraId="10ABC377" w14:textId="77777777" w:rsidTr="005E3574">
        <w:tc>
          <w:tcPr>
            <w:tcW w:w="4531" w:type="dxa"/>
          </w:tcPr>
          <w:p w14:paraId="3970B93E" w14:textId="77777777" w:rsidR="005F2953" w:rsidRDefault="005F2953" w:rsidP="0087428B">
            <w:pPr>
              <w:numPr>
                <w:ilvl w:val="12"/>
                <w:numId w:val="0"/>
              </w:numPr>
              <w:tabs>
                <w:tab w:val="left" w:pos="567"/>
              </w:tabs>
              <w:jc w:val="both"/>
              <w:rPr>
                <w:rFonts w:ascii="Tahoma" w:hAnsi="Tahoma" w:cs="Tahoma"/>
              </w:rPr>
            </w:pPr>
            <w:r>
              <w:rPr>
                <w:rFonts w:ascii="Tahoma" w:hAnsi="Tahoma" w:cs="Tahoma"/>
              </w:rPr>
              <w:t>Pogodbena vrednost v EUR z DDV</w:t>
            </w:r>
          </w:p>
        </w:tc>
        <w:tc>
          <w:tcPr>
            <w:tcW w:w="4531" w:type="dxa"/>
          </w:tcPr>
          <w:p w14:paraId="347F3F4A" w14:textId="77777777" w:rsidR="005F2953" w:rsidRDefault="005F2953" w:rsidP="0087428B">
            <w:pPr>
              <w:numPr>
                <w:ilvl w:val="12"/>
                <w:numId w:val="0"/>
              </w:numPr>
              <w:tabs>
                <w:tab w:val="left" w:pos="567"/>
              </w:tabs>
              <w:jc w:val="both"/>
              <w:rPr>
                <w:rFonts w:ascii="Tahoma" w:hAnsi="Tahoma" w:cs="Tahoma"/>
              </w:rPr>
            </w:pPr>
          </w:p>
        </w:tc>
      </w:tr>
    </w:tbl>
    <w:p w14:paraId="28766DF2" w14:textId="77777777" w:rsidR="005F2953" w:rsidRPr="00A45F86" w:rsidRDefault="005F2953" w:rsidP="0087428B">
      <w:pPr>
        <w:jc w:val="both"/>
        <w:rPr>
          <w:rFonts w:ascii="Tahoma" w:hAnsi="Tahoma" w:cs="Tahoma"/>
        </w:rPr>
      </w:pPr>
    </w:p>
    <w:p w14:paraId="62649BDA" w14:textId="77777777" w:rsidR="005F2953" w:rsidRPr="00A45F86" w:rsidRDefault="005F2953" w:rsidP="0087428B">
      <w:pPr>
        <w:jc w:val="both"/>
        <w:rPr>
          <w:rFonts w:ascii="Tahoma" w:hAnsi="Tahoma" w:cs="Tahoma"/>
        </w:rPr>
      </w:pPr>
      <w:r w:rsidRPr="00A45F86">
        <w:rPr>
          <w:rFonts w:ascii="Tahoma" w:hAnsi="Tahoma" w:cs="Tahoma"/>
        </w:rPr>
        <w:t xml:space="preserve">pri čemer je pogodbena vrednost </w:t>
      </w:r>
      <w:r>
        <w:rPr>
          <w:rFonts w:ascii="Tahoma" w:hAnsi="Tahoma" w:cs="Tahoma"/>
        </w:rPr>
        <w:t xml:space="preserve">in cene na enoto mere </w:t>
      </w:r>
      <w:r w:rsidRPr="00A45F86">
        <w:rPr>
          <w:rFonts w:ascii="Tahoma" w:hAnsi="Tahoma" w:cs="Tahoma"/>
        </w:rPr>
        <w:t>fiks</w:t>
      </w:r>
      <w:r>
        <w:rPr>
          <w:rFonts w:ascii="Tahoma" w:hAnsi="Tahoma" w:cs="Tahoma"/>
        </w:rPr>
        <w:t>na ves čas veljavnosti pogodbe, razen v primeru znižanja cen</w:t>
      </w:r>
      <w:r w:rsidRPr="00A45F86">
        <w:rPr>
          <w:rFonts w:ascii="Tahoma" w:hAnsi="Tahoma" w:cs="Tahoma"/>
        </w:rPr>
        <w:t>.</w:t>
      </w:r>
    </w:p>
    <w:p w14:paraId="48BBEA37" w14:textId="77777777" w:rsidR="005F2953" w:rsidRPr="00A45F86" w:rsidRDefault="005F2953" w:rsidP="0087428B">
      <w:pPr>
        <w:jc w:val="both"/>
        <w:rPr>
          <w:rFonts w:ascii="Tahoma" w:hAnsi="Tahoma" w:cs="Tahoma"/>
          <w:lang w:val="x-none"/>
        </w:rPr>
      </w:pPr>
    </w:p>
    <w:p w14:paraId="6C1508A9" w14:textId="77777777" w:rsidR="005F2953" w:rsidRDefault="005F2953" w:rsidP="0087428B">
      <w:pPr>
        <w:jc w:val="both"/>
        <w:rPr>
          <w:rFonts w:ascii="Tahoma" w:hAnsi="Tahoma" w:cs="Tahoma"/>
        </w:rPr>
      </w:pPr>
      <w:r>
        <w:rPr>
          <w:rFonts w:ascii="Tahoma" w:hAnsi="Tahoma" w:cs="Tahoma"/>
        </w:rPr>
        <w:t>DDV obračuna izvajalec</w:t>
      </w:r>
      <w:r w:rsidRPr="00A45F86">
        <w:rPr>
          <w:rFonts w:ascii="Tahoma" w:hAnsi="Tahoma" w:cs="Tahoma"/>
        </w:rPr>
        <w:t xml:space="preserve"> v skladu z vsakokratno veljavno zakonodajo</w:t>
      </w:r>
      <w:r w:rsidR="00227B3F">
        <w:rPr>
          <w:rFonts w:ascii="Tahoma" w:hAnsi="Tahoma" w:cs="Tahoma"/>
        </w:rPr>
        <w:t xml:space="preserve"> v Republiki Sloveniji</w:t>
      </w:r>
      <w:r w:rsidRPr="00A45F86">
        <w:rPr>
          <w:rFonts w:ascii="Tahoma" w:hAnsi="Tahoma" w:cs="Tahoma"/>
        </w:rPr>
        <w:t>.</w:t>
      </w:r>
    </w:p>
    <w:p w14:paraId="3D291E2F" w14:textId="77777777" w:rsidR="0010613D" w:rsidRPr="00A45F86" w:rsidRDefault="0010613D" w:rsidP="0087428B">
      <w:pPr>
        <w:jc w:val="both"/>
        <w:rPr>
          <w:rFonts w:ascii="Tahoma" w:hAnsi="Tahoma" w:cs="Tahoma"/>
        </w:rPr>
      </w:pPr>
    </w:p>
    <w:p w14:paraId="1B97EE37" w14:textId="75114190" w:rsidR="005F2953" w:rsidRDefault="0010613D" w:rsidP="005F2953">
      <w:pPr>
        <w:jc w:val="both"/>
        <w:rPr>
          <w:rFonts w:ascii="Tahoma" w:hAnsi="Tahoma" w:cs="Tahoma"/>
        </w:rPr>
      </w:pPr>
      <w:r w:rsidRPr="0010613D">
        <w:rPr>
          <w:rFonts w:ascii="Tahoma" w:hAnsi="Tahoma" w:cs="Tahoma"/>
        </w:rPr>
        <w:t>V cenah, navedenih v posameznih postavkah ponudbenega predračuna izvajalca so upoštevani vsi materialni in nematerialni stroški, potrebni za kvalitetno in pravočasno izvedbo predmeta pogodbe, vključno s stroški v zvezi z dobavo in namestitvijo opreme, stroški prevoza, stroški usposabljanja naročnikovega kadra, stroški vzdrževanja opreme na lokaciji, navedeni v drugem odstavku 8. člena te pogodbe ter stroški neprekinjenega nadzora za celotno DELL okolje, stroški izdelave ponudbene dokumentacije, stroški odprave napak v času garancijske dobe, popusti, dajatvami ter carinskimi obveznostmi, kot tudi stroški za vsa ostala dela in naloge, ki so v pogodbi opredeljene kot obveznosti izvajalca. Izvajalec v primeru dodatnih in nepredvidenih del ali stroškov ni upravičen do povečanja pogodbene vrednosti.</w:t>
      </w:r>
    </w:p>
    <w:p w14:paraId="6C9EFCC0" w14:textId="77777777" w:rsidR="0010613D" w:rsidRDefault="0010613D" w:rsidP="005F2953">
      <w:pPr>
        <w:jc w:val="both"/>
        <w:rPr>
          <w:rFonts w:ascii="Tahoma" w:hAnsi="Tahoma" w:cs="Tahoma"/>
        </w:rPr>
      </w:pPr>
    </w:p>
    <w:p w14:paraId="4D8A7C98" w14:textId="77777777" w:rsidR="00826CE9" w:rsidRDefault="00826CE9" w:rsidP="005F2953">
      <w:pPr>
        <w:jc w:val="both"/>
        <w:rPr>
          <w:rFonts w:ascii="Tahoma" w:hAnsi="Tahoma" w:cs="Tahoma"/>
        </w:rPr>
      </w:pPr>
    </w:p>
    <w:p w14:paraId="632E15A1" w14:textId="77777777" w:rsidR="00826CE9" w:rsidRPr="006759D1" w:rsidRDefault="00826CE9" w:rsidP="005F2953">
      <w:pPr>
        <w:jc w:val="both"/>
        <w:rPr>
          <w:rFonts w:ascii="Tahoma" w:hAnsi="Tahoma" w:cs="Tahoma"/>
          <w:lang w:val="x-none"/>
        </w:rPr>
      </w:pPr>
    </w:p>
    <w:p w14:paraId="2E9A837B" w14:textId="77777777" w:rsidR="005F2953" w:rsidRDefault="005F2953" w:rsidP="005F2953">
      <w:pPr>
        <w:rPr>
          <w:rFonts w:ascii="Tahoma" w:hAnsi="Tahoma" w:cs="Tahoma"/>
          <w:b/>
          <w:szCs w:val="22"/>
        </w:rPr>
      </w:pPr>
      <w:r w:rsidRPr="00A45F86">
        <w:rPr>
          <w:rFonts w:ascii="Tahoma" w:hAnsi="Tahoma" w:cs="Tahoma"/>
          <w:b/>
          <w:szCs w:val="22"/>
        </w:rPr>
        <w:lastRenderedPageBreak/>
        <w:t>NAČ</w:t>
      </w:r>
      <w:r>
        <w:rPr>
          <w:rFonts w:ascii="Tahoma" w:hAnsi="Tahoma" w:cs="Tahoma"/>
          <w:b/>
          <w:szCs w:val="22"/>
        </w:rPr>
        <w:t xml:space="preserve">IN OBRAČUNAVANJA IN PLAČEVANJA </w:t>
      </w:r>
    </w:p>
    <w:p w14:paraId="78B2D4CE" w14:textId="77777777" w:rsidR="005F2953" w:rsidRPr="006759D1" w:rsidRDefault="005F2953" w:rsidP="005F2953">
      <w:pPr>
        <w:rPr>
          <w:rFonts w:ascii="Tahoma" w:hAnsi="Tahoma" w:cs="Tahoma"/>
          <w:b/>
          <w:szCs w:val="22"/>
        </w:rPr>
      </w:pPr>
    </w:p>
    <w:p w14:paraId="7F9ADBD7"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člen</w:t>
      </w:r>
    </w:p>
    <w:p w14:paraId="72F0D4CB" w14:textId="77777777" w:rsidR="005F2953" w:rsidRPr="00A45F86" w:rsidRDefault="005F2953" w:rsidP="005F2953">
      <w:pPr>
        <w:tabs>
          <w:tab w:val="left" w:pos="142"/>
        </w:tabs>
        <w:jc w:val="both"/>
        <w:rPr>
          <w:rFonts w:ascii="Tahoma" w:hAnsi="Tahoma" w:cs="Tahoma"/>
        </w:rPr>
      </w:pPr>
    </w:p>
    <w:p w14:paraId="28DEC78A" w14:textId="77777777" w:rsidR="0010613D" w:rsidRPr="00A45F86" w:rsidRDefault="0010613D" w:rsidP="0010613D">
      <w:pPr>
        <w:tabs>
          <w:tab w:val="left" w:pos="142"/>
        </w:tabs>
        <w:jc w:val="both"/>
        <w:rPr>
          <w:rFonts w:ascii="Tahoma" w:hAnsi="Tahoma" w:cs="Tahoma"/>
        </w:rPr>
      </w:pPr>
      <w:r>
        <w:rPr>
          <w:rFonts w:ascii="Tahoma" w:hAnsi="Tahoma" w:cs="Tahoma"/>
          <w:lang w:val="x-none"/>
        </w:rPr>
        <w:t>Izvajalec</w:t>
      </w:r>
      <w:r w:rsidRPr="00A45F86">
        <w:rPr>
          <w:rFonts w:ascii="Tahoma" w:hAnsi="Tahoma" w:cs="Tahoma"/>
          <w:lang w:val="x-none"/>
        </w:rPr>
        <w:t xml:space="preserve"> bo</w:t>
      </w:r>
      <w:r w:rsidRPr="00A45F86">
        <w:rPr>
          <w:rFonts w:ascii="Tahoma" w:hAnsi="Tahoma" w:cs="Tahoma"/>
        </w:rPr>
        <w:t xml:space="preserve"> za pravilno dobavljeno in nameščeno opremo</w:t>
      </w:r>
      <w:r w:rsidRPr="00A45F86">
        <w:rPr>
          <w:rFonts w:ascii="Tahoma" w:hAnsi="Tahoma" w:cs="Tahoma"/>
          <w:lang w:val="x-none"/>
        </w:rPr>
        <w:t xml:space="preserve"> </w:t>
      </w:r>
      <w:r>
        <w:rPr>
          <w:rFonts w:ascii="Tahoma" w:hAnsi="Tahoma" w:cs="Tahoma"/>
        </w:rPr>
        <w:t>ter za izvedeno usposabljanje naročnikovega</w:t>
      </w:r>
      <w:r w:rsidRPr="00A45F86">
        <w:rPr>
          <w:rFonts w:ascii="Tahoma" w:hAnsi="Tahoma" w:cs="Tahoma"/>
        </w:rPr>
        <w:t xml:space="preserve"> kadra</w:t>
      </w:r>
      <w:r w:rsidRPr="00A45F86">
        <w:rPr>
          <w:rFonts w:ascii="Tahoma" w:hAnsi="Tahoma" w:cs="Tahoma"/>
          <w:lang w:val="x-none"/>
        </w:rPr>
        <w:t xml:space="preserve"> izstavil</w:t>
      </w:r>
      <w:r w:rsidRPr="00A45F86">
        <w:rPr>
          <w:rFonts w:ascii="Tahoma" w:hAnsi="Tahoma" w:cs="Tahoma"/>
        </w:rPr>
        <w:t xml:space="preserve"> natančno specificiran </w:t>
      </w:r>
      <w:r w:rsidRPr="00A45F86">
        <w:rPr>
          <w:rFonts w:ascii="Tahoma" w:hAnsi="Tahoma" w:cs="Tahoma"/>
          <w:lang w:val="x-none"/>
        </w:rPr>
        <w:t>račun</w:t>
      </w:r>
      <w:r w:rsidRPr="00A45F86">
        <w:rPr>
          <w:rFonts w:ascii="Tahoma" w:hAnsi="Tahoma" w:cs="Tahoma"/>
        </w:rPr>
        <w:t xml:space="preserve"> v enkratnem znesku,</w:t>
      </w:r>
      <w:r w:rsidRPr="00A45F86">
        <w:rPr>
          <w:rFonts w:ascii="Tahoma" w:hAnsi="Tahoma" w:cs="Tahoma"/>
          <w:lang w:val="x-none"/>
        </w:rPr>
        <w:t xml:space="preserve"> v roku osmih (8) koledarskih dni po podpisu primopredajnega zapisnika</w:t>
      </w:r>
      <w:r w:rsidRPr="00A45F86">
        <w:rPr>
          <w:rFonts w:ascii="Tahoma" w:hAnsi="Tahoma" w:cs="Tahoma"/>
        </w:rPr>
        <w:t xml:space="preserve"> s strani obeh pogodbenih str</w:t>
      </w:r>
      <w:r>
        <w:rPr>
          <w:rFonts w:ascii="Tahoma" w:hAnsi="Tahoma" w:cs="Tahoma"/>
        </w:rPr>
        <w:t xml:space="preserve">ank oziroma njunih </w:t>
      </w:r>
      <w:r w:rsidRPr="00A45F86">
        <w:rPr>
          <w:rFonts w:ascii="Tahoma" w:hAnsi="Tahoma" w:cs="Tahoma"/>
        </w:rPr>
        <w:t>predstavnikov, s čimer se oprema šteje za dobavljeno in nameščeno oziroma prev</w:t>
      </w:r>
      <w:r>
        <w:rPr>
          <w:rFonts w:ascii="Tahoma" w:hAnsi="Tahoma" w:cs="Tahoma"/>
        </w:rPr>
        <w:t>zeto ter usposabljanje naročnikovega</w:t>
      </w:r>
      <w:r w:rsidRPr="00A45F86">
        <w:rPr>
          <w:rFonts w:ascii="Tahoma" w:hAnsi="Tahoma" w:cs="Tahoma"/>
        </w:rPr>
        <w:t xml:space="preserve"> kadra za izvedeno.</w:t>
      </w:r>
      <w:r>
        <w:rPr>
          <w:rFonts w:ascii="Tahoma" w:hAnsi="Tahoma" w:cs="Tahoma"/>
        </w:rPr>
        <w:t xml:space="preserve"> </w:t>
      </w:r>
      <w:r w:rsidRPr="00A45F86">
        <w:rPr>
          <w:rFonts w:ascii="Tahoma" w:hAnsi="Tahoma" w:cs="Tahoma"/>
        </w:rPr>
        <w:t>S strani obeh pogodbenih strank ozirom</w:t>
      </w:r>
      <w:r>
        <w:rPr>
          <w:rFonts w:ascii="Tahoma" w:hAnsi="Tahoma" w:cs="Tahoma"/>
        </w:rPr>
        <w:t xml:space="preserve">a njunih </w:t>
      </w:r>
      <w:r w:rsidRPr="00A45F86">
        <w:rPr>
          <w:rFonts w:ascii="Tahoma" w:hAnsi="Tahoma" w:cs="Tahoma"/>
        </w:rPr>
        <w:t>predstavnikov podpisan primopredajni zapisnik je obvezna priloga k računu.</w:t>
      </w:r>
    </w:p>
    <w:p w14:paraId="0599B395" w14:textId="77777777" w:rsidR="0010613D" w:rsidRPr="00A45F86" w:rsidRDefault="0010613D" w:rsidP="0010613D">
      <w:pPr>
        <w:jc w:val="both"/>
        <w:rPr>
          <w:rFonts w:ascii="Tahoma" w:hAnsi="Tahoma" w:cs="Tahoma"/>
        </w:rPr>
      </w:pPr>
    </w:p>
    <w:p w14:paraId="748B0250" w14:textId="77777777" w:rsidR="0010613D" w:rsidRPr="00A45F86" w:rsidRDefault="0010613D" w:rsidP="0010613D">
      <w:pPr>
        <w:jc w:val="both"/>
        <w:rPr>
          <w:rFonts w:ascii="Tahoma" w:hAnsi="Tahoma" w:cs="Tahoma"/>
        </w:rPr>
      </w:pPr>
      <w:r>
        <w:rPr>
          <w:rFonts w:ascii="Tahoma" w:hAnsi="Tahoma" w:cs="Tahoma"/>
        </w:rPr>
        <w:t xml:space="preserve">Izvajalec bo za </w:t>
      </w:r>
      <w:r w:rsidRPr="00A45F86">
        <w:rPr>
          <w:rFonts w:ascii="Tahoma" w:hAnsi="Tahoma" w:cs="Tahoma"/>
        </w:rPr>
        <w:t>vzdrževanje</w:t>
      </w:r>
      <w:r>
        <w:rPr>
          <w:rFonts w:ascii="Tahoma" w:hAnsi="Tahoma" w:cs="Tahoma"/>
        </w:rPr>
        <w:t xml:space="preserve"> opreme in za neprekinjen nadzor, </w:t>
      </w:r>
      <w:r w:rsidRPr="00A45F86">
        <w:rPr>
          <w:rFonts w:ascii="Tahoma" w:hAnsi="Tahoma" w:cs="Tahoma"/>
          <w:lang w:val="x-none"/>
        </w:rPr>
        <w:t xml:space="preserve">izstavil </w:t>
      </w:r>
      <w:r w:rsidRPr="00A45F86">
        <w:rPr>
          <w:rFonts w:ascii="Tahoma" w:hAnsi="Tahoma" w:cs="Tahoma"/>
        </w:rPr>
        <w:t xml:space="preserve">natančno specificiran </w:t>
      </w:r>
      <w:r w:rsidRPr="00A45F86">
        <w:rPr>
          <w:rFonts w:ascii="Tahoma" w:hAnsi="Tahoma" w:cs="Tahoma"/>
          <w:lang w:val="x-none"/>
        </w:rPr>
        <w:t>račun</w:t>
      </w:r>
      <w:r w:rsidRPr="00A45F86">
        <w:rPr>
          <w:rFonts w:ascii="Tahoma" w:hAnsi="Tahoma" w:cs="Tahoma"/>
        </w:rPr>
        <w:t xml:space="preserve"> v enkratnem znesku,</w:t>
      </w:r>
      <w:r w:rsidRPr="00A45F86">
        <w:rPr>
          <w:rFonts w:ascii="Tahoma" w:hAnsi="Tahoma" w:cs="Tahoma"/>
          <w:lang w:val="x-none"/>
        </w:rPr>
        <w:t xml:space="preserve"> </w:t>
      </w:r>
      <w:r>
        <w:rPr>
          <w:rFonts w:ascii="Tahoma" w:hAnsi="Tahoma" w:cs="Tahoma"/>
        </w:rPr>
        <w:t xml:space="preserve">in sicer prav tako </w:t>
      </w:r>
      <w:r w:rsidRPr="00A45F86">
        <w:rPr>
          <w:rFonts w:ascii="Tahoma" w:hAnsi="Tahoma" w:cs="Tahoma"/>
          <w:lang w:val="x-none"/>
        </w:rPr>
        <w:t>v roku osmih (8) koledarskih dni po</w:t>
      </w:r>
      <w:r w:rsidRPr="00A45F86">
        <w:rPr>
          <w:rFonts w:ascii="Tahoma" w:hAnsi="Tahoma" w:cs="Tahoma"/>
        </w:rPr>
        <w:t xml:space="preserve"> podpisu primopredajnega zapisnika</w:t>
      </w:r>
      <w:r>
        <w:rPr>
          <w:rFonts w:ascii="Tahoma" w:hAnsi="Tahoma" w:cs="Tahoma"/>
        </w:rPr>
        <w:t xml:space="preserve"> iz prvega odstavka tega člena pogodbe in po prejemu izjave proizvajalca opreme</w:t>
      </w:r>
      <w:r w:rsidRPr="00A45F86" w:rsidDel="00985425">
        <w:rPr>
          <w:rFonts w:ascii="Tahoma" w:hAnsi="Tahoma" w:cs="Tahoma"/>
        </w:rPr>
        <w:t xml:space="preserve">, iz katere je razvidna za vsak posamičen kos </w:t>
      </w:r>
      <w:r w:rsidDel="00985425">
        <w:rPr>
          <w:rFonts w:ascii="Tahoma" w:hAnsi="Tahoma" w:cs="Tahoma"/>
        </w:rPr>
        <w:t xml:space="preserve">dobavljene in </w:t>
      </w:r>
      <w:r w:rsidRPr="00A45F86" w:rsidDel="00985425">
        <w:rPr>
          <w:rFonts w:ascii="Tahoma" w:hAnsi="Tahoma" w:cs="Tahoma"/>
        </w:rPr>
        <w:t>nameščene opreme vrsta nadstandardne garancije in obdobje veljavnosti</w:t>
      </w:r>
      <w:r w:rsidDel="00985425">
        <w:rPr>
          <w:rFonts w:ascii="Tahoma" w:hAnsi="Tahoma" w:cs="Tahoma"/>
        </w:rPr>
        <w:t xml:space="preserve"> le-te</w:t>
      </w:r>
      <w:r w:rsidRPr="00A45F86" w:rsidDel="00985425">
        <w:rPr>
          <w:rFonts w:ascii="Tahoma" w:hAnsi="Tahoma" w:cs="Tahoma"/>
        </w:rPr>
        <w:t>. Izjava proizvajalca opreme mora biti izdana v skladu z 9. členom te pogodbe in je priloga k računu.</w:t>
      </w:r>
    </w:p>
    <w:p w14:paraId="13E4B731" w14:textId="77777777" w:rsidR="0010613D" w:rsidRPr="00A45F86" w:rsidRDefault="0010613D" w:rsidP="0010613D">
      <w:pPr>
        <w:jc w:val="both"/>
        <w:rPr>
          <w:rFonts w:ascii="Tahoma" w:hAnsi="Tahoma" w:cs="Tahoma"/>
        </w:rPr>
      </w:pPr>
    </w:p>
    <w:p w14:paraId="48549DA7" w14:textId="6A65D1BE" w:rsidR="0010613D" w:rsidRPr="00A45F86" w:rsidRDefault="0010613D" w:rsidP="0010613D">
      <w:pPr>
        <w:jc w:val="both"/>
        <w:rPr>
          <w:rFonts w:ascii="Tahoma" w:hAnsi="Tahoma" w:cs="Tahoma"/>
        </w:rPr>
      </w:pPr>
      <w:r w:rsidRPr="00A45F86">
        <w:rPr>
          <w:rFonts w:ascii="Tahoma" w:hAnsi="Tahoma" w:cs="Tahoma"/>
        </w:rPr>
        <w:t>V primeru, da izstavl</w:t>
      </w:r>
      <w:r>
        <w:rPr>
          <w:rFonts w:ascii="Tahoma" w:hAnsi="Tahoma" w:cs="Tahoma"/>
        </w:rPr>
        <w:t>jeni račun ni pravilen, ga naročnik</w:t>
      </w:r>
      <w:r w:rsidRPr="00A45F86">
        <w:rPr>
          <w:rFonts w:ascii="Tahoma" w:hAnsi="Tahoma" w:cs="Tahoma"/>
        </w:rPr>
        <w:t xml:space="preserve"> </w:t>
      </w:r>
      <w:r w:rsidRPr="00182356">
        <w:rPr>
          <w:rFonts w:ascii="Tahoma" w:eastAsia="Calibri" w:hAnsi="Tahoma" w:cs="Tahoma"/>
        </w:rPr>
        <w:t>zavrne</w:t>
      </w:r>
      <w:r>
        <w:rPr>
          <w:rFonts w:ascii="Tahoma" w:hAnsi="Tahoma" w:cs="Tahoma"/>
        </w:rPr>
        <w:t>, izvajalec</w:t>
      </w:r>
      <w:r w:rsidRPr="00A45F86">
        <w:rPr>
          <w:rFonts w:ascii="Tahoma" w:hAnsi="Tahoma" w:cs="Tahoma"/>
        </w:rPr>
        <w:t xml:space="preserve"> pa je dolžan izstaviti nov, popravljen račun v roku </w:t>
      </w:r>
      <w:r>
        <w:rPr>
          <w:rFonts w:ascii="Tahoma" w:hAnsi="Tahoma" w:cs="Tahoma"/>
        </w:rPr>
        <w:t>pet</w:t>
      </w:r>
      <w:r w:rsidRPr="00A45F86">
        <w:rPr>
          <w:rFonts w:ascii="Tahoma" w:hAnsi="Tahoma" w:cs="Tahoma"/>
        </w:rPr>
        <w:t xml:space="preserve"> (</w:t>
      </w:r>
      <w:r>
        <w:rPr>
          <w:rFonts w:ascii="Tahoma" w:hAnsi="Tahoma" w:cs="Tahoma"/>
        </w:rPr>
        <w:t>5</w:t>
      </w:r>
      <w:r w:rsidRPr="00A45F86">
        <w:rPr>
          <w:rFonts w:ascii="Tahoma" w:hAnsi="Tahoma" w:cs="Tahoma"/>
        </w:rPr>
        <w:t>) dni od zavrnitve</w:t>
      </w:r>
      <w:r w:rsidR="00CD09B9">
        <w:rPr>
          <w:rFonts w:ascii="Tahoma" w:hAnsi="Tahoma" w:cs="Tahoma"/>
        </w:rPr>
        <w:t>.</w:t>
      </w:r>
    </w:p>
    <w:p w14:paraId="7130FB1D" w14:textId="77777777" w:rsidR="0010613D" w:rsidRPr="00A45F86" w:rsidRDefault="0010613D" w:rsidP="0010613D">
      <w:pPr>
        <w:jc w:val="both"/>
        <w:rPr>
          <w:rFonts w:ascii="Tahoma" w:hAnsi="Tahoma" w:cs="Tahoma"/>
        </w:rPr>
      </w:pPr>
    </w:p>
    <w:p w14:paraId="7F1E7381" w14:textId="6A5C6023" w:rsidR="0010613D" w:rsidRPr="00A45F86" w:rsidRDefault="0010613D" w:rsidP="0010613D">
      <w:pPr>
        <w:tabs>
          <w:tab w:val="left" w:pos="1418"/>
          <w:tab w:val="left" w:pos="1702"/>
        </w:tabs>
        <w:jc w:val="both"/>
        <w:rPr>
          <w:rFonts w:ascii="Tahoma" w:hAnsi="Tahoma" w:cs="Tahoma"/>
        </w:rPr>
      </w:pPr>
      <w:r>
        <w:rPr>
          <w:rFonts w:ascii="Tahoma" w:hAnsi="Tahoma" w:cs="Tahoma"/>
        </w:rPr>
        <w:t>Naročnik</w:t>
      </w:r>
      <w:r w:rsidRPr="00A45F86">
        <w:rPr>
          <w:rFonts w:ascii="Tahoma" w:hAnsi="Tahoma" w:cs="Tahoma"/>
        </w:rPr>
        <w:t xml:space="preserve"> se obvezuje, da bo izsta</w:t>
      </w:r>
      <w:r>
        <w:rPr>
          <w:rFonts w:ascii="Tahoma" w:hAnsi="Tahoma" w:cs="Tahoma"/>
        </w:rPr>
        <w:t>vljeni račun poravnal izvajalcu</w:t>
      </w:r>
      <w:r w:rsidRPr="00A45F86">
        <w:rPr>
          <w:rFonts w:ascii="Tahoma" w:hAnsi="Tahoma" w:cs="Tahoma"/>
        </w:rPr>
        <w:t xml:space="preserve"> v roku tridesetih (30)</w:t>
      </w:r>
      <w:r>
        <w:rPr>
          <w:rFonts w:ascii="Tahoma" w:hAnsi="Tahoma" w:cs="Tahoma"/>
        </w:rPr>
        <w:t xml:space="preserve"> koledarskih</w:t>
      </w:r>
      <w:r w:rsidRPr="00A45F86">
        <w:rPr>
          <w:rFonts w:ascii="Tahoma" w:hAnsi="Tahoma" w:cs="Tahoma"/>
        </w:rPr>
        <w:t xml:space="preserve"> dni, šteto od dneva </w:t>
      </w:r>
      <w:r>
        <w:rPr>
          <w:rFonts w:ascii="Tahoma" w:hAnsi="Tahoma" w:cs="Tahoma"/>
        </w:rPr>
        <w:t xml:space="preserve">prejema </w:t>
      </w:r>
      <w:r w:rsidRPr="00A45F86">
        <w:rPr>
          <w:rFonts w:ascii="Tahoma" w:hAnsi="Tahoma" w:cs="Tahoma"/>
        </w:rPr>
        <w:t>pravilnega računa za opravljene pogodbene obveznosti, n</w:t>
      </w:r>
      <w:r>
        <w:rPr>
          <w:rFonts w:ascii="Tahoma" w:hAnsi="Tahoma" w:cs="Tahoma"/>
        </w:rPr>
        <w:t>a transakcijski račun izvajalca</w:t>
      </w:r>
      <w:r w:rsidRPr="00A45F86">
        <w:rPr>
          <w:rFonts w:ascii="Tahoma" w:hAnsi="Tahoma" w:cs="Tahoma"/>
        </w:rPr>
        <w:t xml:space="preserve"> oz. podizvajalca, ki je uradno evidentiran pri AJPES in bo naveden na računu.</w:t>
      </w:r>
    </w:p>
    <w:p w14:paraId="4E421253" w14:textId="77777777" w:rsidR="0010613D" w:rsidRPr="00A45F86" w:rsidRDefault="0010613D" w:rsidP="0010613D">
      <w:pPr>
        <w:jc w:val="both"/>
        <w:rPr>
          <w:rFonts w:ascii="Tahoma" w:hAnsi="Tahoma" w:cs="Tahoma"/>
        </w:rPr>
      </w:pPr>
    </w:p>
    <w:p w14:paraId="57C5DABC" w14:textId="77777777" w:rsidR="0010613D" w:rsidRPr="00A45F86" w:rsidRDefault="0010613D" w:rsidP="0010613D">
      <w:pPr>
        <w:jc w:val="both"/>
        <w:rPr>
          <w:rFonts w:ascii="Tahoma" w:hAnsi="Tahoma" w:cs="Tahoma"/>
        </w:rPr>
      </w:pPr>
      <w:r w:rsidRPr="00A45F86">
        <w:rPr>
          <w:rFonts w:ascii="Tahoma" w:hAnsi="Tahoma" w:cs="Tahoma"/>
        </w:rPr>
        <w:t>V primeru</w:t>
      </w:r>
      <w:r>
        <w:rPr>
          <w:rFonts w:ascii="Tahoma" w:hAnsi="Tahoma" w:cs="Tahoma"/>
        </w:rPr>
        <w:t xml:space="preserve"> zamude s plačilom je izvajalec upravičen zaračunati naročniku</w:t>
      </w:r>
      <w:r w:rsidRPr="00A45F86">
        <w:rPr>
          <w:rFonts w:ascii="Tahoma" w:hAnsi="Tahoma" w:cs="Tahoma"/>
        </w:rPr>
        <w:t xml:space="preserve"> zakonite zamudne obresti.</w:t>
      </w:r>
    </w:p>
    <w:p w14:paraId="2AD32E7D" w14:textId="77777777" w:rsidR="005F2953" w:rsidRPr="00A45F86" w:rsidRDefault="005F2953" w:rsidP="005F2953">
      <w:pPr>
        <w:suppressAutoHyphens/>
        <w:autoSpaceDE w:val="0"/>
        <w:jc w:val="both"/>
        <w:rPr>
          <w:rFonts w:ascii="Tahoma" w:eastAsia="Arial" w:hAnsi="Tahoma" w:cs="Tahoma"/>
          <w:lang w:eastAsia="ar-SA"/>
        </w:rPr>
      </w:pPr>
    </w:p>
    <w:p w14:paraId="02AB4B41" w14:textId="77777777" w:rsidR="005F2953" w:rsidRPr="00A45F86" w:rsidRDefault="005F2953" w:rsidP="005F2953">
      <w:pPr>
        <w:rPr>
          <w:rFonts w:ascii="Tahoma" w:hAnsi="Tahoma" w:cs="Tahoma"/>
          <w:b/>
          <w:szCs w:val="22"/>
        </w:rPr>
      </w:pPr>
      <w:r w:rsidRPr="00A45F86">
        <w:rPr>
          <w:rFonts w:ascii="Tahoma" w:hAnsi="Tahoma" w:cs="Tahoma"/>
          <w:b/>
          <w:szCs w:val="22"/>
        </w:rPr>
        <w:t>PODIZVAJALCI</w:t>
      </w:r>
    </w:p>
    <w:p w14:paraId="0072B36D" w14:textId="77777777" w:rsidR="005F2953" w:rsidRPr="00A45F86" w:rsidRDefault="005F2953" w:rsidP="005F2953">
      <w:pPr>
        <w:ind w:left="1077"/>
        <w:jc w:val="center"/>
        <w:rPr>
          <w:rFonts w:ascii="Tahoma" w:hAnsi="Tahoma" w:cs="Tahoma"/>
          <w:b/>
          <w:color w:val="000000"/>
        </w:rPr>
      </w:pPr>
    </w:p>
    <w:p w14:paraId="4B5A1E46"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člen</w:t>
      </w:r>
    </w:p>
    <w:p w14:paraId="5B484910" w14:textId="77777777" w:rsidR="005F2953" w:rsidRPr="00A45F86" w:rsidRDefault="005F2953" w:rsidP="005F2953">
      <w:pPr>
        <w:jc w:val="center"/>
        <w:rPr>
          <w:rFonts w:ascii="Tahoma" w:hAnsi="Tahoma" w:cs="Tahoma"/>
          <w:b/>
          <w:i/>
        </w:rPr>
      </w:pPr>
    </w:p>
    <w:p w14:paraId="7F27D3DC" w14:textId="77777777" w:rsidR="005F2953" w:rsidRPr="00A45F86" w:rsidRDefault="005F2953" w:rsidP="005F2953">
      <w:pPr>
        <w:jc w:val="center"/>
        <w:rPr>
          <w:rFonts w:ascii="Tahoma" w:hAnsi="Tahoma" w:cs="Tahoma"/>
          <w:b/>
          <w:i/>
        </w:rPr>
      </w:pPr>
      <w:r w:rsidRPr="00A45F86">
        <w:rPr>
          <w:rFonts w:ascii="Tahoma" w:hAnsi="Tahoma" w:cs="Tahoma"/>
          <w:b/>
          <w:i/>
        </w:rPr>
        <w:t xml:space="preserve">/ se upošteva </w:t>
      </w:r>
      <w:r>
        <w:rPr>
          <w:rFonts w:ascii="Tahoma" w:hAnsi="Tahoma" w:cs="Tahoma"/>
          <w:b/>
          <w:i/>
        </w:rPr>
        <w:t>v primeru, da izvajalec</w:t>
      </w:r>
      <w:r w:rsidRPr="00A45F86">
        <w:rPr>
          <w:rFonts w:ascii="Tahoma" w:hAnsi="Tahoma" w:cs="Tahoma"/>
          <w:b/>
          <w:i/>
        </w:rPr>
        <w:t xml:space="preserve"> nastopa s podizvajalcem /</w:t>
      </w:r>
    </w:p>
    <w:p w14:paraId="35F79216" w14:textId="77777777" w:rsidR="005F2953" w:rsidRPr="00A45F86" w:rsidRDefault="005F2953" w:rsidP="005F2953">
      <w:pPr>
        <w:jc w:val="both"/>
        <w:rPr>
          <w:rFonts w:ascii="Tahoma" w:hAnsi="Tahoma" w:cs="Tahoma"/>
        </w:rPr>
      </w:pPr>
    </w:p>
    <w:p w14:paraId="75AC36DF" w14:textId="77777777" w:rsidR="005F2953" w:rsidRPr="00A45F86" w:rsidRDefault="005F2953" w:rsidP="005F2953">
      <w:pPr>
        <w:jc w:val="both"/>
        <w:rPr>
          <w:rFonts w:ascii="Tahoma" w:hAnsi="Tahoma" w:cs="Tahoma"/>
        </w:rPr>
      </w:pPr>
      <w:r>
        <w:rPr>
          <w:rFonts w:ascii="Tahoma" w:hAnsi="Tahoma" w:cs="Tahoma"/>
        </w:rPr>
        <w:t xml:space="preserve">Izvajalec </w:t>
      </w:r>
      <w:r w:rsidRPr="00A45F86">
        <w:rPr>
          <w:rFonts w:ascii="Tahoma" w:hAnsi="Tahoma" w:cs="Tahoma"/>
        </w:rPr>
        <w:t>v okviru te pogodbe nastopa skupaj z naslednjimi podizvajalci: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5F2953" w:rsidRPr="00A45F86" w14:paraId="467D05D2" w14:textId="77777777" w:rsidTr="005E3574">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AC203E4" w14:textId="77777777" w:rsidR="005F2953" w:rsidRPr="00A45F86" w:rsidRDefault="005F2953" w:rsidP="005E3574">
            <w:pPr>
              <w:ind w:left="70"/>
              <w:jc w:val="both"/>
              <w:rPr>
                <w:rFonts w:ascii="Tahoma" w:hAnsi="Tahoma" w:cs="Tahoma"/>
              </w:rPr>
            </w:pPr>
            <w:r w:rsidRPr="00A45F86">
              <w:rPr>
                <w:rFonts w:ascii="Tahoma" w:hAnsi="Tahoma" w:cs="Tahoma"/>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01C3DD6" w14:textId="77777777" w:rsidR="005F2953" w:rsidRPr="00A45F86" w:rsidRDefault="005F2953" w:rsidP="005E3574">
            <w:pPr>
              <w:ind w:left="357"/>
              <w:jc w:val="both"/>
              <w:rPr>
                <w:rFonts w:ascii="Tahoma" w:hAnsi="Tahoma" w:cs="Tahoma"/>
              </w:rPr>
            </w:pPr>
          </w:p>
        </w:tc>
      </w:tr>
      <w:tr w:rsidR="005F2953" w:rsidRPr="00A45F86" w14:paraId="57C85290" w14:textId="77777777" w:rsidTr="005E3574">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45552347" w14:textId="77777777" w:rsidR="005F2953" w:rsidRPr="00A45F86" w:rsidRDefault="005F2953" w:rsidP="005E3574">
            <w:pPr>
              <w:ind w:left="70"/>
              <w:jc w:val="both"/>
              <w:rPr>
                <w:rFonts w:ascii="Tahoma" w:hAnsi="Tahoma" w:cs="Tahoma"/>
              </w:rPr>
            </w:pPr>
            <w:r w:rsidRPr="00A45F86">
              <w:rPr>
                <w:rFonts w:ascii="Tahoma" w:hAnsi="Tahoma" w:cs="Tahoma"/>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6E373A66" w14:textId="77777777" w:rsidR="005F2953" w:rsidRPr="00A45F86" w:rsidRDefault="005F2953" w:rsidP="005E3574">
            <w:pPr>
              <w:ind w:left="357"/>
              <w:jc w:val="both"/>
              <w:rPr>
                <w:rFonts w:ascii="Tahoma" w:hAnsi="Tahoma" w:cs="Tahoma"/>
              </w:rPr>
            </w:pPr>
          </w:p>
        </w:tc>
      </w:tr>
      <w:tr w:rsidR="005F2953" w:rsidRPr="00A45F86" w14:paraId="537AA642" w14:textId="77777777" w:rsidTr="005E3574">
        <w:trPr>
          <w:trHeight w:val="278"/>
          <w:jc w:val="center"/>
        </w:trPr>
        <w:tc>
          <w:tcPr>
            <w:tcW w:w="3793" w:type="dxa"/>
            <w:tcBorders>
              <w:top w:val="single" w:sz="4" w:space="0" w:color="auto"/>
              <w:left w:val="single" w:sz="4" w:space="0" w:color="auto"/>
              <w:right w:val="single" w:sz="4" w:space="0" w:color="auto"/>
            </w:tcBorders>
            <w:vAlign w:val="center"/>
          </w:tcPr>
          <w:p w14:paraId="3B1453BA" w14:textId="77777777" w:rsidR="005F2953" w:rsidRPr="00A45F86" w:rsidRDefault="005F2953" w:rsidP="005E3574">
            <w:pPr>
              <w:ind w:left="70"/>
              <w:jc w:val="both"/>
              <w:rPr>
                <w:rFonts w:ascii="Tahoma" w:hAnsi="Tahoma" w:cs="Tahoma"/>
              </w:rPr>
            </w:pPr>
            <w:r w:rsidRPr="00A45F86">
              <w:rPr>
                <w:rFonts w:ascii="Tahoma" w:hAnsi="Tahoma" w:cs="Tahoma"/>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15DCD240" w14:textId="77777777" w:rsidR="005F2953" w:rsidRPr="00A45F86" w:rsidRDefault="005F2953" w:rsidP="005E3574">
            <w:pPr>
              <w:ind w:left="357"/>
              <w:jc w:val="center"/>
              <w:rPr>
                <w:rFonts w:ascii="Tahoma" w:hAnsi="Tahoma" w:cs="Tahoma"/>
              </w:rPr>
            </w:pPr>
            <w:r w:rsidRPr="00A45F86">
              <w:rPr>
                <w:rFonts w:ascii="Tahoma" w:hAnsi="Tahoma" w:cs="Tahoma"/>
              </w:rPr>
              <w:t>DA / NE</w:t>
            </w:r>
          </w:p>
        </w:tc>
      </w:tr>
      <w:tr w:rsidR="005F2953" w:rsidRPr="00A45F86" w14:paraId="0CD2C2AF" w14:textId="77777777" w:rsidTr="005E3574">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234916FB" w14:textId="77777777" w:rsidR="005F2953" w:rsidRPr="00A45F86" w:rsidRDefault="005F2953" w:rsidP="005E3574">
            <w:pPr>
              <w:ind w:left="70"/>
              <w:jc w:val="both"/>
              <w:rPr>
                <w:rFonts w:ascii="Tahoma" w:hAnsi="Tahoma" w:cs="Tahoma"/>
              </w:rPr>
            </w:pPr>
            <w:r w:rsidRPr="00A45F86">
              <w:rPr>
                <w:rFonts w:ascii="Tahoma" w:hAnsi="Tahoma" w:cs="Tahoma"/>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46036F54" w14:textId="77777777" w:rsidR="005F2953" w:rsidRPr="00A45F86" w:rsidRDefault="005F2953" w:rsidP="005E3574">
            <w:pPr>
              <w:ind w:left="357"/>
              <w:jc w:val="both"/>
              <w:rPr>
                <w:rFonts w:ascii="Tahoma" w:hAnsi="Tahoma" w:cs="Tahoma"/>
              </w:rPr>
            </w:pPr>
          </w:p>
        </w:tc>
      </w:tr>
      <w:tr w:rsidR="005F2953" w:rsidRPr="00A45F86" w14:paraId="693C528D" w14:textId="77777777" w:rsidTr="005E3574">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0C836CE6" w14:textId="77777777" w:rsidR="005F2953" w:rsidRPr="00A45F86" w:rsidRDefault="005F2953" w:rsidP="005E3574">
            <w:pPr>
              <w:ind w:left="70"/>
              <w:jc w:val="both"/>
              <w:rPr>
                <w:rFonts w:ascii="Tahoma" w:hAnsi="Tahoma" w:cs="Tahoma"/>
              </w:rPr>
            </w:pPr>
            <w:r w:rsidRPr="00A45F86">
              <w:rPr>
                <w:rFonts w:ascii="Tahoma" w:hAnsi="Tahoma" w:cs="Tahoma"/>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8F5654F" w14:textId="77777777" w:rsidR="005F2953" w:rsidRPr="00A45F86" w:rsidRDefault="005F2953" w:rsidP="005E3574">
            <w:pPr>
              <w:ind w:left="357"/>
              <w:jc w:val="both"/>
              <w:rPr>
                <w:rFonts w:ascii="Tahoma" w:hAnsi="Tahoma" w:cs="Tahoma"/>
              </w:rPr>
            </w:pPr>
          </w:p>
        </w:tc>
      </w:tr>
      <w:tr w:rsidR="005F2953" w:rsidRPr="00A45F86" w14:paraId="59AE4ABE" w14:textId="77777777" w:rsidTr="005E3574">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4A37D6AB" w14:textId="77777777" w:rsidR="005F2953" w:rsidRPr="00A45F86" w:rsidRDefault="005F2953" w:rsidP="005E3574">
            <w:pPr>
              <w:ind w:left="70"/>
              <w:jc w:val="both"/>
              <w:rPr>
                <w:rFonts w:ascii="Tahoma" w:hAnsi="Tahoma" w:cs="Tahoma"/>
              </w:rPr>
            </w:pPr>
            <w:r w:rsidRPr="00A45F86">
              <w:rPr>
                <w:rFonts w:ascii="Tahoma" w:hAnsi="Tahoma" w:cs="Tahoma"/>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B334A17" w14:textId="77777777" w:rsidR="005F2953" w:rsidRPr="00A45F86" w:rsidRDefault="005F2953" w:rsidP="005E3574">
            <w:pPr>
              <w:ind w:left="357"/>
              <w:jc w:val="both"/>
              <w:rPr>
                <w:rFonts w:ascii="Tahoma" w:hAnsi="Tahoma" w:cs="Tahoma"/>
              </w:rPr>
            </w:pPr>
          </w:p>
        </w:tc>
      </w:tr>
      <w:tr w:rsidR="005F2953" w:rsidRPr="00A45F86" w14:paraId="7E748FD4" w14:textId="77777777" w:rsidTr="005E3574">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E763491" w14:textId="77777777" w:rsidR="005F2953" w:rsidRPr="00A45F86" w:rsidRDefault="005F2953" w:rsidP="005E3574">
            <w:pPr>
              <w:ind w:left="70"/>
              <w:jc w:val="both"/>
              <w:rPr>
                <w:rFonts w:ascii="Tahoma" w:hAnsi="Tahoma" w:cs="Tahoma"/>
              </w:rPr>
            </w:pPr>
            <w:r w:rsidRPr="00A45F86">
              <w:rPr>
                <w:rFonts w:ascii="Tahoma" w:hAnsi="Tahoma" w:cs="Tahoma"/>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7CB5479" w14:textId="77777777" w:rsidR="005F2953" w:rsidRPr="00A45F86" w:rsidRDefault="005F2953" w:rsidP="005E3574">
            <w:pPr>
              <w:ind w:left="357"/>
              <w:jc w:val="both"/>
              <w:rPr>
                <w:rFonts w:ascii="Tahoma" w:hAnsi="Tahoma" w:cs="Tahoma"/>
              </w:rPr>
            </w:pPr>
          </w:p>
        </w:tc>
      </w:tr>
      <w:tr w:rsidR="005F2953" w:rsidRPr="00A45F86" w14:paraId="793A25F9" w14:textId="77777777" w:rsidTr="005E3574">
        <w:trPr>
          <w:trHeight w:val="616"/>
          <w:jc w:val="center"/>
        </w:trPr>
        <w:tc>
          <w:tcPr>
            <w:tcW w:w="3793" w:type="dxa"/>
            <w:tcBorders>
              <w:top w:val="single" w:sz="4" w:space="0" w:color="auto"/>
              <w:left w:val="single" w:sz="4" w:space="0" w:color="auto"/>
              <w:right w:val="single" w:sz="4" w:space="0" w:color="auto"/>
            </w:tcBorders>
            <w:vAlign w:val="center"/>
          </w:tcPr>
          <w:p w14:paraId="58BEAB1B" w14:textId="77777777" w:rsidR="005F2953" w:rsidRPr="00A45F86" w:rsidRDefault="005F2953" w:rsidP="005E3574">
            <w:pPr>
              <w:ind w:left="70"/>
              <w:jc w:val="both"/>
              <w:rPr>
                <w:rFonts w:ascii="Tahoma" w:hAnsi="Tahoma" w:cs="Tahoma"/>
              </w:rPr>
            </w:pPr>
            <w:r w:rsidRPr="00A45F86">
              <w:rPr>
                <w:rFonts w:ascii="Tahoma" w:hAnsi="Tahoma" w:cs="Tahoma"/>
              </w:rPr>
              <w:t>Del javnega naročila, ki se oddaja v podizvajanje (vrsta/opis del)</w:t>
            </w:r>
          </w:p>
        </w:tc>
        <w:tc>
          <w:tcPr>
            <w:tcW w:w="5633" w:type="dxa"/>
            <w:tcBorders>
              <w:top w:val="single" w:sz="4" w:space="0" w:color="auto"/>
              <w:left w:val="single" w:sz="4" w:space="0" w:color="auto"/>
              <w:right w:val="single" w:sz="4" w:space="0" w:color="auto"/>
            </w:tcBorders>
            <w:vAlign w:val="center"/>
          </w:tcPr>
          <w:p w14:paraId="25B704A6" w14:textId="77777777" w:rsidR="005F2953" w:rsidRPr="00A45F86" w:rsidRDefault="005F2953" w:rsidP="005E3574">
            <w:pPr>
              <w:ind w:left="357"/>
              <w:jc w:val="both"/>
              <w:rPr>
                <w:rFonts w:ascii="Tahoma" w:hAnsi="Tahoma" w:cs="Tahoma"/>
              </w:rPr>
            </w:pPr>
          </w:p>
        </w:tc>
      </w:tr>
      <w:tr w:rsidR="005F2953" w:rsidRPr="00A45F86" w14:paraId="0560C419" w14:textId="77777777" w:rsidTr="005E3574">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46CFC136" w14:textId="77777777" w:rsidR="005F2953" w:rsidRPr="00A45F86" w:rsidRDefault="005F2953" w:rsidP="005E3574">
            <w:pPr>
              <w:ind w:left="70"/>
              <w:jc w:val="both"/>
              <w:rPr>
                <w:rFonts w:ascii="Tahoma" w:hAnsi="Tahoma" w:cs="Tahoma"/>
              </w:rPr>
            </w:pPr>
            <w:r w:rsidRPr="00A45F86">
              <w:rPr>
                <w:rFonts w:ascii="Tahoma" w:hAnsi="Tahoma" w:cs="Tahoma"/>
              </w:rPr>
              <w:t>Količina/Delež (%) v podizvajanju</w:t>
            </w:r>
          </w:p>
        </w:tc>
        <w:tc>
          <w:tcPr>
            <w:tcW w:w="5633" w:type="dxa"/>
            <w:tcBorders>
              <w:top w:val="single" w:sz="4" w:space="0" w:color="auto"/>
              <w:left w:val="single" w:sz="4" w:space="0" w:color="auto"/>
              <w:bottom w:val="single" w:sz="4" w:space="0" w:color="auto"/>
              <w:right w:val="single" w:sz="4" w:space="0" w:color="auto"/>
            </w:tcBorders>
            <w:vAlign w:val="center"/>
          </w:tcPr>
          <w:p w14:paraId="2B3402EB" w14:textId="77777777" w:rsidR="005F2953" w:rsidRPr="00A45F86" w:rsidRDefault="005F2953" w:rsidP="005E3574">
            <w:pPr>
              <w:ind w:left="357"/>
              <w:jc w:val="both"/>
              <w:rPr>
                <w:rFonts w:ascii="Tahoma" w:hAnsi="Tahoma" w:cs="Tahoma"/>
              </w:rPr>
            </w:pPr>
          </w:p>
        </w:tc>
      </w:tr>
      <w:tr w:rsidR="005F2953" w:rsidRPr="00A45F86" w14:paraId="5C03A08A" w14:textId="77777777" w:rsidTr="005E3574">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6C4F9493" w14:textId="77777777" w:rsidR="005F2953" w:rsidRPr="00A45F86" w:rsidRDefault="005F2953" w:rsidP="005E3574">
            <w:pPr>
              <w:ind w:left="70"/>
              <w:jc w:val="both"/>
              <w:rPr>
                <w:rFonts w:ascii="Tahoma" w:hAnsi="Tahoma" w:cs="Tahoma"/>
              </w:rPr>
            </w:pPr>
            <w:r w:rsidRPr="00A45F86">
              <w:rPr>
                <w:rFonts w:ascii="Tahoma" w:hAnsi="Tahoma" w:cs="Tahoma"/>
              </w:rPr>
              <w:t xml:space="preserve">Vrednost blaga ali storitev </w:t>
            </w:r>
          </w:p>
        </w:tc>
        <w:tc>
          <w:tcPr>
            <w:tcW w:w="5633" w:type="dxa"/>
            <w:tcBorders>
              <w:top w:val="single" w:sz="4" w:space="0" w:color="auto"/>
              <w:left w:val="single" w:sz="4" w:space="0" w:color="auto"/>
              <w:bottom w:val="single" w:sz="4" w:space="0" w:color="auto"/>
              <w:right w:val="single" w:sz="4" w:space="0" w:color="auto"/>
            </w:tcBorders>
            <w:vAlign w:val="center"/>
          </w:tcPr>
          <w:p w14:paraId="4403ACA9" w14:textId="77777777" w:rsidR="005F2953" w:rsidRPr="00A45F86" w:rsidRDefault="005F2953" w:rsidP="005E3574">
            <w:pPr>
              <w:ind w:left="357"/>
              <w:jc w:val="both"/>
              <w:rPr>
                <w:rFonts w:ascii="Tahoma" w:hAnsi="Tahoma" w:cs="Tahoma"/>
              </w:rPr>
            </w:pPr>
          </w:p>
        </w:tc>
      </w:tr>
    </w:tbl>
    <w:p w14:paraId="1232C379" w14:textId="77777777" w:rsidR="005F2953" w:rsidRPr="00A45F86" w:rsidRDefault="005F2953" w:rsidP="005F2953">
      <w:pPr>
        <w:ind w:left="357"/>
        <w:jc w:val="both"/>
        <w:rPr>
          <w:rFonts w:ascii="Tahoma" w:hAnsi="Tahoma" w:cs="Tahoma"/>
        </w:rPr>
      </w:pPr>
    </w:p>
    <w:p w14:paraId="4081BDAB" w14:textId="77777777" w:rsidR="005F2953" w:rsidRPr="00A45F86" w:rsidRDefault="005F2953" w:rsidP="005F2953">
      <w:pPr>
        <w:jc w:val="both"/>
        <w:rPr>
          <w:rFonts w:ascii="Tahoma" w:hAnsi="Tahoma" w:cs="Tahoma"/>
        </w:rPr>
      </w:pPr>
      <w:r>
        <w:rPr>
          <w:rFonts w:ascii="Tahoma" w:hAnsi="Tahoma" w:cs="Tahoma"/>
        </w:rPr>
        <w:t>Izvajalec</w:t>
      </w:r>
      <w:r w:rsidRPr="00A45F86">
        <w:rPr>
          <w:rFonts w:ascii="Tahoma" w:hAnsi="Tahoma" w:cs="Tahoma"/>
        </w:rPr>
        <w:t>, ki izvaja javno naročilo z enim ali več podizvajalci, mora v celoti upoštevati obveznosti iz 94. člena ZJN-3 in zahteve iz razpisne dokumentacije, ter za vse navedene podizvajalce predložiti izpolnjene, podpisane in žigosane zahtevane obrazce iz razpisne dokumentacije.</w:t>
      </w:r>
      <w:r>
        <w:rPr>
          <w:rFonts w:ascii="Tahoma" w:hAnsi="Tahoma" w:cs="Tahoma"/>
        </w:rPr>
        <w:t xml:space="preserve"> Če izvajalec</w:t>
      </w:r>
      <w:r w:rsidRPr="00A45F86">
        <w:rPr>
          <w:rFonts w:ascii="Tahoma" w:hAnsi="Tahoma" w:cs="Tahoma"/>
        </w:rPr>
        <w:t xml:space="preserve"> ne ravna v skladu s </w:t>
      </w:r>
      <w:r>
        <w:rPr>
          <w:rFonts w:ascii="Tahoma" w:hAnsi="Tahoma" w:cs="Tahoma"/>
        </w:rPr>
        <w:t>94.</w:t>
      </w:r>
      <w:r w:rsidR="005E0C60">
        <w:rPr>
          <w:rFonts w:ascii="Tahoma" w:hAnsi="Tahoma" w:cs="Tahoma"/>
        </w:rPr>
        <w:t> </w:t>
      </w:r>
      <w:r>
        <w:rPr>
          <w:rFonts w:ascii="Tahoma" w:hAnsi="Tahoma" w:cs="Tahoma"/>
        </w:rPr>
        <w:t>člen</w:t>
      </w:r>
      <w:r w:rsidR="005E0C60">
        <w:rPr>
          <w:rFonts w:ascii="Tahoma" w:hAnsi="Tahoma" w:cs="Tahoma"/>
        </w:rPr>
        <w:t>om</w:t>
      </w:r>
      <w:r>
        <w:rPr>
          <w:rFonts w:ascii="Tahoma" w:hAnsi="Tahoma" w:cs="Tahoma"/>
        </w:rPr>
        <w:t xml:space="preserve"> ZJN-3, bo naročnik</w:t>
      </w:r>
      <w:r w:rsidRPr="00A45F86">
        <w:rPr>
          <w:rFonts w:ascii="Tahoma" w:hAnsi="Tahoma" w:cs="Tahoma"/>
        </w:rPr>
        <w:t xml:space="preserve"> Državni revizijski komisiji podal predlog za uvedbo postopka o prekršku iz 2.</w:t>
      </w:r>
      <w:r w:rsidR="005E0C60">
        <w:rPr>
          <w:rFonts w:ascii="Tahoma" w:hAnsi="Tahoma" w:cs="Tahoma"/>
        </w:rPr>
        <w:t> </w:t>
      </w:r>
      <w:r w:rsidRPr="00A45F86">
        <w:rPr>
          <w:rFonts w:ascii="Tahoma" w:hAnsi="Tahoma" w:cs="Tahoma"/>
        </w:rPr>
        <w:t>točke prvega odstavka 112. člena ZJN-3.</w:t>
      </w:r>
    </w:p>
    <w:p w14:paraId="4C561240" w14:textId="77777777" w:rsidR="005F2953" w:rsidRPr="00A45F86" w:rsidRDefault="005F2953" w:rsidP="005F2953">
      <w:pPr>
        <w:jc w:val="both"/>
        <w:rPr>
          <w:rFonts w:ascii="Tahoma" w:hAnsi="Tahoma" w:cs="Tahoma"/>
        </w:rPr>
      </w:pPr>
    </w:p>
    <w:p w14:paraId="1D0705E2" w14:textId="77777777" w:rsidR="005F2953" w:rsidRPr="00A45F86" w:rsidRDefault="005F2953" w:rsidP="005F2953">
      <w:pPr>
        <w:jc w:val="both"/>
        <w:rPr>
          <w:rFonts w:ascii="Tahoma" w:hAnsi="Tahoma" w:cs="Tahoma"/>
        </w:rPr>
      </w:pPr>
      <w:r w:rsidRPr="00A45F86">
        <w:rPr>
          <w:rFonts w:ascii="Tahoma" w:hAnsi="Tahoma" w:cs="Tahoma"/>
        </w:rPr>
        <w:lastRenderedPageBreak/>
        <w:t>Podizvajalec mora izpolnje</w:t>
      </w:r>
      <w:r>
        <w:rPr>
          <w:rFonts w:ascii="Tahoma" w:hAnsi="Tahoma" w:cs="Tahoma"/>
        </w:rPr>
        <w:t>vati vse pogoje in zahteve naročnika</w:t>
      </w:r>
      <w:r w:rsidRPr="00A45F86">
        <w:rPr>
          <w:rFonts w:ascii="Tahoma" w:hAnsi="Tahoma" w:cs="Tahoma"/>
        </w:rPr>
        <w:t xml:space="preserve"> v zvezi s podizvajalci, ki so navedeni v razpisni dokumentaciji ter izpolniti vse navedene priloge, ki se nanašajo na izpolnjevanje pogojev podizvajalcev.</w:t>
      </w:r>
    </w:p>
    <w:p w14:paraId="31796068" w14:textId="77777777" w:rsidR="005F2953" w:rsidRPr="00A45F86" w:rsidRDefault="005F2953" w:rsidP="005F2953">
      <w:pPr>
        <w:jc w:val="both"/>
        <w:rPr>
          <w:rFonts w:ascii="Tahoma" w:hAnsi="Tahoma" w:cs="Tahoma"/>
        </w:rPr>
      </w:pPr>
    </w:p>
    <w:p w14:paraId="18743D31" w14:textId="77777777" w:rsidR="005F2953" w:rsidRPr="00A45F86" w:rsidRDefault="005F2953" w:rsidP="005F2953">
      <w:pPr>
        <w:jc w:val="both"/>
        <w:rPr>
          <w:rFonts w:ascii="Tahoma" w:hAnsi="Tahoma" w:cs="Tahoma"/>
        </w:rPr>
      </w:pPr>
      <w:r>
        <w:rPr>
          <w:rFonts w:ascii="Tahoma" w:hAnsi="Tahoma" w:cs="Tahoma"/>
        </w:rPr>
        <w:t>Izvajalec v razmerju do naročnika</w:t>
      </w:r>
      <w:r w:rsidRPr="00A45F86">
        <w:rPr>
          <w:rFonts w:ascii="Tahoma" w:hAnsi="Tahoma" w:cs="Tahoma"/>
        </w:rPr>
        <w:t xml:space="preserve"> v celoti odgovarja za dobro izvedbo pogodbenih obveznosti, ne glede na število podizvajalcev.</w:t>
      </w:r>
    </w:p>
    <w:p w14:paraId="3E5C3840" w14:textId="77777777" w:rsidR="005F2953" w:rsidRPr="00A45F86" w:rsidRDefault="005F2953" w:rsidP="005F2953">
      <w:pPr>
        <w:jc w:val="both"/>
        <w:rPr>
          <w:rFonts w:ascii="Tahoma" w:hAnsi="Tahoma" w:cs="Tahoma"/>
        </w:rPr>
      </w:pPr>
    </w:p>
    <w:p w14:paraId="72E6B29C" w14:textId="77777777" w:rsidR="005F2953" w:rsidRPr="00A45F86" w:rsidRDefault="005F2953" w:rsidP="005F2953">
      <w:pPr>
        <w:jc w:val="both"/>
        <w:rPr>
          <w:rFonts w:ascii="Tahoma" w:hAnsi="Tahoma" w:cs="Tahoma"/>
        </w:rPr>
      </w:pPr>
      <w:r>
        <w:rPr>
          <w:rFonts w:ascii="Tahoma" w:hAnsi="Tahoma" w:cs="Tahoma"/>
        </w:rPr>
        <w:t>Izvajalec</w:t>
      </w:r>
      <w:r w:rsidRPr="00A45F86">
        <w:rPr>
          <w:rFonts w:ascii="Tahoma" w:hAnsi="Tahoma" w:cs="Tahoma"/>
        </w:rPr>
        <w:t xml:space="preserve"> m</w:t>
      </w:r>
      <w:r>
        <w:rPr>
          <w:rFonts w:ascii="Tahoma" w:hAnsi="Tahoma" w:cs="Tahoma"/>
        </w:rPr>
        <w:t>ora med izvajanjem pogodbe naročnika</w:t>
      </w:r>
      <w:r w:rsidRPr="00A45F86">
        <w:rPr>
          <w:rFonts w:ascii="Tahoma" w:hAnsi="Tahoma" w:cs="Tahoma"/>
        </w:rPr>
        <w:t xml:space="preserve"> obvestiti o morebitnih spremembah informacij iz drugega odstavka 94. člena ZJN-3 in poslati informacije o novih podizvajalcih, ki jih namerava naknadno vključiti, in sicer najkasneje v petih (5)</w:t>
      </w:r>
      <w:r>
        <w:rPr>
          <w:rFonts w:ascii="Tahoma" w:hAnsi="Tahoma" w:cs="Tahoma"/>
        </w:rPr>
        <w:t xml:space="preserve"> koledarskih</w:t>
      </w:r>
      <w:r w:rsidRPr="00A45F86">
        <w:rPr>
          <w:rFonts w:ascii="Tahoma" w:hAnsi="Tahoma" w:cs="Tahoma"/>
        </w:rPr>
        <w:t xml:space="preserve"> dneh po spremembi. V primeru vključitve nov</w:t>
      </w:r>
      <w:r>
        <w:rPr>
          <w:rFonts w:ascii="Tahoma" w:hAnsi="Tahoma" w:cs="Tahoma"/>
        </w:rPr>
        <w:t>ih podizvajalcev mora Izvajalec</w:t>
      </w:r>
      <w:r w:rsidRPr="00A45F86">
        <w:rPr>
          <w:rFonts w:ascii="Tahoma" w:hAnsi="Tahoma" w:cs="Tahoma"/>
        </w:rPr>
        <w:t xml:space="preserve"> skupaj z obvestilom posredovati tudi podatke in dokumente iz druge, tretje in četrte alineje drugega odstavka 94. člena ZJN-3.</w:t>
      </w:r>
    </w:p>
    <w:p w14:paraId="175EEFD4" w14:textId="77777777" w:rsidR="005F2953" w:rsidRPr="00A45F86" w:rsidRDefault="005F2953" w:rsidP="005F2953">
      <w:pPr>
        <w:jc w:val="both"/>
        <w:rPr>
          <w:rFonts w:ascii="Tahoma" w:hAnsi="Tahoma" w:cs="Tahoma"/>
        </w:rPr>
      </w:pPr>
    </w:p>
    <w:p w14:paraId="302353E2" w14:textId="77777777" w:rsidR="005F2953" w:rsidRPr="00A45F86" w:rsidRDefault="005F2953" w:rsidP="005F2953">
      <w:pPr>
        <w:jc w:val="both"/>
        <w:rPr>
          <w:rFonts w:ascii="Tahoma" w:hAnsi="Tahoma" w:cs="Tahoma"/>
        </w:rPr>
      </w:pPr>
      <w:r>
        <w:rPr>
          <w:rFonts w:ascii="Tahoma" w:hAnsi="Tahoma" w:cs="Tahoma"/>
        </w:rPr>
        <w:t>Naročnik</w:t>
      </w:r>
      <w:r w:rsidRPr="00A45F86">
        <w:rPr>
          <w:rFonts w:ascii="Tahoma" w:hAnsi="Tahoma" w:cs="Tahoma"/>
        </w:rPr>
        <w:t xml:space="preserve"> mora, v skladu s četrtim odstavkom 94. člena ZJN-3, zavrniti vsakega podizvajalca, če zanj obstajajo razlogi za izključitev iz točke </w:t>
      </w:r>
      <w:r w:rsidR="00EE7056">
        <w:rPr>
          <w:rFonts w:ascii="Tahoma" w:hAnsi="Tahoma" w:cs="Tahoma"/>
        </w:rPr>
        <w:t>4</w:t>
      </w:r>
      <w:r w:rsidRPr="00A45F86">
        <w:rPr>
          <w:rFonts w:ascii="Tahoma" w:hAnsi="Tahoma" w:cs="Tahoma"/>
        </w:rPr>
        <w:t>.</w:t>
      </w:r>
      <w:r>
        <w:rPr>
          <w:rFonts w:ascii="Tahoma" w:hAnsi="Tahoma" w:cs="Tahoma"/>
        </w:rPr>
        <w:t>1. razpisne dokumentacije. Naročnik</w:t>
      </w:r>
      <w:r w:rsidRPr="00A45F86">
        <w:rPr>
          <w:rFonts w:ascii="Tahoma" w:hAnsi="Tahoma" w:cs="Tahoma"/>
        </w:rPr>
        <w:t xml:space="preserve"> lahko zavrne predlog za zamenjavo podizvajalca oziroma vključitev novega podizvajalca tudi, če bi to lahko vplivalo na nemoteno izvajanje ali dok</w:t>
      </w:r>
      <w:r>
        <w:rPr>
          <w:rFonts w:ascii="Tahoma" w:hAnsi="Tahoma" w:cs="Tahoma"/>
        </w:rPr>
        <w:t xml:space="preserve">ončanje dobav oziroma </w:t>
      </w:r>
      <w:r w:rsidRPr="00A45F86">
        <w:rPr>
          <w:rFonts w:ascii="Tahoma" w:hAnsi="Tahoma" w:cs="Tahoma"/>
        </w:rPr>
        <w:t>storitev in če novi podizvajalec ne izpolnjuje p</w:t>
      </w:r>
      <w:r>
        <w:rPr>
          <w:rFonts w:ascii="Tahoma" w:hAnsi="Tahoma" w:cs="Tahoma"/>
        </w:rPr>
        <w:t>ogojev, ki jih je postavil naročnik</w:t>
      </w:r>
      <w:r w:rsidRPr="00A45F86">
        <w:rPr>
          <w:rFonts w:ascii="Tahoma" w:hAnsi="Tahoma" w:cs="Tahoma"/>
        </w:rPr>
        <w:t xml:space="preserve"> v dokumentaciji v zvezi </w:t>
      </w:r>
      <w:r>
        <w:rPr>
          <w:rFonts w:ascii="Tahoma" w:hAnsi="Tahoma" w:cs="Tahoma"/>
        </w:rPr>
        <w:t>z oddajo javnega naročila. Naročnik</w:t>
      </w:r>
      <w:r w:rsidRPr="00A45F86">
        <w:rPr>
          <w:rFonts w:ascii="Tahoma" w:hAnsi="Tahoma" w:cs="Tahoma"/>
        </w:rPr>
        <w:t xml:space="preserve"> mora o morebitni zavrnitvi novega p</w:t>
      </w:r>
      <w:r>
        <w:rPr>
          <w:rFonts w:ascii="Tahoma" w:hAnsi="Tahoma" w:cs="Tahoma"/>
        </w:rPr>
        <w:t>odizvajalca obvestiti izvajalca</w:t>
      </w:r>
      <w:r w:rsidRPr="00A45F86">
        <w:rPr>
          <w:rFonts w:ascii="Tahoma" w:hAnsi="Tahoma" w:cs="Tahoma"/>
        </w:rPr>
        <w:t xml:space="preserve"> najpozneje v desetih (10)</w:t>
      </w:r>
      <w:r>
        <w:rPr>
          <w:rFonts w:ascii="Tahoma" w:hAnsi="Tahoma" w:cs="Tahoma"/>
        </w:rPr>
        <w:t xml:space="preserve"> koledarskih</w:t>
      </w:r>
      <w:r w:rsidRPr="00A45F86">
        <w:rPr>
          <w:rFonts w:ascii="Tahoma" w:hAnsi="Tahoma" w:cs="Tahoma"/>
        </w:rPr>
        <w:t xml:space="preserve"> dneh od prejema predloga.</w:t>
      </w:r>
    </w:p>
    <w:p w14:paraId="5655E3F6" w14:textId="77777777" w:rsidR="005F2953" w:rsidRPr="00A45F86" w:rsidRDefault="005F2953" w:rsidP="005F2953">
      <w:pPr>
        <w:jc w:val="both"/>
        <w:rPr>
          <w:rFonts w:ascii="Tahoma" w:hAnsi="Tahoma" w:cs="Tahoma"/>
        </w:rPr>
      </w:pPr>
    </w:p>
    <w:p w14:paraId="38172C8F" w14:textId="77777777" w:rsidR="005F2953" w:rsidRPr="00A45F86" w:rsidRDefault="005F2953" w:rsidP="005F2953">
      <w:pPr>
        <w:jc w:val="center"/>
        <w:rPr>
          <w:rFonts w:ascii="Tahoma" w:hAnsi="Tahoma" w:cs="Tahoma"/>
          <w:b/>
        </w:rPr>
      </w:pPr>
      <w:r w:rsidRPr="00A45F86">
        <w:rPr>
          <w:rFonts w:ascii="Tahoma" w:hAnsi="Tahoma" w:cs="Tahoma"/>
          <w:b/>
        </w:rPr>
        <w:t>/se u</w:t>
      </w:r>
      <w:r>
        <w:rPr>
          <w:rFonts w:ascii="Tahoma" w:hAnsi="Tahoma" w:cs="Tahoma"/>
          <w:b/>
        </w:rPr>
        <w:t>pošteva v primeru, da izvajalec</w:t>
      </w:r>
      <w:r w:rsidRPr="00A45F86">
        <w:rPr>
          <w:rFonts w:ascii="Tahoma" w:hAnsi="Tahoma" w:cs="Tahoma"/>
          <w:b/>
        </w:rPr>
        <w:t xml:space="preserve"> nastopa s podizvajalcem, ki ne zahteva neposrednega plačila/</w:t>
      </w:r>
    </w:p>
    <w:p w14:paraId="6C153BC5" w14:textId="77777777" w:rsidR="005F2953" w:rsidRPr="00A45F86" w:rsidRDefault="005F2953" w:rsidP="005F2953">
      <w:pPr>
        <w:jc w:val="both"/>
        <w:rPr>
          <w:rFonts w:ascii="Tahoma" w:hAnsi="Tahoma" w:cs="Tahoma"/>
        </w:rPr>
      </w:pPr>
      <w:r>
        <w:rPr>
          <w:rFonts w:ascii="Tahoma" w:hAnsi="Tahoma" w:cs="Tahoma"/>
        </w:rPr>
        <w:t>Kadar izvajalec</w:t>
      </w:r>
      <w:r w:rsidRPr="00A45F86">
        <w:rPr>
          <w:rFonts w:ascii="Tahoma" w:hAnsi="Tahoma" w:cs="Tahoma"/>
        </w:rPr>
        <w:t xml:space="preserve"> nastopa s podizvajalcem, ki ne zahtev</w:t>
      </w:r>
      <w:r>
        <w:rPr>
          <w:rFonts w:ascii="Tahoma" w:hAnsi="Tahoma" w:cs="Tahoma"/>
        </w:rPr>
        <w:t>a neposrednega plačila, bo naročnik</w:t>
      </w:r>
      <w:r w:rsidRPr="00A45F86">
        <w:rPr>
          <w:rFonts w:ascii="Tahoma" w:hAnsi="Tahoma" w:cs="Tahoma"/>
        </w:rPr>
        <w:t xml:space="preserve"> od </w:t>
      </w:r>
      <w:r>
        <w:rPr>
          <w:rFonts w:ascii="Tahoma" w:hAnsi="Tahoma" w:cs="Tahoma"/>
        </w:rPr>
        <w:t xml:space="preserve">izvajalca </w:t>
      </w:r>
      <w:r w:rsidRPr="00A45F86">
        <w:rPr>
          <w:rFonts w:ascii="Tahoma" w:hAnsi="Tahoma" w:cs="Tahoma"/>
        </w:rPr>
        <w:t>zahteval, da mu najpozneje v 60 (šestdesetih)</w:t>
      </w:r>
      <w:r>
        <w:rPr>
          <w:rFonts w:ascii="Tahoma" w:hAnsi="Tahoma" w:cs="Tahoma"/>
        </w:rPr>
        <w:t xml:space="preserve"> koledarskih</w:t>
      </w:r>
      <w:r w:rsidRPr="00A45F86">
        <w:rPr>
          <w:rFonts w:ascii="Tahoma" w:hAnsi="Tahoma" w:cs="Tahoma"/>
        </w:rPr>
        <w:t xml:space="preserve"> dneh od plačila končnega računa pošlje svojo pisno izjavo in pisno izjavo podizvajalca, da je podizvajalec prejel plač</w:t>
      </w:r>
      <w:r>
        <w:rPr>
          <w:rFonts w:ascii="Tahoma" w:hAnsi="Tahoma" w:cs="Tahoma"/>
        </w:rPr>
        <w:t xml:space="preserve">ilo za izvedene dobave oziroma </w:t>
      </w:r>
      <w:r w:rsidRPr="00A45F86">
        <w:rPr>
          <w:rFonts w:ascii="Tahoma" w:hAnsi="Tahoma" w:cs="Tahoma"/>
        </w:rPr>
        <w:t xml:space="preserve">storitve, ki so neposredno povezane s </w:t>
      </w:r>
      <w:r>
        <w:rPr>
          <w:rFonts w:ascii="Tahoma" w:hAnsi="Tahoma" w:cs="Tahoma"/>
        </w:rPr>
        <w:t>predmetom pogodbe. Če izvajalec naročniku</w:t>
      </w:r>
      <w:r w:rsidRPr="00A45F86">
        <w:rPr>
          <w:rFonts w:ascii="Tahoma" w:hAnsi="Tahoma" w:cs="Tahoma"/>
        </w:rPr>
        <w:t xml:space="preserve"> na njegov poz</w:t>
      </w:r>
      <w:r>
        <w:rPr>
          <w:rFonts w:ascii="Tahoma" w:hAnsi="Tahoma" w:cs="Tahoma"/>
        </w:rPr>
        <w:t>iv ne posreduje teh izjav, naročnik</w:t>
      </w:r>
      <w:r w:rsidRPr="00A45F86">
        <w:rPr>
          <w:rFonts w:ascii="Tahoma" w:hAnsi="Tahoma" w:cs="Tahoma"/>
        </w:rPr>
        <w:t xml:space="preserve"> Državni revizijski komisiji poda predlog za uvedbo postopka o prekršku iz 2. točke prvega odstavka 112. člena ZJN-3.</w:t>
      </w:r>
    </w:p>
    <w:p w14:paraId="05A2DBE5" w14:textId="77777777" w:rsidR="005F2953" w:rsidRPr="00A45F86" w:rsidRDefault="005F2953" w:rsidP="005F2953">
      <w:pPr>
        <w:jc w:val="both"/>
        <w:rPr>
          <w:rFonts w:ascii="Tahoma" w:hAnsi="Tahoma" w:cs="Tahoma"/>
        </w:rPr>
      </w:pPr>
    </w:p>
    <w:p w14:paraId="53DAA640" w14:textId="77777777" w:rsidR="005F2953" w:rsidRPr="00A45F86" w:rsidRDefault="005F2953" w:rsidP="005F2953">
      <w:pPr>
        <w:jc w:val="center"/>
        <w:rPr>
          <w:rFonts w:ascii="Tahoma" w:hAnsi="Tahoma" w:cs="Tahoma"/>
          <w:b/>
        </w:rPr>
      </w:pPr>
      <w:r w:rsidRPr="00A45F86">
        <w:rPr>
          <w:rFonts w:ascii="Tahoma" w:hAnsi="Tahoma" w:cs="Tahoma"/>
          <w:b/>
        </w:rPr>
        <w:t>/se up</w:t>
      </w:r>
      <w:r>
        <w:rPr>
          <w:rFonts w:ascii="Tahoma" w:hAnsi="Tahoma" w:cs="Tahoma"/>
          <w:b/>
        </w:rPr>
        <w:t xml:space="preserve">ošteva v primeru, da izvajalec </w:t>
      </w:r>
      <w:r w:rsidRPr="00A45F86">
        <w:rPr>
          <w:rFonts w:ascii="Tahoma" w:hAnsi="Tahoma" w:cs="Tahoma"/>
          <w:b/>
        </w:rPr>
        <w:t>nastopa s podizvajalcem, ki zahteva neposredno plačilo/</w:t>
      </w:r>
    </w:p>
    <w:p w14:paraId="0628B8B9" w14:textId="77777777" w:rsidR="005F2953" w:rsidRPr="00A45F86" w:rsidRDefault="005F2953" w:rsidP="005F2953">
      <w:pPr>
        <w:jc w:val="both"/>
        <w:rPr>
          <w:rFonts w:ascii="Tahoma" w:hAnsi="Tahoma" w:cs="Tahoma"/>
        </w:rPr>
      </w:pPr>
      <w:r>
        <w:rPr>
          <w:rFonts w:ascii="Tahoma" w:hAnsi="Tahoma" w:cs="Tahoma"/>
        </w:rPr>
        <w:t>Kadar izvajalec</w:t>
      </w:r>
      <w:r w:rsidRPr="00A45F86">
        <w:rPr>
          <w:rFonts w:ascii="Tahoma" w:hAnsi="Tahoma" w:cs="Tahoma"/>
        </w:rPr>
        <w:t xml:space="preserve"> izvaja javno naročilo s podizvajalcem, ki zahteva neposredno plačilo, mora v skladu s 94.</w:t>
      </w:r>
      <w:r w:rsidR="00357A64">
        <w:rPr>
          <w:rFonts w:ascii="Tahoma" w:hAnsi="Tahoma" w:cs="Tahoma"/>
        </w:rPr>
        <w:t> </w:t>
      </w:r>
      <w:r w:rsidRPr="00A45F86">
        <w:rPr>
          <w:rFonts w:ascii="Tahoma" w:hAnsi="Tahoma" w:cs="Tahoma"/>
        </w:rPr>
        <w:t xml:space="preserve">členom ZJN-3: </w:t>
      </w:r>
    </w:p>
    <w:p w14:paraId="63435205" w14:textId="77777777" w:rsidR="005F2953" w:rsidRPr="00A45F86" w:rsidRDefault="005F2953" w:rsidP="009129FC">
      <w:pPr>
        <w:numPr>
          <w:ilvl w:val="0"/>
          <w:numId w:val="31"/>
        </w:numPr>
        <w:ind w:left="284" w:hanging="284"/>
        <w:jc w:val="both"/>
        <w:rPr>
          <w:rFonts w:ascii="Tahoma" w:hAnsi="Tahoma" w:cs="Tahoma"/>
        </w:rPr>
      </w:pPr>
      <w:r>
        <w:rPr>
          <w:rFonts w:ascii="Tahoma" w:hAnsi="Tahoma" w:cs="Tahoma"/>
        </w:rPr>
        <w:t>pooblastiti naročnika</w:t>
      </w:r>
      <w:r w:rsidRPr="00A45F86">
        <w:rPr>
          <w:rFonts w:ascii="Tahoma" w:hAnsi="Tahoma" w:cs="Tahoma"/>
        </w:rPr>
        <w:t>, da na podlagi potrj</w:t>
      </w:r>
      <w:r>
        <w:rPr>
          <w:rFonts w:ascii="Tahoma" w:hAnsi="Tahoma" w:cs="Tahoma"/>
        </w:rPr>
        <w:t>enega računa s strani izvajalca</w:t>
      </w:r>
      <w:r w:rsidRPr="00A45F86">
        <w:rPr>
          <w:rFonts w:ascii="Tahoma" w:hAnsi="Tahoma" w:cs="Tahoma"/>
        </w:rPr>
        <w:t xml:space="preserve"> neposredno plačuje podizvajalcu,</w:t>
      </w:r>
    </w:p>
    <w:p w14:paraId="28AE683A" w14:textId="77777777" w:rsidR="005F2953" w:rsidRPr="00A45F86" w:rsidRDefault="005F2953" w:rsidP="009129FC">
      <w:pPr>
        <w:numPr>
          <w:ilvl w:val="0"/>
          <w:numId w:val="31"/>
        </w:numPr>
        <w:ind w:left="284" w:hanging="284"/>
        <w:jc w:val="both"/>
        <w:rPr>
          <w:rFonts w:ascii="Tahoma" w:hAnsi="Tahoma" w:cs="Tahoma"/>
        </w:rPr>
      </w:pPr>
      <w:r w:rsidRPr="00A45F86">
        <w:rPr>
          <w:rFonts w:ascii="Tahoma" w:hAnsi="Tahoma" w:cs="Tahoma"/>
        </w:rPr>
        <w:t>predložiti soglasje podizvajalca, na po</w:t>
      </w:r>
      <w:r>
        <w:rPr>
          <w:rFonts w:ascii="Tahoma" w:hAnsi="Tahoma" w:cs="Tahoma"/>
        </w:rPr>
        <w:t>dlagi katerega naročnik namesto izvajalca</w:t>
      </w:r>
      <w:r w:rsidRPr="00A45F86">
        <w:rPr>
          <w:rFonts w:ascii="Tahoma" w:hAnsi="Tahoma" w:cs="Tahoma"/>
        </w:rPr>
        <w:t xml:space="preserve"> poravna podiz</w:t>
      </w:r>
      <w:r>
        <w:rPr>
          <w:rFonts w:ascii="Tahoma" w:hAnsi="Tahoma" w:cs="Tahoma"/>
        </w:rPr>
        <w:t>vajalčevo terjatev do izvajalca.</w:t>
      </w:r>
      <w:r w:rsidRPr="00A45F86">
        <w:rPr>
          <w:rFonts w:ascii="Tahoma" w:hAnsi="Tahoma" w:cs="Tahoma"/>
        </w:rPr>
        <w:t xml:space="preserve"> </w:t>
      </w:r>
    </w:p>
    <w:p w14:paraId="45E14DD0" w14:textId="77777777" w:rsidR="005F2953" w:rsidRPr="00A45F86" w:rsidRDefault="005F2953" w:rsidP="005F2953">
      <w:pPr>
        <w:jc w:val="both"/>
        <w:rPr>
          <w:rFonts w:ascii="Tahoma" w:hAnsi="Tahoma" w:cs="Tahoma"/>
        </w:rPr>
      </w:pPr>
    </w:p>
    <w:p w14:paraId="6F730F1C" w14:textId="77777777" w:rsidR="005F2953" w:rsidRPr="00A45F86" w:rsidRDefault="005F2953" w:rsidP="005F2953">
      <w:pPr>
        <w:jc w:val="both"/>
        <w:rPr>
          <w:rFonts w:ascii="Tahoma" w:hAnsi="Tahoma" w:cs="Tahoma"/>
        </w:rPr>
      </w:pPr>
      <w:r>
        <w:rPr>
          <w:rFonts w:ascii="Tahoma" w:hAnsi="Tahoma" w:cs="Tahoma"/>
        </w:rPr>
        <w:t>Izvajalec</w:t>
      </w:r>
      <w:r w:rsidRPr="00A45F86">
        <w:rPr>
          <w:rFonts w:ascii="Tahoma" w:hAnsi="Tahoma" w:cs="Tahoma"/>
        </w:rPr>
        <w:t xml:space="preserve"> mora za podizvajalca, ki zahteva neposredno plačilo, ob vsakem računu priložiti:</w:t>
      </w:r>
    </w:p>
    <w:p w14:paraId="2C178A40" w14:textId="77777777" w:rsidR="005F2953" w:rsidRPr="00A45F86" w:rsidRDefault="005F2953" w:rsidP="009129FC">
      <w:pPr>
        <w:numPr>
          <w:ilvl w:val="0"/>
          <w:numId w:val="32"/>
        </w:numPr>
        <w:ind w:left="284" w:hanging="284"/>
        <w:jc w:val="both"/>
        <w:rPr>
          <w:rFonts w:ascii="Tahoma" w:hAnsi="Tahoma" w:cs="Tahoma"/>
        </w:rPr>
      </w:pPr>
      <w:r w:rsidRPr="00A45F86">
        <w:rPr>
          <w:rFonts w:ascii="Tahoma" w:hAnsi="Tahoma" w:cs="Tahoma"/>
        </w:rPr>
        <w:t xml:space="preserve">račun podizvajalca za opravljene pogodbene obveznosti, potrjen s strani </w:t>
      </w:r>
      <w:r>
        <w:rPr>
          <w:rFonts w:ascii="Tahoma" w:hAnsi="Tahoma" w:cs="Tahoma"/>
        </w:rPr>
        <w:t>izvajalca, na podlagi katerega naročnik</w:t>
      </w:r>
      <w:r w:rsidRPr="00A45F86">
        <w:rPr>
          <w:rFonts w:ascii="Tahoma" w:hAnsi="Tahoma" w:cs="Tahoma"/>
        </w:rPr>
        <w:t xml:space="preserve"> izvede nakazilo za opravljene pogodbene obveznosti neposredno na račun podizvajalca ali </w:t>
      </w:r>
    </w:p>
    <w:p w14:paraId="1E1F9471" w14:textId="77777777" w:rsidR="005F2953" w:rsidRPr="00A45F86" w:rsidRDefault="005F2953" w:rsidP="009129FC">
      <w:pPr>
        <w:numPr>
          <w:ilvl w:val="0"/>
          <w:numId w:val="32"/>
        </w:numPr>
        <w:ind w:left="284" w:hanging="284"/>
        <w:jc w:val="both"/>
        <w:rPr>
          <w:rFonts w:ascii="Tahoma" w:hAnsi="Tahoma" w:cs="Tahoma"/>
        </w:rPr>
      </w:pPr>
      <w:r w:rsidRPr="00A45F86">
        <w:rPr>
          <w:rFonts w:ascii="Tahoma" w:hAnsi="Tahoma" w:cs="Tahoma"/>
        </w:rPr>
        <w:t xml:space="preserve">podpisano izjavo podizvajalca, naslovljeno na </w:t>
      </w:r>
      <w:r>
        <w:rPr>
          <w:rFonts w:ascii="Tahoma" w:hAnsi="Tahoma" w:cs="Tahoma"/>
        </w:rPr>
        <w:t>naročnika</w:t>
      </w:r>
      <w:r w:rsidRPr="00A45F86">
        <w:rPr>
          <w:rFonts w:ascii="Tahoma" w:hAnsi="Tahoma" w:cs="Tahoma"/>
        </w:rPr>
        <w:t>, o tem, da je ta seznanjen s konkretno</w:t>
      </w:r>
      <w:r>
        <w:rPr>
          <w:rFonts w:ascii="Tahoma" w:hAnsi="Tahoma" w:cs="Tahoma"/>
        </w:rPr>
        <w:t xml:space="preserve"> izstavljenim računom izvajalca</w:t>
      </w:r>
      <w:r w:rsidRPr="00A45F86">
        <w:rPr>
          <w:rFonts w:ascii="Tahoma" w:hAnsi="Tahoma" w:cs="Tahoma"/>
        </w:rPr>
        <w:t xml:space="preserve"> oziroma, da pri pogodbenih obveznosti, ki jih obravnava račun, ni sodeloval kot podizvajalec, ter da podizvajalec i</w:t>
      </w:r>
      <w:r>
        <w:rPr>
          <w:rFonts w:ascii="Tahoma" w:hAnsi="Tahoma" w:cs="Tahoma"/>
        </w:rPr>
        <w:t>z naslova tega računa izvajalca</w:t>
      </w:r>
      <w:r w:rsidRPr="00A45F86">
        <w:rPr>
          <w:rFonts w:ascii="Tahoma" w:hAnsi="Tahoma" w:cs="Tahoma"/>
        </w:rPr>
        <w:t xml:space="preserve"> nima in ne bo imel </w:t>
      </w:r>
      <w:r>
        <w:rPr>
          <w:rFonts w:ascii="Tahoma" w:hAnsi="Tahoma" w:cs="Tahoma"/>
        </w:rPr>
        <w:t>do naročnika</w:t>
      </w:r>
      <w:r w:rsidRPr="00A45F86">
        <w:rPr>
          <w:rFonts w:ascii="Tahoma" w:hAnsi="Tahoma" w:cs="Tahoma"/>
        </w:rPr>
        <w:t xml:space="preserve"> nobenih zahtevkov.</w:t>
      </w:r>
    </w:p>
    <w:p w14:paraId="3C8E68B3" w14:textId="77777777" w:rsidR="005F2953" w:rsidRPr="00A45F86" w:rsidRDefault="005F2953" w:rsidP="005F2953">
      <w:pPr>
        <w:jc w:val="both"/>
        <w:rPr>
          <w:rFonts w:ascii="Tahoma" w:hAnsi="Tahoma" w:cs="Tahoma"/>
        </w:rPr>
      </w:pPr>
    </w:p>
    <w:p w14:paraId="3E5376F7" w14:textId="77777777" w:rsidR="005F2953" w:rsidRPr="00A45F86" w:rsidRDefault="005F2953" w:rsidP="005F2953">
      <w:pPr>
        <w:jc w:val="both"/>
        <w:rPr>
          <w:rFonts w:ascii="Tahoma" w:hAnsi="Tahoma" w:cs="Tahoma"/>
        </w:rPr>
      </w:pPr>
      <w:r w:rsidRPr="00A45F86">
        <w:rPr>
          <w:rFonts w:ascii="Tahoma" w:hAnsi="Tahoma" w:cs="Tahoma"/>
        </w:rPr>
        <w:t xml:space="preserve">V primeru, če nobeden od dokumentov iz prejšnjega odstavka za prijavljenega </w:t>
      </w:r>
      <w:r>
        <w:rPr>
          <w:rFonts w:ascii="Tahoma" w:hAnsi="Tahoma" w:cs="Tahoma"/>
        </w:rPr>
        <w:t>podizvajalca ni predložen, naročnik</w:t>
      </w:r>
      <w:r w:rsidRPr="00A45F86">
        <w:rPr>
          <w:rFonts w:ascii="Tahoma" w:hAnsi="Tahoma" w:cs="Tahoma"/>
        </w:rPr>
        <w:t xml:space="preserve"> do dostavitve vseh dokumentov zadrži plačilo celotnega računa in s tem ne pride v zamudo pri plačilu. </w:t>
      </w:r>
    </w:p>
    <w:p w14:paraId="2307B6B4" w14:textId="77777777" w:rsidR="005F2953" w:rsidRPr="00A45F86" w:rsidRDefault="005F2953" w:rsidP="005F2953">
      <w:pPr>
        <w:jc w:val="both"/>
        <w:rPr>
          <w:rFonts w:ascii="Tahoma" w:hAnsi="Tahoma" w:cs="Tahoma"/>
        </w:rPr>
      </w:pPr>
    </w:p>
    <w:p w14:paraId="79F8CA1D" w14:textId="77777777" w:rsidR="005F2953" w:rsidRPr="00A45F86" w:rsidRDefault="005F2953" w:rsidP="005F2953">
      <w:pPr>
        <w:jc w:val="both"/>
        <w:rPr>
          <w:rFonts w:ascii="Tahoma" w:hAnsi="Tahoma" w:cs="Tahoma"/>
          <w:kern w:val="16"/>
        </w:rPr>
      </w:pPr>
      <w:r w:rsidRPr="00A45F86">
        <w:rPr>
          <w:rFonts w:ascii="Tahoma" w:hAnsi="Tahoma" w:cs="Tahoma"/>
          <w:kern w:val="16"/>
        </w:rPr>
        <w:t>S plačilom posameznega zne</w:t>
      </w:r>
      <w:r>
        <w:rPr>
          <w:rFonts w:ascii="Tahoma" w:hAnsi="Tahoma" w:cs="Tahoma"/>
          <w:kern w:val="16"/>
        </w:rPr>
        <w:t>ska podizvajalcu obveznost naročnika za plačilo izvajalcu</w:t>
      </w:r>
      <w:r w:rsidRPr="00A45F86">
        <w:rPr>
          <w:rFonts w:ascii="Tahoma" w:hAnsi="Tahoma" w:cs="Tahoma"/>
          <w:kern w:val="16"/>
        </w:rPr>
        <w:t xml:space="preserve"> ugasne do višine tako plačanega zneska podizvajalcu.</w:t>
      </w:r>
    </w:p>
    <w:p w14:paraId="586EB99D" w14:textId="77777777" w:rsidR="005F2953" w:rsidRPr="00A45F86" w:rsidRDefault="005F2953" w:rsidP="005F2953">
      <w:pPr>
        <w:jc w:val="both"/>
        <w:rPr>
          <w:rFonts w:ascii="Tahoma" w:hAnsi="Tahoma" w:cs="Tahoma"/>
          <w:kern w:val="16"/>
        </w:rPr>
      </w:pPr>
    </w:p>
    <w:p w14:paraId="2AD39846" w14:textId="77777777" w:rsidR="005F2953" w:rsidRPr="00A45F86" w:rsidRDefault="005F2953" w:rsidP="005F2953">
      <w:pPr>
        <w:jc w:val="both"/>
        <w:rPr>
          <w:rFonts w:ascii="Tahoma" w:hAnsi="Tahoma" w:cs="Tahoma"/>
          <w:kern w:val="16"/>
        </w:rPr>
      </w:pPr>
      <w:r>
        <w:rPr>
          <w:rFonts w:ascii="Tahoma" w:hAnsi="Tahoma" w:cs="Tahoma"/>
          <w:kern w:val="16"/>
        </w:rPr>
        <w:t>Roki plačil izvajalcu</w:t>
      </w:r>
      <w:r w:rsidRPr="00A45F86">
        <w:rPr>
          <w:rFonts w:ascii="Tahoma" w:hAnsi="Tahoma" w:cs="Tahoma"/>
          <w:kern w:val="16"/>
        </w:rPr>
        <w:t xml:space="preserve"> in njegovim podizvajalcem so enaki.</w:t>
      </w:r>
    </w:p>
    <w:p w14:paraId="12857FE9" w14:textId="77777777" w:rsidR="005F2953" w:rsidRDefault="005F2953" w:rsidP="005F2953">
      <w:pPr>
        <w:jc w:val="center"/>
        <w:rPr>
          <w:rFonts w:ascii="Tahoma" w:hAnsi="Tahoma" w:cs="Tahoma"/>
          <w:kern w:val="16"/>
        </w:rPr>
      </w:pPr>
    </w:p>
    <w:p w14:paraId="7EEF7ADA" w14:textId="77777777" w:rsidR="00AD3AE8" w:rsidRPr="00A45F86" w:rsidRDefault="00AD3AE8" w:rsidP="005F2953">
      <w:pPr>
        <w:jc w:val="center"/>
        <w:rPr>
          <w:rFonts w:ascii="Tahoma" w:hAnsi="Tahoma" w:cs="Tahoma"/>
          <w:kern w:val="16"/>
        </w:rPr>
      </w:pPr>
    </w:p>
    <w:p w14:paraId="2688D640" w14:textId="77777777" w:rsidR="005F2953" w:rsidRPr="00A45F86" w:rsidRDefault="005F2953" w:rsidP="005F2953">
      <w:pPr>
        <w:tabs>
          <w:tab w:val="num" w:pos="4605"/>
        </w:tabs>
        <w:jc w:val="center"/>
        <w:rPr>
          <w:rFonts w:ascii="Tahoma" w:hAnsi="Tahoma" w:cs="Tahoma"/>
        </w:rPr>
      </w:pPr>
      <w:r w:rsidRPr="00A45F86">
        <w:rPr>
          <w:rFonts w:ascii="Tahoma" w:hAnsi="Tahoma" w:cs="Tahoma"/>
          <w:b/>
        </w:rPr>
        <w:lastRenderedPageBreak/>
        <w:t>ALI</w:t>
      </w:r>
    </w:p>
    <w:p w14:paraId="6A902F76" w14:textId="77777777" w:rsidR="005F2953" w:rsidRPr="00A45F86" w:rsidRDefault="005F2953" w:rsidP="005F2953">
      <w:pPr>
        <w:tabs>
          <w:tab w:val="num" w:pos="4605"/>
        </w:tabs>
        <w:jc w:val="center"/>
        <w:rPr>
          <w:rFonts w:ascii="Tahoma" w:hAnsi="Tahoma" w:cs="Tahoma"/>
          <w:b/>
        </w:rPr>
      </w:pPr>
    </w:p>
    <w:p w14:paraId="3879B662" w14:textId="77777777" w:rsidR="005F2953" w:rsidRPr="00A45F86" w:rsidRDefault="005F2953" w:rsidP="005F2953">
      <w:pPr>
        <w:jc w:val="center"/>
        <w:rPr>
          <w:rFonts w:ascii="Tahoma" w:hAnsi="Tahoma" w:cs="Tahoma"/>
          <w:b/>
          <w:i/>
        </w:rPr>
      </w:pPr>
      <w:r w:rsidRPr="00A45F86">
        <w:rPr>
          <w:rFonts w:ascii="Tahoma" w:hAnsi="Tahoma" w:cs="Tahoma"/>
          <w:b/>
          <w:i/>
        </w:rPr>
        <w:t xml:space="preserve">/ se upošteva </w:t>
      </w:r>
      <w:r>
        <w:rPr>
          <w:rFonts w:ascii="Tahoma" w:hAnsi="Tahoma" w:cs="Tahoma"/>
          <w:b/>
          <w:i/>
        </w:rPr>
        <w:t>v primeru, da izvajalec</w:t>
      </w:r>
      <w:r w:rsidRPr="00A45F86">
        <w:rPr>
          <w:rFonts w:ascii="Tahoma" w:hAnsi="Tahoma" w:cs="Tahoma"/>
          <w:b/>
          <w:i/>
        </w:rPr>
        <w:t xml:space="preserve"> ne nastopa s podizvajalcem /</w:t>
      </w:r>
    </w:p>
    <w:p w14:paraId="30569263" w14:textId="77777777" w:rsidR="005F2953" w:rsidRPr="00A45F86" w:rsidRDefault="005F2953" w:rsidP="005F2953">
      <w:pPr>
        <w:tabs>
          <w:tab w:val="num" w:pos="4605"/>
        </w:tabs>
        <w:jc w:val="both"/>
        <w:rPr>
          <w:rFonts w:ascii="Tahoma" w:hAnsi="Tahoma" w:cs="Tahoma"/>
          <w:b/>
        </w:rPr>
      </w:pPr>
    </w:p>
    <w:p w14:paraId="043AB011" w14:textId="77777777" w:rsidR="005F2953" w:rsidRPr="00A45F86" w:rsidRDefault="005F2953" w:rsidP="005F2953">
      <w:pPr>
        <w:jc w:val="both"/>
        <w:rPr>
          <w:rFonts w:ascii="Tahoma" w:hAnsi="Tahoma" w:cs="Tahoma"/>
        </w:rPr>
      </w:pPr>
      <w:r>
        <w:rPr>
          <w:rFonts w:ascii="Tahoma" w:hAnsi="Tahoma" w:cs="Tahoma"/>
        </w:rPr>
        <w:t>Izvajalec</w:t>
      </w:r>
      <w:r w:rsidRPr="00A45F86">
        <w:rPr>
          <w:rFonts w:ascii="Tahoma" w:hAnsi="Tahoma" w:cs="Tahoma"/>
        </w:rPr>
        <w:t xml:space="preserve"> ob predložitvi ponudbe in ob sklenitvi te pogodbe nima prijavljenih podizvajalcev za izvedbo predmeta pogodbe. </w:t>
      </w:r>
    </w:p>
    <w:p w14:paraId="5A813652" w14:textId="77777777" w:rsidR="005F2953" w:rsidRPr="00A45F86" w:rsidRDefault="005F2953" w:rsidP="005F2953">
      <w:pPr>
        <w:jc w:val="both"/>
        <w:rPr>
          <w:rFonts w:ascii="Tahoma" w:hAnsi="Tahoma" w:cs="Tahoma"/>
          <w:b/>
        </w:rPr>
      </w:pPr>
    </w:p>
    <w:p w14:paraId="2A0DBFD5" w14:textId="77777777" w:rsidR="005F2953" w:rsidRPr="00A45F86" w:rsidRDefault="005F2953" w:rsidP="005F2953">
      <w:pPr>
        <w:jc w:val="both"/>
        <w:rPr>
          <w:rFonts w:ascii="Tahoma" w:hAnsi="Tahoma" w:cs="Tahoma"/>
        </w:rPr>
      </w:pPr>
      <w:r>
        <w:rPr>
          <w:rFonts w:ascii="Tahoma" w:hAnsi="Tahoma" w:cs="Tahoma"/>
        </w:rPr>
        <w:t>Izvajalec</w:t>
      </w:r>
      <w:r w:rsidRPr="00A45F86">
        <w:rPr>
          <w:rFonts w:ascii="Tahoma" w:hAnsi="Tahoma" w:cs="Tahoma"/>
        </w:rPr>
        <w:t xml:space="preserve"> m</w:t>
      </w:r>
      <w:r>
        <w:rPr>
          <w:rFonts w:ascii="Tahoma" w:hAnsi="Tahoma" w:cs="Tahoma"/>
        </w:rPr>
        <w:t>ora med izvajanjem pogodbe naročnika</w:t>
      </w:r>
      <w:r w:rsidRPr="00A45F86">
        <w:rPr>
          <w:rFonts w:ascii="Tahoma" w:hAnsi="Tahoma" w:cs="Tahoma"/>
        </w:rPr>
        <w:t xml:space="preserve"> obvestiti o morebitnih spremembah informacij iz drugega odstavka 94. člena ZJN-3 in poslati informacije o novih podizvajalcih, ki jih namerava naknadno vključiti v i</w:t>
      </w:r>
      <w:r>
        <w:rPr>
          <w:rFonts w:ascii="Tahoma" w:hAnsi="Tahoma" w:cs="Tahoma"/>
        </w:rPr>
        <w:t xml:space="preserve">zvajanje takšnih dobav oziroma </w:t>
      </w:r>
      <w:r w:rsidRPr="00A45F86">
        <w:rPr>
          <w:rFonts w:ascii="Tahoma" w:hAnsi="Tahoma" w:cs="Tahoma"/>
        </w:rPr>
        <w:t>storitev, in sicer najkasneje v petih (5) dneh po spremembi. V primeru vključitve novih podi</w:t>
      </w:r>
      <w:r>
        <w:rPr>
          <w:rFonts w:ascii="Tahoma" w:hAnsi="Tahoma" w:cs="Tahoma"/>
        </w:rPr>
        <w:t>zvajalcev mora izvajalec</w:t>
      </w:r>
      <w:r w:rsidRPr="00A45F86">
        <w:rPr>
          <w:rFonts w:ascii="Tahoma" w:hAnsi="Tahoma" w:cs="Tahoma"/>
        </w:rPr>
        <w:t xml:space="preserve"> skupaj z obvestilom posredovati tudi podatke in dokumente iz druge, tretje in četrte alineje drugega odstavka 94. člena ZJN-3.</w:t>
      </w:r>
    </w:p>
    <w:p w14:paraId="6C851243" w14:textId="77777777" w:rsidR="005F2953" w:rsidRPr="00A45F86" w:rsidRDefault="005F2953" w:rsidP="005F2953">
      <w:pPr>
        <w:jc w:val="both"/>
        <w:rPr>
          <w:rFonts w:ascii="Tahoma" w:hAnsi="Tahoma" w:cs="Tahoma"/>
        </w:rPr>
      </w:pPr>
    </w:p>
    <w:p w14:paraId="481A83E8" w14:textId="77777777" w:rsidR="005F2953" w:rsidRPr="00A45F86" w:rsidRDefault="005F2953" w:rsidP="005F2953">
      <w:pPr>
        <w:jc w:val="both"/>
        <w:rPr>
          <w:rFonts w:ascii="Tahoma" w:hAnsi="Tahoma" w:cs="Tahoma"/>
        </w:rPr>
      </w:pPr>
      <w:r>
        <w:rPr>
          <w:rFonts w:ascii="Tahoma" w:hAnsi="Tahoma" w:cs="Tahoma"/>
        </w:rPr>
        <w:t>Naročnik</w:t>
      </w:r>
      <w:r w:rsidRPr="00A45F86">
        <w:rPr>
          <w:rFonts w:ascii="Tahoma" w:hAnsi="Tahoma" w:cs="Tahoma"/>
        </w:rPr>
        <w:t xml:space="preserve"> bo zavrnil vsakega podizvajalca, če zanj obstajajo razlogi za izključitev iz točke </w:t>
      </w:r>
      <w:r w:rsidR="00EE7056">
        <w:rPr>
          <w:rFonts w:ascii="Tahoma" w:hAnsi="Tahoma" w:cs="Tahoma"/>
        </w:rPr>
        <w:t>4</w:t>
      </w:r>
      <w:r w:rsidRPr="00A45F86">
        <w:rPr>
          <w:rFonts w:ascii="Tahoma" w:hAnsi="Tahoma" w:cs="Tahoma"/>
        </w:rPr>
        <w:t>.1. razpisne</w:t>
      </w:r>
      <w:r>
        <w:rPr>
          <w:rFonts w:ascii="Tahoma" w:hAnsi="Tahoma" w:cs="Tahoma"/>
        </w:rPr>
        <w:t xml:space="preserve"> dokumentacije. Naročnik</w:t>
      </w:r>
      <w:r w:rsidRPr="00A45F86">
        <w:rPr>
          <w:rFonts w:ascii="Tahoma" w:hAnsi="Tahoma" w:cs="Tahoma"/>
        </w:rPr>
        <w:t xml:space="preserve"> lahko zavrne predlog za zamenjavo podizvajalca oziroma vključitev novega podizvajalca tudi, če bi to lahko vplivalo na nemoteno izvajanj</w:t>
      </w:r>
      <w:r>
        <w:rPr>
          <w:rFonts w:ascii="Tahoma" w:hAnsi="Tahoma" w:cs="Tahoma"/>
        </w:rPr>
        <w:t>e ali dokončanje dobave oziroma</w:t>
      </w:r>
      <w:r w:rsidRPr="00A45F86">
        <w:rPr>
          <w:rFonts w:ascii="Tahoma" w:hAnsi="Tahoma" w:cs="Tahoma"/>
        </w:rPr>
        <w:t xml:space="preserve"> storitev in če novi podizvajalec ne izpolnjuje pogojev, ki jih je </w:t>
      </w:r>
      <w:r>
        <w:rPr>
          <w:rFonts w:ascii="Tahoma" w:hAnsi="Tahoma" w:cs="Tahoma"/>
        </w:rPr>
        <w:t>postavil naročnik</w:t>
      </w:r>
      <w:r w:rsidRPr="00A45F86">
        <w:rPr>
          <w:rFonts w:ascii="Tahoma" w:hAnsi="Tahoma" w:cs="Tahoma"/>
        </w:rPr>
        <w:t xml:space="preserve"> v dokumentaciji v zvezi</w:t>
      </w:r>
      <w:r>
        <w:rPr>
          <w:rFonts w:ascii="Tahoma" w:hAnsi="Tahoma" w:cs="Tahoma"/>
        </w:rPr>
        <w:t xml:space="preserve"> z oddajo javnega naročila. Naročnik</w:t>
      </w:r>
      <w:r w:rsidRPr="00A45F86">
        <w:rPr>
          <w:rFonts w:ascii="Tahoma" w:hAnsi="Tahoma" w:cs="Tahoma"/>
        </w:rPr>
        <w:t xml:space="preserve"> mora o morebitni zavrnitvi novega podizvajalca obvestiti </w:t>
      </w:r>
      <w:r>
        <w:rPr>
          <w:rFonts w:ascii="Tahoma" w:hAnsi="Tahoma" w:cs="Tahoma"/>
        </w:rPr>
        <w:t>izvajalca</w:t>
      </w:r>
      <w:r w:rsidRPr="00A45F86">
        <w:rPr>
          <w:rFonts w:ascii="Tahoma" w:hAnsi="Tahoma" w:cs="Tahoma"/>
        </w:rPr>
        <w:t xml:space="preserve"> najpozneje </w:t>
      </w:r>
      <w:r>
        <w:rPr>
          <w:rFonts w:ascii="Tahoma" w:hAnsi="Tahoma" w:cs="Tahoma"/>
        </w:rPr>
        <w:t xml:space="preserve"> </w:t>
      </w:r>
      <w:r w:rsidRPr="00A45F86">
        <w:rPr>
          <w:rFonts w:ascii="Tahoma" w:hAnsi="Tahoma" w:cs="Tahoma"/>
        </w:rPr>
        <w:t>v desetih (10) dneh od prejema predloga.</w:t>
      </w:r>
    </w:p>
    <w:p w14:paraId="3C4346F4" w14:textId="77777777" w:rsidR="005F2953" w:rsidRPr="00A45F86" w:rsidRDefault="005F2953" w:rsidP="005F2953">
      <w:pPr>
        <w:jc w:val="both"/>
        <w:rPr>
          <w:rFonts w:ascii="Tahoma" w:hAnsi="Tahoma" w:cs="Tahoma"/>
        </w:rPr>
      </w:pPr>
    </w:p>
    <w:p w14:paraId="7C05D927" w14:textId="77777777" w:rsidR="005F2953" w:rsidRPr="00A45F86" w:rsidRDefault="005F2953" w:rsidP="005F2953">
      <w:pPr>
        <w:jc w:val="both"/>
        <w:rPr>
          <w:rFonts w:ascii="Tahoma" w:hAnsi="Tahoma" w:cs="Tahoma"/>
        </w:rPr>
      </w:pPr>
      <w:r>
        <w:rPr>
          <w:rFonts w:ascii="Tahoma" w:hAnsi="Tahoma" w:cs="Tahoma"/>
        </w:rPr>
        <w:t>Izvajalec v razmerju do naročnika</w:t>
      </w:r>
      <w:r w:rsidRPr="00A45F86">
        <w:rPr>
          <w:rFonts w:ascii="Tahoma" w:hAnsi="Tahoma" w:cs="Tahoma"/>
        </w:rPr>
        <w:t xml:space="preserve"> v celoti odgovarja za dobro izvedbo pogodbenih obveznosti, ne glede na število podizvajalcev.</w:t>
      </w:r>
    </w:p>
    <w:p w14:paraId="07689732" w14:textId="77777777" w:rsidR="005F2953" w:rsidRPr="00A45F86" w:rsidRDefault="005F2953" w:rsidP="005F2953">
      <w:pPr>
        <w:jc w:val="both"/>
        <w:rPr>
          <w:rFonts w:ascii="Tahoma" w:hAnsi="Tahoma" w:cs="Tahoma"/>
        </w:rPr>
      </w:pPr>
    </w:p>
    <w:p w14:paraId="527D0D8A" w14:textId="77777777" w:rsidR="005F2953" w:rsidRPr="00A45F86" w:rsidRDefault="005F2953" w:rsidP="005F2953">
      <w:pPr>
        <w:rPr>
          <w:rFonts w:ascii="Tahoma" w:hAnsi="Tahoma" w:cs="Tahoma"/>
          <w:b/>
          <w:szCs w:val="22"/>
        </w:rPr>
      </w:pPr>
      <w:r w:rsidRPr="00A45F86">
        <w:rPr>
          <w:rFonts w:ascii="Tahoma" w:hAnsi="Tahoma" w:cs="Tahoma"/>
          <w:b/>
          <w:szCs w:val="22"/>
        </w:rPr>
        <w:t xml:space="preserve">ROK IN KRAJ </w:t>
      </w:r>
      <w:r>
        <w:rPr>
          <w:rFonts w:ascii="Tahoma" w:hAnsi="Tahoma" w:cs="Tahoma"/>
          <w:b/>
          <w:szCs w:val="22"/>
        </w:rPr>
        <w:t>IZPOLNITVE</w:t>
      </w:r>
    </w:p>
    <w:p w14:paraId="227D3FB3" w14:textId="77777777" w:rsidR="005F2953" w:rsidRPr="00A45F86" w:rsidRDefault="005F2953" w:rsidP="005F2953">
      <w:pPr>
        <w:tabs>
          <w:tab w:val="num" w:pos="397"/>
        </w:tabs>
        <w:ind w:left="397" w:hanging="397"/>
        <w:outlineLvl w:val="0"/>
        <w:rPr>
          <w:rFonts w:ascii="Tahoma" w:hAnsi="Tahoma" w:cs="Tahoma"/>
          <w:b/>
        </w:rPr>
      </w:pPr>
    </w:p>
    <w:p w14:paraId="3A018454" w14:textId="77777777" w:rsidR="005F2953" w:rsidRDefault="005F2953" w:rsidP="0027297E">
      <w:pPr>
        <w:numPr>
          <w:ilvl w:val="0"/>
          <w:numId w:val="24"/>
        </w:numPr>
        <w:tabs>
          <w:tab w:val="num" w:pos="-2520"/>
        </w:tabs>
        <w:spacing w:after="200" w:line="276" w:lineRule="auto"/>
        <w:contextualSpacing/>
        <w:jc w:val="center"/>
        <w:rPr>
          <w:rFonts w:ascii="Tahoma" w:eastAsia="Calibri" w:hAnsi="Tahoma" w:cs="Tahoma"/>
        </w:rPr>
      </w:pPr>
      <w:r w:rsidRPr="00A45F86">
        <w:rPr>
          <w:rFonts w:ascii="Tahoma" w:eastAsia="Calibri" w:hAnsi="Tahoma" w:cs="Tahoma"/>
        </w:rPr>
        <w:t>člen</w:t>
      </w:r>
    </w:p>
    <w:p w14:paraId="1C8DF42D" w14:textId="77777777" w:rsidR="003F1D5A" w:rsidRPr="00A45F86" w:rsidRDefault="003F1D5A" w:rsidP="003F1D5A">
      <w:pPr>
        <w:spacing w:after="200" w:line="276" w:lineRule="auto"/>
        <w:ind w:left="720"/>
        <w:contextualSpacing/>
        <w:rPr>
          <w:rFonts w:ascii="Tahoma" w:eastAsia="Calibri" w:hAnsi="Tahoma" w:cs="Tahoma"/>
        </w:rPr>
      </w:pPr>
    </w:p>
    <w:p w14:paraId="73728854" w14:textId="44A90A3E" w:rsidR="003F1D5A" w:rsidRPr="003F1D5A" w:rsidRDefault="003F1D5A" w:rsidP="003F1D5A">
      <w:pPr>
        <w:jc w:val="both"/>
        <w:rPr>
          <w:rFonts w:ascii="Tahoma" w:eastAsia="Calibri" w:hAnsi="Tahoma" w:cs="Tahoma"/>
        </w:rPr>
      </w:pPr>
      <w:r w:rsidRPr="003F1D5A">
        <w:rPr>
          <w:rFonts w:ascii="Tahoma" w:eastAsia="Calibri" w:hAnsi="Tahoma" w:cs="Tahoma"/>
        </w:rPr>
        <w:t xml:space="preserve">Rok dobave in namestitve opreme ter usposabljanja naročnikovega kadra je  __ (_______) </w:t>
      </w:r>
      <w:r>
        <w:rPr>
          <w:rFonts w:ascii="Tahoma" w:eastAsia="Calibri" w:hAnsi="Tahoma" w:cs="Tahoma"/>
        </w:rPr>
        <w:t xml:space="preserve">(največ šestdeset (60) </w:t>
      </w:r>
      <w:r w:rsidRPr="003F1D5A">
        <w:rPr>
          <w:rFonts w:ascii="Tahoma" w:eastAsia="Calibri" w:hAnsi="Tahoma" w:cs="Tahoma"/>
        </w:rPr>
        <w:t>koledarskih dni</w:t>
      </w:r>
      <w:r>
        <w:rPr>
          <w:rFonts w:ascii="Tahoma" w:eastAsia="Calibri" w:hAnsi="Tahoma" w:cs="Tahoma"/>
        </w:rPr>
        <w:t xml:space="preserve">) </w:t>
      </w:r>
      <w:r w:rsidRPr="003F1D5A">
        <w:rPr>
          <w:rFonts w:ascii="Tahoma" w:eastAsia="Calibri" w:hAnsi="Tahoma" w:cs="Tahoma"/>
        </w:rPr>
        <w:t xml:space="preserve">od dneva </w:t>
      </w:r>
      <w:r>
        <w:rPr>
          <w:rFonts w:ascii="Tahoma" w:eastAsia="Calibri" w:hAnsi="Tahoma" w:cs="Tahoma"/>
        </w:rPr>
        <w:t xml:space="preserve">podpisa </w:t>
      </w:r>
      <w:r w:rsidRPr="003F1D5A">
        <w:rPr>
          <w:rFonts w:ascii="Tahoma" w:eastAsia="Calibri" w:hAnsi="Tahoma" w:cs="Tahoma"/>
        </w:rPr>
        <w:t>pogodbe.</w:t>
      </w:r>
    </w:p>
    <w:p w14:paraId="0BE4FC40" w14:textId="77777777" w:rsidR="003F1D5A" w:rsidRPr="003F1D5A" w:rsidRDefault="003F1D5A" w:rsidP="003F1D5A">
      <w:pPr>
        <w:jc w:val="both"/>
        <w:rPr>
          <w:rFonts w:ascii="Tahoma" w:eastAsia="Calibri" w:hAnsi="Tahoma" w:cs="Tahoma"/>
        </w:rPr>
      </w:pPr>
    </w:p>
    <w:p w14:paraId="6AADCEEE" w14:textId="0A5FDB60" w:rsidR="003F1D5A" w:rsidRPr="003F1D5A" w:rsidRDefault="003F1D5A" w:rsidP="003F1D5A">
      <w:pPr>
        <w:jc w:val="both"/>
        <w:rPr>
          <w:rFonts w:ascii="Tahoma" w:eastAsia="Calibri" w:hAnsi="Tahoma" w:cs="Tahoma"/>
        </w:rPr>
      </w:pPr>
      <w:r w:rsidRPr="003F1D5A">
        <w:rPr>
          <w:rFonts w:ascii="Tahoma" w:eastAsia="Calibri" w:hAnsi="Tahoma" w:cs="Tahoma"/>
        </w:rPr>
        <w:t>Izvajalec bo opremo dobavil in namestil na naslov podatkovnih centrov na območju Ljubljane, in sicer</w:t>
      </w:r>
      <w:r w:rsidR="007234D3">
        <w:rPr>
          <w:rFonts w:ascii="Tahoma" w:eastAsia="Calibri" w:hAnsi="Tahoma" w:cs="Tahoma"/>
        </w:rPr>
        <w:t xml:space="preserve"> na </w:t>
      </w:r>
      <w:r w:rsidRPr="003F1D5A">
        <w:rPr>
          <w:rFonts w:ascii="Tahoma" w:eastAsia="Calibri" w:hAnsi="Tahoma" w:cs="Tahoma"/>
        </w:rPr>
        <w:t>lokacija naročnika</w:t>
      </w:r>
      <w:r w:rsidR="007234D3">
        <w:rPr>
          <w:rFonts w:ascii="Tahoma" w:eastAsia="Calibri" w:hAnsi="Tahoma" w:cs="Tahoma"/>
        </w:rPr>
        <w:t>, ki je navedena v zaupnem delu tehnične dokumentacije</w:t>
      </w:r>
      <w:r w:rsidRPr="003F1D5A">
        <w:rPr>
          <w:rFonts w:ascii="Tahoma" w:eastAsia="Calibri" w:hAnsi="Tahoma" w:cs="Tahoma"/>
        </w:rPr>
        <w:t>.</w:t>
      </w:r>
    </w:p>
    <w:p w14:paraId="28E87CB2" w14:textId="77777777" w:rsidR="003F1D5A" w:rsidRPr="003F1D5A" w:rsidRDefault="003F1D5A" w:rsidP="003F1D5A">
      <w:pPr>
        <w:jc w:val="both"/>
        <w:rPr>
          <w:rFonts w:ascii="Tahoma" w:eastAsia="Calibri" w:hAnsi="Tahoma" w:cs="Tahoma"/>
        </w:rPr>
      </w:pPr>
    </w:p>
    <w:p w14:paraId="7A047248" w14:textId="77777777" w:rsidR="003F1D5A" w:rsidRPr="003F1D5A" w:rsidRDefault="003F1D5A" w:rsidP="003F1D5A">
      <w:pPr>
        <w:jc w:val="both"/>
        <w:rPr>
          <w:rFonts w:ascii="Tahoma" w:eastAsia="Calibri" w:hAnsi="Tahoma" w:cs="Tahoma"/>
        </w:rPr>
      </w:pPr>
      <w:r w:rsidRPr="003F1D5A">
        <w:rPr>
          <w:rFonts w:ascii="Tahoma" w:eastAsia="Calibri" w:hAnsi="Tahoma" w:cs="Tahoma"/>
        </w:rPr>
        <w:t>Naročnik in izvajalec se bosta o lokaciji in načinu usposabljanja naročnikovega kadra (pri naročniku ali preko virtualnih konferenčnih sistemov po izbiri naročnika oddaljeno) dogovorila pred samo izvedbo usposabljanja. Usposabljanja se bo udeležilo predvidoma do 5 (pet) oseb, v trajanju do največ 3 (tri) delovne dni.</w:t>
      </w:r>
    </w:p>
    <w:p w14:paraId="4FD4EDF0" w14:textId="77777777" w:rsidR="005F2953" w:rsidRPr="00AE2C31" w:rsidRDefault="005F2953" w:rsidP="005F2953">
      <w:pPr>
        <w:jc w:val="both"/>
        <w:rPr>
          <w:rFonts w:ascii="Tahoma" w:hAnsi="Tahoma"/>
        </w:rPr>
      </w:pPr>
    </w:p>
    <w:p w14:paraId="36B8DD24" w14:textId="77777777" w:rsidR="005F2953" w:rsidRPr="00A45F86" w:rsidRDefault="005F2953" w:rsidP="005F2953">
      <w:pPr>
        <w:rPr>
          <w:rFonts w:ascii="Tahoma" w:hAnsi="Tahoma" w:cs="Tahoma"/>
          <w:b/>
          <w:szCs w:val="22"/>
        </w:rPr>
      </w:pPr>
      <w:r w:rsidRPr="00AE2C31">
        <w:rPr>
          <w:rFonts w:ascii="Tahoma" w:hAnsi="Tahoma" w:cs="Tahoma"/>
          <w:b/>
          <w:szCs w:val="22"/>
        </w:rPr>
        <w:t>PREVZEM OPREME IN NAMESTITEV</w:t>
      </w:r>
    </w:p>
    <w:p w14:paraId="6D087675" w14:textId="77777777" w:rsidR="005F2953" w:rsidRPr="00A45F86" w:rsidRDefault="005F2953" w:rsidP="005F2953">
      <w:pPr>
        <w:tabs>
          <w:tab w:val="num" w:pos="397"/>
        </w:tabs>
        <w:ind w:left="397" w:hanging="397"/>
        <w:outlineLvl w:val="0"/>
        <w:rPr>
          <w:rFonts w:ascii="Tahoma" w:hAnsi="Tahoma" w:cs="Tahoma"/>
          <w:b/>
        </w:rPr>
      </w:pPr>
    </w:p>
    <w:p w14:paraId="78B5522C" w14:textId="77777777" w:rsidR="005F2953" w:rsidRPr="00A45F86" w:rsidRDefault="005F2953" w:rsidP="0027297E">
      <w:pPr>
        <w:numPr>
          <w:ilvl w:val="0"/>
          <w:numId w:val="24"/>
        </w:numPr>
        <w:tabs>
          <w:tab w:val="num" w:pos="-2520"/>
        </w:tabs>
        <w:spacing w:after="200" w:line="276" w:lineRule="auto"/>
        <w:contextualSpacing/>
        <w:jc w:val="center"/>
        <w:rPr>
          <w:rFonts w:ascii="Tahoma" w:eastAsia="Calibri" w:hAnsi="Tahoma" w:cs="Tahoma"/>
        </w:rPr>
      </w:pPr>
      <w:r w:rsidRPr="00A45F86">
        <w:rPr>
          <w:rFonts w:ascii="Tahoma" w:eastAsia="Calibri" w:hAnsi="Tahoma" w:cs="Tahoma"/>
        </w:rPr>
        <w:t>člen</w:t>
      </w:r>
    </w:p>
    <w:p w14:paraId="5F1E62EF" w14:textId="77777777" w:rsidR="005F2953" w:rsidRPr="00A45F86" w:rsidRDefault="005F2953" w:rsidP="005F2953">
      <w:pPr>
        <w:jc w:val="both"/>
        <w:rPr>
          <w:rFonts w:ascii="Tahoma" w:eastAsia="Calibri" w:hAnsi="Tahoma" w:cs="Tahoma"/>
        </w:rPr>
      </w:pPr>
    </w:p>
    <w:p w14:paraId="73C01756" w14:textId="7722A6C8" w:rsidR="005F2953" w:rsidRDefault="003F1D5A" w:rsidP="005F2953">
      <w:pPr>
        <w:jc w:val="both"/>
        <w:rPr>
          <w:rFonts w:ascii="Tahoma" w:hAnsi="Tahoma" w:cs="Tahoma"/>
          <w:lang w:val="x-none"/>
        </w:rPr>
      </w:pPr>
      <w:r w:rsidRPr="003F1D5A">
        <w:rPr>
          <w:rFonts w:ascii="Tahoma" w:hAnsi="Tahoma" w:cs="Tahoma"/>
          <w:lang w:val="x-none"/>
        </w:rPr>
        <w:t>Oprema se šteje za pravilno dobavljeno, nameščeno in prevzeto ter usposabljanje naročnikovega kadra za izvedeno s podpisom primopredajnega zapisnika s strani obeh pogodbenih strank oziroma njunih predstavnikov, s katerim izvajalec izroči in naročnik prevzame dobavljeno opremo v last in posest ter potrdi zaključek dobave in namestitve ter usposabljanja naročnikovega kadra. Storitve nadstandardne garancije potrdi izvajalec z izjavo proizvajalca opreme, iz katere je razvidna za vsak posamičen kos dobavljene in nameščene opreme vrsta nadstandardne garancije in obdobje veljavnosti le-te.</w:t>
      </w:r>
    </w:p>
    <w:p w14:paraId="52F4BC53" w14:textId="77777777" w:rsidR="003F1D5A" w:rsidRPr="00A45F86" w:rsidRDefault="003F1D5A" w:rsidP="005F2953">
      <w:pPr>
        <w:jc w:val="both"/>
        <w:rPr>
          <w:rFonts w:ascii="Tahoma" w:hAnsi="Tahoma" w:cs="Tahoma"/>
        </w:rPr>
      </w:pPr>
    </w:p>
    <w:p w14:paraId="2B4C3275" w14:textId="77777777" w:rsidR="005F2953" w:rsidRPr="00A45F86" w:rsidRDefault="005F2953" w:rsidP="005F2953">
      <w:pPr>
        <w:rPr>
          <w:rFonts w:ascii="Tahoma" w:hAnsi="Tahoma" w:cs="Tahoma"/>
          <w:b/>
          <w:szCs w:val="22"/>
        </w:rPr>
      </w:pPr>
      <w:r w:rsidRPr="00A45F86">
        <w:rPr>
          <w:rFonts w:ascii="Tahoma" w:hAnsi="Tahoma" w:cs="Tahoma"/>
          <w:b/>
          <w:szCs w:val="22"/>
        </w:rPr>
        <w:t>IZROČITEV DOKUMENTOV</w:t>
      </w:r>
    </w:p>
    <w:p w14:paraId="253881DB" w14:textId="77777777" w:rsidR="005F2953" w:rsidRPr="00A45F86" w:rsidRDefault="005F2953" w:rsidP="005F2953">
      <w:pPr>
        <w:tabs>
          <w:tab w:val="num" w:pos="397"/>
        </w:tabs>
        <w:ind w:left="397" w:hanging="397"/>
        <w:outlineLvl w:val="0"/>
        <w:rPr>
          <w:rFonts w:ascii="Tahoma" w:hAnsi="Tahoma" w:cs="Tahoma"/>
          <w:b/>
        </w:rPr>
      </w:pPr>
    </w:p>
    <w:p w14:paraId="03DA6FC0" w14:textId="77777777" w:rsidR="005F2953" w:rsidRPr="00A45F86" w:rsidRDefault="005F2953" w:rsidP="0027297E">
      <w:pPr>
        <w:numPr>
          <w:ilvl w:val="0"/>
          <w:numId w:val="24"/>
        </w:numPr>
        <w:tabs>
          <w:tab w:val="num" w:pos="-2520"/>
        </w:tabs>
        <w:spacing w:after="200" w:line="276" w:lineRule="auto"/>
        <w:contextualSpacing/>
        <w:jc w:val="center"/>
        <w:rPr>
          <w:rFonts w:ascii="Tahoma" w:eastAsia="Calibri" w:hAnsi="Tahoma" w:cs="Tahoma"/>
        </w:rPr>
      </w:pPr>
      <w:r w:rsidRPr="00A45F86">
        <w:rPr>
          <w:rFonts w:ascii="Tahoma" w:eastAsia="Calibri" w:hAnsi="Tahoma" w:cs="Tahoma"/>
        </w:rPr>
        <w:t>člen</w:t>
      </w:r>
    </w:p>
    <w:p w14:paraId="6DFDCD46" w14:textId="77777777" w:rsidR="005F2953" w:rsidRPr="00A45F86" w:rsidRDefault="005F2953" w:rsidP="005F2953">
      <w:pPr>
        <w:spacing w:after="200" w:line="276" w:lineRule="auto"/>
        <w:contextualSpacing/>
        <w:rPr>
          <w:rFonts w:ascii="Tahoma" w:eastAsia="Calibri" w:hAnsi="Tahoma" w:cs="Tahoma"/>
        </w:rPr>
      </w:pPr>
    </w:p>
    <w:p w14:paraId="5087CEB2" w14:textId="77777777" w:rsidR="003F1D5A" w:rsidRPr="00A45F86" w:rsidRDefault="003F1D5A" w:rsidP="003F1D5A">
      <w:pPr>
        <w:jc w:val="both"/>
        <w:rPr>
          <w:rFonts w:ascii="Tahoma" w:hAnsi="Tahoma" w:cs="Tahoma"/>
          <w:lang w:val="x-none"/>
        </w:rPr>
      </w:pPr>
      <w:r>
        <w:rPr>
          <w:rFonts w:ascii="Tahoma" w:hAnsi="Tahoma" w:cs="Tahoma"/>
          <w:lang w:val="x-none"/>
        </w:rPr>
        <w:t>Izvajalec</w:t>
      </w:r>
      <w:r w:rsidRPr="00A45F86">
        <w:rPr>
          <w:rFonts w:ascii="Tahoma" w:hAnsi="Tahoma" w:cs="Tahoma"/>
          <w:lang w:val="x-none"/>
        </w:rPr>
        <w:t xml:space="preserve"> mora</w:t>
      </w:r>
      <w:r>
        <w:rPr>
          <w:rFonts w:ascii="Tahoma" w:hAnsi="Tahoma" w:cs="Tahoma"/>
        </w:rPr>
        <w:t>,</w:t>
      </w:r>
      <w:r w:rsidRPr="00A45F86">
        <w:rPr>
          <w:rFonts w:ascii="Tahoma" w:hAnsi="Tahoma" w:cs="Tahoma"/>
          <w:lang w:val="x-none"/>
        </w:rPr>
        <w:t xml:space="preserve"> hkrati z </w:t>
      </w:r>
      <w:r w:rsidRPr="00A45F86">
        <w:rPr>
          <w:rFonts w:ascii="Tahoma" w:hAnsi="Tahoma" w:cs="Tahoma"/>
        </w:rPr>
        <w:t xml:space="preserve">dobavljeno in nameščeno </w:t>
      </w:r>
      <w:r>
        <w:rPr>
          <w:rFonts w:ascii="Tahoma" w:hAnsi="Tahoma" w:cs="Tahoma"/>
          <w:lang w:val="x-none"/>
        </w:rPr>
        <w:t>opremo, ob prevzemu naročniku</w:t>
      </w:r>
      <w:r w:rsidRPr="00A45F86">
        <w:rPr>
          <w:rFonts w:ascii="Tahoma" w:hAnsi="Tahoma" w:cs="Tahoma"/>
          <w:lang w:val="x-none"/>
        </w:rPr>
        <w:t xml:space="preserve"> izročiti še:</w:t>
      </w:r>
    </w:p>
    <w:p w14:paraId="051169C5" w14:textId="77777777" w:rsidR="003F1D5A" w:rsidRPr="00A45F86" w:rsidRDefault="003F1D5A" w:rsidP="003F1D5A">
      <w:pPr>
        <w:numPr>
          <w:ilvl w:val="0"/>
          <w:numId w:val="37"/>
        </w:numPr>
        <w:tabs>
          <w:tab w:val="left" w:pos="4253"/>
        </w:tabs>
        <w:ind w:left="357" w:hanging="357"/>
        <w:jc w:val="both"/>
        <w:rPr>
          <w:rFonts w:ascii="Tahoma" w:hAnsi="Tahoma" w:cs="Tahoma"/>
          <w:lang w:val="x-none"/>
        </w:rPr>
      </w:pPr>
      <w:r w:rsidRPr="00A45F86">
        <w:rPr>
          <w:rFonts w:ascii="Tahoma" w:hAnsi="Tahoma" w:cs="Tahoma"/>
          <w:lang w:val="x-none"/>
        </w:rPr>
        <w:t>pravilno izpolnjeno dobavnico</w:t>
      </w:r>
      <w:r w:rsidRPr="00A45F86">
        <w:rPr>
          <w:rFonts w:ascii="Tahoma" w:hAnsi="Tahoma" w:cs="Tahoma"/>
        </w:rPr>
        <w:t>,</w:t>
      </w:r>
    </w:p>
    <w:p w14:paraId="08135BA6" w14:textId="77777777" w:rsidR="003F1D5A" w:rsidRPr="00A45F86" w:rsidRDefault="003F1D5A" w:rsidP="003F1D5A">
      <w:pPr>
        <w:numPr>
          <w:ilvl w:val="0"/>
          <w:numId w:val="37"/>
        </w:numPr>
        <w:tabs>
          <w:tab w:val="left" w:pos="4253"/>
        </w:tabs>
        <w:ind w:left="357" w:hanging="357"/>
        <w:jc w:val="both"/>
        <w:rPr>
          <w:rFonts w:ascii="Tahoma" w:hAnsi="Tahoma" w:cs="Tahoma"/>
          <w:lang w:val="x-none"/>
        </w:rPr>
      </w:pPr>
      <w:r w:rsidRPr="00A45F86">
        <w:rPr>
          <w:rFonts w:ascii="Tahoma" w:hAnsi="Tahoma" w:cs="Tahoma"/>
          <w:lang w:val="x-none"/>
        </w:rPr>
        <w:lastRenderedPageBreak/>
        <w:t>podpisane in potrjene garancijske liste</w:t>
      </w:r>
      <w:r w:rsidRPr="00A45F86">
        <w:rPr>
          <w:rFonts w:ascii="Tahoma" w:hAnsi="Tahoma" w:cs="Tahoma"/>
        </w:rPr>
        <w:t>,</w:t>
      </w:r>
    </w:p>
    <w:p w14:paraId="69AFA1CE" w14:textId="77777777" w:rsidR="003F1D5A" w:rsidRPr="00A45F86" w:rsidRDefault="003F1D5A" w:rsidP="003F1D5A">
      <w:pPr>
        <w:numPr>
          <w:ilvl w:val="0"/>
          <w:numId w:val="37"/>
        </w:numPr>
        <w:tabs>
          <w:tab w:val="left" w:pos="4253"/>
        </w:tabs>
        <w:ind w:left="357" w:hanging="357"/>
        <w:jc w:val="both"/>
        <w:rPr>
          <w:rFonts w:ascii="Tahoma" w:hAnsi="Tahoma" w:cs="Tahoma"/>
          <w:lang w:val="x-none"/>
        </w:rPr>
      </w:pPr>
      <w:r w:rsidRPr="00A45F86">
        <w:rPr>
          <w:rFonts w:ascii="Tahoma" w:hAnsi="Tahoma" w:cs="Tahoma"/>
          <w:lang w:val="x-none"/>
        </w:rPr>
        <w:t>tehnično dokumentacijo in navodila za uporabo</w:t>
      </w:r>
      <w:r>
        <w:rPr>
          <w:rFonts w:ascii="Tahoma" w:hAnsi="Tahoma" w:cs="Tahoma"/>
        </w:rPr>
        <w:t xml:space="preserve"> v slovenskem jeziku</w:t>
      </w:r>
      <w:r w:rsidRPr="00A45F86">
        <w:rPr>
          <w:rFonts w:ascii="Tahoma" w:hAnsi="Tahoma" w:cs="Tahoma"/>
        </w:rPr>
        <w:t>,</w:t>
      </w:r>
    </w:p>
    <w:p w14:paraId="11DF4603" w14:textId="77777777" w:rsidR="003F1D5A" w:rsidRPr="00BC29F2" w:rsidRDefault="003F1D5A" w:rsidP="003F1D5A">
      <w:pPr>
        <w:numPr>
          <w:ilvl w:val="0"/>
          <w:numId w:val="37"/>
        </w:numPr>
        <w:tabs>
          <w:tab w:val="left" w:pos="4253"/>
        </w:tabs>
        <w:ind w:left="357" w:hanging="357"/>
        <w:jc w:val="both"/>
        <w:rPr>
          <w:rFonts w:ascii="Tahoma" w:hAnsi="Tahoma" w:cs="Tahoma"/>
          <w:lang w:val="x-none"/>
        </w:rPr>
      </w:pPr>
      <w:r w:rsidRPr="00BC29F2">
        <w:rPr>
          <w:rFonts w:ascii="Tahoma" w:hAnsi="Tahoma" w:cs="Tahoma"/>
          <w:lang w:val="x-none"/>
        </w:rPr>
        <w:t xml:space="preserve">licence, dokumentacijo </w:t>
      </w:r>
      <w:r>
        <w:rPr>
          <w:rFonts w:ascii="Tahoma" w:hAnsi="Tahoma" w:cs="Tahoma"/>
        </w:rPr>
        <w:t>in</w:t>
      </w:r>
      <w:r w:rsidRPr="00BC29F2">
        <w:rPr>
          <w:rFonts w:ascii="Tahoma" w:hAnsi="Tahoma" w:cs="Tahoma"/>
        </w:rPr>
        <w:t xml:space="preserve"> </w:t>
      </w:r>
      <w:r w:rsidRPr="00BC29F2">
        <w:rPr>
          <w:rFonts w:ascii="Tahoma" w:hAnsi="Tahoma" w:cs="Tahoma"/>
          <w:lang w:val="x-none"/>
        </w:rPr>
        <w:t>programsko opremo</w:t>
      </w:r>
      <w:r w:rsidRPr="00BC29F2">
        <w:rPr>
          <w:rFonts w:ascii="Tahoma" w:hAnsi="Tahoma" w:cs="Tahoma"/>
        </w:rPr>
        <w:t>,</w:t>
      </w:r>
    </w:p>
    <w:p w14:paraId="3D8DA354" w14:textId="77777777" w:rsidR="003F1D5A" w:rsidRDefault="003F1D5A" w:rsidP="003F1D5A">
      <w:pPr>
        <w:numPr>
          <w:ilvl w:val="0"/>
          <w:numId w:val="37"/>
        </w:numPr>
        <w:tabs>
          <w:tab w:val="left" w:pos="4253"/>
        </w:tabs>
        <w:ind w:left="357" w:hanging="357"/>
        <w:jc w:val="both"/>
        <w:rPr>
          <w:rFonts w:ascii="Tahoma" w:hAnsi="Tahoma" w:cs="Tahoma"/>
          <w:lang w:val="x-none"/>
        </w:rPr>
      </w:pPr>
      <w:r w:rsidRPr="00BC29F2">
        <w:rPr>
          <w:rFonts w:ascii="Tahoma" w:hAnsi="Tahoma" w:cs="Tahoma"/>
          <w:lang w:val="x-none"/>
        </w:rPr>
        <w:t xml:space="preserve">druge dokumente, ki </w:t>
      </w:r>
      <w:r w:rsidRPr="00BC29F2">
        <w:rPr>
          <w:rFonts w:ascii="Tahoma" w:hAnsi="Tahoma" w:cs="Tahoma"/>
        </w:rPr>
        <w:t>jih naročnik zahteva</w:t>
      </w:r>
      <w:r w:rsidRPr="00BC29F2">
        <w:rPr>
          <w:rFonts w:ascii="Tahoma" w:hAnsi="Tahoma" w:cs="Tahoma"/>
          <w:lang w:val="x-none"/>
        </w:rPr>
        <w:t xml:space="preserve"> v</w:t>
      </w:r>
      <w:r w:rsidRPr="00BC29F2">
        <w:rPr>
          <w:rFonts w:ascii="Tahoma" w:hAnsi="Tahoma" w:cs="Tahoma"/>
        </w:rPr>
        <w:t xml:space="preserve"> razpisni dokumentaciji</w:t>
      </w:r>
      <w:r w:rsidRPr="00BC29F2">
        <w:rPr>
          <w:rFonts w:ascii="Tahoma" w:hAnsi="Tahoma" w:cs="Tahoma"/>
          <w:lang w:val="x-none"/>
        </w:rPr>
        <w:t>.</w:t>
      </w:r>
    </w:p>
    <w:p w14:paraId="34A12471" w14:textId="77777777" w:rsidR="003F1D5A" w:rsidRPr="00BC29F2" w:rsidRDefault="003F1D5A" w:rsidP="003F1D5A">
      <w:pPr>
        <w:tabs>
          <w:tab w:val="left" w:pos="4253"/>
        </w:tabs>
        <w:jc w:val="both"/>
        <w:rPr>
          <w:rFonts w:ascii="Tahoma" w:hAnsi="Tahoma" w:cs="Tahoma"/>
          <w:lang w:val="x-none"/>
        </w:rPr>
      </w:pPr>
    </w:p>
    <w:p w14:paraId="703DD339" w14:textId="77777777" w:rsidR="005F2953" w:rsidRPr="00A45F86" w:rsidRDefault="005F2953" w:rsidP="005F2953">
      <w:pPr>
        <w:rPr>
          <w:rFonts w:ascii="Tahoma" w:hAnsi="Tahoma" w:cs="Tahoma"/>
          <w:b/>
          <w:szCs w:val="22"/>
        </w:rPr>
      </w:pPr>
      <w:r>
        <w:rPr>
          <w:rFonts w:ascii="Tahoma" w:hAnsi="Tahoma" w:cs="Tahoma"/>
          <w:b/>
          <w:szCs w:val="22"/>
        </w:rPr>
        <w:t>GARANCIJE IZVAJALCA</w:t>
      </w:r>
      <w:r w:rsidRPr="00A45F86">
        <w:rPr>
          <w:rFonts w:ascii="Tahoma" w:hAnsi="Tahoma" w:cs="Tahoma"/>
          <w:b/>
          <w:szCs w:val="22"/>
        </w:rPr>
        <w:t xml:space="preserve"> IN JAMČEVANJE ZA STVARNE NAPAKE</w:t>
      </w:r>
    </w:p>
    <w:p w14:paraId="0EDD14FE" w14:textId="77777777" w:rsidR="005F2953" w:rsidRPr="00A45F86" w:rsidRDefault="005F2953" w:rsidP="005F2953">
      <w:pPr>
        <w:ind w:left="284" w:hanging="284"/>
        <w:rPr>
          <w:rFonts w:ascii="Tahoma" w:hAnsi="Tahoma" w:cs="Tahoma"/>
          <w:b/>
        </w:rPr>
      </w:pPr>
    </w:p>
    <w:p w14:paraId="527AFB4F"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 xml:space="preserve"> člen</w:t>
      </w:r>
    </w:p>
    <w:p w14:paraId="5307F7E4" w14:textId="77777777" w:rsidR="005F2953" w:rsidRPr="00A45F86" w:rsidRDefault="005F2953" w:rsidP="005F2953">
      <w:pPr>
        <w:jc w:val="both"/>
        <w:rPr>
          <w:rFonts w:ascii="Tahoma" w:hAnsi="Tahoma" w:cs="Tahoma"/>
        </w:rPr>
      </w:pPr>
    </w:p>
    <w:p w14:paraId="6C319C7F" w14:textId="77777777" w:rsidR="003F1D5A" w:rsidRPr="00A45F86" w:rsidRDefault="003F1D5A" w:rsidP="003F1D5A">
      <w:pPr>
        <w:jc w:val="both"/>
        <w:rPr>
          <w:rFonts w:ascii="Tahoma" w:hAnsi="Tahoma" w:cs="Tahoma"/>
          <w:lang w:val="x-none"/>
        </w:rPr>
      </w:pPr>
      <w:r>
        <w:rPr>
          <w:rFonts w:ascii="Tahoma" w:hAnsi="Tahoma" w:cs="Tahoma"/>
          <w:lang w:val="x-none"/>
        </w:rPr>
        <w:t>Izvajalec</w:t>
      </w:r>
      <w:r w:rsidRPr="00A45F86">
        <w:rPr>
          <w:rFonts w:ascii="Tahoma" w:hAnsi="Tahoma" w:cs="Tahoma"/>
          <w:lang w:val="x-none"/>
        </w:rPr>
        <w:t xml:space="preserve"> zagotavlja, da bo oprema, k</w:t>
      </w:r>
      <w:r w:rsidRPr="00A45F86">
        <w:rPr>
          <w:rFonts w:ascii="Tahoma" w:hAnsi="Tahoma" w:cs="Tahoma"/>
        </w:rPr>
        <w:t>atere dobava in namestitev</w:t>
      </w:r>
      <w:r w:rsidRPr="00A45F86">
        <w:rPr>
          <w:rFonts w:ascii="Tahoma" w:hAnsi="Tahoma" w:cs="Tahoma"/>
          <w:lang w:val="x-none"/>
        </w:rPr>
        <w:t xml:space="preserve"> je predmet te pogodbe, delovala pravilno in v skladu s funkcionalnostmi in zahtevami, dogovorjenimi s to pogodbo</w:t>
      </w:r>
      <w:r>
        <w:rPr>
          <w:rFonts w:ascii="Tahoma" w:hAnsi="Tahoma" w:cs="Tahoma"/>
        </w:rPr>
        <w:t xml:space="preserve"> in razpisno dokumentacijo</w:t>
      </w:r>
      <w:r w:rsidRPr="00A45F86">
        <w:rPr>
          <w:rFonts w:ascii="Tahoma" w:hAnsi="Tahoma" w:cs="Tahoma"/>
          <w:lang w:val="x-none"/>
        </w:rPr>
        <w:t>.</w:t>
      </w:r>
    </w:p>
    <w:p w14:paraId="464D92C5" w14:textId="77777777" w:rsidR="003F1D5A" w:rsidRPr="00A45F86" w:rsidRDefault="003F1D5A" w:rsidP="003F1D5A">
      <w:pPr>
        <w:jc w:val="both"/>
        <w:rPr>
          <w:rFonts w:ascii="Tahoma" w:hAnsi="Tahoma" w:cs="Tahoma"/>
        </w:rPr>
      </w:pPr>
    </w:p>
    <w:p w14:paraId="2904794B" w14:textId="77777777" w:rsidR="003F1D5A" w:rsidRPr="00A45F86" w:rsidRDefault="003F1D5A" w:rsidP="003F1D5A">
      <w:pPr>
        <w:numPr>
          <w:ilvl w:val="0"/>
          <w:numId w:val="24"/>
        </w:numPr>
        <w:jc w:val="center"/>
        <w:rPr>
          <w:rFonts w:ascii="Tahoma" w:hAnsi="Tahoma" w:cs="Tahoma"/>
        </w:rPr>
      </w:pPr>
      <w:r w:rsidRPr="00A45F86">
        <w:rPr>
          <w:rFonts w:ascii="Tahoma" w:hAnsi="Tahoma" w:cs="Tahoma"/>
        </w:rPr>
        <w:t xml:space="preserve"> člen</w:t>
      </w:r>
    </w:p>
    <w:p w14:paraId="2BADF10A" w14:textId="77777777" w:rsidR="003F1D5A" w:rsidRPr="00A45F86" w:rsidRDefault="003F1D5A" w:rsidP="003F1D5A">
      <w:pPr>
        <w:jc w:val="both"/>
        <w:rPr>
          <w:rFonts w:ascii="Tahoma" w:hAnsi="Tahoma" w:cs="Tahoma"/>
        </w:rPr>
      </w:pPr>
    </w:p>
    <w:p w14:paraId="4B04C85A" w14:textId="77777777" w:rsidR="003F1D5A" w:rsidRDefault="003F1D5A" w:rsidP="003F1D5A">
      <w:pPr>
        <w:keepNext/>
        <w:keepLines/>
        <w:jc w:val="both"/>
        <w:rPr>
          <w:rFonts w:ascii="Tahoma" w:hAnsi="Tahoma" w:cs="Tahoma"/>
        </w:rPr>
      </w:pPr>
      <w:r w:rsidRPr="00A45F86">
        <w:rPr>
          <w:rFonts w:ascii="Tahoma" w:hAnsi="Tahoma" w:cs="Tahoma"/>
        </w:rPr>
        <w:t>Za posamezne vrste strojne opreme</w:t>
      </w:r>
      <w:r>
        <w:rPr>
          <w:rFonts w:ascii="Tahoma" w:hAnsi="Tahoma" w:cs="Tahoma"/>
        </w:rPr>
        <w:t xml:space="preserve"> in programske opreme</w:t>
      </w:r>
      <w:r w:rsidRPr="00A45F86">
        <w:rPr>
          <w:rFonts w:ascii="Tahoma" w:hAnsi="Tahoma" w:cs="Tahoma"/>
        </w:rPr>
        <w:t>, katere dobava in namestitev je pre</w:t>
      </w:r>
      <w:r>
        <w:rPr>
          <w:rFonts w:ascii="Tahoma" w:hAnsi="Tahoma" w:cs="Tahoma"/>
        </w:rPr>
        <w:t>dmet te pogodbe, daje izvajalec</w:t>
      </w:r>
      <w:r w:rsidRPr="00A45F86">
        <w:rPr>
          <w:rFonts w:ascii="Tahoma" w:hAnsi="Tahoma" w:cs="Tahoma"/>
        </w:rPr>
        <w:t xml:space="preserve"> garancijo za brezhibno tehnično delovanje </w:t>
      </w:r>
      <w:r>
        <w:rPr>
          <w:rFonts w:ascii="Tahoma" w:hAnsi="Tahoma" w:cs="Tahoma"/>
        </w:rPr>
        <w:t xml:space="preserve">opreme, </w:t>
      </w:r>
      <w:r w:rsidRPr="009A10DF">
        <w:rPr>
          <w:rFonts w:ascii="Tahoma" w:hAnsi="Tahoma" w:cs="Tahoma"/>
        </w:rPr>
        <w:t>za strojno in programsko opremo</w:t>
      </w:r>
      <w:r>
        <w:rPr>
          <w:rFonts w:ascii="Tahoma" w:hAnsi="Tahoma" w:cs="Tahoma"/>
        </w:rPr>
        <w:t>, pet</w:t>
      </w:r>
      <w:r w:rsidRPr="009A10DF">
        <w:rPr>
          <w:rFonts w:ascii="Tahoma" w:hAnsi="Tahoma" w:cs="Tahoma"/>
        </w:rPr>
        <w:t xml:space="preserve"> (</w:t>
      </w:r>
      <w:r>
        <w:rPr>
          <w:rFonts w:ascii="Tahoma" w:hAnsi="Tahoma" w:cs="Tahoma"/>
        </w:rPr>
        <w:t>5</w:t>
      </w:r>
      <w:r w:rsidRPr="009A10DF">
        <w:rPr>
          <w:rFonts w:ascii="Tahoma" w:hAnsi="Tahoma" w:cs="Tahoma"/>
        </w:rPr>
        <w:t>) let od dneva priklopa/namestitve opreme na lokacijah naročnika</w:t>
      </w:r>
      <w:r>
        <w:rPr>
          <w:rFonts w:ascii="Tahoma" w:hAnsi="Tahoma" w:cs="Tahoma"/>
        </w:rPr>
        <w:t>.</w:t>
      </w:r>
    </w:p>
    <w:p w14:paraId="1186F59F" w14:textId="77777777" w:rsidR="003F1D5A" w:rsidRPr="00A45F86" w:rsidRDefault="003F1D5A" w:rsidP="003F1D5A">
      <w:pPr>
        <w:keepNext/>
        <w:keepLines/>
        <w:jc w:val="both"/>
        <w:rPr>
          <w:rFonts w:ascii="Tahoma" w:hAnsi="Tahoma" w:cs="Tahoma"/>
        </w:rPr>
      </w:pPr>
    </w:p>
    <w:p w14:paraId="01898ED6" w14:textId="77777777" w:rsidR="003F1D5A" w:rsidRPr="00A45F86" w:rsidRDefault="003F1D5A" w:rsidP="003F1D5A">
      <w:pPr>
        <w:jc w:val="both"/>
        <w:rPr>
          <w:rFonts w:ascii="Tahoma" w:hAnsi="Tahoma" w:cs="Tahoma"/>
        </w:rPr>
      </w:pPr>
      <w:r w:rsidRPr="00A45F86">
        <w:rPr>
          <w:rFonts w:ascii="Tahoma" w:hAnsi="Tahoma" w:cs="Tahoma"/>
        </w:rPr>
        <w:t>Za programsko opremo</w:t>
      </w:r>
      <w:r>
        <w:rPr>
          <w:rFonts w:ascii="Tahoma" w:hAnsi="Tahoma" w:cs="Tahoma"/>
        </w:rPr>
        <w:t xml:space="preserve"> sicer</w:t>
      </w:r>
      <w:r w:rsidRPr="00A45F86">
        <w:rPr>
          <w:rFonts w:ascii="Tahoma" w:hAnsi="Tahoma" w:cs="Tahoma"/>
        </w:rPr>
        <w:t xml:space="preserve"> veljajo garancijski in licenčni pogoji, ki jih proizvajalec te opreme nudi za posamezne programske proizvode.</w:t>
      </w:r>
    </w:p>
    <w:p w14:paraId="15395274" w14:textId="77777777" w:rsidR="003F1D5A" w:rsidRPr="00A45F86" w:rsidRDefault="003F1D5A" w:rsidP="003F1D5A">
      <w:pPr>
        <w:jc w:val="both"/>
        <w:rPr>
          <w:rFonts w:ascii="Tahoma" w:hAnsi="Tahoma" w:cs="Tahoma"/>
        </w:rPr>
      </w:pPr>
    </w:p>
    <w:p w14:paraId="531CF426" w14:textId="77777777" w:rsidR="003F1D5A" w:rsidRPr="00A45F86" w:rsidRDefault="003F1D5A" w:rsidP="003F1D5A">
      <w:pPr>
        <w:jc w:val="both"/>
        <w:rPr>
          <w:rFonts w:ascii="Tahoma" w:hAnsi="Tahoma" w:cs="Tahoma"/>
        </w:rPr>
      </w:pPr>
      <w:r w:rsidRPr="00A45F86">
        <w:rPr>
          <w:rFonts w:ascii="Tahoma" w:hAnsi="Tahoma" w:cs="Tahoma"/>
        </w:rPr>
        <w:t>Garancijski rok iz prvega in drugega odstavka tega člena teče od dneva priklopa/name</w:t>
      </w:r>
      <w:r>
        <w:rPr>
          <w:rFonts w:ascii="Tahoma" w:hAnsi="Tahoma" w:cs="Tahoma"/>
        </w:rPr>
        <w:t>stitve opreme na lokacijah naročnika</w:t>
      </w:r>
      <w:r w:rsidRPr="00A45F86">
        <w:rPr>
          <w:rFonts w:ascii="Tahoma" w:hAnsi="Tahoma" w:cs="Tahoma"/>
        </w:rPr>
        <w:t xml:space="preserve"> iz drugega odstavka 8. člena te pogodbe, ki mora biti razviden iz podpisanega primopredajnega zapisnika.</w:t>
      </w:r>
    </w:p>
    <w:p w14:paraId="18CF2A24" w14:textId="77777777" w:rsidR="003F1D5A" w:rsidRPr="00A45F86" w:rsidRDefault="003F1D5A" w:rsidP="003F1D5A">
      <w:pPr>
        <w:jc w:val="both"/>
        <w:rPr>
          <w:rFonts w:ascii="Tahoma" w:hAnsi="Tahoma" w:cs="Tahoma"/>
        </w:rPr>
      </w:pPr>
    </w:p>
    <w:p w14:paraId="5E905814" w14:textId="77777777" w:rsidR="003F1D5A" w:rsidRPr="00653A6F" w:rsidRDefault="003F1D5A" w:rsidP="003F1D5A">
      <w:pPr>
        <w:jc w:val="both"/>
        <w:rPr>
          <w:rFonts w:ascii="Tahoma" w:hAnsi="Tahoma" w:cs="Tahoma"/>
        </w:rPr>
      </w:pPr>
      <w:r w:rsidRPr="00A45F86">
        <w:rPr>
          <w:rFonts w:ascii="Tahoma" w:hAnsi="Tahoma" w:cs="Tahoma"/>
        </w:rPr>
        <w:t>Če je bila oprema v garancijskem roku zamenjana ali bistveno popravljena, začne teči garancijski rok zno</w:t>
      </w:r>
      <w:r>
        <w:rPr>
          <w:rFonts w:ascii="Tahoma" w:hAnsi="Tahoma" w:cs="Tahoma"/>
        </w:rPr>
        <w:t>va in je izvajalec dolžan naročniku</w:t>
      </w:r>
      <w:r w:rsidRPr="00A45F86">
        <w:rPr>
          <w:rFonts w:ascii="Tahoma" w:hAnsi="Tahoma" w:cs="Tahoma"/>
        </w:rPr>
        <w:t xml:space="preserve"> izdati nov garancijski list ter pri tem upoštevati </w:t>
      </w:r>
      <w:r>
        <w:rPr>
          <w:rFonts w:ascii="Tahoma" w:hAnsi="Tahoma" w:cs="Tahoma"/>
        </w:rPr>
        <w:t>garancijske roke iz tega člena.</w:t>
      </w:r>
    </w:p>
    <w:p w14:paraId="52D6B020" w14:textId="77777777" w:rsidR="005F2953" w:rsidRPr="00A45F86" w:rsidRDefault="005F2953" w:rsidP="005F2953">
      <w:pPr>
        <w:jc w:val="center"/>
        <w:rPr>
          <w:rFonts w:ascii="Tahoma" w:hAnsi="Tahoma" w:cs="Tahoma"/>
        </w:rPr>
      </w:pPr>
    </w:p>
    <w:p w14:paraId="112F9791" w14:textId="77777777" w:rsidR="005F2953" w:rsidRPr="00A45F86" w:rsidRDefault="005F2953" w:rsidP="005F2953">
      <w:pPr>
        <w:rPr>
          <w:rFonts w:ascii="Tahoma" w:hAnsi="Tahoma" w:cs="Tahoma"/>
          <w:b/>
          <w:szCs w:val="22"/>
        </w:rPr>
      </w:pPr>
      <w:r>
        <w:rPr>
          <w:rFonts w:ascii="Tahoma" w:hAnsi="Tahoma" w:cs="Tahoma"/>
          <w:b/>
          <w:szCs w:val="22"/>
        </w:rPr>
        <w:t xml:space="preserve">PODPORA IN ODPRAVA NAPAK </w:t>
      </w:r>
      <w:r w:rsidRPr="00A45F86">
        <w:rPr>
          <w:rFonts w:ascii="Tahoma" w:hAnsi="Tahoma" w:cs="Tahoma"/>
          <w:b/>
          <w:szCs w:val="22"/>
        </w:rPr>
        <w:t xml:space="preserve">V </w:t>
      </w:r>
      <w:r>
        <w:rPr>
          <w:rFonts w:ascii="Tahoma" w:hAnsi="Tahoma" w:cs="Tahoma"/>
          <w:b/>
          <w:szCs w:val="22"/>
        </w:rPr>
        <w:t>GARANCIJSKEM OBDOBJU</w:t>
      </w:r>
    </w:p>
    <w:p w14:paraId="69D64447" w14:textId="77777777" w:rsidR="005F2953" w:rsidRPr="00A45F86" w:rsidRDefault="005F2953" w:rsidP="005F2953">
      <w:pPr>
        <w:rPr>
          <w:rFonts w:ascii="Tahoma" w:eastAsia="Calibri" w:hAnsi="Tahoma" w:cs="Tahoma"/>
        </w:rPr>
      </w:pPr>
    </w:p>
    <w:p w14:paraId="5C06573F"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člen</w:t>
      </w:r>
    </w:p>
    <w:p w14:paraId="6A64284F" w14:textId="77777777" w:rsidR="00B60BD0" w:rsidRDefault="00B60BD0" w:rsidP="008061AA">
      <w:pPr>
        <w:jc w:val="both"/>
        <w:rPr>
          <w:rFonts w:ascii="Tahoma" w:eastAsia="Calibri" w:hAnsi="Tahoma" w:cs="Tahoma"/>
        </w:rPr>
      </w:pPr>
    </w:p>
    <w:p w14:paraId="7F83FC32" w14:textId="77777777" w:rsidR="003F1D5A" w:rsidRDefault="003F1D5A" w:rsidP="003F1D5A">
      <w:pPr>
        <w:jc w:val="both"/>
        <w:rPr>
          <w:rFonts w:ascii="Tahoma" w:eastAsia="Calibri" w:hAnsi="Tahoma" w:cs="Tahoma"/>
        </w:rPr>
      </w:pPr>
      <w:r w:rsidRPr="0010217A">
        <w:rPr>
          <w:rFonts w:ascii="Tahoma" w:hAnsi="Tahoma" w:cs="Tahoma"/>
        </w:rPr>
        <w:t xml:space="preserve">Za strojno in programsko opremo bo izvajalec še pet let od priklopa oziroma namestitve opreme na lokaciji naročnika zagotovil </w:t>
      </w:r>
      <w:r>
        <w:rPr>
          <w:rFonts w:ascii="Tahoma" w:hAnsi="Tahoma" w:cs="Tahoma"/>
        </w:rPr>
        <w:t xml:space="preserve">vzdrževanje in </w:t>
      </w:r>
      <w:r w:rsidRPr="0010217A">
        <w:rPr>
          <w:rFonts w:ascii="Tahoma" w:hAnsi="Tahoma" w:cs="Tahoma"/>
        </w:rPr>
        <w:t>neprekinjen nadzor štiriindvajset (24) ur dnevno, sedem (7) dni v tednu, z odzivnim časom štiri (4) ure in odpravo napake v roku oseminštirideset (48) ur od prijave napake, za obdobje petih (5) let od podpisa primopredajnega zapisnika</w:t>
      </w:r>
      <w:r w:rsidRPr="0010217A">
        <w:rPr>
          <w:rFonts w:ascii="Tahoma" w:eastAsia="Calibri" w:hAnsi="Tahoma" w:cs="Tahoma"/>
        </w:rPr>
        <w:t>.</w:t>
      </w:r>
    </w:p>
    <w:p w14:paraId="056EF637" w14:textId="77777777" w:rsidR="003F1D5A" w:rsidRDefault="003F1D5A" w:rsidP="003F1D5A">
      <w:pPr>
        <w:jc w:val="both"/>
        <w:rPr>
          <w:rFonts w:ascii="Tahoma" w:eastAsia="Calibri" w:hAnsi="Tahoma" w:cs="Tahoma"/>
        </w:rPr>
      </w:pPr>
    </w:p>
    <w:p w14:paraId="0CE84CC3" w14:textId="77777777" w:rsidR="003F1D5A" w:rsidRPr="00A45F86" w:rsidRDefault="003F1D5A" w:rsidP="003F1D5A">
      <w:pPr>
        <w:jc w:val="both"/>
        <w:rPr>
          <w:rFonts w:ascii="Tahoma" w:eastAsia="Calibri" w:hAnsi="Tahoma" w:cs="Tahoma"/>
        </w:rPr>
      </w:pPr>
      <w:r>
        <w:rPr>
          <w:rFonts w:ascii="Tahoma" w:eastAsia="Calibri" w:hAnsi="Tahoma" w:cs="Tahoma"/>
        </w:rPr>
        <w:t>Izvajalec</w:t>
      </w:r>
      <w:r w:rsidRPr="00A45F86">
        <w:rPr>
          <w:rFonts w:ascii="Tahoma" w:eastAsia="Calibri" w:hAnsi="Tahoma" w:cs="Tahoma"/>
        </w:rPr>
        <w:t xml:space="preserve"> mora vse napake/nedelovanja, ki se pojavijo na dobavljeni in nameščeni strojni opremi, odpraviti na svoje stroške najkasneje v </w:t>
      </w:r>
      <w:r>
        <w:rPr>
          <w:rFonts w:ascii="Tahoma" w:eastAsia="Calibri" w:hAnsi="Tahoma" w:cs="Tahoma"/>
        </w:rPr>
        <w:t>oseminštirideset</w:t>
      </w:r>
      <w:r w:rsidRPr="00A45F86">
        <w:rPr>
          <w:rFonts w:ascii="Tahoma" w:eastAsia="Calibri" w:hAnsi="Tahoma" w:cs="Tahoma"/>
        </w:rPr>
        <w:t xml:space="preserve"> (</w:t>
      </w:r>
      <w:r>
        <w:rPr>
          <w:rFonts w:ascii="Tahoma" w:eastAsia="Calibri" w:hAnsi="Tahoma" w:cs="Tahoma"/>
        </w:rPr>
        <w:t>48</w:t>
      </w:r>
      <w:r w:rsidRPr="00A45F86">
        <w:rPr>
          <w:rFonts w:ascii="Tahoma" w:eastAsia="Calibri" w:hAnsi="Tahoma" w:cs="Tahoma"/>
        </w:rPr>
        <w:t xml:space="preserve">) urah </w:t>
      </w:r>
      <w:r>
        <w:rPr>
          <w:rFonts w:ascii="Tahoma" w:eastAsia="Calibri" w:hAnsi="Tahoma" w:cs="Tahoma"/>
        </w:rPr>
        <w:t>od prijave napake s strani naročnika</w:t>
      </w:r>
      <w:r w:rsidRPr="00A45F86">
        <w:rPr>
          <w:rFonts w:ascii="Tahoma" w:eastAsia="Calibri" w:hAnsi="Tahoma" w:cs="Tahoma"/>
        </w:rPr>
        <w:t>. Čas prijave napake je katerikoli dan v tednu od ponedeljka do nedelje od 0</w:t>
      </w:r>
      <w:r>
        <w:rPr>
          <w:rFonts w:ascii="Tahoma" w:eastAsia="Calibri" w:hAnsi="Tahoma" w:cs="Tahoma"/>
        </w:rPr>
        <w:t>0</w:t>
      </w:r>
      <w:r w:rsidRPr="00A45F86">
        <w:rPr>
          <w:rFonts w:ascii="Tahoma" w:eastAsia="Calibri" w:hAnsi="Tahoma" w:cs="Tahoma"/>
        </w:rPr>
        <w:t>.00-24.00 ure, vključno s prazniki in drugimi po zakonu dela prostimi dnevi. Prijava napake se izvede telefonsko ali v pisni oblik</w:t>
      </w:r>
      <w:r>
        <w:rPr>
          <w:rFonts w:ascii="Tahoma" w:eastAsia="Calibri" w:hAnsi="Tahoma" w:cs="Tahoma"/>
        </w:rPr>
        <w:t>i (e-pošta</w:t>
      </w:r>
      <w:r w:rsidRPr="00A45F86">
        <w:rPr>
          <w:rFonts w:ascii="Tahoma" w:eastAsia="Calibri" w:hAnsi="Tahoma" w:cs="Tahoma"/>
        </w:rPr>
        <w:t xml:space="preserve">). </w:t>
      </w:r>
    </w:p>
    <w:p w14:paraId="46D591D5" w14:textId="77777777" w:rsidR="003F1D5A" w:rsidRPr="00A45F86" w:rsidRDefault="003F1D5A" w:rsidP="003F1D5A">
      <w:pPr>
        <w:jc w:val="both"/>
        <w:rPr>
          <w:rFonts w:ascii="Tahoma" w:eastAsia="Calibri" w:hAnsi="Tahoma" w:cs="Tahoma"/>
        </w:rPr>
      </w:pPr>
    </w:p>
    <w:p w14:paraId="0A486CAD" w14:textId="77777777" w:rsidR="003F1D5A" w:rsidRPr="00A45F86" w:rsidRDefault="003F1D5A" w:rsidP="003F1D5A">
      <w:pPr>
        <w:jc w:val="both"/>
        <w:rPr>
          <w:rFonts w:ascii="Tahoma" w:eastAsia="Calibri" w:hAnsi="Tahoma" w:cs="Tahoma"/>
        </w:rPr>
      </w:pPr>
      <w:r w:rsidRPr="00A45F86">
        <w:rPr>
          <w:rFonts w:ascii="Tahoma" w:eastAsia="Calibri" w:hAnsi="Tahoma" w:cs="Tahoma"/>
        </w:rPr>
        <w:t>Za prijavo</w:t>
      </w:r>
      <w:r>
        <w:rPr>
          <w:rFonts w:ascii="Tahoma" w:eastAsia="Calibri" w:hAnsi="Tahoma" w:cs="Tahoma"/>
        </w:rPr>
        <w:t xml:space="preserve"> napake na strojni opremi, naročnik</w:t>
      </w:r>
      <w:r w:rsidRPr="00A45F86">
        <w:rPr>
          <w:rFonts w:ascii="Tahoma" w:eastAsia="Calibri" w:hAnsi="Tahoma" w:cs="Tahoma"/>
        </w:rPr>
        <w:t xml:space="preserve"> pokliče tel. št. ____________ , ali pošlje e-pošto</w:t>
      </w:r>
      <w:r>
        <w:rPr>
          <w:rFonts w:ascii="Tahoma" w:eastAsia="Calibri" w:hAnsi="Tahoma" w:cs="Tahoma"/>
        </w:rPr>
        <w:t xml:space="preserve"> na e-poštni naslov: </w:t>
      </w:r>
      <w:r w:rsidRPr="00A45F86">
        <w:rPr>
          <w:rFonts w:ascii="Tahoma" w:eastAsia="Calibri" w:hAnsi="Tahoma" w:cs="Tahoma"/>
        </w:rPr>
        <w:t>_______________ .</w:t>
      </w:r>
    </w:p>
    <w:p w14:paraId="177DE997" w14:textId="77777777" w:rsidR="003F1D5A" w:rsidRPr="00A45F86" w:rsidRDefault="003F1D5A" w:rsidP="003F1D5A">
      <w:pPr>
        <w:autoSpaceDE w:val="0"/>
        <w:autoSpaceDN w:val="0"/>
        <w:rPr>
          <w:rFonts w:ascii="Tahoma" w:eastAsia="Calibri" w:hAnsi="Tahoma" w:cs="Tahoma"/>
        </w:rPr>
      </w:pPr>
    </w:p>
    <w:p w14:paraId="5476F6EF" w14:textId="77777777" w:rsidR="003F1D5A" w:rsidRPr="00A45F86" w:rsidRDefault="003F1D5A" w:rsidP="003F1D5A">
      <w:pPr>
        <w:autoSpaceDE w:val="0"/>
        <w:autoSpaceDN w:val="0"/>
        <w:rPr>
          <w:rFonts w:ascii="Tahoma" w:eastAsia="Calibri" w:hAnsi="Tahoma" w:cs="Tahoma"/>
        </w:rPr>
      </w:pPr>
      <w:r w:rsidRPr="00A45F86">
        <w:rPr>
          <w:rFonts w:ascii="Tahoma" w:eastAsia="Calibri" w:hAnsi="Tahoma" w:cs="Tahoma"/>
        </w:rPr>
        <w:t>Pri prijavi n</w:t>
      </w:r>
      <w:r>
        <w:rPr>
          <w:rFonts w:ascii="Tahoma" w:eastAsia="Calibri" w:hAnsi="Tahoma" w:cs="Tahoma"/>
        </w:rPr>
        <w:t>apake naročnik</w:t>
      </w:r>
      <w:r w:rsidRPr="00A45F86">
        <w:rPr>
          <w:rFonts w:ascii="Tahoma" w:eastAsia="Calibri" w:hAnsi="Tahoma" w:cs="Tahoma"/>
        </w:rPr>
        <w:t xml:space="preserve"> navede naslednje podatke: </w:t>
      </w:r>
    </w:p>
    <w:p w14:paraId="72EC07B0" w14:textId="77777777" w:rsidR="003F1D5A" w:rsidRPr="00A45F86" w:rsidRDefault="003F1D5A" w:rsidP="003F1D5A">
      <w:pPr>
        <w:autoSpaceDE w:val="0"/>
        <w:autoSpaceDN w:val="0"/>
        <w:rPr>
          <w:rFonts w:ascii="Tahoma" w:eastAsia="Calibri" w:hAnsi="Tahoma" w:cs="Tahoma"/>
        </w:rPr>
      </w:pPr>
      <w:r w:rsidRPr="00A45F86">
        <w:rPr>
          <w:rFonts w:ascii="Tahoma" w:eastAsia="Calibri" w:hAnsi="Tahoma" w:cs="Tahoma"/>
        </w:rPr>
        <w:t>- ime stranke</w:t>
      </w:r>
      <w:r>
        <w:rPr>
          <w:rFonts w:ascii="Tahoma" w:eastAsia="Calibri" w:hAnsi="Tahoma" w:cs="Tahoma"/>
        </w:rPr>
        <w:t xml:space="preserve"> (naročnika)</w:t>
      </w:r>
      <w:r w:rsidRPr="00A45F86">
        <w:rPr>
          <w:rFonts w:ascii="Tahoma" w:eastAsia="Calibri" w:hAnsi="Tahoma" w:cs="Tahoma"/>
        </w:rPr>
        <w:t>,</w:t>
      </w:r>
    </w:p>
    <w:p w14:paraId="63EFD51C" w14:textId="77777777" w:rsidR="003F1D5A" w:rsidRPr="00A45F86" w:rsidRDefault="003F1D5A" w:rsidP="003F1D5A">
      <w:pPr>
        <w:autoSpaceDE w:val="0"/>
        <w:autoSpaceDN w:val="0"/>
        <w:rPr>
          <w:rFonts w:ascii="Tahoma" w:eastAsia="Calibri" w:hAnsi="Tahoma" w:cs="Tahoma"/>
        </w:rPr>
      </w:pPr>
      <w:r w:rsidRPr="00A45F86">
        <w:rPr>
          <w:rFonts w:ascii="Tahoma" w:eastAsia="Calibri" w:hAnsi="Tahoma" w:cs="Tahoma"/>
        </w:rPr>
        <w:t>- tip in model stroja/opreme v okvari,</w:t>
      </w:r>
    </w:p>
    <w:p w14:paraId="02CF7BDA" w14:textId="77777777" w:rsidR="003F1D5A" w:rsidRPr="00A45F86" w:rsidRDefault="003F1D5A" w:rsidP="003F1D5A">
      <w:pPr>
        <w:autoSpaceDE w:val="0"/>
        <w:autoSpaceDN w:val="0"/>
        <w:rPr>
          <w:rFonts w:ascii="Tahoma" w:eastAsia="Calibri" w:hAnsi="Tahoma" w:cs="Tahoma"/>
        </w:rPr>
      </w:pPr>
      <w:r w:rsidRPr="00A45F86">
        <w:rPr>
          <w:rFonts w:ascii="Tahoma" w:eastAsia="Calibri" w:hAnsi="Tahoma" w:cs="Tahoma"/>
        </w:rPr>
        <w:t>- serijsko številko stroja/opreme,</w:t>
      </w:r>
    </w:p>
    <w:p w14:paraId="6CCF0427" w14:textId="77777777" w:rsidR="003F1D5A" w:rsidRPr="00A45F86" w:rsidRDefault="003F1D5A" w:rsidP="003F1D5A">
      <w:pPr>
        <w:autoSpaceDE w:val="0"/>
        <w:autoSpaceDN w:val="0"/>
        <w:rPr>
          <w:rFonts w:ascii="Tahoma" w:eastAsia="Calibri" w:hAnsi="Tahoma" w:cs="Tahoma"/>
        </w:rPr>
      </w:pPr>
      <w:r>
        <w:rPr>
          <w:rFonts w:ascii="Tahoma" w:eastAsia="Calibri" w:hAnsi="Tahoma" w:cs="Tahoma"/>
        </w:rPr>
        <w:t>- kontaktno </w:t>
      </w:r>
      <w:r w:rsidRPr="00A45F86">
        <w:rPr>
          <w:rFonts w:ascii="Tahoma" w:eastAsia="Calibri" w:hAnsi="Tahoma" w:cs="Tahoma"/>
        </w:rPr>
        <w:t>osebo za morebitna nadaljnja vprašanja, telefon</w:t>
      </w:r>
      <w:r>
        <w:rPr>
          <w:rFonts w:ascii="Tahoma" w:eastAsia="Calibri" w:hAnsi="Tahoma" w:cs="Tahoma"/>
        </w:rPr>
        <w:t>sko št. in </w:t>
      </w:r>
      <w:r w:rsidRPr="00A45F86">
        <w:rPr>
          <w:rFonts w:ascii="Tahoma" w:eastAsia="Calibri" w:hAnsi="Tahoma" w:cs="Tahoma"/>
        </w:rPr>
        <w:t>e-poštni naslov,</w:t>
      </w:r>
    </w:p>
    <w:p w14:paraId="5CDF4195" w14:textId="77777777" w:rsidR="003F1D5A" w:rsidRPr="00A45F86" w:rsidRDefault="003F1D5A" w:rsidP="003F1D5A">
      <w:pPr>
        <w:autoSpaceDE w:val="0"/>
        <w:autoSpaceDN w:val="0"/>
        <w:rPr>
          <w:rFonts w:ascii="Tahoma" w:eastAsia="Calibri" w:hAnsi="Tahoma" w:cs="Tahoma"/>
        </w:rPr>
      </w:pPr>
      <w:r w:rsidRPr="00A45F86">
        <w:rPr>
          <w:rFonts w:ascii="Tahoma" w:eastAsia="Calibri" w:hAnsi="Tahoma" w:cs="Tahoma"/>
        </w:rPr>
        <w:t>- natančen opis napake (</w:t>
      </w:r>
      <w:r w:rsidRPr="00AE0AC6">
        <w:rPr>
          <w:rFonts w:ascii="Tahoma" w:eastAsia="Calibri" w:hAnsi="Tahoma" w:cs="Tahoma"/>
          <w:i/>
        </w:rPr>
        <w:t>error code</w:t>
      </w:r>
      <w:r w:rsidRPr="00A45F86">
        <w:rPr>
          <w:rFonts w:ascii="Tahoma" w:eastAsia="Calibri" w:hAnsi="Tahoma" w:cs="Tahoma"/>
        </w:rPr>
        <w:t>, log-e ali podobno).</w:t>
      </w:r>
    </w:p>
    <w:p w14:paraId="7BE3D3CE" w14:textId="77777777" w:rsidR="003F1D5A" w:rsidRDefault="003F1D5A" w:rsidP="003F1D5A">
      <w:pPr>
        <w:jc w:val="both"/>
        <w:rPr>
          <w:rFonts w:ascii="Tahoma" w:eastAsia="Calibri" w:hAnsi="Tahoma" w:cs="Tahoma"/>
        </w:rPr>
      </w:pPr>
    </w:p>
    <w:p w14:paraId="26B0E01E" w14:textId="0D76C8BA" w:rsidR="005F2953" w:rsidRDefault="003F1D5A" w:rsidP="005F2953">
      <w:pPr>
        <w:jc w:val="both"/>
        <w:rPr>
          <w:rFonts w:ascii="Tahoma" w:hAnsi="Tahoma" w:cs="Tahoma"/>
        </w:rPr>
      </w:pPr>
      <w:r>
        <w:rPr>
          <w:rFonts w:ascii="Tahoma" w:hAnsi="Tahoma" w:cs="Tahoma"/>
        </w:rPr>
        <w:t>Z</w:t>
      </w:r>
      <w:r w:rsidRPr="00D34EDE">
        <w:rPr>
          <w:rFonts w:ascii="Tahoma" w:hAnsi="Tahoma" w:cs="Tahoma"/>
        </w:rPr>
        <w:t xml:space="preserve">a </w:t>
      </w:r>
      <w:r>
        <w:rPr>
          <w:rFonts w:ascii="Tahoma" w:hAnsi="Tahoma" w:cs="Tahoma"/>
        </w:rPr>
        <w:t>dobavljeno</w:t>
      </w:r>
      <w:r w:rsidRPr="00D34EDE">
        <w:rPr>
          <w:rFonts w:ascii="Tahoma" w:hAnsi="Tahoma" w:cs="Tahoma"/>
        </w:rPr>
        <w:t xml:space="preserve"> programsko opremo se zagotavlja namestitev novih verzij in popravki</w:t>
      </w:r>
      <w:r>
        <w:rPr>
          <w:rFonts w:ascii="Tahoma" w:hAnsi="Tahoma" w:cs="Tahoma"/>
        </w:rPr>
        <w:t xml:space="preserve"> proizvajalca za obdobje petih</w:t>
      </w:r>
      <w:r w:rsidRPr="00FA77A4">
        <w:rPr>
          <w:rFonts w:ascii="Tahoma" w:hAnsi="Tahoma" w:cs="Tahoma"/>
        </w:rPr>
        <w:t xml:space="preserve"> (</w:t>
      </w:r>
      <w:r>
        <w:rPr>
          <w:rFonts w:ascii="Tahoma" w:hAnsi="Tahoma" w:cs="Tahoma"/>
        </w:rPr>
        <w:t>5</w:t>
      </w:r>
      <w:r w:rsidRPr="00FA77A4">
        <w:rPr>
          <w:rFonts w:ascii="Tahoma" w:hAnsi="Tahoma" w:cs="Tahoma"/>
        </w:rPr>
        <w:t>) let od namestitve</w:t>
      </w:r>
      <w:r>
        <w:rPr>
          <w:rFonts w:ascii="Tahoma" w:hAnsi="Tahoma" w:cs="Tahoma"/>
        </w:rPr>
        <w:t>.</w:t>
      </w:r>
      <w:r w:rsidRPr="00D34EDE">
        <w:rPr>
          <w:rFonts w:ascii="Tahoma" w:hAnsi="Tahoma" w:cs="Tahoma"/>
        </w:rPr>
        <w:t xml:space="preserve"> V primeru nepravilnega delovanja programske opreme izvajalec nudi naročniku </w:t>
      </w:r>
      <w:r w:rsidRPr="00D34EDE">
        <w:rPr>
          <w:rFonts w:ascii="Tahoma" w:hAnsi="Tahoma" w:cs="Tahoma"/>
        </w:rPr>
        <w:lastRenderedPageBreak/>
        <w:t>vso možno tehnično pomoč, obvesti proizvajalca programske opreme o napaki in takoj, ko mu proizvajalec dobavi popravljeno verzijo programske opreme, le-to da na razpolago naročniku.</w:t>
      </w:r>
    </w:p>
    <w:p w14:paraId="402AF86C" w14:textId="77777777" w:rsidR="00AD3AE8" w:rsidRPr="00C7085A" w:rsidRDefault="00AD3AE8" w:rsidP="005F2953">
      <w:pPr>
        <w:jc w:val="both"/>
        <w:rPr>
          <w:rFonts w:ascii="Tahoma" w:hAnsi="Tahoma" w:cs="Tahoma"/>
        </w:rPr>
      </w:pPr>
    </w:p>
    <w:p w14:paraId="7C215D81" w14:textId="77777777" w:rsidR="005F2953" w:rsidRPr="00A45F86" w:rsidRDefault="005F2953" w:rsidP="005F2953">
      <w:pPr>
        <w:rPr>
          <w:rFonts w:ascii="Tahoma" w:hAnsi="Tahoma" w:cs="Tahoma"/>
          <w:b/>
          <w:szCs w:val="22"/>
        </w:rPr>
      </w:pPr>
      <w:r w:rsidRPr="00A45F86">
        <w:rPr>
          <w:rFonts w:ascii="Tahoma" w:hAnsi="Tahoma" w:cs="Tahoma"/>
          <w:b/>
          <w:szCs w:val="22"/>
        </w:rPr>
        <w:t>VIŠJA SILA</w:t>
      </w:r>
    </w:p>
    <w:p w14:paraId="270D0A5C" w14:textId="77777777" w:rsidR="005F2953" w:rsidRPr="00A45F86" w:rsidRDefault="005F2953" w:rsidP="005F2953">
      <w:pPr>
        <w:tabs>
          <w:tab w:val="num" w:pos="397"/>
        </w:tabs>
        <w:ind w:left="397" w:hanging="397"/>
        <w:outlineLvl w:val="0"/>
        <w:rPr>
          <w:rFonts w:ascii="Tahoma" w:hAnsi="Tahoma" w:cs="Tahoma"/>
          <w:b/>
        </w:rPr>
      </w:pPr>
    </w:p>
    <w:p w14:paraId="3A5345DC"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 xml:space="preserve"> člen</w:t>
      </w:r>
    </w:p>
    <w:p w14:paraId="27ABEBFB" w14:textId="77777777" w:rsidR="005F2953" w:rsidRPr="00A45F86" w:rsidRDefault="005F2953" w:rsidP="005F2953">
      <w:pPr>
        <w:tabs>
          <w:tab w:val="left" w:pos="142"/>
        </w:tabs>
        <w:jc w:val="both"/>
        <w:rPr>
          <w:rFonts w:ascii="Tahoma" w:hAnsi="Tahoma" w:cs="Tahoma"/>
        </w:rPr>
      </w:pPr>
    </w:p>
    <w:p w14:paraId="0988B49C" w14:textId="77777777" w:rsidR="005F2953" w:rsidRPr="007C2614" w:rsidRDefault="005F2953" w:rsidP="005F2953">
      <w:pPr>
        <w:jc w:val="both"/>
        <w:rPr>
          <w:rFonts w:ascii="Tahoma" w:hAnsi="Tahoma" w:cs="Tahoma"/>
        </w:rPr>
      </w:pPr>
      <w:r w:rsidRPr="007C2614">
        <w:rPr>
          <w:rFonts w:ascii="Tahoma" w:hAnsi="Tahoma" w:cs="Tahoma"/>
        </w:rPr>
        <w:t xml:space="preserve">Višja sila pomeni zunanji vzrok, neodvisen od volje in vpliva katere koli stranke, ki je nepričakovan in nenaden in se mu ob splošni skrbnosti ni bilo moč izogniti in ga odvrniti, takšne okoliščine pa so se je pojavile po sklenitvi </w:t>
      </w:r>
      <w:r>
        <w:rPr>
          <w:rFonts w:ascii="Tahoma" w:hAnsi="Tahoma" w:cs="Tahoma"/>
        </w:rPr>
        <w:t>pogodbe</w:t>
      </w:r>
      <w:r w:rsidRPr="007C2614">
        <w:rPr>
          <w:rFonts w:ascii="Tahoma" w:hAnsi="Tahoma" w:cs="Tahoma"/>
        </w:rPr>
        <w:t xml:space="preserve">. Če je izvedba </w:t>
      </w:r>
      <w:r>
        <w:rPr>
          <w:rFonts w:ascii="Tahoma" w:hAnsi="Tahoma" w:cs="Tahoma"/>
        </w:rPr>
        <w:t xml:space="preserve">dobav oziroma </w:t>
      </w:r>
      <w:r w:rsidRPr="007C2614">
        <w:rPr>
          <w:rFonts w:ascii="Tahoma" w:hAnsi="Tahoma" w:cs="Tahoma"/>
        </w:rPr>
        <w:t xml:space="preserve">storitev delno ali v celoti motena oziroma preprečena zaradi višje sile, je izvajalec o tem dolžan obvestiti naročnika nemudoma oziroma takoj, ko je to mogoče, najkasneje pa v dveh (2) delovnih dneh po nastanku le-te. Prav tako ga je dolžan sproti obveščati o prenehanju takih okoliščin. Roki iz </w:t>
      </w:r>
      <w:r>
        <w:rPr>
          <w:rFonts w:ascii="Tahoma" w:hAnsi="Tahoma" w:cs="Tahoma"/>
        </w:rPr>
        <w:t>pogodbe</w:t>
      </w:r>
      <w:r w:rsidRPr="007C2614">
        <w:rPr>
          <w:rFonts w:ascii="Tahoma" w:hAnsi="Tahoma" w:cs="Tahoma"/>
        </w:rPr>
        <w:t xml:space="preserve"> se podaljšajo za čas trajanja višje sile. Na zahtevo naročnika je izvajalec dolžan dokazati obstoj višje sile.</w:t>
      </w:r>
    </w:p>
    <w:p w14:paraId="5C856F88" w14:textId="77777777" w:rsidR="005F2953" w:rsidRPr="007C2614" w:rsidRDefault="005F2953" w:rsidP="005F2953">
      <w:pPr>
        <w:jc w:val="both"/>
        <w:rPr>
          <w:rFonts w:ascii="Tahoma" w:hAnsi="Tahoma" w:cs="Tahoma"/>
        </w:rPr>
      </w:pPr>
    </w:p>
    <w:p w14:paraId="06148A5A" w14:textId="77777777" w:rsidR="005F2953" w:rsidRPr="00FC75A8" w:rsidRDefault="005F2953" w:rsidP="005F2953">
      <w:pPr>
        <w:jc w:val="both"/>
        <w:rPr>
          <w:rFonts w:ascii="Tahoma" w:hAnsi="Tahoma" w:cs="Tahoma"/>
        </w:rPr>
      </w:pPr>
      <w:r w:rsidRPr="007C2614">
        <w:rPr>
          <w:rFonts w:ascii="Tahoma" w:hAnsi="Tahoma" w:cs="Tahoma"/>
        </w:rPr>
        <w:t>Pomanjkanje delovne sile ali materiala pri izvajalcu ali pri njegovih dobaviteljih se ne šteje za višjo silo, razen, če ni posledica le-te.</w:t>
      </w:r>
    </w:p>
    <w:p w14:paraId="3EB03D06" w14:textId="77777777" w:rsidR="008061AA" w:rsidRPr="00A45F86" w:rsidRDefault="008061AA" w:rsidP="005F2953">
      <w:pPr>
        <w:jc w:val="both"/>
        <w:rPr>
          <w:rFonts w:ascii="Tahoma" w:hAnsi="Tahoma" w:cs="Tahoma"/>
        </w:rPr>
      </w:pPr>
    </w:p>
    <w:p w14:paraId="0A21F04A" w14:textId="77777777" w:rsidR="005F2953" w:rsidRPr="00A45F86" w:rsidRDefault="005F2953" w:rsidP="005F2953">
      <w:pPr>
        <w:rPr>
          <w:rFonts w:ascii="Tahoma" w:hAnsi="Tahoma" w:cs="Tahoma"/>
          <w:b/>
          <w:szCs w:val="22"/>
        </w:rPr>
      </w:pPr>
      <w:r w:rsidRPr="00A45F86">
        <w:rPr>
          <w:rFonts w:ascii="Tahoma" w:hAnsi="Tahoma" w:cs="Tahoma"/>
          <w:b/>
          <w:szCs w:val="22"/>
        </w:rPr>
        <w:t>FINANČNA ZAVAROVANJA</w:t>
      </w:r>
    </w:p>
    <w:p w14:paraId="530C09F1" w14:textId="77777777" w:rsidR="005F2953" w:rsidRPr="00A45F86" w:rsidRDefault="005F2953" w:rsidP="005F2953">
      <w:pPr>
        <w:ind w:left="567"/>
        <w:rPr>
          <w:rFonts w:ascii="Tahoma" w:hAnsi="Tahoma" w:cs="Tahoma"/>
          <w:b/>
          <w:szCs w:val="22"/>
        </w:rPr>
      </w:pPr>
    </w:p>
    <w:p w14:paraId="0FE65232"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člen</w:t>
      </w:r>
    </w:p>
    <w:p w14:paraId="11EC145F" w14:textId="77777777" w:rsidR="005F2953" w:rsidRPr="00A45F86" w:rsidRDefault="005F2953" w:rsidP="005F2953">
      <w:pPr>
        <w:jc w:val="both"/>
        <w:rPr>
          <w:rFonts w:ascii="Tahoma" w:hAnsi="Tahoma" w:cs="Tahoma"/>
        </w:rPr>
      </w:pPr>
    </w:p>
    <w:p w14:paraId="53B127CD" w14:textId="77777777" w:rsidR="003F1D5A" w:rsidRPr="00A45F86" w:rsidRDefault="003F1D5A" w:rsidP="003F1D5A">
      <w:pPr>
        <w:jc w:val="both"/>
        <w:rPr>
          <w:rFonts w:ascii="Tahoma" w:hAnsi="Tahoma" w:cs="Tahoma"/>
        </w:rPr>
      </w:pPr>
      <w:r>
        <w:rPr>
          <w:rFonts w:ascii="Tahoma" w:hAnsi="Tahoma" w:cs="Tahoma"/>
        </w:rPr>
        <w:t>Izvajalec</w:t>
      </w:r>
      <w:r w:rsidRPr="00A45F86">
        <w:rPr>
          <w:rFonts w:ascii="Tahoma" w:hAnsi="Tahoma" w:cs="Tahoma"/>
        </w:rPr>
        <w:t xml:space="preserve"> mora najkasneje v petnajstih (15) koledarskih dneh po skl</w:t>
      </w:r>
      <w:r>
        <w:rPr>
          <w:rFonts w:ascii="Tahoma" w:hAnsi="Tahoma" w:cs="Tahoma"/>
        </w:rPr>
        <w:t>enitvi pogodbe, predložiti naročniku</w:t>
      </w:r>
      <w:r w:rsidRPr="00A45F86">
        <w:rPr>
          <w:rFonts w:ascii="Tahoma" w:hAnsi="Tahoma" w:cs="Tahoma"/>
        </w:rPr>
        <w:t xml:space="preserve"> podpisano in žigosano bianko menico z izpolnjeno, podpisano in žigosano menično izjavo za zavarovanje dobre izvedbe pogodbenih obveznosti (skladno z vzorcem iz razpisne dokumentacije</w:t>
      </w:r>
      <w:r>
        <w:rPr>
          <w:rFonts w:ascii="Tahoma" w:hAnsi="Tahoma" w:cs="Tahoma"/>
        </w:rPr>
        <w:t>; v nadaljevanju:</w:t>
      </w:r>
      <w:r w:rsidRPr="009F38AB">
        <w:rPr>
          <w:rFonts w:ascii="Tahoma" w:hAnsi="Tahoma" w:cs="Tahoma"/>
        </w:rPr>
        <w:t xml:space="preserve"> finančno zavarovanje za zavarovanje dobre izvedbe pogodbenih obveznosti</w:t>
      </w:r>
      <w:r w:rsidRPr="00A45F86">
        <w:rPr>
          <w:rFonts w:ascii="Tahoma" w:hAnsi="Tahoma" w:cs="Tahoma"/>
        </w:rPr>
        <w:t>), v višini 10</w:t>
      </w:r>
      <w:r>
        <w:rPr>
          <w:rFonts w:ascii="Tahoma" w:hAnsi="Tahoma" w:cs="Tahoma"/>
        </w:rPr>
        <w:t xml:space="preserve"> </w:t>
      </w:r>
      <w:r w:rsidRPr="00A45F86">
        <w:rPr>
          <w:rFonts w:ascii="Tahoma" w:hAnsi="Tahoma" w:cs="Tahoma"/>
        </w:rPr>
        <w:t>% (deset odstotkov) pogodbene vrednosti z DDV, z dobo veljavnosti še najmanj trideset (30) koledarskih dni po preteku veljavnosti pogodbe. Predložitev finančnega zavarovanja za zavarovanje dobre izvedbe pogodbenih obveznosti je pogoj za veljavnost te pogod</w:t>
      </w:r>
      <w:r>
        <w:rPr>
          <w:rFonts w:ascii="Tahoma" w:hAnsi="Tahoma" w:cs="Tahoma"/>
        </w:rPr>
        <w:t>be.</w:t>
      </w:r>
    </w:p>
    <w:p w14:paraId="4E50CDB8" w14:textId="77777777" w:rsidR="003F1D5A" w:rsidRPr="00A45F86" w:rsidRDefault="003F1D5A" w:rsidP="003F1D5A">
      <w:pPr>
        <w:jc w:val="both"/>
        <w:rPr>
          <w:rFonts w:ascii="Tahoma" w:hAnsi="Tahoma" w:cs="Tahoma"/>
        </w:rPr>
      </w:pPr>
    </w:p>
    <w:p w14:paraId="0CF0FB6A" w14:textId="77777777" w:rsidR="003F1D5A" w:rsidRPr="00A45F86" w:rsidRDefault="003F1D5A" w:rsidP="003F1D5A">
      <w:pPr>
        <w:jc w:val="both"/>
        <w:rPr>
          <w:rFonts w:ascii="Tahoma" w:hAnsi="Tahoma" w:cs="Tahoma"/>
        </w:rPr>
      </w:pPr>
      <w:r>
        <w:rPr>
          <w:rFonts w:ascii="Tahoma" w:hAnsi="Tahoma" w:cs="Tahoma"/>
        </w:rPr>
        <w:t>V kolikor izvajalec</w:t>
      </w:r>
      <w:r w:rsidRPr="00A45F86">
        <w:rPr>
          <w:rFonts w:ascii="Tahoma" w:hAnsi="Tahoma" w:cs="Tahoma"/>
        </w:rPr>
        <w:t xml:space="preserve"> ne bo izpolnjeval svojih</w:t>
      </w:r>
      <w:r>
        <w:rPr>
          <w:rFonts w:ascii="Tahoma" w:hAnsi="Tahoma" w:cs="Tahoma"/>
        </w:rPr>
        <w:t xml:space="preserve"> pogodbenih obveznosti, bo naročnik</w:t>
      </w:r>
      <w:r w:rsidRPr="00A45F86">
        <w:rPr>
          <w:rFonts w:ascii="Tahoma" w:hAnsi="Tahoma" w:cs="Tahoma"/>
        </w:rPr>
        <w:t xml:space="preserve"> unovčil finančno zavarovanje za zavarovanje dobre izvedbe pogodbenih obveznosti in odstopil od pogodbe, brez kakr</w:t>
      </w:r>
      <w:r>
        <w:rPr>
          <w:rFonts w:ascii="Tahoma" w:hAnsi="Tahoma" w:cs="Tahoma"/>
        </w:rPr>
        <w:t>šnekoli obveznosti do izvajalca</w:t>
      </w:r>
      <w:r w:rsidRPr="00A45F86">
        <w:rPr>
          <w:rFonts w:ascii="Tahoma" w:hAnsi="Tahoma" w:cs="Tahoma"/>
        </w:rPr>
        <w:t>.</w:t>
      </w:r>
    </w:p>
    <w:p w14:paraId="13E9D6BF" w14:textId="77777777" w:rsidR="003F1D5A" w:rsidRPr="00A45F86" w:rsidRDefault="003F1D5A" w:rsidP="003F1D5A">
      <w:pPr>
        <w:jc w:val="both"/>
        <w:rPr>
          <w:rFonts w:ascii="Tahoma" w:hAnsi="Tahoma" w:cs="Tahoma"/>
        </w:rPr>
      </w:pPr>
    </w:p>
    <w:p w14:paraId="0CE00A92" w14:textId="77777777" w:rsidR="003F1D5A" w:rsidRDefault="003F1D5A" w:rsidP="003F1D5A">
      <w:pPr>
        <w:jc w:val="both"/>
        <w:rPr>
          <w:rFonts w:ascii="Tahoma" w:hAnsi="Tahoma" w:cs="Tahoma"/>
        </w:rPr>
      </w:pPr>
      <w:r>
        <w:rPr>
          <w:rFonts w:ascii="Tahoma" w:hAnsi="Tahoma" w:cs="Tahoma"/>
        </w:rPr>
        <w:t>Naročnik</w:t>
      </w:r>
      <w:r w:rsidRPr="00A45F86">
        <w:rPr>
          <w:rFonts w:ascii="Tahoma" w:hAnsi="Tahoma" w:cs="Tahoma"/>
        </w:rPr>
        <w:t xml:space="preserve"> bo pred unovčenjem finančnega zavarovanja za zavarovanje dobre izvedbe </w:t>
      </w:r>
      <w:r>
        <w:rPr>
          <w:rFonts w:ascii="Tahoma" w:hAnsi="Tahoma" w:cs="Tahoma"/>
        </w:rPr>
        <w:t>pogodbenih obveznosti izvajalca</w:t>
      </w:r>
      <w:r w:rsidRPr="00A45F86">
        <w:rPr>
          <w:rFonts w:ascii="Tahoma" w:hAnsi="Tahoma" w:cs="Tahoma"/>
        </w:rPr>
        <w:t xml:space="preserve"> pisno pozval k izpolnitvi pogodbenih obveznosti in mu določil rok za izpolnitev obveznosti oziroma odpravo napak, razen kadar pogodba ne določa drugače.</w:t>
      </w:r>
    </w:p>
    <w:p w14:paraId="0A024AD3" w14:textId="77777777" w:rsidR="003F1D5A" w:rsidRPr="00A45F86" w:rsidRDefault="003F1D5A" w:rsidP="003F1D5A">
      <w:pPr>
        <w:jc w:val="both"/>
        <w:rPr>
          <w:rFonts w:ascii="Tahoma" w:hAnsi="Tahoma" w:cs="Tahoma"/>
        </w:rPr>
      </w:pPr>
    </w:p>
    <w:p w14:paraId="14FD3495" w14:textId="77777777" w:rsidR="003F1D5A" w:rsidRPr="00A45F86" w:rsidRDefault="003F1D5A" w:rsidP="003F1D5A">
      <w:pPr>
        <w:numPr>
          <w:ilvl w:val="0"/>
          <w:numId w:val="24"/>
        </w:numPr>
        <w:jc w:val="center"/>
        <w:rPr>
          <w:rFonts w:ascii="Tahoma" w:hAnsi="Tahoma" w:cs="Tahoma"/>
        </w:rPr>
      </w:pPr>
      <w:r w:rsidRPr="00A45F86">
        <w:rPr>
          <w:rFonts w:ascii="Tahoma" w:hAnsi="Tahoma" w:cs="Tahoma"/>
        </w:rPr>
        <w:t>člen</w:t>
      </w:r>
    </w:p>
    <w:p w14:paraId="50D6E6E2" w14:textId="77777777" w:rsidR="003F1D5A" w:rsidRPr="00A45F86" w:rsidRDefault="003F1D5A" w:rsidP="003F1D5A">
      <w:pPr>
        <w:jc w:val="both"/>
        <w:rPr>
          <w:rFonts w:ascii="Tahoma" w:hAnsi="Tahoma" w:cs="Tahoma"/>
        </w:rPr>
      </w:pPr>
    </w:p>
    <w:p w14:paraId="5F645320" w14:textId="77777777" w:rsidR="003F1D5A" w:rsidRPr="00A45F86" w:rsidRDefault="003F1D5A" w:rsidP="003F1D5A">
      <w:pPr>
        <w:jc w:val="both"/>
        <w:rPr>
          <w:rFonts w:ascii="Tahoma" w:hAnsi="Tahoma" w:cs="Tahoma"/>
        </w:rPr>
      </w:pPr>
      <w:r>
        <w:rPr>
          <w:rFonts w:ascii="Tahoma" w:hAnsi="Tahoma" w:cs="Tahoma"/>
        </w:rPr>
        <w:t>Izvajalec mora</w:t>
      </w:r>
      <w:r w:rsidRPr="00A45F86">
        <w:rPr>
          <w:rFonts w:ascii="Tahoma" w:hAnsi="Tahoma" w:cs="Tahoma"/>
        </w:rPr>
        <w:t xml:space="preserve"> takoj po podpisu primopredajnega zapisnika o opravljenem </w:t>
      </w:r>
      <w:r>
        <w:rPr>
          <w:rFonts w:ascii="Tahoma" w:hAnsi="Tahoma" w:cs="Tahoma"/>
        </w:rPr>
        <w:t>prevzemu opreme predložiti naročniku</w:t>
      </w:r>
      <w:r w:rsidRPr="00A45F86">
        <w:rPr>
          <w:rFonts w:ascii="Tahoma" w:hAnsi="Tahoma" w:cs="Tahoma"/>
        </w:rPr>
        <w:t xml:space="preserve"> podpisano in žigosano bianko menico z izpolnjeno, podpisano in žigosano menično izjavo za zavarovanje odprave napak v garancijskem roku v skladu s pogodbo</w:t>
      </w:r>
      <w:r>
        <w:rPr>
          <w:rFonts w:ascii="Tahoma" w:hAnsi="Tahoma" w:cs="Tahoma"/>
        </w:rPr>
        <w:t xml:space="preserve"> (v nadaljevanju: finančno </w:t>
      </w:r>
      <w:r w:rsidRPr="009F38AB">
        <w:rPr>
          <w:rFonts w:ascii="Tahoma" w:hAnsi="Tahoma" w:cs="Tahoma"/>
        </w:rPr>
        <w:t xml:space="preserve">zavarovanje </w:t>
      </w:r>
      <w:r>
        <w:rPr>
          <w:rFonts w:ascii="Tahoma" w:hAnsi="Tahoma" w:cs="Tahoma"/>
        </w:rPr>
        <w:t>za odpravo</w:t>
      </w:r>
      <w:r w:rsidRPr="009F38AB">
        <w:rPr>
          <w:rFonts w:ascii="Tahoma" w:hAnsi="Tahoma" w:cs="Tahoma"/>
        </w:rPr>
        <w:t xml:space="preserve"> napak v garancijskem roku</w:t>
      </w:r>
      <w:r>
        <w:rPr>
          <w:rFonts w:ascii="Tahoma" w:hAnsi="Tahoma" w:cs="Tahoma"/>
        </w:rPr>
        <w:t>),</w:t>
      </w:r>
      <w:r w:rsidRPr="00A45F86">
        <w:rPr>
          <w:rFonts w:ascii="Tahoma" w:hAnsi="Tahoma" w:cs="Tahoma"/>
        </w:rPr>
        <w:t xml:space="preserve"> in sicer v višini 5</w:t>
      </w:r>
      <w:r>
        <w:rPr>
          <w:rFonts w:ascii="Tahoma" w:hAnsi="Tahoma" w:cs="Tahoma"/>
        </w:rPr>
        <w:t xml:space="preserve"> </w:t>
      </w:r>
      <w:r w:rsidRPr="00A45F86">
        <w:rPr>
          <w:rFonts w:ascii="Tahoma" w:hAnsi="Tahoma" w:cs="Tahoma"/>
        </w:rPr>
        <w:t>% (pet odst</w:t>
      </w:r>
      <w:r>
        <w:rPr>
          <w:rFonts w:ascii="Tahoma" w:hAnsi="Tahoma" w:cs="Tahoma"/>
        </w:rPr>
        <w:t>otkov) od pogodbene vrednosti</w:t>
      </w:r>
      <w:r w:rsidRPr="00A45F86">
        <w:rPr>
          <w:rFonts w:ascii="Tahoma" w:hAnsi="Tahoma" w:cs="Tahoma"/>
        </w:rPr>
        <w:t xml:space="preserve"> z DDV.</w:t>
      </w:r>
    </w:p>
    <w:p w14:paraId="26D5E977" w14:textId="77777777" w:rsidR="003F1D5A" w:rsidRPr="00A45F86" w:rsidRDefault="003F1D5A" w:rsidP="003F1D5A">
      <w:pPr>
        <w:jc w:val="both"/>
        <w:rPr>
          <w:rFonts w:ascii="Tahoma" w:hAnsi="Tahoma" w:cs="Tahoma"/>
        </w:rPr>
      </w:pPr>
    </w:p>
    <w:p w14:paraId="776A30DA" w14:textId="77777777" w:rsidR="003F1D5A" w:rsidRPr="00A45F86" w:rsidRDefault="003F1D5A" w:rsidP="003F1D5A">
      <w:pPr>
        <w:jc w:val="both"/>
        <w:rPr>
          <w:rFonts w:ascii="Tahoma" w:hAnsi="Tahoma" w:cs="Tahoma"/>
        </w:rPr>
      </w:pPr>
      <w:r>
        <w:rPr>
          <w:rFonts w:ascii="Tahoma" w:hAnsi="Tahoma" w:cs="Tahoma"/>
        </w:rPr>
        <w:t>V kolikor izvajalec na naročnikov</w:t>
      </w:r>
      <w:r w:rsidRPr="00A45F86">
        <w:rPr>
          <w:rFonts w:ascii="Tahoma" w:hAnsi="Tahoma" w:cs="Tahoma"/>
        </w:rPr>
        <w:t xml:space="preserve"> poziv ne bo predložil </w:t>
      </w:r>
      <w:r>
        <w:rPr>
          <w:rFonts w:ascii="Tahoma" w:hAnsi="Tahoma" w:cs="Tahoma"/>
        </w:rPr>
        <w:t xml:space="preserve">finančnega </w:t>
      </w:r>
      <w:r w:rsidRPr="00A45F86">
        <w:rPr>
          <w:rFonts w:ascii="Tahoma" w:hAnsi="Tahoma" w:cs="Tahoma"/>
        </w:rPr>
        <w:t xml:space="preserve">zavarovanja za odpravo napak </w:t>
      </w:r>
      <w:r>
        <w:rPr>
          <w:rFonts w:ascii="Tahoma" w:hAnsi="Tahoma" w:cs="Tahoma"/>
        </w:rPr>
        <w:t>v garancijskem roku, lahko naročnik</w:t>
      </w:r>
      <w:r w:rsidRPr="00A45F86">
        <w:rPr>
          <w:rFonts w:ascii="Tahoma" w:hAnsi="Tahoma" w:cs="Tahoma"/>
        </w:rPr>
        <w:t xml:space="preserve"> </w:t>
      </w:r>
      <w:r>
        <w:rPr>
          <w:rFonts w:ascii="Tahoma" w:hAnsi="Tahoma" w:cs="Tahoma"/>
        </w:rPr>
        <w:t>unovči finančno</w:t>
      </w:r>
      <w:r w:rsidRPr="00A45F86">
        <w:rPr>
          <w:rFonts w:ascii="Tahoma" w:hAnsi="Tahoma" w:cs="Tahoma"/>
        </w:rPr>
        <w:t xml:space="preserve"> zavarovanje</w:t>
      </w:r>
      <w:r>
        <w:rPr>
          <w:rFonts w:ascii="Tahoma" w:hAnsi="Tahoma" w:cs="Tahoma"/>
        </w:rPr>
        <w:t xml:space="preserve"> za zavarovanje</w:t>
      </w:r>
      <w:r w:rsidRPr="00A45F86">
        <w:rPr>
          <w:rFonts w:ascii="Tahoma" w:hAnsi="Tahoma" w:cs="Tahoma"/>
        </w:rPr>
        <w:t xml:space="preserve"> dobre izvedbe pogodbenih obveznosti, brez kakršnekoli obveznosti do </w:t>
      </w:r>
      <w:r>
        <w:rPr>
          <w:rFonts w:ascii="Tahoma" w:hAnsi="Tahoma" w:cs="Tahoma"/>
        </w:rPr>
        <w:t>izvajalca</w:t>
      </w:r>
      <w:r w:rsidRPr="00A45F86">
        <w:rPr>
          <w:rFonts w:ascii="Tahoma" w:hAnsi="Tahoma" w:cs="Tahoma"/>
        </w:rPr>
        <w:t>.</w:t>
      </w:r>
    </w:p>
    <w:p w14:paraId="3FE104FF" w14:textId="77777777" w:rsidR="003F1D5A" w:rsidRPr="00A45F86" w:rsidRDefault="003F1D5A" w:rsidP="003F1D5A">
      <w:pPr>
        <w:jc w:val="both"/>
        <w:rPr>
          <w:rFonts w:ascii="Tahoma" w:hAnsi="Tahoma" w:cs="Tahoma"/>
        </w:rPr>
      </w:pPr>
    </w:p>
    <w:p w14:paraId="36897065" w14:textId="77777777" w:rsidR="003F1D5A" w:rsidRPr="00A45F86" w:rsidRDefault="003F1D5A" w:rsidP="003F1D5A">
      <w:pPr>
        <w:jc w:val="both"/>
        <w:rPr>
          <w:rFonts w:ascii="Tahoma" w:hAnsi="Tahoma" w:cs="Tahoma"/>
        </w:rPr>
      </w:pPr>
      <w:r w:rsidRPr="00A45F86">
        <w:rPr>
          <w:rFonts w:ascii="Tahoma" w:hAnsi="Tahoma" w:cs="Tahoma"/>
        </w:rPr>
        <w:t xml:space="preserve">Finančno zavarovanje za </w:t>
      </w:r>
      <w:r>
        <w:rPr>
          <w:rFonts w:ascii="Tahoma" w:hAnsi="Tahoma" w:cs="Tahoma"/>
        </w:rPr>
        <w:t>odpravo</w:t>
      </w:r>
      <w:r w:rsidRPr="00A45F86">
        <w:rPr>
          <w:rFonts w:ascii="Tahoma" w:hAnsi="Tahoma" w:cs="Tahoma"/>
        </w:rPr>
        <w:t xml:space="preserve"> napak v garancijskem roku velja za opremo in za kakovost izvedenih pogodbenih storitev in mora veljati še 30 (trideset) dni po poteku najdaljšega garancijskega roka (torej mora veljati: celoten garancijski rok</w:t>
      </w:r>
      <w:r>
        <w:rPr>
          <w:rFonts w:ascii="Tahoma" w:hAnsi="Tahoma" w:cs="Tahoma"/>
        </w:rPr>
        <w:t>,</w:t>
      </w:r>
      <w:r w:rsidRPr="00A45F86">
        <w:rPr>
          <w:rFonts w:ascii="Tahoma" w:hAnsi="Tahoma" w:cs="Tahoma"/>
        </w:rPr>
        <w:t xml:space="preserve"> določen v pogodbi + 30 dni), določenega v pogodbi.</w:t>
      </w:r>
    </w:p>
    <w:p w14:paraId="51A9B0A7" w14:textId="77777777" w:rsidR="003F1D5A" w:rsidRPr="00A45F86" w:rsidRDefault="003F1D5A" w:rsidP="003F1D5A">
      <w:pPr>
        <w:tabs>
          <w:tab w:val="left" w:pos="0"/>
        </w:tabs>
        <w:jc w:val="both"/>
        <w:rPr>
          <w:rFonts w:ascii="Tahoma" w:hAnsi="Tahoma" w:cs="Tahoma"/>
          <w:lang w:val="x-none" w:eastAsia="ar-SA"/>
        </w:rPr>
      </w:pPr>
    </w:p>
    <w:p w14:paraId="75EAC7F6" w14:textId="77777777" w:rsidR="003F1D5A" w:rsidRPr="00A45F86" w:rsidRDefault="003F1D5A" w:rsidP="003F1D5A">
      <w:pPr>
        <w:tabs>
          <w:tab w:val="left" w:pos="567"/>
        </w:tabs>
        <w:jc w:val="both"/>
        <w:rPr>
          <w:rFonts w:ascii="Tahoma" w:hAnsi="Tahoma" w:cs="Tahoma"/>
          <w:lang w:val="x-none" w:eastAsia="ar-SA"/>
        </w:rPr>
      </w:pPr>
      <w:r w:rsidRPr="00A45F86">
        <w:rPr>
          <w:rFonts w:ascii="Tahoma" w:hAnsi="Tahoma" w:cs="Tahoma"/>
          <w:lang w:val="x-none" w:eastAsia="ar-SA"/>
        </w:rPr>
        <w:t xml:space="preserve">Unovčenje </w:t>
      </w:r>
      <w:r w:rsidRPr="00A45F86">
        <w:rPr>
          <w:rFonts w:ascii="Tahoma" w:hAnsi="Tahoma" w:cs="Tahoma"/>
        </w:rPr>
        <w:t xml:space="preserve">finančnega zavarovanja za </w:t>
      </w:r>
      <w:r w:rsidRPr="00A45F86">
        <w:rPr>
          <w:rFonts w:ascii="Tahoma" w:hAnsi="Tahoma" w:cs="Tahoma"/>
          <w:lang w:val="x-none" w:eastAsia="ar-SA"/>
        </w:rPr>
        <w:t>odprav</w:t>
      </w:r>
      <w:r>
        <w:rPr>
          <w:rFonts w:ascii="Tahoma" w:hAnsi="Tahoma" w:cs="Tahoma"/>
          <w:lang w:eastAsia="ar-SA"/>
        </w:rPr>
        <w:t>o</w:t>
      </w:r>
      <w:r w:rsidRPr="00A45F86">
        <w:rPr>
          <w:rFonts w:ascii="Tahoma" w:hAnsi="Tahoma" w:cs="Tahoma"/>
          <w:lang w:val="x-none" w:eastAsia="ar-SA"/>
        </w:rPr>
        <w:t xml:space="preserve"> napak v garancijskem roku </w:t>
      </w:r>
      <w:r>
        <w:rPr>
          <w:rFonts w:ascii="Tahoma" w:hAnsi="Tahoma" w:cs="Tahoma"/>
          <w:lang w:eastAsia="ar-SA"/>
        </w:rPr>
        <w:t>izvajalca</w:t>
      </w:r>
      <w:r w:rsidRPr="00A45F86">
        <w:rPr>
          <w:rFonts w:ascii="Tahoma" w:hAnsi="Tahoma" w:cs="Tahoma"/>
          <w:lang w:val="x-none" w:eastAsia="ar-SA"/>
        </w:rPr>
        <w:t xml:space="preserve"> ne odvezuje:</w:t>
      </w:r>
    </w:p>
    <w:p w14:paraId="4B062BA4" w14:textId="77777777" w:rsidR="003F1D5A" w:rsidRPr="00A45F86" w:rsidRDefault="003F1D5A" w:rsidP="003F1D5A">
      <w:pPr>
        <w:numPr>
          <w:ilvl w:val="0"/>
          <w:numId w:val="38"/>
        </w:numPr>
        <w:suppressAutoHyphens/>
        <w:ind w:left="284" w:right="56" w:hanging="284"/>
        <w:jc w:val="both"/>
        <w:rPr>
          <w:rFonts w:ascii="Tahoma" w:hAnsi="Tahoma" w:cs="Tahoma"/>
          <w:lang w:eastAsia="ar-SA"/>
        </w:rPr>
      </w:pPr>
      <w:r w:rsidRPr="00A45F86">
        <w:rPr>
          <w:rFonts w:ascii="Tahoma" w:hAnsi="Tahoma" w:cs="Tahoma"/>
          <w:lang w:eastAsia="ar-SA"/>
        </w:rPr>
        <w:t>od obveznosti odprave napak v preostalem garancijskem roku,</w:t>
      </w:r>
    </w:p>
    <w:p w14:paraId="46C51569" w14:textId="77777777" w:rsidR="003F1D5A" w:rsidRPr="00A45F86" w:rsidRDefault="003F1D5A" w:rsidP="003F1D5A">
      <w:pPr>
        <w:numPr>
          <w:ilvl w:val="0"/>
          <w:numId w:val="38"/>
        </w:numPr>
        <w:suppressAutoHyphens/>
        <w:ind w:left="284" w:right="56" w:hanging="284"/>
        <w:jc w:val="both"/>
        <w:rPr>
          <w:rFonts w:ascii="Tahoma" w:hAnsi="Tahoma" w:cs="Tahoma"/>
          <w:lang w:eastAsia="ar-SA"/>
        </w:rPr>
      </w:pPr>
      <w:r w:rsidRPr="00A45F86">
        <w:rPr>
          <w:rFonts w:ascii="Tahoma" w:hAnsi="Tahoma" w:cs="Tahoma"/>
          <w:lang w:eastAsia="ar-SA"/>
        </w:rPr>
        <w:lastRenderedPageBreak/>
        <w:t>njegove obv</w:t>
      </w:r>
      <w:r>
        <w:rPr>
          <w:rFonts w:ascii="Tahoma" w:hAnsi="Tahoma" w:cs="Tahoma"/>
          <w:lang w:eastAsia="ar-SA"/>
        </w:rPr>
        <w:t>eznosti za povrnitev škode naročniku</w:t>
      </w:r>
      <w:r w:rsidRPr="00A45F86">
        <w:rPr>
          <w:rFonts w:ascii="Tahoma" w:hAnsi="Tahoma" w:cs="Tahoma"/>
          <w:lang w:eastAsia="ar-SA"/>
        </w:rPr>
        <w:t xml:space="preserve"> v znesku razlike med višin</w:t>
      </w:r>
      <w:r>
        <w:rPr>
          <w:rFonts w:ascii="Tahoma" w:hAnsi="Tahoma" w:cs="Tahoma"/>
          <w:lang w:eastAsia="ar-SA"/>
        </w:rPr>
        <w:t>o dejanske škode, ki jo je naročnik</w:t>
      </w:r>
      <w:r w:rsidRPr="00A45F86">
        <w:rPr>
          <w:rFonts w:ascii="Tahoma" w:hAnsi="Tahoma" w:cs="Tahoma"/>
          <w:lang w:eastAsia="ar-SA"/>
        </w:rPr>
        <w:t xml:space="preserve"> zaradi napak utrpel in zneskom unovčenega </w:t>
      </w:r>
      <w:r w:rsidRPr="00A45F86">
        <w:rPr>
          <w:rFonts w:ascii="Tahoma" w:hAnsi="Tahoma" w:cs="Tahoma"/>
        </w:rPr>
        <w:t xml:space="preserve">finančnega zavarovanja za zavarovanje </w:t>
      </w:r>
      <w:r w:rsidRPr="00A45F86">
        <w:rPr>
          <w:rFonts w:ascii="Tahoma" w:hAnsi="Tahoma" w:cs="Tahoma"/>
          <w:lang w:eastAsia="ar-SA"/>
        </w:rPr>
        <w:t>odprave napak v garancijskem roku.</w:t>
      </w:r>
    </w:p>
    <w:p w14:paraId="11D32707" w14:textId="77777777" w:rsidR="003F1D5A" w:rsidRPr="00A45F86" w:rsidRDefault="003F1D5A" w:rsidP="003F1D5A">
      <w:pPr>
        <w:jc w:val="both"/>
        <w:rPr>
          <w:rFonts w:ascii="Tahoma" w:hAnsi="Tahoma" w:cs="Tahoma"/>
        </w:rPr>
      </w:pPr>
    </w:p>
    <w:p w14:paraId="6C8CEEC3" w14:textId="77777777" w:rsidR="003F1D5A" w:rsidRPr="00A45F86" w:rsidRDefault="003F1D5A" w:rsidP="003F1D5A">
      <w:pPr>
        <w:numPr>
          <w:ilvl w:val="0"/>
          <w:numId w:val="24"/>
        </w:numPr>
        <w:tabs>
          <w:tab w:val="num" w:pos="360"/>
        </w:tabs>
        <w:jc w:val="center"/>
        <w:rPr>
          <w:rFonts w:ascii="Tahoma" w:hAnsi="Tahoma" w:cs="Tahoma"/>
        </w:rPr>
      </w:pPr>
      <w:r w:rsidRPr="00A45F86">
        <w:rPr>
          <w:rFonts w:ascii="Tahoma" w:hAnsi="Tahoma" w:cs="Tahoma"/>
        </w:rPr>
        <w:t>člen</w:t>
      </w:r>
    </w:p>
    <w:p w14:paraId="75B0AA05" w14:textId="77777777" w:rsidR="003F1D5A" w:rsidRPr="00A45F86" w:rsidRDefault="003F1D5A" w:rsidP="003F1D5A">
      <w:pPr>
        <w:ind w:left="357"/>
        <w:rPr>
          <w:rFonts w:ascii="Tahoma" w:hAnsi="Tahoma" w:cs="Tahoma"/>
        </w:rPr>
      </w:pPr>
    </w:p>
    <w:p w14:paraId="15777356" w14:textId="77777777" w:rsidR="003F1D5A" w:rsidRDefault="003F1D5A" w:rsidP="003F1D5A">
      <w:pPr>
        <w:jc w:val="both"/>
        <w:rPr>
          <w:rFonts w:ascii="Tahoma" w:hAnsi="Tahoma" w:cs="Tahoma"/>
        </w:rPr>
      </w:pPr>
      <w:r w:rsidRPr="00A45F86">
        <w:rPr>
          <w:rFonts w:ascii="Tahoma" w:hAnsi="Tahoma" w:cs="Tahoma"/>
        </w:rPr>
        <w:t>Unovčitev kateregakoli finančnega za</w:t>
      </w:r>
      <w:r>
        <w:rPr>
          <w:rFonts w:ascii="Tahoma" w:hAnsi="Tahoma" w:cs="Tahoma"/>
        </w:rPr>
        <w:t>varovanja ne odvezuje izvajalca</w:t>
      </w:r>
      <w:r w:rsidRPr="00A45F86">
        <w:rPr>
          <w:rFonts w:ascii="Tahoma" w:hAnsi="Tahoma" w:cs="Tahoma"/>
        </w:rPr>
        <w:t xml:space="preserve"> od nj</w:t>
      </w:r>
      <w:r>
        <w:rPr>
          <w:rFonts w:ascii="Tahoma" w:hAnsi="Tahoma" w:cs="Tahoma"/>
        </w:rPr>
        <w:t>egove obveznosti, povrniti naročniku</w:t>
      </w:r>
      <w:r w:rsidRPr="00A45F86">
        <w:rPr>
          <w:rFonts w:ascii="Tahoma" w:hAnsi="Tahoma" w:cs="Tahoma"/>
        </w:rPr>
        <w:t xml:space="preserve"> škodo v višini zneska razlike med višin</w:t>
      </w:r>
      <w:r>
        <w:rPr>
          <w:rFonts w:ascii="Tahoma" w:hAnsi="Tahoma" w:cs="Tahoma"/>
        </w:rPr>
        <w:t>o dejanske škode, ki jo je naročnik</w:t>
      </w:r>
      <w:r w:rsidRPr="00A45F86">
        <w:rPr>
          <w:rFonts w:ascii="Tahoma" w:hAnsi="Tahoma" w:cs="Tahoma"/>
        </w:rPr>
        <w:t xml:space="preserve"> zaradi neizp</w:t>
      </w:r>
      <w:r>
        <w:rPr>
          <w:rFonts w:ascii="Tahoma" w:hAnsi="Tahoma" w:cs="Tahoma"/>
        </w:rPr>
        <w:t>olnjevanja obveznosti izvajalca</w:t>
      </w:r>
      <w:r w:rsidRPr="00A45F86">
        <w:rPr>
          <w:rFonts w:ascii="Tahoma" w:hAnsi="Tahoma" w:cs="Tahoma"/>
        </w:rPr>
        <w:t xml:space="preserve"> iz te pogodbe utrpel in zneskom iz unovčenega finančnega zavarovanja.</w:t>
      </w:r>
    </w:p>
    <w:p w14:paraId="28ECA879" w14:textId="77777777" w:rsidR="005F2953" w:rsidRPr="00A45F86" w:rsidRDefault="005F2953" w:rsidP="005F2953">
      <w:pPr>
        <w:jc w:val="both"/>
        <w:rPr>
          <w:rFonts w:ascii="Tahoma" w:hAnsi="Tahoma" w:cs="Tahoma"/>
        </w:rPr>
      </w:pPr>
    </w:p>
    <w:p w14:paraId="1A07F749" w14:textId="77777777" w:rsidR="005F2953" w:rsidRPr="00A45F86" w:rsidRDefault="005F2953" w:rsidP="005F2953">
      <w:pPr>
        <w:rPr>
          <w:rFonts w:ascii="Tahoma" w:hAnsi="Tahoma" w:cs="Tahoma"/>
          <w:b/>
          <w:szCs w:val="22"/>
        </w:rPr>
      </w:pPr>
      <w:r w:rsidRPr="00A45F86">
        <w:rPr>
          <w:rFonts w:ascii="Tahoma" w:hAnsi="Tahoma" w:cs="Tahoma"/>
          <w:b/>
          <w:szCs w:val="22"/>
        </w:rPr>
        <w:t xml:space="preserve">POGODBENA KAZEN </w:t>
      </w:r>
    </w:p>
    <w:p w14:paraId="3EA67061" w14:textId="77777777" w:rsidR="005F2953" w:rsidRPr="00A45F86" w:rsidRDefault="005F2953" w:rsidP="005F2953">
      <w:pPr>
        <w:rPr>
          <w:rFonts w:ascii="Tahoma" w:hAnsi="Tahoma" w:cs="Tahoma"/>
        </w:rPr>
      </w:pPr>
    </w:p>
    <w:p w14:paraId="1232104F"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 xml:space="preserve"> člen</w:t>
      </w:r>
    </w:p>
    <w:p w14:paraId="25A85CB9" w14:textId="77777777" w:rsidR="005F2953" w:rsidRPr="00A45F86" w:rsidRDefault="005F2953" w:rsidP="005F2953">
      <w:pPr>
        <w:ind w:left="357"/>
        <w:rPr>
          <w:rFonts w:ascii="Tahoma" w:hAnsi="Tahoma" w:cs="Tahoma"/>
        </w:rPr>
      </w:pPr>
    </w:p>
    <w:p w14:paraId="35BC1FE7" w14:textId="77777777" w:rsidR="003F1D5A" w:rsidRDefault="003F1D5A" w:rsidP="003F1D5A">
      <w:pPr>
        <w:jc w:val="both"/>
        <w:rPr>
          <w:rFonts w:ascii="Tahoma" w:hAnsi="Tahoma" w:cs="Tahoma"/>
        </w:rPr>
      </w:pPr>
      <w:r w:rsidRPr="0010217A">
        <w:rPr>
          <w:rFonts w:ascii="Tahoma" w:hAnsi="Tahoma" w:cs="Tahoma"/>
        </w:rPr>
        <w:t>V kolikor izvajalec ne izpolni svojih pogodbenih obveznosti v roku iz prvega odstavka 8. in skladno s 1</w:t>
      </w:r>
      <w:r>
        <w:rPr>
          <w:rFonts w:ascii="Tahoma" w:hAnsi="Tahoma" w:cs="Tahoma"/>
        </w:rPr>
        <w:t>3</w:t>
      </w:r>
      <w:r w:rsidRPr="0010217A">
        <w:rPr>
          <w:rFonts w:ascii="Tahoma" w:hAnsi="Tahoma" w:cs="Tahoma"/>
        </w:rPr>
        <w:t>. členom pogodbe in neizpolnitev ni posledica višje sile, kot je zapisano v 1</w:t>
      </w:r>
      <w:r>
        <w:rPr>
          <w:rFonts w:ascii="Tahoma" w:hAnsi="Tahoma" w:cs="Tahoma"/>
        </w:rPr>
        <w:t>4</w:t>
      </w:r>
      <w:r w:rsidRPr="0010217A">
        <w:rPr>
          <w:rFonts w:ascii="Tahoma" w:hAnsi="Tahoma" w:cs="Tahoma"/>
        </w:rPr>
        <w:t xml:space="preserve">. členu te pogodbe, naročnik lahko obračuna pogodbeno kazen v višini nič celih pet odstotkov (0,5 %) celotne pogodbene vrednosti brez DDV, </w:t>
      </w:r>
      <w:r w:rsidRPr="0010217A">
        <w:rPr>
          <w:rFonts w:ascii="Tahoma" w:eastAsia="Calibri" w:hAnsi="Tahoma" w:cs="Tahoma"/>
        </w:rPr>
        <w:t>navedene v 5. členu te pogodbe</w:t>
      </w:r>
      <w:r w:rsidRPr="0010217A">
        <w:rPr>
          <w:rFonts w:ascii="Tahoma" w:hAnsi="Tahoma" w:cs="Tahoma"/>
        </w:rPr>
        <w:t>, za vsak koledarski dan, če je rok določen v dnevih, oziroma za vsako uro zamude, če je rok določen v urah, vendar ne več kot deset odstotkov (10 %) celotne pogodbene vrednosti brez DDV.</w:t>
      </w:r>
    </w:p>
    <w:p w14:paraId="0D20A302" w14:textId="77777777" w:rsidR="003F1D5A" w:rsidRDefault="003F1D5A" w:rsidP="003F1D5A">
      <w:pPr>
        <w:jc w:val="both"/>
        <w:rPr>
          <w:rFonts w:ascii="Tahoma" w:hAnsi="Tahoma" w:cs="Tahoma"/>
        </w:rPr>
      </w:pPr>
    </w:p>
    <w:p w14:paraId="381A3F25" w14:textId="77777777" w:rsidR="003F1D5A" w:rsidRPr="007952AF" w:rsidRDefault="003F1D5A" w:rsidP="003F1D5A">
      <w:pPr>
        <w:tabs>
          <w:tab w:val="left" w:pos="567"/>
          <w:tab w:val="left" w:pos="1418"/>
          <w:tab w:val="left" w:pos="1702"/>
        </w:tabs>
        <w:jc w:val="both"/>
        <w:rPr>
          <w:rFonts w:ascii="Tahoma" w:hAnsi="Tahoma" w:cs="Tahoma"/>
        </w:rPr>
      </w:pPr>
      <w:r w:rsidRPr="007952AF">
        <w:rPr>
          <w:rFonts w:ascii="Tahoma" w:hAnsi="Tahoma" w:cs="Tahoma"/>
        </w:rPr>
        <w:t xml:space="preserve">Naročnik in izvajalec sta sporazumna, da se pogodbena kazen </w:t>
      </w:r>
      <w:r>
        <w:rPr>
          <w:rFonts w:ascii="Tahoma" w:hAnsi="Tahoma" w:cs="Tahoma"/>
        </w:rPr>
        <w:t xml:space="preserve">lahko </w:t>
      </w:r>
      <w:r w:rsidRPr="007952AF">
        <w:rPr>
          <w:rFonts w:ascii="Tahoma" w:hAnsi="Tahoma" w:cs="Tahoma"/>
        </w:rPr>
        <w:t xml:space="preserve">obračuna kot kompenzacija medsebojnih terjatev – plačil med naročnikom in izvajalcem, v kolikor pa višina le-teh ne zadostuje, pa mora izvajalec plačati razliko do polne višine pogodbene kazni v </w:t>
      </w:r>
      <w:r>
        <w:rPr>
          <w:rFonts w:ascii="Tahoma" w:hAnsi="Tahoma" w:cs="Tahoma"/>
        </w:rPr>
        <w:t>osmih</w:t>
      </w:r>
      <w:r w:rsidRPr="007952AF">
        <w:rPr>
          <w:rFonts w:ascii="Tahoma" w:hAnsi="Tahoma" w:cs="Tahoma"/>
        </w:rPr>
        <w:t xml:space="preserve"> (</w:t>
      </w:r>
      <w:r>
        <w:rPr>
          <w:rFonts w:ascii="Tahoma" w:hAnsi="Tahoma" w:cs="Tahoma"/>
        </w:rPr>
        <w:t>8</w:t>
      </w:r>
      <w:r w:rsidRPr="007952AF">
        <w:rPr>
          <w:rFonts w:ascii="Tahoma" w:hAnsi="Tahoma" w:cs="Tahoma"/>
        </w:rPr>
        <w:t>) dneh od datuma prejema pisnega zahtevka naročnika.</w:t>
      </w:r>
    </w:p>
    <w:p w14:paraId="61F549DA" w14:textId="77777777" w:rsidR="003F1D5A" w:rsidRPr="007952AF" w:rsidRDefault="003F1D5A" w:rsidP="003F1D5A">
      <w:pPr>
        <w:jc w:val="both"/>
        <w:rPr>
          <w:rFonts w:ascii="Tahoma" w:hAnsi="Tahoma" w:cs="Tahoma"/>
        </w:rPr>
      </w:pPr>
    </w:p>
    <w:p w14:paraId="1A1F211D" w14:textId="77777777" w:rsidR="003F1D5A" w:rsidRDefault="003F1D5A" w:rsidP="003F1D5A">
      <w:pPr>
        <w:jc w:val="both"/>
        <w:rPr>
          <w:rFonts w:ascii="Tahoma" w:hAnsi="Tahoma" w:cs="Tahoma"/>
        </w:rPr>
      </w:pPr>
      <w:r w:rsidRPr="00A45F86">
        <w:rPr>
          <w:rFonts w:ascii="Tahoma" w:hAnsi="Tahoma" w:cs="Tahoma"/>
        </w:rPr>
        <w:t xml:space="preserve">V kolikor pogodbena kazen za zamudo </w:t>
      </w:r>
      <w:r>
        <w:rPr>
          <w:rFonts w:ascii="Tahoma" w:hAnsi="Tahoma" w:cs="Tahoma"/>
        </w:rPr>
        <w:t xml:space="preserve">po prvem tega člena </w:t>
      </w:r>
      <w:r w:rsidRPr="00A45F86">
        <w:rPr>
          <w:rFonts w:ascii="Tahoma" w:hAnsi="Tahoma" w:cs="Tahoma"/>
        </w:rPr>
        <w:t>preseže 10</w:t>
      </w:r>
      <w:r>
        <w:rPr>
          <w:rFonts w:ascii="Tahoma" w:hAnsi="Tahoma" w:cs="Tahoma"/>
        </w:rPr>
        <w:t xml:space="preserve"> </w:t>
      </w:r>
      <w:r w:rsidRPr="00A45F86">
        <w:rPr>
          <w:rFonts w:ascii="Tahoma" w:hAnsi="Tahoma" w:cs="Tahoma"/>
        </w:rPr>
        <w:t>% (deset odstotkov) celotne pogodbene</w:t>
      </w:r>
      <w:r>
        <w:rPr>
          <w:rFonts w:ascii="Tahoma" w:hAnsi="Tahoma" w:cs="Tahoma"/>
        </w:rPr>
        <w:t xml:space="preserve"> vrednosti brez DDV, lahko naročnik</w:t>
      </w:r>
      <w:r w:rsidRPr="00A45F86">
        <w:rPr>
          <w:rFonts w:ascii="Tahoma" w:hAnsi="Tahoma" w:cs="Tahoma"/>
        </w:rPr>
        <w:t xml:space="preserve"> odstopi od pogodb</w:t>
      </w:r>
      <w:r>
        <w:rPr>
          <w:rFonts w:ascii="Tahoma" w:hAnsi="Tahoma" w:cs="Tahoma"/>
        </w:rPr>
        <w:t>e, brez obveznosti do izvajalca</w:t>
      </w:r>
      <w:r w:rsidRPr="00A45F86">
        <w:rPr>
          <w:rFonts w:ascii="Tahoma" w:hAnsi="Tahoma" w:cs="Tahoma"/>
        </w:rPr>
        <w:t>.</w:t>
      </w:r>
      <w:r>
        <w:rPr>
          <w:rFonts w:ascii="Tahoma" w:hAnsi="Tahoma" w:cs="Tahoma"/>
        </w:rPr>
        <w:t xml:space="preserve"> </w:t>
      </w:r>
    </w:p>
    <w:p w14:paraId="3746251C" w14:textId="77777777" w:rsidR="003F1D5A" w:rsidRDefault="003F1D5A" w:rsidP="003F1D5A">
      <w:pPr>
        <w:jc w:val="both"/>
        <w:rPr>
          <w:rFonts w:ascii="Tahoma" w:hAnsi="Tahoma" w:cs="Tahoma"/>
        </w:rPr>
      </w:pPr>
    </w:p>
    <w:p w14:paraId="190A7944" w14:textId="77777777" w:rsidR="003F1D5A" w:rsidRPr="00A45F86" w:rsidRDefault="003F1D5A" w:rsidP="003F1D5A">
      <w:pPr>
        <w:jc w:val="both"/>
        <w:rPr>
          <w:rFonts w:ascii="Tahoma" w:hAnsi="Tahoma" w:cs="Tahoma"/>
        </w:rPr>
      </w:pPr>
      <w:r>
        <w:rPr>
          <w:rFonts w:ascii="Tahoma" w:hAnsi="Tahoma" w:cs="Tahoma"/>
        </w:rPr>
        <w:t>Za obračun pogodbene kazni lahko naročnik unovči finančno zavarovanje za zavarovanje dobre izvedbe pogodbenih obveznosti.</w:t>
      </w:r>
    </w:p>
    <w:p w14:paraId="41DAF43A" w14:textId="77777777" w:rsidR="003F1D5A" w:rsidRPr="00A45F86" w:rsidRDefault="003F1D5A" w:rsidP="003F1D5A">
      <w:pPr>
        <w:autoSpaceDE w:val="0"/>
        <w:autoSpaceDN w:val="0"/>
        <w:adjustRightInd w:val="0"/>
        <w:jc w:val="both"/>
        <w:rPr>
          <w:rFonts w:ascii="Tahoma" w:eastAsia="Calibri" w:hAnsi="Tahoma" w:cs="Tahoma"/>
        </w:rPr>
      </w:pPr>
    </w:p>
    <w:p w14:paraId="07D83CB3" w14:textId="77777777" w:rsidR="003F1D5A" w:rsidRPr="00A45F86" w:rsidRDefault="003F1D5A" w:rsidP="003F1D5A">
      <w:pPr>
        <w:autoSpaceDE w:val="0"/>
        <w:autoSpaceDN w:val="0"/>
        <w:adjustRightInd w:val="0"/>
        <w:jc w:val="both"/>
        <w:rPr>
          <w:rFonts w:ascii="Tahoma" w:eastAsia="Calibri" w:hAnsi="Tahoma" w:cs="Tahoma"/>
        </w:rPr>
      </w:pPr>
      <w:r w:rsidRPr="00A45F86">
        <w:rPr>
          <w:rFonts w:ascii="Tahoma" w:eastAsia="Calibri" w:hAnsi="Tahoma" w:cs="Tahoma"/>
        </w:rPr>
        <w:t>Če zaradi zamude izvedbe pogod</w:t>
      </w:r>
      <w:r>
        <w:rPr>
          <w:rFonts w:ascii="Tahoma" w:eastAsia="Calibri" w:hAnsi="Tahoma" w:cs="Tahoma"/>
        </w:rPr>
        <w:t>benih storitev nastaja pri naročniku dodatna škoda, je naročnik</w:t>
      </w:r>
      <w:r w:rsidRPr="00A45F86">
        <w:rPr>
          <w:rFonts w:ascii="Tahoma" w:eastAsia="Calibri" w:hAnsi="Tahoma" w:cs="Tahoma"/>
        </w:rPr>
        <w:t xml:space="preserve"> upravičen do povrnitve n</w:t>
      </w:r>
      <w:r>
        <w:rPr>
          <w:rFonts w:ascii="Tahoma" w:eastAsia="Calibri" w:hAnsi="Tahoma" w:cs="Tahoma"/>
        </w:rPr>
        <w:t>astale škode s strani izvajalca</w:t>
      </w:r>
      <w:r w:rsidRPr="00A45F86">
        <w:rPr>
          <w:rFonts w:ascii="Tahoma" w:eastAsia="Calibri" w:hAnsi="Tahoma" w:cs="Tahoma"/>
        </w:rPr>
        <w:t>.</w:t>
      </w:r>
    </w:p>
    <w:p w14:paraId="0D9D5A86" w14:textId="77777777" w:rsidR="003F1D5A" w:rsidRDefault="003F1D5A" w:rsidP="003F1D5A">
      <w:pPr>
        <w:autoSpaceDE w:val="0"/>
        <w:autoSpaceDN w:val="0"/>
        <w:adjustRightInd w:val="0"/>
        <w:rPr>
          <w:rFonts w:ascii="Tahoma" w:eastAsia="Calibri" w:hAnsi="Tahoma" w:cs="Tahoma"/>
        </w:rPr>
      </w:pPr>
    </w:p>
    <w:p w14:paraId="68A682B2" w14:textId="77777777" w:rsidR="003F1D5A" w:rsidRDefault="003F1D5A" w:rsidP="003F1D5A">
      <w:pPr>
        <w:autoSpaceDE w:val="0"/>
        <w:autoSpaceDN w:val="0"/>
        <w:adjustRightInd w:val="0"/>
        <w:jc w:val="both"/>
        <w:rPr>
          <w:rFonts w:ascii="Tahoma" w:eastAsia="Calibri" w:hAnsi="Tahoma" w:cs="Tahoma"/>
        </w:rPr>
      </w:pPr>
      <w:r w:rsidRPr="00FD2D76">
        <w:rPr>
          <w:rFonts w:ascii="Tahoma" w:eastAsia="Calibri" w:hAnsi="Tahoma" w:cs="Tahoma"/>
        </w:rPr>
        <w:t>Zamuda se</w:t>
      </w:r>
      <w:r>
        <w:rPr>
          <w:rFonts w:ascii="Tahoma" w:eastAsia="Calibri" w:hAnsi="Tahoma" w:cs="Tahoma"/>
        </w:rPr>
        <w:t>,</w:t>
      </w:r>
      <w:r w:rsidRPr="00FD2D76">
        <w:rPr>
          <w:rFonts w:ascii="Tahoma" w:eastAsia="Calibri" w:hAnsi="Tahoma" w:cs="Tahoma"/>
        </w:rPr>
        <w:t xml:space="preserve"> pri obveznostih izvajalca z rokom</w:t>
      </w:r>
      <w:r>
        <w:rPr>
          <w:rFonts w:ascii="Tahoma" w:eastAsia="Calibri" w:hAnsi="Tahoma" w:cs="Tahoma"/>
        </w:rPr>
        <w:t>,</w:t>
      </w:r>
      <w:r w:rsidRPr="00FD2D76">
        <w:rPr>
          <w:rFonts w:ascii="Tahoma" w:eastAsia="Calibri" w:hAnsi="Tahoma" w:cs="Tahoma"/>
        </w:rPr>
        <w:t xml:space="preserve"> določen</w:t>
      </w:r>
      <w:r>
        <w:rPr>
          <w:rFonts w:ascii="Tahoma" w:eastAsia="Calibri" w:hAnsi="Tahoma" w:cs="Tahoma"/>
        </w:rPr>
        <w:t>i</w:t>
      </w:r>
      <w:r w:rsidRPr="00FD2D76">
        <w:rPr>
          <w:rFonts w:ascii="Tahoma" w:eastAsia="Calibri" w:hAnsi="Tahoma" w:cs="Tahoma"/>
        </w:rPr>
        <w:t>m v dnevih</w:t>
      </w:r>
      <w:r>
        <w:rPr>
          <w:rFonts w:ascii="Tahoma" w:eastAsia="Calibri" w:hAnsi="Tahoma" w:cs="Tahoma"/>
        </w:rPr>
        <w:t>,</w:t>
      </w:r>
      <w:r w:rsidRPr="00FD2D76">
        <w:rPr>
          <w:rFonts w:ascii="Tahoma" w:eastAsia="Calibri" w:hAnsi="Tahoma" w:cs="Tahoma"/>
        </w:rPr>
        <w:t xml:space="preserve"> začne šteti z naslednjim dnem po dogovorjenem datumu oziroma pri obveznostih izvajalca z rokom</w:t>
      </w:r>
      <w:r>
        <w:rPr>
          <w:rFonts w:ascii="Tahoma" w:eastAsia="Calibri" w:hAnsi="Tahoma" w:cs="Tahoma"/>
        </w:rPr>
        <w:t>,</w:t>
      </w:r>
      <w:r w:rsidRPr="00FD2D76">
        <w:rPr>
          <w:rFonts w:ascii="Tahoma" w:eastAsia="Calibri" w:hAnsi="Tahoma" w:cs="Tahoma"/>
        </w:rPr>
        <w:t xml:space="preserve"> določen</w:t>
      </w:r>
      <w:r>
        <w:rPr>
          <w:rFonts w:ascii="Tahoma" w:eastAsia="Calibri" w:hAnsi="Tahoma" w:cs="Tahoma"/>
        </w:rPr>
        <w:t>i</w:t>
      </w:r>
      <w:r w:rsidRPr="00FD2D76">
        <w:rPr>
          <w:rFonts w:ascii="Tahoma" w:eastAsia="Calibri" w:hAnsi="Tahoma" w:cs="Tahoma"/>
        </w:rPr>
        <w:t xml:space="preserve">m v urah, se zamuda začne šteti z naslednjo uro po dogovorjeni uri. Če izvajalec zamudi z izpolnitvijo, ima naročnik pravico zahtevati tako izpolnitev obveznosti kot </w:t>
      </w:r>
      <w:r>
        <w:rPr>
          <w:rFonts w:ascii="Tahoma" w:eastAsia="Calibri" w:hAnsi="Tahoma" w:cs="Tahoma"/>
        </w:rPr>
        <w:t xml:space="preserve">pogodbeno </w:t>
      </w:r>
      <w:r w:rsidRPr="00FD2D76">
        <w:rPr>
          <w:rFonts w:ascii="Tahoma" w:eastAsia="Calibri" w:hAnsi="Tahoma" w:cs="Tahoma"/>
        </w:rPr>
        <w:t>kazen.</w:t>
      </w:r>
    </w:p>
    <w:p w14:paraId="6061A3CA" w14:textId="77777777" w:rsidR="005F2953" w:rsidRPr="00A45F86" w:rsidRDefault="005F2953" w:rsidP="005F2953">
      <w:pPr>
        <w:jc w:val="both"/>
        <w:rPr>
          <w:rFonts w:ascii="Tahoma" w:eastAsia="Calibri" w:hAnsi="Tahoma" w:cs="Tahoma"/>
          <w:b/>
          <w:bCs/>
        </w:rPr>
      </w:pPr>
    </w:p>
    <w:p w14:paraId="1CD56822" w14:textId="77777777" w:rsidR="005F2953" w:rsidRPr="00A45F86" w:rsidRDefault="005F2953" w:rsidP="005F2953">
      <w:pPr>
        <w:rPr>
          <w:rFonts w:ascii="Tahoma" w:hAnsi="Tahoma" w:cs="Tahoma"/>
          <w:b/>
          <w:szCs w:val="22"/>
        </w:rPr>
      </w:pPr>
      <w:r w:rsidRPr="00A45F86">
        <w:rPr>
          <w:rFonts w:ascii="Tahoma" w:hAnsi="Tahoma" w:cs="Tahoma"/>
          <w:b/>
          <w:szCs w:val="22"/>
        </w:rPr>
        <w:t xml:space="preserve">PREDSTAVNIKI POGODBENIH STRANK </w:t>
      </w:r>
    </w:p>
    <w:p w14:paraId="42089B78" w14:textId="77777777" w:rsidR="005F2953" w:rsidRPr="00A45F86" w:rsidRDefault="005F2953" w:rsidP="005F2953">
      <w:pPr>
        <w:rPr>
          <w:rFonts w:ascii="Tahoma" w:eastAsia="Calibri" w:hAnsi="Tahoma" w:cs="Tahoma"/>
        </w:rPr>
      </w:pPr>
    </w:p>
    <w:p w14:paraId="5F41307F"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člen</w:t>
      </w:r>
    </w:p>
    <w:p w14:paraId="62EE532C" w14:textId="77777777" w:rsidR="005F2953" w:rsidRPr="00A45F86" w:rsidRDefault="005F2953" w:rsidP="005F2953">
      <w:pPr>
        <w:ind w:left="284" w:hanging="284"/>
        <w:jc w:val="both"/>
        <w:rPr>
          <w:rFonts w:ascii="Tahoma" w:hAnsi="Tahoma" w:cs="Tahoma"/>
        </w:rPr>
      </w:pPr>
    </w:p>
    <w:p w14:paraId="6BF9B36C" w14:textId="77777777" w:rsidR="005F2953" w:rsidRPr="00A45F86" w:rsidRDefault="005F2953" w:rsidP="005F2953">
      <w:pPr>
        <w:ind w:left="284" w:hanging="284"/>
        <w:jc w:val="both"/>
        <w:rPr>
          <w:rFonts w:ascii="Tahoma" w:hAnsi="Tahoma" w:cs="Tahoma"/>
        </w:rPr>
      </w:pPr>
      <w:r>
        <w:rPr>
          <w:rFonts w:ascii="Tahoma" w:hAnsi="Tahoma" w:cs="Tahoma"/>
        </w:rPr>
        <w:t>Predstavnika</w:t>
      </w:r>
      <w:r w:rsidRPr="00A45F86">
        <w:rPr>
          <w:rFonts w:ascii="Tahoma" w:hAnsi="Tahoma" w:cs="Tahoma"/>
        </w:rPr>
        <w:t xml:space="preserve"> pogodbenih strank za izvajanje te pogodbe sta:</w:t>
      </w:r>
    </w:p>
    <w:p w14:paraId="65651A69" w14:textId="77777777" w:rsidR="005F2953" w:rsidRDefault="005F2953" w:rsidP="005F2953">
      <w:pPr>
        <w:ind w:left="284" w:hanging="284"/>
        <w:jc w:val="both"/>
        <w:rPr>
          <w:rFonts w:ascii="Tahoma" w:hAnsi="Tahoma" w:cs="Tahoma"/>
        </w:rPr>
      </w:pPr>
    </w:p>
    <w:p w14:paraId="72B328CD" w14:textId="353B978B" w:rsidR="008061AA" w:rsidRPr="008061AA" w:rsidRDefault="005F2953" w:rsidP="008061AA">
      <w:pPr>
        <w:pStyle w:val="Odstavekseznama"/>
        <w:keepNext/>
        <w:keepLines/>
        <w:widowControl w:val="0"/>
        <w:numPr>
          <w:ilvl w:val="0"/>
          <w:numId w:val="36"/>
        </w:numPr>
        <w:jc w:val="both"/>
        <w:rPr>
          <w:rFonts w:ascii="Tahoma" w:hAnsi="Tahoma" w:cs="Tahoma"/>
        </w:rPr>
      </w:pPr>
      <w:r w:rsidRPr="008061AA">
        <w:rPr>
          <w:rFonts w:ascii="Tahoma" w:hAnsi="Tahoma" w:cs="Tahoma"/>
        </w:rPr>
        <w:t xml:space="preserve">za naročnika: </w:t>
      </w:r>
      <w:r w:rsidR="008061AA" w:rsidRPr="008061AA">
        <w:rPr>
          <w:rFonts w:ascii="Tahoma" w:hAnsi="Tahoma" w:cs="Tahoma"/>
        </w:rPr>
        <w:t xml:space="preserve">Vladimir Đerić, tel. št. +386 (1) 4740 465, e-pošta: </w:t>
      </w:r>
      <w:hyperlink r:id="rId22" w:history="1">
        <w:r w:rsidR="008061AA" w:rsidRPr="008061AA">
          <w:rPr>
            <w:rStyle w:val="Hiperpovezava"/>
            <w:rFonts w:ascii="Tahoma" w:hAnsi="Tahoma" w:cs="Tahoma"/>
          </w:rPr>
          <w:t>vladimir.deric@jhl.si</w:t>
        </w:r>
      </w:hyperlink>
      <w:r w:rsidR="00B60BD0">
        <w:rPr>
          <w:rFonts w:ascii="Tahoma" w:hAnsi="Tahoma" w:cs="Tahoma"/>
        </w:rPr>
        <w:t>,</w:t>
      </w:r>
    </w:p>
    <w:p w14:paraId="5E312793" w14:textId="77777777" w:rsidR="005F2953" w:rsidRPr="008061AA" w:rsidRDefault="005F2953" w:rsidP="00F64E1C">
      <w:pPr>
        <w:numPr>
          <w:ilvl w:val="0"/>
          <w:numId w:val="36"/>
        </w:numPr>
        <w:spacing w:after="200" w:line="276" w:lineRule="auto"/>
        <w:ind w:left="357" w:hanging="357"/>
        <w:jc w:val="both"/>
        <w:rPr>
          <w:rFonts w:ascii="Tahoma" w:hAnsi="Tahoma" w:cs="Tahoma"/>
        </w:rPr>
      </w:pPr>
      <w:r w:rsidRPr="008061AA">
        <w:rPr>
          <w:rFonts w:ascii="Tahoma" w:hAnsi="Tahoma" w:cs="Tahoma"/>
        </w:rPr>
        <w:t>za izvajalca: __________ , tel. št.: ___________ , e-pošta:  _________________.</w:t>
      </w:r>
    </w:p>
    <w:p w14:paraId="259A7B5E" w14:textId="77777777" w:rsidR="003F1D5A" w:rsidRPr="003F1D5A" w:rsidRDefault="003F1D5A" w:rsidP="003F1D5A">
      <w:pPr>
        <w:tabs>
          <w:tab w:val="left" w:pos="567"/>
          <w:tab w:val="left" w:pos="1418"/>
          <w:tab w:val="left" w:pos="1702"/>
        </w:tabs>
        <w:jc w:val="both"/>
        <w:rPr>
          <w:rFonts w:ascii="Tahoma" w:hAnsi="Tahoma" w:cs="Tahoma"/>
        </w:rPr>
      </w:pPr>
      <w:r w:rsidRPr="003F1D5A">
        <w:rPr>
          <w:rFonts w:ascii="Tahoma" w:hAnsi="Tahoma" w:cs="Tahoma"/>
        </w:rPr>
        <w:t xml:space="preserve">Predstavnik naročnika predstavlja naročnika v vseh vprašanjih, ki se nanašajo na izvedbo pogodbenih obveznosti. Predstavnik naročnika sodeluje s predstavnikom izvajalca ves čas veljavnosti pogodbe in mu nudi vse potrebne podatke, ki jih je na podlagi obveznosti po tej pogodbi dolžan dajati. </w:t>
      </w:r>
    </w:p>
    <w:p w14:paraId="327B9C5E" w14:textId="77777777" w:rsidR="003F1D5A" w:rsidRPr="003F1D5A" w:rsidRDefault="003F1D5A" w:rsidP="003F1D5A">
      <w:pPr>
        <w:tabs>
          <w:tab w:val="left" w:pos="567"/>
          <w:tab w:val="left" w:pos="1418"/>
          <w:tab w:val="left" w:pos="1702"/>
        </w:tabs>
        <w:jc w:val="both"/>
        <w:rPr>
          <w:rFonts w:ascii="Tahoma" w:hAnsi="Tahoma" w:cs="Tahoma"/>
        </w:rPr>
      </w:pPr>
    </w:p>
    <w:p w14:paraId="4B2A861C" w14:textId="77777777" w:rsidR="003F1D5A" w:rsidRPr="003F1D5A" w:rsidRDefault="003F1D5A" w:rsidP="003F1D5A">
      <w:pPr>
        <w:tabs>
          <w:tab w:val="left" w:pos="567"/>
          <w:tab w:val="left" w:pos="1418"/>
          <w:tab w:val="left" w:pos="1702"/>
        </w:tabs>
        <w:jc w:val="both"/>
        <w:rPr>
          <w:rFonts w:ascii="Tahoma" w:hAnsi="Tahoma" w:cs="Tahoma"/>
        </w:rPr>
      </w:pPr>
      <w:r w:rsidRPr="003F1D5A">
        <w:rPr>
          <w:rFonts w:ascii="Tahoma" w:hAnsi="Tahoma" w:cs="Tahoma"/>
        </w:rPr>
        <w:t>Predstavnik izvajalca predstavlja izvajalca v vseh vprašanjih, ki se nanašajo na izvedbo pogodbenih obveznosti. Predstavnik izvajalca je dolžan neposredno sodelovati s predstavnikom naročnika ves čas veljavnosti pogodbe.</w:t>
      </w:r>
    </w:p>
    <w:p w14:paraId="372EDF4A" w14:textId="59E50772" w:rsidR="008061AA" w:rsidRPr="00A45F86" w:rsidRDefault="003F1D5A" w:rsidP="003F1D5A">
      <w:pPr>
        <w:tabs>
          <w:tab w:val="left" w:pos="567"/>
          <w:tab w:val="left" w:pos="1418"/>
          <w:tab w:val="left" w:pos="1702"/>
        </w:tabs>
        <w:jc w:val="both"/>
        <w:rPr>
          <w:rFonts w:ascii="Tahoma" w:hAnsi="Tahoma" w:cs="Tahoma"/>
          <w:bCs/>
        </w:rPr>
      </w:pPr>
      <w:r w:rsidRPr="003F1D5A">
        <w:rPr>
          <w:rFonts w:ascii="Tahoma" w:hAnsi="Tahoma" w:cs="Tahoma"/>
        </w:rPr>
        <w:lastRenderedPageBreak/>
        <w:t>Pogodbeni stranki sta se dolžni medsebojno obvestiti o zamenjavi svojih predstavnikov, in sicer pisno, z navedbo datuma primopredaje poslov. Pisno obvestilo o tem mora prejeti naročnik oziroma izvajalec najkasneje v treh (3) koledarskih dneh pred navedenim dnevom primopredaje poslov.</w:t>
      </w:r>
    </w:p>
    <w:p w14:paraId="1C38E590" w14:textId="77777777" w:rsidR="005F2953" w:rsidRPr="00A45F86" w:rsidRDefault="005F2953" w:rsidP="005F2953">
      <w:pPr>
        <w:tabs>
          <w:tab w:val="left" w:pos="567"/>
          <w:tab w:val="left" w:pos="1418"/>
          <w:tab w:val="left" w:pos="1702"/>
        </w:tabs>
        <w:jc w:val="both"/>
        <w:rPr>
          <w:rFonts w:ascii="Tahoma" w:eastAsia="Calibri" w:hAnsi="Tahoma" w:cs="Tahoma"/>
          <w:b/>
          <w:bCs/>
        </w:rPr>
      </w:pPr>
    </w:p>
    <w:p w14:paraId="4DCB8A52" w14:textId="77777777" w:rsidR="005F2953" w:rsidRPr="00490B16" w:rsidRDefault="005F2953" w:rsidP="005F2953">
      <w:pPr>
        <w:rPr>
          <w:rFonts w:ascii="Tahoma" w:hAnsi="Tahoma" w:cs="Tahoma"/>
          <w:b/>
          <w:szCs w:val="22"/>
        </w:rPr>
      </w:pPr>
      <w:r w:rsidRPr="00A45F86">
        <w:rPr>
          <w:rFonts w:ascii="Tahoma" w:hAnsi="Tahoma" w:cs="Tahoma"/>
          <w:b/>
          <w:szCs w:val="22"/>
        </w:rPr>
        <w:t>ODPOVED POGODBE IN ODSTOP OD POGODBE</w:t>
      </w:r>
    </w:p>
    <w:p w14:paraId="148650CC" w14:textId="77777777" w:rsidR="005F2953" w:rsidRPr="00A45F86" w:rsidRDefault="005F2953" w:rsidP="005F2953">
      <w:pPr>
        <w:tabs>
          <w:tab w:val="left" w:pos="851"/>
          <w:tab w:val="left" w:pos="1702"/>
        </w:tabs>
        <w:jc w:val="center"/>
        <w:rPr>
          <w:rFonts w:ascii="Tahoma" w:hAnsi="Tahoma" w:cs="Tahoma"/>
        </w:rPr>
      </w:pPr>
    </w:p>
    <w:p w14:paraId="2D4C6C0C" w14:textId="77777777" w:rsidR="005F2953" w:rsidRPr="00703A12" w:rsidRDefault="005F2953" w:rsidP="0027297E">
      <w:pPr>
        <w:numPr>
          <w:ilvl w:val="0"/>
          <w:numId w:val="24"/>
        </w:numPr>
        <w:tabs>
          <w:tab w:val="num" w:pos="360"/>
        </w:tabs>
        <w:jc w:val="center"/>
        <w:rPr>
          <w:rFonts w:ascii="Tahoma" w:hAnsi="Tahoma" w:cs="Tahoma"/>
        </w:rPr>
      </w:pPr>
      <w:r w:rsidRPr="00703A12">
        <w:rPr>
          <w:rFonts w:ascii="Tahoma" w:hAnsi="Tahoma" w:cs="Tahoma"/>
        </w:rPr>
        <w:t>člen</w:t>
      </w:r>
    </w:p>
    <w:p w14:paraId="67D9DC21" w14:textId="77777777" w:rsidR="005F2953" w:rsidRPr="00703A12" w:rsidRDefault="005F2953" w:rsidP="005F2953">
      <w:pPr>
        <w:jc w:val="both"/>
        <w:rPr>
          <w:rFonts w:ascii="Tahoma" w:hAnsi="Tahoma" w:cs="Tahoma"/>
        </w:rPr>
      </w:pPr>
    </w:p>
    <w:p w14:paraId="5444EB54" w14:textId="77777777" w:rsidR="003F1D5A" w:rsidRPr="00FF4C84" w:rsidRDefault="003F1D5A" w:rsidP="003F1D5A">
      <w:pPr>
        <w:tabs>
          <w:tab w:val="left" w:pos="851"/>
          <w:tab w:val="left" w:pos="1702"/>
        </w:tabs>
        <w:jc w:val="both"/>
        <w:rPr>
          <w:rFonts w:ascii="Tahoma" w:hAnsi="Tahoma" w:cs="Tahoma"/>
        </w:rPr>
      </w:pPr>
      <w:r w:rsidRPr="00A45F86">
        <w:rPr>
          <w:rFonts w:ascii="Tahoma" w:hAnsi="Tahoma" w:cs="Tahoma"/>
        </w:rPr>
        <w:t xml:space="preserve">Vsaka pogodbena stranka ima pravico odpovedati pogodbo, če se okoliščine po sklenitvi pogodbe spremenijo tako, da sklenjena pogodba ne izraža več prave volje pogodbene stranke. </w:t>
      </w:r>
      <w:r>
        <w:rPr>
          <w:rFonts w:ascii="Tahoma" w:hAnsi="Tahoma" w:cs="Tahoma"/>
        </w:rPr>
        <w:t>O</w:t>
      </w:r>
      <w:r w:rsidRPr="00A45F86">
        <w:rPr>
          <w:rFonts w:ascii="Tahoma" w:hAnsi="Tahoma" w:cs="Tahoma"/>
        </w:rPr>
        <w:t>dpoved mora biti drugi pogodbeni stranki poslana s priporočeno poštno pošiljko.</w:t>
      </w:r>
    </w:p>
    <w:p w14:paraId="7304DA5E" w14:textId="77777777" w:rsidR="003F1D5A" w:rsidRPr="00703A12" w:rsidRDefault="003F1D5A" w:rsidP="003F1D5A">
      <w:pPr>
        <w:tabs>
          <w:tab w:val="left" w:pos="851"/>
          <w:tab w:val="left" w:pos="1702"/>
        </w:tabs>
        <w:jc w:val="both"/>
        <w:rPr>
          <w:rFonts w:ascii="Tahoma" w:hAnsi="Tahoma" w:cs="Tahoma"/>
          <w:b/>
        </w:rPr>
      </w:pPr>
    </w:p>
    <w:p w14:paraId="1C3A34B9" w14:textId="77777777" w:rsidR="003F1D5A" w:rsidRPr="00703A12" w:rsidRDefault="003F1D5A" w:rsidP="003F1D5A">
      <w:pPr>
        <w:numPr>
          <w:ilvl w:val="0"/>
          <w:numId w:val="24"/>
        </w:numPr>
        <w:jc w:val="center"/>
        <w:rPr>
          <w:rFonts w:ascii="Tahoma" w:hAnsi="Tahoma" w:cs="Tahoma"/>
        </w:rPr>
      </w:pPr>
      <w:r w:rsidRPr="00703A12">
        <w:rPr>
          <w:rFonts w:ascii="Tahoma" w:hAnsi="Tahoma" w:cs="Tahoma"/>
        </w:rPr>
        <w:t>člen</w:t>
      </w:r>
    </w:p>
    <w:p w14:paraId="00055854" w14:textId="77777777" w:rsidR="003F1D5A" w:rsidRPr="00703A12" w:rsidRDefault="003F1D5A" w:rsidP="003F1D5A">
      <w:pPr>
        <w:jc w:val="both"/>
        <w:rPr>
          <w:rFonts w:ascii="Tahoma" w:hAnsi="Tahoma" w:cs="Tahoma"/>
        </w:rPr>
      </w:pPr>
    </w:p>
    <w:p w14:paraId="681A4E0D" w14:textId="77777777" w:rsidR="003F1D5A" w:rsidRPr="00703A12" w:rsidRDefault="003F1D5A" w:rsidP="003F1D5A">
      <w:pPr>
        <w:jc w:val="both"/>
        <w:rPr>
          <w:rFonts w:ascii="Tahoma" w:hAnsi="Tahoma" w:cs="Tahoma"/>
        </w:rPr>
      </w:pPr>
      <w:r w:rsidRPr="00703A12">
        <w:rPr>
          <w:rFonts w:ascii="Tahoma" w:hAnsi="Tahoma" w:cs="Tahoma"/>
        </w:rPr>
        <w:t>Naročnik lahko odstopi od pogodbe, z obvestilom, poslanim izvajalcu s priporočeno pošiljko po pošti, brez obveznosti do izvajalca, če izvajalec:</w:t>
      </w:r>
    </w:p>
    <w:p w14:paraId="54314A20" w14:textId="77777777" w:rsidR="003F1D5A" w:rsidRPr="00703A12" w:rsidRDefault="003F1D5A" w:rsidP="003F1D5A">
      <w:pPr>
        <w:numPr>
          <w:ilvl w:val="0"/>
          <w:numId w:val="25"/>
        </w:numPr>
        <w:ind w:left="567"/>
        <w:jc w:val="both"/>
        <w:rPr>
          <w:rFonts w:ascii="Tahoma" w:hAnsi="Tahoma" w:cs="Tahoma"/>
        </w:rPr>
      </w:pPr>
      <w:r w:rsidRPr="00703A12">
        <w:rPr>
          <w:rFonts w:ascii="Tahoma" w:hAnsi="Tahoma" w:cs="Tahoma"/>
        </w:rPr>
        <w:t xml:space="preserve">ne upošteva vseh zahtev naročnika in </w:t>
      </w:r>
      <w:r>
        <w:rPr>
          <w:rFonts w:ascii="Tahoma" w:hAnsi="Tahoma" w:cs="Tahoma"/>
        </w:rPr>
        <w:t>jih</w:t>
      </w:r>
      <w:r w:rsidRPr="00703A12">
        <w:rPr>
          <w:rFonts w:ascii="Tahoma" w:hAnsi="Tahoma" w:cs="Tahoma"/>
        </w:rPr>
        <w:t xml:space="preserve"> kljub opozorilu ne izpolni,</w:t>
      </w:r>
    </w:p>
    <w:p w14:paraId="01F58991" w14:textId="77777777" w:rsidR="003F1D5A" w:rsidRPr="00703A12" w:rsidRDefault="003F1D5A" w:rsidP="003F1D5A">
      <w:pPr>
        <w:numPr>
          <w:ilvl w:val="0"/>
          <w:numId w:val="25"/>
        </w:numPr>
        <w:ind w:left="567"/>
        <w:jc w:val="both"/>
        <w:rPr>
          <w:rFonts w:ascii="Tahoma" w:hAnsi="Tahoma" w:cs="Tahoma"/>
        </w:rPr>
      </w:pPr>
      <w:r w:rsidRPr="00703A12">
        <w:rPr>
          <w:rFonts w:ascii="Tahoma" w:hAnsi="Tahoma" w:cs="Tahoma"/>
        </w:rPr>
        <w:t>poviša cene v času veljavnosti pogodbe,</w:t>
      </w:r>
    </w:p>
    <w:p w14:paraId="43AB2E48" w14:textId="77777777" w:rsidR="003F1D5A" w:rsidRPr="00703A12" w:rsidRDefault="003F1D5A" w:rsidP="003F1D5A">
      <w:pPr>
        <w:numPr>
          <w:ilvl w:val="0"/>
          <w:numId w:val="25"/>
        </w:numPr>
        <w:ind w:left="567"/>
        <w:jc w:val="both"/>
        <w:rPr>
          <w:rFonts w:ascii="Tahoma" w:hAnsi="Tahoma" w:cs="Tahoma"/>
        </w:rPr>
      </w:pPr>
      <w:r>
        <w:rPr>
          <w:rFonts w:ascii="Tahoma" w:hAnsi="Tahoma" w:cs="Tahoma"/>
        </w:rPr>
        <w:t xml:space="preserve">kljub opozorilu </w:t>
      </w:r>
      <w:r w:rsidRPr="00703A12">
        <w:rPr>
          <w:rFonts w:ascii="Tahoma" w:hAnsi="Tahoma" w:cs="Tahoma"/>
        </w:rPr>
        <w:t>ne izvaja predmeta pogodbe v dogovorjeni kvaliteti ali v dogovorjenih rokih,</w:t>
      </w:r>
    </w:p>
    <w:p w14:paraId="191B5940" w14:textId="77777777" w:rsidR="003F1D5A" w:rsidRPr="00703A12" w:rsidRDefault="003F1D5A" w:rsidP="003F1D5A">
      <w:pPr>
        <w:numPr>
          <w:ilvl w:val="0"/>
          <w:numId w:val="25"/>
        </w:numPr>
        <w:ind w:left="567"/>
        <w:jc w:val="both"/>
        <w:rPr>
          <w:rFonts w:ascii="Tahoma" w:hAnsi="Tahoma" w:cs="Tahoma"/>
        </w:rPr>
      </w:pPr>
      <w:r w:rsidRPr="00703A12">
        <w:rPr>
          <w:rFonts w:ascii="Tahoma" w:hAnsi="Tahoma" w:cs="Tahoma"/>
        </w:rPr>
        <w:t xml:space="preserve">ne izpolnjuje </w:t>
      </w:r>
      <w:r>
        <w:rPr>
          <w:rFonts w:ascii="Tahoma" w:hAnsi="Tahoma" w:cs="Tahoma"/>
        </w:rPr>
        <w:t>drugih</w:t>
      </w:r>
      <w:r w:rsidRPr="00703A12">
        <w:rPr>
          <w:rFonts w:ascii="Tahoma" w:hAnsi="Tahoma" w:cs="Tahoma"/>
        </w:rPr>
        <w:t xml:space="preserve"> </w:t>
      </w:r>
      <w:r>
        <w:rPr>
          <w:rFonts w:ascii="Tahoma" w:hAnsi="Tahoma" w:cs="Tahoma"/>
        </w:rPr>
        <w:t>njegovih</w:t>
      </w:r>
      <w:r w:rsidRPr="00703A12">
        <w:rPr>
          <w:rFonts w:ascii="Tahoma" w:hAnsi="Tahoma" w:cs="Tahoma"/>
        </w:rPr>
        <w:t xml:space="preserve"> obveznosti iz pogodbe,</w:t>
      </w:r>
    </w:p>
    <w:p w14:paraId="493BB59B" w14:textId="77777777" w:rsidR="003F1D5A" w:rsidRPr="00703A12" w:rsidRDefault="003F1D5A" w:rsidP="003F1D5A">
      <w:pPr>
        <w:numPr>
          <w:ilvl w:val="0"/>
          <w:numId w:val="25"/>
        </w:numPr>
        <w:ind w:left="567"/>
        <w:jc w:val="both"/>
        <w:rPr>
          <w:rFonts w:ascii="Tahoma" w:hAnsi="Tahoma" w:cs="Tahoma"/>
        </w:rPr>
      </w:pPr>
      <w:r w:rsidRPr="00703A12">
        <w:rPr>
          <w:rFonts w:ascii="Tahoma" w:hAnsi="Tahoma" w:cs="Tahoma"/>
        </w:rPr>
        <w:t>prekine z izvedbo pogodbenih obveznosti brez predhodnega pisnega soglasja naročnika,</w:t>
      </w:r>
    </w:p>
    <w:p w14:paraId="12B2CE7B" w14:textId="77777777" w:rsidR="003F1D5A" w:rsidRPr="00703A12" w:rsidRDefault="003F1D5A" w:rsidP="003F1D5A">
      <w:pPr>
        <w:numPr>
          <w:ilvl w:val="0"/>
          <w:numId w:val="25"/>
        </w:numPr>
        <w:ind w:left="567"/>
        <w:jc w:val="both"/>
        <w:rPr>
          <w:rFonts w:ascii="Tahoma" w:hAnsi="Tahoma" w:cs="Tahoma"/>
        </w:rPr>
      </w:pPr>
      <w:r w:rsidRPr="00703A12">
        <w:rPr>
          <w:rFonts w:ascii="Tahoma" w:hAnsi="Tahoma" w:cs="Tahoma"/>
        </w:rPr>
        <w:t>v drugih primerih in obsegu, določe</w:t>
      </w:r>
      <w:r>
        <w:rPr>
          <w:rFonts w:ascii="Tahoma" w:hAnsi="Tahoma" w:cs="Tahoma"/>
        </w:rPr>
        <w:t>nem</w:t>
      </w:r>
      <w:r w:rsidRPr="00703A12">
        <w:rPr>
          <w:rFonts w:ascii="Tahoma" w:hAnsi="Tahoma" w:cs="Tahoma"/>
        </w:rPr>
        <w:t xml:space="preserve"> v tej pogodbi.</w:t>
      </w:r>
    </w:p>
    <w:p w14:paraId="70A80FFC" w14:textId="77777777" w:rsidR="003F1D5A" w:rsidRPr="00703A12" w:rsidRDefault="003F1D5A" w:rsidP="003F1D5A">
      <w:pPr>
        <w:jc w:val="both"/>
        <w:rPr>
          <w:rFonts w:ascii="Tahoma" w:hAnsi="Tahoma" w:cs="Tahoma"/>
        </w:rPr>
      </w:pPr>
    </w:p>
    <w:p w14:paraId="7A7A2570" w14:textId="77777777" w:rsidR="003F1D5A" w:rsidRDefault="003F1D5A" w:rsidP="003F1D5A">
      <w:pPr>
        <w:jc w:val="both"/>
        <w:rPr>
          <w:rFonts w:ascii="Tahoma" w:hAnsi="Tahoma" w:cs="Tahoma"/>
        </w:rPr>
      </w:pPr>
      <w:r w:rsidRPr="00703A12">
        <w:rPr>
          <w:rFonts w:ascii="Tahoma" w:hAnsi="Tahoma" w:cs="Tahoma"/>
        </w:rPr>
        <w:t xml:space="preserve">V </w:t>
      </w:r>
      <w:r>
        <w:rPr>
          <w:rFonts w:ascii="Tahoma" w:hAnsi="Tahoma" w:cs="Tahoma"/>
        </w:rPr>
        <w:t xml:space="preserve">primeru takega odstopa lahko </w:t>
      </w:r>
      <w:r w:rsidRPr="00703A12">
        <w:rPr>
          <w:rFonts w:ascii="Tahoma" w:hAnsi="Tahoma" w:cs="Tahoma"/>
        </w:rPr>
        <w:t xml:space="preserve">naročnik takoj unovči ustrezna finančna zavarovanja, izvajalec pa je dolžan naročniku povrniti </w:t>
      </w:r>
      <w:r>
        <w:rPr>
          <w:rFonts w:ascii="Tahoma" w:hAnsi="Tahoma" w:cs="Tahoma"/>
        </w:rPr>
        <w:t xml:space="preserve">tudi </w:t>
      </w:r>
      <w:r w:rsidRPr="00703A12">
        <w:rPr>
          <w:rFonts w:ascii="Tahoma" w:hAnsi="Tahoma" w:cs="Tahoma"/>
        </w:rPr>
        <w:t xml:space="preserve">vso nastalo škodo zaradi neizpolnjevanje obveznosti iz pogodbe. O odstopu od pogodbe bo naročnik izvajalca pisno obvestil s priporočeno </w:t>
      </w:r>
      <w:r>
        <w:rPr>
          <w:rFonts w:ascii="Tahoma" w:hAnsi="Tahoma" w:cs="Tahoma"/>
        </w:rPr>
        <w:t xml:space="preserve">poštno </w:t>
      </w:r>
      <w:r w:rsidRPr="00703A12">
        <w:rPr>
          <w:rFonts w:ascii="Tahoma" w:hAnsi="Tahoma" w:cs="Tahoma"/>
        </w:rPr>
        <w:t>pošiljko</w:t>
      </w:r>
      <w:r>
        <w:rPr>
          <w:rFonts w:ascii="Tahoma" w:hAnsi="Tahoma" w:cs="Tahoma"/>
        </w:rPr>
        <w:t>.</w:t>
      </w:r>
      <w:r w:rsidRPr="00703A12">
        <w:rPr>
          <w:rFonts w:ascii="Tahoma" w:hAnsi="Tahoma" w:cs="Tahoma"/>
        </w:rPr>
        <w:t xml:space="preserve"> </w:t>
      </w:r>
    </w:p>
    <w:p w14:paraId="51EBBCF4" w14:textId="77777777" w:rsidR="003F1D5A" w:rsidRPr="00703A12" w:rsidRDefault="003F1D5A" w:rsidP="003F1D5A">
      <w:pPr>
        <w:tabs>
          <w:tab w:val="left" w:pos="709"/>
          <w:tab w:val="left" w:pos="1702"/>
        </w:tabs>
        <w:jc w:val="both"/>
        <w:rPr>
          <w:rFonts w:ascii="Tahoma" w:hAnsi="Tahoma" w:cs="Tahoma"/>
        </w:rPr>
      </w:pPr>
    </w:p>
    <w:p w14:paraId="5BBCCE61" w14:textId="77777777" w:rsidR="003F1D5A" w:rsidRPr="00703A12" w:rsidRDefault="003F1D5A" w:rsidP="003F1D5A">
      <w:pPr>
        <w:numPr>
          <w:ilvl w:val="0"/>
          <w:numId w:val="24"/>
        </w:numPr>
        <w:tabs>
          <w:tab w:val="num" w:pos="360"/>
          <w:tab w:val="num" w:pos="5605"/>
        </w:tabs>
        <w:suppressAutoHyphens/>
        <w:jc w:val="center"/>
        <w:rPr>
          <w:rFonts w:ascii="Tahoma" w:hAnsi="Tahoma" w:cs="Tahoma"/>
        </w:rPr>
      </w:pPr>
      <w:r w:rsidRPr="00703A12">
        <w:rPr>
          <w:rFonts w:ascii="Tahoma" w:hAnsi="Tahoma" w:cs="Tahoma"/>
        </w:rPr>
        <w:t>člen</w:t>
      </w:r>
    </w:p>
    <w:p w14:paraId="75465519" w14:textId="77777777" w:rsidR="003F1D5A" w:rsidRPr="00703A12" w:rsidRDefault="003F1D5A" w:rsidP="003F1D5A">
      <w:pPr>
        <w:tabs>
          <w:tab w:val="left" w:pos="709"/>
          <w:tab w:val="left" w:pos="1702"/>
        </w:tabs>
        <w:jc w:val="both"/>
        <w:rPr>
          <w:rFonts w:ascii="Tahoma" w:hAnsi="Tahoma" w:cs="Tahoma"/>
        </w:rPr>
      </w:pPr>
    </w:p>
    <w:p w14:paraId="263B9592" w14:textId="77777777" w:rsidR="003F1D5A" w:rsidRDefault="003F1D5A" w:rsidP="003F1D5A">
      <w:pPr>
        <w:tabs>
          <w:tab w:val="left" w:pos="709"/>
          <w:tab w:val="left" w:pos="1702"/>
        </w:tabs>
        <w:jc w:val="both"/>
        <w:rPr>
          <w:rFonts w:ascii="Tahoma" w:hAnsi="Tahoma" w:cs="Tahoma"/>
        </w:rPr>
      </w:pPr>
      <w:r>
        <w:rPr>
          <w:rFonts w:ascii="Tahoma" w:hAnsi="Tahoma" w:cs="Tahoma"/>
        </w:rPr>
        <w:t>V času</w:t>
      </w:r>
      <w:r w:rsidRPr="00703A12">
        <w:rPr>
          <w:rFonts w:ascii="Tahoma" w:hAnsi="Tahoma" w:cs="Tahoma"/>
        </w:rPr>
        <w:t xml:space="preserve"> veljavnost</w:t>
      </w:r>
      <w:r>
        <w:rPr>
          <w:rFonts w:ascii="Tahoma" w:hAnsi="Tahoma" w:cs="Tahoma"/>
        </w:rPr>
        <w:t>i</w:t>
      </w:r>
      <w:r w:rsidRPr="00703A12">
        <w:rPr>
          <w:rFonts w:ascii="Tahoma" w:hAnsi="Tahoma" w:cs="Tahoma"/>
        </w:rPr>
        <w:t xml:space="preserve"> pogodbe lahko naročnik, ne glede na določbe zakona, ki ureja obligacijska razmerja, odstopi od pogodbe tudi v primerih iz 96. člena ZJN-3.</w:t>
      </w:r>
    </w:p>
    <w:p w14:paraId="56E5D4AF" w14:textId="77777777" w:rsidR="003F1D5A" w:rsidRPr="00703A12" w:rsidRDefault="003F1D5A" w:rsidP="003F1D5A">
      <w:pPr>
        <w:tabs>
          <w:tab w:val="left" w:pos="709"/>
          <w:tab w:val="left" w:pos="1702"/>
        </w:tabs>
        <w:jc w:val="both"/>
        <w:rPr>
          <w:rFonts w:ascii="Tahoma" w:hAnsi="Tahoma" w:cs="Tahoma"/>
        </w:rPr>
      </w:pPr>
    </w:p>
    <w:p w14:paraId="4A1D24D3" w14:textId="77777777" w:rsidR="003F1D5A" w:rsidRPr="00A45F86" w:rsidRDefault="003F1D5A" w:rsidP="003F1D5A">
      <w:pPr>
        <w:numPr>
          <w:ilvl w:val="0"/>
          <w:numId w:val="24"/>
        </w:numPr>
        <w:tabs>
          <w:tab w:val="num" w:pos="360"/>
          <w:tab w:val="num" w:pos="5605"/>
        </w:tabs>
        <w:suppressAutoHyphens/>
        <w:jc w:val="center"/>
        <w:rPr>
          <w:rFonts w:ascii="Tahoma" w:hAnsi="Tahoma" w:cs="Tahoma"/>
        </w:rPr>
      </w:pPr>
      <w:r w:rsidRPr="00A45F86">
        <w:rPr>
          <w:rFonts w:ascii="Tahoma" w:hAnsi="Tahoma" w:cs="Tahoma"/>
        </w:rPr>
        <w:t>člen</w:t>
      </w:r>
    </w:p>
    <w:p w14:paraId="5B1A9807" w14:textId="77777777" w:rsidR="003F1D5A" w:rsidRPr="00A45F86" w:rsidRDefault="003F1D5A" w:rsidP="003F1D5A">
      <w:pPr>
        <w:jc w:val="both"/>
        <w:rPr>
          <w:rFonts w:ascii="Tahoma" w:hAnsi="Tahoma" w:cs="Tahoma"/>
        </w:rPr>
      </w:pPr>
    </w:p>
    <w:p w14:paraId="26473B88" w14:textId="77777777" w:rsidR="003F1D5A" w:rsidRDefault="003F1D5A" w:rsidP="003F1D5A">
      <w:pPr>
        <w:jc w:val="both"/>
        <w:rPr>
          <w:rFonts w:ascii="Tahoma" w:hAnsi="Tahoma" w:cs="Tahoma"/>
        </w:rPr>
      </w:pPr>
      <w:r>
        <w:rPr>
          <w:rFonts w:ascii="Tahoma" w:hAnsi="Tahoma" w:cs="Tahoma"/>
        </w:rPr>
        <w:t>Izvajalec</w:t>
      </w:r>
      <w:r w:rsidRPr="00A45F86">
        <w:rPr>
          <w:rFonts w:ascii="Tahoma" w:hAnsi="Tahoma" w:cs="Tahoma"/>
        </w:rPr>
        <w:t xml:space="preserve"> ima pravico do odstopa od te pogodbe v primeru kršenj</w:t>
      </w:r>
      <w:r>
        <w:rPr>
          <w:rFonts w:ascii="Tahoma" w:hAnsi="Tahoma" w:cs="Tahoma"/>
        </w:rPr>
        <w:t>a določil pogodbe s strani naročnika</w:t>
      </w:r>
      <w:r w:rsidRPr="00A45F86">
        <w:rPr>
          <w:rFonts w:ascii="Tahoma" w:hAnsi="Tahoma" w:cs="Tahoma"/>
        </w:rPr>
        <w:t>. V tem primeru p</w:t>
      </w:r>
      <w:r>
        <w:rPr>
          <w:rFonts w:ascii="Tahoma" w:hAnsi="Tahoma" w:cs="Tahoma"/>
        </w:rPr>
        <w:t>ogodba preneha veljati, ko naročnik</w:t>
      </w:r>
      <w:r w:rsidRPr="00A45F86">
        <w:rPr>
          <w:rFonts w:ascii="Tahoma" w:hAnsi="Tahoma" w:cs="Tahoma"/>
        </w:rPr>
        <w:t xml:space="preserve"> prejme pisno obvestilo o odstopu od pogodbe z navedbo razloga za odstop s priporočeno pošiljko po pošti.</w:t>
      </w:r>
    </w:p>
    <w:p w14:paraId="42CDEF8C" w14:textId="77777777" w:rsidR="005F2953" w:rsidRPr="00490B16" w:rsidRDefault="005F2953" w:rsidP="005F2953">
      <w:pPr>
        <w:rPr>
          <w:rFonts w:ascii="Tahoma" w:hAnsi="Tahoma" w:cs="Tahoma"/>
          <w:b/>
          <w:szCs w:val="22"/>
        </w:rPr>
      </w:pPr>
    </w:p>
    <w:p w14:paraId="716BAEE4" w14:textId="77777777" w:rsidR="005F2953" w:rsidRPr="00A45F86" w:rsidRDefault="005F2953" w:rsidP="005F2953">
      <w:pPr>
        <w:rPr>
          <w:rFonts w:ascii="Tahoma" w:hAnsi="Tahoma" w:cs="Tahoma"/>
          <w:b/>
          <w:szCs w:val="22"/>
        </w:rPr>
      </w:pPr>
      <w:r w:rsidRPr="00A45F86">
        <w:rPr>
          <w:rFonts w:ascii="Tahoma" w:hAnsi="Tahoma" w:cs="Tahoma"/>
          <w:b/>
          <w:szCs w:val="22"/>
        </w:rPr>
        <w:t>SESTAVNI DELI POGODBE</w:t>
      </w:r>
    </w:p>
    <w:p w14:paraId="4B214349" w14:textId="77777777" w:rsidR="005F2953" w:rsidRPr="00A45F86" w:rsidRDefault="005F2953" w:rsidP="005F2953">
      <w:pPr>
        <w:tabs>
          <w:tab w:val="left" w:pos="1702"/>
        </w:tabs>
        <w:jc w:val="both"/>
        <w:rPr>
          <w:rFonts w:ascii="Tahoma" w:eastAsia="Calibri" w:hAnsi="Tahoma" w:cs="Tahoma"/>
          <w:b/>
          <w:bCs/>
        </w:rPr>
      </w:pPr>
    </w:p>
    <w:p w14:paraId="561F1512"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 xml:space="preserve"> člen</w:t>
      </w:r>
    </w:p>
    <w:p w14:paraId="01782D4F" w14:textId="77777777" w:rsidR="005F2953" w:rsidRPr="00A45F86" w:rsidRDefault="005F2953" w:rsidP="005F2953">
      <w:pPr>
        <w:tabs>
          <w:tab w:val="left" w:pos="1702"/>
        </w:tabs>
        <w:jc w:val="both"/>
        <w:rPr>
          <w:rFonts w:ascii="Tahoma" w:eastAsia="Calibri" w:hAnsi="Tahoma" w:cs="Tahoma"/>
        </w:rPr>
      </w:pPr>
    </w:p>
    <w:p w14:paraId="013E24C0" w14:textId="77777777" w:rsidR="003F1D5A" w:rsidRPr="00A45F86" w:rsidRDefault="003F1D5A" w:rsidP="003F1D5A">
      <w:pPr>
        <w:jc w:val="both"/>
        <w:rPr>
          <w:rFonts w:ascii="Tahoma" w:hAnsi="Tahoma" w:cs="Tahoma"/>
        </w:rPr>
      </w:pPr>
      <w:r w:rsidRPr="00A45F86">
        <w:rPr>
          <w:rFonts w:ascii="Tahoma" w:hAnsi="Tahoma" w:cs="Tahoma"/>
        </w:rPr>
        <w:t xml:space="preserve">Pri tolmačenju te pogodbe in reševanju morebitnih sporov se poleg pogodbe ter </w:t>
      </w:r>
      <w:r>
        <w:rPr>
          <w:rFonts w:ascii="Tahoma" w:hAnsi="Tahoma" w:cs="Tahoma"/>
        </w:rPr>
        <w:t xml:space="preserve">zakona, ki ureja obligacijska razmerja, </w:t>
      </w:r>
      <w:r w:rsidRPr="00A45F86">
        <w:rPr>
          <w:rFonts w:ascii="Tahoma" w:hAnsi="Tahoma" w:cs="Tahoma"/>
        </w:rPr>
        <w:t>upošteva še:</w:t>
      </w:r>
    </w:p>
    <w:p w14:paraId="48149D8F" w14:textId="02A2CB97" w:rsidR="003F1D5A" w:rsidRPr="00BB5DCC" w:rsidRDefault="003F1D5A" w:rsidP="003F1D5A">
      <w:pPr>
        <w:numPr>
          <w:ilvl w:val="0"/>
          <w:numId w:val="35"/>
        </w:numPr>
        <w:ind w:left="284" w:hanging="284"/>
        <w:jc w:val="both"/>
        <w:rPr>
          <w:rFonts w:ascii="Tahoma" w:eastAsia="Calibri" w:hAnsi="Tahoma" w:cs="Tahoma"/>
        </w:rPr>
      </w:pPr>
      <w:r w:rsidRPr="00A45F86">
        <w:rPr>
          <w:rFonts w:ascii="Tahoma" w:eastAsia="Calibri" w:hAnsi="Tahoma" w:cs="Tahoma"/>
        </w:rPr>
        <w:t>r</w:t>
      </w:r>
      <w:r>
        <w:rPr>
          <w:rFonts w:ascii="Tahoma" w:eastAsia="Calibri" w:hAnsi="Tahoma" w:cs="Tahoma"/>
        </w:rPr>
        <w:t xml:space="preserve">azpisna dokumentacija št. </w:t>
      </w:r>
      <w:r w:rsidR="00FD3730">
        <w:rPr>
          <w:rFonts w:ascii="Tahoma" w:eastAsia="Calibri" w:hAnsi="Tahoma" w:cs="Tahoma"/>
        </w:rPr>
        <w:t>JHL-15/26</w:t>
      </w:r>
      <w:r w:rsidRPr="00A45F86">
        <w:rPr>
          <w:rFonts w:ascii="Tahoma" w:eastAsia="Calibri" w:hAnsi="Tahoma" w:cs="Tahoma"/>
        </w:rPr>
        <w:t>,</w:t>
      </w:r>
      <w:r w:rsidRPr="00BB5DCC">
        <w:rPr>
          <w:rFonts w:ascii="Tahoma" w:eastAsia="Calibri" w:hAnsi="Tahoma" w:cs="Tahoma"/>
        </w:rPr>
        <w:t xml:space="preserve"> </w:t>
      </w:r>
      <w:r>
        <w:rPr>
          <w:rFonts w:ascii="Tahoma" w:eastAsia="Calibri" w:hAnsi="Tahoma" w:cs="Tahoma"/>
        </w:rPr>
        <w:t>katere sestavni del je tehnična specifikacija,</w:t>
      </w:r>
    </w:p>
    <w:p w14:paraId="59ED5F8D" w14:textId="77777777" w:rsidR="003F1D5A" w:rsidRPr="001A7A16" w:rsidRDefault="003F1D5A" w:rsidP="003F1D5A">
      <w:pPr>
        <w:numPr>
          <w:ilvl w:val="0"/>
          <w:numId w:val="35"/>
        </w:numPr>
        <w:ind w:left="284" w:hanging="284"/>
        <w:jc w:val="both"/>
        <w:rPr>
          <w:rFonts w:ascii="Tahoma" w:eastAsia="Calibri" w:hAnsi="Tahoma" w:cs="Tahoma"/>
        </w:rPr>
      </w:pPr>
      <w:r w:rsidRPr="00A45F86">
        <w:rPr>
          <w:rFonts w:ascii="Tahoma" w:eastAsia="Calibri" w:hAnsi="Tahoma" w:cs="Tahoma"/>
        </w:rPr>
        <w:t>ponudba</w:t>
      </w:r>
      <w:r>
        <w:rPr>
          <w:rFonts w:ascii="Tahoma" w:eastAsia="Calibri" w:hAnsi="Tahoma" w:cs="Tahoma"/>
        </w:rPr>
        <w:t xml:space="preserve"> izvajalca</w:t>
      </w:r>
      <w:r w:rsidRPr="00A45F86">
        <w:rPr>
          <w:rFonts w:ascii="Tahoma" w:eastAsia="Calibri" w:hAnsi="Tahoma" w:cs="Tahoma"/>
        </w:rPr>
        <w:t xml:space="preserve"> št. ________ z dne _______ ,</w:t>
      </w:r>
      <w:r>
        <w:rPr>
          <w:rFonts w:ascii="Tahoma" w:eastAsia="Calibri" w:hAnsi="Tahoma" w:cs="Tahoma"/>
        </w:rPr>
        <w:t xml:space="preserve"> ki je priloga št. 2,</w:t>
      </w:r>
    </w:p>
    <w:p w14:paraId="0277790C" w14:textId="77777777" w:rsidR="003F1D5A" w:rsidRDefault="003F1D5A" w:rsidP="003F1D5A">
      <w:pPr>
        <w:numPr>
          <w:ilvl w:val="0"/>
          <w:numId w:val="35"/>
        </w:numPr>
        <w:ind w:left="284" w:hanging="284"/>
        <w:jc w:val="both"/>
        <w:rPr>
          <w:rFonts w:ascii="Tahoma" w:eastAsia="Calibri" w:hAnsi="Tahoma" w:cs="Tahoma"/>
        </w:rPr>
      </w:pPr>
      <w:r>
        <w:rPr>
          <w:rFonts w:ascii="Tahoma" w:eastAsia="Calibri" w:hAnsi="Tahoma" w:cs="Tahoma"/>
        </w:rPr>
        <w:t>ponudbeni predračun izvajalca</w:t>
      </w:r>
      <w:r w:rsidRPr="00A45F86">
        <w:rPr>
          <w:rFonts w:ascii="Tahoma" w:eastAsia="Calibri" w:hAnsi="Tahoma" w:cs="Tahoma"/>
        </w:rPr>
        <w:t xml:space="preserve"> </w:t>
      </w:r>
      <w:r>
        <w:rPr>
          <w:rFonts w:ascii="Tahoma" w:eastAsia="Calibri" w:hAnsi="Tahoma" w:cs="Tahoma"/>
        </w:rPr>
        <w:t xml:space="preserve">št. __________ </w:t>
      </w:r>
      <w:r w:rsidRPr="00A45F86">
        <w:rPr>
          <w:rFonts w:ascii="Tahoma" w:eastAsia="Calibri" w:hAnsi="Tahoma" w:cs="Tahoma"/>
        </w:rPr>
        <w:t xml:space="preserve">z dne _______________, ki je priloga št. </w:t>
      </w:r>
      <w:r>
        <w:rPr>
          <w:rFonts w:ascii="Tahoma" w:eastAsia="Calibri" w:hAnsi="Tahoma" w:cs="Tahoma"/>
        </w:rPr>
        <w:t>3</w:t>
      </w:r>
      <w:r w:rsidRPr="00A45F86">
        <w:rPr>
          <w:rFonts w:ascii="Tahoma" w:eastAsia="Calibri" w:hAnsi="Tahoma" w:cs="Tahoma"/>
        </w:rPr>
        <w:t>,</w:t>
      </w:r>
    </w:p>
    <w:p w14:paraId="3C6B6626" w14:textId="77777777" w:rsidR="003F1D5A" w:rsidRPr="00A45F86" w:rsidRDefault="003F1D5A" w:rsidP="003F1D5A">
      <w:pPr>
        <w:numPr>
          <w:ilvl w:val="0"/>
          <w:numId w:val="35"/>
        </w:numPr>
        <w:ind w:left="284" w:hanging="284"/>
        <w:jc w:val="both"/>
        <w:rPr>
          <w:rFonts w:ascii="Tahoma" w:eastAsia="Calibri" w:hAnsi="Tahoma" w:cs="Tahoma"/>
        </w:rPr>
      </w:pPr>
      <w:r>
        <w:rPr>
          <w:rFonts w:ascii="Tahoma" w:eastAsia="Calibri" w:hAnsi="Tahoma" w:cs="Tahoma"/>
        </w:rPr>
        <w:t>Posebni sporazum o obdelavi osebnih podatkov, ki je priloga št. 4,</w:t>
      </w:r>
    </w:p>
    <w:p w14:paraId="7F3AA0C3" w14:textId="77777777" w:rsidR="003F1D5A" w:rsidRPr="00A45F86" w:rsidRDefault="003F1D5A" w:rsidP="003F1D5A">
      <w:pPr>
        <w:numPr>
          <w:ilvl w:val="0"/>
          <w:numId w:val="35"/>
        </w:numPr>
        <w:ind w:left="284" w:hanging="284"/>
        <w:jc w:val="both"/>
        <w:rPr>
          <w:rFonts w:ascii="Tahoma" w:eastAsia="Calibri" w:hAnsi="Tahoma" w:cs="Tahoma"/>
        </w:rPr>
      </w:pPr>
      <w:r w:rsidRPr="00A45F86">
        <w:rPr>
          <w:rFonts w:ascii="Tahoma" w:eastAsia="Calibri" w:hAnsi="Tahoma" w:cs="Tahoma"/>
        </w:rPr>
        <w:t>ostala relevantna dokumentacija.</w:t>
      </w:r>
    </w:p>
    <w:p w14:paraId="07364B56" w14:textId="77777777" w:rsidR="003F1D5A" w:rsidRPr="00A45F86" w:rsidRDefault="003F1D5A" w:rsidP="003F1D5A">
      <w:pPr>
        <w:ind w:left="284" w:hanging="284"/>
        <w:jc w:val="both"/>
        <w:rPr>
          <w:rFonts w:ascii="Tahoma" w:eastAsia="Calibri" w:hAnsi="Tahoma" w:cs="Tahoma"/>
        </w:rPr>
      </w:pPr>
    </w:p>
    <w:p w14:paraId="48F4C456" w14:textId="77777777" w:rsidR="003F1D5A" w:rsidRPr="00A45F86" w:rsidRDefault="003F1D5A" w:rsidP="003F1D5A">
      <w:pPr>
        <w:jc w:val="both"/>
        <w:rPr>
          <w:rFonts w:ascii="Tahoma" w:hAnsi="Tahoma" w:cs="Tahoma"/>
        </w:rPr>
      </w:pPr>
      <w:r w:rsidRPr="00A45F86">
        <w:rPr>
          <w:rFonts w:ascii="Tahoma" w:hAnsi="Tahoma" w:cs="Tahoma"/>
        </w:rPr>
        <w:t>Pogodbeni stranki sta sporazumni, da je dokumentacija iz prejšnjega odstavka tega člena sestavni del pogodbe.</w:t>
      </w:r>
    </w:p>
    <w:p w14:paraId="711CE384" w14:textId="77777777" w:rsidR="003F1D5A" w:rsidRPr="00A45F86" w:rsidRDefault="003F1D5A" w:rsidP="003F1D5A">
      <w:pPr>
        <w:jc w:val="both"/>
        <w:rPr>
          <w:rFonts w:ascii="Tahoma" w:hAnsi="Tahoma" w:cs="Tahoma"/>
        </w:rPr>
      </w:pPr>
    </w:p>
    <w:p w14:paraId="7C513BB5" w14:textId="77777777" w:rsidR="003F1D5A" w:rsidRDefault="003F1D5A" w:rsidP="003F1D5A">
      <w:pPr>
        <w:jc w:val="both"/>
        <w:rPr>
          <w:rFonts w:ascii="Tahoma" w:hAnsi="Tahoma" w:cs="Tahoma"/>
        </w:rPr>
      </w:pPr>
      <w:r w:rsidRPr="00A45F86">
        <w:rPr>
          <w:rFonts w:ascii="Tahoma" w:hAnsi="Tahoma" w:cs="Tahoma"/>
        </w:rPr>
        <w:t xml:space="preserve">V primeru, če si vsebina zgoraj navedenih dokumentov nasprotuje in če volja pogodbenih strank ni jasno izražena, za razlago volje obeh strank pogodbe najprej veljajo določila te pogodbe, nato razpisna </w:t>
      </w:r>
      <w:r w:rsidRPr="00A45F86">
        <w:rPr>
          <w:rFonts w:ascii="Tahoma" w:hAnsi="Tahoma" w:cs="Tahoma"/>
        </w:rPr>
        <w:lastRenderedPageBreak/>
        <w:t>dokumentacija, na podlagi katere je bila sklenjena ta pogodba, potem pa dokumenti v vrstnem redu, kot si sledijo v tem členu.</w:t>
      </w:r>
    </w:p>
    <w:p w14:paraId="3A271F49" w14:textId="77777777" w:rsidR="00826CE9" w:rsidRDefault="00826CE9" w:rsidP="003F1D5A">
      <w:pPr>
        <w:jc w:val="both"/>
        <w:rPr>
          <w:rFonts w:ascii="Tahoma" w:hAnsi="Tahoma" w:cs="Tahoma"/>
        </w:rPr>
      </w:pPr>
    </w:p>
    <w:p w14:paraId="7A00B061" w14:textId="77777777" w:rsidR="00826CE9" w:rsidRDefault="00826CE9" w:rsidP="00826CE9">
      <w:pPr>
        <w:keepLines/>
        <w:widowControl w:val="0"/>
        <w:jc w:val="both"/>
        <w:rPr>
          <w:rFonts w:ascii="Tahoma" w:hAnsi="Tahoma" w:cs="Tahoma"/>
          <w:b/>
        </w:rPr>
      </w:pPr>
      <w:r w:rsidRPr="00826CE9">
        <w:rPr>
          <w:rFonts w:ascii="Tahoma" w:hAnsi="Tahoma" w:cs="Tahoma"/>
          <w:b/>
        </w:rPr>
        <w:t>INFORMACIJSKA VARNOST</w:t>
      </w:r>
    </w:p>
    <w:p w14:paraId="6892D3E2" w14:textId="77777777" w:rsidR="00826CE9" w:rsidRPr="00826CE9" w:rsidRDefault="00826CE9" w:rsidP="00826CE9">
      <w:pPr>
        <w:keepLines/>
        <w:widowControl w:val="0"/>
        <w:jc w:val="both"/>
        <w:rPr>
          <w:rFonts w:ascii="Tahoma" w:hAnsi="Tahoma" w:cs="Tahoma"/>
          <w:b/>
        </w:rPr>
      </w:pPr>
    </w:p>
    <w:p w14:paraId="077B72DA" w14:textId="681841AF" w:rsidR="00826CE9" w:rsidRPr="00826CE9" w:rsidRDefault="00826CE9" w:rsidP="00826CE9">
      <w:pPr>
        <w:pStyle w:val="Odstavekseznama"/>
        <w:keepLines/>
        <w:widowControl w:val="0"/>
        <w:numPr>
          <w:ilvl w:val="0"/>
          <w:numId w:val="24"/>
        </w:numPr>
        <w:jc w:val="center"/>
        <w:rPr>
          <w:rFonts w:ascii="Tahoma" w:hAnsi="Tahoma" w:cs="Tahoma"/>
        </w:rPr>
      </w:pPr>
      <w:r w:rsidRPr="00826CE9">
        <w:rPr>
          <w:rFonts w:ascii="Tahoma" w:hAnsi="Tahoma" w:cs="Tahoma"/>
        </w:rPr>
        <w:t>člen</w:t>
      </w:r>
    </w:p>
    <w:p w14:paraId="25F1C12E" w14:textId="77777777" w:rsidR="00826CE9" w:rsidRPr="00826CE9" w:rsidRDefault="00826CE9" w:rsidP="00826CE9">
      <w:pPr>
        <w:keepLines/>
        <w:widowControl w:val="0"/>
        <w:jc w:val="both"/>
        <w:rPr>
          <w:rFonts w:ascii="Tahoma" w:hAnsi="Tahoma" w:cs="Tahoma"/>
        </w:rPr>
      </w:pPr>
    </w:p>
    <w:p w14:paraId="468CCD17" w14:textId="77777777" w:rsidR="00826CE9" w:rsidRPr="00826CE9" w:rsidRDefault="00826CE9" w:rsidP="00826CE9">
      <w:pPr>
        <w:keepLines/>
        <w:widowControl w:val="0"/>
        <w:jc w:val="both"/>
        <w:rPr>
          <w:rFonts w:ascii="Tahoma" w:hAnsi="Tahoma" w:cs="Tahoma"/>
        </w:rPr>
      </w:pPr>
      <w:r w:rsidRPr="00826CE9">
        <w:rPr>
          <w:rFonts w:ascii="Tahoma" w:hAnsi="Tahoma" w:cs="Tahoma"/>
        </w:rPr>
        <w:t>Izvajalec s podpisom tega okvirnega sporazuma hkrati izjavlja, da je seznanjen s KROVNO INFORMACIJSKO VARNOSTNO POLITIKO JAVNEGA HOLDINGA LJUBLJANA, št. 1249-P/2013 z dne 29. 11. 2013, in jo sprejema ter se obvezuje, do bo pri izvajanju okvirnega sporazuma spoštoval njene določbe.</w:t>
      </w:r>
    </w:p>
    <w:p w14:paraId="22A4BADB" w14:textId="77777777" w:rsidR="00826CE9" w:rsidRPr="00826CE9" w:rsidRDefault="00826CE9" w:rsidP="00826CE9">
      <w:pPr>
        <w:keepLines/>
        <w:widowControl w:val="0"/>
        <w:jc w:val="both"/>
        <w:rPr>
          <w:rFonts w:ascii="Tahoma" w:hAnsi="Tahoma" w:cs="Tahoma"/>
          <w:b/>
        </w:rPr>
      </w:pPr>
    </w:p>
    <w:p w14:paraId="24A132AF" w14:textId="77777777" w:rsidR="00826CE9" w:rsidRPr="00826CE9" w:rsidRDefault="00826CE9" w:rsidP="00826CE9">
      <w:pPr>
        <w:keepLines/>
        <w:widowControl w:val="0"/>
        <w:jc w:val="both"/>
        <w:rPr>
          <w:rFonts w:ascii="Tahoma" w:hAnsi="Tahoma" w:cs="Tahoma"/>
          <w:bCs/>
        </w:rPr>
      </w:pPr>
      <w:r w:rsidRPr="00826CE9">
        <w:rPr>
          <w:rFonts w:ascii="Tahoma" w:hAnsi="Tahoma" w:cs="Tahoma"/>
          <w:bCs/>
        </w:rPr>
        <w:t xml:space="preserve">Vezano na </w:t>
      </w:r>
      <w:bookmarkStart w:id="13" w:name="_Hlk226022517"/>
      <w:r w:rsidRPr="00826CE9">
        <w:rPr>
          <w:rFonts w:ascii="Tahoma" w:hAnsi="Tahoma" w:cs="Tahoma"/>
          <w:bCs/>
        </w:rPr>
        <w:t>informacijsko varnost</w:t>
      </w:r>
      <w:bookmarkEnd w:id="13"/>
      <w:r w:rsidRPr="00826CE9">
        <w:rPr>
          <w:rFonts w:ascii="Tahoma" w:hAnsi="Tahoma" w:cs="Tahoma"/>
          <w:bCs/>
        </w:rPr>
        <w:t>, varnost poslovanja in zaščite osebnih podatkov, se izvajalec zaveže, da bo predmet okvirnega sporazuma izveden skladno z vsakokratno veljavno slovensko zakonodajo in zakonodajo EU s področja informacijske varnosti ter priporočili in standardi, ki glede informacijske in kibernetske varnosti veljajo na področju EU in Republike Slovenije.</w:t>
      </w:r>
    </w:p>
    <w:p w14:paraId="095F2FFB" w14:textId="77777777" w:rsidR="005F2953" w:rsidRDefault="005F2953" w:rsidP="005F2953">
      <w:pPr>
        <w:jc w:val="both"/>
        <w:rPr>
          <w:rFonts w:ascii="Tahoma" w:hAnsi="Tahoma" w:cs="Tahoma"/>
        </w:rPr>
      </w:pPr>
    </w:p>
    <w:p w14:paraId="144BE865" w14:textId="68B0BAED" w:rsidR="001F523F" w:rsidRDefault="001F523F" w:rsidP="001F523F">
      <w:pPr>
        <w:pStyle w:val="Odstavekseznama"/>
        <w:keepLines/>
        <w:widowControl w:val="0"/>
        <w:numPr>
          <w:ilvl w:val="0"/>
          <w:numId w:val="24"/>
        </w:numPr>
        <w:jc w:val="center"/>
        <w:rPr>
          <w:rFonts w:ascii="Tahoma" w:hAnsi="Tahoma" w:cs="Tahoma"/>
        </w:rPr>
      </w:pPr>
      <w:r>
        <w:rPr>
          <w:rFonts w:ascii="Tahoma" w:hAnsi="Tahoma" w:cs="Tahoma"/>
        </w:rPr>
        <w:t>člen</w:t>
      </w:r>
    </w:p>
    <w:p w14:paraId="19B5D5B5" w14:textId="77777777" w:rsidR="001F523F" w:rsidRDefault="001F523F" w:rsidP="005F2953">
      <w:pPr>
        <w:jc w:val="both"/>
        <w:rPr>
          <w:rFonts w:ascii="Tahoma" w:hAnsi="Tahoma" w:cs="Tahoma"/>
        </w:rPr>
      </w:pPr>
    </w:p>
    <w:p w14:paraId="3A0FF79B" w14:textId="0A2453B7" w:rsidR="001F523F" w:rsidRPr="001F523F" w:rsidRDefault="001F523F" w:rsidP="001F523F">
      <w:pPr>
        <w:jc w:val="both"/>
        <w:rPr>
          <w:rFonts w:ascii="Tahoma" w:hAnsi="Tahoma" w:cs="Tahoma"/>
          <w:bCs/>
        </w:rPr>
      </w:pPr>
      <w:r w:rsidRPr="001F523F">
        <w:rPr>
          <w:rFonts w:ascii="Tahoma" w:hAnsi="Tahoma" w:cs="Tahoma"/>
          <w:bCs/>
        </w:rPr>
        <w:t xml:space="preserve">Izvajalec se obvezuje pri izvajanju </w:t>
      </w:r>
      <w:r>
        <w:rPr>
          <w:rFonts w:ascii="Tahoma" w:hAnsi="Tahoma" w:cs="Tahoma"/>
          <w:bCs/>
        </w:rPr>
        <w:t>pogodbe</w:t>
      </w:r>
      <w:r w:rsidRPr="001F523F">
        <w:rPr>
          <w:rFonts w:ascii="Tahoma" w:hAnsi="Tahoma" w:cs="Tahoma"/>
          <w:bCs/>
        </w:rPr>
        <w:t xml:space="preserve"> upoštevati splošne zahteve vezane na informacijsko varnost </w:t>
      </w:r>
      <w:r>
        <w:rPr>
          <w:rFonts w:ascii="Tahoma" w:hAnsi="Tahoma" w:cs="Tahoma"/>
          <w:iCs/>
        </w:rPr>
        <w:t>naročnik</w:t>
      </w:r>
      <w:r w:rsidRPr="001F523F">
        <w:rPr>
          <w:rFonts w:ascii="Tahoma" w:hAnsi="Tahoma" w:cs="Tahoma"/>
          <w:bCs/>
        </w:rPr>
        <w:t xml:space="preserve"> (v nadaljevanju: pogoji):</w:t>
      </w:r>
    </w:p>
    <w:p w14:paraId="119ACAA8" w14:textId="17400031"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ponujena informacijska rešitev mora biti skladna z Zakonom o informacijski varnosti (Ur. l. RS, št. 40/25, v nadaljevanju: ZInfV-1) in zasnovana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zagotavlja popoln nadzor nad sistemom, vključno z upravljanjem, vzdrževanjem, nadgradnjami, dostopom do vseh podatkov, konfiguracij in dokumentacije, pri čemer delovanje sistema ne sme biti odvisno od zunanjih storitev izvajalca, vsi operativni, zgodovinski in dnevniški podatki pa morajo biti shranjeni v lokalnem okolju </w:t>
      </w:r>
      <w:r>
        <w:rPr>
          <w:rFonts w:ascii="Tahoma" w:hAnsi="Tahoma" w:cs="Tahoma"/>
          <w:iCs/>
        </w:rPr>
        <w:t>naročnika</w:t>
      </w:r>
      <w:r w:rsidRPr="001F523F">
        <w:rPr>
          <w:rFonts w:ascii="Tahoma" w:hAnsi="Tahoma" w:cs="Tahoma"/>
          <w:bCs/>
        </w:rPr>
        <w:t>,</w:t>
      </w:r>
    </w:p>
    <w:p w14:paraId="7A5D3E3C" w14:textId="7AFC9D46"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vse aplikacije, prilagoditve, nadgradnje, izvorna koda, konfiguracije, integracije, dokumentacija in druge intelektualne stvaritve, ki nastanejo v okviru naročila, morajo postati izključna last </w:t>
      </w:r>
      <w:r>
        <w:rPr>
          <w:rFonts w:ascii="Tahoma" w:hAnsi="Tahoma" w:cs="Tahoma"/>
          <w:iCs/>
        </w:rPr>
        <w:t>naročnika</w:t>
      </w:r>
      <w:r w:rsidRPr="001F523F">
        <w:rPr>
          <w:rFonts w:ascii="Tahoma" w:hAnsi="Tahoma" w:cs="Tahoma"/>
          <w:bCs/>
        </w:rPr>
        <w:t xml:space="preserve">, izvajalec pa mora zagotoviti prenos materialnih avtorskih pravic oziroma takšen licenčni režim, da ima </w:t>
      </w:r>
      <w:r w:rsidRPr="001F523F">
        <w:rPr>
          <w:rFonts w:ascii="Tahoma" w:hAnsi="Tahoma" w:cs="Tahoma"/>
          <w:iCs/>
        </w:rPr>
        <w:t>izvajalec gospodarske javne službe urejanja parkirišč v MOL</w:t>
      </w:r>
      <w:r w:rsidRPr="001F523F">
        <w:rPr>
          <w:rFonts w:ascii="Tahoma" w:hAnsi="Tahoma" w:cs="Tahoma"/>
          <w:bCs/>
        </w:rPr>
        <w:t xml:space="preserve"> časovno in prostorsko neomejeno pravico uporabe, spreminjanja in nadaljnjega razvoja rešitve brez dodatnih nadomestil ali omejitev,</w:t>
      </w:r>
    </w:p>
    <w:p w14:paraId="66296E45" w14:textId="691539B1"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oddaljen dostop do informacijskega sistema je izvajalcu dovoljen izključno za administracijo, vzdrževanje in odpravo napak le na podlagi predhodne odobritve pooblaščene osebe </w:t>
      </w:r>
      <w:r>
        <w:rPr>
          <w:rFonts w:ascii="Tahoma" w:hAnsi="Tahoma" w:cs="Tahoma"/>
          <w:iCs/>
        </w:rPr>
        <w:t>naročnika</w:t>
      </w:r>
      <w:r w:rsidRPr="001F523F">
        <w:rPr>
          <w:rFonts w:ascii="Tahoma" w:hAnsi="Tahoma" w:cs="Tahoma"/>
          <w:bCs/>
        </w:rPr>
        <w:t>, po izteku odobrenega časa pa se dostop prekliče,</w:t>
      </w:r>
    </w:p>
    <w:p w14:paraId="5E782B40" w14:textId="6A461204"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primeru nedelovanja ali nedostopnosti oddaljenega dostopa se vsi posegi izvajajo izključno s fizično prisotnostjo na lokaciji </w:t>
      </w:r>
      <w:r>
        <w:rPr>
          <w:rFonts w:ascii="Tahoma" w:hAnsi="Tahoma" w:cs="Tahoma"/>
          <w:iCs/>
        </w:rPr>
        <w:t>naročnika</w:t>
      </w:r>
      <w:r w:rsidRPr="001F523F">
        <w:rPr>
          <w:rFonts w:ascii="Tahoma" w:hAnsi="Tahoma" w:cs="Tahoma"/>
          <w:bCs/>
        </w:rPr>
        <w:t>,</w:t>
      </w:r>
    </w:p>
    <w:p w14:paraId="43201C74" w14:textId="40D4B5BC" w:rsidR="001F523F" w:rsidRPr="001F523F" w:rsidRDefault="001F523F" w:rsidP="001F523F">
      <w:pPr>
        <w:numPr>
          <w:ilvl w:val="0"/>
          <w:numId w:val="53"/>
        </w:numPr>
        <w:jc w:val="both"/>
        <w:rPr>
          <w:rFonts w:ascii="Tahoma" w:hAnsi="Tahoma" w:cs="Tahoma"/>
          <w:bCs/>
        </w:rPr>
      </w:pPr>
      <w:r w:rsidRPr="001F523F">
        <w:rPr>
          <w:rFonts w:ascii="Tahoma" w:hAnsi="Tahoma" w:cs="Tahoma"/>
          <w:bCs/>
        </w:rPr>
        <w:t>vsi oddaljeni dostopi do informacijskih sistemov se praviloma beležijo in snemajo, pri čemer se zajamejo vse aktivnosti in izvedene akcije izvajalca v času trajanja dostopa</w:t>
      </w:r>
      <w:r w:rsidR="003D0EED">
        <w:rPr>
          <w:rFonts w:ascii="Tahoma" w:hAnsi="Tahoma" w:cs="Tahoma"/>
          <w:bCs/>
        </w:rPr>
        <w:t>,</w:t>
      </w:r>
    </w:p>
    <w:p w14:paraId="41F05EB0" w14:textId="14C89CEA"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posnetki in zapisi oddaljenih sej se hranijo za namene zagotavljanja informacijske varnosti, sledljivosti dostopov, ugotavljanja morebitnih varnostnih incidentov ter izvajanja naknadnih analiz in nadzorov, skladno z veljavno zakonodajo in internimi akti </w:t>
      </w:r>
      <w:r>
        <w:rPr>
          <w:rFonts w:ascii="Tahoma" w:hAnsi="Tahoma" w:cs="Tahoma"/>
          <w:iCs/>
        </w:rPr>
        <w:t>naročnika</w:t>
      </w:r>
      <w:r w:rsidRPr="001F523F">
        <w:rPr>
          <w:rFonts w:ascii="Tahoma" w:hAnsi="Tahoma" w:cs="Tahoma"/>
          <w:bCs/>
        </w:rPr>
        <w:t xml:space="preserve">. Izvajalec je po prenehanju </w:t>
      </w:r>
      <w:r>
        <w:rPr>
          <w:rFonts w:ascii="Tahoma" w:hAnsi="Tahoma" w:cs="Tahoma"/>
          <w:bCs/>
        </w:rPr>
        <w:t>pogodbe</w:t>
      </w:r>
      <w:r w:rsidRPr="001F523F">
        <w:rPr>
          <w:rFonts w:ascii="Tahoma" w:hAnsi="Tahoma" w:cs="Tahoma"/>
          <w:bCs/>
        </w:rPr>
        <w:t xml:space="preserve"> dolžan izbrisati vse podatke </w:t>
      </w:r>
      <w:r>
        <w:rPr>
          <w:rFonts w:ascii="Tahoma" w:hAnsi="Tahoma" w:cs="Tahoma"/>
          <w:iCs/>
        </w:rPr>
        <w:t>naročnika</w:t>
      </w:r>
      <w:r w:rsidRPr="001F523F">
        <w:rPr>
          <w:rFonts w:ascii="Tahoma" w:hAnsi="Tahoma" w:cs="Tahoma"/>
          <w:bCs/>
        </w:rPr>
        <w:t xml:space="preserve">, s katerimi razpolaga, razen tistih, ki jih je dolžan hraniti na podlagi veljavnih predpisov. O izvedenem izbrisu mora izvajalec podati pisno izjavo </w:t>
      </w:r>
      <w:r>
        <w:rPr>
          <w:rFonts w:ascii="Tahoma" w:hAnsi="Tahoma" w:cs="Tahoma"/>
          <w:iCs/>
        </w:rPr>
        <w:t>naročniku</w:t>
      </w:r>
      <w:r w:rsidRPr="001F523F">
        <w:rPr>
          <w:rFonts w:ascii="Tahoma" w:hAnsi="Tahoma" w:cs="Tahoma"/>
          <w:bCs/>
        </w:rPr>
        <w:t xml:space="preserve"> v roku petih (5) delovnih dni po prenehanju </w:t>
      </w:r>
      <w:r>
        <w:rPr>
          <w:rFonts w:ascii="Tahoma" w:hAnsi="Tahoma" w:cs="Tahoma"/>
          <w:bCs/>
        </w:rPr>
        <w:t>pogodbe</w:t>
      </w:r>
      <w:r w:rsidRPr="001F523F">
        <w:rPr>
          <w:rFonts w:ascii="Tahoma" w:hAnsi="Tahoma" w:cs="Tahoma"/>
          <w:bCs/>
        </w:rPr>
        <w:t>,</w:t>
      </w:r>
    </w:p>
    <w:p w14:paraId="3D6D69E4" w14:textId="263C8B39" w:rsidR="001F523F" w:rsidRPr="001F523F" w:rsidRDefault="001F523F" w:rsidP="001F523F">
      <w:pPr>
        <w:numPr>
          <w:ilvl w:val="0"/>
          <w:numId w:val="53"/>
        </w:numPr>
        <w:jc w:val="both"/>
        <w:rPr>
          <w:rFonts w:ascii="Tahoma" w:hAnsi="Tahoma" w:cs="Tahoma"/>
          <w:bCs/>
        </w:rPr>
      </w:pPr>
      <w:r>
        <w:rPr>
          <w:rFonts w:ascii="Tahoma" w:hAnsi="Tahoma" w:cs="Tahoma"/>
          <w:iCs/>
        </w:rPr>
        <w:t>naročnik</w:t>
      </w:r>
      <w:r w:rsidRPr="001F523F">
        <w:rPr>
          <w:rFonts w:ascii="Tahoma" w:hAnsi="Tahoma" w:cs="Tahoma"/>
          <w:bCs/>
        </w:rPr>
        <w:t xml:space="preserve"> zahteva, da izvajalec pred vzpostavitvijo oddaljenega dostopa posreduje podatke o statičnem IP naslovu, s katerega bo dostopal do storitev. Oddaljeni dostop je dovoljen izključno iz varnega informacijskega okolja izvajalca in je tehnično omejen na vnaprej odobrene IP naslove, pri čemer dostop iz drugih omrežij ali lokacij ni dovoljen,</w:t>
      </w:r>
    </w:p>
    <w:p w14:paraId="29843582" w14:textId="77777777"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oddaljeni dostopi so strogo osebno vezani na posameznega pooblaščenega uporabnika izvajalca in niso prenosljivi; kakršnokoli posojanje, deljenje ali uporaba dostopnih podatkov s strani nepooblaščenih oseb izvajalca predstavlja hujšo kršitev vsakokrat veljavne Krovne informacijske varnostne politike Skupine JAVNI HOLDING Ljubljana in veljavne zakonodaje, </w:t>
      </w:r>
    </w:p>
    <w:p w14:paraId="5005825C" w14:textId="0DE3E747" w:rsidR="001F523F" w:rsidRPr="001F523F" w:rsidRDefault="001F523F" w:rsidP="001F523F">
      <w:pPr>
        <w:numPr>
          <w:ilvl w:val="0"/>
          <w:numId w:val="53"/>
        </w:numPr>
        <w:jc w:val="both"/>
        <w:rPr>
          <w:rFonts w:ascii="Tahoma" w:hAnsi="Tahoma" w:cs="Tahoma"/>
          <w:bCs/>
        </w:rPr>
      </w:pPr>
      <w:r>
        <w:rPr>
          <w:rFonts w:ascii="Tahoma" w:hAnsi="Tahoma" w:cs="Tahoma"/>
          <w:iCs/>
        </w:rPr>
        <w:lastRenderedPageBreak/>
        <w:t>naročnik</w:t>
      </w:r>
      <w:r w:rsidRPr="001F523F">
        <w:rPr>
          <w:rFonts w:ascii="Tahoma" w:hAnsi="Tahoma" w:cs="Tahoma"/>
          <w:bCs/>
        </w:rPr>
        <w:t xml:space="preserve"> ima pravico, da v katerem koli trenutku in brez dodatne obrazložitve začasno ali trajno onemogoči oddaljeni dostop, kadar obstaja sum zlorabe, varnostnega incidenta, neskladnosti z varnostnimi zahtevami ali ogrožanja informacijskega sistema, pri čemer takšna omejitev ne daje izvajalcu pravice do kakršnihkoli odškodninskih ali drugih zahtevkov,</w:t>
      </w:r>
    </w:p>
    <w:p w14:paraId="7E66DDDB" w14:textId="2ADF5CF0"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izvajalec je dolžan </w:t>
      </w:r>
      <w:r>
        <w:rPr>
          <w:rFonts w:ascii="Tahoma" w:hAnsi="Tahoma" w:cs="Tahoma"/>
          <w:iCs/>
        </w:rPr>
        <w:t>naročniku</w:t>
      </w:r>
      <w:r w:rsidRPr="001F523F">
        <w:rPr>
          <w:rFonts w:ascii="Tahoma" w:hAnsi="Tahoma" w:cs="Tahoma"/>
          <w:bCs/>
        </w:rPr>
        <w:t xml:space="preserve"> na zahtevo in brez dodatnega plačila omogočiti izvoz vseh podatkov v razumnem, tehnično ustreznem in splošno uporabljenem formatu, ki omogoča nadaljnjo uporabo podatkov tudi v drugih informacijskih sistemih,</w:t>
      </w:r>
    </w:p>
    <w:p w14:paraId="3DA563D0" w14:textId="77777777" w:rsidR="001F523F" w:rsidRDefault="001F523F" w:rsidP="001F523F">
      <w:pPr>
        <w:numPr>
          <w:ilvl w:val="0"/>
          <w:numId w:val="53"/>
        </w:numPr>
        <w:jc w:val="both"/>
        <w:rPr>
          <w:rFonts w:ascii="Tahoma" w:hAnsi="Tahoma" w:cs="Tahoma"/>
          <w:bCs/>
        </w:rPr>
      </w:pPr>
      <w:r w:rsidRPr="001F523F">
        <w:rPr>
          <w:rFonts w:ascii="Tahoma" w:hAnsi="Tahoma" w:cs="Tahoma"/>
          <w:bCs/>
        </w:rPr>
        <w:t>vsa postopanja izvajalca 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vsakokrat veljavno Krovno informacijsko varnostno politiko Skupine JAVNI HOLDING Ljubljana,</w:t>
      </w:r>
    </w:p>
    <w:p w14:paraId="146EF6CD" w14:textId="1597C175" w:rsidR="001F523F" w:rsidRPr="001F523F" w:rsidRDefault="001F523F" w:rsidP="001F523F">
      <w:pPr>
        <w:numPr>
          <w:ilvl w:val="0"/>
          <w:numId w:val="53"/>
        </w:numPr>
        <w:jc w:val="both"/>
        <w:rPr>
          <w:rFonts w:ascii="Tahoma" w:hAnsi="Tahoma" w:cs="Tahoma"/>
          <w:bCs/>
        </w:rPr>
      </w:pPr>
      <w:r w:rsidRPr="001F523F">
        <w:rPr>
          <w:rFonts w:ascii="Tahoma" w:hAnsi="Tahoma" w:cs="Tahoma"/>
          <w:bCs/>
        </w:rPr>
        <w:t xml:space="preserve">izvajalec v razmerju do naročnika v celoti odgovarja za spoštovanje teh pogojev s strani vseh gospodarskih subjektov, s katerimi </w:t>
      </w:r>
      <w:r w:rsidR="003D0EED">
        <w:rPr>
          <w:rFonts w:ascii="Tahoma" w:hAnsi="Tahoma" w:cs="Tahoma"/>
          <w:bCs/>
        </w:rPr>
        <w:t xml:space="preserve">izvajalec </w:t>
      </w:r>
      <w:r w:rsidRPr="001F523F">
        <w:rPr>
          <w:rFonts w:ascii="Tahoma" w:hAnsi="Tahoma" w:cs="Tahoma"/>
          <w:bCs/>
        </w:rPr>
        <w:t xml:space="preserve">izvaja </w:t>
      </w:r>
      <w:r w:rsidR="003D0EED">
        <w:rPr>
          <w:rFonts w:ascii="Tahoma" w:hAnsi="Tahoma" w:cs="Tahoma"/>
          <w:bCs/>
        </w:rPr>
        <w:t>pogodbo</w:t>
      </w:r>
      <w:r w:rsidRPr="001F523F">
        <w:rPr>
          <w:rFonts w:ascii="Tahoma" w:hAnsi="Tahoma" w:cs="Tahoma"/>
          <w:bCs/>
        </w:rPr>
        <w:t>.</w:t>
      </w:r>
    </w:p>
    <w:p w14:paraId="0EB80B84" w14:textId="77777777" w:rsidR="001F523F" w:rsidRPr="00A45F86" w:rsidRDefault="001F523F" w:rsidP="005F2953">
      <w:pPr>
        <w:jc w:val="both"/>
        <w:rPr>
          <w:rFonts w:ascii="Tahoma" w:hAnsi="Tahoma" w:cs="Tahoma"/>
        </w:rPr>
      </w:pPr>
    </w:p>
    <w:p w14:paraId="23C06A2E" w14:textId="77777777" w:rsidR="005F2953" w:rsidRPr="00180BAD" w:rsidRDefault="005F2953" w:rsidP="005F2953">
      <w:pPr>
        <w:rPr>
          <w:rFonts w:ascii="Tahoma" w:hAnsi="Tahoma" w:cs="Tahoma"/>
          <w:b/>
          <w:szCs w:val="22"/>
        </w:rPr>
      </w:pPr>
      <w:r w:rsidRPr="00180BAD">
        <w:rPr>
          <w:rFonts w:ascii="Tahoma" w:hAnsi="Tahoma" w:cs="Tahoma"/>
          <w:b/>
        </w:rPr>
        <w:t>VAROVANJE OSEBNIH PODATKOV</w:t>
      </w:r>
    </w:p>
    <w:p w14:paraId="27B630D1" w14:textId="77777777" w:rsidR="005F2953" w:rsidRPr="00A45F86" w:rsidRDefault="005F2953" w:rsidP="005F2953">
      <w:pPr>
        <w:tabs>
          <w:tab w:val="left" w:pos="1702"/>
        </w:tabs>
        <w:jc w:val="both"/>
        <w:rPr>
          <w:rFonts w:ascii="Tahoma" w:eastAsia="Calibri" w:hAnsi="Tahoma" w:cs="Tahoma"/>
          <w:b/>
          <w:bCs/>
        </w:rPr>
      </w:pPr>
    </w:p>
    <w:p w14:paraId="137B8E0E" w14:textId="77777777" w:rsidR="005F2953" w:rsidRPr="00A45F86" w:rsidRDefault="005F2953" w:rsidP="0027297E">
      <w:pPr>
        <w:numPr>
          <w:ilvl w:val="0"/>
          <w:numId w:val="24"/>
        </w:numPr>
        <w:tabs>
          <w:tab w:val="num" w:pos="360"/>
        </w:tabs>
        <w:jc w:val="center"/>
        <w:rPr>
          <w:rFonts w:ascii="Tahoma" w:hAnsi="Tahoma" w:cs="Tahoma"/>
        </w:rPr>
      </w:pPr>
      <w:r w:rsidRPr="00A45F86">
        <w:rPr>
          <w:rFonts w:ascii="Tahoma" w:hAnsi="Tahoma" w:cs="Tahoma"/>
        </w:rPr>
        <w:t xml:space="preserve"> člen</w:t>
      </w:r>
    </w:p>
    <w:p w14:paraId="0605778C" w14:textId="77777777" w:rsidR="005F2953" w:rsidRPr="00A45F86" w:rsidRDefault="005F2953" w:rsidP="005F2953">
      <w:pPr>
        <w:tabs>
          <w:tab w:val="left" w:pos="1702"/>
        </w:tabs>
        <w:jc w:val="both"/>
        <w:rPr>
          <w:rFonts w:ascii="Tahoma" w:eastAsia="Calibri" w:hAnsi="Tahoma" w:cs="Tahoma"/>
        </w:rPr>
      </w:pPr>
    </w:p>
    <w:p w14:paraId="41B8D52B" w14:textId="77777777" w:rsidR="003F1D5A" w:rsidRPr="00B80815" w:rsidRDefault="003F1D5A" w:rsidP="003F1D5A">
      <w:pPr>
        <w:pStyle w:val="Pripombabesedilo"/>
        <w:jc w:val="both"/>
        <w:rPr>
          <w:rFonts w:ascii="Tahoma" w:hAnsi="Tahoma" w:cs="Tahoma"/>
        </w:rPr>
      </w:pPr>
      <w:r w:rsidRPr="00B80815">
        <w:rPr>
          <w:rFonts w:ascii="Tahoma" w:hAnsi="Tahoma" w:cs="Tahoma"/>
        </w:rPr>
        <w:t xml:space="preserve">Izvajalec se zaveda, da bo pri opravljanju </w:t>
      </w:r>
      <w:r>
        <w:rPr>
          <w:rFonts w:ascii="Tahoma" w:hAnsi="Tahoma" w:cs="Tahoma"/>
        </w:rPr>
        <w:t xml:space="preserve">pogodbenih </w:t>
      </w:r>
      <w:r w:rsidRPr="00B80815">
        <w:rPr>
          <w:rFonts w:ascii="Tahoma" w:hAnsi="Tahoma" w:cs="Tahoma"/>
        </w:rPr>
        <w:t>storitev dobil dostop do občutljivih osebnih, poslovnih in drugih zaupnih podatkov, katerih uporaba je zakonsko regulirana in bi njihova zloraba ali malomarno ravnanje z njimi lahko povzročilo veliko materialno in moralno škodo naročniku. Izvajalec se zavezuje, da bo vse podatke skrbno varoval in jih uporabljal izključno za izvajanje te pogodbe.</w:t>
      </w:r>
    </w:p>
    <w:p w14:paraId="6AD6A1F8" w14:textId="77777777" w:rsidR="003F1D5A" w:rsidRPr="00B80815" w:rsidRDefault="003F1D5A" w:rsidP="003F1D5A">
      <w:pPr>
        <w:pStyle w:val="Pripombabesedilo"/>
        <w:jc w:val="both"/>
        <w:rPr>
          <w:rFonts w:ascii="Tahoma" w:hAnsi="Tahoma" w:cs="Tahoma"/>
        </w:rPr>
      </w:pPr>
    </w:p>
    <w:p w14:paraId="47108EA5" w14:textId="77777777" w:rsidR="003F1D5A" w:rsidRPr="00B80815" w:rsidRDefault="003F1D5A" w:rsidP="003F1D5A">
      <w:pPr>
        <w:pStyle w:val="Pripombabesedilo"/>
        <w:jc w:val="both"/>
        <w:rPr>
          <w:rFonts w:ascii="Tahoma" w:hAnsi="Tahoma" w:cs="Tahoma"/>
        </w:rPr>
      </w:pPr>
      <w:r w:rsidRPr="00B80815">
        <w:rPr>
          <w:rFonts w:ascii="Tahoma" w:hAnsi="Tahoma" w:cs="Tahoma"/>
        </w:rPr>
        <w:t xml:space="preserve">V skladu z Uredbo (EU) 2016/679 Evropskega Parlamenta in Sveta z dne 27. aprila 2016 o varstvu posameznikov pri obdelavi osebnih podatkov in o prostem pretoku takih podatkov (Splošna uredba o varstvu podatkov, v nadaljnjem besedilu: Uredba GDPR) in predpisi, ki urejajo varstvo osebnih podatkov, pogodbeni stranki soglašata, da osebnih podatkov ne bosta uporabljali v nasprotju z določili Uredbe GDPR in predpisi, ki urejajo varstvo osebnih podatkov. </w:t>
      </w:r>
    </w:p>
    <w:p w14:paraId="613D2AFA" w14:textId="77777777" w:rsidR="003F1D5A" w:rsidRPr="00B80815" w:rsidRDefault="003F1D5A" w:rsidP="003F1D5A">
      <w:pPr>
        <w:pStyle w:val="Pripombabesedilo"/>
        <w:jc w:val="both"/>
        <w:rPr>
          <w:rFonts w:ascii="Tahoma" w:hAnsi="Tahoma" w:cs="Tahoma"/>
        </w:rPr>
      </w:pPr>
    </w:p>
    <w:p w14:paraId="02A6AD43" w14:textId="77777777" w:rsidR="003F1D5A" w:rsidRPr="00B80815" w:rsidRDefault="003F1D5A" w:rsidP="003F1D5A">
      <w:pPr>
        <w:pStyle w:val="Pripombabesedilo"/>
        <w:jc w:val="both"/>
        <w:rPr>
          <w:rFonts w:ascii="Tahoma" w:hAnsi="Tahoma" w:cs="Tahoma"/>
        </w:rPr>
      </w:pPr>
      <w:r w:rsidRPr="00B80815">
        <w:rPr>
          <w:rFonts w:ascii="Tahoma" w:hAnsi="Tahoma" w:cs="Tahoma"/>
        </w:rPr>
        <w:t>Pogodbeni stranki bosta zagotavljali pogoje in ukrepe za varstvo osebnih podatkov in preprečevali zlorabe v smislu določil Uredbe GDPR in predpisov, ki urejajo varstvo osebnih podatkov.</w:t>
      </w:r>
    </w:p>
    <w:p w14:paraId="4F51A128" w14:textId="77777777" w:rsidR="003F1D5A" w:rsidRPr="00B80815" w:rsidRDefault="003F1D5A" w:rsidP="003F1D5A">
      <w:pPr>
        <w:pStyle w:val="Pripombabesedilo"/>
        <w:jc w:val="both"/>
        <w:rPr>
          <w:rFonts w:ascii="Tahoma" w:hAnsi="Tahoma" w:cs="Tahoma"/>
        </w:rPr>
      </w:pPr>
      <w:r w:rsidRPr="00B80815">
        <w:rPr>
          <w:rFonts w:ascii="Tahoma" w:hAnsi="Tahoma" w:cs="Tahoma"/>
        </w:rPr>
        <w:t xml:space="preserve">  </w:t>
      </w:r>
    </w:p>
    <w:p w14:paraId="09A04FC2" w14:textId="77777777" w:rsidR="003F1D5A" w:rsidRPr="00B80815" w:rsidRDefault="003F1D5A" w:rsidP="003F1D5A">
      <w:pPr>
        <w:pStyle w:val="Pripombabesedilo"/>
        <w:jc w:val="both"/>
        <w:rPr>
          <w:rFonts w:ascii="Tahoma" w:hAnsi="Tahoma" w:cs="Tahoma"/>
        </w:rPr>
      </w:pPr>
      <w:r w:rsidRPr="00B80815">
        <w:rPr>
          <w:rFonts w:ascii="Tahoma" w:hAnsi="Tahoma" w:cs="Tahoma"/>
        </w:rPr>
        <w:t xml:space="preserve">Pogodbeni stranki  sta soglasni, da bosta hkrati s sklenitvijo te pogodbe sklenili Posebni sporazum o obdelavi osebnih podatkov, ki je kot priloga št. </w:t>
      </w:r>
      <w:r>
        <w:rPr>
          <w:rFonts w:ascii="Tahoma" w:hAnsi="Tahoma" w:cs="Tahoma"/>
        </w:rPr>
        <w:t>4</w:t>
      </w:r>
      <w:r w:rsidRPr="00B80815">
        <w:rPr>
          <w:rFonts w:ascii="Tahoma" w:hAnsi="Tahoma" w:cs="Tahoma"/>
        </w:rPr>
        <w:t xml:space="preserve"> sestavni del te pogodbe.</w:t>
      </w:r>
    </w:p>
    <w:p w14:paraId="66206FE2" w14:textId="77777777" w:rsidR="003F1D5A" w:rsidRPr="00B80815" w:rsidRDefault="003F1D5A" w:rsidP="003F1D5A">
      <w:pPr>
        <w:pStyle w:val="Pripombabesedilo"/>
        <w:jc w:val="both"/>
        <w:rPr>
          <w:rFonts w:ascii="Tahoma" w:hAnsi="Tahoma" w:cs="Tahoma"/>
        </w:rPr>
      </w:pPr>
    </w:p>
    <w:p w14:paraId="057129F7" w14:textId="77777777" w:rsidR="003F1D5A" w:rsidRDefault="003F1D5A" w:rsidP="003F1D5A">
      <w:pPr>
        <w:pStyle w:val="Pripombabesedilo"/>
        <w:jc w:val="both"/>
        <w:rPr>
          <w:rFonts w:ascii="Tahoma" w:hAnsi="Tahoma" w:cs="Tahoma"/>
        </w:rPr>
      </w:pPr>
      <w:r w:rsidRPr="00B80815">
        <w:rPr>
          <w:rFonts w:ascii="Tahoma" w:hAnsi="Tahoma" w:cs="Tahoma"/>
        </w:rPr>
        <w:t xml:space="preserve">Za varovanje podatkov v zvezi z opravljanjem storitev, ki so predmet te pogodbe, je izvajalec odškodninsko odgovoren, morebitna zloraba podatkov pa pomeni tudi </w:t>
      </w:r>
      <w:r>
        <w:rPr>
          <w:rFonts w:ascii="Tahoma" w:hAnsi="Tahoma" w:cs="Tahoma"/>
        </w:rPr>
        <w:t>kazensko odgovornost kršitelja.</w:t>
      </w:r>
    </w:p>
    <w:p w14:paraId="13C2EFA9" w14:textId="77777777" w:rsidR="005F2953" w:rsidRPr="00A45F86" w:rsidRDefault="005F2953" w:rsidP="005F2953">
      <w:pPr>
        <w:jc w:val="both"/>
        <w:rPr>
          <w:rFonts w:ascii="Tahoma" w:hAnsi="Tahoma" w:cs="Tahoma"/>
          <w:szCs w:val="28"/>
        </w:rPr>
      </w:pPr>
    </w:p>
    <w:p w14:paraId="3870D0A8" w14:textId="77777777" w:rsidR="005F2953" w:rsidRPr="00A45F86" w:rsidRDefault="005F2953" w:rsidP="005F2953">
      <w:pPr>
        <w:rPr>
          <w:rFonts w:ascii="Tahoma" w:hAnsi="Tahoma" w:cs="Tahoma"/>
          <w:b/>
          <w:szCs w:val="22"/>
        </w:rPr>
      </w:pPr>
      <w:r w:rsidRPr="00A45F86">
        <w:rPr>
          <w:rFonts w:ascii="Tahoma" w:hAnsi="Tahoma" w:cs="Tahoma"/>
          <w:b/>
          <w:szCs w:val="22"/>
        </w:rPr>
        <w:t>PROTIKORUPCIJSKA KLAVZULA</w:t>
      </w:r>
      <w:r>
        <w:rPr>
          <w:rFonts w:ascii="Tahoma" w:hAnsi="Tahoma" w:cs="Tahoma"/>
          <w:b/>
          <w:szCs w:val="22"/>
        </w:rPr>
        <w:t xml:space="preserve"> IN RAZVEZNI POGOJ</w:t>
      </w:r>
    </w:p>
    <w:p w14:paraId="5B018197" w14:textId="77777777" w:rsidR="005F2953" w:rsidRPr="00A45F86" w:rsidRDefault="005F2953" w:rsidP="005F2953">
      <w:pPr>
        <w:ind w:left="567"/>
        <w:rPr>
          <w:rFonts w:ascii="Tahoma" w:hAnsi="Tahoma" w:cs="Tahoma"/>
          <w:b/>
          <w:szCs w:val="22"/>
        </w:rPr>
      </w:pPr>
    </w:p>
    <w:p w14:paraId="63D55F69" w14:textId="77777777" w:rsidR="005F2953" w:rsidRPr="00A45F86" w:rsidRDefault="005F2953" w:rsidP="0027297E">
      <w:pPr>
        <w:numPr>
          <w:ilvl w:val="0"/>
          <w:numId w:val="24"/>
        </w:numPr>
        <w:tabs>
          <w:tab w:val="num" w:pos="360"/>
        </w:tabs>
        <w:suppressAutoHyphens/>
        <w:jc w:val="center"/>
        <w:rPr>
          <w:rFonts w:ascii="Tahoma" w:hAnsi="Tahoma" w:cs="Tahoma"/>
          <w:szCs w:val="28"/>
        </w:rPr>
      </w:pPr>
      <w:r w:rsidRPr="00A45F86">
        <w:rPr>
          <w:rFonts w:ascii="Tahoma" w:hAnsi="Tahoma" w:cs="Tahoma"/>
          <w:szCs w:val="28"/>
        </w:rPr>
        <w:t xml:space="preserve">člen </w:t>
      </w:r>
    </w:p>
    <w:p w14:paraId="0BBA2C05" w14:textId="77777777" w:rsidR="005F2953" w:rsidRPr="00A45F86" w:rsidRDefault="005F2953" w:rsidP="005F2953">
      <w:pPr>
        <w:jc w:val="both"/>
        <w:rPr>
          <w:rFonts w:ascii="Tahoma" w:hAnsi="Tahoma" w:cs="Tahoma"/>
          <w:szCs w:val="28"/>
        </w:rPr>
      </w:pPr>
    </w:p>
    <w:p w14:paraId="00376C60" w14:textId="77777777" w:rsidR="005F2953" w:rsidRPr="00A45F86" w:rsidRDefault="005F2953" w:rsidP="005F2953">
      <w:pPr>
        <w:jc w:val="both"/>
        <w:rPr>
          <w:rFonts w:ascii="Tahoma" w:hAnsi="Tahoma" w:cs="Tahoma"/>
          <w:color w:val="000000"/>
        </w:rPr>
      </w:pPr>
      <w:r w:rsidRPr="00A45F86">
        <w:rPr>
          <w:rFonts w:ascii="Tahoma" w:hAnsi="Tahoma" w:cs="Tahoma"/>
          <w:color w:val="000000"/>
        </w:rPr>
        <w:t>V primeru, da se ugotovi, da je pri izvedbi javnega naročila, na podlagi katerega je sklenjena ta pogodba ali pri izvajanju te pogodbe kdo</w:t>
      </w:r>
      <w:r>
        <w:rPr>
          <w:rFonts w:ascii="Tahoma" w:hAnsi="Tahoma" w:cs="Tahoma"/>
          <w:color w:val="000000"/>
        </w:rPr>
        <w:t xml:space="preserve"> v imenu ali na račun izvajalca</w:t>
      </w:r>
      <w:r w:rsidRPr="00A45F86">
        <w:rPr>
          <w:rFonts w:ascii="Tahoma" w:hAnsi="Tahoma" w:cs="Tahoma"/>
          <w:color w:val="000000"/>
        </w:rPr>
        <w:t>, pr</w:t>
      </w:r>
      <w:r>
        <w:rPr>
          <w:rFonts w:ascii="Tahoma" w:hAnsi="Tahoma" w:cs="Tahoma"/>
          <w:color w:val="000000"/>
        </w:rPr>
        <w:t xml:space="preserve">edstavniku ali posredniku naročnika </w:t>
      </w:r>
      <w:r w:rsidRPr="00A45F86">
        <w:rPr>
          <w:rFonts w:ascii="Tahoma" w:hAnsi="Tahoma" w:cs="Tahoma"/>
          <w:color w:val="000000"/>
        </w:rPr>
        <w:t>ali drugega organa ali organizacije iz javnega sektorja obljubil, ponudil ali dal kakšno nedovoljeno korist za pridobitev tega posla ali za sklenitev tega posla pod ugodnejšimi pogoji ali za opustitev dolžnega nadzora nad izvajanjem obveznosti pogodbe ali za drugo ravnanje a</w:t>
      </w:r>
      <w:r>
        <w:rPr>
          <w:rFonts w:ascii="Tahoma" w:hAnsi="Tahoma" w:cs="Tahoma"/>
          <w:color w:val="000000"/>
        </w:rPr>
        <w:t>li opustitev, s katerim je naročniku</w:t>
      </w:r>
      <w:r w:rsidRPr="00A45F86">
        <w:rPr>
          <w:rFonts w:ascii="Tahoma" w:hAnsi="Tahoma" w:cs="Tahoma"/>
          <w:color w:val="000000"/>
        </w:rPr>
        <w:t xml:space="preserve"> ali organu ali organizaciji iz javnega sektorja povzročena škoda ali je omogočena pridobitev nedovo</w:t>
      </w:r>
      <w:r>
        <w:rPr>
          <w:rFonts w:ascii="Tahoma" w:hAnsi="Tahoma" w:cs="Tahoma"/>
          <w:color w:val="000000"/>
        </w:rPr>
        <w:t>ljene koristi predstavniku naročnika</w:t>
      </w:r>
      <w:r w:rsidRPr="00A45F86">
        <w:rPr>
          <w:rFonts w:ascii="Tahoma" w:hAnsi="Tahoma" w:cs="Tahoma"/>
          <w:color w:val="000000"/>
        </w:rPr>
        <w:t>, predstavniku organa, posredniku organa ali organizacije</w:t>
      </w:r>
      <w:r>
        <w:rPr>
          <w:rFonts w:ascii="Tahoma" w:hAnsi="Tahoma" w:cs="Tahoma"/>
          <w:color w:val="000000"/>
        </w:rPr>
        <w:t xml:space="preserve"> iz javnega sektorja, izvajalcu</w:t>
      </w:r>
      <w:r w:rsidRPr="00A45F86">
        <w:rPr>
          <w:rFonts w:ascii="Tahoma" w:hAnsi="Tahoma" w:cs="Tahoma"/>
          <w:color w:val="000000"/>
        </w:rPr>
        <w:t xml:space="preserve"> ali njegovemu predstavniku, zastopniku, posredniku, je ta pogodba nična.</w:t>
      </w:r>
    </w:p>
    <w:p w14:paraId="694546F6" w14:textId="77777777" w:rsidR="005F2953" w:rsidRPr="00A45F86" w:rsidRDefault="005F2953" w:rsidP="005F2953">
      <w:pPr>
        <w:jc w:val="both"/>
        <w:rPr>
          <w:rFonts w:ascii="Tahoma" w:hAnsi="Tahoma" w:cs="Tahoma"/>
          <w:color w:val="000000"/>
        </w:rPr>
      </w:pPr>
    </w:p>
    <w:p w14:paraId="21C02C07" w14:textId="77777777" w:rsidR="005F2953" w:rsidRPr="00A45F86" w:rsidRDefault="005F2953" w:rsidP="005F2953">
      <w:pPr>
        <w:jc w:val="both"/>
        <w:rPr>
          <w:rFonts w:ascii="Tahoma" w:hAnsi="Tahoma" w:cs="Tahoma"/>
          <w:color w:val="000000"/>
        </w:rPr>
      </w:pPr>
      <w:r>
        <w:rPr>
          <w:rFonts w:ascii="Tahoma" w:hAnsi="Tahoma" w:cs="Tahoma"/>
          <w:color w:val="000000"/>
        </w:rPr>
        <w:t>Naročnik</w:t>
      </w:r>
      <w:r w:rsidRPr="00A45F86">
        <w:rPr>
          <w:rFonts w:ascii="Tahoma" w:hAnsi="Tahoma" w:cs="Tahoma"/>
          <w:color w:val="000000"/>
        </w:rPr>
        <w:t xml:space="preserve">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31E46FB5" w14:textId="77777777" w:rsidR="005F2953" w:rsidRPr="00A45F86" w:rsidRDefault="005F2953" w:rsidP="0027297E">
      <w:pPr>
        <w:numPr>
          <w:ilvl w:val="0"/>
          <w:numId w:val="24"/>
        </w:numPr>
        <w:tabs>
          <w:tab w:val="num" w:pos="360"/>
          <w:tab w:val="num" w:pos="426"/>
        </w:tabs>
        <w:suppressAutoHyphens/>
        <w:jc w:val="center"/>
        <w:rPr>
          <w:rFonts w:ascii="Tahoma" w:hAnsi="Tahoma" w:cs="Tahoma"/>
          <w:szCs w:val="28"/>
        </w:rPr>
      </w:pPr>
      <w:r w:rsidRPr="00A45F86">
        <w:rPr>
          <w:rFonts w:ascii="Tahoma" w:hAnsi="Tahoma" w:cs="Tahoma"/>
          <w:szCs w:val="28"/>
        </w:rPr>
        <w:lastRenderedPageBreak/>
        <w:t>člen</w:t>
      </w:r>
    </w:p>
    <w:p w14:paraId="239E4B19" w14:textId="77777777" w:rsidR="005F2953" w:rsidRDefault="005F2953" w:rsidP="005F2953">
      <w:pPr>
        <w:rPr>
          <w:rFonts w:ascii="Tahoma" w:hAnsi="Tahoma" w:cs="Tahoma"/>
          <w:color w:val="000000"/>
        </w:rPr>
      </w:pPr>
    </w:p>
    <w:p w14:paraId="0AB3B77B" w14:textId="77777777" w:rsidR="005F2953" w:rsidRPr="004D1DCB" w:rsidRDefault="005F2953" w:rsidP="005F2953">
      <w:pPr>
        <w:tabs>
          <w:tab w:val="left" w:pos="567"/>
          <w:tab w:val="left" w:pos="1418"/>
          <w:tab w:val="left" w:pos="1702"/>
        </w:tabs>
        <w:jc w:val="both"/>
        <w:rPr>
          <w:rFonts w:ascii="Tahoma" w:hAnsi="Tahoma" w:cs="Tahoma"/>
        </w:rPr>
      </w:pPr>
      <w:r>
        <w:rPr>
          <w:rFonts w:ascii="Tahoma" w:hAnsi="Tahoma" w:cs="Tahoma"/>
        </w:rPr>
        <w:t>Ta pogodba</w:t>
      </w:r>
      <w:r w:rsidRPr="004D1DCB">
        <w:rPr>
          <w:rFonts w:ascii="Tahoma" w:hAnsi="Tahoma" w:cs="Tahoma"/>
        </w:rPr>
        <w:t xml:space="preserve"> je sklenjena pod razveznim pogojem, ki se uresniči v primeru izpolnitve ene od naslednjih okoliščin:</w:t>
      </w:r>
    </w:p>
    <w:p w14:paraId="2B92A268" w14:textId="77777777" w:rsidR="005F2953" w:rsidRPr="004D1DCB" w:rsidRDefault="005F2953" w:rsidP="009129FC">
      <w:pPr>
        <w:numPr>
          <w:ilvl w:val="0"/>
          <w:numId w:val="27"/>
        </w:numPr>
        <w:tabs>
          <w:tab w:val="left" w:pos="567"/>
          <w:tab w:val="left" w:pos="1418"/>
          <w:tab w:val="left" w:pos="1702"/>
        </w:tabs>
        <w:jc w:val="both"/>
        <w:rPr>
          <w:rFonts w:ascii="Tahoma" w:hAnsi="Tahoma" w:cs="Tahoma"/>
        </w:rPr>
      </w:pPr>
      <w:r w:rsidRPr="004D1DCB">
        <w:rPr>
          <w:rFonts w:ascii="Tahoma" w:hAnsi="Tahoma" w:cs="Tahoma"/>
        </w:rPr>
        <w:t xml:space="preserve">če bo naročnik seznanjen, da je sodišče s pravnomočno odločitvijo ugotovilo kršitev obveznosti delovne, okoljske ali socialne zakonodaje, ki so določene v pravu Evropske unije, predpisih, ki veljajo v Republiki Sloveniji, kolektivnih pogodbah ali predpisih mednarodnega okoljskega, socialnega in delovnega prava, s strani izvajalca ali podizvajalca ali </w:t>
      </w:r>
    </w:p>
    <w:p w14:paraId="336D3684" w14:textId="77777777" w:rsidR="005F2953" w:rsidRPr="004D1DCB" w:rsidRDefault="005F2953" w:rsidP="009129FC">
      <w:pPr>
        <w:numPr>
          <w:ilvl w:val="0"/>
          <w:numId w:val="27"/>
        </w:numPr>
        <w:tabs>
          <w:tab w:val="left" w:pos="567"/>
          <w:tab w:val="left" w:pos="1418"/>
          <w:tab w:val="left" w:pos="1702"/>
        </w:tabs>
        <w:jc w:val="both"/>
        <w:rPr>
          <w:rFonts w:ascii="Tahoma" w:hAnsi="Tahoma" w:cs="Tahoma"/>
        </w:rPr>
      </w:pPr>
      <w:r w:rsidRPr="004D1DCB">
        <w:rPr>
          <w:rFonts w:ascii="Tahoma" w:hAnsi="Tahoma" w:cs="Tahoma"/>
        </w:rPr>
        <w:t>če bo naročnik seznanjen, da je pristojni državni organ p</w:t>
      </w:r>
      <w:r>
        <w:rPr>
          <w:rFonts w:ascii="Tahoma" w:hAnsi="Tahoma" w:cs="Tahoma"/>
        </w:rPr>
        <w:t>ri izvajalcu</w:t>
      </w:r>
      <w:r w:rsidRPr="004D1DCB" w:rsidDel="00684FFD">
        <w:rPr>
          <w:rFonts w:ascii="Tahoma" w:hAnsi="Tahoma" w:cs="Tahoma"/>
        </w:rPr>
        <w:t xml:space="preserve"> </w:t>
      </w:r>
      <w:r w:rsidRPr="004D1DCB">
        <w:rPr>
          <w:rFonts w:ascii="Tahoma" w:hAnsi="Tahoma" w:cs="Tahoma"/>
        </w:rPr>
        <w:t xml:space="preserve">ali njegovem podizvajalcu v času izvajanja </w:t>
      </w:r>
      <w:r>
        <w:rPr>
          <w:rFonts w:ascii="Tahoma" w:hAnsi="Tahoma" w:cs="Tahoma"/>
        </w:rPr>
        <w:t>pogodbe</w:t>
      </w:r>
      <w:r w:rsidRPr="004D1DCB" w:rsidDel="00684FFD">
        <w:rPr>
          <w:rFonts w:ascii="Tahoma" w:hAnsi="Tahoma" w:cs="Tahoma"/>
        </w:rPr>
        <w:t xml:space="preserve"> </w:t>
      </w:r>
      <w:r w:rsidRPr="004D1DCB">
        <w:rPr>
          <w:rFonts w:ascii="Tahoma" w:hAnsi="Tahoma" w:cs="Tahoma"/>
        </w:rPr>
        <w:t>ugotovil najmanj dve kršitvi v zvezi s:</w:t>
      </w:r>
    </w:p>
    <w:p w14:paraId="7FD12B68" w14:textId="77777777" w:rsidR="005F2953" w:rsidRPr="004D1DCB" w:rsidRDefault="005F2953" w:rsidP="009129FC">
      <w:pPr>
        <w:numPr>
          <w:ilvl w:val="0"/>
          <w:numId w:val="28"/>
        </w:numPr>
        <w:tabs>
          <w:tab w:val="left" w:pos="567"/>
          <w:tab w:val="left" w:pos="1418"/>
          <w:tab w:val="left" w:pos="1702"/>
        </w:tabs>
        <w:jc w:val="both"/>
        <w:rPr>
          <w:rFonts w:ascii="Tahoma" w:hAnsi="Tahoma" w:cs="Tahoma"/>
        </w:rPr>
      </w:pPr>
      <w:r w:rsidRPr="004D1DCB">
        <w:rPr>
          <w:rFonts w:ascii="Tahoma" w:hAnsi="Tahoma" w:cs="Tahoma"/>
        </w:rPr>
        <w:t xml:space="preserve">plačilom za delo, </w:t>
      </w:r>
    </w:p>
    <w:p w14:paraId="167B4399" w14:textId="77777777" w:rsidR="005F2953" w:rsidRPr="004D1DCB" w:rsidRDefault="005F2953" w:rsidP="009129FC">
      <w:pPr>
        <w:numPr>
          <w:ilvl w:val="0"/>
          <w:numId w:val="28"/>
        </w:numPr>
        <w:tabs>
          <w:tab w:val="left" w:pos="567"/>
          <w:tab w:val="left" w:pos="1418"/>
          <w:tab w:val="left" w:pos="1702"/>
        </w:tabs>
        <w:jc w:val="both"/>
        <w:rPr>
          <w:rFonts w:ascii="Tahoma" w:hAnsi="Tahoma" w:cs="Tahoma"/>
        </w:rPr>
      </w:pPr>
      <w:r w:rsidRPr="004D1DCB">
        <w:rPr>
          <w:rFonts w:ascii="Tahoma" w:hAnsi="Tahoma" w:cs="Tahoma"/>
        </w:rPr>
        <w:t xml:space="preserve">delovnim časom, </w:t>
      </w:r>
    </w:p>
    <w:p w14:paraId="11DD0027" w14:textId="77777777" w:rsidR="005F2953" w:rsidRPr="004D1DCB" w:rsidRDefault="005F2953" w:rsidP="009129FC">
      <w:pPr>
        <w:numPr>
          <w:ilvl w:val="0"/>
          <w:numId w:val="28"/>
        </w:numPr>
        <w:tabs>
          <w:tab w:val="left" w:pos="567"/>
          <w:tab w:val="left" w:pos="1418"/>
          <w:tab w:val="left" w:pos="1702"/>
        </w:tabs>
        <w:jc w:val="both"/>
        <w:rPr>
          <w:rFonts w:ascii="Tahoma" w:hAnsi="Tahoma" w:cs="Tahoma"/>
        </w:rPr>
      </w:pPr>
      <w:r w:rsidRPr="004D1DCB">
        <w:rPr>
          <w:rFonts w:ascii="Tahoma" w:hAnsi="Tahoma" w:cs="Tahoma"/>
        </w:rPr>
        <w:t xml:space="preserve">počitki, </w:t>
      </w:r>
    </w:p>
    <w:p w14:paraId="665B9B27" w14:textId="77777777" w:rsidR="005F2953" w:rsidRPr="004D1DCB" w:rsidRDefault="005F2953" w:rsidP="009129FC">
      <w:pPr>
        <w:numPr>
          <w:ilvl w:val="0"/>
          <w:numId w:val="28"/>
        </w:numPr>
        <w:tabs>
          <w:tab w:val="left" w:pos="567"/>
          <w:tab w:val="left" w:pos="1418"/>
          <w:tab w:val="left" w:pos="1702"/>
        </w:tabs>
        <w:jc w:val="both"/>
        <w:rPr>
          <w:rFonts w:ascii="Tahoma" w:hAnsi="Tahoma" w:cs="Tahoma"/>
        </w:rPr>
      </w:pPr>
      <w:r w:rsidRPr="004D1DCB">
        <w:rPr>
          <w:rFonts w:ascii="Tahoma" w:hAnsi="Tahoma" w:cs="Tahoma"/>
        </w:rPr>
        <w:t xml:space="preserve">opravljanjem dela na podlagi pogodb civilnega prava kljub obstoju elementov delovnega razmerja ali v zvezi z zaposlovanjem na črno </w:t>
      </w:r>
    </w:p>
    <w:p w14:paraId="635C0FD7" w14:textId="77777777" w:rsidR="005F2953" w:rsidRPr="004D1DCB" w:rsidRDefault="005F2953" w:rsidP="005F2953">
      <w:pPr>
        <w:tabs>
          <w:tab w:val="left" w:pos="567"/>
          <w:tab w:val="left" w:pos="1418"/>
          <w:tab w:val="left" w:pos="1702"/>
        </w:tabs>
        <w:jc w:val="both"/>
        <w:rPr>
          <w:rFonts w:ascii="Tahoma" w:hAnsi="Tahoma" w:cs="Tahoma"/>
        </w:rPr>
      </w:pPr>
      <w:r w:rsidRPr="004D1DCB">
        <w:rPr>
          <w:rFonts w:ascii="Tahoma" w:hAnsi="Tahoma" w:cs="Tahoma"/>
        </w:rPr>
        <w:t xml:space="preserve">in za kateri mu je bila s pravnomočno odločitvijo ali več pravnomočnimi odločitvami izrečena globa za prekršek. </w:t>
      </w:r>
    </w:p>
    <w:p w14:paraId="5DD8A1CA" w14:textId="77777777" w:rsidR="005F2953" w:rsidRPr="004D1DCB" w:rsidRDefault="005F2953" w:rsidP="005F2953">
      <w:pPr>
        <w:tabs>
          <w:tab w:val="left" w:pos="567"/>
          <w:tab w:val="left" w:pos="1418"/>
          <w:tab w:val="left" w:pos="1702"/>
        </w:tabs>
        <w:jc w:val="both"/>
        <w:rPr>
          <w:rFonts w:ascii="Tahoma" w:hAnsi="Tahoma" w:cs="Tahoma"/>
        </w:rPr>
      </w:pPr>
    </w:p>
    <w:p w14:paraId="5AC3B7CB" w14:textId="77777777" w:rsidR="005F2953" w:rsidRPr="004D1DCB" w:rsidRDefault="005F2953" w:rsidP="005F2953">
      <w:pPr>
        <w:tabs>
          <w:tab w:val="left" w:pos="567"/>
          <w:tab w:val="left" w:pos="1418"/>
          <w:tab w:val="left" w:pos="1702"/>
        </w:tabs>
        <w:jc w:val="both"/>
        <w:rPr>
          <w:rFonts w:ascii="Tahoma" w:hAnsi="Tahoma" w:cs="Tahoma"/>
        </w:rPr>
      </w:pPr>
      <w:r w:rsidRPr="004D1DCB">
        <w:rPr>
          <w:rFonts w:ascii="Tahoma" w:hAnsi="Tahoma" w:cs="Tahoma"/>
        </w:rPr>
        <w:t xml:space="preserve">V primeru seznanitve naročnika s kršitvijo mora ta o tem obvestiti izvajalca v 10 (desetih) dneh. </w:t>
      </w:r>
    </w:p>
    <w:p w14:paraId="216ED8CA" w14:textId="77777777" w:rsidR="005F2953" w:rsidRPr="004D1DCB" w:rsidRDefault="005F2953" w:rsidP="005F2953">
      <w:pPr>
        <w:tabs>
          <w:tab w:val="left" w:pos="567"/>
          <w:tab w:val="left" w:pos="1418"/>
          <w:tab w:val="left" w:pos="1702"/>
        </w:tabs>
        <w:jc w:val="both"/>
        <w:rPr>
          <w:rFonts w:ascii="Tahoma" w:hAnsi="Tahoma" w:cs="Tahoma"/>
        </w:rPr>
      </w:pPr>
    </w:p>
    <w:p w14:paraId="347F8265" w14:textId="77777777" w:rsidR="005F2953" w:rsidRPr="004D1DCB" w:rsidRDefault="005F2953" w:rsidP="005F2953">
      <w:pPr>
        <w:tabs>
          <w:tab w:val="left" w:pos="567"/>
          <w:tab w:val="left" w:pos="1418"/>
          <w:tab w:val="left" w:pos="1702"/>
        </w:tabs>
        <w:jc w:val="both"/>
        <w:rPr>
          <w:rFonts w:ascii="Tahoma" w:hAnsi="Tahoma" w:cs="Tahoma"/>
        </w:rPr>
      </w:pPr>
      <w:r w:rsidRPr="004D1DCB">
        <w:rPr>
          <w:rFonts w:ascii="Tahoma" w:hAnsi="Tahoma" w:cs="Tahoma"/>
        </w:rPr>
        <w:t xml:space="preserve">Izvajalec lahko v roku, ki ga določi naročnik, ki pa ne sme biti daljši kot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w:t>
      </w:r>
    </w:p>
    <w:p w14:paraId="1ABA1B56" w14:textId="77777777" w:rsidR="005F2953" w:rsidRPr="004D1DCB" w:rsidRDefault="005F2953" w:rsidP="005F2953">
      <w:pPr>
        <w:tabs>
          <w:tab w:val="left" w:pos="567"/>
          <w:tab w:val="left" w:pos="1418"/>
          <w:tab w:val="left" w:pos="1702"/>
        </w:tabs>
        <w:jc w:val="both"/>
        <w:rPr>
          <w:rFonts w:ascii="Tahoma" w:hAnsi="Tahoma" w:cs="Tahoma"/>
        </w:rPr>
      </w:pPr>
    </w:p>
    <w:p w14:paraId="70B76005" w14:textId="77777777" w:rsidR="005F2953" w:rsidRPr="004D1DCB" w:rsidRDefault="005F2953" w:rsidP="005F2953">
      <w:pPr>
        <w:tabs>
          <w:tab w:val="left" w:pos="567"/>
          <w:tab w:val="left" w:pos="1418"/>
          <w:tab w:val="left" w:pos="1702"/>
        </w:tabs>
        <w:jc w:val="both"/>
        <w:rPr>
          <w:rFonts w:ascii="Tahoma" w:hAnsi="Tahoma" w:cs="Tahoma"/>
        </w:rPr>
      </w:pPr>
      <w:r w:rsidRPr="004D1DCB">
        <w:rPr>
          <w:rFonts w:ascii="Tahoma" w:hAnsi="Tahoma" w:cs="Tahoma"/>
        </w:rPr>
        <w:t xml:space="preserve">Če izvajalec ni predložil dokazov za podizvajalca ali če jih je, pa naročnik oceni, da ti ukrepi ne zadoščajo, lahko izvajalec zamenja podizvajalca v roku, ki ga določi naročnik in ne sme biti daljši od 15 (petnajst) dni v skladu s 94. členom ZJN-3, ali sam prevzame del, ki ga je oddal v podizvajanje temu podizvajalcu, če ta zamenjava ali prevzem ne pomeni bistvene spremembe </w:t>
      </w:r>
      <w:r>
        <w:rPr>
          <w:rFonts w:ascii="Tahoma" w:hAnsi="Tahoma" w:cs="Tahoma"/>
        </w:rPr>
        <w:t>pogodbe</w:t>
      </w:r>
      <w:r w:rsidRPr="004D1DCB">
        <w:rPr>
          <w:rFonts w:ascii="Tahoma" w:hAnsi="Tahoma" w:cs="Tahoma"/>
        </w:rPr>
        <w:t xml:space="preserve">. </w:t>
      </w:r>
    </w:p>
    <w:p w14:paraId="45EB9F58" w14:textId="77777777" w:rsidR="005F2953" w:rsidRPr="004D1DCB" w:rsidRDefault="005F2953" w:rsidP="005F2953">
      <w:pPr>
        <w:tabs>
          <w:tab w:val="left" w:pos="567"/>
          <w:tab w:val="left" w:pos="1418"/>
          <w:tab w:val="left" w:pos="1702"/>
        </w:tabs>
        <w:jc w:val="both"/>
        <w:rPr>
          <w:rFonts w:ascii="Tahoma" w:hAnsi="Tahoma" w:cs="Tahoma"/>
        </w:rPr>
      </w:pPr>
    </w:p>
    <w:p w14:paraId="7B4CD2CC" w14:textId="77777777" w:rsidR="005F2953" w:rsidRPr="004D1DCB" w:rsidRDefault="005F2953" w:rsidP="005F2953">
      <w:pPr>
        <w:tabs>
          <w:tab w:val="left" w:pos="567"/>
          <w:tab w:val="left" w:pos="1418"/>
          <w:tab w:val="left" w:pos="1702"/>
        </w:tabs>
        <w:jc w:val="both"/>
        <w:rPr>
          <w:rFonts w:ascii="Tahoma" w:hAnsi="Tahoma" w:cs="Tahoma"/>
        </w:rPr>
      </w:pPr>
      <w:r w:rsidRPr="004D1DCB">
        <w:rPr>
          <w:rFonts w:ascii="Tahoma" w:hAnsi="Tahoma" w:cs="Tahoma"/>
        </w:rPr>
        <w:t xml:space="preserve">Če izvajalec ni predložil dokazov zase ali za podizvajalca ali če jih je, pa naročnik oceni, da ti ukrepi ne zadoščajo, ali če izvajalec ne prevzame dobav sam ali predlaga novega podizvajalca ali če naročnik v skladu s 94. členom ZJN-3 pravočasno predlaganega novega podizvajalca zavrne, se razvezni pogoj uresniči pod pogojem, da je od seznanitve naročnika s kršitvijo in do izteka veljavnosti pogodbe še najmanj šest (6) mesecev. </w:t>
      </w:r>
    </w:p>
    <w:p w14:paraId="4D3FE886" w14:textId="77777777" w:rsidR="005F2953" w:rsidRPr="004D1DCB" w:rsidRDefault="005F2953" w:rsidP="005F2953">
      <w:pPr>
        <w:tabs>
          <w:tab w:val="left" w:pos="567"/>
          <w:tab w:val="left" w:pos="1418"/>
          <w:tab w:val="left" w:pos="1702"/>
        </w:tabs>
        <w:jc w:val="both"/>
        <w:rPr>
          <w:rFonts w:ascii="Tahoma" w:hAnsi="Tahoma" w:cs="Tahoma"/>
        </w:rPr>
      </w:pPr>
    </w:p>
    <w:p w14:paraId="27C845CE" w14:textId="77777777" w:rsidR="005F2953" w:rsidRPr="004D1DCB" w:rsidRDefault="005F2953" w:rsidP="005F2953">
      <w:pPr>
        <w:tabs>
          <w:tab w:val="left" w:pos="567"/>
          <w:tab w:val="left" w:pos="1418"/>
          <w:tab w:val="left" w:pos="1702"/>
        </w:tabs>
        <w:jc w:val="both"/>
        <w:rPr>
          <w:rFonts w:ascii="Tahoma" w:hAnsi="Tahoma" w:cs="Tahoma"/>
        </w:rPr>
      </w:pPr>
      <w:r w:rsidRPr="004D1DCB">
        <w:rPr>
          <w:rFonts w:ascii="Tahoma" w:hAnsi="Tahoma" w:cs="Tahoma"/>
        </w:rPr>
        <w:t xml:space="preserve">V primeru izpolnitve razveznega pogoja se šteje, da je </w:t>
      </w:r>
      <w:r>
        <w:rPr>
          <w:rFonts w:ascii="Tahoma" w:hAnsi="Tahoma" w:cs="Tahoma"/>
        </w:rPr>
        <w:t>pogodba</w:t>
      </w:r>
      <w:r w:rsidRPr="004D1DCB">
        <w:rPr>
          <w:rFonts w:ascii="Tahoma" w:hAnsi="Tahoma" w:cs="Tahoma"/>
        </w:rPr>
        <w:t xml:space="preserve"> razvezan</w:t>
      </w:r>
      <w:r>
        <w:rPr>
          <w:rFonts w:ascii="Tahoma" w:hAnsi="Tahoma" w:cs="Tahoma"/>
        </w:rPr>
        <w:t>a z dnem sklenitve nove pogodbe</w:t>
      </w:r>
      <w:r w:rsidRPr="004D1DCB">
        <w:rPr>
          <w:rFonts w:ascii="Tahoma" w:hAnsi="Tahoma" w:cs="Tahoma"/>
        </w:rPr>
        <w:t xml:space="preserve"> o izvedbi javnega naročila, naročnik pa mora nov postopek oddaje javnega naročila začeti nemudoma, vendar najkasneje v 60 (šestdesetih) dneh od seznanitve s kršitvijo. Če naročnik v tem roku ne začne novega postopka javnega naročila, se šteje, da je </w:t>
      </w:r>
      <w:r>
        <w:rPr>
          <w:rFonts w:ascii="Tahoma" w:hAnsi="Tahoma" w:cs="Tahoma"/>
        </w:rPr>
        <w:t>pogodba</w:t>
      </w:r>
      <w:r w:rsidRPr="004D1DCB">
        <w:rPr>
          <w:rFonts w:ascii="Tahoma" w:hAnsi="Tahoma" w:cs="Tahoma"/>
        </w:rPr>
        <w:t xml:space="preserve"> razvezan</w:t>
      </w:r>
      <w:r>
        <w:rPr>
          <w:rFonts w:ascii="Tahoma" w:hAnsi="Tahoma" w:cs="Tahoma"/>
        </w:rPr>
        <w:t>a</w:t>
      </w:r>
      <w:r w:rsidRPr="004D1DCB">
        <w:rPr>
          <w:rFonts w:ascii="Tahoma" w:hAnsi="Tahoma" w:cs="Tahoma"/>
        </w:rPr>
        <w:t xml:space="preserve"> 60. (šestdeseti) dan od seznanitve s kršitvijo.</w:t>
      </w:r>
    </w:p>
    <w:p w14:paraId="492AC39B" w14:textId="77777777" w:rsidR="00D13C9A" w:rsidRDefault="00D13C9A" w:rsidP="005F2953">
      <w:pPr>
        <w:rPr>
          <w:rFonts w:ascii="Tahoma" w:hAnsi="Tahoma" w:cs="Tahoma"/>
          <w:color w:val="000000"/>
        </w:rPr>
      </w:pPr>
    </w:p>
    <w:p w14:paraId="089EEE00" w14:textId="77777777" w:rsidR="005F2953" w:rsidRPr="00A45F86" w:rsidRDefault="005F2953" w:rsidP="005F2953">
      <w:pPr>
        <w:rPr>
          <w:rFonts w:ascii="Tahoma" w:hAnsi="Tahoma" w:cs="Tahoma"/>
          <w:b/>
          <w:szCs w:val="22"/>
        </w:rPr>
      </w:pPr>
      <w:r w:rsidRPr="00A45F86">
        <w:rPr>
          <w:rFonts w:ascii="Tahoma" w:hAnsi="Tahoma" w:cs="Tahoma"/>
          <w:b/>
          <w:szCs w:val="22"/>
        </w:rPr>
        <w:t>ODSTOP OZIROMA CESIJA DENARNIH TERJATEV</w:t>
      </w:r>
    </w:p>
    <w:p w14:paraId="541D1D90" w14:textId="77777777" w:rsidR="005F2953" w:rsidRPr="00A45F86" w:rsidRDefault="005F2953" w:rsidP="005F2953">
      <w:pPr>
        <w:numPr>
          <w:ilvl w:val="12"/>
          <w:numId w:val="0"/>
        </w:numPr>
        <w:jc w:val="center"/>
        <w:rPr>
          <w:rFonts w:ascii="Tahoma" w:hAnsi="Tahoma" w:cs="Tahoma"/>
          <w:b/>
          <w:sz w:val="22"/>
          <w:szCs w:val="22"/>
          <w:lang w:val="x-none"/>
        </w:rPr>
      </w:pPr>
    </w:p>
    <w:p w14:paraId="7C03F38D" w14:textId="77777777" w:rsidR="005F2953" w:rsidRPr="00A45F86" w:rsidRDefault="005F2953" w:rsidP="0027297E">
      <w:pPr>
        <w:numPr>
          <w:ilvl w:val="0"/>
          <w:numId w:val="24"/>
        </w:numPr>
        <w:tabs>
          <w:tab w:val="num" w:pos="360"/>
          <w:tab w:val="num" w:pos="426"/>
        </w:tabs>
        <w:suppressAutoHyphens/>
        <w:jc w:val="center"/>
        <w:rPr>
          <w:rFonts w:ascii="Tahoma" w:hAnsi="Tahoma" w:cs="Tahoma"/>
          <w:szCs w:val="28"/>
        </w:rPr>
      </w:pPr>
      <w:r w:rsidRPr="00A45F86">
        <w:rPr>
          <w:rFonts w:ascii="Tahoma" w:hAnsi="Tahoma" w:cs="Tahoma"/>
          <w:szCs w:val="28"/>
        </w:rPr>
        <w:t>člen</w:t>
      </w:r>
    </w:p>
    <w:p w14:paraId="3EA36B0C" w14:textId="77777777" w:rsidR="005F2953" w:rsidRPr="00A45F86" w:rsidRDefault="005F2953" w:rsidP="005F2953">
      <w:pPr>
        <w:tabs>
          <w:tab w:val="left" w:pos="4820"/>
        </w:tabs>
        <w:jc w:val="center"/>
        <w:rPr>
          <w:b/>
        </w:rPr>
      </w:pPr>
    </w:p>
    <w:p w14:paraId="1E4E8AE5" w14:textId="77777777" w:rsidR="005F2953" w:rsidRPr="00A45F86" w:rsidRDefault="005F2953" w:rsidP="005F2953">
      <w:pPr>
        <w:jc w:val="both"/>
        <w:rPr>
          <w:rFonts w:ascii="Tahoma" w:hAnsi="Tahoma" w:cs="Tahoma"/>
        </w:rPr>
      </w:pPr>
      <w:r w:rsidRPr="00A45F86">
        <w:rPr>
          <w:rFonts w:ascii="Tahoma" w:hAnsi="Tahoma" w:cs="Tahoma"/>
        </w:rPr>
        <w:t>Pogodbeni stranki se zavezujeta,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14:paraId="4AF27869" w14:textId="77777777" w:rsidR="00826CE9" w:rsidRDefault="00826CE9" w:rsidP="005F2953">
      <w:pPr>
        <w:jc w:val="both"/>
        <w:rPr>
          <w:rFonts w:ascii="Tahoma" w:hAnsi="Tahoma" w:cs="Tahoma"/>
          <w:sz w:val="22"/>
          <w:szCs w:val="28"/>
        </w:rPr>
      </w:pPr>
    </w:p>
    <w:p w14:paraId="4552564E" w14:textId="77777777" w:rsidR="003D0EED" w:rsidRDefault="003D0EED" w:rsidP="005F2953">
      <w:pPr>
        <w:jc w:val="both"/>
        <w:rPr>
          <w:rFonts w:ascii="Tahoma" w:hAnsi="Tahoma" w:cs="Tahoma"/>
          <w:sz w:val="22"/>
          <w:szCs w:val="28"/>
        </w:rPr>
      </w:pPr>
    </w:p>
    <w:p w14:paraId="4E56DBA8" w14:textId="77777777" w:rsidR="003D0EED" w:rsidRDefault="003D0EED" w:rsidP="005F2953">
      <w:pPr>
        <w:jc w:val="both"/>
        <w:rPr>
          <w:rFonts w:ascii="Tahoma" w:hAnsi="Tahoma" w:cs="Tahoma"/>
          <w:sz w:val="22"/>
          <w:szCs w:val="28"/>
        </w:rPr>
      </w:pPr>
    </w:p>
    <w:p w14:paraId="0957DD68" w14:textId="77777777" w:rsidR="003D0EED" w:rsidRDefault="003D0EED" w:rsidP="005F2953">
      <w:pPr>
        <w:jc w:val="both"/>
        <w:rPr>
          <w:rFonts w:ascii="Tahoma" w:hAnsi="Tahoma" w:cs="Tahoma"/>
          <w:sz w:val="22"/>
          <w:szCs w:val="28"/>
        </w:rPr>
      </w:pPr>
    </w:p>
    <w:p w14:paraId="446CE7BE" w14:textId="77777777" w:rsidR="003D0EED" w:rsidRDefault="003D0EED" w:rsidP="005F2953">
      <w:pPr>
        <w:jc w:val="both"/>
        <w:rPr>
          <w:rFonts w:ascii="Tahoma" w:hAnsi="Tahoma" w:cs="Tahoma"/>
          <w:sz w:val="22"/>
          <w:szCs w:val="28"/>
        </w:rPr>
      </w:pPr>
    </w:p>
    <w:p w14:paraId="36C6389C" w14:textId="77777777" w:rsidR="005F2953" w:rsidRPr="00A45F86" w:rsidRDefault="005F2953" w:rsidP="005F2953">
      <w:pPr>
        <w:rPr>
          <w:rFonts w:ascii="Tahoma" w:hAnsi="Tahoma" w:cs="Tahoma"/>
          <w:b/>
          <w:szCs w:val="22"/>
        </w:rPr>
      </w:pPr>
      <w:r w:rsidRPr="00A45F86">
        <w:rPr>
          <w:rFonts w:ascii="Tahoma" w:hAnsi="Tahoma" w:cs="Tahoma"/>
          <w:b/>
          <w:szCs w:val="22"/>
        </w:rPr>
        <w:lastRenderedPageBreak/>
        <w:t>REŠEVANJE SPOROV</w:t>
      </w:r>
    </w:p>
    <w:p w14:paraId="6D767D01" w14:textId="77777777" w:rsidR="005F2953" w:rsidRPr="00A45F86" w:rsidRDefault="005F2953" w:rsidP="005F2953">
      <w:pPr>
        <w:ind w:left="567"/>
        <w:rPr>
          <w:rFonts w:ascii="Tahoma" w:hAnsi="Tahoma" w:cs="Tahoma"/>
          <w:b/>
          <w:szCs w:val="22"/>
        </w:rPr>
      </w:pPr>
    </w:p>
    <w:p w14:paraId="75A68260" w14:textId="77777777" w:rsidR="005F2953" w:rsidRPr="00A45F86" w:rsidRDefault="005F2953" w:rsidP="0027297E">
      <w:pPr>
        <w:numPr>
          <w:ilvl w:val="0"/>
          <w:numId w:val="24"/>
        </w:numPr>
        <w:tabs>
          <w:tab w:val="num" w:pos="360"/>
        </w:tabs>
        <w:suppressAutoHyphens/>
        <w:jc w:val="center"/>
        <w:rPr>
          <w:rFonts w:ascii="Tahoma" w:hAnsi="Tahoma" w:cs="Tahoma"/>
          <w:szCs w:val="28"/>
        </w:rPr>
      </w:pPr>
      <w:r w:rsidRPr="00A45F86">
        <w:rPr>
          <w:rFonts w:ascii="Tahoma" w:hAnsi="Tahoma" w:cs="Tahoma"/>
          <w:szCs w:val="28"/>
        </w:rPr>
        <w:t>člen</w:t>
      </w:r>
    </w:p>
    <w:p w14:paraId="0FE49630" w14:textId="77777777" w:rsidR="005F2953" w:rsidRPr="00A45F86" w:rsidRDefault="005F2953" w:rsidP="005F2953">
      <w:pPr>
        <w:jc w:val="both"/>
        <w:rPr>
          <w:rFonts w:ascii="Tahoma" w:hAnsi="Tahoma" w:cs="Tahoma"/>
          <w:szCs w:val="28"/>
        </w:rPr>
      </w:pPr>
    </w:p>
    <w:p w14:paraId="4FE4A0FE" w14:textId="77777777" w:rsidR="003F1D5A" w:rsidRPr="00A45F86" w:rsidRDefault="003F1D5A" w:rsidP="003F1D5A">
      <w:pPr>
        <w:jc w:val="both"/>
        <w:rPr>
          <w:rFonts w:ascii="Tahoma" w:hAnsi="Tahoma" w:cs="Tahoma"/>
          <w:szCs w:val="28"/>
        </w:rPr>
      </w:pPr>
      <w:r w:rsidRPr="00A45F86">
        <w:rPr>
          <w:rFonts w:ascii="Tahoma" w:hAnsi="Tahoma" w:cs="Tahoma"/>
          <w:szCs w:val="28"/>
        </w:rPr>
        <w:t>Morebitne spore, ki bi nastali v zvezi z izvajanjem te pogodbe, bosta stranki skušali rešiti sporazumno. Če spora ne bo možno rešiti sporazumno, lahko vsaka stranka pogodbe sproži postopek za rešitev spora pri stvarno pristojnem sodišču v Ljubljani</w:t>
      </w:r>
      <w:r>
        <w:rPr>
          <w:rFonts w:ascii="Tahoma" w:hAnsi="Tahoma" w:cs="Tahoma"/>
          <w:szCs w:val="28"/>
        </w:rPr>
        <w:t xml:space="preserve"> z uporabo prava Republike Slovenije</w:t>
      </w:r>
      <w:r w:rsidRPr="00A45F86">
        <w:rPr>
          <w:rFonts w:ascii="Tahoma" w:hAnsi="Tahoma" w:cs="Tahoma"/>
          <w:szCs w:val="28"/>
        </w:rPr>
        <w:t>.</w:t>
      </w:r>
    </w:p>
    <w:p w14:paraId="0CEC7783" w14:textId="77777777" w:rsidR="005F2953" w:rsidRPr="00A45F86" w:rsidRDefault="005F2953" w:rsidP="005F2953">
      <w:pPr>
        <w:jc w:val="both"/>
        <w:rPr>
          <w:rFonts w:ascii="Tahoma" w:hAnsi="Tahoma" w:cs="Tahoma"/>
          <w:szCs w:val="28"/>
        </w:rPr>
      </w:pPr>
    </w:p>
    <w:p w14:paraId="66B1843A" w14:textId="77777777" w:rsidR="005F2953" w:rsidRPr="00A45F86" w:rsidRDefault="005F2953" w:rsidP="005F2953">
      <w:pPr>
        <w:rPr>
          <w:rFonts w:ascii="Tahoma" w:hAnsi="Tahoma" w:cs="Tahoma"/>
          <w:b/>
          <w:szCs w:val="22"/>
        </w:rPr>
      </w:pPr>
      <w:r w:rsidRPr="00A45F86">
        <w:rPr>
          <w:rFonts w:ascii="Tahoma" w:hAnsi="Tahoma" w:cs="Tahoma"/>
          <w:b/>
          <w:szCs w:val="22"/>
        </w:rPr>
        <w:t>OSTALE DOLOČBE</w:t>
      </w:r>
    </w:p>
    <w:p w14:paraId="432A8248" w14:textId="77777777" w:rsidR="005F2953" w:rsidRPr="00A45F86" w:rsidRDefault="005F2953" w:rsidP="005F2953">
      <w:pPr>
        <w:tabs>
          <w:tab w:val="left" w:pos="567"/>
          <w:tab w:val="left" w:pos="1418"/>
          <w:tab w:val="left" w:pos="1702"/>
        </w:tabs>
        <w:jc w:val="both"/>
        <w:rPr>
          <w:rFonts w:ascii="Tahoma" w:hAnsi="Tahoma" w:cs="Tahoma"/>
        </w:rPr>
      </w:pPr>
    </w:p>
    <w:p w14:paraId="50D4DC7F" w14:textId="77777777" w:rsidR="005F2953" w:rsidRPr="00A45F86" w:rsidRDefault="005F2953" w:rsidP="0027297E">
      <w:pPr>
        <w:numPr>
          <w:ilvl w:val="0"/>
          <w:numId w:val="24"/>
        </w:numPr>
        <w:tabs>
          <w:tab w:val="num" w:pos="360"/>
        </w:tabs>
        <w:suppressAutoHyphens/>
        <w:jc w:val="center"/>
        <w:rPr>
          <w:rFonts w:ascii="Tahoma" w:hAnsi="Tahoma" w:cs="Tahoma"/>
        </w:rPr>
      </w:pPr>
      <w:r w:rsidRPr="00A45F86">
        <w:rPr>
          <w:rFonts w:ascii="Tahoma" w:hAnsi="Tahoma" w:cs="Tahoma"/>
        </w:rPr>
        <w:t xml:space="preserve">člen </w:t>
      </w:r>
    </w:p>
    <w:p w14:paraId="111BD3E6" w14:textId="77777777" w:rsidR="005F2953" w:rsidRPr="00A45F86" w:rsidRDefault="005F2953" w:rsidP="005F2953">
      <w:pPr>
        <w:tabs>
          <w:tab w:val="left" w:pos="567"/>
          <w:tab w:val="left" w:pos="1418"/>
          <w:tab w:val="left" w:pos="1702"/>
        </w:tabs>
        <w:jc w:val="both"/>
        <w:rPr>
          <w:rFonts w:ascii="Tahoma" w:hAnsi="Tahoma" w:cs="Tahoma"/>
        </w:rPr>
      </w:pPr>
    </w:p>
    <w:p w14:paraId="3B4102BB" w14:textId="77777777" w:rsidR="003F1D5A" w:rsidRDefault="003F1D5A" w:rsidP="003F1D5A">
      <w:pPr>
        <w:tabs>
          <w:tab w:val="left" w:pos="4820"/>
        </w:tabs>
        <w:jc w:val="both"/>
        <w:rPr>
          <w:rFonts w:ascii="Tahoma" w:hAnsi="Tahoma" w:cs="Tahoma"/>
        </w:rPr>
      </w:pPr>
      <w:r w:rsidRPr="00A45F86">
        <w:rPr>
          <w:rFonts w:ascii="Tahoma" w:hAnsi="Tahoma" w:cs="Tahoma"/>
        </w:rPr>
        <w:t>Ta pogodba v celoti zavezuje tudi morebitne vsakokratne pravne naslednike vsake od pogodbenih strank, kar velja zlasti tudi v primeru organizacijsko – statusnih ter lastninskih sprememb.</w:t>
      </w:r>
    </w:p>
    <w:p w14:paraId="4812A011" w14:textId="77777777" w:rsidR="003F1D5A" w:rsidRDefault="003F1D5A" w:rsidP="003F1D5A">
      <w:pPr>
        <w:tabs>
          <w:tab w:val="left" w:pos="4820"/>
        </w:tabs>
        <w:jc w:val="both"/>
        <w:rPr>
          <w:rFonts w:ascii="Tahoma" w:hAnsi="Tahoma" w:cs="Tahoma"/>
        </w:rPr>
      </w:pPr>
    </w:p>
    <w:p w14:paraId="523B93E0" w14:textId="77777777" w:rsidR="00813C08" w:rsidRPr="00A45F86" w:rsidRDefault="00813C08" w:rsidP="003F1D5A">
      <w:pPr>
        <w:tabs>
          <w:tab w:val="left" w:pos="4820"/>
        </w:tabs>
        <w:jc w:val="both"/>
        <w:rPr>
          <w:rFonts w:ascii="Tahoma" w:hAnsi="Tahoma" w:cs="Tahoma"/>
        </w:rPr>
      </w:pPr>
    </w:p>
    <w:p w14:paraId="0D9387BE" w14:textId="77777777" w:rsidR="003F1D5A" w:rsidRPr="00A45F86" w:rsidRDefault="003F1D5A" w:rsidP="003F1D5A">
      <w:pPr>
        <w:numPr>
          <w:ilvl w:val="0"/>
          <w:numId w:val="24"/>
        </w:numPr>
        <w:suppressAutoHyphens/>
        <w:jc w:val="center"/>
        <w:rPr>
          <w:rFonts w:ascii="Tahoma" w:hAnsi="Tahoma" w:cs="Tahoma"/>
        </w:rPr>
      </w:pPr>
      <w:r w:rsidRPr="00A45F86">
        <w:rPr>
          <w:rFonts w:ascii="Tahoma" w:hAnsi="Tahoma" w:cs="Tahoma"/>
        </w:rPr>
        <w:t>člen</w:t>
      </w:r>
    </w:p>
    <w:p w14:paraId="6FCB3626" w14:textId="77777777" w:rsidR="003F1D5A" w:rsidRPr="00A45F86" w:rsidRDefault="003F1D5A" w:rsidP="003F1D5A">
      <w:pPr>
        <w:tabs>
          <w:tab w:val="left" w:pos="4820"/>
        </w:tabs>
        <w:jc w:val="both"/>
        <w:rPr>
          <w:rFonts w:ascii="Tahoma" w:hAnsi="Tahoma" w:cs="Tahoma"/>
        </w:rPr>
      </w:pPr>
    </w:p>
    <w:p w14:paraId="61E93D7F" w14:textId="77777777" w:rsidR="003F1D5A" w:rsidRPr="00A45F86" w:rsidRDefault="003F1D5A" w:rsidP="003F1D5A">
      <w:pPr>
        <w:tabs>
          <w:tab w:val="left" w:pos="4820"/>
        </w:tabs>
        <w:jc w:val="both"/>
        <w:rPr>
          <w:rFonts w:ascii="Tahoma" w:hAnsi="Tahoma" w:cs="Tahoma"/>
        </w:rPr>
      </w:pPr>
      <w:r w:rsidRPr="00A45F86">
        <w:rPr>
          <w:rFonts w:ascii="Tahoma" w:hAnsi="Tahoma" w:cs="Tahoma"/>
        </w:rPr>
        <w:t>Morebitne spremembe ali dopolnitve pogodbe so veljavne le, če jih pogodbeni stranki skleneta v obliki pisnega dodatka k tej pogodbi, ki ga podpišeta obe stranki pogodbe.</w:t>
      </w:r>
    </w:p>
    <w:p w14:paraId="4BE92E57" w14:textId="77777777" w:rsidR="003F1D5A" w:rsidRPr="00A45F86" w:rsidRDefault="003F1D5A" w:rsidP="003F1D5A">
      <w:pPr>
        <w:tabs>
          <w:tab w:val="left" w:pos="4820"/>
        </w:tabs>
        <w:jc w:val="both"/>
        <w:rPr>
          <w:rFonts w:ascii="Tahoma" w:hAnsi="Tahoma" w:cs="Tahoma"/>
        </w:rPr>
      </w:pPr>
    </w:p>
    <w:p w14:paraId="4BA3AD73" w14:textId="77777777" w:rsidR="003F1D5A" w:rsidRPr="00A45F86" w:rsidRDefault="003F1D5A" w:rsidP="003F1D5A">
      <w:pPr>
        <w:tabs>
          <w:tab w:val="left" w:pos="4820"/>
        </w:tabs>
        <w:jc w:val="both"/>
        <w:rPr>
          <w:rFonts w:ascii="Tahoma" w:hAnsi="Tahoma" w:cs="Tahoma"/>
        </w:rPr>
      </w:pPr>
      <w:r w:rsidRPr="00A45F86">
        <w:rPr>
          <w:rFonts w:ascii="Tahoma" w:hAnsi="Tahoma" w:cs="Tahoma"/>
        </w:rPr>
        <w:t>Če katerokoli od določil pogodbe je ali postane neveljavno, to ne vpliva na ostala določila pogodbe. Neveljavno določilo se nadomesti z veljavnim, ki mora čim bolj ustrezati namenu, ki sta ga želeli doseči stranki pogodbe z neveljavnim določilom.</w:t>
      </w:r>
    </w:p>
    <w:p w14:paraId="6141F98E" w14:textId="77777777" w:rsidR="003F1D5A" w:rsidRPr="00A45F86" w:rsidRDefault="003F1D5A" w:rsidP="003F1D5A">
      <w:pPr>
        <w:tabs>
          <w:tab w:val="left" w:pos="4820"/>
        </w:tabs>
        <w:jc w:val="both"/>
        <w:rPr>
          <w:rFonts w:ascii="Tahoma" w:hAnsi="Tahoma" w:cs="Tahoma"/>
        </w:rPr>
      </w:pPr>
    </w:p>
    <w:p w14:paraId="3B0FA230" w14:textId="77777777" w:rsidR="003F1D5A" w:rsidRPr="00A45F86" w:rsidRDefault="003F1D5A" w:rsidP="003F1D5A">
      <w:pPr>
        <w:tabs>
          <w:tab w:val="left" w:pos="4820"/>
        </w:tabs>
        <w:jc w:val="both"/>
        <w:rPr>
          <w:rFonts w:ascii="Tahoma" w:hAnsi="Tahoma" w:cs="Tahoma"/>
        </w:rPr>
      </w:pPr>
      <w:r>
        <w:rPr>
          <w:rFonts w:ascii="Tahoma" w:hAnsi="Tahoma" w:cs="Tahoma"/>
        </w:rPr>
        <w:t>Izvajalec</w:t>
      </w:r>
      <w:r w:rsidRPr="00A45F86">
        <w:rPr>
          <w:rFonts w:ascii="Tahoma" w:hAnsi="Tahoma" w:cs="Tahoma"/>
        </w:rPr>
        <w:t xml:space="preserve"> s podpisom te pogodbe jamči, da mu je poznan predmet pogodbe, da je seznanjen z razpisnimi zahtevami in s tehnično dokumentacijo ter da so mu razumljivi in jasni pogoji in okoliščine za pravilno izvedbo pogodbenih obveznosti.</w:t>
      </w:r>
    </w:p>
    <w:p w14:paraId="61CDF0F7" w14:textId="77777777" w:rsidR="003F1D5A" w:rsidRPr="00A45F86" w:rsidRDefault="003F1D5A" w:rsidP="003F1D5A">
      <w:pPr>
        <w:tabs>
          <w:tab w:val="left" w:pos="4820"/>
        </w:tabs>
        <w:jc w:val="both"/>
        <w:rPr>
          <w:rFonts w:ascii="Tahoma" w:hAnsi="Tahoma" w:cs="Tahoma"/>
        </w:rPr>
      </w:pPr>
    </w:p>
    <w:p w14:paraId="34A2124A" w14:textId="77777777" w:rsidR="003F1D5A" w:rsidRPr="00A45F86" w:rsidRDefault="003F1D5A" w:rsidP="003F1D5A">
      <w:pPr>
        <w:numPr>
          <w:ilvl w:val="0"/>
          <w:numId w:val="24"/>
        </w:numPr>
        <w:tabs>
          <w:tab w:val="num" w:pos="360"/>
          <w:tab w:val="num" w:pos="5605"/>
        </w:tabs>
        <w:suppressAutoHyphens/>
        <w:jc w:val="center"/>
        <w:rPr>
          <w:rFonts w:ascii="Tahoma" w:hAnsi="Tahoma" w:cs="Tahoma"/>
        </w:rPr>
      </w:pPr>
      <w:r w:rsidRPr="00A45F86">
        <w:rPr>
          <w:rFonts w:ascii="Tahoma" w:hAnsi="Tahoma" w:cs="Tahoma"/>
        </w:rPr>
        <w:t>člen</w:t>
      </w:r>
    </w:p>
    <w:p w14:paraId="48A48390" w14:textId="77777777" w:rsidR="003F1D5A" w:rsidRPr="00A45F86" w:rsidRDefault="003F1D5A" w:rsidP="003F1D5A">
      <w:pPr>
        <w:tabs>
          <w:tab w:val="left" w:pos="4820"/>
        </w:tabs>
        <w:jc w:val="both"/>
        <w:rPr>
          <w:rFonts w:ascii="Tahoma" w:hAnsi="Tahoma" w:cs="Tahoma"/>
        </w:rPr>
      </w:pPr>
    </w:p>
    <w:p w14:paraId="6A580D9E" w14:textId="77777777" w:rsidR="003F1D5A" w:rsidRPr="00A45F86" w:rsidRDefault="003F1D5A" w:rsidP="003F1D5A">
      <w:pPr>
        <w:tabs>
          <w:tab w:val="left" w:pos="4820"/>
        </w:tabs>
        <w:jc w:val="both"/>
        <w:rPr>
          <w:rFonts w:ascii="Tahoma" w:hAnsi="Tahoma" w:cs="Tahoma"/>
        </w:rPr>
      </w:pPr>
      <w:r w:rsidRPr="00A45F86">
        <w:rPr>
          <w:rFonts w:ascii="Tahoma" w:hAnsi="Tahoma" w:cs="Tahoma"/>
        </w:rPr>
        <w:t>Vsebina te pogodbe kot tudi dokumentacija, ki je njen sestavni del oziroma se nanaša na to pogodbo in njeno izvajanje se šteje za poslovno skrivnost, razen podatkov</w:t>
      </w:r>
      <w:r>
        <w:rPr>
          <w:rFonts w:ascii="Tahoma" w:hAnsi="Tahoma" w:cs="Tahoma"/>
        </w:rPr>
        <w:t xml:space="preserve"> oz. informacij</w:t>
      </w:r>
      <w:r w:rsidRPr="00A45F86">
        <w:rPr>
          <w:rFonts w:ascii="Tahoma" w:hAnsi="Tahoma" w:cs="Tahoma"/>
        </w:rPr>
        <w:t>, ki v skladu z veljavnimi predpisi štejejo za javne.</w:t>
      </w:r>
    </w:p>
    <w:p w14:paraId="4F0F4C3A" w14:textId="77777777" w:rsidR="003F1D5A" w:rsidRPr="00A45F86" w:rsidRDefault="003F1D5A" w:rsidP="003F1D5A">
      <w:pPr>
        <w:tabs>
          <w:tab w:val="left" w:pos="4820"/>
        </w:tabs>
        <w:jc w:val="both"/>
        <w:rPr>
          <w:rFonts w:ascii="Tahoma" w:hAnsi="Tahoma" w:cs="Tahoma"/>
        </w:rPr>
      </w:pPr>
    </w:p>
    <w:p w14:paraId="18EC2124" w14:textId="77777777" w:rsidR="003F1D5A" w:rsidRPr="00A45F86" w:rsidRDefault="003F1D5A" w:rsidP="003F1D5A">
      <w:pPr>
        <w:numPr>
          <w:ilvl w:val="0"/>
          <w:numId w:val="24"/>
        </w:numPr>
        <w:tabs>
          <w:tab w:val="num" w:pos="360"/>
          <w:tab w:val="num" w:pos="5605"/>
        </w:tabs>
        <w:suppressAutoHyphens/>
        <w:jc w:val="center"/>
        <w:rPr>
          <w:rFonts w:ascii="Tahoma" w:hAnsi="Tahoma" w:cs="Tahoma"/>
        </w:rPr>
      </w:pPr>
      <w:r w:rsidRPr="00A45F86">
        <w:rPr>
          <w:rFonts w:ascii="Tahoma" w:hAnsi="Tahoma" w:cs="Tahoma"/>
        </w:rPr>
        <w:t>člen</w:t>
      </w:r>
    </w:p>
    <w:p w14:paraId="35C03447" w14:textId="77777777" w:rsidR="003F1D5A" w:rsidRPr="00A45F86" w:rsidRDefault="003F1D5A" w:rsidP="003F1D5A">
      <w:pPr>
        <w:tabs>
          <w:tab w:val="left" w:pos="4820"/>
        </w:tabs>
        <w:jc w:val="both"/>
        <w:rPr>
          <w:rFonts w:ascii="Tahoma" w:hAnsi="Tahoma" w:cs="Tahoma"/>
        </w:rPr>
      </w:pPr>
    </w:p>
    <w:p w14:paraId="584F591B" w14:textId="1AA49237" w:rsidR="003F1D5A" w:rsidRPr="00A45F86" w:rsidRDefault="003F1D5A" w:rsidP="003F1D5A">
      <w:pPr>
        <w:tabs>
          <w:tab w:val="left" w:pos="4820"/>
        </w:tabs>
        <w:jc w:val="both"/>
        <w:rPr>
          <w:rFonts w:ascii="Tahoma" w:hAnsi="Tahoma" w:cs="Tahoma"/>
        </w:rPr>
      </w:pPr>
      <w:r w:rsidRPr="00A45F86">
        <w:rPr>
          <w:rFonts w:ascii="Tahoma" w:hAnsi="Tahoma" w:cs="Tahoma"/>
        </w:rPr>
        <w:t>Za urejanje razmerij, ki niso urejena s to pogodbo, se upor</w:t>
      </w:r>
      <w:r>
        <w:rPr>
          <w:rFonts w:ascii="Tahoma" w:hAnsi="Tahoma" w:cs="Tahoma"/>
        </w:rPr>
        <w:t>abljajo določila zakona, ki ureja obligacijska razmerja</w:t>
      </w:r>
      <w:r w:rsidRPr="00A45F86">
        <w:rPr>
          <w:rFonts w:ascii="Tahoma" w:hAnsi="Tahoma" w:cs="Tahoma"/>
        </w:rPr>
        <w:t>.</w:t>
      </w:r>
    </w:p>
    <w:p w14:paraId="771A4270" w14:textId="77777777" w:rsidR="003F1D5A" w:rsidRPr="00A45F86" w:rsidRDefault="003F1D5A" w:rsidP="003F1D5A">
      <w:pPr>
        <w:tabs>
          <w:tab w:val="left" w:pos="4820"/>
        </w:tabs>
        <w:jc w:val="both"/>
        <w:rPr>
          <w:rFonts w:ascii="Tahoma" w:hAnsi="Tahoma" w:cs="Tahoma"/>
        </w:rPr>
      </w:pPr>
      <w:r w:rsidRPr="00A45F86">
        <w:rPr>
          <w:rFonts w:ascii="Tahoma" w:hAnsi="Tahoma" w:cs="Tahoma"/>
        </w:rPr>
        <w:t xml:space="preserve"> </w:t>
      </w:r>
    </w:p>
    <w:p w14:paraId="4573B687" w14:textId="77777777" w:rsidR="003F1D5A" w:rsidRPr="00A45F86" w:rsidRDefault="003F1D5A" w:rsidP="003F1D5A">
      <w:pPr>
        <w:numPr>
          <w:ilvl w:val="0"/>
          <w:numId w:val="24"/>
        </w:numPr>
        <w:tabs>
          <w:tab w:val="num" w:pos="360"/>
          <w:tab w:val="num" w:pos="5605"/>
        </w:tabs>
        <w:suppressAutoHyphens/>
        <w:jc w:val="center"/>
        <w:rPr>
          <w:rFonts w:ascii="Tahoma" w:hAnsi="Tahoma" w:cs="Tahoma"/>
        </w:rPr>
      </w:pPr>
      <w:r w:rsidRPr="00A45F86">
        <w:rPr>
          <w:rFonts w:ascii="Tahoma" w:hAnsi="Tahoma" w:cs="Tahoma"/>
        </w:rPr>
        <w:t>člen</w:t>
      </w:r>
    </w:p>
    <w:p w14:paraId="032E2BFE" w14:textId="77777777" w:rsidR="003F1D5A" w:rsidRPr="00A45F86" w:rsidRDefault="003F1D5A" w:rsidP="003F1D5A">
      <w:pPr>
        <w:tabs>
          <w:tab w:val="left" w:pos="4820"/>
        </w:tabs>
        <w:jc w:val="both"/>
        <w:rPr>
          <w:rFonts w:ascii="Tahoma" w:hAnsi="Tahoma" w:cs="Tahoma"/>
        </w:rPr>
      </w:pPr>
    </w:p>
    <w:p w14:paraId="2FFB4C62" w14:textId="3689F8C2" w:rsidR="003F1D5A" w:rsidRDefault="003F1D5A" w:rsidP="003F1D5A">
      <w:pPr>
        <w:tabs>
          <w:tab w:val="left" w:pos="4820"/>
        </w:tabs>
        <w:jc w:val="both"/>
        <w:rPr>
          <w:rFonts w:ascii="Tahoma" w:hAnsi="Tahoma" w:cs="Tahoma"/>
        </w:rPr>
      </w:pPr>
      <w:r w:rsidRPr="00A45F86">
        <w:rPr>
          <w:rFonts w:ascii="Tahoma" w:hAnsi="Tahoma" w:cs="Tahoma"/>
        </w:rPr>
        <w:t>Priloge so neločljivi sestavni del te pogodbe.</w:t>
      </w:r>
    </w:p>
    <w:p w14:paraId="6A3478AC" w14:textId="77777777" w:rsidR="003F1D5A" w:rsidRPr="00A45F86" w:rsidRDefault="003F1D5A" w:rsidP="003F1D5A">
      <w:pPr>
        <w:tabs>
          <w:tab w:val="left" w:pos="4820"/>
        </w:tabs>
        <w:jc w:val="both"/>
        <w:rPr>
          <w:rFonts w:ascii="Tahoma" w:hAnsi="Tahoma" w:cs="Tahoma"/>
        </w:rPr>
      </w:pPr>
    </w:p>
    <w:p w14:paraId="56AE0E5D" w14:textId="77777777" w:rsidR="003F1D5A" w:rsidRPr="00A45F86" w:rsidRDefault="003F1D5A" w:rsidP="003F1D5A">
      <w:pPr>
        <w:numPr>
          <w:ilvl w:val="0"/>
          <w:numId w:val="24"/>
        </w:numPr>
        <w:tabs>
          <w:tab w:val="num" w:pos="360"/>
          <w:tab w:val="num" w:pos="5605"/>
        </w:tabs>
        <w:suppressAutoHyphens/>
        <w:jc w:val="center"/>
        <w:rPr>
          <w:rFonts w:ascii="Tahoma" w:hAnsi="Tahoma" w:cs="Tahoma"/>
        </w:rPr>
      </w:pPr>
      <w:r w:rsidRPr="00A45F86">
        <w:rPr>
          <w:rFonts w:ascii="Tahoma" w:hAnsi="Tahoma" w:cs="Tahoma"/>
        </w:rPr>
        <w:t>člen</w:t>
      </w:r>
    </w:p>
    <w:p w14:paraId="6E69D98D" w14:textId="77777777" w:rsidR="003F1D5A" w:rsidRPr="00A45F86" w:rsidRDefault="003F1D5A" w:rsidP="003F1D5A">
      <w:pPr>
        <w:tabs>
          <w:tab w:val="left" w:pos="4820"/>
        </w:tabs>
        <w:jc w:val="both"/>
        <w:rPr>
          <w:rFonts w:ascii="Tahoma" w:hAnsi="Tahoma" w:cs="Tahoma"/>
        </w:rPr>
      </w:pPr>
    </w:p>
    <w:p w14:paraId="6DCBF945" w14:textId="77777777" w:rsidR="003F1D5A" w:rsidRDefault="003F1D5A" w:rsidP="003F1D5A">
      <w:pPr>
        <w:jc w:val="both"/>
        <w:rPr>
          <w:rFonts w:ascii="Tahoma" w:hAnsi="Tahoma" w:cs="Tahoma"/>
          <w:color w:val="000000"/>
        </w:rPr>
      </w:pPr>
      <w:r w:rsidRPr="00A45F86">
        <w:rPr>
          <w:rFonts w:ascii="Tahoma" w:hAnsi="Tahoma" w:cs="Tahoma"/>
          <w:color w:val="000000"/>
        </w:rPr>
        <w:t>Pogodba je sklenjena in začne veljati z dnem podpisa s strani obeh pogodbenih s</w:t>
      </w:r>
      <w:r>
        <w:rPr>
          <w:rFonts w:ascii="Tahoma" w:hAnsi="Tahoma" w:cs="Tahoma"/>
          <w:color w:val="000000"/>
        </w:rPr>
        <w:t>trank pod pogojem, da izvajalec naročniku</w:t>
      </w:r>
      <w:r w:rsidRPr="00A45F86">
        <w:rPr>
          <w:rFonts w:ascii="Tahoma" w:hAnsi="Tahoma" w:cs="Tahoma"/>
          <w:color w:val="000000"/>
        </w:rPr>
        <w:t xml:space="preserve"> predloži finančno zavarovanje za zavarovanje dobre izvedbe pogodbenih obveznosti v roku, višini in z veljavnostjo iz 1</w:t>
      </w:r>
      <w:r>
        <w:rPr>
          <w:rFonts w:ascii="Tahoma" w:hAnsi="Tahoma" w:cs="Tahoma"/>
          <w:color w:val="000000"/>
        </w:rPr>
        <w:t>5</w:t>
      </w:r>
      <w:r w:rsidRPr="00A45F86">
        <w:rPr>
          <w:rFonts w:ascii="Tahoma" w:hAnsi="Tahoma" w:cs="Tahoma"/>
          <w:color w:val="000000"/>
        </w:rPr>
        <w:t xml:space="preserve">. člena te pogodbe ter velja do izpolnitve vseh obveznosti po tej pogodbi. </w:t>
      </w:r>
    </w:p>
    <w:p w14:paraId="4526C06E" w14:textId="77777777" w:rsidR="003F1D5A" w:rsidRDefault="003F1D5A" w:rsidP="003F1D5A">
      <w:pPr>
        <w:jc w:val="both"/>
        <w:rPr>
          <w:rFonts w:ascii="Tahoma" w:hAnsi="Tahoma" w:cs="Tahoma"/>
        </w:rPr>
      </w:pPr>
    </w:p>
    <w:p w14:paraId="50B512CB" w14:textId="77777777" w:rsidR="003D0EED" w:rsidRDefault="003D0EED" w:rsidP="003F1D5A">
      <w:pPr>
        <w:jc w:val="both"/>
        <w:rPr>
          <w:rFonts w:ascii="Tahoma" w:hAnsi="Tahoma" w:cs="Tahoma"/>
        </w:rPr>
      </w:pPr>
    </w:p>
    <w:p w14:paraId="4A4DBA02" w14:textId="77777777" w:rsidR="003D0EED" w:rsidRDefault="003D0EED" w:rsidP="003F1D5A">
      <w:pPr>
        <w:jc w:val="both"/>
        <w:rPr>
          <w:rFonts w:ascii="Tahoma" w:hAnsi="Tahoma" w:cs="Tahoma"/>
        </w:rPr>
      </w:pPr>
    </w:p>
    <w:p w14:paraId="673237E6" w14:textId="77777777" w:rsidR="003D0EED" w:rsidRDefault="003D0EED" w:rsidP="003F1D5A">
      <w:pPr>
        <w:jc w:val="both"/>
        <w:rPr>
          <w:rFonts w:ascii="Tahoma" w:hAnsi="Tahoma" w:cs="Tahoma"/>
        </w:rPr>
      </w:pPr>
    </w:p>
    <w:p w14:paraId="308B6500" w14:textId="77777777" w:rsidR="003D0EED" w:rsidRDefault="003D0EED" w:rsidP="003F1D5A">
      <w:pPr>
        <w:jc w:val="both"/>
        <w:rPr>
          <w:rFonts w:ascii="Tahoma" w:hAnsi="Tahoma" w:cs="Tahoma"/>
        </w:rPr>
      </w:pPr>
    </w:p>
    <w:p w14:paraId="6487691F" w14:textId="77777777" w:rsidR="003D0EED" w:rsidRDefault="003D0EED" w:rsidP="003F1D5A">
      <w:pPr>
        <w:jc w:val="both"/>
        <w:rPr>
          <w:rFonts w:ascii="Tahoma" w:hAnsi="Tahoma" w:cs="Tahoma"/>
        </w:rPr>
      </w:pPr>
    </w:p>
    <w:p w14:paraId="0B4A9F03" w14:textId="77777777" w:rsidR="003D0EED" w:rsidRDefault="003D0EED" w:rsidP="003F1D5A">
      <w:pPr>
        <w:jc w:val="both"/>
        <w:rPr>
          <w:rFonts w:ascii="Tahoma" w:hAnsi="Tahoma" w:cs="Tahoma"/>
        </w:rPr>
      </w:pPr>
    </w:p>
    <w:p w14:paraId="7AB1193E" w14:textId="77777777" w:rsidR="003F1D5A" w:rsidRPr="00A45F86" w:rsidRDefault="003F1D5A" w:rsidP="003F1D5A">
      <w:pPr>
        <w:numPr>
          <w:ilvl w:val="0"/>
          <w:numId w:val="24"/>
        </w:numPr>
        <w:tabs>
          <w:tab w:val="num" w:pos="360"/>
          <w:tab w:val="num" w:pos="5605"/>
        </w:tabs>
        <w:suppressAutoHyphens/>
        <w:jc w:val="center"/>
        <w:rPr>
          <w:rFonts w:ascii="Tahoma" w:hAnsi="Tahoma" w:cs="Tahoma"/>
        </w:rPr>
      </w:pPr>
      <w:r w:rsidRPr="00A45F86">
        <w:rPr>
          <w:rFonts w:ascii="Tahoma" w:hAnsi="Tahoma" w:cs="Tahoma"/>
        </w:rPr>
        <w:lastRenderedPageBreak/>
        <w:t>člen</w:t>
      </w:r>
    </w:p>
    <w:p w14:paraId="77226531" w14:textId="77777777" w:rsidR="003F1D5A" w:rsidRPr="00A45F86" w:rsidRDefault="003F1D5A" w:rsidP="003F1D5A">
      <w:pPr>
        <w:suppressAutoHyphens/>
        <w:jc w:val="center"/>
        <w:rPr>
          <w:rFonts w:ascii="Tahoma" w:hAnsi="Tahoma" w:cs="Tahoma"/>
        </w:rPr>
      </w:pPr>
    </w:p>
    <w:p w14:paraId="7D910ACC" w14:textId="77777777" w:rsidR="003F1D5A" w:rsidRDefault="003F1D5A" w:rsidP="003F1D5A">
      <w:pPr>
        <w:tabs>
          <w:tab w:val="left" w:pos="4820"/>
        </w:tabs>
        <w:ind w:right="-2"/>
        <w:jc w:val="both"/>
        <w:rPr>
          <w:rFonts w:ascii="Tahoma" w:hAnsi="Tahoma" w:cs="Tahoma"/>
        </w:rPr>
      </w:pPr>
      <w:r w:rsidRPr="00A45F86">
        <w:rPr>
          <w:rFonts w:ascii="Tahoma" w:hAnsi="Tahoma" w:cs="Tahoma"/>
        </w:rPr>
        <w:t xml:space="preserve">Pogodba je sestavljena in podpisana v 4 (štirih) enakih </w:t>
      </w:r>
      <w:r>
        <w:rPr>
          <w:rFonts w:ascii="Tahoma" w:hAnsi="Tahoma" w:cs="Tahoma"/>
        </w:rPr>
        <w:t>izvodih, od katerih prejme naročnik 2 (dva) in izvajalec</w:t>
      </w:r>
      <w:r w:rsidRPr="00A45F86">
        <w:rPr>
          <w:rFonts w:ascii="Tahoma" w:hAnsi="Tahoma" w:cs="Tahoma"/>
        </w:rPr>
        <w:t xml:space="preserve"> 2 (dva) izvoda.</w:t>
      </w:r>
    </w:p>
    <w:p w14:paraId="1C83BD7C" w14:textId="77777777" w:rsidR="00C7085A" w:rsidRDefault="00C7085A" w:rsidP="009B7EA4">
      <w:pPr>
        <w:rPr>
          <w:rFonts w:ascii="Tahoma" w:hAnsi="Tahoma" w:cs="Tahoma"/>
        </w:rPr>
      </w:pPr>
    </w:p>
    <w:p w14:paraId="08410C47" w14:textId="6C3D3DCF" w:rsidR="00A66528" w:rsidRPr="009C582C" w:rsidRDefault="00C7085A" w:rsidP="009B7EA4">
      <w:pPr>
        <w:rPr>
          <w:rFonts w:ascii="Tahoma" w:hAnsi="Tahoma" w:cs="Tahoma"/>
        </w:rPr>
      </w:pPr>
      <w:r>
        <w:rPr>
          <w:rFonts w:ascii="Tahoma" w:hAnsi="Tahoma" w:cs="Tahoma"/>
        </w:rPr>
        <w:t>Ljubljana</w:t>
      </w:r>
      <w:r w:rsidR="00A66528" w:rsidRPr="009C582C">
        <w:rPr>
          <w:rFonts w:ascii="Tahoma" w:hAnsi="Tahoma" w:cs="Tahoma"/>
        </w:rPr>
        <w:t>, dne ______________</w:t>
      </w:r>
      <w:r w:rsidR="00A66528" w:rsidRPr="009C582C">
        <w:rPr>
          <w:rFonts w:ascii="Tahoma" w:hAnsi="Tahoma" w:cs="Tahoma"/>
        </w:rPr>
        <w:tab/>
      </w:r>
      <w:r w:rsidR="00A66528" w:rsidRPr="009C582C">
        <w:rPr>
          <w:rFonts w:ascii="Tahoma" w:hAnsi="Tahoma" w:cs="Tahoma"/>
        </w:rPr>
        <w:tab/>
      </w:r>
      <w:r w:rsidR="00A66528" w:rsidRPr="009C582C">
        <w:rPr>
          <w:rFonts w:ascii="Tahoma" w:hAnsi="Tahoma" w:cs="Tahoma"/>
        </w:rPr>
        <w:tab/>
      </w:r>
      <w:r w:rsidR="00A66528" w:rsidRPr="009C582C">
        <w:rPr>
          <w:rFonts w:ascii="Tahoma" w:hAnsi="Tahoma" w:cs="Tahoma"/>
        </w:rPr>
        <w:tab/>
      </w:r>
      <w:r>
        <w:rPr>
          <w:rFonts w:ascii="Tahoma" w:hAnsi="Tahoma" w:cs="Tahoma"/>
        </w:rPr>
        <w:t>__________</w:t>
      </w:r>
      <w:r w:rsidR="00A66528" w:rsidRPr="009C582C">
        <w:rPr>
          <w:rFonts w:ascii="Tahoma" w:hAnsi="Tahoma" w:cs="Tahoma"/>
        </w:rPr>
        <w:t xml:space="preserve">, dne ______________ </w:t>
      </w:r>
    </w:p>
    <w:p w14:paraId="4280C819" w14:textId="77777777" w:rsidR="00A66528" w:rsidRDefault="00A66528" w:rsidP="009B7EA4">
      <w:pPr>
        <w:rPr>
          <w:rFonts w:ascii="Tahoma" w:hAnsi="Tahoma" w:cs="Tahoma"/>
        </w:rPr>
      </w:pPr>
    </w:p>
    <w:p w14:paraId="61894BC9" w14:textId="77777777" w:rsidR="0047652E" w:rsidRPr="009C582C" w:rsidRDefault="0047652E" w:rsidP="009B7EA4">
      <w:pPr>
        <w:rPr>
          <w:rFonts w:ascii="Tahoma" w:hAnsi="Tahoma" w:cs="Tahoma"/>
        </w:rPr>
      </w:pPr>
    </w:p>
    <w:p w14:paraId="6B2D3CA7" w14:textId="2DCD2627" w:rsidR="004E0558" w:rsidRPr="005518F4" w:rsidRDefault="00C7085A" w:rsidP="004E0558">
      <w:pPr>
        <w:keepNext/>
        <w:keepLines/>
        <w:tabs>
          <w:tab w:val="left" w:pos="1134"/>
          <w:tab w:val="left" w:pos="4820"/>
        </w:tabs>
        <w:rPr>
          <w:rFonts w:ascii="Tahoma" w:hAnsi="Tahoma" w:cs="Tahoma"/>
          <w:b/>
        </w:rPr>
      </w:pPr>
      <w:r>
        <w:rPr>
          <w:rFonts w:ascii="Tahoma" w:hAnsi="Tahoma" w:cs="Tahoma"/>
          <w:b/>
        </w:rPr>
        <w:t>NAROČNIK</w:t>
      </w:r>
      <w:r w:rsidR="00A66528" w:rsidRPr="00F05E6C">
        <w:rPr>
          <w:rFonts w:ascii="Tahoma" w:hAnsi="Tahoma" w:cs="Tahoma"/>
          <w:b/>
        </w:rPr>
        <w:t>:</w:t>
      </w:r>
      <w:r w:rsidR="00A66528" w:rsidRPr="00F05E6C">
        <w:rPr>
          <w:rFonts w:ascii="Tahoma" w:hAnsi="Tahoma" w:cs="Tahoma"/>
          <w:b/>
        </w:rPr>
        <w:tab/>
      </w:r>
      <w:r w:rsidR="00A66528" w:rsidRPr="00F05E6C">
        <w:rPr>
          <w:rFonts w:ascii="Tahoma" w:hAnsi="Tahoma" w:cs="Tahoma"/>
          <w:b/>
        </w:rPr>
        <w:tab/>
      </w:r>
      <w:r w:rsidR="004E0558">
        <w:rPr>
          <w:rFonts w:ascii="Tahoma" w:hAnsi="Tahoma" w:cs="Tahoma"/>
          <w:b/>
        </w:rPr>
        <w:t xml:space="preserve">            </w:t>
      </w:r>
      <w:r>
        <w:rPr>
          <w:rFonts w:ascii="Tahoma" w:hAnsi="Tahoma" w:cs="Tahoma"/>
          <w:b/>
        </w:rPr>
        <w:t>IZVAJALEC</w:t>
      </w:r>
      <w:r w:rsidR="004E0558" w:rsidRPr="005518F4">
        <w:rPr>
          <w:rFonts w:ascii="Tahoma" w:hAnsi="Tahoma" w:cs="Tahoma"/>
          <w:b/>
        </w:rPr>
        <w:tab/>
      </w:r>
    </w:p>
    <w:p w14:paraId="69514DC2" w14:textId="01C6189C" w:rsidR="004E0558" w:rsidRPr="005518F4" w:rsidRDefault="00C7085A" w:rsidP="008061AA">
      <w:pPr>
        <w:keepNext/>
        <w:keepLines/>
        <w:tabs>
          <w:tab w:val="left" w:pos="4820"/>
        </w:tabs>
        <w:rPr>
          <w:rFonts w:ascii="Tahoma" w:hAnsi="Tahoma" w:cs="Tahoma"/>
        </w:rPr>
      </w:pPr>
      <w:r w:rsidRPr="00C9765B">
        <w:rPr>
          <w:rFonts w:ascii="Tahoma" w:hAnsi="Tahoma" w:cs="Tahoma"/>
          <w:bCs/>
        </w:rPr>
        <w:t>JAVNI HOLDING Ljubljana, d.o.o.</w:t>
      </w:r>
      <w:r>
        <w:rPr>
          <w:rFonts w:ascii="Tahoma" w:eastAsia="Calibri" w:hAnsi="Tahoma" w:cs="Tahoma"/>
        </w:rPr>
        <w:t xml:space="preserve">                                                                                          </w:t>
      </w:r>
      <w:r w:rsidR="004E0558" w:rsidRPr="005518F4">
        <w:rPr>
          <w:rFonts w:ascii="Tahoma" w:hAnsi="Tahoma" w:cs="Tahoma"/>
          <w:bCs/>
        </w:rPr>
        <w:tab/>
      </w:r>
      <w:r w:rsidR="004E0558" w:rsidRPr="005518F4">
        <w:rPr>
          <w:rFonts w:ascii="Tahoma" w:hAnsi="Tahoma" w:cs="Tahoma"/>
          <w:bCs/>
        </w:rPr>
        <w:tab/>
      </w:r>
      <w:r w:rsidR="004E0558" w:rsidRPr="005518F4">
        <w:rPr>
          <w:rFonts w:ascii="Tahoma" w:hAnsi="Tahoma" w:cs="Tahoma"/>
          <w:bCs/>
        </w:rPr>
        <w:tab/>
      </w:r>
    </w:p>
    <w:p w14:paraId="6F20FF9D" w14:textId="77777777" w:rsidR="004E0558" w:rsidRPr="004E0558" w:rsidRDefault="004E0558" w:rsidP="004E0558">
      <w:pPr>
        <w:keepNext/>
        <w:keepLines/>
        <w:tabs>
          <w:tab w:val="left" w:pos="4820"/>
        </w:tabs>
        <w:rPr>
          <w:rFonts w:ascii="Tahoma" w:hAnsi="Tahoma" w:cs="Tahoma"/>
          <w:b/>
          <w:bCs/>
        </w:rPr>
      </w:pPr>
      <w:r w:rsidRPr="004E0558">
        <w:rPr>
          <w:rFonts w:ascii="Tahoma" w:hAnsi="Tahoma" w:cs="Tahoma"/>
          <w:b/>
          <w:bCs/>
        </w:rPr>
        <w:t>Direktor:</w:t>
      </w:r>
      <w:r w:rsidRPr="005518F4">
        <w:rPr>
          <w:rFonts w:ascii="Tahoma" w:hAnsi="Tahoma" w:cs="Tahoma"/>
        </w:rPr>
        <w:tab/>
      </w:r>
      <w:r w:rsidRPr="005518F4">
        <w:rPr>
          <w:rFonts w:ascii="Tahoma" w:hAnsi="Tahoma" w:cs="Tahoma"/>
        </w:rPr>
        <w:tab/>
      </w:r>
      <w:r w:rsidRPr="005518F4">
        <w:rPr>
          <w:rFonts w:ascii="Tahoma" w:hAnsi="Tahoma" w:cs="Tahoma"/>
        </w:rPr>
        <w:tab/>
      </w:r>
      <w:r w:rsidRPr="004E0558">
        <w:rPr>
          <w:rFonts w:ascii="Tahoma" w:hAnsi="Tahoma" w:cs="Tahoma"/>
          <w:b/>
          <w:bCs/>
        </w:rPr>
        <w:t>Direktor:</w:t>
      </w:r>
      <w:r w:rsidRPr="004E0558">
        <w:rPr>
          <w:rFonts w:ascii="Tahoma" w:hAnsi="Tahoma" w:cs="Tahoma"/>
          <w:b/>
          <w:bCs/>
        </w:rPr>
        <w:tab/>
      </w:r>
      <w:r w:rsidRPr="004E0558">
        <w:rPr>
          <w:rFonts w:ascii="Tahoma" w:hAnsi="Tahoma" w:cs="Tahoma"/>
          <w:b/>
          <w:bCs/>
        </w:rPr>
        <w:tab/>
      </w:r>
      <w:r w:rsidRPr="004E0558">
        <w:rPr>
          <w:rFonts w:ascii="Tahoma" w:hAnsi="Tahoma" w:cs="Tahoma"/>
          <w:b/>
          <w:bCs/>
        </w:rPr>
        <w:tab/>
      </w:r>
    </w:p>
    <w:p w14:paraId="5FFB18B4" w14:textId="77777777" w:rsidR="00A66528" w:rsidRPr="004E0558" w:rsidRDefault="004E0558" w:rsidP="008061AA">
      <w:pPr>
        <w:tabs>
          <w:tab w:val="left" w:pos="5040"/>
        </w:tabs>
        <w:rPr>
          <w:rFonts w:ascii="Tahoma" w:hAnsi="Tahoma" w:cs="Tahoma"/>
          <w:bCs/>
        </w:rPr>
      </w:pPr>
      <w:r w:rsidRPr="005518F4">
        <w:rPr>
          <w:rFonts w:ascii="Tahoma" w:hAnsi="Tahoma" w:cs="Tahoma"/>
        </w:rPr>
        <w:tab/>
      </w:r>
      <w:r w:rsidRPr="005518F4">
        <w:rPr>
          <w:rFonts w:ascii="Tahoma" w:hAnsi="Tahoma" w:cs="Tahoma"/>
        </w:rPr>
        <w:tab/>
      </w:r>
      <w:r w:rsidR="008061AA">
        <w:rPr>
          <w:rFonts w:ascii="Tahoma" w:hAnsi="Tahoma" w:cs="Tahoma"/>
        </w:rPr>
        <w:t>Krištof MLAKAR</w:t>
      </w:r>
    </w:p>
    <w:p w14:paraId="3EEF962B" w14:textId="77777777" w:rsidR="004E0558" w:rsidRDefault="004E0558" w:rsidP="009B7EA4">
      <w:pPr>
        <w:overflowPunct w:val="0"/>
        <w:autoSpaceDE w:val="0"/>
        <w:autoSpaceDN w:val="0"/>
        <w:jc w:val="both"/>
        <w:rPr>
          <w:rFonts w:ascii="Tahoma" w:hAnsi="Tahoma" w:cs="Tahoma"/>
        </w:rPr>
      </w:pPr>
    </w:p>
    <w:p w14:paraId="6525DA53" w14:textId="77777777" w:rsidR="00AD3AE8" w:rsidRDefault="00AD3AE8" w:rsidP="007149CC">
      <w:pPr>
        <w:rPr>
          <w:rFonts w:ascii="Tahoma" w:hAnsi="Tahoma" w:cs="Tahoma"/>
          <w:snapToGrid w:val="0"/>
        </w:rPr>
      </w:pPr>
    </w:p>
    <w:p w14:paraId="3A214B92" w14:textId="77777777" w:rsidR="00AD3AE8" w:rsidRDefault="00AD3AE8" w:rsidP="007149CC">
      <w:pPr>
        <w:rPr>
          <w:rFonts w:ascii="Tahoma" w:hAnsi="Tahoma" w:cs="Tahoma"/>
          <w:snapToGrid w:val="0"/>
        </w:rPr>
      </w:pPr>
    </w:p>
    <w:p w14:paraId="4B9A8208" w14:textId="77777777" w:rsidR="00AD3AE8" w:rsidRDefault="00AD3AE8" w:rsidP="007149CC">
      <w:pPr>
        <w:rPr>
          <w:rFonts w:ascii="Tahoma" w:hAnsi="Tahoma" w:cs="Tahoma"/>
          <w:snapToGrid w:val="0"/>
        </w:rPr>
      </w:pPr>
    </w:p>
    <w:p w14:paraId="2548E77D" w14:textId="2A5CF7C8" w:rsidR="007149CC" w:rsidRDefault="007149CC" w:rsidP="007149CC">
      <w:pPr>
        <w:rPr>
          <w:rFonts w:ascii="Tahoma" w:hAnsi="Tahoma" w:cs="Tahoma"/>
          <w:snapToGrid w:val="0"/>
        </w:rPr>
      </w:pPr>
      <w:r w:rsidRPr="00A45F86">
        <w:rPr>
          <w:rFonts w:ascii="Tahoma" w:hAnsi="Tahoma" w:cs="Tahoma"/>
          <w:snapToGrid w:val="0"/>
        </w:rPr>
        <w:t>Priloga:</w:t>
      </w:r>
    </w:p>
    <w:p w14:paraId="78E57CF3" w14:textId="77777777" w:rsidR="007149CC" w:rsidRPr="00BB5DCC" w:rsidRDefault="007149CC" w:rsidP="007149CC">
      <w:pPr>
        <w:pStyle w:val="Odstavekseznama"/>
        <w:numPr>
          <w:ilvl w:val="0"/>
          <w:numId w:val="39"/>
        </w:numPr>
        <w:rPr>
          <w:rFonts w:ascii="Tahoma" w:hAnsi="Tahoma" w:cs="Tahoma"/>
          <w:snapToGrid w:val="0"/>
        </w:rPr>
      </w:pPr>
      <w:r>
        <w:rPr>
          <w:rFonts w:ascii="Tahoma" w:hAnsi="Tahoma" w:cs="Tahoma"/>
          <w:snapToGrid w:val="0"/>
        </w:rPr>
        <w:t>Priloga št. 1: Tehnična specifikacija naročnika,</w:t>
      </w:r>
    </w:p>
    <w:p w14:paraId="16F76E9D" w14:textId="77777777" w:rsidR="007149CC" w:rsidRPr="00A45F86" w:rsidRDefault="007149CC" w:rsidP="007149CC">
      <w:pPr>
        <w:numPr>
          <w:ilvl w:val="0"/>
          <w:numId w:val="39"/>
        </w:numPr>
        <w:rPr>
          <w:rFonts w:ascii="Tahoma" w:hAnsi="Tahoma" w:cs="Tahoma"/>
          <w:snapToGrid w:val="0"/>
        </w:rPr>
      </w:pPr>
      <w:r w:rsidRPr="00A45F86">
        <w:rPr>
          <w:rFonts w:ascii="Tahoma" w:hAnsi="Tahoma" w:cs="Tahoma"/>
          <w:snapToGrid w:val="0"/>
        </w:rPr>
        <w:t xml:space="preserve">Priloga št. </w:t>
      </w:r>
      <w:r>
        <w:rPr>
          <w:rFonts w:ascii="Tahoma" w:hAnsi="Tahoma" w:cs="Tahoma"/>
          <w:snapToGrid w:val="0"/>
        </w:rPr>
        <w:t>2</w:t>
      </w:r>
      <w:r w:rsidRPr="00A45F86">
        <w:rPr>
          <w:rFonts w:ascii="Tahoma" w:hAnsi="Tahoma" w:cs="Tahoma"/>
          <w:snapToGrid w:val="0"/>
        </w:rPr>
        <w:t xml:space="preserve">: </w:t>
      </w:r>
      <w:r>
        <w:rPr>
          <w:rFonts w:ascii="Tahoma" w:hAnsi="Tahoma" w:cs="Tahoma"/>
          <w:snapToGrid w:val="0"/>
        </w:rPr>
        <w:t>Ponudba izvajalca št. ___________z dne _______________</w:t>
      </w:r>
      <w:r w:rsidRPr="004E3930">
        <w:rPr>
          <w:rFonts w:ascii="Tahoma" w:hAnsi="Tahoma" w:cs="Tahoma"/>
          <w:snapToGrid w:val="0"/>
        </w:rPr>
        <w:t>,</w:t>
      </w:r>
    </w:p>
    <w:p w14:paraId="2D5B4C16" w14:textId="77777777" w:rsidR="007149CC" w:rsidRPr="00A45F86" w:rsidRDefault="007149CC" w:rsidP="007149CC">
      <w:pPr>
        <w:numPr>
          <w:ilvl w:val="0"/>
          <w:numId w:val="39"/>
        </w:numPr>
        <w:rPr>
          <w:rFonts w:ascii="Tahoma" w:eastAsiaTheme="minorHAnsi" w:hAnsi="Tahoma" w:cs="Tahoma"/>
          <w:lang w:eastAsia="en-US"/>
        </w:rPr>
      </w:pPr>
      <w:r w:rsidRPr="00A45F86">
        <w:rPr>
          <w:rFonts w:ascii="Tahoma" w:hAnsi="Tahoma" w:cs="Tahoma"/>
          <w:snapToGrid w:val="0"/>
        </w:rPr>
        <w:t xml:space="preserve">Priloga št. </w:t>
      </w:r>
      <w:r>
        <w:rPr>
          <w:rFonts w:ascii="Tahoma" w:hAnsi="Tahoma" w:cs="Tahoma"/>
          <w:snapToGrid w:val="0"/>
        </w:rPr>
        <w:t>3: Ponudbeni predračun izvajalca</w:t>
      </w:r>
      <w:r w:rsidRPr="00A45F86">
        <w:rPr>
          <w:rFonts w:ascii="Tahoma" w:hAnsi="Tahoma" w:cs="Tahoma"/>
          <w:snapToGrid w:val="0"/>
        </w:rPr>
        <w:t xml:space="preserve"> </w:t>
      </w:r>
      <w:r>
        <w:rPr>
          <w:rFonts w:ascii="Tahoma" w:hAnsi="Tahoma" w:cs="Tahoma"/>
          <w:snapToGrid w:val="0"/>
        </w:rPr>
        <w:t xml:space="preserve">št. _________ </w:t>
      </w:r>
      <w:r w:rsidRPr="00A45F86">
        <w:rPr>
          <w:rFonts w:ascii="Tahoma" w:hAnsi="Tahoma" w:cs="Tahoma"/>
          <w:snapToGrid w:val="0"/>
        </w:rPr>
        <w:t>z dne _______________</w:t>
      </w:r>
      <w:r>
        <w:rPr>
          <w:rFonts w:ascii="Tahoma" w:hAnsi="Tahoma" w:cs="Tahoma"/>
          <w:snapToGrid w:val="0"/>
        </w:rPr>
        <w:t>,</w:t>
      </w:r>
    </w:p>
    <w:p w14:paraId="2282B3AC" w14:textId="77777777" w:rsidR="007149CC" w:rsidRPr="00826CE9" w:rsidRDefault="007149CC" w:rsidP="007149CC">
      <w:pPr>
        <w:pStyle w:val="Odstavekseznama"/>
        <w:numPr>
          <w:ilvl w:val="0"/>
          <w:numId w:val="39"/>
        </w:numPr>
        <w:rPr>
          <w:sz w:val="4"/>
          <w:szCs w:val="4"/>
        </w:rPr>
      </w:pPr>
      <w:r w:rsidRPr="00D6658E">
        <w:rPr>
          <w:rFonts w:ascii="Tahoma" w:hAnsi="Tahoma" w:cs="Tahoma"/>
          <w:snapToGrid w:val="0"/>
        </w:rPr>
        <w:t xml:space="preserve">Priloga št. </w:t>
      </w:r>
      <w:r>
        <w:rPr>
          <w:rFonts w:ascii="Tahoma" w:hAnsi="Tahoma" w:cs="Tahoma"/>
          <w:snapToGrid w:val="0"/>
        </w:rPr>
        <w:t>4</w:t>
      </w:r>
      <w:r w:rsidRPr="00D6658E">
        <w:rPr>
          <w:rFonts w:ascii="Tahoma" w:hAnsi="Tahoma" w:cs="Tahoma"/>
          <w:snapToGrid w:val="0"/>
        </w:rPr>
        <w:t xml:space="preserve">: </w:t>
      </w:r>
      <w:r>
        <w:rPr>
          <w:rFonts w:ascii="Tahoma" w:eastAsia="Calibri" w:hAnsi="Tahoma" w:cs="Tahoma"/>
        </w:rPr>
        <w:t>Posebni sporazum o obdelavi osebnih podatkov.</w:t>
      </w:r>
    </w:p>
    <w:p w14:paraId="7307F21B" w14:textId="77777777" w:rsidR="00826CE9" w:rsidRDefault="00826CE9" w:rsidP="00826CE9">
      <w:pPr>
        <w:rPr>
          <w:sz w:val="4"/>
          <w:szCs w:val="4"/>
        </w:rPr>
      </w:pPr>
    </w:p>
    <w:p w14:paraId="4BF8D994" w14:textId="77777777" w:rsidR="00826CE9" w:rsidRDefault="00826CE9" w:rsidP="00826CE9">
      <w:pPr>
        <w:rPr>
          <w:sz w:val="4"/>
          <w:szCs w:val="4"/>
        </w:rPr>
      </w:pPr>
    </w:p>
    <w:p w14:paraId="6FE95331" w14:textId="77777777" w:rsidR="00826CE9" w:rsidRDefault="00826CE9" w:rsidP="00826CE9">
      <w:pPr>
        <w:rPr>
          <w:sz w:val="4"/>
          <w:szCs w:val="4"/>
        </w:rPr>
      </w:pPr>
    </w:p>
    <w:p w14:paraId="040E3A49" w14:textId="77777777" w:rsidR="00826CE9" w:rsidRDefault="00826CE9" w:rsidP="00826CE9">
      <w:pPr>
        <w:rPr>
          <w:sz w:val="4"/>
          <w:szCs w:val="4"/>
        </w:rPr>
      </w:pPr>
    </w:p>
    <w:p w14:paraId="68AB83D1" w14:textId="77777777" w:rsidR="00826CE9" w:rsidRDefault="00826CE9" w:rsidP="00826CE9">
      <w:pPr>
        <w:rPr>
          <w:sz w:val="4"/>
          <w:szCs w:val="4"/>
        </w:rPr>
      </w:pPr>
    </w:p>
    <w:p w14:paraId="19C6C804" w14:textId="77777777" w:rsidR="00826CE9" w:rsidRDefault="00826CE9" w:rsidP="00826CE9">
      <w:pPr>
        <w:rPr>
          <w:sz w:val="4"/>
          <w:szCs w:val="4"/>
        </w:rPr>
      </w:pPr>
    </w:p>
    <w:p w14:paraId="21A02243" w14:textId="77777777" w:rsidR="00826CE9" w:rsidRDefault="00826CE9" w:rsidP="00826CE9">
      <w:pPr>
        <w:rPr>
          <w:sz w:val="4"/>
          <w:szCs w:val="4"/>
        </w:rPr>
      </w:pPr>
    </w:p>
    <w:p w14:paraId="515432F5" w14:textId="77777777" w:rsidR="00826CE9" w:rsidRDefault="00826CE9" w:rsidP="00826CE9">
      <w:pPr>
        <w:rPr>
          <w:sz w:val="4"/>
          <w:szCs w:val="4"/>
        </w:rPr>
      </w:pPr>
    </w:p>
    <w:p w14:paraId="2B6B2CEF" w14:textId="77777777" w:rsidR="00826CE9" w:rsidRDefault="00826CE9" w:rsidP="00826CE9">
      <w:pPr>
        <w:rPr>
          <w:sz w:val="4"/>
          <w:szCs w:val="4"/>
        </w:rPr>
      </w:pPr>
    </w:p>
    <w:p w14:paraId="3C140313" w14:textId="77777777" w:rsidR="00826CE9" w:rsidRDefault="00826CE9" w:rsidP="00826CE9">
      <w:pPr>
        <w:rPr>
          <w:sz w:val="4"/>
          <w:szCs w:val="4"/>
        </w:rPr>
      </w:pPr>
    </w:p>
    <w:p w14:paraId="70C96BA1" w14:textId="77777777" w:rsidR="00826CE9" w:rsidRDefault="00826CE9" w:rsidP="00826CE9">
      <w:pPr>
        <w:rPr>
          <w:sz w:val="4"/>
          <w:szCs w:val="4"/>
        </w:rPr>
      </w:pPr>
    </w:p>
    <w:p w14:paraId="0CE1F098" w14:textId="77777777" w:rsidR="00826CE9" w:rsidRDefault="00826CE9" w:rsidP="00826CE9">
      <w:pPr>
        <w:rPr>
          <w:sz w:val="4"/>
          <w:szCs w:val="4"/>
        </w:rPr>
      </w:pPr>
    </w:p>
    <w:p w14:paraId="34B117E0" w14:textId="77777777" w:rsidR="00826CE9" w:rsidRDefault="00826CE9" w:rsidP="00826CE9">
      <w:pPr>
        <w:rPr>
          <w:sz w:val="4"/>
          <w:szCs w:val="4"/>
        </w:rPr>
      </w:pPr>
    </w:p>
    <w:p w14:paraId="22339C2D" w14:textId="77777777" w:rsidR="00826CE9" w:rsidRDefault="00826CE9" w:rsidP="00826CE9">
      <w:pPr>
        <w:rPr>
          <w:sz w:val="4"/>
          <w:szCs w:val="4"/>
        </w:rPr>
      </w:pPr>
    </w:p>
    <w:p w14:paraId="2EA822D3" w14:textId="77777777" w:rsidR="00826CE9" w:rsidRDefault="00826CE9" w:rsidP="00826CE9">
      <w:pPr>
        <w:rPr>
          <w:sz w:val="4"/>
          <w:szCs w:val="4"/>
        </w:rPr>
      </w:pPr>
    </w:p>
    <w:p w14:paraId="31292C01" w14:textId="77777777" w:rsidR="00826CE9" w:rsidRDefault="00826CE9" w:rsidP="00826CE9">
      <w:pPr>
        <w:rPr>
          <w:sz w:val="4"/>
          <w:szCs w:val="4"/>
        </w:rPr>
      </w:pPr>
    </w:p>
    <w:p w14:paraId="2DA91612" w14:textId="77777777" w:rsidR="00826CE9" w:rsidRDefault="00826CE9" w:rsidP="00826CE9">
      <w:pPr>
        <w:rPr>
          <w:sz w:val="4"/>
          <w:szCs w:val="4"/>
        </w:rPr>
      </w:pPr>
    </w:p>
    <w:p w14:paraId="545641C4" w14:textId="77777777" w:rsidR="00826CE9" w:rsidRDefault="00826CE9" w:rsidP="00826CE9">
      <w:pPr>
        <w:rPr>
          <w:sz w:val="4"/>
          <w:szCs w:val="4"/>
        </w:rPr>
      </w:pPr>
    </w:p>
    <w:p w14:paraId="26096DB5" w14:textId="77777777" w:rsidR="00826CE9" w:rsidRDefault="00826CE9" w:rsidP="00826CE9">
      <w:pPr>
        <w:rPr>
          <w:sz w:val="4"/>
          <w:szCs w:val="4"/>
        </w:rPr>
      </w:pPr>
    </w:p>
    <w:p w14:paraId="0C50D079" w14:textId="77777777" w:rsidR="00826CE9" w:rsidRDefault="00826CE9" w:rsidP="00826CE9">
      <w:pPr>
        <w:rPr>
          <w:sz w:val="4"/>
          <w:szCs w:val="4"/>
        </w:rPr>
      </w:pPr>
    </w:p>
    <w:p w14:paraId="0F7BF348" w14:textId="77777777" w:rsidR="00826CE9" w:rsidRDefault="00826CE9" w:rsidP="00826CE9">
      <w:pPr>
        <w:rPr>
          <w:sz w:val="4"/>
          <w:szCs w:val="4"/>
        </w:rPr>
      </w:pPr>
    </w:p>
    <w:p w14:paraId="6883DA8C" w14:textId="77777777" w:rsidR="00826CE9" w:rsidRDefault="00826CE9" w:rsidP="00826CE9">
      <w:pPr>
        <w:rPr>
          <w:sz w:val="4"/>
          <w:szCs w:val="4"/>
        </w:rPr>
      </w:pPr>
    </w:p>
    <w:p w14:paraId="09B52EF4" w14:textId="77777777" w:rsidR="00826CE9" w:rsidRDefault="00826CE9" w:rsidP="00826CE9">
      <w:pPr>
        <w:rPr>
          <w:sz w:val="4"/>
          <w:szCs w:val="4"/>
        </w:rPr>
      </w:pPr>
    </w:p>
    <w:p w14:paraId="7F8B4AF9" w14:textId="77777777" w:rsidR="00826CE9" w:rsidRDefault="00826CE9" w:rsidP="00826CE9">
      <w:pPr>
        <w:rPr>
          <w:sz w:val="4"/>
          <w:szCs w:val="4"/>
        </w:rPr>
      </w:pPr>
    </w:p>
    <w:p w14:paraId="24213102" w14:textId="77777777" w:rsidR="00826CE9" w:rsidRDefault="00826CE9" w:rsidP="00826CE9">
      <w:pPr>
        <w:rPr>
          <w:sz w:val="4"/>
          <w:szCs w:val="4"/>
        </w:rPr>
      </w:pPr>
    </w:p>
    <w:p w14:paraId="4E7C8DDC" w14:textId="77777777" w:rsidR="00826CE9" w:rsidRDefault="00826CE9" w:rsidP="00826CE9">
      <w:pPr>
        <w:rPr>
          <w:sz w:val="4"/>
          <w:szCs w:val="4"/>
        </w:rPr>
      </w:pPr>
    </w:p>
    <w:p w14:paraId="0EC70BDE" w14:textId="77777777" w:rsidR="00826CE9" w:rsidRDefault="00826CE9" w:rsidP="00826CE9">
      <w:pPr>
        <w:rPr>
          <w:sz w:val="4"/>
          <w:szCs w:val="4"/>
        </w:rPr>
      </w:pPr>
    </w:p>
    <w:p w14:paraId="12935A6D" w14:textId="77777777" w:rsidR="00826CE9" w:rsidRDefault="00826CE9" w:rsidP="00826CE9">
      <w:pPr>
        <w:rPr>
          <w:sz w:val="4"/>
          <w:szCs w:val="4"/>
        </w:rPr>
      </w:pPr>
    </w:p>
    <w:p w14:paraId="4A156E10" w14:textId="77777777" w:rsidR="00826CE9" w:rsidRDefault="00826CE9" w:rsidP="00826CE9">
      <w:pPr>
        <w:rPr>
          <w:sz w:val="4"/>
          <w:szCs w:val="4"/>
        </w:rPr>
      </w:pPr>
    </w:p>
    <w:p w14:paraId="44889D04" w14:textId="77777777" w:rsidR="00826CE9" w:rsidRDefault="00826CE9" w:rsidP="00826CE9">
      <w:pPr>
        <w:rPr>
          <w:sz w:val="4"/>
          <w:szCs w:val="4"/>
        </w:rPr>
      </w:pPr>
    </w:p>
    <w:p w14:paraId="3EE25C45" w14:textId="77777777" w:rsidR="00826CE9" w:rsidRDefault="00826CE9" w:rsidP="00826CE9">
      <w:pPr>
        <w:rPr>
          <w:sz w:val="4"/>
          <w:szCs w:val="4"/>
        </w:rPr>
      </w:pPr>
    </w:p>
    <w:p w14:paraId="02AD8120" w14:textId="77777777" w:rsidR="00826CE9" w:rsidRDefault="00826CE9" w:rsidP="00826CE9">
      <w:pPr>
        <w:rPr>
          <w:sz w:val="4"/>
          <w:szCs w:val="4"/>
        </w:rPr>
      </w:pPr>
    </w:p>
    <w:p w14:paraId="7A080B44" w14:textId="77777777" w:rsidR="00826CE9" w:rsidRDefault="00826CE9" w:rsidP="00826CE9">
      <w:pPr>
        <w:rPr>
          <w:sz w:val="4"/>
          <w:szCs w:val="4"/>
        </w:rPr>
      </w:pPr>
    </w:p>
    <w:p w14:paraId="557713B4" w14:textId="77777777" w:rsidR="00826CE9" w:rsidRDefault="00826CE9" w:rsidP="00826CE9">
      <w:pPr>
        <w:rPr>
          <w:sz w:val="4"/>
          <w:szCs w:val="4"/>
        </w:rPr>
      </w:pPr>
    </w:p>
    <w:p w14:paraId="15F3721D" w14:textId="77777777" w:rsidR="00826CE9" w:rsidRDefault="00826CE9" w:rsidP="00826CE9">
      <w:pPr>
        <w:rPr>
          <w:sz w:val="4"/>
          <w:szCs w:val="4"/>
        </w:rPr>
      </w:pPr>
    </w:p>
    <w:p w14:paraId="7CF64707" w14:textId="77777777" w:rsidR="00826CE9" w:rsidRDefault="00826CE9" w:rsidP="00826CE9">
      <w:pPr>
        <w:rPr>
          <w:sz w:val="4"/>
          <w:szCs w:val="4"/>
        </w:rPr>
      </w:pPr>
    </w:p>
    <w:p w14:paraId="6B258AF7" w14:textId="77777777" w:rsidR="00826CE9" w:rsidRDefault="00826CE9" w:rsidP="00826CE9">
      <w:pPr>
        <w:rPr>
          <w:sz w:val="4"/>
          <w:szCs w:val="4"/>
        </w:rPr>
      </w:pPr>
    </w:p>
    <w:p w14:paraId="3437CA05" w14:textId="77777777" w:rsidR="00826CE9" w:rsidRDefault="00826CE9" w:rsidP="00826CE9">
      <w:pPr>
        <w:rPr>
          <w:sz w:val="4"/>
          <w:szCs w:val="4"/>
        </w:rPr>
      </w:pPr>
    </w:p>
    <w:p w14:paraId="595D51F8" w14:textId="77777777" w:rsidR="00826CE9" w:rsidRDefault="00826CE9" w:rsidP="00826CE9">
      <w:pPr>
        <w:rPr>
          <w:sz w:val="4"/>
          <w:szCs w:val="4"/>
        </w:rPr>
      </w:pPr>
    </w:p>
    <w:p w14:paraId="69F00F30" w14:textId="77777777" w:rsidR="00826CE9" w:rsidRDefault="00826CE9" w:rsidP="00826CE9">
      <w:pPr>
        <w:rPr>
          <w:sz w:val="4"/>
          <w:szCs w:val="4"/>
        </w:rPr>
      </w:pPr>
    </w:p>
    <w:p w14:paraId="08618F7F" w14:textId="77777777" w:rsidR="00826CE9" w:rsidRDefault="00826CE9" w:rsidP="00826CE9">
      <w:pPr>
        <w:rPr>
          <w:sz w:val="4"/>
          <w:szCs w:val="4"/>
        </w:rPr>
      </w:pPr>
    </w:p>
    <w:p w14:paraId="7A45AFED" w14:textId="77777777" w:rsidR="00826CE9" w:rsidRDefault="00826CE9" w:rsidP="00826CE9">
      <w:pPr>
        <w:rPr>
          <w:sz w:val="4"/>
          <w:szCs w:val="4"/>
        </w:rPr>
      </w:pPr>
    </w:p>
    <w:p w14:paraId="2FE6DD00" w14:textId="77777777" w:rsidR="00826CE9" w:rsidRDefault="00826CE9" w:rsidP="00826CE9">
      <w:pPr>
        <w:rPr>
          <w:sz w:val="4"/>
          <w:szCs w:val="4"/>
        </w:rPr>
      </w:pPr>
    </w:p>
    <w:p w14:paraId="474985FA" w14:textId="77777777" w:rsidR="00826CE9" w:rsidRDefault="00826CE9" w:rsidP="00826CE9">
      <w:pPr>
        <w:rPr>
          <w:sz w:val="4"/>
          <w:szCs w:val="4"/>
        </w:rPr>
      </w:pPr>
    </w:p>
    <w:p w14:paraId="6E268E5A" w14:textId="77777777" w:rsidR="00826CE9" w:rsidRDefault="00826CE9" w:rsidP="00826CE9">
      <w:pPr>
        <w:rPr>
          <w:sz w:val="4"/>
          <w:szCs w:val="4"/>
        </w:rPr>
      </w:pPr>
    </w:p>
    <w:p w14:paraId="42AEA8CA" w14:textId="77777777" w:rsidR="00826CE9" w:rsidRDefault="00826CE9" w:rsidP="00826CE9">
      <w:pPr>
        <w:rPr>
          <w:sz w:val="4"/>
          <w:szCs w:val="4"/>
        </w:rPr>
      </w:pPr>
    </w:p>
    <w:p w14:paraId="03E2BA23" w14:textId="77777777" w:rsidR="00826CE9" w:rsidRDefault="00826CE9" w:rsidP="00826CE9">
      <w:pPr>
        <w:rPr>
          <w:sz w:val="4"/>
          <w:szCs w:val="4"/>
        </w:rPr>
      </w:pPr>
    </w:p>
    <w:p w14:paraId="4E5A1A50" w14:textId="77777777" w:rsidR="00826CE9" w:rsidRDefault="00826CE9" w:rsidP="00826CE9">
      <w:pPr>
        <w:rPr>
          <w:sz w:val="4"/>
          <w:szCs w:val="4"/>
        </w:rPr>
      </w:pPr>
    </w:p>
    <w:p w14:paraId="12963B58" w14:textId="77777777" w:rsidR="00826CE9" w:rsidRDefault="00826CE9" w:rsidP="00826CE9">
      <w:pPr>
        <w:rPr>
          <w:sz w:val="4"/>
          <w:szCs w:val="4"/>
        </w:rPr>
      </w:pPr>
    </w:p>
    <w:p w14:paraId="5255EA1A" w14:textId="77777777" w:rsidR="00826CE9" w:rsidRDefault="00826CE9" w:rsidP="00826CE9">
      <w:pPr>
        <w:rPr>
          <w:sz w:val="4"/>
          <w:szCs w:val="4"/>
        </w:rPr>
      </w:pPr>
    </w:p>
    <w:p w14:paraId="16D1D2C7" w14:textId="77777777" w:rsidR="00826CE9" w:rsidRDefault="00826CE9" w:rsidP="00826CE9">
      <w:pPr>
        <w:rPr>
          <w:sz w:val="4"/>
          <w:szCs w:val="4"/>
        </w:rPr>
      </w:pPr>
    </w:p>
    <w:p w14:paraId="4E051D7E" w14:textId="77777777" w:rsidR="00826CE9" w:rsidRDefault="00826CE9" w:rsidP="00826CE9">
      <w:pPr>
        <w:rPr>
          <w:sz w:val="4"/>
          <w:szCs w:val="4"/>
        </w:rPr>
      </w:pPr>
    </w:p>
    <w:p w14:paraId="55D1989B" w14:textId="77777777" w:rsidR="00826CE9" w:rsidRDefault="00826CE9" w:rsidP="00826CE9">
      <w:pPr>
        <w:rPr>
          <w:sz w:val="4"/>
          <w:szCs w:val="4"/>
        </w:rPr>
      </w:pPr>
    </w:p>
    <w:p w14:paraId="58306803" w14:textId="77777777" w:rsidR="00826CE9" w:rsidRDefault="00826CE9" w:rsidP="00826CE9">
      <w:pPr>
        <w:rPr>
          <w:sz w:val="4"/>
          <w:szCs w:val="4"/>
        </w:rPr>
      </w:pPr>
    </w:p>
    <w:p w14:paraId="7B89BAF5" w14:textId="77777777" w:rsidR="00826CE9" w:rsidRDefault="00826CE9" w:rsidP="00826CE9">
      <w:pPr>
        <w:rPr>
          <w:sz w:val="4"/>
          <w:szCs w:val="4"/>
        </w:rPr>
      </w:pPr>
    </w:p>
    <w:p w14:paraId="4EFD1C6F" w14:textId="77777777" w:rsidR="00826CE9" w:rsidRDefault="00826CE9" w:rsidP="00826CE9">
      <w:pPr>
        <w:rPr>
          <w:sz w:val="4"/>
          <w:szCs w:val="4"/>
        </w:rPr>
      </w:pPr>
    </w:p>
    <w:p w14:paraId="1C6CDB5D" w14:textId="77777777" w:rsidR="00826CE9" w:rsidRDefault="00826CE9" w:rsidP="00826CE9">
      <w:pPr>
        <w:rPr>
          <w:sz w:val="4"/>
          <w:szCs w:val="4"/>
        </w:rPr>
      </w:pPr>
    </w:p>
    <w:p w14:paraId="7C56836C" w14:textId="77777777" w:rsidR="00826CE9" w:rsidRDefault="00826CE9" w:rsidP="00826CE9">
      <w:pPr>
        <w:rPr>
          <w:sz w:val="4"/>
          <w:szCs w:val="4"/>
        </w:rPr>
      </w:pPr>
    </w:p>
    <w:p w14:paraId="0469D30B" w14:textId="77777777" w:rsidR="00826CE9" w:rsidRDefault="00826CE9" w:rsidP="00826CE9">
      <w:pPr>
        <w:rPr>
          <w:sz w:val="4"/>
          <w:szCs w:val="4"/>
        </w:rPr>
      </w:pPr>
    </w:p>
    <w:p w14:paraId="1549550E" w14:textId="77777777" w:rsidR="00826CE9" w:rsidRDefault="00826CE9" w:rsidP="00826CE9">
      <w:pPr>
        <w:rPr>
          <w:sz w:val="4"/>
          <w:szCs w:val="4"/>
        </w:rPr>
      </w:pPr>
    </w:p>
    <w:p w14:paraId="681C339A" w14:textId="77777777" w:rsidR="00826CE9" w:rsidRDefault="00826CE9" w:rsidP="00826CE9">
      <w:pPr>
        <w:rPr>
          <w:sz w:val="4"/>
          <w:szCs w:val="4"/>
        </w:rPr>
      </w:pPr>
    </w:p>
    <w:p w14:paraId="6C44B141" w14:textId="77777777" w:rsidR="00826CE9" w:rsidRDefault="00826CE9" w:rsidP="00826CE9">
      <w:pPr>
        <w:rPr>
          <w:sz w:val="4"/>
          <w:szCs w:val="4"/>
        </w:rPr>
      </w:pPr>
    </w:p>
    <w:p w14:paraId="17896329" w14:textId="77777777" w:rsidR="00826CE9" w:rsidRDefault="00826CE9" w:rsidP="00826CE9">
      <w:pPr>
        <w:rPr>
          <w:sz w:val="4"/>
          <w:szCs w:val="4"/>
        </w:rPr>
      </w:pPr>
    </w:p>
    <w:p w14:paraId="06C7B559" w14:textId="77777777" w:rsidR="00826CE9" w:rsidRDefault="00826CE9" w:rsidP="00826CE9">
      <w:pPr>
        <w:rPr>
          <w:sz w:val="4"/>
          <w:szCs w:val="4"/>
        </w:rPr>
      </w:pPr>
    </w:p>
    <w:p w14:paraId="1CEFB532" w14:textId="77777777" w:rsidR="00826CE9" w:rsidRDefault="00826CE9" w:rsidP="00826CE9">
      <w:pPr>
        <w:rPr>
          <w:sz w:val="4"/>
          <w:szCs w:val="4"/>
        </w:rPr>
      </w:pPr>
    </w:p>
    <w:p w14:paraId="2F8B4D3D" w14:textId="77777777" w:rsidR="00826CE9" w:rsidRDefault="00826CE9" w:rsidP="00826CE9">
      <w:pPr>
        <w:rPr>
          <w:sz w:val="4"/>
          <w:szCs w:val="4"/>
        </w:rPr>
      </w:pPr>
    </w:p>
    <w:p w14:paraId="53727E21" w14:textId="77777777" w:rsidR="00826CE9" w:rsidRDefault="00826CE9" w:rsidP="00826CE9">
      <w:pPr>
        <w:rPr>
          <w:sz w:val="4"/>
          <w:szCs w:val="4"/>
        </w:rPr>
      </w:pPr>
    </w:p>
    <w:p w14:paraId="2581C33B" w14:textId="77777777" w:rsidR="00826CE9" w:rsidRDefault="00826CE9" w:rsidP="00826CE9">
      <w:pPr>
        <w:rPr>
          <w:sz w:val="4"/>
          <w:szCs w:val="4"/>
        </w:rPr>
      </w:pPr>
    </w:p>
    <w:p w14:paraId="617D57A2" w14:textId="77777777" w:rsidR="00826CE9" w:rsidRDefault="00826CE9" w:rsidP="00826CE9">
      <w:pPr>
        <w:rPr>
          <w:sz w:val="4"/>
          <w:szCs w:val="4"/>
        </w:rPr>
      </w:pPr>
    </w:p>
    <w:p w14:paraId="7B721FA7" w14:textId="77777777" w:rsidR="00826CE9" w:rsidRDefault="00826CE9" w:rsidP="00826CE9">
      <w:pPr>
        <w:rPr>
          <w:sz w:val="4"/>
          <w:szCs w:val="4"/>
        </w:rPr>
      </w:pPr>
    </w:p>
    <w:p w14:paraId="6D486BC5" w14:textId="77777777" w:rsidR="00826CE9" w:rsidRDefault="00826CE9" w:rsidP="00826CE9">
      <w:pPr>
        <w:rPr>
          <w:sz w:val="4"/>
          <w:szCs w:val="4"/>
        </w:rPr>
      </w:pPr>
    </w:p>
    <w:p w14:paraId="62AE9151" w14:textId="77777777" w:rsidR="00826CE9" w:rsidRDefault="00826CE9" w:rsidP="00826CE9">
      <w:pPr>
        <w:rPr>
          <w:sz w:val="4"/>
          <w:szCs w:val="4"/>
        </w:rPr>
      </w:pPr>
    </w:p>
    <w:p w14:paraId="340C61EB" w14:textId="77777777" w:rsidR="00826CE9" w:rsidRDefault="00826CE9" w:rsidP="00826CE9">
      <w:pPr>
        <w:rPr>
          <w:sz w:val="4"/>
          <w:szCs w:val="4"/>
        </w:rPr>
      </w:pPr>
    </w:p>
    <w:p w14:paraId="7E18A2C7" w14:textId="77777777" w:rsidR="00826CE9" w:rsidRDefault="00826CE9" w:rsidP="00826CE9">
      <w:pPr>
        <w:rPr>
          <w:sz w:val="4"/>
          <w:szCs w:val="4"/>
        </w:rPr>
      </w:pPr>
    </w:p>
    <w:p w14:paraId="63277D54" w14:textId="77777777" w:rsidR="00826CE9" w:rsidRDefault="00826CE9" w:rsidP="00826CE9">
      <w:pPr>
        <w:rPr>
          <w:sz w:val="4"/>
          <w:szCs w:val="4"/>
        </w:rPr>
      </w:pPr>
    </w:p>
    <w:p w14:paraId="00FCCA4F" w14:textId="77777777" w:rsidR="00826CE9" w:rsidRDefault="00826CE9" w:rsidP="00826CE9">
      <w:pPr>
        <w:rPr>
          <w:sz w:val="4"/>
          <w:szCs w:val="4"/>
        </w:rPr>
      </w:pPr>
    </w:p>
    <w:p w14:paraId="346F9386" w14:textId="77777777" w:rsidR="00826CE9" w:rsidRDefault="00826CE9" w:rsidP="00826CE9">
      <w:pPr>
        <w:rPr>
          <w:sz w:val="4"/>
          <w:szCs w:val="4"/>
        </w:rPr>
      </w:pPr>
    </w:p>
    <w:p w14:paraId="0EC980CE" w14:textId="77777777" w:rsidR="00826CE9" w:rsidRDefault="00826CE9" w:rsidP="00826CE9">
      <w:pPr>
        <w:rPr>
          <w:sz w:val="4"/>
          <w:szCs w:val="4"/>
        </w:rPr>
      </w:pPr>
    </w:p>
    <w:p w14:paraId="53AFBD51" w14:textId="77777777" w:rsidR="00826CE9" w:rsidRDefault="00826CE9" w:rsidP="00826CE9">
      <w:pPr>
        <w:rPr>
          <w:sz w:val="4"/>
          <w:szCs w:val="4"/>
        </w:rPr>
      </w:pPr>
    </w:p>
    <w:p w14:paraId="20798227" w14:textId="77777777" w:rsidR="00826CE9" w:rsidRDefault="00826CE9" w:rsidP="00826CE9">
      <w:pPr>
        <w:rPr>
          <w:sz w:val="4"/>
          <w:szCs w:val="4"/>
        </w:rPr>
      </w:pPr>
    </w:p>
    <w:p w14:paraId="64E2113B" w14:textId="77777777" w:rsidR="00826CE9" w:rsidRDefault="00826CE9" w:rsidP="00826CE9">
      <w:pPr>
        <w:rPr>
          <w:sz w:val="4"/>
          <w:szCs w:val="4"/>
        </w:rPr>
      </w:pPr>
    </w:p>
    <w:p w14:paraId="78645168" w14:textId="77777777" w:rsidR="00826CE9" w:rsidRDefault="00826CE9" w:rsidP="00826CE9">
      <w:pPr>
        <w:rPr>
          <w:sz w:val="4"/>
          <w:szCs w:val="4"/>
        </w:rPr>
      </w:pPr>
    </w:p>
    <w:p w14:paraId="3477BB02" w14:textId="77777777" w:rsidR="00826CE9" w:rsidRDefault="00826CE9" w:rsidP="00826CE9">
      <w:pPr>
        <w:rPr>
          <w:sz w:val="4"/>
          <w:szCs w:val="4"/>
        </w:rPr>
      </w:pPr>
    </w:p>
    <w:p w14:paraId="7B9EAFE0" w14:textId="77777777" w:rsidR="00826CE9" w:rsidRDefault="00826CE9" w:rsidP="00826CE9">
      <w:pPr>
        <w:rPr>
          <w:sz w:val="4"/>
          <w:szCs w:val="4"/>
        </w:rPr>
      </w:pPr>
    </w:p>
    <w:p w14:paraId="2A7B293E" w14:textId="77777777" w:rsidR="00826CE9" w:rsidRDefault="00826CE9" w:rsidP="00826CE9">
      <w:pPr>
        <w:rPr>
          <w:sz w:val="4"/>
          <w:szCs w:val="4"/>
        </w:rPr>
      </w:pPr>
    </w:p>
    <w:p w14:paraId="15F55A52" w14:textId="77777777" w:rsidR="00826CE9" w:rsidRDefault="00826CE9" w:rsidP="00826CE9">
      <w:pPr>
        <w:rPr>
          <w:sz w:val="4"/>
          <w:szCs w:val="4"/>
        </w:rPr>
      </w:pPr>
    </w:p>
    <w:p w14:paraId="302D711C" w14:textId="77777777" w:rsidR="00826CE9" w:rsidRDefault="00826CE9" w:rsidP="00826CE9">
      <w:pPr>
        <w:rPr>
          <w:sz w:val="4"/>
          <w:szCs w:val="4"/>
        </w:rPr>
      </w:pPr>
    </w:p>
    <w:p w14:paraId="23EE2A20" w14:textId="77777777" w:rsidR="00826CE9" w:rsidRDefault="00826CE9" w:rsidP="00826CE9">
      <w:pPr>
        <w:rPr>
          <w:sz w:val="4"/>
          <w:szCs w:val="4"/>
        </w:rPr>
      </w:pPr>
    </w:p>
    <w:p w14:paraId="6A32B505" w14:textId="77777777" w:rsidR="00826CE9" w:rsidRDefault="00826CE9" w:rsidP="00826CE9">
      <w:pPr>
        <w:rPr>
          <w:sz w:val="4"/>
          <w:szCs w:val="4"/>
        </w:rPr>
      </w:pPr>
    </w:p>
    <w:p w14:paraId="547F36B1" w14:textId="77777777" w:rsidR="00826CE9" w:rsidRDefault="00826CE9" w:rsidP="00826CE9">
      <w:pPr>
        <w:rPr>
          <w:sz w:val="4"/>
          <w:szCs w:val="4"/>
        </w:rPr>
      </w:pPr>
    </w:p>
    <w:p w14:paraId="5D98FA29" w14:textId="77777777" w:rsidR="00826CE9" w:rsidRDefault="00826CE9" w:rsidP="00826CE9">
      <w:pPr>
        <w:rPr>
          <w:sz w:val="4"/>
          <w:szCs w:val="4"/>
        </w:rPr>
      </w:pPr>
    </w:p>
    <w:p w14:paraId="3B45965C" w14:textId="77777777" w:rsidR="00826CE9" w:rsidRDefault="00826CE9" w:rsidP="00826CE9">
      <w:pPr>
        <w:rPr>
          <w:sz w:val="4"/>
          <w:szCs w:val="4"/>
        </w:rPr>
      </w:pPr>
    </w:p>
    <w:p w14:paraId="3A2BE676" w14:textId="77777777" w:rsidR="00826CE9" w:rsidRDefault="00826CE9" w:rsidP="00826CE9">
      <w:pPr>
        <w:rPr>
          <w:sz w:val="4"/>
          <w:szCs w:val="4"/>
        </w:rPr>
      </w:pPr>
    </w:p>
    <w:p w14:paraId="2DA66490" w14:textId="77777777" w:rsidR="00826CE9" w:rsidRDefault="00826CE9" w:rsidP="00826CE9">
      <w:pPr>
        <w:rPr>
          <w:sz w:val="4"/>
          <w:szCs w:val="4"/>
        </w:rPr>
      </w:pPr>
    </w:p>
    <w:p w14:paraId="5E2D662B" w14:textId="77777777" w:rsidR="00826CE9" w:rsidRDefault="00826CE9" w:rsidP="00826CE9">
      <w:pPr>
        <w:rPr>
          <w:sz w:val="4"/>
          <w:szCs w:val="4"/>
        </w:rPr>
      </w:pPr>
    </w:p>
    <w:p w14:paraId="5DC2DAB6" w14:textId="77777777" w:rsidR="00826CE9" w:rsidRDefault="00826CE9" w:rsidP="00826CE9">
      <w:pPr>
        <w:rPr>
          <w:sz w:val="4"/>
          <w:szCs w:val="4"/>
        </w:rPr>
      </w:pPr>
    </w:p>
    <w:p w14:paraId="0DF1A2CC" w14:textId="77777777" w:rsidR="00826CE9" w:rsidRDefault="00826CE9" w:rsidP="00826CE9">
      <w:pPr>
        <w:rPr>
          <w:sz w:val="4"/>
          <w:szCs w:val="4"/>
        </w:rPr>
      </w:pPr>
    </w:p>
    <w:p w14:paraId="1D2BFAFE" w14:textId="77777777" w:rsidR="00826CE9" w:rsidRDefault="00826CE9" w:rsidP="00826CE9">
      <w:pPr>
        <w:rPr>
          <w:sz w:val="4"/>
          <w:szCs w:val="4"/>
        </w:rPr>
      </w:pPr>
    </w:p>
    <w:p w14:paraId="6BF8E929" w14:textId="77777777" w:rsidR="00826CE9" w:rsidRDefault="00826CE9" w:rsidP="00826CE9">
      <w:pPr>
        <w:rPr>
          <w:sz w:val="4"/>
          <w:szCs w:val="4"/>
        </w:rPr>
      </w:pPr>
    </w:p>
    <w:p w14:paraId="2603205A" w14:textId="77777777" w:rsidR="00826CE9" w:rsidRDefault="00826CE9" w:rsidP="00826CE9">
      <w:pPr>
        <w:rPr>
          <w:sz w:val="4"/>
          <w:szCs w:val="4"/>
        </w:rPr>
      </w:pPr>
    </w:p>
    <w:p w14:paraId="6370D89A" w14:textId="77777777" w:rsidR="00826CE9" w:rsidRDefault="00826CE9" w:rsidP="00826CE9">
      <w:pPr>
        <w:rPr>
          <w:sz w:val="4"/>
          <w:szCs w:val="4"/>
        </w:rPr>
      </w:pPr>
    </w:p>
    <w:p w14:paraId="5CF54273" w14:textId="77777777" w:rsidR="00826CE9" w:rsidRDefault="00826CE9" w:rsidP="00826CE9">
      <w:pPr>
        <w:rPr>
          <w:sz w:val="4"/>
          <w:szCs w:val="4"/>
        </w:rPr>
      </w:pPr>
    </w:p>
    <w:p w14:paraId="3B21538D" w14:textId="77777777" w:rsidR="00826CE9" w:rsidRDefault="00826CE9" w:rsidP="00826CE9">
      <w:pPr>
        <w:rPr>
          <w:sz w:val="4"/>
          <w:szCs w:val="4"/>
        </w:rPr>
      </w:pPr>
    </w:p>
    <w:p w14:paraId="7403E989" w14:textId="77777777" w:rsidR="00826CE9" w:rsidRDefault="00826CE9" w:rsidP="00826CE9">
      <w:pPr>
        <w:rPr>
          <w:sz w:val="4"/>
          <w:szCs w:val="4"/>
        </w:rPr>
      </w:pPr>
    </w:p>
    <w:p w14:paraId="41532046" w14:textId="77777777" w:rsidR="00826CE9" w:rsidRDefault="00826CE9" w:rsidP="00826CE9">
      <w:pPr>
        <w:rPr>
          <w:sz w:val="4"/>
          <w:szCs w:val="4"/>
        </w:rPr>
      </w:pPr>
    </w:p>
    <w:p w14:paraId="71BC0B1B" w14:textId="77777777" w:rsidR="00826CE9" w:rsidRDefault="00826CE9" w:rsidP="00826CE9">
      <w:pPr>
        <w:rPr>
          <w:sz w:val="4"/>
          <w:szCs w:val="4"/>
        </w:rPr>
      </w:pPr>
    </w:p>
    <w:p w14:paraId="4E6E1C64" w14:textId="77777777" w:rsidR="00826CE9" w:rsidRDefault="00826CE9" w:rsidP="00826CE9">
      <w:pPr>
        <w:rPr>
          <w:sz w:val="4"/>
          <w:szCs w:val="4"/>
        </w:rPr>
      </w:pPr>
    </w:p>
    <w:p w14:paraId="584DA637" w14:textId="77777777" w:rsidR="00826CE9" w:rsidRDefault="00826CE9" w:rsidP="00826CE9">
      <w:pPr>
        <w:rPr>
          <w:sz w:val="4"/>
          <w:szCs w:val="4"/>
        </w:rPr>
      </w:pPr>
    </w:p>
    <w:p w14:paraId="18152053" w14:textId="77777777" w:rsidR="00826CE9" w:rsidRDefault="00826CE9" w:rsidP="00826CE9">
      <w:pPr>
        <w:rPr>
          <w:sz w:val="4"/>
          <w:szCs w:val="4"/>
        </w:rPr>
      </w:pPr>
    </w:p>
    <w:p w14:paraId="0EDFD27A" w14:textId="77777777" w:rsidR="00826CE9" w:rsidRDefault="00826CE9" w:rsidP="00826CE9">
      <w:pPr>
        <w:rPr>
          <w:sz w:val="4"/>
          <w:szCs w:val="4"/>
        </w:rPr>
      </w:pPr>
    </w:p>
    <w:p w14:paraId="26E206E4" w14:textId="77777777" w:rsidR="00826CE9" w:rsidRDefault="00826CE9" w:rsidP="00826CE9">
      <w:pPr>
        <w:rPr>
          <w:sz w:val="4"/>
          <w:szCs w:val="4"/>
        </w:rPr>
      </w:pPr>
    </w:p>
    <w:p w14:paraId="50201C32" w14:textId="77777777" w:rsidR="00826CE9" w:rsidRDefault="00826CE9" w:rsidP="00826CE9">
      <w:pPr>
        <w:rPr>
          <w:sz w:val="4"/>
          <w:szCs w:val="4"/>
        </w:rPr>
      </w:pPr>
    </w:p>
    <w:p w14:paraId="7B2BCBF6" w14:textId="77777777" w:rsidR="00826CE9" w:rsidRDefault="00826CE9" w:rsidP="00826CE9">
      <w:pPr>
        <w:rPr>
          <w:sz w:val="4"/>
          <w:szCs w:val="4"/>
        </w:rPr>
      </w:pPr>
    </w:p>
    <w:p w14:paraId="5E9509B8" w14:textId="77777777" w:rsidR="00826CE9" w:rsidRDefault="00826CE9" w:rsidP="00826CE9">
      <w:pPr>
        <w:rPr>
          <w:sz w:val="4"/>
          <w:szCs w:val="4"/>
        </w:rPr>
      </w:pPr>
    </w:p>
    <w:p w14:paraId="7F52C105" w14:textId="77777777" w:rsidR="00826CE9" w:rsidRDefault="00826CE9" w:rsidP="00826CE9">
      <w:pPr>
        <w:rPr>
          <w:sz w:val="4"/>
          <w:szCs w:val="4"/>
        </w:rPr>
      </w:pPr>
    </w:p>
    <w:p w14:paraId="09B2329A" w14:textId="77777777" w:rsidR="00826CE9" w:rsidRDefault="00826CE9" w:rsidP="00826CE9">
      <w:pPr>
        <w:rPr>
          <w:sz w:val="4"/>
          <w:szCs w:val="4"/>
        </w:rPr>
      </w:pPr>
    </w:p>
    <w:p w14:paraId="42FA9111" w14:textId="77777777" w:rsidR="00826CE9" w:rsidRDefault="00826CE9" w:rsidP="00826CE9">
      <w:pPr>
        <w:rPr>
          <w:sz w:val="4"/>
          <w:szCs w:val="4"/>
        </w:rPr>
      </w:pPr>
    </w:p>
    <w:p w14:paraId="7BC32FEC" w14:textId="77777777" w:rsidR="00826CE9" w:rsidRDefault="00826CE9" w:rsidP="00826CE9">
      <w:pPr>
        <w:rPr>
          <w:sz w:val="4"/>
          <w:szCs w:val="4"/>
        </w:rPr>
      </w:pPr>
    </w:p>
    <w:p w14:paraId="01720E47" w14:textId="77777777" w:rsidR="00826CE9" w:rsidRDefault="00826CE9" w:rsidP="00826CE9">
      <w:pPr>
        <w:rPr>
          <w:sz w:val="4"/>
          <w:szCs w:val="4"/>
        </w:rPr>
      </w:pPr>
    </w:p>
    <w:p w14:paraId="34DFC4E7" w14:textId="77777777" w:rsidR="00826CE9" w:rsidRDefault="00826CE9" w:rsidP="00826CE9">
      <w:pPr>
        <w:rPr>
          <w:sz w:val="4"/>
          <w:szCs w:val="4"/>
        </w:rPr>
      </w:pPr>
    </w:p>
    <w:p w14:paraId="76A15F4F" w14:textId="77777777" w:rsidR="00826CE9" w:rsidRDefault="00826CE9" w:rsidP="00826CE9">
      <w:pPr>
        <w:rPr>
          <w:sz w:val="4"/>
          <w:szCs w:val="4"/>
        </w:rPr>
      </w:pPr>
    </w:p>
    <w:p w14:paraId="4CCE292E" w14:textId="77777777" w:rsidR="00826CE9" w:rsidRDefault="00826CE9" w:rsidP="00826CE9">
      <w:pPr>
        <w:rPr>
          <w:sz w:val="4"/>
          <w:szCs w:val="4"/>
        </w:rPr>
      </w:pPr>
    </w:p>
    <w:p w14:paraId="7BEF6400" w14:textId="77777777" w:rsidR="00826CE9" w:rsidRDefault="00826CE9" w:rsidP="00826CE9">
      <w:pPr>
        <w:rPr>
          <w:sz w:val="4"/>
          <w:szCs w:val="4"/>
        </w:rPr>
      </w:pPr>
    </w:p>
    <w:p w14:paraId="01CB60EB" w14:textId="77777777" w:rsidR="00826CE9" w:rsidRDefault="00826CE9" w:rsidP="00826CE9">
      <w:pPr>
        <w:rPr>
          <w:sz w:val="4"/>
          <w:szCs w:val="4"/>
        </w:rPr>
      </w:pPr>
    </w:p>
    <w:p w14:paraId="477251E9" w14:textId="77777777" w:rsidR="00826CE9" w:rsidRDefault="00826CE9" w:rsidP="00826CE9">
      <w:pPr>
        <w:rPr>
          <w:sz w:val="4"/>
          <w:szCs w:val="4"/>
        </w:rPr>
      </w:pPr>
    </w:p>
    <w:p w14:paraId="00C12C7B" w14:textId="77777777" w:rsidR="00826CE9" w:rsidRDefault="00826CE9" w:rsidP="00826CE9">
      <w:pPr>
        <w:rPr>
          <w:sz w:val="4"/>
          <w:szCs w:val="4"/>
        </w:rPr>
      </w:pPr>
    </w:p>
    <w:p w14:paraId="1D6D9E61" w14:textId="77777777" w:rsidR="00826CE9" w:rsidRDefault="00826CE9" w:rsidP="00826CE9">
      <w:pPr>
        <w:rPr>
          <w:sz w:val="4"/>
          <w:szCs w:val="4"/>
        </w:rPr>
      </w:pPr>
    </w:p>
    <w:p w14:paraId="6E39B3B5" w14:textId="77777777" w:rsidR="00826CE9" w:rsidRDefault="00826CE9" w:rsidP="00826CE9">
      <w:pPr>
        <w:rPr>
          <w:sz w:val="4"/>
          <w:szCs w:val="4"/>
        </w:rPr>
      </w:pPr>
    </w:p>
    <w:p w14:paraId="1E6A6B83" w14:textId="77777777" w:rsidR="00826CE9" w:rsidRDefault="00826CE9" w:rsidP="00826CE9">
      <w:pPr>
        <w:rPr>
          <w:sz w:val="4"/>
          <w:szCs w:val="4"/>
        </w:rPr>
      </w:pPr>
    </w:p>
    <w:p w14:paraId="0B0495D3" w14:textId="77777777" w:rsidR="00826CE9" w:rsidRDefault="00826CE9" w:rsidP="00826CE9">
      <w:pPr>
        <w:rPr>
          <w:sz w:val="4"/>
          <w:szCs w:val="4"/>
        </w:rPr>
      </w:pPr>
    </w:p>
    <w:p w14:paraId="41F18AA9" w14:textId="77777777" w:rsidR="00826CE9" w:rsidRDefault="00826CE9" w:rsidP="00826CE9">
      <w:pPr>
        <w:rPr>
          <w:sz w:val="4"/>
          <w:szCs w:val="4"/>
        </w:rPr>
      </w:pPr>
    </w:p>
    <w:p w14:paraId="3218433F" w14:textId="77777777" w:rsidR="00826CE9" w:rsidRDefault="00826CE9" w:rsidP="00826CE9">
      <w:pPr>
        <w:rPr>
          <w:sz w:val="4"/>
          <w:szCs w:val="4"/>
        </w:rPr>
      </w:pPr>
    </w:p>
    <w:p w14:paraId="7AA4C68D" w14:textId="77777777" w:rsidR="00826CE9" w:rsidRDefault="00826CE9" w:rsidP="00826CE9">
      <w:pPr>
        <w:rPr>
          <w:sz w:val="4"/>
          <w:szCs w:val="4"/>
        </w:rPr>
      </w:pPr>
    </w:p>
    <w:p w14:paraId="3404CE30" w14:textId="77777777" w:rsidR="00826CE9" w:rsidRDefault="00826CE9" w:rsidP="00826CE9">
      <w:pPr>
        <w:rPr>
          <w:sz w:val="4"/>
          <w:szCs w:val="4"/>
        </w:rPr>
      </w:pPr>
    </w:p>
    <w:p w14:paraId="01478DAF" w14:textId="77777777" w:rsidR="00826CE9" w:rsidRDefault="00826CE9" w:rsidP="00826CE9">
      <w:pPr>
        <w:rPr>
          <w:sz w:val="4"/>
          <w:szCs w:val="4"/>
        </w:rPr>
      </w:pPr>
    </w:p>
    <w:p w14:paraId="46BBB17E" w14:textId="77777777" w:rsidR="00826CE9" w:rsidRDefault="00826CE9" w:rsidP="00826CE9">
      <w:pPr>
        <w:rPr>
          <w:sz w:val="4"/>
          <w:szCs w:val="4"/>
        </w:rPr>
      </w:pPr>
    </w:p>
    <w:p w14:paraId="52CD8F62" w14:textId="77777777" w:rsidR="00826CE9" w:rsidRDefault="00826CE9" w:rsidP="00826CE9">
      <w:pPr>
        <w:rPr>
          <w:sz w:val="4"/>
          <w:szCs w:val="4"/>
        </w:rPr>
      </w:pPr>
    </w:p>
    <w:p w14:paraId="03C87191" w14:textId="77777777" w:rsidR="00826CE9" w:rsidRDefault="00826CE9" w:rsidP="00826CE9">
      <w:pPr>
        <w:rPr>
          <w:sz w:val="4"/>
          <w:szCs w:val="4"/>
        </w:rPr>
      </w:pPr>
    </w:p>
    <w:p w14:paraId="582EBC63" w14:textId="77777777" w:rsidR="00826CE9" w:rsidRDefault="00826CE9" w:rsidP="00826CE9">
      <w:pPr>
        <w:rPr>
          <w:sz w:val="4"/>
          <w:szCs w:val="4"/>
        </w:rPr>
      </w:pPr>
    </w:p>
    <w:p w14:paraId="13BD07F9" w14:textId="77777777" w:rsidR="00826CE9" w:rsidRDefault="00826CE9" w:rsidP="00826CE9">
      <w:pPr>
        <w:rPr>
          <w:sz w:val="4"/>
          <w:szCs w:val="4"/>
        </w:rPr>
      </w:pPr>
    </w:p>
    <w:p w14:paraId="31E71B87" w14:textId="77777777" w:rsidR="00826CE9" w:rsidRDefault="00826CE9" w:rsidP="00826CE9">
      <w:pPr>
        <w:rPr>
          <w:sz w:val="4"/>
          <w:szCs w:val="4"/>
        </w:rPr>
      </w:pPr>
    </w:p>
    <w:p w14:paraId="5120EBB0" w14:textId="77777777" w:rsidR="00826CE9" w:rsidRDefault="00826CE9" w:rsidP="00826CE9">
      <w:pPr>
        <w:rPr>
          <w:sz w:val="4"/>
          <w:szCs w:val="4"/>
        </w:rPr>
      </w:pPr>
    </w:p>
    <w:p w14:paraId="209F5750" w14:textId="77777777" w:rsidR="00826CE9" w:rsidRDefault="00826CE9" w:rsidP="00826CE9">
      <w:pPr>
        <w:rPr>
          <w:sz w:val="4"/>
          <w:szCs w:val="4"/>
        </w:rPr>
      </w:pPr>
    </w:p>
    <w:p w14:paraId="4747B687" w14:textId="77777777" w:rsidR="00826CE9" w:rsidRDefault="00826CE9" w:rsidP="00826CE9">
      <w:pPr>
        <w:rPr>
          <w:sz w:val="4"/>
          <w:szCs w:val="4"/>
        </w:rPr>
      </w:pPr>
    </w:p>
    <w:p w14:paraId="127D9247" w14:textId="77777777" w:rsidR="00826CE9" w:rsidRDefault="00826CE9" w:rsidP="00826CE9">
      <w:pPr>
        <w:rPr>
          <w:sz w:val="4"/>
          <w:szCs w:val="4"/>
        </w:rPr>
      </w:pPr>
    </w:p>
    <w:p w14:paraId="0F78F5C7" w14:textId="77777777" w:rsidR="00826CE9" w:rsidRDefault="00826CE9" w:rsidP="00826CE9">
      <w:pPr>
        <w:rPr>
          <w:sz w:val="4"/>
          <w:szCs w:val="4"/>
        </w:rPr>
      </w:pPr>
    </w:p>
    <w:p w14:paraId="08FFF08D" w14:textId="77777777" w:rsidR="00826CE9" w:rsidRDefault="00826CE9" w:rsidP="00826CE9">
      <w:pPr>
        <w:rPr>
          <w:sz w:val="4"/>
          <w:szCs w:val="4"/>
        </w:rPr>
      </w:pPr>
    </w:p>
    <w:p w14:paraId="0FE7E5E5" w14:textId="77777777" w:rsidR="00826CE9" w:rsidRDefault="00826CE9" w:rsidP="00826CE9">
      <w:pPr>
        <w:rPr>
          <w:sz w:val="4"/>
          <w:szCs w:val="4"/>
        </w:rPr>
      </w:pPr>
    </w:p>
    <w:p w14:paraId="01A6366B" w14:textId="77777777" w:rsidR="00826CE9" w:rsidRDefault="00826CE9" w:rsidP="00826CE9">
      <w:pPr>
        <w:rPr>
          <w:sz w:val="4"/>
          <w:szCs w:val="4"/>
        </w:rPr>
      </w:pPr>
    </w:p>
    <w:p w14:paraId="03CB1A45" w14:textId="77777777" w:rsidR="00826CE9" w:rsidRDefault="00826CE9" w:rsidP="00826CE9">
      <w:pPr>
        <w:rPr>
          <w:sz w:val="4"/>
          <w:szCs w:val="4"/>
        </w:rPr>
      </w:pPr>
    </w:p>
    <w:p w14:paraId="2DC8B326" w14:textId="77777777" w:rsidR="00826CE9" w:rsidRDefault="00826CE9" w:rsidP="00826CE9">
      <w:pPr>
        <w:rPr>
          <w:sz w:val="4"/>
          <w:szCs w:val="4"/>
        </w:rPr>
      </w:pPr>
    </w:p>
    <w:p w14:paraId="59B05E9C" w14:textId="77777777" w:rsidR="00826CE9" w:rsidRDefault="00826CE9" w:rsidP="00826CE9">
      <w:pPr>
        <w:rPr>
          <w:sz w:val="4"/>
          <w:szCs w:val="4"/>
        </w:rPr>
      </w:pPr>
    </w:p>
    <w:p w14:paraId="1B01B08C" w14:textId="77777777" w:rsidR="00826CE9" w:rsidRDefault="00826CE9" w:rsidP="00826CE9">
      <w:pPr>
        <w:rPr>
          <w:sz w:val="4"/>
          <w:szCs w:val="4"/>
        </w:rPr>
      </w:pPr>
    </w:p>
    <w:p w14:paraId="3DA30A6B" w14:textId="77777777" w:rsidR="00826CE9" w:rsidRDefault="00826CE9" w:rsidP="00826CE9">
      <w:pPr>
        <w:rPr>
          <w:sz w:val="4"/>
          <w:szCs w:val="4"/>
        </w:rPr>
      </w:pPr>
    </w:p>
    <w:p w14:paraId="75E4FF50" w14:textId="77777777" w:rsidR="00826CE9" w:rsidRDefault="00826CE9" w:rsidP="00826CE9">
      <w:pPr>
        <w:rPr>
          <w:sz w:val="4"/>
          <w:szCs w:val="4"/>
        </w:rPr>
      </w:pPr>
    </w:p>
    <w:p w14:paraId="0BFBB4B1" w14:textId="77777777" w:rsidR="00826CE9" w:rsidRDefault="00826CE9" w:rsidP="00826CE9">
      <w:pPr>
        <w:rPr>
          <w:sz w:val="4"/>
          <w:szCs w:val="4"/>
        </w:rPr>
      </w:pPr>
    </w:p>
    <w:p w14:paraId="5295B647" w14:textId="77777777" w:rsidR="00826CE9" w:rsidRPr="00826CE9" w:rsidRDefault="00826CE9" w:rsidP="00826CE9">
      <w:pPr>
        <w:rPr>
          <w:sz w:val="4"/>
          <w:szCs w:val="4"/>
        </w:rPr>
      </w:pPr>
    </w:p>
    <w:p w14:paraId="0B33927F" w14:textId="77777777" w:rsidR="007149CC" w:rsidRPr="00843822" w:rsidRDefault="007149CC" w:rsidP="007149CC">
      <w:pPr>
        <w:rPr>
          <w:sz w:val="4"/>
          <w:szCs w:val="4"/>
        </w:rPr>
      </w:pPr>
    </w:p>
    <w:p w14:paraId="5487D0C7" w14:textId="77777777" w:rsidR="007149CC" w:rsidRDefault="007149CC" w:rsidP="007149CC">
      <w:pPr>
        <w:rPr>
          <w:sz w:val="4"/>
          <w:szCs w:val="4"/>
        </w:rPr>
      </w:pPr>
    </w:p>
    <w:p w14:paraId="7961366F" w14:textId="77777777" w:rsidR="007149CC" w:rsidRDefault="007149CC" w:rsidP="007149CC">
      <w:pPr>
        <w:rPr>
          <w:sz w:val="4"/>
          <w:szCs w:val="4"/>
        </w:rPr>
      </w:pPr>
    </w:p>
    <w:p w14:paraId="24D1A06E" w14:textId="77777777" w:rsidR="00B60BD0" w:rsidRDefault="00B60BD0" w:rsidP="00DE2391">
      <w:pPr>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551"/>
        <w:gridCol w:w="851"/>
        <w:gridCol w:w="708"/>
      </w:tblGrid>
      <w:tr w:rsidR="00DE2391" w:rsidRPr="00B66303" w14:paraId="32C98C7E" w14:textId="77777777" w:rsidTr="00C7461E">
        <w:tc>
          <w:tcPr>
            <w:tcW w:w="599" w:type="dxa"/>
            <w:tcBorders>
              <w:top w:val="single" w:sz="4" w:space="0" w:color="auto"/>
              <w:bottom w:val="single" w:sz="4" w:space="0" w:color="auto"/>
              <w:right w:val="nil"/>
            </w:tcBorders>
          </w:tcPr>
          <w:p w14:paraId="11AC0AF6" w14:textId="77777777" w:rsidR="00DE2391" w:rsidRPr="00B66303" w:rsidRDefault="00DE2391" w:rsidP="00C7461E">
            <w:pPr>
              <w:keepNext/>
              <w:keepLines/>
              <w:jc w:val="right"/>
              <w:rPr>
                <w:rFonts w:ascii="Tahoma" w:hAnsi="Tahoma" w:cs="Tahoma"/>
              </w:rPr>
            </w:pPr>
            <w:r w:rsidRPr="00B66303">
              <w:lastRenderedPageBreak/>
              <w:br w:type="page"/>
            </w:r>
            <w:r w:rsidRPr="00B66303">
              <w:rPr>
                <w:rFonts w:ascii="Tahoma" w:hAnsi="Tahoma" w:cs="Tahoma"/>
                <w:sz w:val="18"/>
              </w:rPr>
              <w:br w:type="page"/>
            </w:r>
          </w:p>
        </w:tc>
        <w:tc>
          <w:tcPr>
            <w:tcW w:w="7551" w:type="dxa"/>
            <w:tcBorders>
              <w:top w:val="single" w:sz="4" w:space="0" w:color="auto"/>
              <w:left w:val="nil"/>
              <w:bottom w:val="single" w:sz="4" w:space="0" w:color="auto"/>
              <w:right w:val="single" w:sz="4" w:space="0" w:color="auto"/>
            </w:tcBorders>
          </w:tcPr>
          <w:p w14:paraId="102D3FA9" w14:textId="77777777" w:rsidR="00DE2391" w:rsidRPr="00B66303" w:rsidRDefault="00DE2391" w:rsidP="00227B3F">
            <w:pPr>
              <w:keepNext/>
              <w:keepLines/>
              <w:jc w:val="both"/>
              <w:rPr>
                <w:rFonts w:ascii="Tahoma" w:hAnsi="Tahoma" w:cs="Tahoma"/>
              </w:rPr>
            </w:pPr>
            <w:r w:rsidRPr="00A3453C">
              <w:rPr>
                <w:rFonts w:ascii="Tahoma" w:hAnsi="Tahoma" w:cs="Tahoma"/>
              </w:rPr>
              <w:t xml:space="preserve">VZOREC </w:t>
            </w:r>
            <w:r w:rsidR="00227B3F">
              <w:rPr>
                <w:rFonts w:ascii="Tahoma" w:hAnsi="Tahoma" w:cs="Tahoma"/>
              </w:rPr>
              <w:t>FINANČNEGA ZAVAROVANJA</w:t>
            </w:r>
            <w:r w:rsidRPr="00A3453C">
              <w:rPr>
                <w:rFonts w:ascii="Tahoma" w:hAnsi="Tahoma" w:cs="Tahoma"/>
              </w:rPr>
              <w:t xml:space="preserve"> ZA DOBRO IZVEDBO POGODBENIH OBVEZNOSTI </w:t>
            </w:r>
          </w:p>
        </w:tc>
        <w:tc>
          <w:tcPr>
            <w:tcW w:w="851" w:type="dxa"/>
            <w:tcBorders>
              <w:top w:val="single" w:sz="4" w:space="0" w:color="auto"/>
              <w:left w:val="single" w:sz="4" w:space="0" w:color="auto"/>
              <w:bottom w:val="single" w:sz="4" w:space="0" w:color="auto"/>
              <w:right w:val="nil"/>
            </w:tcBorders>
          </w:tcPr>
          <w:p w14:paraId="32EFE407" w14:textId="77777777" w:rsidR="00DE2391" w:rsidRPr="00B66303" w:rsidRDefault="00DE2391" w:rsidP="00C7461E">
            <w:pPr>
              <w:keepNext/>
              <w:keepLines/>
              <w:jc w:val="right"/>
              <w:rPr>
                <w:rFonts w:ascii="Tahoma" w:hAnsi="Tahoma" w:cs="Tahoma"/>
                <w:b/>
              </w:rPr>
            </w:pPr>
            <w:r w:rsidRPr="00B66303">
              <w:rPr>
                <w:rFonts w:ascii="Tahoma" w:hAnsi="Tahoma" w:cs="Tahoma"/>
                <w:b/>
                <w:i/>
              </w:rPr>
              <w:t xml:space="preserve">Priloga </w:t>
            </w:r>
          </w:p>
        </w:tc>
        <w:tc>
          <w:tcPr>
            <w:tcW w:w="708" w:type="dxa"/>
            <w:tcBorders>
              <w:top w:val="single" w:sz="4" w:space="0" w:color="auto"/>
              <w:left w:val="nil"/>
              <w:bottom w:val="single" w:sz="4" w:space="0" w:color="auto"/>
              <w:right w:val="single" w:sz="4" w:space="0" w:color="auto"/>
            </w:tcBorders>
          </w:tcPr>
          <w:p w14:paraId="380BABC6" w14:textId="77777777" w:rsidR="00DE2391" w:rsidRPr="00B66303" w:rsidRDefault="00DE2391" w:rsidP="00C7461E">
            <w:pPr>
              <w:keepNext/>
              <w:keepLines/>
              <w:rPr>
                <w:rFonts w:ascii="Tahoma" w:hAnsi="Tahoma" w:cs="Tahoma"/>
                <w:b/>
                <w:i/>
              </w:rPr>
            </w:pPr>
            <w:r>
              <w:rPr>
                <w:rFonts w:ascii="Tahoma" w:hAnsi="Tahoma" w:cs="Tahoma"/>
                <w:b/>
                <w:i/>
              </w:rPr>
              <w:t>6</w:t>
            </w:r>
          </w:p>
        </w:tc>
      </w:tr>
    </w:tbl>
    <w:p w14:paraId="791F9523" w14:textId="77777777" w:rsidR="00DE2391" w:rsidRPr="00B66303" w:rsidRDefault="00DE2391" w:rsidP="00DE2391">
      <w:pPr>
        <w:keepNext/>
        <w:keepLines/>
        <w:tabs>
          <w:tab w:val="left" w:pos="284"/>
        </w:tabs>
        <w:rPr>
          <w:rFonts w:ascii="Tahoma" w:hAnsi="Tahoma" w:cs="Tahoma"/>
          <w:b/>
        </w:rPr>
      </w:pPr>
    </w:p>
    <w:tbl>
      <w:tblPr>
        <w:tblW w:w="2732" w:type="dxa"/>
        <w:tblInd w:w="-38" w:type="dxa"/>
        <w:tblLayout w:type="fixed"/>
        <w:tblCellMar>
          <w:left w:w="0" w:type="dxa"/>
          <w:right w:w="0" w:type="dxa"/>
        </w:tblCellMar>
        <w:tblLook w:val="04A0" w:firstRow="1" w:lastRow="0" w:firstColumn="1" w:lastColumn="0" w:noHBand="0" w:noVBand="1"/>
      </w:tblPr>
      <w:tblGrid>
        <w:gridCol w:w="2732"/>
      </w:tblGrid>
      <w:tr w:rsidR="00DE2391" w:rsidRPr="00A3453C" w14:paraId="47D162D9" w14:textId="77777777" w:rsidTr="00C7461E">
        <w:trPr>
          <w:trHeight w:val="397"/>
        </w:trPr>
        <w:tc>
          <w:tcPr>
            <w:tcW w:w="2732" w:type="dxa"/>
            <w:tcBorders>
              <w:top w:val="nil"/>
              <w:left w:val="nil"/>
              <w:bottom w:val="single" w:sz="4" w:space="0" w:color="000000"/>
              <w:right w:val="nil"/>
            </w:tcBorders>
            <w:shd w:val="clear" w:color="auto" w:fill="auto"/>
            <w:vAlign w:val="bottom"/>
          </w:tcPr>
          <w:p w14:paraId="4BA957F9" w14:textId="77777777" w:rsidR="00DE2391" w:rsidRPr="00A3453C" w:rsidRDefault="00DE2391" w:rsidP="00C7461E">
            <w:pPr>
              <w:widowControl w:val="0"/>
              <w:tabs>
                <w:tab w:val="left" w:pos="3969"/>
              </w:tabs>
              <w:snapToGrid w:val="0"/>
              <w:rPr>
                <w:rFonts w:ascii="Tahoma" w:hAnsi="Tahoma" w:cs="Tahoma"/>
              </w:rPr>
            </w:pPr>
            <w:r>
              <w:rPr>
                <w:rFonts w:ascii="Tahoma" w:hAnsi="Tahoma" w:cs="Tahoma"/>
              </w:rPr>
              <w:t>Izvajalec</w:t>
            </w:r>
            <w:r w:rsidRPr="00A3453C">
              <w:rPr>
                <w:rFonts w:ascii="Tahoma" w:hAnsi="Tahoma" w:cs="Tahoma"/>
              </w:rPr>
              <w:t>:</w:t>
            </w:r>
          </w:p>
          <w:p w14:paraId="3AA0D9D4" w14:textId="77777777" w:rsidR="00DE2391" w:rsidRPr="00A3453C" w:rsidRDefault="00DE2391" w:rsidP="00C7461E">
            <w:pPr>
              <w:widowControl w:val="0"/>
              <w:tabs>
                <w:tab w:val="left" w:pos="3969"/>
              </w:tabs>
              <w:snapToGrid w:val="0"/>
              <w:rPr>
                <w:rFonts w:ascii="Tahoma" w:hAnsi="Tahoma" w:cs="Tahoma"/>
              </w:rPr>
            </w:pPr>
          </w:p>
        </w:tc>
      </w:tr>
      <w:tr w:rsidR="00DE2391" w:rsidRPr="00A3453C" w14:paraId="4AC64DA4" w14:textId="77777777" w:rsidTr="00C7461E">
        <w:trPr>
          <w:trHeight w:val="397"/>
        </w:trPr>
        <w:tc>
          <w:tcPr>
            <w:tcW w:w="2732" w:type="dxa"/>
            <w:tcBorders>
              <w:top w:val="nil"/>
              <w:left w:val="nil"/>
              <w:bottom w:val="single" w:sz="4" w:space="0" w:color="000000"/>
              <w:right w:val="nil"/>
            </w:tcBorders>
            <w:shd w:val="clear" w:color="auto" w:fill="auto"/>
            <w:vAlign w:val="bottom"/>
          </w:tcPr>
          <w:p w14:paraId="46C9E796" w14:textId="77777777" w:rsidR="00DE2391" w:rsidRPr="00A3453C" w:rsidRDefault="00DE2391" w:rsidP="00C7461E">
            <w:pPr>
              <w:widowControl w:val="0"/>
              <w:tabs>
                <w:tab w:val="left" w:pos="3969"/>
              </w:tabs>
              <w:snapToGrid w:val="0"/>
              <w:rPr>
                <w:rFonts w:ascii="Tahoma" w:hAnsi="Tahoma" w:cs="Tahoma"/>
                <w:b/>
              </w:rPr>
            </w:pPr>
          </w:p>
        </w:tc>
      </w:tr>
    </w:tbl>
    <w:p w14:paraId="349D78DA" w14:textId="77777777" w:rsidR="00DE2391" w:rsidRPr="00A3453C" w:rsidRDefault="00DE2391" w:rsidP="00DE2391">
      <w:pPr>
        <w:jc w:val="both"/>
        <w:rPr>
          <w:rFonts w:ascii="Tahoma" w:hAnsi="Tahoma" w:cs="Tahoma"/>
          <w:b/>
        </w:rPr>
      </w:pPr>
    </w:p>
    <w:p w14:paraId="183208BB" w14:textId="77777777" w:rsidR="00DE2391" w:rsidRPr="00A3453C" w:rsidRDefault="00DE2391" w:rsidP="00DE2391">
      <w:pPr>
        <w:jc w:val="both"/>
        <w:rPr>
          <w:rFonts w:ascii="Tahoma" w:hAnsi="Tahoma" w:cs="Tahoma"/>
          <w:b/>
        </w:rPr>
      </w:pPr>
    </w:p>
    <w:p w14:paraId="5285B6FD" w14:textId="77777777" w:rsidR="00DE2391" w:rsidRPr="00A3453C" w:rsidRDefault="00DE2391" w:rsidP="00DE2391">
      <w:pPr>
        <w:jc w:val="center"/>
        <w:rPr>
          <w:rFonts w:ascii="Tahoma" w:hAnsi="Tahoma" w:cs="Tahoma"/>
          <w:b/>
        </w:rPr>
      </w:pPr>
      <w:r w:rsidRPr="00190812">
        <w:rPr>
          <w:rFonts w:ascii="Tahoma" w:hAnsi="Tahoma" w:cs="Tahoma"/>
          <w:b/>
        </w:rPr>
        <w:t>MENIČNA IZJAVA</w:t>
      </w:r>
    </w:p>
    <w:p w14:paraId="6EC9E591" w14:textId="77777777" w:rsidR="00DE2391" w:rsidRPr="00A3453C" w:rsidRDefault="00DE2391" w:rsidP="00DE2391">
      <w:pPr>
        <w:jc w:val="center"/>
        <w:rPr>
          <w:rFonts w:ascii="Tahoma" w:hAnsi="Tahoma" w:cs="Tahoma"/>
          <w:b/>
        </w:rPr>
      </w:pPr>
      <w:r w:rsidRPr="00A3453C">
        <w:rPr>
          <w:rFonts w:ascii="Tahoma" w:hAnsi="Tahoma" w:cs="Tahoma"/>
          <w:b/>
        </w:rPr>
        <w:t>za zavarovanje dobre izvedbe pogodbenih obveznosti</w:t>
      </w:r>
    </w:p>
    <w:p w14:paraId="5278EDD3" w14:textId="77777777" w:rsidR="00DE2391" w:rsidRPr="00A3453C" w:rsidRDefault="00DE2391" w:rsidP="00DE2391">
      <w:pPr>
        <w:jc w:val="both"/>
        <w:rPr>
          <w:rFonts w:ascii="Tahoma" w:hAnsi="Tahoma" w:cs="Tahoma"/>
        </w:rPr>
      </w:pPr>
    </w:p>
    <w:p w14:paraId="0448A520" w14:textId="6C6DB1AC" w:rsidR="00DE2391" w:rsidRPr="00A533DE" w:rsidRDefault="00DE2391" w:rsidP="00DE2391">
      <w:pPr>
        <w:jc w:val="both"/>
        <w:rPr>
          <w:rFonts w:ascii="Tahoma" w:hAnsi="Tahoma" w:cs="Tahoma"/>
          <w:b/>
        </w:rPr>
      </w:pPr>
      <w:r w:rsidRPr="00A3453C">
        <w:rPr>
          <w:rFonts w:ascii="Tahoma" w:hAnsi="Tahoma" w:cs="Tahoma"/>
        </w:rPr>
        <w:t>V skladu s pogodbo z dne _____ ,</w:t>
      </w:r>
      <w:r>
        <w:rPr>
          <w:rFonts w:ascii="Tahoma" w:hAnsi="Tahoma" w:cs="Tahoma"/>
        </w:rPr>
        <w:t xml:space="preserve"> </w:t>
      </w:r>
      <w:r w:rsidRPr="00A3453C">
        <w:rPr>
          <w:rFonts w:ascii="Tahoma" w:hAnsi="Tahoma" w:cs="Tahoma"/>
        </w:rPr>
        <w:t>za javno naročilo št.</w:t>
      </w:r>
      <w:r>
        <w:rPr>
          <w:rFonts w:ascii="Tahoma" w:hAnsi="Tahoma" w:cs="Tahoma"/>
          <w:b/>
        </w:rPr>
        <w:t xml:space="preserve"> </w:t>
      </w:r>
      <w:r w:rsidR="00FD3730">
        <w:rPr>
          <w:rFonts w:ascii="Tahoma" w:hAnsi="Tahoma" w:cs="Tahoma"/>
          <w:b/>
        </w:rPr>
        <w:t>JHL-15/26</w:t>
      </w:r>
      <w:r w:rsidR="008061AA" w:rsidRPr="008061AA">
        <w:rPr>
          <w:rFonts w:ascii="Tahoma" w:hAnsi="Tahoma" w:cs="Tahoma"/>
          <w:b/>
        </w:rPr>
        <w:t xml:space="preserve"> </w:t>
      </w:r>
      <w:r w:rsidR="00813C08" w:rsidRPr="00743BED">
        <w:rPr>
          <w:rFonts w:ascii="Tahoma" w:hAnsi="Tahoma" w:cs="Tahoma"/>
          <w:b/>
        </w:rPr>
        <w:t>Razširitev obstoječega DELL produkcijskega podatkovnega okolja</w:t>
      </w:r>
      <w:r>
        <w:rPr>
          <w:rFonts w:ascii="Tahoma" w:hAnsi="Tahoma" w:cs="Tahoma"/>
        </w:rPr>
        <w:t>, sklenjeno med naročnikom</w:t>
      </w:r>
      <w:r w:rsidRPr="00A3453C">
        <w:rPr>
          <w:rFonts w:ascii="Tahoma" w:hAnsi="Tahoma" w:cs="Tahoma"/>
        </w:rPr>
        <w:t xml:space="preserve"> ______________________ (v nadaljevanju: upravičenec) in</w:t>
      </w:r>
      <w:r>
        <w:rPr>
          <w:rFonts w:ascii="Tahoma" w:hAnsi="Tahoma" w:cs="Tahoma"/>
        </w:rPr>
        <w:t xml:space="preserve"> izvajalcem</w:t>
      </w:r>
      <w:r w:rsidRPr="00A3453C">
        <w:rPr>
          <w:rFonts w:ascii="Tahoma" w:hAnsi="Tahoma" w:cs="Tahoma"/>
        </w:rPr>
        <w:t xml:space="preserve"> __________________________ (v nadaljevanju: zavezanec), je zavezanec dolžan opraviti pogodbene obveznosti v roku, količini, ceni in kvaliteti kot je opredeljeno v navedeni pogodbi</w:t>
      </w:r>
      <w:r>
        <w:rPr>
          <w:rFonts w:ascii="Tahoma" w:hAnsi="Tahoma" w:cs="Tahoma"/>
        </w:rPr>
        <w:t xml:space="preserve"> z dne___________</w:t>
      </w:r>
      <w:r w:rsidRPr="00A3453C">
        <w:rPr>
          <w:rFonts w:ascii="Tahoma" w:hAnsi="Tahoma" w:cs="Tahoma"/>
        </w:rPr>
        <w:t xml:space="preserve">, </w:t>
      </w:r>
      <w:r w:rsidRPr="00A3453C">
        <w:rPr>
          <w:rFonts w:ascii="Tahoma" w:hAnsi="Tahoma" w:cs="Tahoma"/>
          <w:bCs/>
        </w:rPr>
        <w:t xml:space="preserve">v </w:t>
      </w:r>
      <w:r w:rsidRPr="00A3453C">
        <w:rPr>
          <w:rFonts w:ascii="Tahoma" w:hAnsi="Tahoma" w:cs="Tahoma"/>
        </w:rPr>
        <w:t xml:space="preserve">vrednosti ______________ EUR brez DDV.    </w:t>
      </w:r>
    </w:p>
    <w:p w14:paraId="71F37E8F" w14:textId="77777777" w:rsidR="00DE2391" w:rsidRPr="00A3453C" w:rsidRDefault="00DE2391" w:rsidP="00DE2391">
      <w:pPr>
        <w:jc w:val="both"/>
        <w:rPr>
          <w:rFonts w:ascii="Tahoma" w:hAnsi="Tahoma" w:cs="Tahoma"/>
        </w:rPr>
      </w:pPr>
    </w:p>
    <w:p w14:paraId="254B2E29" w14:textId="77777777" w:rsidR="00DE2391" w:rsidRPr="00A3453C" w:rsidRDefault="00DE2391" w:rsidP="00DE2391">
      <w:pPr>
        <w:jc w:val="both"/>
        <w:rPr>
          <w:rFonts w:ascii="Tahoma" w:hAnsi="Tahoma" w:cs="Tahoma"/>
        </w:rPr>
      </w:pPr>
      <w:r w:rsidRPr="00A3453C">
        <w:rPr>
          <w:rFonts w:ascii="Tahoma" w:hAnsi="Tahoma" w:cs="Tahoma"/>
        </w:rPr>
        <w:t xml:space="preserve">Kot garancijo za dobro izvedbo pogodbenih obveznosti, mi kot zavezanec izdajamo eno bianko menico v višini </w:t>
      </w:r>
      <w:r w:rsidRPr="00A3453C">
        <w:rPr>
          <w:rFonts w:ascii="Tahoma" w:hAnsi="Tahoma" w:cs="Tahoma"/>
          <w:b/>
        </w:rPr>
        <w:t>______ EUR</w:t>
      </w:r>
      <w:r w:rsidRPr="00A3453C">
        <w:rPr>
          <w:rFonts w:ascii="Tahoma" w:hAnsi="Tahoma" w:cs="Tahoma"/>
        </w:rPr>
        <w:t xml:space="preserve"> s pooblastilom za njeno izpolnitev in unovčenje, na kateri so podpisane pooblaščene osebe za zastopanje:</w:t>
      </w:r>
    </w:p>
    <w:p w14:paraId="50369843" w14:textId="77777777" w:rsidR="00DE2391" w:rsidRPr="00A3453C" w:rsidRDefault="00DE2391" w:rsidP="00DE2391">
      <w:pPr>
        <w:jc w:val="both"/>
        <w:rPr>
          <w:rFonts w:ascii="Tahoma" w:hAnsi="Tahoma" w:cs="Tahoma"/>
        </w:rPr>
      </w:pPr>
    </w:p>
    <w:p w14:paraId="597C131C" w14:textId="77777777" w:rsidR="00DE2391" w:rsidRPr="00A3453C" w:rsidRDefault="00DE2391" w:rsidP="00DE2391">
      <w:pPr>
        <w:jc w:val="both"/>
        <w:rPr>
          <w:rFonts w:ascii="Tahoma" w:hAnsi="Tahoma" w:cs="Tahoma"/>
        </w:rPr>
      </w:pPr>
      <w:r w:rsidRPr="00A3453C">
        <w:rPr>
          <w:rFonts w:ascii="Tahoma" w:hAnsi="Tahoma" w:cs="Tahoma"/>
        </w:rPr>
        <w:t>____________________________________________________</w:t>
      </w:r>
      <w:r>
        <w:rPr>
          <w:rFonts w:ascii="Tahoma" w:hAnsi="Tahoma" w:cs="Tahoma"/>
        </w:rPr>
        <w:t>_______________________________</w:t>
      </w:r>
    </w:p>
    <w:p w14:paraId="07F61209" w14:textId="77777777" w:rsidR="00DE2391" w:rsidRPr="00A3453C" w:rsidRDefault="00DE2391" w:rsidP="00DE2391">
      <w:pPr>
        <w:jc w:val="both"/>
        <w:rPr>
          <w:rFonts w:ascii="Tahoma" w:hAnsi="Tahoma" w:cs="Tahoma"/>
        </w:rPr>
      </w:pPr>
      <w:r w:rsidRPr="00A3453C">
        <w:rPr>
          <w:rFonts w:ascii="Tahoma" w:hAnsi="Tahoma" w:cs="Tahoma"/>
        </w:rPr>
        <w:t xml:space="preserve">(Ime in priimek)                        (Funkcija zastopnika)                     </w:t>
      </w:r>
      <w:r w:rsidRPr="00A3453C">
        <w:rPr>
          <w:rFonts w:ascii="Tahoma" w:hAnsi="Tahoma" w:cs="Tahoma"/>
        </w:rPr>
        <w:tab/>
      </w:r>
      <w:r w:rsidRPr="00A3453C">
        <w:rPr>
          <w:rFonts w:ascii="Tahoma" w:hAnsi="Tahoma" w:cs="Tahoma"/>
        </w:rPr>
        <w:tab/>
        <w:t>(Podpis)</w:t>
      </w:r>
    </w:p>
    <w:p w14:paraId="061E963A" w14:textId="77777777" w:rsidR="00DE2391" w:rsidRPr="00A3453C" w:rsidRDefault="00DE2391" w:rsidP="00DE2391">
      <w:pPr>
        <w:jc w:val="both"/>
        <w:rPr>
          <w:rFonts w:ascii="Tahoma" w:hAnsi="Tahoma" w:cs="Tahoma"/>
        </w:rPr>
      </w:pPr>
    </w:p>
    <w:p w14:paraId="5E75CFF6" w14:textId="77777777" w:rsidR="00DE2391" w:rsidRPr="00A3453C" w:rsidRDefault="00DE2391" w:rsidP="00DE2391">
      <w:pPr>
        <w:jc w:val="both"/>
        <w:rPr>
          <w:rFonts w:ascii="Tahoma" w:hAnsi="Tahoma" w:cs="Tahoma"/>
        </w:rPr>
      </w:pPr>
      <w:r w:rsidRPr="00A3453C">
        <w:rPr>
          <w:rFonts w:ascii="Tahoma" w:hAnsi="Tahoma" w:cs="Tahoma"/>
        </w:rPr>
        <w:t xml:space="preserve">Nepreklicno in brezpogojno pooblaščamo upravičenca, da v primeru, če mi kot zavezanec ne bomo izpolnili pogodbenih obveznosti v dogovorjeni kvaliteti, količini ali rokih, opredeljenih v zgoraj citirani pogodbi, da: </w:t>
      </w:r>
    </w:p>
    <w:p w14:paraId="68B8069A" w14:textId="77777777" w:rsidR="00DE2391" w:rsidRPr="00A3453C" w:rsidRDefault="00DE2391" w:rsidP="009129FC">
      <w:pPr>
        <w:numPr>
          <w:ilvl w:val="0"/>
          <w:numId w:val="29"/>
        </w:numPr>
        <w:tabs>
          <w:tab w:val="num" w:pos="284"/>
        </w:tabs>
        <w:ind w:left="0" w:firstLine="0"/>
        <w:jc w:val="both"/>
        <w:rPr>
          <w:rFonts w:ascii="Tahoma" w:hAnsi="Tahoma" w:cs="Tahoma"/>
        </w:rPr>
      </w:pPr>
      <w:r w:rsidRPr="00A3453C">
        <w:rPr>
          <w:rFonts w:ascii="Tahoma" w:hAnsi="Tahoma" w:cs="Tahoma"/>
        </w:rPr>
        <w:t xml:space="preserve">izpolni bianko menico v višini do _______  EUR, </w:t>
      </w:r>
    </w:p>
    <w:p w14:paraId="76E233E9" w14:textId="77777777" w:rsidR="00DE2391" w:rsidRPr="00A3453C" w:rsidRDefault="00DE2391" w:rsidP="009129FC">
      <w:pPr>
        <w:numPr>
          <w:ilvl w:val="0"/>
          <w:numId w:val="29"/>
        </w:numPr>
        <w:tabs>
          <w:tab w:val="num" w:pos="284"/>
        </w:tabs>
        <w:ind w:left="0" w:firstLine="0"/>
        <w:jc w:val="both"/>
        <w:rPr>
          <w:rFonts w:ascii="Tahoma" w:hAnsi="Tahoma" w:cs="Tahoma"/>
        </w:rPr>
      </w:pPr>
      <w:r w:rsidRPr="00A3453C">
        <w:rPr>
          <w:rFonts w:ascii="Tahoma" w:hAnsi="Tahoma" w:cs="Tahoma"/>
        </w:rPr>
        <w:t>da izpolni vse druge sestavne dele menic, ki niso izpolnjeni,</w:t>
      </w:r>
    </w:p>
    <w:p w14:paraId="5EEE560C" w14:textId="77777777" w:rsidR="00DE2391" w:rsidRPr="00A3453C" w:rsidRDefault="00DE2391" w:rsidP="009129FC">
      <w:pPr>
        <w:numPr>
          <w:ilvl w:val="0"/>
          <w:numId w:val="29"/>
        </w:numPr>
        <w:tabs>
          <w:tab w:val="num" w:pos="284"/>
        </w:tabs>
        <w:ind w:left="284" w:hanging="284"/>
        <w:jc w:val="both"/>
        <w:rPr>
          <w:rFonts w:ascii="Tahoma" w:hAnsi="Tahoma" w:cs="Tahoma"/>
        </w:rPr>
      </w:pPr>
      <w:r w:rsidRPr="00A3453C">
        <w:rPr>
          <w:rFonts w:ascii="Tahoma" w:hAnsi="Tahoma" w:cs="Tahoma"/>
        </w:rPr>
        <w:t>da po potrebi zapiše na menici tudi katerokoli menično klavzulo, ki sicer ni bistvena menična sestavina.</w:t>
      </w:r>
    </w:p>
    <w:p w14:paraId="7867F37B" w14:textId="77777777" w:rsidR="00DE2391" w:rsidRPr="00A3453C" w:rsidRDefault="00DE2391" w:rsidP="00DE2391">
      <w:pPr>
        <w:ind w:left="284"/>
        <w:jc w:val="both"/>
        <w:rPr>
          <w:rFonts w:ascii="Tahoma" w:hAnsi="Tahoma" w:cs="Tahoma"/>
        </w:rPr>
      </w:pPr>
    </w:p>
    <w:p w14:paraId="46F4AFD1" w14:textId="77777777" w:rsidR="00DE2391" w:rsidRPr="00A3453C" w:rsidRDefault="00DE2391" w:rsidP="00DE2391">
      <w:pPr>
        <w:jc w:val="both"/>
        <w:rPr>
          <w:rFonts w:ascii="Tahoma" w:hAnsi="Tahoma" w:cs="Tahoma"/>
        </w:rPr>
      </w:pPr>
    </w:p>
    <w:p w14:paraId="3409C1C3" w14:textId="77777777" w:rsidR="00DE2391" w:rsidRPr="00A3453C" w:rsidRDefault="00DE2391" w:rsidP="00DE2391">
      <w:pPr>
        <w:jc w:val="both"/>
        <w:rPr>
          <w:rFonts w:ascii="Tahoma" w:hAnsi="Tahoma" w:cs="Tahoma"/>
        </w:rPr>
      </w:pPr>
      <w:r w:rsidRPr="00A3453C">
        <w:rPr>
          <w:rFonts w:ascii="Tahoma" w:hAnsi="Tahoma" w:cs="Tahoma"/>
        </w:rPr>
        <w:t xml:space="preserve">V primeru spremembe upnika predmetnih terjatev, veljajo določbe tega pooblastila tudi v korist novih upnikov. </w:t>
      </w:r>
    </w:p>
    <w:p w14:paraId="755B31B3" w14:textId="77777777" w:rsidR="00DE2391" w:rsidRPr="00A3453C" w:rsidRDefault="00DE2391" w:rsidP="00DE2391">
      <w:pPr>
        <w:jc w:val="both"/>
        <w:rPr>
          <w:rFonts w:ascii="Tahoma" w:hAnsi="Tahoma" w:cs="Tahoma"/>
        </w:rPr>
      </w:pPr>
    </w:p>
    <w:p w14:paraId="468E9464" w14:textId="77777777" w:rsidR="00DE2391" w:rsidRPr="00A3453C" w:rsidRDefault="00DE2391" w:rsidP="00DE2391">
      <w:pPr>
        <w:jc w:val="both"/>
        <w:rPr>
          <w:rFonts w:ascii="Tahoma" w:hAnsi="Tahoma" w:cs="Tahoma"/>
        </w:rPr>
      </w:pPr>
      <w:r w:rsidRPr="00A3453C">
        <w:rPr>
          <w:rFonts w:ascii="Tahoma" w:hAnsi="Tahoma" w:cs="Tahoma"/>
        </w:rPr>
        <w:t>Pooblaščamo upravičenca, da menico po potrebi domicilira pri katerikoli banki, pri kateri imamo odprt račun.</w:t>
      </w:r>
    </w:p>
    <w:p w14:paraId="66DF9D9D" w14:textId="77777777" w:rsidR="00DE2391" w:rsidRPr="00A3453C" w:rsidRDefault="00DE2391" w:rsidP="00DE2391">
      <w:pPr>
        <w:jc w:val="both"/>
        <w:rPr>
          <w:rFonts w:ascii="Tahoma" w:hAnsi="Tahoma" w:cs="Tahoma"/>
        </w:rPr>
      </w:pPr>
    </w:p>
    <w:p w14:paraId="2BAE6F58" w14:textId="77777777" w:rsidR="00DE2391" w:rsidRPr="00A3453C" w:rsidRDefault="00DE2391" w:rsidP="00DE2391">
      <w:pPr>
        <w:jc w:val="both"/>
        <w:rPr>
          <w:rFonts w:ascii="Tahoma" w:hAnsi="Tahoma" w:cs="Tahoma"/>
        </w:rPr>
      </w:pPr>
      <w:r w:rsidRPr="00A3453C">
        <w:rPr>
          <w:rFonts w:ascii="Tahoma" w:hAnsi="Tahoma" w:cs="Tahoma"/>
        </w:rPr>
        <w:t>Pooblaščamo tudi katerokoli banko, pri kateri bi imeli odprt račun, da v breme našega transakcijskega računa unovči predloženo menico.</w:t>
      </w:r>
    </w:p>
    <w:p w14:paraId="5DF25E9B" w14:textId="77777777" w:rsidR="00DE2391" w:rsidRPr="00A3453C" w:rsidRDefault="00DE2391" w:rsidP="00DE2391">
      <w:pPr>
        <w:jc w:val="both"/>
        <w:rPr>
          <w:rFonts w:ascii="Tahoma" w:hAnsi="Tahoma" w:cs="Tahoma"/>
        </w:rPr>
      </w:pPr>
    </w:p>
    <w:p w14:paraId="36243FC5" w14:textId="77777777" w:rsidR="00DE2391" w:rsidRPr="00A3453C" w:rsidRDefault="00DE2391" w:rsidP="00DE2391">
      <w:pPr>
        <w:jc w:val="both"/>
        <w:rPr>
          <w:rFonts w:ascii="Tahoma" w:hAnsi="Tahoma" w:cs="Tahoma"/>
        </w:rPr>
      </w:pPr>
      <w:r w:rsidRPr="00A3453C">
        <w:rPr>
          <w:rFonts w:ascii="Tahoma" w:hAnsi="Tahoma" w:cs="Tahoma"/>
        </w:rPr>
        <w:t>S podpisom tega pooblastila soglašamo, da upravičenec opravi poizvedbe o številkah transakcijskih računov pri katerikoli banki, finančni organizaciji ali upravljavcu baz podatkov o računih.</w:t>
      </w:r>
    </w:p>
    <w:p w14:paraId="27AF2BC7" w14:textId="77777777" w:rsidR="00DE2391" w:rsidRPr="00A3453C" w:rsidRDefault="00DE2391" w:rsidP="00DE2391">
      <w:pPr>
        <w:jc w:val="both"/>
        <w:rPr>
          <w:rFonts w:ascii="Tahoma" w:hAnsi="Tahoma" w:cs="Tahoma"/>
        </w:rPr>
      </w:pPr>
    </w:p>
    <w:p w14:paraId="062F4883" w14:textId="77777777" w:rsidR="00DE2391" w:rsidRPr="00A3453C" w:rsidRDefault="00DE2391" w:rsidP="00DE2391">
      <w:pPr>
        <w:jc w:val="both"/>
        <w:rPr>
          <w:rFonts w:ascii="Tahoma" w:hAnsi="Tahoma" w:cs="Tahoma"/>
        </w:rPr>
      </w:pPr>
      <w:r w:rsidRPr="00A3453C">
        <w:rPr>
          <w:rFonts w:ascii="Tahoma" w:hAnsi="Tahoma" w:cs="Tahoma"/>
        </w:rPr>
        <w:t>S to menično izjavo pooblaščamo ________________________ (</w:t>
      </w:r>
      <w:r w:rsidRPr="00A3453C">
        <w:rPr>
          <w:rFonts w:ascii="Tahoma" w:hAnsi="Tahoma" w:cs="Tahoma"/>
          <w:i/>
        </w:rPr>
        <w:t>navedba banke</w:t>
      </w:r>
      <w:r w:rsidRPr="00A3453C">
        <w:rPr>
          <w:rFonts w:ascii="Tahoma" w:hAnsi="Tahoma" w:cs="Tahoma"/>
        </w:rPr>
        <w:t>), da v breme našega transakcijskega računa št. SI56 _____________________ unovči predloženo menico najkasneje do ____________ .</w:t>
      </w:r>
    </w:p>
    <w:p w14:paraId="5EFD8D8C" w14:textId="77777777" w:rsidR="00DE2391" w:rsidRPr="00A3453C" w:rsidRDefault="00DE2391" w:rsidP="00DE2391">
      <w:pPr>
        <w:jc w:val="both"/>
        <w:rPr>
          <w:rFonts w:ascii="Tahoma" w:hAnsi="Tahoma" w:cs="Tahoma"/>
        </w:rPr>
      </w:pPr>
    </w:p>
    <w:p w14:paraId="402C2A65" w14:textId="77777777" w:rsidR="00DE2391" w:rsidRDefault="00DE2391" w:rsidP="00DE2391">
      <w:pPr>
        <w:jc w:val="both"/>
        <w:rPr>
          <w:rFonts w:ascii="Tahoma" w:hAnsi="Tahoma" w:cs="Tahoma"/>
        </w:rPr>
      </w:pPr>
      <w:r>
        <w:rPr>
          <w:rFonts w:ascii="Tahoma" w:hAnsi="Tahoma" w:cs="Tahoma"/>
        </w:rPr>
        <w:t>Zavezujemo se, da tega pooblastila ne bomo preklicali.</w:t>
      </w:r>
    </w:p>
    <w:p w14:paraId="79634C2A" w14:textId="77777777" w:rsidR="00DE2391" w:rsidRPr="00A3453C" w:rsidRDefault="00DE2391" w:rsidP="00DE2391">
      <w:pPr>
        <w:jc w:val="both"/>
        <w:rPr>
          <w:rFonts w:ascii="Tahoma" w:hAnsi="Tahoma" w:cs="Tahoma"/>
        </w:rPr>
      </w:pPr>
      <w:r w:rsidRPr="00A3453C">
        <w:rPr>
          <w:rFonts w:ascii="Tahoma" w:hAnsi="Tahoma" w:cs="Tahoma"/>
        </w:rPr>
        <w:tab/>
      </w:r>
      <w:r w:rsidRPr="00A3453C">
        <w:rPr>
          <w:rFonts w:ascii="Tahoma" w:hAnsi="Tahoma" w:cs="Tahoma"/>
        </w:rPr>
        <w:tab/>
      </w:r>
      <w:r w:rsidRPr="00A3453C">
        <w:rPr>
          <w:rFonts w:ascii="Tahoma" w:hAnsi="Tahoma" w:cs="Tahoma"/>
        </w:rPr>
        <w:tab/>
      </w:r>
      <w:r w:rsidRPr="00A3453C">
        <w:rPr>
          <w:rFonts w:ascii="Tahoma" w:hAnsi="Tahoma" w:cs="Tahoma"/>
        </w:rPr>
        <w:tab/>
      </w:r>
      <w:r w:rsidRPr="00A3453C">
        <w:rPr>
          <w:rFonts w:ascii="Tahoma" w:hAnsi="Tahoma" w:cs="Tahoma"/>
        </w:rPr>
        <w:tab/>
      </w:r>
      <w:r w:rsidRPr="00A3453C">
        <w:rPr>
          <w:rFonts w:ascii="Tahoma" w:hAnsi="Tahoma" w:cs="Tahoma"/>
        </w:rPr>
        <w:tab/>
      </w:r>
    </w:p>
    <w:p w14:paraId="716DE18A" w14:textId="77777777" w:rsidR="00DE2391" w:rsidRDefault="00DE2391" w:rsidP="00DE2391">
      <w:pPr>
        <w:jc w:val="both"/>
        <w:rPr>
          <w:rFonts w:ascii="Tahoma" w:hAnsi="Tahoma" w:cs="Tahoma"/>
          <w:u w:val="single"/>
        </w:rPr>
      </w:pPr>
      <w:r w:rsidRPr="00A3453C">
        <w:rPr>
          <w:rFonts w:ascii="Tahoma" w:hAnsi="Tahoma" w:cs="Tahoma"/>
        </w:rPr>
        <w:t>Kraj, datum</w:t>
      </w:r>
      <w:r w:rsidRPr="00A3453C">
        <w:rPr>
          <w:rFonts w:ascii="Tahoma" w:hAnsi="Tahoma" w:cs="Tahoma"/>
        </w:rPr>
        <w:tab/>
      </w:r>
      <w:r w:rsidRPr="00A3453C">
        <w:rPr>
          <w:rFonts w:ascii="Tahoma" w:hAnsi="Tahoma" w:cs="Tahoma"/>
        </w:rPr>
        <w:tab/>
      </w:r>
      <w:r w:rsidRPr="00A3453C">
        <w:rPr>
          <w:rFonts w:ascii="Tahoma" w:hAnsi="Tahoma" w:cs="Tahoma"/>
        </w:rPr>
        <w:tab/>
      </w:r>
      <w:r w:rsidRPr="00A3453C">
        <w:rPr>
          <w:rFonts w:ascii="Tahoma" w:hAnsi="Tahoma" w:cs="Tahoma"/>
        </w:rPr>
        <w:tab/>
      </w:r>
      <w:r w:rsidRPr="00A3453C">
        <w:rPr>
          <w:rFonts w:ascii="Tahoma" w:hAnsi="Tahoma" w:cs="Tahoma"/>
        </w:rPr>
        <w:tab/>
        <w:t>Žig</w:t>
      </w:r>
      <w:r w:rsidRPr="00A3453C">
        <w:rPr>
          <w:rFonts w:ascii="Tahoma" w:hAnsi="Tahoma" w:cs="Tahoma"/>
        </w:rPr>
        <w:tab/>
      </w:r>
      <w:r w:rsidRPr="00A3453C">
        <w:rPr>
          <w:rFonts w:ascii="Tahoma" w:hAnsi="Tahoma" w:cs="Tahoma"/>
        </w:rPr>
        <w:tab/>
      </w:r>
      <w:r w:rsidRPr="00A3453C">
        <w:rPr>
          <w:rFonts w:ascii="Tahoma" w:hAnsi="Tahoma" w:cs="Tahoma"/>
        </w:rPr>
        <w:tab/>
      </w:r>
      <w:r w:rsidRPr="00A3453C">
        <w:rPr>
          <w:rFonts w:ascii="Tahoma" w:hAnsi="Tahoma" w:cs="Tahoma"/>
          <w:u w:val="single"/>
        </w:rPr>
        <w:t xml:space="preserve">Izdajatelj menice: </w:t>
      </w:r>
    </w:p>
    <w:p w14:paraId="1F7255C2" w14:textId="77777777" w:rsidR="00DE2391" w:rsidRDefault="00DE2391" w:rsidP="00DE2391">
      <w:pPr>
        <w:jc w:val="both"/>
        <w:rPr>
          <w:rFonts w:ascii="Tahoma" w:hAnsi="Tahoma" w:cs="Tahoma"/>
          <w:u w:val="single"/>
        </w:rPr>
      </w:pPr>
    </w:p>
    <w:p w14:paraId="0050B93D" w14:textId="77777777" w:rsidR="00DE2391" w:rsidRPr="00A3453C" w:rsidRDefault="00DE2391" w:rsidP="00DE2391">
      <w:pPr>
        <w:jc w:val="both"/>
        <w:rPr>
          <w:rFonts w:ascii="Tahoma" w:hAnsi="Tahoma" w:cs="Tahoma"/>
        </w:rPr>
      </w:pPr>
    </w:p>
    <w:p w14:paraId="33DF10C2" w14:textId="77777777" w:rsidR="00DE2391" w:rsidRDefault="00DE2391" w:rsidP="00DE2391">
      <w:pPr>
        <w:jc w:val="both"/>
        <w:rPr>
          <w:rFonts w:ascii="Tahoma" w:hAnsi="Tahoma" w:cs="Tahoma"/>
        </w:rPr>
      </w:pPr>
      <w:r w:rsidRPr="00A3453C">
        <w:rPr>
          <w:rFonts w:ascii="Tahoma" w:hAnsi="Tahoma" w:cs="Tahoma"/>
        </w:rPr>
        <w:t>Priloga: 1 bianko menica</w:t>
      </w:r>
    </w:p>
    <w:p w14:paraId="0F92B3C7" w14:textId="77777777" w:rsidR="0047652E" w:rsidRDefault="0047652E" w:rsidP="00DE2391">
      <w:pPr>
        <w:jc w:val="both"/>
        <w:rPr>
          <w:rFonts w:ascii="Tahoma" w:hAnsi="Tahoma" w:cs="Tahoma"/>
        </w:rPr>
      </w:pPr>
    </w:p>
    <w:tbl>
      <w:tblPr>
        <w:tblW w:w="92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2"/>
        <w:gridCol w:w="1417"/>
      </w:tblGrid>
      <w:tr w:rsidR="0047652E" w:rsidRPr="00714960" w14:paraId="06C0E514" w14:textId="77777777" w:rsidTr="00EE7056">
        <w:tc>
          <w:tcPr>
            <w:tcW w:w="7792" w:type="dxa"/>
            <w:tcBorders>
              <w:top w:val="single" w:sz="4" w:space="0" w:color="auto"/>
              <w:bottom w:val="single" w:sz="4" w:space="0" w:color="auto"/>
            </w:tcBorders>
          </w:tcPr>
          <w:p w14:paraId="0A079E3B" w14:textId="77777777" w:rsidR="0047652E" w:rsidRPr="00714960" w:rsidRDefault="0047652E" w:rsidP="00CE3209">
            <w:pPr>
              <w:keepNext/>
              <w:keepLines/>
              <w:autoSpaceDE w:val="0"/>
              <w:autoSpaceDN w:val="0"/>
              <w:adjustRightInd w:val="0"/>
              <w:rPr>
                <w:rFonts w:ascii="Tahoma" w:hAnsi="Tahoma" w:cs="Tahoma"/>
              </w:rPr>
            </w:pPr>
            <w:r w:rsidRPr="00714960">
              <w:rPr>
                <w:rFonts w:ascii="Tahoma" w:hAnsi="Tahoma" w:cs="Tahoma"/>
              </w:rPr>
              <w:lastRenderedPageBreak/>
              <w:br w:type="page"/>
            </w:r>
            <w:r w:rsidRPr="00714960">
              <w:rPr>
                <w:rFonts w:ascii="Tahoma" w:hAnsi="Tahoma" w:cs="Tahoma"/>
              </w:rPr>
              <w:br w:type="page"/>
            </w:r>
            <w:r w:rsidRPr="00714960">
              <w:rPr>
                <w:rFonts w:ascii="Tahoma" w:hAnsi="Tahoma" w:cs="Tahoma"/>
              </w:rPr>
              <w:br w:type="page"/>
            </w:r>
            <w:r w:rsidRPr="00714960">
              <w:rPr>
                <w:rFonts w:ascii="Tahoma" w:hAnsi="Tahoma" w:cs="Tahoma"/>
                <w:bCs/>
                <w:noProof/>
              </w:rPr>
              <w:t>VZOREC FINANČNEGA ZAVAROVANJA ZA ODPRAV</w:t>
            </w:r>
            <w:r w:rsidR="00CE3209">
              <w:rPr>
                <w:rFonts w:ascii="Tahoma" w:hAnsi="Tahoma" w:cs="Tahoma"/>
                <w:bCs/>
                <w:noProof/>
              </w:rPr>
              <w:t>O</w:t>
            </w:r>
            <w:r w:rsidRPr="00714960">
              <w:rPr>
                <w:rFonts w:ascii="Tahoma" w:hAnsi="Tahoma" w:cs="Tahoma"/>
                <w:bCs/>
                <w:noProof/>
              </w:rPr>
              <w:t xml:space="preserve"> NAPAK V GARANCIJSKEM ROKU</w:t>
            </w:r>
          </w:p>
        </w:tc>
        <w:tc>
          <w:tcPr>
            <w:tcW w:w="1417" w:type="dxa"/>
            <w:tcBorders>
              <w:top w:val="single" w:sz="4" w:space="0" w:color="auto"/>
              <w:bottom w:val="single" w:sz="4" w:space="0" w:color="auto"/>
            </w:tcBorders>
          </w:tcPr>
          <w:p w14:paraId="614DF51B" w14:textId="77777777" w:rsidR="0047652E" w:rsidRPr="00714960" w:rsidRDefault="0047652E" w:rsidP="005E3574">
            <w:pPr>
              <w:keepNext/>
              <w:keepLines/>
              <w:rPr>
                <w:rFonts w:ascii="Tahoma" w:hAnsi="Tahoma" w:cs="Tahoma"/>
                <w:b/>
                <w:i/>
              </w:rPr>
            </w:pPr>
            <w:r w:rsidRPr="00714960">
              <w:rPr>
                <w:rFonts w:ascii="Tahoma" w:hAnsi="Tahoma" w:cs="Tahoma"/>
                <w:b/>
                <w:i/>
              </w:rPr>
              <w:t xml:space="preserve">Priloga </w:t>
            </w:r>
            <w:r>
              <w:rPr>
                <w:rFonts w:ascii="Tahoma" w:hAnsi="Tahoma" w:cs="Tahoma"/>
                <w:b/>
                <w:i/>
              </w:rPr>
              <w:t>7</w:t>
            </w:r>
          </w:p>
        </w:tc>
      </w:tr>
    </w:tbl>
    <w:p w14:paraId="3120E2B2" w14:textId="77777777" w:rsidR="0047652E" w:rsidRPr="00786262" w:rsidRDefault="0047652E" w:rsidP="0047652E">
      <w:pPr>
        <w:keepNext/>
        <w:keepLines/>
        <w:jc w:val="both"/>
        <w:rPr>
          <w:rFonts w:ascii="Tahoma" w:hAnsi="Tahoma" w:cs="Tahoma"/>
        </w:rPr>
      </w:pPr>
    </w:p>
    <w:p w14:paraId="55A58381" w14:textId="77777777" w:rsidR="0047652E" w:rsidRPr="005D3CFF" w:rsidRDefault="0047652E" w:rsidP="0047652E">
      <w:pPr>
        <w:keepNext/>
        <w:keepLines/>
        <w:jc w:val="both"/>
        <w:rPr>
          <w:rFonts w:ascii="Tahoma" w:hAnsi="Tahoma" w:cs="Tahoma"/>
          <w:noProof/>
        </w:rPr>
      </w:pPr>
      <w:r>
        <w:rPr>
          <w:rFonts w:ascii="Tahoma" w:hAnsi="Tahoma" w:cs="Tahoma"/>
          <w:noProof/>
        </w:rPr>
        <w:t>Izvajalec:</w:t>
      </w:r>
    </w:p>
    <w:p w14:paraId="49B2D895" w14:textId="77777777" w:rsidR="0047652E" w:rsidRPr="005D3CFF" w:rsidRDefault="0047652E" w:rsidP="0047652E">
      <w:pPr>
        <w:keepNext/>
        <w:keepLines/>
        <w:jc w:val="both"/>
        <w:rPr>
          <w:rFonts w:ascii="Tahoma" w:hAnsi="Tahoma" w:cs="Tahoma"/>
          <w:noProof/>
        </w:rPr>
      </w:pPr>
      <w:r w:rsidRPr="005D3CFF">
        <w:rPr>
          <w:rFonts w:ascii="Tahoma" w:hAnsi="Tahoma" w:cs="Tahoma"/>
          <w:noProof/>
        </w:rPr>
        <w:t>________________________</w:t>
      </w:r>
    </w:p>
    <w:p w14:paraId="6D2BBB78" w14:textId="77777777" w:rsidR="0047652E" w:rsidRPr="005D3CFF" w:rsidRDefault="0047652E" w:rsidP="0047652E">
      <w:pPr>
        <w:keepNext/>
        <w:keepLines/>
        <w:jc w:val="both"/>
        <w:rPr>
          <w:rFonts w:ascii="Tahoma" w:hAnsi="Tahoma" w:cs="Tahoma"/>
          <w:noProof/>
        </w:rPr>
      </w:pPr>
      <w:r w:rsidRPr="005D3CFF">
        <w:rPr>
          <w:rFonts w:ascii="Tahoma" w:hAnsi="Tahoma" w:cs="Tahoma"/>
          <w:noProof/>
        </w:rPr>
        <w:t>________________________</w:t>
      </w:r>
    </w:p>
    <w:p w14:paraId="41C3E7A6" w14:textId="77777777" w:rsidR="0047652E" w:rsidRPr="005D3CFF" w:rsidRDefault="0047652E" w:rsidP="0047652E">
      <w:pPr>
        <w:keepNext/>
        <w:keepLines/>
        <w:jc w:val="both"/>
        <w:rPr>
          <w:rFonts w:ascii="Tahoma" w:hAnsi="Tahoma" w:cs="Tahoma"/>
          <w:noProof/>
        </w:rPr>
      </w:pPr>
      <w:r w:rsidRPr="005D3CFF">
        <w:rPr>
          <w:rFonts w:ascii="Tahoma" w:hAnsi="Tahoma" w:cs="Tahoma"/>
          <w:noProof/>
        </w:rPr>
        <w:t>________________________</w:t>
      </w:r>
    </w:p>
    <w:p w14:paraId="139AAB4A" w14:textId="77777777" w:rsidR="0047652E" w:rsidRPr="00714960" w:rsidRDefault="0047652E" w:rsidP="0047652E">
      <w:pPr>
        <w:keepNext/>
        <w:keepLines/>
        <w:autoSpaceDE w:val="0"/>
        <w:autoSpaceDN w:val="0"/>
        <w:adjustRightInd w:val="0"/>
        <w:rPr>
          <w:rFonts w:ascii="Tahoma" w:hAnsi="Tahoma" w:cs="Tahoma"/>
          <w:b/>
          <w:bCs/>
          <w:noProof/>
        </w:rPr>
      </w:pPr>
    </w:p>
    <w:p w14:paraId="2FAA0383" w14:textId="77777777" w:rsidR="0047652E" w:rsidRPr="00010D2A" w:rsidRDefault="0047652E" w:rsidP="0047652E">
      <w:pPr>
        <w:keepNext/>
        <w:keepLines/>
        <w:jc w:val="center"/>
        <w:rPr>
          <w:rFonts w:ascii="Tahoma" w:hAnsi="Tahoma" w:cs="Tahoma"/>
          <w:b/>
          <w:lang w:val="x-none"/>
        </w:rPr>
      </w:pPr>
      <w:r w:rsidRPr="00010D2A">
        <w:rPr>
          <w:rFonts w:ascii="Tahoma" w:hAnsi="Tahoma" w:cs="Tahoma"/>
          <w:b/>
          <w:lang w:val="x-none"/>
        </w:rPr>
        <w:t>MENIČNA IZJAVA</w:t>
      </w:r>
    </w:p>
    <w:p w14:paraId="285572F6" w14:textId="77777777" w:rsidR="0047652E" w:rsidRPr="00714960" w:rsidRDefault="0047652E" w:rsidP="0047652E">
      <w:pPr>
        <w:keepNext/>
        <w:keepLines/>
        <w:jc w:val="center"/>
        <w:rPr>
          <w:rFonts w:ascii="Tahoma" w:hAnsi="Tahoma" w:cs="Tahoma"/>
          <w:b/>
        </w:rPr>
      </w:pPr>
      <w:r w:rsidRPr="00714960">
        <w:rPr>
          <w:rFonts w:ascii="Tahoma" w:hAnsi="Tahoma" w:cs="Tahoma"/>
          <w:b/>
        </w:rPr>
        <w:t>za zavarovanje odprave napak v garancijskem roku</w:t>
      </w:r>
    </w:p>
    <w:p w14:paraId="71280DF2" w14:textId="77777777" w:rsidR="0047652E" w:rsidRPr="00714960" w:rsidRDefault="0047652E" w:rsidP="0047652E">
      <w:pPr>
        <w:keepNext/>
        <w:keepLines/>
        <w:jc w:val="both"/>
        <w:rPr>
          <w:rFonts w:ascii="Tahoma" w:hAnsi="Tahoma" w:cs="Tahoma"/>
        </w:rPr>
      </w:pPr>
    </w:p>
    <w:p w14:paraId="28AC012A" w14:textId="62C7E2CA" w:rsidR="0047652E" w:rsidRPr="00714960" w:rsidRDefault="0047652E" w:rsidP="0047652E">
      <w:pPr>
        <w:keepNext/>
        <w:keepLines/>
        <w:jc w:val="both"/>
        <w:rPr>
          <w:rFonts w:ascii="Tahoma" w:hAnsi="Tahoma" w:cs="Tahoma"/>
        </w:rPr>
      </w:pPr>
      <w:r>
        <w:rPr>
          <w:rFonts w:ascii="Tahoma" w:hAnsi="Tahoma" w:cs="Tahoma"/>
        </w:rPr>
        <w:t xml:space="preserve">V skladu s pogodbo </w:t>
      </w:r>
      <w:r w:rsidRPr="00A3453C">
        <w:rPr>
          <w:rFonts w:ascii="Tahoma" w:hAnsi="Tahoma" w:cs="Tahoma"/>
        </w:rPr>
        <w:t>z dne _____ ,</w:t>
      </w:r>
      <w:r w:rsidR="00006034">
        <w:rPr>
          <w:rFonts w:ascii="Tahoma" w:hAnsi="Tahoma" w:cs="Tahoma"/>
        </w:rPr>
        <w:t xml:space="preserve"> </w:t>
      </w:r>
      <w:r w:rsidRPr="00A3453C">
        <w:rPr>
          <w:rFonts w:ascii="Tahoma" w:hAnsi="Tahoma" w:cs="Tahoma"/>
        </w:rPr>
        <w:t>za javno naročilo št.</w:t>
      </w:r>
      <w:r>
        <w:rPr>
          <w:rFonts w:ascii="Tahoma" w:hAnsi="Tahoma" w:cs="Tahoma"/>
          <w:b/>
        </w:rPr>
        <w:t xml:space="preserve"> </w:t>
      </w:r>
      <w:r w:rsidR="00FD3730">
        <w:rPr>
          <w:rFonts w:ascii="Tahoma" w:hAnsi="Tahoma" w:cs="Tahoma"/>
          <w:b/>
        </w:rPr>
        <w:t>JHL-15/26</w:t>
      </w:r>
      <w:r w:rsidR="008061AA" w:rsidRPr="008061AA">
        <w:rPr>
          <w:rFonts w:ascii="Tahoma" w:hAnsi="Tahoma" w:cs="Tahoma"/>
          <w:b/>
        </w:rPr>
        <w:t xml:space="preserve"> </w:t>
      </w:r>
      <w:r w:rsidR="00743BED" w:rsidRPr="00743BED">
        <w:rPr>
          <w:rFonts w:ascii="Tahoma" w:hAnsi="Tahoma" w:cs="Tahoma"/>
          <w:b/>
        </w:rPr>
        <w:t>Razširitev obstoječega DELL produkcijskega podatkovnega okolja</w:t>
      </w:r>
      <w:r w:rsidRPr="00714960">
        <w:rPr>
          <w:rFonts w:ascii="Tahoma" w:hAnsi="Tahoma" w:cs="Tahoma"/>
        </w:rPr>
        <w:t xml:space="preserve">, sklenjeno med </w:t>
      </w:r>
      <w:r>
        <w:rPr>
          <w:rFonts w:ascii="Tahoma" w:hAnsi="Tahoma" w:cs="Tahoma"/>
        </w:rPr>
        <w:t>naročnikom</w:t>
      </w:r>
      <w:r w:rsidRPr="00714960">
        <w:rPr>
          <w:rFonts w:ascii="Tahoma" w:hAnsi="Tahoma" w:cs="Tahoma"/>
        </w:rPr>
        <w:t xml:space="preserve"> </w:t>
      </w:r>
      <w:r>
        <w:rPr>
          <w:rFonts w:ascii="Tahoma" w:hAnsi="Tahoma" w:cs="Tahoma"/>
        </w:rPr>
        <w:t>____________________________________</w:t>
      </w:r>
      <w:r w:rsidRPr="00714960">
        <w:rPr>
          <w:rFonts w:ascii="Tahoma" w:hAnsi="Tahoma" w:cs="Tahoma"/>
        </w:rPr>
        <w:t xml:space="preserve"> (upravičencem) in </w:t>
      </w:r>
      <w:r>
        <w:rPr>
          <w:rFonts w:ascii="Tahoma" w:hAnsi="Tahoma" w:cs="Tahoma"/>
        </w:rPr>
        <w:t>izvajalcem</w:t>
      </w:r>
      <w:r w:rsidRPr="00714960">
        <w:rPr>
          <w:rFonts w:ascii="Tahoma" w:hAnsi="Tahoma" w:cs="Tahoma"/>
        </w:rPr>
        <w:t xml:space="preserve"> ______________ (izdajatelj menice), je </w:t>
      </w:r>
      <w:r>
        <w:rPr>
          <w:rFonts w:ascii="Tahoma" w:hAnsi="Tahoma" w:cs="Tahoma"/>
        </w:rPr>
        <w:t>izvajalec</w:t>
      </w:r>
      <w:r w:rsidRPr="00714960">
        <w:rPr>
          <w:rFonts w:ascii="Tahoma" w:hAnsi="Tahoma" w:cs="Tahoma"/>
        </w:rPr>
        <w:t xml:space="preserve"> </w:t>
      </w:r>
      <w:r>
        <w:rPr>
          <w:rFonts w:ascii="Tahoma" w:hAnsi="Tahoma" w:cs="Tahoma"/>
        </w:rPr>
        <w:t xml:space="preserve">izvedel storitve </w:t>
      </w:r>
      <w:r w:rsidRPr="00714960">
        <w:rPr>
          <w:rFonts w:ascii="Tahoma" w:hAnsi="Tahoma" w:cs="Tahoma"/>
        </w:rPr>
        <w:t>v vrednosti _______________________ EUR z DDV.</w:t>
      </w:r>
    </w:p>
    <w:p w14:paraId="69B572A9" w14:textId="77777777" w:rsidR="0047652E" w:rsidRPr="00714960" w:rsidRDefault="0047652E" w:rsidP="0047652E">
      <w:pPr>
        <w:keepNext/>
        <w:keepLines/>
        <w:jc w:val="both"/>
        <w:rPr>
          <w:rFonts w:ascii="Tahoma" w:hAnsi="Tahoma" w:cs="Tahoma"/>
        </w:rPr>
      </w:pPr>
    </w:p>
    <w:p w14:paraId="70FCA564" w14:textId="77777777" w:rsidR="0047652E" w:rsidRPr="00714960" w:rsidRDefault="0047652E" w:rsidP="0047652E">
      <w:pPr>
        <w:keepNext/>
        <w:keepLines/>
        <w:jc w:val="both"/>
        <w:rPr>
          <w:rFonts w:ascii="Tahoma" w:hAnsi="Tahoma" w:cs="Tahoma"/>
        </w:rPr>
      </w:pPr>
      <w:r w:rsidRPr="00714960">
        <w:rPr>
          <w:rFonts w:ascii="Tahoma" w:hAnsi="Tahoma" w:cs="Tahoma"/>
        </w:rPr>
        <w:t xml:space="preserve">Kot garancijo za odpravo napak v garancijskem roku mi kot zavezanec izdajamo eno bianko menico v </w:t>
      </w:r>
      <w:r w:rsidRPr="002651D5">
        <w:rPr>
          <w:rFonts w:ascii="Tahoma" w:hAnsi="Tahoma" w:cs="Tahoma"/>
        </w:rPr>
        <w:t xml:space="preserve">višini _________ </w:t>
      </w:r>
      <w:r w:rsidRPr="002651D5">
        <w:rPr>
          <w:rFonts w:ascii="Tahoma" w:hAnsi="Tahoma" w:cs="Tahoma"/>
          <w:b/>
        </w:rPr>
        <w:t xml:space="preserve">EUR </w:t>
      </w:r>
      <w:r w:rsidRPr="002651D5">
        <w:rPr>
          <w:rFonts w:ascii="Tahoma" w:hAnsi="Tahoma" w:cs="Tahoma"/>
        </w:rPr>
        <w:t>s pooblastilom</w:t>
      </w:r>
      <w:r w:rsidRPr="00714960">
        <w:rPr>
          <w:rFonts w:ascii="Tahoma" w:hAnsi="Tahoma" w:cs="Tahoma"/>
        </w:rPr>
        <w:t xml:space="preserve"> za njeno izpolnitev in unovčenje, na kateri so podpisane pooblaščene osebe za zastopanje:</w:t>
      </w:r>
    </w:p>
    <w:p w14:paraId="2761F207" w14:textId="77777777" w:rsidR="0047652E" w:rsidRPr="00714960" w:rsidRDefault="0047652E" w:rsidP="0047652E">
      <w:pPr>
        <w:keepNext/>
        <w:keepLines/>
        <w:jc w:val="both"/>
        <w:rPr>
          <w:rFonts w:ascii="Tahoma" w:hAnsi="Tahoma" w:cs="Tahoma"/>
        </w:rPr>
      </w:pPr>
      <w:r w:rsidRPr="00714960">
        <w:rPr>
          <w:rFonts w:ascii="Tahoma" w:hAnsi="Tahoma" w:cs="Tahoma"/>
        </w:rPr>
        <w:t>_____________________________________________________________________________</w:t>
      </w:r>
      <w:r>
        <w:rPr>
          <w:rFonts w:ascii="Tahoma" w:hAnsi="Tahoma" w:cs="Tahoma"/>
        </w:rPr>
        <w:t>______</w:t>
      </w:r>
    </w:p>
    <w:p w14:paraId="738EC464" w14:textId="77777777" w:rsidR="0047652E" w:rsidRPr="00714960" w:rsidRDefault="0047652E" w:rsidP="0047652E">
      <w:pPr>
        <w:keepNext/>
        <w:keepLines/>
        <w:jc w:val="both"/>
        <w:rPr>
          <w:rFonts w:ascii="Tahoma" w:hAnsi="Tahoma" w:cs="Tahoma"/>
        </w:rPr>
      </w:pPr>
      <w:r w:rsidRPr="00714960">
        <w:rPr>
          <w:rFonts w:ascii="Tahoma" w:hAnsi="Tahoma" w:cs="Tahoma"/>
        </w:rPr>
        <w:t xml:space="preserve">(Ime in priimek)               </w:t>
      </w:r>
      <w:r>
        <w:rPr>
          <w:rFonts w:ascii="Tahoma" w:hAnsi="Tahoma" w:cs="Tahoma"/>
        </w:rPr>
        <w:t xml:space="preserve">         </w:t>
      </w:r>
      <w:r w:rsidRPr="00714960">
        <w:rPr>
          <w:rFonts w:ascii="Tahoma" w:hAnsi="Tahoma" w:cs="Tahoma"/>
        </w:rPr>
        <w:t xml:space="preserve">         (Funkcija pooblaščene osebe)                  </w:t>
      </w:r>
      <w:r w:rsidRPr="00714960">
        <w:rPr>
          <w:rFonts w:ascii="Tahoma" w:hAnsi="Tahoma" w:cs="Tahoma"/>
        </w:rPr>
        <w:tab/>
        <w:t>(Podpis)</w:t>
      </w:r>
    </w:p>
    <w:p w14:paraId="471125F7" w14:textId="77777777" w:rsidR="0047652E" w:rsidRPr="00714960" w:rsidRDefault="0047652E" w:rsidP="0047652E">
      <w:pPr>
        <w:keepNext/>
        <w:keepLines/>
        <w:jc w:val="both"/>
        <w:rPr>
          <w:rFonts w:ascii="Tahoma" w:hAnsi="Tahoma" w:cs="Tahoma"/>
        </w:rPr>
      </w:pPr>
    </w:p>
    <w:p w14:paraId="77EA5576" w14:textId="77777777" w:rsidR="0047652E" w:rsidRPr="00714960" w:rsidRDefault="0047652E" w:rsidP="0047652E">
      <w:pPr>
        <w:keepNext/>
        <w:keepLines/>
        <w:jc w:val="both"/>
        <w:rPr>
          <w:rFonts w:ascii="Tahoma" w:hAnsi="Tahoma" w:cs="Tahoma"/>
        </w:rPr>
      </w:pPr>
      <w:r w:rsidRPr="00714960">
        <w:rPr>
          <w:rFonts w:ascii="Tahoma" w:hAnsi="Tahoma" w:cs="Tahoma"/>
        </w:rPr>
        <w:t xml:space="preserve">Pooblaščamo </w:t>
      </w:r>
      <w:r w:rsidR="007C1CBC">
        <w:rPr>
          <w:rFonts w:ascii="Tahoma" w:hAnsi="Tahoma" w:cs="Tahoma"/>
        </w:rPr>
        <w:t>JAVNI HOLDING Ljubljana d.o.o., Verovškova ulica 70</w:t>
      </w:r>
      <w:r w:rsidR="0044015B" w:rsidRPr="005518F4">
        <w:rPr>
          <w:rFonts w:ascii="Tahoma" w:hAnsi="Tahoma" w:cs="Tahoma"/>
        </w:rPr>
        <w:t>, 1000 Ljubljana</w:t>
      </w:r>
      <w:r w:rsidRPr="00714960">
        <w:rPr>
          <w:rFonts w:ascii="Tahoma" w:hAnsi="Tahoma" w:cs="Tahoma"/>
        </w:rPr>
        <w:t>, da:</w:t>
      </w:r>
    </w:p>
    <w:p w14:paraId="73DD7CCF" w14:textId="77777777" w:rsidR="0047652E" w:rsidRPr="00714960" w:rsidRDefault="0047652E" w:rsidP="009129FC">
      <w:pPr>
        <w:keepNext/>
        <w:keepLines/>
        <w:numPr>
          <w:ilvl w:val="0"/>
          <w:numId w:val="29"/>
        </w:numPr>
        <w:tabs>
          <w:tab w:val="num" w:pos="284"/>
        </w:tabs>
        <w:ind w:left="0" w:firstLine="0"/>
        <w:jc w:val="both"/>
        <w:rPr>
          <w:rFonts w:ascii="Tahoma" w:hAnsi="Tahoma" w:cs="Tahoma"/>
        </w:rPr>
      </w:pPr>
      <w:r w:rsidRPr="00714960">
        <w:rPr>
          <w:rFonts w:ascii="Tahoma" w:hAnsi="Tahoma" w:cs="Tahoma"/>
        </w:rPr>
        <w:t xml:space="preserve">izpolni bianko menico v višini do </w:t>
      </w:r>
      <w:r>
        <w:rPr>
          <w:rFonts w:ascii="Tahoma" w:hAnsi="Tahoma" w:cs="Tahoma"/>
        </w:rPr>
        <w:t xml:space="preserve">_________ </w:t>
      </w:r>
      <w:r w:rsidRPr="00714960">
        <w:rPr>
          <w:rFonts w:ascii="Tahoma" w:hAnsi="Tahoma" w:cs="Tahoma"/>
        </w:rPr>
        <w:t>EUR,</w:t>
      </w:r>
    </w:p>
    <w:p w14:paraId="130A159A" w14:textId="77777777" w:rsidR="0047652E" w:rsidRPr="00714960" w:rsidRDefault="0047652E" w:rsidP="009129FC">
      <w:pPr>
        <w:keepNext/>
        <w:keepLines/>
        <w:numPr>
          <w:ilvl w:val="0"/>
          <w:numId w:val="29"/>
        </w:numPr>
        <w:tabs>
          <w:tab w:val="num" w:pos="284"/>
        </w:tabs>
        <w:ind w:left="0" w:firstLine="0"/>
        <w:jc w:val="both"/>
        <w:rPr>
          <w:rFonts w:ascii="Tahoma" w:hAnsi="Tahoma" w:cs="Tahoma"/>
        </w:rPr>
      </w:pPr>
      <w:r w:rsidRPr="00714960">
        <w:rPr>
          <w:rFonts w:ascii="Tahoma" w:hAnsi="Tahoma" w:cs="Tahoma"/>
        </w:rPr>
        <w:t>da izpolni vse druge sestavne dele menic, ki niso izpolnjeni,</w:t>
      </w:r>
    </w:p>
    <w:p w14:paraId="04EB66ED" w14:textId="77777777" w:rsidR="0047652E" w:rsidRPr="00714960" w:rsidRDefault="0047652E" w:rsidP="009129FC">
      <w:pPr>
        <w:keepNext/>
        <w:keepLines/>
        <w:numPr>
          <w:ilvl w:val="0"/>
          <w:numId w:val="29"/>
        </w:numPr>
        <w:tabs>
          <w:tab w:val="num" w:pos="284"/>
        </w:tabs>
        <w:ind w:left="284" w:hanging="284"/>
        <w:jc w:val="both"/>
        <w:rPr>
          <w:rFonts w:ascii="Tahoma" w:hAnsi="Tahoma" w:cs="Tahoma"/>
        </w:rPr>
      </w:pPr>
      <w:r w:rsidRPr="00714960">
        <w:rPr>
          <w:rFonts w:ascii="Tahoma" w:hAnsi="Tahoma" w:cs="Tahoma"/>
        </w:rPr>
        <w:t>da po potrebi zapiše na menici tudi katerokoli menično klavzulo, ki sicer ni bistvena menična sestavina,</w:t>
      </w:r>
    </w:p>
    <w:p w14:paraId="55D84B7E" w14:textId="77777777" w:rsidR="0047652E" w:rsidRPr="00714960" w:rsidRDefault="0047652E" w:rsidP="0047652E">
      <w:pPr>
        <w:keepNext/>
        <w:keepLines/>
        <w:jc w:val="both"/>
        <w:rPr>
          <w:rFonts w:ascii="Tahoma" w:hAnsi="Tahoma" w:cs="Tahoma"/>
        </w:rPr>
      </w:pPr>
      <w:r w:rsidRPr="00714960">
        <w:rPr>
          <w:rFonts w:ascii="Tahoma" w:hAnsi="Tahoma" w:cs="Tahoma"/>
        </w:rPr>
        <w:t xml:space="preserve">če v garancijskem roku ne bomo izpolnili garancijskih obveznosti, ki izhajajo iz sklenjene pogodbe. V primeru spremembe upnika predmetnih terjatev, veljajo določbe tega pooblastila tudi v korist novih upnikov. Pooblaščamo </w:t>
      </w:r>
      <w:r w:rsidR="007C1CBC">
        <w:rPr>
          <w:rFonts w:ascii="Tahoma" w:hAnsi="Tahoma" w:cs="Tahoma"/>
        </w:rPr>
        <w:t>JAVNI HOLDING Ljubljana d.o.o., Verovškova ulica 70</w:t>
      </w:r>
      <w:r w:rsidR="007C1CBC" w:rsidRPr="005518F4">
        <w:rPr>
          <w:rFonts w:ascii="Tahoma" w:hAnsi="Tahoma" w:cs="Tahoma"/>
        </w:rPr>
        <w:t>, 1000 Ljubljana</w:t>
      </w:r>
      <w:r w:rsidRPr="00714960">
        <w:rPr>
          <w:rFonts w:ascii="Tahoma" w:hAnsi="Tahoma" w:cs="Tahoma"/>
        </w:rPr>
        <w:t>, da menico po potrebi domicilira pri katerikoli banki, pri kateri imamo odprt račun.</w:t>
      </w:r>
    </w:p>
    <w:p w14:paraId="65D4FFDB" w14:textId="77777777" w:rsidR="0047652E" w:rsidRPr="00714960" w:rsidRDefault="0047652E" w:rsidP="0047652E">
      <w:pPr>
        <w:keepNext/>
        <w:keepLines/>
        <w:jc w:val="both"/>
        <w:rPr>
          <w:rFonts w:ascii="Tahoma" w:hAnsi="Tahoma" w:cs="Tahoma"/>
        </w:rPr>
      </w:pPr>
    </w:p>
    <w:p w14:paraId="376861A8" w14:textId="77777777" w:rsidR="0047652E" w:rsidRPr="00714960" w:rsidRDefault="0047652E" w:rsidP="0047652E">
      <w:pPr>
        <w:keepNext/>
        <w:keepLines/>
        <w:jc w:val="both"/>
        <w:rPr>
          <w:rFonts w:ascii="Tahoma" w:hAnsi="Tahoma" w:cs="Tahoma"/>
        </w:rPr>
      </w:pPr>
      <w:r w:rsidRPr="00714960">
        <w:rPr>
          <w:rFonts w:ascii="Tahoma" w:hAnsi="Tahoma" w:cs="Tahoma"/>
        </w:rPr>
        <w:t>Nepreklicno in brezpogojno pooblaščamo __________________ (navedba banke), da v breme našega transakcijskega računa št. ________________ unovči predloženo menico najkasneje do _____________ .</w:t>
      </w:r>
    </w:p>
    <w:p w14:paraId="3A772F7E" w14:textId="77777777" w:rsidR="0047652E" w:rsidRPr="00714960" w:rsidRDefault="0047652E" w:rsidP="0047652E">
      <w:pPr>
        <w:keepNext/>
        <w:keepLines/>
        <w:jc w:val="both"/>
        <w:rPr>
          <w:rFonts w:ascii="Tahoma" w:hAnsi="Tahoma" w:cs="Tahoma"/>
        </w:rPr>
      </w:pPr>
    </w:p>
    <w:p w14:paraId="0965B6DD" w14:textId="77777777" w:rsidR="0047652E" w:rsidRPr="00714960" w:rsidRDefault="0047652E" w:rsidP="0047652E">
      <w:pPr>
        <w:keepNext/>
        <w:keepLines/>
        <w:jc w:val="both"/>
        <w:rPr>
          <w:rFonts w:ascii="Tahoma" w:hAnsi="Tahoma" w:cs="Tahoma"/>
        </w:rPr>
      </w:pPr>
      <w:r w:rsidRPr="00714960">
        <w:rPr>
          <w:rFonts w:ascii="Tahoma" w:hAnsi="Tahoma" w:cs="Tahoma"/>
        </w:rPr>
        <w:t>Pooblaščamo tudi katerokoli banko, pri kateri bi imeli odprt račun, da v breme našega transakcijskega računa unovči predloženo menico. S podpisom tega pooblastila soglašamo, da upravičenec opravi poizvedbe o številkah transakcijskih računov pri katerikoli banki, finančni organizaciji ali upravljavcu baz podatkov o računih.</w:t>
      </w:r>
    </w:p>
    <w:p w14:paraId="1E24F7B5" w14:textId="77777777" w:rsidR="0047652E" w:rsidRPr="00714960" w:rsidRDefault="0047652E" w:rsidP="0047652E">
      <w:pPr>
        <w:keepNext/>
        <w:keepLines/>
        <w:jc w:val="both"/>
        <w:rPr>
          <w:rFonts w:ascii="Tahoma" w:hAnsi="Tahoma" w:cs="Tahoma"/>
        </w:rPr>
      </w:pPr>
    </w:p>
    <w:p w14:paraId="0B3F8FCF" w14:textId="77777777" w:rsidR="0047652E" w:rsidRPr="00714960" w:rsidRDefault="0047652E" w:rsidP="0047652E">
      <w:pPr>
        <w:keepNext/>
        <w:keepLines/>
        <w:jc w:val="both"/>
        <w:rPr>
          <w:rFonts w:ascii="Tahoma" w:hAnsi="Tahoma" w:cs="Tahoma"/>
        </w:rPr>
      </w:pPr>
      <w:r w:rsidRPr="00714960">
        <w:rPr>
          <w:rFonts w:ascii="Tahoma" w:hAnsi="Tahoma" w:cs="Tahoma"/>
        </w:rPr>
        <w:t>Zavezujemo se, da tega pooblastila ne bomo preklicali.</w:t>
      </w:r>
    </w:p>
    <w:p w14:paraId="207C9C64" w14:textId="77777777" w:rsidR="0047652E" w:rsidRPr="00714960" w:rsidRDefault="0047652E" w:rsidP="0047652E">
      <w:pPr>
        <w:keepNext/>
        <w:keepLines/>
        <w:jc w:val="both"/>
        <w:rPr>
          <w:rFonts w:ascii="Tahoma" w:hAnsi="Tahoma" w:cs="Tahoma"/>
        </w:rPr>
      </w:pPr>
    </w:p>
    <w:p w14:paraId="678877E6" w14:textId="77777777" w:rsidR="0047652E" w:rsidRPr="00714960" w:rsidRDefault="0047652E" w:rsidP="0047652E">
      <w:pPr>
        <w:keepNext/>
        <w:keepLines/>
        <w:jc w:val="both"/>
        <w:rPr>
          <w:rFonts w:ascii="Tahoma" w:hAnsi="Tahoma" w:cs="Tahoma"/>
        </w:rPr>
      </w:pPr>
      <w:r w:rsidRPr="00714960">
        <w:rPr>
          <w:rFonts w:ascii="Tahoma" w:hAnsi="Tahoma" w:cs="Tahoma"/>
        </w:rPr>
        <w:t>Priloga: 1 bianko menica</w:t>
      </w:r>
      <w:r w:rsidRPr="00714960">
        <w:rPr>
          <w:rFonts w:ascii="Tahoma" w:hAnsi="Tahoma" w:cs="Tahoma"/>
        </w:rPr>
        <w:tab/>
      </w:r>
      <w:r w:rsidRPr="00714960">
        <w:rPr>
          <w:rFonts w:ascii="Tahoma" w:hAnsi="Tahoma" w:cs="Tahoma"/>
        </w:rPr>
        <w:tab/>
      </w:r>
      <w:r w:rsidRPr="00714960">
        <w:rPr>
          <w:rFonts w:ascii="Tahoma" w:hAnsi="Tahoma" w:cs="Tahoma"/>
        </w:rPr>
        <w:tab/>
      </w:r>
      <w:r w:rsidRPr="00714960">
        <w:rPr>
          <w:rFonts w:ascii="Tahoma" w:hAnsi="Tahoma" w:cs="Tahoma"/>
        </w:rPr>
        <w:tab/>
      </w:r>
      <w:r w:rsidRPr="00714960">
        <w:rPr>
          <w:rFonts w:ascii="Tahoma" w:hAnsi="Tahoma" w:cs="Tahoma"/>
        </w:rPr>
        <w:tab/>
      </w:r>
      <w:r w:rsidRPr="00714960">
        <w:rPr>
          <w:rFonts w:ascii="Tahoma" w:hAnsi="Tahoma" w:cs="Tahoma"/>
        </w:rPr>
        <w:tab/>
      </w:r>
    </w:p>
    <w:p w14:paraId="796CAF02" w14:textId="77777777" w:rsidR="0047652E" w:rsidRPr="00714960" w:rsidRDefault="0047652E" w:rsidP="0047652E">
      <w:pPr>
        <w:keepNext/>
        <w:keepLines/>
        <w:jc w:val="both"/>
        <w:rPr>
          <w:rFonts w:ascii="Tahoma" w:hAnsi="Tahoma" w:cs="Tahoma"/>
        </w:rPr>
      </w:pPr>
    </w:p>
    <w:p w14:paraId="5982D49D" w14:textId="77777777" w:rsidR="0047652E" w:rsidRPr="00714960" w:rsidRDefault="0047652E" w:rsidP="0047652E">
      <w:pPr>
        <w:keepNext/>
        <w:keepLines/>
        <w:jc w:val="both"/>
        <w:rPr>
          <w:rFonts w:ascii="Tahoma" w:hAnsi="Tahoma" w:cs="Tahoma"/>
          <w:u w:val="single"/>
        </w:rPr>
      </w:pPr>
      <w:r w:rsidRPr="00714960">
        <w:rPr>
          <w:rFonts w:ascii="Tahoma" w:hAnsi="Tahoma" w:cs="Tahoma"/>
        </w:rPr>
        <w:t>Kraj, datum</w:t>
      </w:r>
      <w:r w:rsidRPr="00714960">
        <w:rPr>
          <w:rFonts w:ascii="Tahoma" w:hAnsi="Tahoma" w:cs="Tahoma"/>
        </w:rPr>
        <w:tab/>
      </w:r>
      <w:r w:rsidRPr="00714960">
        <w:rPr>
          <w:rFonts w:ascii="Tahoma" w:hAnsi="Tahoma" w:cs="Tahoma"/>
        </w:rPr>
        <w:tab/>
      </w:r>
      <w:r w:rsidRPr="00714960">
        <w:rPr>
          <w:rFonts w:ascii="Tahoma" w:hAnsi="Tahoma" w:cs="Tahoma"/>
        </w:rPr>
        <w:tab/>
      </w:r>
      <w:r w:rsidRPr="00714960">
        <w:rPr>
          <w:rFonts w:ascii="Tahoma" w:hAnsi="Tahoma" w:cs="Tahoma"/>
        </w:rPr>
        <w:tab/>
      </w:r>
      <w:r w:rsidRPr="00714960">
        <w:rPr>
          <w:rFonts w:ascii="Tahoma" w:hAnsi="Tahoma" w:cs="Tahoma"/>
        </w:rPr>
        <w:tab/>
        <w:t>Žig</w:t>
      </w:r>
      <w:r w:rsidRPr="00714960">
        <w:rPr>
          <w:rFonts w:ascii="Tahoma" w:hAnsi="Tahoma" w:cs="Tahoma"/>
        </w:rPr>
        <w:tab/>
      </w:r>
      <w:r w:rsidRPr="00714960">
        <w:rPr>
          <w:rFonts w:ascii="Tahoma" w:hAnsi="Tahoma" w:cs="Tahoma"/>
        </w:rPr>
        <w:tab/>
      </w:r>
      <w:r w:rsidRPr="00714960">
        <w:rPr>
          <w:rFonts w:ascii="Tahoma" w:hAnsi="Tahoma" w:cs="Tahoma"/>
        </w:rPr>
        <w:tab/>
      </w:r>
      <w:r w:rsidRPr="00714960">
        <w:rPr>
          <w:rFonts w:ascii="Tahoma" w:hAnsi="Tahoma" w:cs="Tahoma"/>
          <w:u w:val="single"/>
        </w:rPr>
        <w:t xml:space="preserve">Izdajatelj menice: </w:t>
      </w:r>
    </w:p>
    <w:p w14:paraId="0B2372AA" w14:textId="77777777" w:rsidR="0047652E" w:rsidRPr="00714960" w:rsidRDefault="0047652E" w:rsidP="0047652E">
      <w:pPr>
        <w:keepNext/>
        <w:keepLines/>
        <w:rPr>
          <w:rFonts w:ascii="Tahoma" w:hAnsi="Tahoma" w:cs="Tahoma"/>
        </w:rPr>
      </w:pPr>
    </w:p>
    <w:p w14:paraId="69F29F40" w14:textId="77777777" w:rsidR="0047652E" w:rsidRDefault="0047652E" w:rsidP="0047652E">
      <w:pPr>
        <w:keepNext/>
        <w:keepLines/>
      </w:pPr>
    </w:p>
    <w:p w14:paraId="1BD43CA2" w14:textId="77777777" w:rsidR="00C4525C" w:rsidRDefault="00C4525C" w:rsidP="0047652E">
      <w:pPr>
        <w:keepNext/>
        <w:keepLines/>
      </w:pPr>
    </w:p>
    <w:p w14:paraId="3826D949" w14:textId="77777777" w:rsidR="00C4525C" w:rsidRDefault="00C4525C" w:rsidP="0047652E">
      <w:pPr>
        <w:keepNext/>
        <w:keepLines/>
      </w:pPr>
    </w:p>
    <w:p w14:paraId="456A9578" w14:textId="77777777" w:rsidR="00C4525C" w:rsidRDefault="00C4525C" w:rsidP="0047652E">
      <w:pPr>
        <w:keepNext/>
        <w:keepLines/>
      </w:pPr>
    </w:p>
    <w:p w14:paraId="24F4EF2B" w14:textId="77777777" w:rsidR="00C4525C" w:rsidRDefault="00C4525C" w:rsidP="0047652E">
      <w:pPr>
        <w:keepNext/>
        <w:keepLines/>
      </w:pPr>
    </w:p>
    <w:p w14:paraId="6387FE8A" w14:textId="77777777" w:rsidR="00C4525C" w:rsidRDefault="00C4525C" w:rsidP="0047652E">
      <w:pPr>
        <w:keepNext/>
        <w:keepLines/>
      </w:pPr>
    </w:p>
    <w:p w14:paraId="733CDDA1" w14:textId="77777777" w:rsidR="00C4525C" w:rsidRPr="001C710E" w:rsidRDefault="00C4525C" w:rsidP="0047652E">
      <w:pPr>
        <w:keepNext/>
        <w:keepLines/>
      </w:pPr>
    </w:p>
    <w:p w14:paraId="010F601B" w14:textId="77777777" w:rsidR="0047652E" w:rsidRDefault="0047652E" w:rsidP="00DE2391">
      <w:pPr>
        <w:jc w:val="both"/>
        <w:rPr>
          <w:rFonts w:ascii="Tahoma" w:hAnsi="Tahoma" w:cs="Tahoma"/>
          <w:u w:val="single"/>
        </w:rPr>
      </w:pPr>
    </w:p>
    <w:tbl>
      <w:tblPr>
        <w:tblW w:w="906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650"/>
        <w:gridCol w:w="1417"/>
      </w:tblGrid>
      <w:tr w:rsidR="004A6A90" w:rsidRPr="00A3453C" w14:paraId="170DEF76" w14:textId="77777777" w:rsidTr="004A6A90">
        <w:tc>
          <w:tcPr>
            <w:tcW w:w="7650" w:type="dxa"/>
            <w:tcBorders>
              <w:top w:val="single" w:sz="4" w:space="0" w:color="auto"/>
              <w:bottom w:val="single" w:sz="4" w:space="0" w:color="auto"/>
            </w:tcBorders>
          </w:tcPr>
          <w:p w14:paraId="45E68D9A" w14:textId="66BAD495" w:rsidR="004A6A90" w:rsidRPr="00A3453C" w:rsidRDefault="0068293C" w:rsidP="004A6A90">
            <w:pPr>
              <w:keepNext/>
              <w:keepLines/>
              <w:jc w:val="both"/>
              <w:rPr>
                <w:rFonts w:ascii="Tahoma" w:hAnsi="Tahoma" w:cs="Tahoma"/>
              </w:rPr>
            </w:pPr>
            <w:r>
              <w:rPr>
                <w:rFonts w:ascii="Tahoma" w:hAnsi="Tahoma" w:cs="Tahoma"/>
              </w:rPr>
              <w:lastRenderedPageBreak/>
              <w:t>IZJAVA IN DOKAZILA O TEHNIČNI USPOSOBLJENOSTI</w:t>
            </w:r>
          </w:p>
        </w:tc>
        <w:tc>
          <w:tcPr>
            <w:tcW w:w="1417" w:type="dxa"/>
            <w:tcBorders>
              <w:top w:val="single" w:sz="4" w:space="0" w:color="auto"/>
              <w:bottom w:val="single" w:sz="4" w:space="0" w:color="auto"/>
            </w:tcBorders>
          </w:tcPr>
          <w:p w14:paraId="38D323B7" w14:textId="77777777" w:rsidR="004A6A90" w:rsidRPr="00A3453C" w:rsidRDefault="004A6A90" w:rsidP="004A6A90">
            <w:pPr>
              <w:keepNext/>
              <w:keepLines/>
              <w:jc w:val="both"/>
              <w:rPr>
                <w:rFonts w:ascii="Tahoma" w:hAnsi="Tahoma" w:cs="Tahoma"/>
                <w:b/>
                <w:i/>
              </w:rPr>
            </w:pPr>
            <w:r>
              <w:rPr>
                <w:rFonts w:ascii="Tahoma" w:hAnsi="Tahoma" w:cs="Tahoma"/>
                <w:b/>
                <w:i/>
              </w:rPr>
              <w:t>P</w:t>
            </w:r>
            <w:r w:rsidRPr="00A3453C">
              <w:rPr>
                <w:rFonts w:ascii="Tahoma" w:hAnsi="Tahoma" w:cs="Tahoma"/>
                <w:b/>
                <w:i/>
              </w:rPr>
              <w:t xml:space="preserve">riloga </w:t>
            </w:r>
            <w:r w:rsidR="0044015B">
              <w:rPr>
                <w:rFonts w:ascii="Tahoma" w:hAnsi="Tahoma" w:cs="Tahoma"/>
                <w:b/>
                <w:i/>
              </w:rPr>
              <w:t>8</w:t>
            </w:r>
          </w:p>
        </w:tc>
      </w:tr>
    </w:tbl>
    <w:p w14:paraId="0CA83C64" w14:textId="77777777" w:rsidR="004A6A90" w:rsidRDefault="004A6A90" w:rsidP="004A6A90">
      <w:pPr>
        <w:keepNext/>
        <w:keepLines/>
        <w:jc w:val="both"/>
        <w:rPr>
          <w:rFonts w:ascii="Tahoma" w:hAnsi="Tahoma" w:cs="Tahoma"/>
        </w:rPr>
      </w:pPr>
    </w:p>
    <w:p w14:paraId="15457DD5" w14:textId="06F26856" w:rsidR="0068293C" w:rsidRDefault="0068293C" w:rsidP="0068293C">
      <w:pPr>
        <w:keepNext/>
        <w:keepLines/>
        <w:jc w:val="both"/>
        <w:rPr>
          <w:rFonts w:ascii="Tahoma" w:hAnsi="Tahoma" w:cs="Tahoma"/>
          <w:b/>
          <w:color w:val="000000"/>
        </w:rPr>
      </w:pPr>
      <w:r>
        <w:rPr>
          <w:rFonts w:ascii="Tahoma" w:hAnsi="Tahoma" w:cs="Tahoma"/>
          <w:b/>
        </w:rPr>
        <w:t xml:space="preserve">Javno naročilo št. </w:t>
      </w:r>
      <w:r w:rsidRPr="001A35BA">
        <w:rPr>
          <w:rFonts w:ascii="Tahoma" w:hAnsi="Tahoma" w:cs="Tahoma"/>
          <w:b/>
        </w:rPr>
        <w:t>JHL-</w:t>
      </w:r>
      <w:r>
        <w:rPr>
          <w:rFonts w:ascii="Tahoma" w:hAnsi="Tahoma" w:cs="Tahoma"/>
          <w:b/>
        </w:rPr>
        <w:t>15/26</w:t>
      </w:r>
      <w:r w:rsidRPr="001A35BA">
        <w:rPr>
          <w:rFonts w:ascii="Tahoma" w:hAnsi="Tahoma" w:cs="Tahoma"/>
          <w:b/>
        </w:rPr>
        <w:t>, Razširitev obstoječega DELL produkcijskega podatkovnega okolja</w:t>
      </w:r>
    </w:p>
    <w:p w14:paraId="25F91E43" w14:textId="77777777" w:rsidR="0068293C" w:rsidRPr="002B2E60" w:rsidRDefault="0068293C" w:rsidP="0068293C">
      <w:pPr>
        <w:spacing w:after="200" w:line="276" w:lineRule="auto"/>
        <w:jc w:val="center"/>
        <w:rPr>
          <w:rFonts w:ascii="Tahoma" w:eastAsia="Calibri" w:hAnsi="Tahoma"/>
          <w:b/>
          <w:lang w:eastAsia="en-US"/>
        </w:rPr>
      </w:pPr>
    </w:p>
    <w:p w14:paraId="610AA78F" w14:textId="77777777" w:rsidR="0068293C" w:rsidRPr="002B2E60" w:rsidRDefault="0068293C" w:rsidP="0068293C">
      <w:pPr>
        <w:spacing w:after="200" w:line="276" w:lineRule="auto"/>
        <w:jc w:val="center"/>
        <w:rPr>
          <w:rFonts w:ascii="Tahoma" w:eastAsia="Calibri" w:hAnsi="Tahoma"/>
          <w:lang w:eastAsia="en-US"/>
        </w:rPr>
      </w:pPr>
      <w:r w:rsidRPr="002B2E60">
        <w:rPr>
          <w:rFonts w:ascii="Tahoma" w:eastAsia="Calibri" w:hAnsi="Tahoma"/>
          <w:b/>
          <w:lang w:eastAsia="en-US"/>
        </w:rPr>
        <w:t>I Z J A V L J A M</w:t>
      </w:r>
      <w:r>
        <w:rPr>
          <w:rFonts w:ascii="Tahoma" w:eastAsia="Calibri" w:hAnsi="Tahoma"/>
          <w:b/>
          <w:lang w:eastAsia="en-US"/>
        </w:rPr>
        <w:t xml:space="preserve"> O</w:t>
      </w:r>
      <w:r w:rsidRPr="002B2E60">
        <w:rPr>
          <w:rFonts w:ascii="Tahoma" w:eastAsia="Calibri" w:hAnsi="Tahoma"/>
          <w:lang w:eastAsia="en-US"/>
        </w:rPr>
        <w:t>,</w:t>
      </w:r>
    </w:p>
    <w:p w14:paraId="70CB1421" w14:textId="77777777" w:rsidR="0068293C" w:rsidRPr="002B2E60" w:rsidRDefault="0068293C" w:rsidP="0068293C">
      <w:pPr>
        <w:spacing w:after="200" w:line="276" w:lineRule="auto"/>
        <w:jc w:val="center"/>
        <w:rPr>
          <w:rFonts w:ascii="Tahoma" w:eastAsia="Calibri" w:hAnsi="Tahoma" w:cs="Tahoma"/>
          <w:b/>
          <w:lang w:eastAsia="en-US"/>
        </w:rPr>
      </w:pPr>
    </w:p>
    <w:p w14:paraId="39D02781" w14:textId="77777777" w:rsidR="0068293C" w:rsidRPr="002B2E60" w:rsidRDefault="0068293C" w:rsidP="0068293C">
      <w:pPr>
        <w:spacing w:after="200" w:line="276" w:lineRule="auto"/>
        <w:jc w:val="center"/>
        <w:rPr>
          <w:rFonts w:ascii="Tahoma" w:eastAsia="Calibri" w:hAnsi="Tahoma" w:cs="Tahoma"/>
          <w:b/>
          <w:lang w:eastAsia="en-US"/>
        </w:rPr>
      </w:pPr>
    </w:p>
    <w:p w14:paraId="018860E6" w14:textId="1FBEC174" w:rsidR="0068293C" w:rsidRPr="00A319B1" w:rsidRDefault="0068293C" w:rsidP="0068293C">
      <w:pPr>
        <w:pStyle w:val="Odstavekseznama"/>
        <w:keepNext/>
        <w:keepLines/>
        <w:numPr>
          <w:ilvl w:val="0"/>
          <w:numId w:val="33"/>
        </w:numPr>
        <w:jc w:val="both"/>
        <w:rPr>
          <w:rFonts w:ascii="Tahoma" w:eastAsia="Calibri" w:hAnsi="Tahoma" w:cs="Tahoma"/>
          <w:lang w:eastAsia="en-US"/>
        </w:rPr>
      </w:pPr>
      <w:r w:rsidRPr="00A319B1">
        <w:rPr>
          <w:rFonts w:ascii="Tahoma" w:eastAsia="Calibri" w:hAnsi="Tahoma" w:cs="Tahoma"/>
          <w:lang w:eastAsia="en-US"/>
        </w:rPr>
        <w:t xml:space="preserve">da smo </w:t>
      </w:r>
      <w:r w:rsidRPr="00A319B1">
        <w:rPr>
          <w:rFonts w:ascii="Tahoma" w:hAnsi="Tahoma" w:cs="Tahoma"/>
        </w:rPr>
        <w:t>avtorizirani partner proizvajalca DELL (Solution provider, Authorized partner),</w:t>
      </w:r>
    </w:p>
    <w:p w14:paraId="67FA13A5" w14:textId="77777777" w:rsidR="0068293C" w:rsidRPr="00447671" w:rsidRDefault="0068293C" w:rsidP="0068293C">
      <w:pPr>
        <w:pStyle w:val="Odstavekseznama"/>
        <w:keepNext/>
        <w:keepLines/>
        <w:numPr>
          <w:ilvl w:val="0"/>
          <w:numId w:val="33"/>
        </w:numPr>
        <w:jc w:val="both"/>
        <w:rPr>
          <w:rFonts w:ascii="Tahoma" w:hAnsi="Tahoma" w:cs="Tahoma"/>
        </w:rPr>
      </w:pPr>
      <w:r>
        <w:rPr>
          <w:rFonts w:ascii="Tahoma" w:hAnsi="Tahoma" w:cs="Tahoma"/>
        </w:rPr>
        <w:t>da imamo</w:t>
      </w:r>
      <w:r w:rsidRPr="00447671">
        <w:rPr>
          <w:rFonts w:ascii="Tahoma" w:hAnsi="Tahoma" w:cs="Tahoma"/>
        </w:rPr>
        <w:t xml:space="preserve"> veljavno </w:t>
      </w:r>
      <w:r>
        <w:rPr>
          <w:rFonts w:ascii="Tahoma" w:hAnsi="Tahoma" w:cs="Tahoma"/>
        </w:rPr>
        <w:t>pogodbo</w:t>
      </w:r>
      <w:r w:rsidRPr="00447671">
        <w:rPr>
          <w:rFonts w:ascii="Tahoma" w:hAnsi="Tahoma" w:cs="Tahoma"/>
        </w:rPr>
        <w:t>, sklenjeno direktno s proizvajalcem opreme DELL,</w:t>
      </w:r>
    </w:p>
    <w:p w14:paraId="7FD094B4" w14:textId="77777777" w:rsidR="0068293C" w:rsidRPr="00447671" w:rsidRDefault="0068293C" w:rsidP="0068293C">
      <w:pPr>
        <w:pStyle w:val="Odstavekseznama"/>
        <w:keepNext/>
        <w:keepLines/>
        <w:numPr>
          <w:ilvl w:val="0"/>
          <w:numId w:val="33"/>
        </w:numPr>
        <w:jc w:val="both"/>
        <w:rPr>
          <w:rFonts w:ascii="Tahoma" w:hAnsi="Tahoma" w:cs="Tahoma"/>
        </w:rPr>
      </w:pPr>
      <w:r>
        <w:rPr>
          <w:rFonts w:ascii="Tahoma" w:hAnsi="Tahoma" w:cs="Tahoma"/>
        </w:rPr>
        <w:t xml:space="preserve">da imamo </w:t>
      </w:r>
      <w:r w:rsidRPr="00447671">
        <w:rPr>
          <w:rFonts w:ascii="Tahoma" w:hAnsi="Tahoma" w:cs="Tahoma"/>
        </w:rPr>
        <w:t>neposreden dostop do proizvajalčevih centrov za tehnično podporo štiriindvajset ur dnevno, vse dni v letu in za dobavo vseh popravkov in vseh izdaj programske opreme in strojne programske opreme v sklopu iste funkcionalnosti,</w:t>
      </w:r>
    </w:p>
    <w:p w14:paraId="7FE5BB0B" w14:textId="77777777" w:rsidR="0068293C" w:rsidRDefault="0068293C" w:rsidP="0068293C">
      <w:pPr>
        <w:pStyle w:val="Odstavekseznama"/>
        <w:keepNext/>
        <w:keepLines/>
        <w:numPr>
          <w:ilvl w:val="0"/>
          <w:numId w:val="33"/>
        </w:numPr>
        <w:jc w:val="both"/>
        <w:rPr>
          <w:rFonts w:ascii="Tahoma" w:hAnsi="Tahoma" w:cs="Tahoma"/>
        </w:rPr>
      </w:pPr>
      <w:r>
        <w:rPr>
          <w:rFonts w:ascii="Tahoma" w:hAnsi="Tahoma" w:cs="Tahoma"/>
        </w:rPr>
        <w:t xml:space="preserve">da bomo </w:t>
      </w:r>
      <w:r w:rsidRPr="00447671">
        <w:rPr>
          <w:rFonts w:ascii="Tahoma" w:hAnsi="Tahoma" w:cs="Tahoma"/>
        </w:rPr>
        <w:t>dobavi</w:t>
      </w:r>
      <w:r>
        <w:rPr>
          <w:rFonts w:ascii="Tahoma" w:hAnsi="Tahoma" w:cs="Tahoma"/>
        </w:rPr>
        <w:t>li</w:t>
      </w:r>
      <w:r w:rsidRPr="00447671">
        <w:rPr>
          <w:rFonts w:ascii="Tahoma" w:hAnsi="Tahoma" w:cs="Tahoma"/>
        </w:rPr>
        <w:t xml:space="preserve"> novo opremo, originalno, avtentično in avtorizirano ter kupljeno preko uradnega kanala</w:t>
      </w:r>
      <w:r>
        <w:rPr>
          <w:rFonts w:ascii="Tahoma" w:hAnsi="Tahoma" w:cs="Tahoma"/>
        </w:rPr>
        <w:t>.</w:t>
      </w:r>
    </w:p>
    <w:p w14:paraId="2B45865D" w14:textId="77777777" w:rsidR="0068293C" w:rsidRPr="002B2E60" w:rsidRDefault="0068293C" w:rsidP="0068293C">
      <w:pPr>
        <w:spacing w:after="200" w:line="276" w:lineRule="auto"/>
        <w:jc w:val="both"/>
        <w:rPr>
          <w:rFonts w:ascii="Tahoma" w:eastAsia="Calibri" w:hAnsi="Tahoma" w:cs="Tahoma"/>
          <w:b/>
          <w:lang w:eastAsia="en-US"/>
        </w:rPr>
      </w:pPr>
    </w:p>
    <w:p w14:paraId="254070E2" w14:textId="77777777" w:rsidR="0068293C" w:rsidRPr="002B2E60" w:rsidRDefault="0068293C" w:rsidP="0068293C">
      <w:pPr>
        <w:rPr>
          <w:rFonts w:ascii="Tahoma" w:eastAsia="Calibri" w:hAnsi="Tahoma" w:cs="Tahoma"/>
          <w:lang w:eastAsia="en-US"/>
        </w:rPr>
      </w:pPr>
      <w:r w:rsidRPr="002B2E60">
        <w:rPr>
          <w:rFonts w:ascii="Calibri" w:eastAsia="Calibri" w:hAnsi="Calibri"/>
          <w:lang w:eastAsia="en-US"/>
        </w:rPr>
        <w:t xml:space="preserve"> </w:t>
      </w:r>
      <w:r w:rsidRPr="002B2E60">
        <w:rPr>
          <w:rFonts w:ascii="Calibri" w:eastAsia="Calibri" w:hAnsi="Calibri"/>
          <w:lang w:eastAsia="en-US"/>
        </w:rPr>
        <w:tab/>
      </w:r>
      <w:r w:rsidRPr="002B2E60">
        <w:rPr>
          <w:rFonts w:ascii="Calibri" w:eastAsia="Calibri" w:hAnsi="Calibri"/>
          <w:lang w:eastAsia="en-US"/>
        </w:rPr>
        <w:tab/>
      </w:r>
      <w:r w:rsidRPr="002B2E60">
        <w:rPr>
          <w:rFonts w:ascii="Calibri" w:eastAsia="Calibri" w:hAnsi="Calibri"/>
          <w:lang w:eastAsia="en-US"/>
        </w:rPr>
        <w:tab/>
      </w:r>
      <w:r w:rsidRPr="002B2E60">
        <w:rPr>
          <w:rFonts w:ascii="Calibri" w:eastAsia="Calibri" w:hAnsi="Calibri"/>
          <w:lang w:eastAsia="en-US"/>
        </w:rPr>
        <w:tab/>
      </w:r>
      <w:r w:rsidRPr="002B2E60">
        <w:rPr>
          <w:rFonts w:ascii="Calibri" w:eastAsia="Calibri" w:hAnsi="Calibri"/>
          <w:lang w:eastAsia="en-US"/>
        </w:rPr>
        <w:tab/>
      </w:r>
      <w:r w:rsidRPr="002B2E60">
        <w:rPr>
          <w:rFonts w:ascii="Calibri" w:eastAsia="Calibri" w:hAnsi="Calibri"/>
          <w:lang w:eastAsia="en-US"/>
        </w:rPr>
        <w:tab/>
      </w:r>
      <w:r w:rsidRPr="002B2E60">
        <w:rPr>
          <w:rFonts w:ascii="Calibri" w:eastAsia="Calibri" w:hAnsi="Calibri"/>
          <w:lang w:eastAsia="en-US"/>
        </w:rPr>
        <w:tab/>
      </w:r>
    </w:p>
    <w:p w14:paraId="34375270" w14:textId="77777777" w:rsidR="0068293C" w:rsidRPr="002B2E60" w:rsidRDefault="0068293C" w:rsidP="0068293C">
      <w:pPr>
        <w:rPr>
          <w:rFonts w:ascii="Tahoma" w:eastAsia="Calibri" w:hAnsi="Tahoma" w:cs="Tahoma"/>
          <w:lang w:eastAsia="en-US"/>
        </w:rPr>
      </w:pPr>
      <w:r w:rsidRPr="002B2E60">
        <w:rPr>
          <w:rFonts w:ascii="Tahoma" w:eastAsia="Calibri" w:hAnsi="Tahoma" w:cs="Tahoma"/>
          <w:lang w:eastAsia="en-US"/>
        </w:rPr>
        <w:tab/>
      </w:r>
    </w:p>
    <w:p w14:paraId="49625F57" w14:textId="77777777" w:rsidR="0068293C" w:rsidRPr="002B2E60" w:rsidRDefault="0068293C" w:rsidP="0068293C">
      <w:pPr>
        <w:rPr>
          <w:rFonts w:ascii="Tahoma" w:eastAsia="Calibri" w:hAnsi="Tahoma" w:cs="Tahoma"/>
          <w:lang w:eastAsia="en-US"/>
        </w:rPr>
      </w:pPr>
    </w:p>
    <w:p w14:paraId="5DF05F7A" w14:textId="77777777" w:rsidR="0068293C" w:rsidRPr="002B2E60" w:rsidRDefault="0068293C" w:rsidP="0068293C">
      <w:pPr>
        <w:rPr>
          <w:rFonts w:ascii="Tahoma" w:eastAsia="Calibri" w:hAnsi="Tahoma" w:cs="Tahoma"/>
          <w:lang w:eastAsia="en-US"/>
        </w:rPr>
      </w:pPr>
    </w:p>
    <w:p w14:paraId="698BA11C" w14:textId="77777777" w:rsidR="0068293C" w:rsidRPr="002B2E60" w:rsidRDefault="0068293C" w:rsidP="0068293C">
      <w:pPr>
        <w:rPr>
          <w:rFonts w:ascii="Tahoma" w:eastAsia="Calibri" w:hAnsi="Tahoma" w:cs="Tahoma"/>
          <w:lang w:eastAsia="en-US"/>
        </w:rPr>
      </w:pPr>
    </w:p>
    <w:p w14:paraId="2CB0AE8D" w14:textId="77777777" w:rsidR="0068293C" w:rsidRPr="002B2E60" w:rsidRDefault="0068293C" w:rsidP="0068293C">
      <w:pPr>
        <w:rPr>
          <w:rFonts w:ascii="Tahoma" w:eastAsia="Calibri" w:hAnsi="Tahoma" w:cs="Tahoma"/>
          <w:lang w:eastAsia="en-US"/>
        </w:rPr>
      </w:pPr>
    </w:p>
    <w:p w14:paraId="112528F9" w14:textId="77777777" w:rsidR="0068293C" w:rsidRPr="002B2E60" w:rsidRDefault="0068293C" w:rsidP="0068293C">
      <w:pPr>
        <w:rPr>
          <w:rFonts w:ascii="Tahoma" w:eastAsia="Calibri" w:hAnsi="Tahoma" w:cs="Tahoma"/>
          <w:lang w:eastAsia="en-US"/>
        </w:rPr>
      </w:pPr>
    </w:p>
    <w:p w14:paraId="59A19273" w14:textId="77777777" w:rsidR="0068293C" w:rsidRPr="002B2E60" w:rsidRDefault="0068293C" w:rsidP="0068293C">
      <w:pPr>
        <w:rPr>
          <w:rFonts w:ascii="Tahoma" w:eastAsia="Calibri" w:hAnsi="Tahoma" w:cs="Tahoma"/>
          <w:lang w:eastAsia="en-US"/>
        </w:rPr>
      </w:pPr>
    </w:p>
    <w:p w14:paraId="267C363F" w14:textId="77777777" w:rsidR="0068293C" w:rsidRPr="002B2E60" w:rsidRDefault="0068293C" w:rsidP="0068293C">
      <w:pPr>
        <w:rPr>
          <w:rFonts w:ascii="Tahoma" w:eastAsia="Calibri" w:hAnsi="Tahoma" w:cs="Tahoma"/>
          <w:lang w:eastAsia="en-US"/>
        </w:rPr>
      </w:pPr>
    </w:p>
    <w:p w14:paraId="0639DB05" w14:textId="77777777" w:rsidR="0068293C" w:rsidRPr="002B2E60" w:rsidRDefault="0068293C" w:rsidP="0068293C">
      <w:pPr>
        <w:rPr>
          <w:rFonts w:ascii="Tahoma" w:eastAsia="Calibri" w:hAnsi="Tahoma" w:cs="Tahoma"/>
          <w:lang w:eastAsia="en-US"/>
        </w:rPr>
      </w:pPr>
      <w:r w:rsidRPr="002B2E60">
        <w:rPr>
          <w:rFonts w:ascii="Tahoma" w:eastAsia="Calibri" w:hAnsi="Tahoma" w:cs="Tahoma"/>
          <w:lang w:eastAsia="en-US"/>
        </w:rPr>
        <w:tab/>
      </w:r>
    </w:p>
    <w:tbl>
      <w:tblPr>
        <w:tblW w:w="0" w:type="auto"/>
        <w:tblLook w:val="04A0" w:firstRow="1" w:lastRow="0" w:firstColumn="1" w:lastColumn="0" w:noHBand="0" w:noVBand="1"/>
      </w:tblPr>
      <w:tblGrid>
        <w:gridCol w:w="3598"/>
        <w:gridCol w:w="2638"/>
        <w:gridCol w:w="3118"/>
      </w:tblGrid>
      <w:tr w:rsidR="0068293C" w:rsidRPr="002B2E60" w14:paraId="2989EFC4" w14:textId="77777777" w:rsidTr="00E65B5F">
        <w:tc>
          <w:tcPr>
            <w:tcW w:w="3652" w:type="dxa"/>
            <w:shd w:val="clear" w:color="auto" w:fill="auto"/>
          </w:tcPr>
          <w:p w14:paraId="7493F0E8" w14:textId="77777777" w:rsidR="0068293C" w:rsidRPr="002B2E60" w:rsidRDefault="0068293C" w:rsidP="00E65B5F">
            <w:pPr>
              <w:keepNext/>
              <w:rPr>
                <w:rFonts w:ascii="Tahoma" w:hAnsi="Tahoma" w:cs="Tahoma"/>
              </w:rPr>
            </w:pPr>
          </w:p>
        </w:tc>
        <w:tc>
          <w:tcPr>
            <w:tcW w:w="2677" w:type="dxa"/>
            <w:shd w:val="clear" w:color="auto" w:fill="auto"/>
          </w:tcPr>
          <w:p w14:paraId="6A8DE6EB" w14:textId="77777777" w:rsidR="0068293C" w:rsidRPr="002B2E60" w:rsidRDefault="0068293C" w:rsidP="00E65B5F">
            <w:pPr>
              <w:keepNext/>
              <w:rPr>
                <w:rFonts w:ascii="Tahoma" w:hAnsi="Tahoma" w:cs="Tahoma"/>
              </w:rPr>
            </w:pPr>
          </w:p>
        </w:tc>
        <w:tc>
          <w:tcPr>
            <w:tcW w:w="3165" w:type="dxa"/>
            <w:shd w:val="clear" w:color="auto" w:fill="auto"/>
          </w:tcPr>
          <w:p w14:paraId="60E0C246" w14:textId="77777777" w:rsidR="0068293C" w:rsidRPr="002B2E60" w:rsidRDefault="0068293C" w:rsidP="00E65B5F">
            <w:pPr>
              <w:keepNext/>
              <w:rPr>
                <w:rFonts w:ascii="Tahoma" w:hAnsi="Tahoma" w:cs="Tahoma"/>
              </w:rPr>
            </w:pPr>
          </w:p>
        </w:tc>
      </w:tr>
    </w:tbl>
    <w:p w14:paraId="2BC0011B" w14:textId="77777777" w:rsidR="0068293C" w:rsidRPr="002B2E60" w:rsidRDefault="0068293C" w:rsidP="0068293C">
      <w:pPr>
        <w:rPr>
          <w:rFonts w:ascii="Tahoma" w:eastAsia="Calibri" w:hAnsi="Tahoma" w:cs="Tahoma"/>
          <w:lang w:eastAsia="en-US"/>
        </w:rPr>
      </w:pPr>
      <w:r w:rsidRPr="002B2E60">
        <w:rPr>
          <w:rFonts w:ascii="Tahoma" w:eastAsia="Calibri" w:hAnsi="Tahoma" w:cs="Tahoma"/>
          <w:lang w:eastAsia="en-US"/>
        </w:rPr>
        <w:tab/>
      </w:r>
      <w:r w:rsidRPr="002B2E60">
        <w:rPr>
          <w:rFonts w:ascii="Tahoma" w:eastAsia="Calibri" w:hAnsi="Tahoma" w:cs="Tahoma"/>
          <w:lang w:eastAsia="en-US"/>
        </w:rPr>
        <w:tab/>
      </w:r>
      <w:r w:rsidRPr="002B2E60">
        <w:rPr>
          <w:rFonts w:ascii="Tahoma" w:eastAsia="Calibri" w:hAnsi="Tahoma" w:cs="Tahoma"/>
          <w:lang w:eastAsia="en-US"/>
        </w:rPr>
        <w:tab/>
      </w:r>
      <w:r w:rsidRPr="002B2E60">
        <w:rPr>
          <w:rFonts w:ascii="Tahoma" w:eastAsia="Calibri" w:hAnsi="Tahoma" w:cs="Tahoma"/>
          <w:lang w:eastAsia="en-US"/>
        </w:rPr>
        <w:tab/>
      </w:r>
      <w:r w:rsidRPr="002B2E60">
        <w:rPr>
          <w:rFonts w:ascii="Tahoma" w:eastAsia="Calibri" w:hAnsi="Tahoma" w:cs="Tahoma"/>
          <w:lang w:eastAsia="en-US"/>
        </w:rPr>
        <w:tab/>
      </w: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68293C" w:rsidRPr="002B2E60" w14:paraId="641E9CAC" w14:textId="77777777" w:rsidTr="00E65B5F">
        <w:trPr>
          <w:trHeight w:val="235"/>
        </w:trPr>
        <w:tc>
          <w:tcPr>
            <w:tcW w:w="3402" w:type="dxa"/>
            <w:tcBorders>
              <w:top w:val="single" w:sz="4" w:space="0" w:color="auto"/>
            </w:tcBorders>
          </w:tcPr>
          <w:p w14:paraId="7FF7268C" w14:textId="77777777" w:rsidR="0068293C" w:rsidRPr="002B2E60" w:rsidRDefault="0068293C" w:rsidP="00E65B5F">
            <w:pPr>
              <w:keepLines/>
              <w:jc w:val="center"/>
              <w:rPr>
                <w:rFonts w:ascii="Tahoma" w:hAnsi="Tahoma" w:cs="Tahoma"/>
                <w:snapToGrid w:val="0"/>
                <w:color w:val="000000"/>
              </w:rPr>
            </w:pPr>
            <w:r w:rsidRPr="002B2E60">
              <w:rPr>
                <w:rFonts w:ascii="Tahoma" w:hAnsi="Tahoma" w:cs="Tahoma"/>
                <w:snapToGrid w:val="0"/>
                <w:color w:val="000000"/>
              </w:rPr>
              <w:t>(kraj, datum)</w:t>
            </w:r>
          </w:p>
        </w:tc>
        <w:tc>
          <w:tcPr>
            <w:tcW w:w="2977" w:type="dxa"/>
          </w:tcPr>
          <w:p w14:paraId="478EBC79" w14:textId="77777777" w:rsidR="0068293C" w:rsidRPr="002B2E60" w:rsidRDefault="0068293C" w:rsidP="00E65B5F">
            <w:pPr>
              <w:keepLines/>
              <w:jc w:val="center"/>
              <w:rPr>
                <w:rFonts w:ascii="Tahoma" w:hAnsi="Tahoma" w:cs="Tahoma"/>
                <w:snapToGrid w:val="0"/>
                <w:color w:val="000000"/>
              </w:rPr>
            </w:pPr>
            <w:r w:rsidRPr="002B2E60">
              <w:rPr>
                <w:rFonts w:ascii="Tahoma" w:hAnsi="Tahoma" w:cs="Tahoma"/>
                <w:snapToGrid w:val="0"/>
                <w:color w:val="000000"/>
              </w:rPr>
              <w:t>žig</w:t>
            </w:r>
          </w:p>
        </w:tc>
        <w:tc>
          <w:tcPr>
            <w:tcW w:w="3119" w:type="dxa"/>
            <w:tcBorders>
              <w:top w:val="single" w:sz="4" w:space="0" w:color="auto"/>
            </w:tcBorders>
          </w:tcPr>
          <w:p w14:paraId="49E15249" w14:textId="77777777" w:rsidR="0068293C" w:rsidRPr="002B2E60" w:rsidRDefault="0068293C" w:rsidP="00E65B5F">
            <w:pPr>
              <w:keepLines/>
              <w:jc w:val="center"/>
              <w:rPr>
                <w:rFonts w:ascii="Tahoma" w:hAnsi="Tahoma" w:cs="Tahoma"/>
                <w:snapToGrid w:val="0"/>
                <w:color w:val="000000"/>
              </w:rPr>
            </w:pPr>
            <w:r w:rsidRPr="002B2E60">
              <w:rPr>
                <w:rFonts w:ascii="Tahoma" w:hAnsi="Tahoma" w:cs="Tahoma"/>
                <w:snapToGrid w:val="0"/>
                <w:color w:val="000000"/>
              </w:rPr>
              <w:t>Podpis:</w:t>
            </w:r>
          </w:p>
        </w:tc>
      </w:tr>
    </w:tbl>
    <w:p w14:paraId="056D70BE" w14:textId="77777777" w:rsidR="0068293C" w:rsidRPr="002B2E60" w:rsidRDefault="0068293C" w:rsidP="0068293C">
      <w:pPr>
        <w:rPr>
          <w:rFonts w:ascii="Tahoma" w:hAnsi="Tahoma" w:cs="Tahoma"/>
        </w:rPr>
      </w:pPr>
    </w:p>
    <w:p w14:paraId="528ADEF9" w14:textId="77777777" w:rsidR="0068293C" w:rsidRPr="001C710E" w:rsidRDefault="0068293C" w:rsidP="0068293C">
      <w:pPr>
        <w:keepNext/>
        <w:keepLines/>
      </w:pPr>
    </w:p>
    <w:p w14:paraId="3498C7E8" w14:textId="77777777" w:rsidR="0068293C" w:rsidRDefault="0068293C" w:rsidP="0068293C">
      <w:pPr>
        <w:jc w:val="both"/>
        <w:rPr>
          <w:rFonts w:ascii="Tahoma" w:hAnsi="Tahoma" w:cs="Tahoma"/>
        </w:rPr>
      </w:pPr>
    </w:p>
    <w:p w14:paraId="6439D3C4" w14:textId="77777777" w:rsidR="0068293C" w:rsidRDefault="0068293C" w:rsidP="0068293C">
      <w:pPr>
        <w:jc w:val="both"/>
        <w:rPr>
          <w:rFonts w:ascii="Tahoma" w:hAnsi="Tahoma" w:cs="Tahoma"/>
        </w:rPr>
      </w:pPr>
    </w:p>
    <w:p w14:paraId="197DE0CB" w14:textId="77777777" w:rsidR="0068293C" w:rsidRDefault="0068293C" w:rsidP="0068293C">
      <w:pPr>
        <w:jc w:val="both"/>
        <w:rPr>
          <w:rFonts w:ascii="Tahoma" w:hAnsi="Tahoma" w:cs="Tahoma"/>
        </w:rPr>
      </w:pPr>
    </w:p>
    <w:p w14:paraId="0D259661" w14:textId="77777777" w:rsidR="0068293C" w:rsidRDefault="0068293C" w:rsidP="0068293C">
      <w:pPr>
        <w:jc w:val="both"/>
        <w:rPr>
          <w:rFonts w:ascii="Tahoma" w:hAnsi="Tahoma" w:cs="Tahoma"/>
        </w:rPr>
      </w:pPr>
    </w:p>
    <w:p w14:paraId="7606B76A" w14:textId="77777777" w:rsidR="0068293C" w:rsidRDefault="0068293C" w:rsidP="0068293C">
      <w:pPr>
        <w:jc w:val="both"/>
        <w:rPr>
          <w:rFonts w:ascii="Tahoma" w:hAnsi="Tahoma" w:cs="Tahoma"/>
        </w:rPr>
      </w:pPr>
    </w:p>
    <w:p w14:paraId="7AB755D7" w14:textId="77777777" w:rsidR="0068293C" w:rsidRDefault="0068293C" w:rsidP="0068293C">
      <w:pPr>
        <w:jc w:val="both"/>
        <w:rPr>
          <w:rFonts w:ascii="Tahoma" w:hAnsi="Tahoma" w:cs="Tahoma"/>
        </w:rPr>
      </w:pPr>
    </w:p>
    <w:p w14:paraId="66650E84" w14:textId="77777777" w:rsidR="0068293C" w:rsidRPr="00A319B1" w:rsidRDefault="0068293C" w:rsidP="0068293C">
      <w:pPr>
        <w:jc w:val="both"/>
        <w:rPr>
          <w:rFonts w:ascii="Tahoma" w:hAnsi="Tahoma" w:cs="Tahoma"/>
          <w:b/>
          <w:bCs/>
          <w:i/>
          <w:iCs/>
        </w:rPr>
      </w:pPr>
      <w:r w:rsidRPr="00A319B1">
        <w:rPr>
          <w:rFonts w:ascii="Tahoma" w:hAnsi="Tahoma" w:cs="Tahoma"/>
          <w:b/>
          <w:bCs/>
          <w:i/>
          <w:iCs/>
        </w:rPr>
        <w:t xml:space="preserve">Ponudnik mora za to prilogo priložiti naslednja dokazila: </w:t>
      </w:r>
    </w:p>
    <w:p w14:paraId="4DEAD012" w14:textId="77777777" w:rsidR="0068293C" w:rsidRPr="00447671" w:rsidRDefault="0068293C" w:rsidP="0068293C">
      <w:pPr>
        <w:pStyle w:val="Odstavekseznama"/>
        <w:keepNext/>
        <w:keepLines/>
        <w:numPr>
          <w:ilvl w:val="0"/>
          <w:numId w:val="33"/>
        </w:numPr>
        <w:jc w:val="both"/>
        <w:rPr>
          <w:rFonts w:ascii="Tahoma" w:hAnsi="Tahoma" w:cs="Tahoma"/>
        </w:rPr>
      </w:pPr>
      <w:r w:rsidRPr="00447671">
        <w:rPr>
          <w:rFonts w:ascii="Tahoma" w:hAnsi="Tahoma" w:cs="Tahoma"/>
        </w:rPr>
        <w:t>veljavno kopijo pogodbe, sklenjeno direktno s proizvajalcem opreme DELL,</w:t>
      </w:r>
    </w:p>
    <w:p w14:paraId="443D0E84" w14:textId="77777777" w:rsidR="0068293C" w:rsidRDefault="0068293C" w:rsidP="0068293C">
      <w:pPr>
        <w:pStyle w:val="Odstavekseznama"/>
        <w:keepNext/>
        <w:keepLines/>
        <w:numPr>
          <w:ilvl w:val="0"/>
          <w:numId w:val="33"/>
        </w:numPr>
        <w:jc w:val="both"/>
        <w:rPr>
          <w:rFonts w:ascii="Tahoma" w:hAnsi="Tahoma" w:cs="Tahoma"/>
        </w:rPr>
      </w:pPr>
      <w:r w:rsidRPr="00447671">
        <w:rPr>
          <w:rFonts w:ascii="Tahoma" w:hAnsi="Tahoma" w:cs="Tahoma"/>
        </w:rPr>
        <w:t>izjavo proizvajalca opreme DELL ali fotokopijo kakršnegakoli drugega uradnega dokazila oziroma certifikata, izdanega s strani proizvajalca opreme, da ima ponudnik storitve s strani proizvajalca priznan vsaj status usposobljenosti, ki mu zagotavlja podporo proizvajalca,</w:t>
      </w:r>
    </w:p>
    <w:p w14:paraId="7562BED5" w14:textId="77777777" w:rsidR="0068293C" w:rsidRDefault="0068293C" w:rsidP="0068293C">
      <w:pPr>
        <w:pStyle w:val="Odstavekseznama"/>
        <w:keepNext/>
        <w:keepLines/>
        <w:numPr>
          <w:ilvl w:val="0"/>
          <w:numId w:val="33"/>
        </w:numPr>
        <w:jc w:val="both"/>
        <w:rPr>
          <w:rFonts w:ascii="Tahoma" w:hAnsi="Tahoma" w:cs="Tahoma"/>
        </w:rPr>
      </w:pPr>
      <w:r>
        <w:rPr>
          <w:rFonts w:ascii="Tahoma" w:hAnsi="Tahoma" w:cs="Tahoma"/>
        </w:rPr>
        <w:t xml:space="preserve">potrdilo principala, da je </w:t>
      </w:r>
      <w:r w:rsidRPr="00447671">
        <w:rPr>
          <w:rFonts w:ascii="Tahoma" w:hAnsi="Tahoma" w:cs="Tahoma"/>
        </w:rPr>
        <w:t>oprem</w:t>
      </w:r>
      <w:r>
        <w:rPr>
          <w:rFonts w:ascii="Tahoma" w:hAnsi="Tahoma" w:cs="Tahoma"/>
        </w:rPr>
        <w:t>a nova</w:t>
      </w:r>
      <w:r w:rsidRPr="00447671">
        <w:rPr>
          <w:rFonts w:ascii="Tahoma" w:hAnsi="Tahoma" w:cs="Tahoma"/>
        </w:rPr>
        <w:t>, originaln</w:t>
      </w:r>
      <w:r>
        <w:rPr>
          <w:rFonts w:ascii="Tahoma" w:hAnsi="Tahoma" w:cs="Tahoma"/>
        </w:rPr>
        <w:t>a</w:t>
      </w:r>
      <w:r w:rsidRPr="00447671">
        <w:rPr>
          <w:rFonts w:ascii="Tahoma" w:hAnsi="Tahoma" w:cs="Tahoma"/>
        </w:rPr>
        <w:t>, avtentičn</w:t>
      </w:r>
      <w:r>
        <w:rPr>
          <w:rFonts w:ascii="Tahoma" w:hAnsi="Tahoma" w:cs="Tahoma"/>
        </w:rPr>
        <w:t>a</w:t>
      </w:r>
      <w:r w:rsidRPr="00447671">
        <w:rPr>
          <w:rFonts w:ascii="Tahoma" w:hAnsi="Tahoma" w:cs="Tahoma"/>
        </w:rPr>
        <w:t xml:space="preserve"> in avtoriziran</w:t>
      </w:r>
      <w:r>
        <w:rPr>
          <w:rFonts w:ascii="Tahoma" w:hAnsi="Tahoma" w:cs="Tahoma"/>
        </w:rPr>
        <w:t>a</w:t>
      </w:r>
      <w:r w:rsidRPr="00447671">
        <w:rPr>
          <w:rFonts w:ascii="Tahoma" w:hAnsi="Tahoma" w:cs="Tahoma"/>
        </w:rPr>
        <w:t xml:space="preserve"> ter kupljen</w:t>
      </w:r>
      <w:r>
        <w:rPr>
          <w:rFonts w:ascii="Tahoma" w:hAnsi="Tahoma" w:cs="Tahoma"/>
        </w:rPr>
        <w:t>a</w:t>
      </w:r>
      <w:r w:rsidRPr="00447671">
        <w:rPr>
          <w:rFonts w:ascii="Tahoma" w:hAnsi="Tahoma" w:cs="Tahoma"/>
        </w:rPr>
        <w:t xml:space="preserve"> preko uradnega kanala</w:t>
      </w:r>
      <w:r>
        <w:rPr>
          <w:rFonts w:ascii="Tahoma" w:hAnsi="Tahoma" w:cs="Tahoma"/>
        </w:rPr>
        <w:t>.</w:t>
      </w:r>
    </w:p>
    <w:p w14:paraId="683FEC42" w14:textId="77777777" w:rsidR="0068293C" w:rsidRPr="00447671" w:rsidRDefault="0068293C" w:rsidP="0068293C">
      <w:pPr>
        <w:pStyle w:val="Odstavekseznama"/>
        <w:keepNext/>
        <w:keepLines/>
        <w:ind w:left="720"/>
        <w:jc w:val="both"/>
        <w:rPr>
          <w:rFonts w:ascii="Tahoma" w:hAnsi="Tahoma" w:cs="Tahoma"/>
        </w:rPr>
      </w:pPr>
    </w:p>
    <w:p w14:paraId="77579BFB" w14:textId="77777777" w:rsidR="0068293C" w:rsidRPr="00D01941" w:rsidRDefault="0068293C" w:rsidP="0068293C">
      <w:pPr>
        <w:jc w:val="both"/>
        <w:rPr>
          <w:rFonts w:ascii="Tahoma" w:hAnsi="Tahoma" w:cs="Tahoma"/>
        </w:rPr>
      </w:pPr>
    </w:p>
    <w:p w14:paraId="74D3CC7E" w14:textId="77777777" w:rsidR="004A6A90" w:rsidRDefault="004A6A90" w:rsidP="004A6A90">
      <w:pPr>
        <w:keepNext/>
        <w:keepLines/>
        <w:jc w:val="both"/>
        <w:rPr>
          <w:rFonts w:ascii="Tahoma" w:hAnsi="Tahoma" w:cs="Tahoma"/>
          <w:sz w:val="16"/>
          <w:szCs w:val="16"/>
        </w:rPr>
      </w:pPr>
    </w:p>
    <w:p w14:paraId="7C58F296" w14:textId="77777777" w:rsidR="004A6A90" w:rsidRDefault="004A6A90" w:rsidP="004A6A90">
      <w:pPr>
        <w:keepNext/>
        <w:keepLines/>
        <w:jc w:val="both"/>
        <w:rPr>
          <w:rFonts w:ascii="Tahoma" w:hAnsi="Tahoma" w:cs="Tahoma"/>
          <w:sz w:val="16"/>
          <w:szCs w:val="16"/>
        </w:rPr>
      </w:pPr>
    </w:p>
    <w:p w14:paraId="7B5F50C3" w14:textId="77777777" w:rsidR="004A6A90" w:rsidRDefault="004A6A90" w:rsidP="004A6A90">
      <w:pPr>
        <w:keepNext/>
        <w:keepLines/>
        <w:rPr>
          <w:rFonts w:ascii="Tahoma" w:hAnsi="Tahoma" w:cs="Tahoma"/>
        </w:rPr>
      </w:pPr>
    </w:p>
    <w:p w14:paraId="12AA34D1" w14:textId="77777777" w:rsidR="004A6A90" w:rsidRPr="00297F0D" w:rsidRDefault="004A6A90" w:rsidP="00230EBB">
      <w:pPr>
        <w:keepNext/>
        <w:keepLines/>
        <w:tabs>
          <w:tab w:val="left" w:pos="284"/>
        </w:tabs>
        <w:rPr>
          <w:rFonts w:ascii="Tahoma" w:hAnsi="Tahoma" w:cs="Tahoma"/>
          <w:i/>
          <w:sz w:val="18"/>
          <w:szCs w:val="18"/>
        </w:rPr>
      </w:pPr>
      <w:r>
        <w:rPr>
          <w:rFonts w:ascii="Tahoma" w:hAnsi="Tahoma" w:cs="Tahoma"/>
          <w:b/>
        </w:rPr>
        <w:br w:type="page"/>
      </w:r>
    </w:p>
    <w:tbl>
      <w:tblPr>
        <w:tblW w:w="906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650"/>
        <w:gridCol w:w="1417"/>
      </w:tblGrid>
      <w:tr w:rsidR="004A6A90" w:rsidRPr="00A3453C" w14:paraId="686C13F5" w14:textId="77777777" w:rsidTr="004A6A90">
        <w:tc>
          <w:tcPr>
            <w:tcW w:w="7650" w:type="dxa"/>
            <w:tcBorders>
              <w:top w:val="single" w:sz="4" w:space="0" w:color="auto"/>
              <w:bottom w:val="single" w:sz="4" w:space="0" w:color="auto"/>
            </w:tcBorders>
          </w:tcPr>
          <w:p w14:paraId="26B8DFAA" w14:textId="77777777" w:rsidR="004A6A90" w:rsidRPr="00A3453C" w:rsidRDefault="004A6A90" w:rsidP="004A6A90">
            <w:pPr>
              <w:keepNext/>
              <w:keepLines/>
              <w:jc w:val="both"/>
              <w:rPr>
                <w:rFonts w:ascii="Tahoma" w:hAnsi="Tahoma" w:cs="Tahoma"/>
              </w:rPr>
            </w:pPr>
            <w:r>
              <w:rPr>
                <w:rFonts w:ascii="Tahoma" w:hAnsi="Tahoma" w:cs="Tahoma"/>
              </w:rPr>
              <w:lastRenderedPageBreak/>
              <w:t>KADROVSKA SPOSOBNOST</w:t>
            </w:r>
          </w:p>
        </w:tc>
        <w:tc>
          <w:tcPr>
            <w:tcW w:w="1417" w:type="dxa"/>
            <w:tcBorders>
              <w:top w:val="single" w:sz="4" w:space="0" w:color="auto"/>
              <w:bottom w:val="single" w:sz="4" w:space="0" w:color="auto"/>
            </w:tcBorders>
          </w:tcPr>
          <w:p w14:paraId="1D6936E8" w14:textId="77777777" w:rsidR="004A6A90" w:rsidRPr="00A3453C" w:rsidRDefault="004A6A90" w:rsidP="004A6A90">
            <w:pPr>
              <w:keepNext/>
              <w:keepLines/>
              <w:jc w:val="both"/>
              <w:rPr>
                <w:rFonts w:ascii="Tahoma" w:hAnsi="Tahoma" w:cs="Tahoma"/>
                <w:b/>
                <w:i/>
              </w:rPr>
            </w:pPr>
            <w:r>
              <w:rPr>
                <w:rFonts w:ascii="Tahoma" w:hAnsi="Tahoma" w:cs="Tahoma"/>
                <w:b/>
                <w:i/>
              </w:rPr>
              <w:t>P</w:t>
            </w:r>
            <w:r w:rsidRPr="00A3453C">
              <w:rPr>
                <w:rFonts w:ascii="Tahoma" w:hAnsi="Tahoma" w:cs="Tahoma"/>
                <w:b/>
                <w:i/>
              </w:rPr>
              <w:t xml:space="preserve">riloga </w:t>
            </w:r>
            <w:r w:rsidR="0044015B">
              <w:rPr>
                <w:rFonts w:ascii="Tahoma" w:hAnsi="Tahoma" w:cs="Tahoma"/>
                <w:b/>
                <w:i/>
              </w:rPr>
              <w:t>9</w:t>
            </w:r>
          </w:p>
        </w:tc>
      </w:tr>
    </w:tbl>
    <w:p w14:paraId="15468841" w14:textId="77777777" w:rsidR="004A6A90" w:rsidRDefault="004A6A90" w:rsidP="004A6A90">
      <w:pPr>
        <w:keepNext/>
        <w:keepLines/>
        <w:rPr>
          <w:rFonts w:ascii="Tahoma" w:hAnsi="Tahoma" w:cs="Tahoma"/>
          <w:b/>
        </w:rPr>
      </w:pPr>
    </w:p>
    <w:p w14:paraId="0907B387" w14:textId="20A81FEC" w:rsidR="001D3DD6" w:rsidRDefault="004A6A90" w:rsidP="004A6A90">
      <w:pPr>
        <w:keepNext/>
        <w:keepLines/>
        <w:rPr>
          <w:rFonts w:ascii="Tahoma" w:hAnsi="Tahoma" w:cs="Tahoma"/>
          <w:b/>
          <w:color w:val="000000"/>
        </w:rPr>
      </w:pPr>
      <w:r>
        <w:rPr>
          <w:rFonts w:ascii="Tahoma" w:hAnsi="Tahoma" w:cs="Tahoma"/>
          <w:b/>
        </w:rPr>
        <w:t xml:space="preserve">št. </w:t>
      </w:r>
      <w:r w:rsidR="00FD3730">
        <w:rPr>
          <w:rFonts w:ascii="Tahoma" w:hAnsi="Tahoma" w:cs="Tahoma"/>
          <w:b/>
        </w:rPr>
        <w:t>JHL-15/26</w:t>
      </w:r>
      <w:r w:rsidR="007C1CBC" w:rsidRPr="007C1CBC">
        <w:rPr>
          <w:rFonts w:ascii="Tahoma" w:hAnsi="Tahoma" w:cs="Tahoma"/>
          <w:b/>
        </w:rPr>
        <w:t xml:space="preserve"> </w:t>
      </w:r>
      <w:r w:rsidR="00743BED" w:rsidRPr="00C94E1E">
        <w:rPr>
          <w:rFonts w:ascii="Tahoma" w:hAnsi="Tahoma" w:cs="Tahoma"/>
          <w:b/>
          <w:color w:val="000000"/>
        </w:rPr>
        <w:t>Razširitev obstoječega DELL produkcijskega podatkovnega okolja</w:t>
      </w:r>
    </w:p>
    <w:p w14:paraId="33AC9FE0" w14:textId="77777777" w:rsidR="00414950" w:rsidRDefault="00414950" w:rsidP="004A6A90">
      <w:pPr>
        <w:keepNext/>
        <w:keepLines/>
        <w:rPr>
          <w:rFonts w:ascii="Tahoma" w:hAnsi="Tahoma" w:cs="Tahoma"/>
          <w:b/>
          <w:color w:val="000000"/>
        </w:rPr>
      </w:pPr>
    </w:p>
    <w:p w14:paraId="7F8F95E3" w14:textId="77777777" w:rsidR="00414950" w:rsidRDefault="00414950" w:rsidP="004A6A90">
      <w:pPr>
        <w:keepNext/>
        <w:keepLines/>
        <w:rPr>
          <w:rFonts w:ascii="Tahoma" w:hAnsi="Tahoma" w:cs="Tahoma"/>
          <w:b/>
          <w:color w:val="000000"/>
        </w:rPr>
      </w:pPr>
    </w:p>
    <w:p w14:paraId="49E34A95" w14:textId="77777777" w:rsidR="00414950" w:rsidRDefault="00414950" w:rsidP="004A6A90">
      <w:pPr>
        <w:keepNext/>
        <w:keepLines/>
        <w:rPr>
          <w:rFonts w:ascii="Tahoma" w:hAnsi="Tahoma" w:cs="Tahoma"/>
          <w:b/>
        </w:rPr>
      </w:pPr>
    </w:p>
    <w:p w14:paraId="2BAC4BDA" w14:textId="77777777" w:rsidR="007C1CBC" w:rsidRDefault="007C1CBC" w:rsidP="004A6A90">
      <w:pPr>
        <w:keepNext/>
        <w:keepLines/>
        <w:rPr>
          <w:rFonts w:ascii="Tahoma" w:hAnsi="Tahoma" w:cs="Tahoma"/>
          <w:b/>
        </w:rPr>
      </w:pPr>
    </w:p>
    <w:p w14:paraId="3AA2013C" w14:textId="77777777" w:rsidR="00414950" w:rsidRPr="00B903C3" w:rsidRDefault="00414950" w:rsidP="00414950">
      <w:pPr>
        <w:keepNext/>
        <w:keepLines/>
        <w:numPr>
          <w:ilvl w:val="0"/>
          <w:numId w:val="46"/>
        </w:numPr>
        <w:jc w:val="both"/>
        <w:rPr>
          <w:rFonts w:ascii="Tahoma" w:hAnsi="Tahoma" w:cs="Tahoma"/>
          <w:b/>
        </w:rPr>
      </w:pPr>
      <w:r>
        <w:rPr>
          <w:rFonts w:ascii="Tahoma" w:hAnsi="Tahoma" w:cs="Tahoma"/>
          <w:b/>
        </w:rPr>
        <w:t>Navedba vsaj treh (3) usposobljenih strokovnjakov oziroma ekspertov</w:t>
      </w:r>
      <w:r w:rsidRPr="004D2B88">
        <w:rPr>
          <w:rFonts w:ascii="Tahoma" w:hAnsi="Tahoma" w:cs="Tahoma"/>
          <w:b/>
        </w:rPr>
        <w:t xml:space="preserve"> za </w:t>
      </w:r>
      <w:r>
        <w:rPr>
          <w:rFonts w:ascii="Tahoma" w:hAnsi="Tahoma" w:cs="Tahoma"/>
          <w:b/>
        </w:rPr>
        <w:t xml:space="preserve">Dell PowerStore Deploy 2023: </w:t>
      </w:r>
    </w:p>
    <w:p w14:paraId="74163C47" w14:textId="77777777" w:rsidR="00414950" w:rsidRPr="00B903C3" w:rsidRDefault="00414950" w:rsidP="00414950">
      <w:pPr>
        <w:pStyle w:val="BESEDILO"/>
        <w:keepNext/>
        <w:widowControl/>
        <w:tabs>
          <w:tab w:val="clear" w:pos="2155"/>
        </w:tabs>
        <w:rPr>
          <w:rFonts w:ascii="Tahoma" w:hAnsi="Tahoma" w:cs="Tahoma"/>
          <w:ker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414950" w:rsidRPr="00951779" w14:paraId="4A7C8F77" w14:textId="77777777" w:rsidTr="00B96002">
        <w:tc>
          <w:tcPr>
            <w:tcW w:w="4390" w:type="dxa"/>
            <w:shd w:val="clear" w:color="auto" w:fill="auto"/>
          </w:tcPr>
          <w:p w14:paraId="141355B3" w14:textId="77777777" w:rsidR="00414950" w:rsidRPr="00951779" w:rsidRDefault="00414950" w:rsidP="00B96002">
            <w:pPr>
              <w:keepNext/>
              <w:keepLines/>
              <w:jc w:val="center"/>
              <w:rPr>
                <w:rFonts w:ascii="Tahoma" w:hAnsi="Tahoma" w:cs="Tahoma"/>
                <w:b/>
              </w:rPr>
            </w:pPr>
            <w:r w:rsidRPr="00951779">
              <w:rPr>
                <w:rFonts w:ascii="Tahoma" w:hAnsi="Tahoma" w:cs="Tahoma"/>
                <w:b/>
              </w:rPr>
              <w:t>IME IN PRIIMEK usposobljenega strokovnjaka</w:t>
            </w:r>
          </w:p>
        </w:tc>
        <w:tc>
          <w:tcPr>
            <w:tcW w:w="4677" w:type="dxa"/>
            <w:shd w:val="clear" w:color="auto" w:fill="auto"/>
          </w:tcPr>
          <w:p w14:paraId="44CB68B4" w14:textId="77777777" w:rsidR="00414950" w:rsidRPr="00951779" w:rsidRDefault="00414950" w:rsidP="00B96002">
            <w:pPr>
              <w:keepNext/>
              <w:keepLines/>
              <w:jc w:val="both"/>
              <w:rPr>
                <w:rFonts w:ascii="Tahoma" w:hAnsi="Tahoma" w:cs="Tahoma"/>
                <w:b/>
              </w:rPr>
            </w:pPr>
            <w:r w:rsidRPr="00951779">
              <w:rPr>
                <w:rFonts w:ascii="Tahoma" w:hAnsi="Tahoma" w:cs="Tahoma"/>
                <w:b/>
              </w:rPr>
              <w:t>Navedba (redno zaposlen pri po</w:t>
            </w:r>
            <w:r>
              <w:rPr>
                <w:rFonts w:ascii="Tahoma" w:hAnsi="Tahoma" w:cs="Tahoma"/>
                <w:b/>
              </w:rPr>
              <w:t>nudniku/partnerju/podizvajalcu</w:t>
            </w:r>
            <w:r w:rsidRPr="00951779">
              <w:rPr>
                <w:rFonts w:ascii="Tahoma" w:hAnsi="Tahoma" w:cs="Tahoma"/>
                <w:b/>
              </w:rPr>
              <w:t>)</w:t>
            </w:r>
          </w:p>
        </w:tc>
      </w:tr>
      <w:tr w:rsidR="00414950" w:rsidRPr="00951779" w14:paraId="53B62BEB" w14:textId="77777777" w:rsidTr="00B96002">
        <w:tc>
          <w:tcPr>
            <w:tcW w:w="4390" w:type="dxa"/>
            <w:shd w:val="clear" w:color="auto" w:fill="auto"/>
          </w:tcPr>
          <w:p w14:paraId="2798AC69" w14:textId="77777777" w:rsidR="00414950" w:rsidRPr="00951779" w:rsidRDefault="00414950" w:rsidP="00B96002">
            <w:pPr>
              <w:keepNext/>
              <w:keepLines/>
              <w:jc w:val="both"/>
              <w:rPr>
                <w:rFonts w:ascii="Tahoma" w:hAnsi="Tahoma" w:cs="Tahoma"/>
              </w:rPr>
            </w:pPr>
          </w:p>
        </w:tc>
        <w:tc>
          <w:tcPr>
            <w:tcW w:w="4677" w:type="dxa"/>
            <w:shd w:val="clear" w:color="auto" w:fill="auto"/>
          </w:tcPr>
          <w:p w14:paraId="271B0C5E" w14:textId="77777777" w:rsidR="00414950" w:rsidRPr="00951779" w:rsidRDefault="00414950" w:rsidP="00B96002">
            <w:pPr>
              <w:keepNext/>
              <w:keepLines/>
              <w:jc w:val="both"/>
              <w:rPr>
                <w:rFonts w:ascii="Tahoma" w:hAnsi="Tahoma" w:cs="Tahoma"/>
              </w:rPr>
            </w:pPr>
          </w:p>
        </w:tc>
      </w:tr>
      <w:tr w:rsidR="00414950" w:rsidRPr="00951779" w14:paraId="5E0B48C2" w14:textId="77777777" w:rsidTr="00B96002">
        <w:tc>
          <w:tcPr>
            <w:tcW w:w="4390" w:type="dxa"/>
            <w:shd w:val="clear" w:color="auto" w:fill="auto"/>
          </w:tcPr>
          <w:p w14:paraId="0EBFB1F0" w14:textId="77777777" w:rsidR="00414950" w:rsidRPr="00951779" w:rsidRDefault="00414950" w:rsidP="00B96002">
            <w:pPr>
              <w:keepNext/>
              <w:keepLines/>
              <w:jc w:val="both"/>
              <w:rPr>
                <w:rFonts w:ascii="Tahoma" w:hAnsi="Tahoma" w:cs="Tahoma"/>
              </w:rPr>
            </w:pPr>
          </w:p>
        </w:tc>
        <w:tc>
          <w:tcPr>
            <w:tcW w:w="4677" w:type="dxa"/>
            <w:shd w:val="clear" w:color="auto" w:fill="auto"/>
          </w:tcPr>
          <w:p w14:paraId="6B19F650" w14:textId="77777777" w:rsidR="00414950" w:rsidRPr="00951779" w:rsidRDefault="00414950" w:rsidP="00B96002">
            <w:pPr>
              <w:keepNext/>
              <w:keepLines/>
              <w:jc w:val="both"/>
              <w:rPr>
                <w:rFonts w:ascii="Tahoma" w:hAnsi="Tahoma" w:cs="Tahoma"/>
              </w:rPr>
            </w:pPr>
          </w:p>
        </w:tc>
      </w:tr>
      <w:tr w:rsidR="00414950" w:rsidRPr="00951779" w14:paraId="461DC1FF" w14:textId="77777777" w:rsidTr="00B96002">
        <w:tc>
          <w:tcPr>
            <w:tcW w:w="4390" w:type="dxa"/>
            <w:shd w:val="clear" w:color="auto" w:fill="auto"/>
          </w:tcPr>
          <w:p w14:paraId="71F31151" w14:textId="77777777" w:rsidR="00414950" w:rsidRPr="00951779" w:rsidRDefault="00414950" w:rsidP="00B96002">
            <w:pPr>
              <w:keepNext/>
              <w:keepLines/>
              <w:jc w:val="both"/>
              <w:rPr>
                <w:rFonts w:ascii="Tahoma" w:hAnsi="Tahoma" w:cs="Tahoma"/>
              </w:rPr>
            </w:pPr>
          </w:p>
        </w:tc>
        <w:tc>
          <w:tcPr>
            <w:tcW w:w="4677" w:type="dxa"/>
            <w:shd w:val="clear" w:color="auto" w:fill="auto"/>
          </w:tcPr>
          <w:p w14:paraId="14EC3E46" w14:textId="77777777" w:rsidR="00414950" w:rsidRPr="00951779" w:rsidRDefault="00414950" w:rsidP="00B96002">
            <w:pPr>
              <w:keepNext/>
              <w:keepLines/>
              <w:jc w:val="both"/>
              <w:rPr>
                <w:rFonts w:ascii="Tahoma" w:hAnsi="Tahoma" w:cs="Tahoma"/>
              </w:rPr>
            </w:pPr>
          </w:p>
        </w:tc>
      </w:tr>
      <w:tr w:rsidR="00414950" w:rsidRPr="00951779" w14:paraId="74FD6C36" w14:textId="77777777" w:rsidTr="00B96002">
        <w:tc>
          <w:tcPr>
            <w:tcW w:w="4390" w:type="dxa"/>
            <w:tcBorders>
              <w:top w:val="single" w:sz="4" w:space="0" w:color="auto"/>
              <w:left w:val="single" w:sz="4" w:space="0" w:color="auto"/>
              <w:bottom w:val="single" w:sz="4" w:space="0" w:color="auto"/>
              <w:right w:val="single" w:sz="4" w:space="0" w:color="auto"/>
            </w:tcBorders>
            <w:shd w:val="clear" w:color="auto" w:fill="auto"/>
          </w:tcPr>
          <w:p w14:paraId="7EA820CF" w14:textId="77777777" w:rsidR="00414950" w:rsidRPr="00951779" w:rsidRDefault="00414950" w:rsidP="00B96002">
            <w:pPr>
              <w:keepNext/>
              <w:keepLines/>
              <w:jc w:val="both"/>
              <w:rPr>
                <w:rFonts w:ascii="Tahoma" w:hAnsi="Tahoma" w:cs="Tahoma"/>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2FFA8DA" w14:textId="77777777" w:rsidR="00414950" w:rsidRPr="00951779" w:rsidRDefault="00414950" w:rsidP="00B96002">
            <w:pPr>
              <w:keepNext/>
              <w:keepLines/>
              <w:jc w:val="both"/>
              <w:rPr>
                <w:rFonts w:ascii="Tahoma" w:hAnsi="Tahoma" w:cs="Tahoma"/>
              </w:rPr>
            </w:pPr>
          </w:p>
        </w:tc>
      </w:tr>
      <w:tr w:rsidR="00414950" w:rsidRPr="00951779" w14:paraId="3B29CBF7" w14:textId="77777777" w:rsidTr="00B96002">
        <w:tc>
          <w:tcPr>
            <w:tcW w:w="4390" w:type="dxa"/>
            <w:tcBorders>
              <w:top w:val="single" w:sz="4" w:space="0" w:color="auto"/>
              <w:left w:val="single" w:sz="4" w:space="0" w:color="auto"/>
              <w:bottom w:val="single" w:sz="4" w:space="0" w:color="auto"/>
              <w:right w:val="single" w:sz="4" w:space="0" w:color="auto"/>
            </w:tcBorders>
            <w:shd w:val="clear" w:color="auto" w:fill="auto"/>
          </w:tcPr>
          <w:p w14:paraId="392D5C96" w14:textId="77777777" w:rsidR="00414950" w:rsidRPr="00951779" w:rsidRDefault="00414950" w:rsidP="00B96002">
            <w:pPr>
              <w:keepNext/>
              <w:keepLines/>
              <w:jc w:val="both"/>
              <w:rPr>
                <w:rFonts w:ascii="Tahoma" w:hAnsi="Tahoma" w:cs="Tahoma"/>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C45C1D5" w14:textId="77777777" w:rsidR="00414950" w:rsidRPr="00951779" w:rsidRDefault="00414950" w:rsidP="00B96002">
            <w:pPr>
              <w:keepNext/>
              <w:keepLines/>
              <w:jc w:val="both"/>
              <w:rPr>
                <w:rFonts w:ascii="Tahoma" w:hAnsi="Tahoma" w:cs="Tahoma"/>
              </w:rPr>
            </w:pPr>
          </w:p>
        </w:tc>
      </w:tr>
    </w:tbl>
    <w:p w14:paraId="7AB93C85" w14:textId="77777777" w:rsidR="007C1CBC" w:rsidRPr="001D45F9" w:rsidRDefault="007C1CBC" w:rsidP="00C4525C">
      <w:pPr>
        <w:keepNext/>
        <w:keepLines/>
        <w:jc w:val="both"/>
        <w:rPr>
          <w:rFonts w:ascii="Tahoma" w:hAnsi="Tahoma"/>
          <w:b/>
        </w:rPr>
      </w:pPr>
    </w:p>
    <w:p w14:paraId="01751999" w14:textId="77777777" w:rsidR="007C1CBC" w:rsidRDefault="007C1CBC" w:rsidP="00230EBB">
      <w:pPr>
        <w:jc w:val="both"/>
        <w:rPr>
          <w:rFonts w:ascii="Tahoma" w:hAnsi="Tahoma" w:cs="Tahoma"/>
        </w:rPr>
      </w:pPr>
    </w:p>
    <w:p w14:paraId="35DB58FC" w14:textId="77777777" w:rsidR="00414950" w:rsidRDefault="00414950" w:rsidP="00230EBB">
      <w:pPr>
        <w:jc w:val="both"/>
        <w:rPr>
          <w:rFonts w:ascii="Tahoma" w:hAnsi="Tahoma" w:cs="Tahoma"/>
        </w:rPr>
      </w:pPr>
    </w:p>
    <w:p w14:paraId="0463BF6E" w14:textId="29CB06F1" w:rsidR="00C4525C" w:rsidRDefault="00C4525C" w:rsidP="00230EBB">
      <w:pPr>
        <w:jc w:val="both"/>
        <w:rPr>
          <w:rFonts w:ascii="Tahoma" w:hAnsi="Tahoma" w:cs="Tahoma"/>
        </w:rPr>
      </w:pPr>
      <w:r>
        <w:rPr>
          <w:rFonts w:ascii="Tahoma" w:hAnsi="Tahoma" w:cs="Tahoma"/>
        </w:rPr>
        <w:t>Naročnik si pridržuje pravico, da od ponudnika zahteva dodatna dokazila v zvezi z nominiranim kadrom (dokazila o usposobljenosti, dokazila o zaposlenosti, dokazila o znanju slovenskega jezika, ipd).</w:t>
      </w:r>
    </w:p>
    <w:p w14:paraId="6CD61C3F" w14:textId="6D068EC6" w:rsidR="00164A36" w:rsidRDefault="00164A36" w:rsidP="00230EBB">
      <w:pPr>
        <w:jc w:val="both"/>
        <w:rPr>
          <w:rFonts w:ascii="Tahoma" w:hAnsi="Tahoma" w:cs="Tahoma"/>
        </w:rPr>
      </w:pPr>
    </w:p>
    <w:p w14:paraId="2FA045BB" w14:textId="77777777" w:rsidR="00164A36" w:rsidRDefault="00164A36" w:rsidP="00230EBB">
      <w:pPr>
        <w:jc w:val="both"/>
        <w:rPr>
          <w:rFonts w:ascii="Tahoma" w:hAnsi="Tahoma" w:cs="Tahoma"/>
        </w:rPr>
      </w:pPr>
    </w:p>
    <w:p w14:paraId="5DF78B6D" w14:textId="77777777" w:rsidR="00414950" w:rsidRDefault="00414950" w:rsidP="00230EBB">
      <w:pPr>
        <w:jc w:val="both"/>
        <w:rPr>
          <w:rFonts w:ascii="Tahoma" w:hAnsi="Tahoma" w:cs="Tahoma"/>
        </w:rPr>
      </w:pPr>
    </w:p>
    <w:p w14:paraId="070337FE" w14:textId="77777777" w:rsidR="00414950" w:rsidRDefault="00414950" w:rsidP="00230EBB">
      <w:pPr>
        <w:jc w:val="both"/>
        <w:rPr>
          <w:rFonts w:ascii="Tahoma" w:hAnsi="Tahoma" w:cs="Tahoma"/>
        </w:rPr>
      </w:pPr>
    </w:p>
    <w:tbl>
      <w:tblPr>
        <w:tblW w:w="9351" w:type="dxa"/>
        <w:tblInd w:w="5" w:type="dxa"/>
        <w:tblLayout w:type="fixed"/>
        <w:tblCellMar>
          <w:left w:w="30" w:type="dxa"/>
          <w:right w:w="30" w:type="dxa"/>
        </w:tblCellMar>
        <w:tblLook w:val="0000" w:firstRow="0" w:lastRow="0" w:firstColumn="0" w:lastColumn="0" w:noHBand="0" w:noVBand="0"/>
      </w:tblPr>
      <w:tblGrid>
        <w:gridCol w:w="25"/>
        <w:gridCol w:w="3402"/>
        <w:gridCol w:w="2977"/>
        <w:gridCol w:w="1388"/>
        <w:gridCol w:w="1275"/>
        <w:gridCol w:w="284"/>
      </w:tblGrid>
      <w:tr w:rsidR="00C4525C" w:rsidRPr="00076991" w14:paraId="5A3951AC" w14:textId="77777777" w:rsidTr="00384BED">
        <w:trPr>
          <w:gridBefore w:val="1"/>
          <w:wBefore w:w="25" w:type="dxa"/>
          <w:trHeight w:val="235"/>
        </w:trPr>
        <w:tc>
          <w:tcPr>
            <w:tcW w:w="3402" w:type="dxa"/>
            <w:tcBorders>
              <w:bottom w:val="single" w:sz="4" w:space="0" w:color="auto"/>
            </w:tcBorders>
          </w:tcPr>
          <w:p w14:paraId="01B37EF6" w14:textId="77777777" w:rsidR="00C4525C" w:rsidRPr="00076991" w:rsidRDefault="00C4525C" w:rsidP="005E3574">
            <w:pPr>
              <w:jc w:val="both"/>
              <w:rPr>
                <w:rFonts w:ascii="Tahoma" w:hAnsi="Tahoma" w:cs="Tahoma"/>
                <w:snapToGrid w:val="0"/>
                <w:color w:val="000000"/>
              </w:rPr>
            </w:pPr>
          </w:p>
        </w:tc>
        <w:tc>
          <w:tcPr>
            <w:tcW w:w="2977" w:type="dxa"/>
          </w:tcPr>
          <w:p w14:paraId="5E1A517B" w14:textId="77777777" w:rsidR="00C4525C" w:rsidRPr="00076991" w:rsidRDefault="00C4525C" w:rsidP="005E3574">
            <w:pPr>
              <w:jc w:val="center"/>
              <w:rPr>
                <w:rFonts w:ascii="Tahoma" w:hAnsi="Tahoma" w:cs="Tahoma"/>
                <w:snapToGrid w:val="0"/>
                <w:color w:val="000000"/>
              </w:rPr>
            </w:pPr>
          </w:p>
        </w:tc>
        <w:tc>
          <w:tcPr>
            <w:tcW w:w="2947" w:type="dxa"/>
            <w:gridSpan w:val="3"/>
            <w:tcBorders>
              <w:bottom w:val="single" w:sz="4" w:space="0" w:color="auto"/>
            </w:tcBorders>
          </w:tcPr>
          <w:p w14:paraId="32B4B966" w14:textId="77777777" w:rsidR="00C4525C" w:rsidRPr="00076991" w:rsidRDefault="00C4525C" w:rsidP="005E3574">
            <w:pPr>
              <w:tabs>
                <w:tab w:val="left" w:pos="567"/>
                <w:tab w:val="num" w:pos="851"/>
                <w:tab w:val="left" w:pos="993"/>
              </w:tabs>
              <w:jc w:val="both"/>
              <w:rPr>
                <w:rFonts w:ascii="Tahoma" w:hAnsi="Tahoma" w:cs="Tahoma"/>
                <w:snapToGrid w:val="0"/>
                <w:color w:val="000000"/>
              </w:rPr>
            </w:pPr>
          </w:p>
        </w:tc>
      </w:tr>
      <w:tr w:rsidR="00C4525C" w:rsidRPr="00076991" w14:paraId="1C7C6008" w14:textId="77777777" w:rsidTr="00384BED">
        <w:trPr>
          <w:gridBefore w:val="1"/>
          <w:wBefore w:w="25" w:type="dxa"/>
          <w:trHeight w:val="235"/>
        </w:trPr>
        <w:tc>
          <w:tcPr>
            <w:tcW w:w="3402" w:type="dxa"/>
            <w:tcBorders>
              <w:top w:val="single" w:sz="4" w:space="0" w:color="auto"/>
            </w:tcBorders>
          </w:tcPr>
          <w:p w14:paraId="63FF2898" w14:textId="77777777" w:rsidR="00C4525C" w:rsidRPr="00076991" w:rsidRDefault="00C4525C" w:rsidP="005E3574">
            <w:pPr>
              <w:jc w:val="center"/>
              <w:rPr>
                <w:rFonts w:ascii="Tahoma" w:hAnsi="Tahoma" w:cs="Tahoma"/>
                <w:snapToGrid w:val="0"/>
                <w:color w:val="000000"/>
              </w:rPr>
            </w:pPr>
            <w:r w:rsidRPr="00076991">
              <w:rPr>
                <w:rFonts w:ascii="Tahoma" w:hAnsi="Tahoma" w:cs="Tahoma"/>
                <w:snapToGrid w:val="0"/>
                <w:color w:val="000000"/>
              </w:rPr>
              <w:t>(kraj, datum)</w:t>
            </w:r>
          </w:p>
        </w:tc>
        <w:tc>
          <w:tcPr>
            <w:tcW w:w="2977" w:type="dxa"/>
          </w:tcPr>
          <w:p w14:paraId="4EC54BC0" w14:textId="77777777" w:rsidR="00C4525C" w:rsidRPr="00076991" w:rsidRDefault="00C4525C" w:rsidP="005E3574">
            <w:pPr>
              <w:jc w:val="center"/>
              <w:rPr>
                <w:rFonts w:ascii="Tahoma" w:hAnsi="Tahoma" w:cs="Tahoma"/>
                <w:snapToGrid w:val="0"/>
                <w:color w:val="000000"/>
              </w:rPr>
            </w:pPr>
            <w:r w:rsidRPr="00076991">
              <w:rPr>
                <w:rFonts w:ascii="Tahoma" w:hAnsi="Tahoma" w:cs="Tahoma"/>
                <w:snapToGrid w:val="0"/>
                <w:color w:val="000000"/>
              </w:rPr>
              <w:t>žig</w:t>
            </w:r>
          </w:p>
        </w:tc>
        <w:tc>
          <w:tcPr>
            <w:tcW w:w="2947" w:type="dxa"/>
            <w:gridSpan w:val="3"/>
            <w:tcBorders>
              <w:top w:val="single" w:sz="4" w:space="0" w:color="auto"/>
            </w:tcBorders>
          </w:tcPr>
          <w:p w14:paraId="5EC2DA0A" w14:textId="77777777" w:rsidR="00C4525C" w:rsidRDefault="00C4525C" w:rsidP="005E3574">
            <w:pPr>
              <w:jc w:val="both"/>
              <w:rPr>
                <w:rFonts w:ascii="Tahoma" w:hAnsi="Tahoma" w:cs="Tahoma"/>
                <w:snapToGrid w:val="0"/>
                <w:color w:val="000000"/>
              </w:rPr>
            </w:pPr>
            <w:r w:rsidRPr="00076991">
              <w:rPr>
                <w:rFonts w:ascii="Tahoma" w:hAnsi="Tahoma" w:cs="Tahoma"/>
                <w:snapToGrid w:val="0"/>
                <w:color w:val="000000"/>
              </w:rPr>
              <w:t>Ime in priimek ter podpis predstavnika</w:t>
            </w:r>
            <w:r w:rsidRPr="00076991">
              <w:rPr>
                <w:rFonts w:ascii="Tahoma" w:hAnsi="Tahoma" w:cs="Tahoma"/>
                <w:b/>
                <w:snapToGrid w:val="0"/>
                <w:color w:val="000000"/>
              </w:rPr>
              <w:t xml:space="preserve"> </w:t>
            </w:r>
            <w:r w:rsidRPr="00076991">
              <w:rPr>
                <w:rFonts w:ascii="Tahoma" w:hAnsi="Tahoma" w:cs="Tahoma"/>
                <w:snapToGrid w:val="0"/>
                <w:color w:val="000000"/>
              </w:rPr>
              <w:t>ponudnika)</w:t>
            </w:r>
          </w:p>
          <w:p w14:paraId="7CE41FCD" w14:textId="77777777" w:rsidR="00384BED" w:rsidRDefault="00384BED" w:rsidP="005E3574">
            <w:pPr>
              <w:jc w:val="both"/>
              <w:rPr>
                <w:rFonts w:ascii="Tahoma" w:hAnsi="Tahoma" w:cs="Tahoma"/>
                <w:snapToGrid w:val="0"/>
                <w:color w:val="000000"/>
              </w:rPr>
            </w:pPr>
          </w:p>
          <w:p w14:paraId="110A7C99" w14:textId="77777777" w:rsidR="00384BED" w:rsidRDefault="00384BED" w:rsidP="005E3574">
            <w:pPr>
              <w:jc w:val="both"/>
              <w:rPr>
                <w:rFonts w:ascii="Tahoma" w:hAnsi="Tahoma" w:cs="Tahoma"/>
                <w:snapToGrid w:val="0"/>
                <w:color w:val="000000"/>
              </w:rPr>
            </w:pPr>
          </w:p>
          <w:p w14:paraId="674E6059" w14:textId="77777777" w:rsidR="00384BED" w:rsidRDefault="00384BED" w:rsidP="005E3574">
            <w:pPr>
              <w:jc w:val="both"/>
              <w:rPr>
                <w:rFonts w:ascii="Tahoma" w:hAnsi="Tahoma" w:cs="Tahoma"/>
                <w:snapToGrid w:val="0"/>
                <w:color w:val="000000"/>
              </w:rPr>
            </w:pPr>
          </w:p>
          <w:p w14:paraId="71CC8662" w14:textId="77777777" w:rsidR="00384BED" w:rsidRDefault="00384BED" w:rsidP="005E3574">
            <w:pPr>
              <w:jc w:val="both"/>
              <w:rPr>
                <w:rFonts w:ascii="Tahoma" w:hAnsi="Tahoma" w:cs="Tahoma"/>
                <w:snapToGrid w:val="0"/>
                <w:color w:val="000000"/>
              </w:rPr>
            </w:pPr>
          </w:p>
          <w:p w14:paraId="629D9AD2" w14:textId="77777777" w:rsidR="00384BED" w:rsidRDefault="00384BED" w:rsidP="005E3574">
            <w:pPr>
              <w:jc w:val="both"/>
              <w:rPr>
                <w:rFonts w:ascii="Tahoma" w:hAnsi="Tahoma" w:cs="Tahoma"/>
                <w:snapToGrid w:val="0"/>
                <w:color w:val="000000"/>
              </w:rPr>
            </w:pPr>
          </w:p>
          <w:p w14:paraId="3E9C0295" w14:textId="77777777" w:rsidR="00384BED" w:rsidRDefault="00384BED" w:rsidP="005E3574">
            <w:pPr>
              <w:jc w:val="both"/>
              <w:rPr>
                <w:rFonts w:ascii="Tahoma" w:hAnsi="Tahoma" w:cs="Tahoma"/>
                <w:snapToGrid w:val="0"/>
                <w:color w:val="000000"/>
              </w:rPr>
            </w:pPr>
          </w:p>
          <w:p w14:paraId="009F694D" w14:textId="77777777" w:rsidR="00384BED" w:rsidRDefault="00384BED" w:rsidP="005E3574">
            <w:pPr>
              <w:jc w:val="both"/>
              <w:rPr>
                <w:rFonts w:ascii="Tahoma" w:hAnsi="Tahoma" w:cs="Tahoma"/>
                <w:snapToGrid w:val="0"/>
                <w:color w:val="000000"/>
              </w:rPr>
            </w:pPr>
          </w:p>
          <w:p w14:paraId="0EC2F44E" w14:textId="77777777" w:rsidR="00384BED" w:rsidRDefault="00384BED" w:rsidP="005E3574">
            <w:pPr>
              <w:jc w:val="both"/>
              <w:rPr>
                <w:rFonts w:ascii="Tahoma" w:hAnsi="Tahoma" w:cs="Tahoma"/>
                <w:snapToGrid w:val="0"/>
                <w:color w:val="000000"/>
              </w:rPr>
            </w:pPr>
          </w:p>
          <w:p w14:paraId="254B2D14" w14:textId="77777777" w:rsidR="00384BED" w:rsidRDefault="00384BED" w:rsidP="005E3574">
            <w:pPr>
              <w:jc w:val="both"/>
              <w:rPr>
                <w:rFonts w:ascii="Tahoma" w:hAnsi="Tahoma" w:cs="Tahoma"/>
                <w:snapToGrid w:val="0"/>
                <w:color w:val="000000"/>
              </w:rPr>
            </w:pPr>
          </w:p>
          <w:p w14:paraId="2200AD3F" w14:textId="77777777" w:rsidR="00384BED" w:rsidRDefault="00384BED" w:rsidP="005E3574">
            <w:pPr>
              <w:jc w:val="both"/>
              <w:rPr>
                <w:rFonts w:ascii="Tahoma" w:hAnsi="Tahoma" w:cs="Tahoma"/>
                <w:snapToGrid w:val="0"/>
                <w:color w:val="000000"/>
              </w:rPr>
            </w:pPr>
          </w:p>
          <w:p w14:paraId="02C9D2EC" w14:textId="77777777" w:rsidR="00384BED" w:rsidRDefault="00384BED" w:rsidP="005E3574">
            <w:pPr>
              <w:jc w:val="both"/>
              <w:rPr>
                <w:rFonts w:ascii="Tahoma" w:hAnsi="Tahoma" w:cs="Tahoma"/>
                <w:snapToGrid w:val="0"/>
                <w:color w:val="000000"/>
              </w:rPr>
            </w:pPr>
          </w:p>
          <w:p w14:paraId="7F14DB52" w14:textId="77777777" w:rsidR="00384BED" w:rsidRDefault="00384BED" w:rsidP="005E3574">
            <w:pPr>
              <w:jc w:val="both"/>
              <w:rPr>
                <w:rFonts w:ascii="Tahoma" w:hAnsi="Tahoma" w:cs="Tahoma"/>
                <w:snapToGrid w:val="0"/>
                <w:color w:val="000000"/>
              </w:rPr>
            </w:pPr>
          </w:p>
          <w:p w14:paraId="438CD95F" w14:textId="77777777" w:rsidR="00384BED" w:rsidRDefault="00384BED" w:rsidP="005E3574">
            <w:pPr>
              <w:jc w:val="both"/>
              <w:rPr>
                <w:rFonts w:ascii="Tahoma" w:hAnsi="Tahoma" w:cs="Tahoma"/>
                <w:snapToGrid w:val="0"/>
                <w:color w:val="000000"/>
              </w:rPr>
            </w:pPr>
          </w:p>
          <w:p w14:paraId="6687C749" w14:textId="77777777" w:rsidR="00384BED" w:rsidRDefault="00384BED" w:rsidP="005E3574">
            <w:pPr>
              <w:jc w:val="both"/>
              <w:rPr>
                <w:rFonts w:ascii="Tahoma" w:hAnsi="Tahoma" w:cs="Tahoma"/>
                <w:snapToGrid w:val="0"/>
                <w:color w:val="000000"/>
              </w:rPr>
            </w:pPr>
          </w:p>
          <w:p w14:paraId="37A7DDE4" w14:textId="77777777" w:rsidR="00384BED" w:rsidRDefault="00384BED" w:rsidP="005E3574">
            <w:pPr>
              <w:jc w:val="both"/>
              <w:rPr>
                <w:rFonts w:ascii="Tahoma" w:hAnsi="Tahoma" w:cs="Tahoma"/>
                <w:snapToGrid w:val="0"/>
                <w:color w:val="000000"/>
              </w:rPr>
            </w:pPr>
          </w:p>
          <w:p w14:paraId="75DD4EED" w14:textId="77777777" w:rsidR="00384BED" w:rsidRDefault="00384BED" w:rsidP="005E3574">
            <w:pPr>
              <w:jc w:val="both"/>
              <w:rPr>
                <w:rFonts w:ascii="Tahoma" w:hAnsi="Tahoma" w:cs="Tahoma"/>
                <w:snapToGrid w:val="0"/>
                <w:color w:val="000000"/>
              </w:rPr>
            </w:pPr>
          </w:p>
          <w:p w14:paraId="500CFDAF" w14:textId="77777777" w:rsidR="00384BED" w:rsidRDefault="00384BED" w:rsidP="005E3574">
            <w:pPr>
              <w:jc w:val="both"/>
              <w:rPr>
                <w:rFonts w:ascii="Tahoma" w:hAnsi="Tahoma" w:cs="Tahoma"/>
                <w:snapToGrid w:val="0"/>
                <w:color w:val="000000"/>
              </w:rPr>
            </w:pPr>
          </w:p>
          <w:p w14:paraId="783EEA22" w14:textId="77777777" w:rsidR="00384BED" w:rsidRDefault="00384BED" w:rsidP="005E3574">
            <w:pPr>
              <w:jc w:val="both"/>
              <w:rPr>
                <w:rFonts w:ascii="Tahoma" w:hAnsi="Tahoma" w:cs="Tahoma"/>
                <w:snapToGrid w:val="0"/>
                <w:color w:val="000000"/>
              </w:rPr>
            </w:pPr>
          </w:p>
          <w:p w14:paraId="13EADA0F" w14:textId="77777777" w:rsidR="00384BED" w:rsidRDefault="00384BED" w:rsidP="005E3574">
            <w:pPr>
              <w:jc w:val="both"/>
              <w:rPr>
                <w:rFonts w:ascii="Tahoma" w:hAnsi="Tahoma" w:cs="Tahoma"/>
                <w:snapToGrid w:val="0"/>
                <w:color w:val="000000"/>
              </w:rPr>
            </w:pPr>
          </w:p>
          <w:p w14:paraId="57E95B57" w14:textId="77777777" w:rsidR="00384BED" w:rsidRDefault="00384BED" w:rsidP="005E3574">
            <w:pPr>
              <w:jc w:val="both"/>
              <w:rPr>
                <w:rFonts w:ascii="Tahoma" w:hAnsi="Tahoma" w:cs="Tahoma"/>
                <w:snapToGrid w:val="0"/>
                <w:color w:val="000000"/>
              </w:rPr>
            </w:pPr>
          </w:p>
          <w:p w14:paraId="010E9507" w14:textId="77777777" w:rsidR="00384BED" w:rsidRDefault="00384BED" w:rsidP="005E3574">
            <w:pPr>
              <w:jc w:val="both"/>
              <w:rPr>
                <w:rFonts w:ascii="Tahoma" w:hAnsi="Tahoma" w:cs="Tahoma"/>
                <w:snapToGrid w:val="0"/>
                <w:color w:val="000000"/>
              </w:rPr>
            </w:pPr>
          </w:p>
          <w:p w14:paraId="3B2603D4" w14:textId="77777777" w:rsidR="00384BED" w:rsidRDefault="00384BED" w:rsidP="005E3574">
            <w:pPr>
              <w:jc w:val="both"/>
              <w:rPr>
                <w:rFonts w:ascii="Tahoma" w:hAnsi="Tahoma" w:cs="Tahoma"/>
                <w:snapToGrid w:val="0"/>
                <w:color w:val="000000"/>
              </w:rPr>
            </w:pPr>
          </w:p>
          <w:p w14:paraId="57F9135A" w14:textId="77777777" w:rsidR="00384BED" w:rsidRDefault="00384BED" w:rsidP="005E3574">
            <w:pPr>
              <w:jc w:val="both"/>
              <w:rPr>
                <w:rFonts w:ascii="Tahoma" w:hAnsi="Tahoma" w:cs="Tahoma"/>
                <w:snapToGrid w:val="0"/>
                <w:color w:val="000000"/>
              </w:rPr>
            </w:pPr>
          </w:p>
          <w:p w14:paraId="01F7DA3F" w14:textId="77777777" w:rsidR="00384BED" w:rsidRPr="00076991" w:rsidRDefault="00384BED" w:rsidP="005E3574">
            <w:pPr>
              <w:jc w:val="both"/>
              <w:rPr>
                <w:rFonts w:ascii="Tahoma" w:hAnsi="Tahoma" w:cs="Tahoma"/>
                <w:snapToGrid w:val="0"/>
                <w:color w:val="000000"/>
              </w:rPr>
            </w:pPr>
          </w:p>
        </w:tc>
      </w:tr>
      <w:tr w:rsidR="00384BED" w:rsidRPr="00714960" w14:paraId="752F6976" w14:textId="77777777" w:rsidTr="00384BED">
        <w:tblPrEx>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left w:w="70" w:type="dxa"/>
            <w:right w:w="70" w:type="dxa"/>
          </w:tblCellMar>
        </w:tblPrEx>
        <w:trPr>
          <w:gridAfter w:val="1"/>
          <w:wAfter w:w="284" w:type="dxa"/>
        </w:trPr>
        <w:tc>
          <w:tcPr>
            <w:tcW w:w="7792" w:type="dxa"/>
            <w:gridSpan w:val="4"/>
            <w:tcBorders>
              <w:top w:val="single" w:sz="4" w:space="0" w:color="auto"/>
              <w:bottom w:val="single" w:sz="4" w:space="0" w:color="auto"/>
            </w:tcBorders>
          </w:tcPr>
          <w:p w14:paraId="415B884E" w14:textId="77777777" w:rsidR="00384BED" w:rsidRPr="00714960" w:rsidRDefault="00384BED" w:rsidP="00E65B5F">
            <w:pPr>
              <w:keepNext/>
              <w:keepLines/>
              <w:autoSpaceDE w:val="0"/>
              <w:autoSpaceDN w:val="0"/>
              <w:adjustRightInd w:val="0"/>
              <w:rPr>
                <w:rFonts w:ascii="Tahoma" w:hAnsi="Tahoma" w:cs="Tahoma"/>
              </w:rPr>
            </w:pPr>
            <w:r w:rsidRPr="00714960">
              <w:rPr>
                <w:rFonts w:ascii="Tahoma" w:hAnsi="Tahoma" w:cs="Tahoma"/>
              </w:rPr>
              <w:lastRenderedPageBreak/>
              <w:br w:type="page"/>
            </w:r>
            <w:r w:rsidRPr="00714960">
              <w:rPr>
                <w:rFonts w:ascii="Tahoma" w:hAnsi="Tahoma" w:cs="Tahoma"/>
              </w:rPr>
              <w:br w:type="page"/>
            </w:r>
            <w:r w:rsidRPr="00714960">
              <w:rPr>
                <w:rFonts w:ascii="Tahoma" w:hAnsi="Tahoma" w:cs="Tahoma"/>
              </w:rPr>
              <w:br w:type="page"/>
            </w:r>
            <w:r>
              <w:rPr>
                <w:rFonts w:ascii="Tahoma" w:hAnsi="Tahoma" w:cs="Tahoma"/>
                <w:bCs/>
                <w:noProof/>
              </w:rPr>
              <w:t>IZJAVA O NERAZKRIVANJU ZAUPNIH PODATKOV</w:t>
            </w:r>
          </w:p>
        </w:tc>
        <w:tc>
          <w:tcPr>
            <w:tcW w:w="1275" w:type="dxa"/>
            <w:tcBorders>
              <w:top w:val="single" w:sz="4" w:space="0" w:color="auto"/>
              <w:bottom w:val="single" w:sz="4" w:space="0" w:color="auto"/>
            </w:tcBorders>
          </w:tcPr>
          <w:p w14:paraId="6F88FBC3" w14:textId="3460334A" w:rsidR="00384BED" w:rsidRPr="00714960" w:rsidRDefault="00384BED" w:rsidP="00E65B5F">
            <w:pPr>
              <w:keepNext/>
              <w:keepLines/>
              <w:rPr>
                <w:rFonts w:ascii="Tahoma" w:hAnsi="Tahoma" w:cs="Tahoma"/>
                <w:b/>
                <w:i/>
              </w:rPr>
            </w:pPr>
            <w:r w:rsidRPr="00714960">
              <w:rPr>
                <w:rFonts w:ascii="Tahoma" w:hAnsi="Tahoma" w:cs="Tahoma"/>
                <w:b/>
                <w:i/>
              </w:rPr>
              <w:t xml:space="preserve">Priloga </w:t>
            </w:r>
            <w:r>
              <w:rPr>
                <w:rFonts w:ascii="Tahoma" w:hAnsi="Tahoma" w:cs="Tahoma"/>
                <w:b/>
                <w:i/>
              </w:rPr>
              <w:t>10</w:t>
            </w:r>
          </w:p>
        </w:tc>
      </w:tr>
    </w:tbl>
    <w:p w14:paraId="36EDDD5D" w14:textId="77777777" w:rsidR="00384BED" w:rsidRDefault="00384BED" w:rsidP="00384BED">
      <w:pPr>
        <w:keepNext/>
        <w:keepLines/>
        <w:jc w:val="both"/>
        <w:rPr>
          <w:rFonts w:ascii="Tahoma" w:hAnsi="Tahoma" w:cs="Tahoma"/>
        </w:rPr>
      </w:pPr>
    </w:p>
    <w:p w14:paraId="5E51F83F" w14:textId="77777777" w:rsidR="00384BED" w:rsidRDefault="00384BED" w:rsidP="00384BED">
      <w:pPr>
        <w:jc w:val="center"/>
        <w:rPr>
          <w:rFonts w:ascii="Tahoma" w:hAnsi="Tahoma" w:cs="Tahoma"/>
          <w:b/>
          <w:bCs/>
        </w:rPr>
      </w:pPr>
      <w:r w:rsidRPr="006942CD">
        <w:rPr>
          <w:rFonts w:ascii="Tahoma" w:hAnsi="Tahoma" w:cs="Tahoma"/>
          <w:b/>
          <w:bCs/>
        </w:rPr>
        <w:t xml:space="preserve">IZJAVA O NERAZKRIVANJU </w:t>
      </w:r>
      <w:r>
        <w:rPr>
          <w:rFonts w:ascii="Tahoma" w:hAnsi="Tahoma" w:cs="Tahoma"/>
          <w:b/>
          <w:bCs/>
        </w:rPr>
        <w:t>ZAUPNIH PODATKOV</w:t>
      </w:r>
    </w:p>
    <w:p w14:paraId="09AD8353" w14:textId="77777777" w:rsidR="00384BED" w:rsidRDefault="00384BED" w:rsidP="00384BED">
      <w:pPr>
        <w:jc w:val="both"/>
        <w:rPr>
          <w:rFonts w:ascii="Tahoma" w:hAnsi="Tahoma" w:cs="Tahoma"/>
          <w:b/>
          <w:bCs/>
        </w:rPr>
      </w:pPr>
    </w:p>
    <w:p w14:paraId="6093B2FC" w14:textId="77777777" w:rsidR="00384BED" w:rsidRDefault="00384BED" w:rsidP="00384BED">
      <w:pPr>
        <w:jc w:val="both"/>
        <w:rPr>
          <w:rFonts w:ascii="Tahoma" w:hAnsi="Tahoma" w:cs="Tahoma"/>
        </w:rPr>
      </w:pPr>
      <w:r>
        <w:rPr>
          <w:rFonts w:ascii="Tahoma" w:hAnsi="Tahoma" w:cs="Tahoma"/>
        </w:rPr>
        <w:t>katero</w:t>
      </w:r>
    </w:p>
    <w:p w14:paraId="1D46515B" w14:textId="77777777" w:rsidR="00384BED" w:rsidRDefault="00384BED" w:rsidP="00384BED">
      <w:pPr>
        <w:jc w:val="both"/>
        <w:rPr>
          <w:rFonts w:ascii="Tahoma" w:hAnsi="Tahoma" w:cs="Tahoma"/>
        </w:rPr>
      </w:pPr>
      <w:r>
        <w:rPr>
          <w:rFonts w:ascii="Tahoma" w:hAnsi="Tahoma" w:cs="Tahoma"/>
        </w:rPr>
        <w:t xml:space="preserve">družbi JAVNI HOLDING Ljubljana, d.o.o., Verovškova ulica 70, 1000 Ljubljana, matična številka: </w:t>
      </w:r>
      <w:r w:rsidRPr="00336B0A">
        <w:rPr>
          <w:rFonts w:ascii="Tahoma" w:hAnsi="Tahoma" w:cs="Tahoma"/>
        </w:rPr>
        <w:t>5860199000</w:t>
      </w:r>
      <w:r>
        <w:rPr>
          <w:rFonts w:ascii="Tahoma" w:hAnsi="Tahoma" w:cs="Tahoma"/>
        </w:rPr>
        <w:t>, ki jo zastopa direktor Krištof Mlakar (v nadaljevanju: naročnik)</w:t>
      </w:r>
    </w:p>
    <w:p w14:paraId="2DABC170" w14:textId="77777777" w:rsidR="00384BED" w:rsidRDefault="00384BED" w:rsidP="00384BED">
      <w:pPr>
        <w:jc w:val="both"/>
        <w:rPr>
          <w:rFonts w:ascii="Tahoma" w:hAnsi="Tahoma" w:cs="Tahoma"/>
        </w:rPr>
      </w:pPr>
      <w:r>
        <w:rPr>
          <w:rFonts w:ascii="Tahoma" w:hAnsi="Tahoma" w:cs="Tahoma"/>
        </w:rPr>
        <w:t>podaja</w:t>
      </w:r>
    </w:p>
    <w:p w14:paraId="3128B410" w14:textId="77777777" w:rsidR="00384BED" w:rsidRDefault="00384BED" w:rsidP="00384BED">
      <w:pPr>
        <w:jc w:val="both"/>
        <w:rPr>
          <w:rFonts w:ascii="Tahoma" w:hAnsi="Tahoma" w:cs="Tahoma"/>
        </w:rPr>
      </w:pPr>
    </w:p>
    <w:p w14:paraId="0190A381" w14:textId="5C338DDA" w:rsidR="00384BED" w:rsidRDefault="00384BED" w:rsidP="00384BED">
      <w:pPr>
        <w:jc w:val="both"/>
        <w:rPr>
          <w:rFonts w:ascii="Tahoma" w:hAnsi="Tahoma" w:cs="Tahoma"/>
        </w:rPr>
      </w:pPr>
      <w:r>
        <w:rPr>
          <w:rFonts w:ascii="Tahoma" w:hAnsi="Tahoma" w:cs="Tahoma"/>
        </w:rPr>
        <w:t>Naziv pravne os</w:t>
      </w:r>
      <w:r w:rsidR="00A40EF1">
        <w:rPr>
          <w:rFonts w:ascii="Tahoma" w:hAnsi="Tahoma" w:cs="Tahoma"/>
        </w:rPr>
        <w:t xml:space="preserve">ebe </w:t>
      </w:r>
      <w:r>
        <w:rPr>
          <w:rFonts w:ascii="Tahoma" w:hAnsi="Tahoma" w:cs="Tahoma"/>
        </w:rPr>
        <w:t>…………………….naslov……………………..matična številka…………….ki ga zastopa direktor………………………</w:t>
      </w:r>
    </w:p>
    <w:p w14:paraId="24DD4F9A" w14:textId="77777777" w:rsidR="00384BED" w:rsidRDefault="00384BED" w:rsidP="00384BED">
      <w:pPr>
        <w:jc w:val="both"/>
        <w:rPr>
          <w:rFonts w:ascii="Tahoma" w:hAnsi="Tahoma" w:cs="Tahoma"/>
        </w:rPr>
      </w:pPr>
      <w:r>
        <w:rPr>
          <w:rFonts w:ascii="Tahoma" w:hAnsi="Tahoma" w:cs="Tahoma"/>
        </w:rPr>
        <w:t>(prejemna stranka)</w:t>
      </w:r>
    </w:p>
    <w:p w14:paraId="59438237" w14:textId="77777777" w:rsidR="00384BED" w:rsidRDefault="00384BED" w:rsidP="00384BED">
      <w:pPr>
        <w:jc w:val="both"/>
        <w:rPr>
          <w:rFonts w:ascii="Tahoma" w:hAnsi="Tahoma" w:cs="Tahoma"/>
        </w:rPr>
      </w:pPr>
    </w:p>
    <w:p w14:paraId="0DE750F6" w14:textId="77777777" w:rsidR="00384BED" w:rsidRDefault="00384BED" w:rsidP="00384BED">
      <w:pPr>
        <w:pStyle w:val="Odstavekseznama"/>
        <w:numPr>
          <w:ilvl w:val="0"/>
          <w:numId w:val="49"/>
        </w:numPr>
        <w:spacing w:after="160" w:line="259" w:lineRule="auto"/>
        <w:contextualSpacing/>
        <w:jc w:val="center"/>
        <w:rPr>
          <w:rFonts w:ascii="Tahoma" w:hAnsi="Tahoma" w:cs="Tahoma"/>
        </w:rPr>
      </w:pPr>
      <w:r>
        <w:rPr>
          <w:rFonts w:ascii="Tahoma" w:hAnsi="Tahoma" w:cs="Tahoma"/>
        </w:rPr>
        <w:t xml:space="preserve">člen </w:t>
      </w:r>
    </w:p>
    <w:p w14:paraId="7E19A868" w14:textId="77777777" w:rsidR="00384BED" w:rsidRDefault="00384BED" w:rsidP="00384BED">
      <w:pPr>
        <w:pStyle w:val="Odstavekseznama"/>
        <w:jc w:val="center"/>
        <w:rPr>
          <w:rFonts w:ascii="Tahoma" w:hAnsi="Tahoma" w:cs="Tahoma"/>
        </w:rPr>
      </w:pPr>
      <w:r>
        <w:rPr>
          <w:rFonts w:ascii="Tahoma" w:hAnsi="Tahoma" w:cs="Tahoma"/>
        </w:rPr>
        <w:t>(uvodne ugotovitve)</w:t>
      </w:r>
    </w:p>
    <w:p w14:paraId="395EA314" w14:textId="77777777" w:rsidR="00384BED" w:rsidRDefault="00384BED" w:rsidP="00384BED">
      <w:pPr>
        <w:pStyle w:val="Odstavekseznama"/>
        <w:jc w:val="center"/>
        <w:rPr>
          <w:rFonts w:ascii="Tahoma" w:hAnsi="Tahoma" w:cs="Tahoma"/>
        </w:rPr>
      </w:pPr>
    </w:p>
    <w:p w14:paraId="7EA3157F" w14:textId="23E67D29" w:rsidR="00384BED" w:rsidRDefault="00384BED" w:rsidP="00384BED">
      <w:pPr>
        <w:jc w:val="both"/>
        <w:rPr>
          <w:rFonts w:ascii="Tahoma" w:hAnsi="Tahoma" w:cs="Tahoma"/>
          <w:bCs/>
        </w:rPr>
      </w:pPr>
      <w:r>
        <w:rPr>
          <w:rFonts w:ascii="Tahoma" w:hAnsi="Tahoma" w:cs="Tahoma"/>
        </w:rPr>
        <w:t>Naročnik je objavil javno naročilo št. JHL-15/26 za »</w:t>
      </w:r>
      <w:r w:rsidRPr="00671F82">
        <w:rPr>
          <w:rFonts w:ascii="Tahoma" w:hAnsi="Tahoma" w:cs="Tahoma"/>
          <w:bCs/>
        </w:rPr>
        <w:t xml:space="preserve">Razširitev </w:t>
      </w:r>
      <w:r>
        <w:rPr>
          <w:rFonts w:ascii="Tahoma" w:hAnsi="Tahoma" w:cs="Tahoma"/>
          <w:bCs/>
        </w:rPr>
        <w:t>obstoječega DELL produkcijskega okolja</w:t>
      </w:r>
      <w:r w:rsidRPr="00671F82">
        <w:rPr>
          <w:rFonts w:ascii="Tahoma" w:hAnsi="Tahoma" w:cs="Tahoma"/>
          <w:bCs/>
        </w:rPr>
        <w:t>«</w:t>
      </w:r>
      <w:r>
        <w:rPr>
          <w:rFonts w:ascii="Tahoma" w:hAnsi="Tahoma" w:cs="Tahoma"/>
          <w:bCs/>
        </w:rPr>
        <w:t>, na Portalu javnih naročil (v nadaljevanju: javno naročilo št. JHL-15/26).</w:t>
      </w:r>
    </w:p>
    <w:p w14:paraId="517CA42B" w14:textId="77777777" w:rsidR="00384BED" w:rsidRDefault="00384BED" w:rsidP="00384BED">
      <w:pPr>
        <w:jc w:val="both"/>
        <w:rPr>
          <w:rFonts w:ascii="Tahoma" w:hAnsi="Tahoma" w:cs="Tahoma"/>
        </w:rPr>
      </w:pPr>
    </w:p>
    <w:p w14:paraId="35B2E95A" w14:textId="33D40343" w:rsidR="00384BED" w:rsidRDefault="00384BED" w:rsidP="00384BED">
      <w:pPr>
        <w:rPr>
          <w:rFonts w:ascii="Tahoma" w:hAnsi="Tahoma" w:cs="Tahoma"/>
        </w:rPr>
      </w:pPr>
      <w:r>
        <w:rPr>
          <w:rFonts w:ascii="Tahoma" w:hAnsi="Tahoma" w:cs="Tahoma"/>
        </w:rPr>
        <w:t xml:space="preserve">Pri prejemni stranki obstaja  interes, da bi na </w:t>
      </w:r>
      <w:r>
        <w:rPr>
          <w:rFonts w:ascii="Tahoma" w:hAnsi="Tahoma" w:cs="Tahoma"/>
          <w:bCs/>
        </w:rPr>
        <w:t xml:space="preserve">javno naročilo št. JHL-15/26 </w:t>
      </w:r>
      <w:r>
        <w:rPr>
          <w:rFonts w:ascii="Tahoma" w:hAnsi="Tahoma" w:cs="Tahoma"/>
        </w:rPr>
        <w:t>podala ponudbo.</w:t>
      </w:r>
    </w:p>
    <w:p w14:paraId="2BAEF278" w14:textId="77777777" w:rsidR="00384BED" w:rsidRDefault="00384BED" w:rsidP="00384BED">
      <w:pPr>
        <w:rPr>
          <w:rFonts w:ascii="Tahoma" w:hAnsi="Tahoma" w:cs="Tahoma"/>
        </w:rPr>
      </w:pPr>
    </w:p>
    <w:p w14:paraId="7198B816" w14:textId="06B4CC1F" w:rsidR="00384BED" w:rsidRDefault="00384BED" w:rsidP="00384BED">
      <w:pPr>
        <w:jc w:val="both"/>
        <w:rPr>
          <w:rFonts w:ascii="Tahoma" w:hAnsi="Tahoma" w:cs="Tahoma"/>
        </w:rPr>
      </w:pPr>
      <w:r>
        <w:rPr>
          <w:rFonts w:ascii="Tahoma" w:hAnsi="Tahoma" w:cs="Tahoma"/>
        </w:rPr>
        <w:t xml:space="preserve">Za potrebe sprejema odločitve o prijavi na  </w:t>
      </w:r>
      <w:r>
        <w:rPr>
          <w:rFonts w:ascii="Tahoma" w:hAnsi="Tahoma" w:cs="Tahoma"/>
          <w:bCs/>
        </w:rPr>
        <w:t xml:space="preserve">javno naročilo št. JHL-15/26 </w:t>
      </w:r>
      <w:r>
        <w:rPr>
          <w:rFonts w:ascii="Tahoma" w:hAnsi="Tahoma" w:cs="Tahoma"/>
        </w:rPr>
        <w:t xml:space="preserve">in oddaji ponudbe, mora naročnik prejemni stranki predhodno omogočiti vpogled in pridobitev Tehnične specifikacije </w:t>
      </w:r>
      <w:r w:rsidRPr="00671F82">
        <w:rPr>
          <w:rFonts w:ascii="Tahoma" w:hAnsi="Tahoma" w:cs="Tahoma"/>
        </w:rPr>
        <w:t>predmeta naročila in ostalih zahtev</w:t>
      </w:r>
      <w:r>
        <w:rPr>
          <w:rFonts w:ascii="Tahoma" w:hAnsi="Tahoma" w:cs="Tahoma"/>
        </w:rPr>
        <w:t>.</w:t>
      </w:r>
    </w:p>
    <w:p w14:paraId="0ADB23AC" w14:textId="77777777" w:rsidR="00384BED" w:rsidRDefault="00384BED" w:rsidP="00384BED">
      <w:pPr>
        <w:jc w:val="both"/>
        <w:rPr>
          <w:rFonts w:ascii="Tahoma" w:hAnsi="Tahoma" w:cs="Tahoma"/>
        </w:rPr>
      </w:pPr>
    </w:p>
    <w:p w14:paraId="13F444BF" w14:textId="4767C2E5" w:rsidR="00384BED" w:rsidRDefault="00384BED" w:rsidP="00384BED">
      <w:pPr>
        <w:jc w:val="both"/>
        <w:rPr>
          <w:rFonts w:ascii="Tahoma" w:hAnsi="Tahoma" w:cs="Tahoma"/>
        </w:rPr>
      </w:pPr>
      <w:r>
        <w:rPr>
          <w:rFonts w:ascii="Tahoma" w:hAnsi="Tahoma" w:cs="Tahoma"/>
        </w:rPr>
        <w:t xml:space="preserve">Prejemna stranka se zaveže, da bo pridobljene zaupne podatke uporabila zgolj za namen sprejema odločitve o prijavi na </w:t>
      </w:r>
      <w:r>
        <w:rPr>
          <w:rFonts w:ascii="Tahoma" w:hAnsi="Tahoma" w:cs="Tahoma"/>
          <w:bCs/>
        </w:rPr>
        <w:t xml:space="preserve">javno naročilo št. JHL-15/26 </w:t>
      </w:r>
      <w:r>
        <w:rPr>
          <w:rFonts w:ascii="Tahoma" w:hAnsi="Tahoma" w:cs="Tahoma"/>
        </w:rPr>
        <w:t xml:space="preserve">in oddajo ponudbe. </w:t>
      </w:r>
    </w:p>
    <w:p w14:paraId="1CFDFCE6" w14:textId="77777777" w:rsidR="00384BED" w:rsidRDefault="00384BED" w:rsidP="00384BED">
      <w:pPr>
        <w:jc w:val="both"/>
        <w:rPr>
          <w:rFonts w:ascii="Tahoma" w:hAnsi="Tahoma" w:cs="Tahoma"/>
        </w:rPr>
      </w:pPr>
    </w:p>
    <w:p w14:paraId="56DBCF28" w14:textId="77777777" w:rsidR="00384BED" w:rsidRDefault="00384BED" w:rsidP="00384BED">
      <w:pPr>
        <w:pStyle w:val="Odstavekseznama"/>
        <w:numPr>
          <w:ilvl w:val="0"/>
          <w:numId w:val="49"/>
        </w:numPr>
        <w:spacing w:after="160" w:line="259" w:lineRule="auto"/>
        <w:contextualSpacing/>
        <w:jc w:val="center"/>
        <w:rPr>
          <w:rFonts w:ascii="Tahoma" w:hAnsi="Tahoma" w:cs="Tahoma"/>
        </w:rPr>
      </w:pPr>
      <w:r>
        <w:rPr>
          <w:rFonts w:ascii="Tahoma" w:hAnsi="Tahoma" w:cs="Tahoma"/>
        </w:rPr>
        <w:t>člen</w:t>
      </w:r>
    </w:p>
    <w:p w14:paraId="49A715EF" w14:textId="77777777" w:rsidR="00384BED" w:rsidRDefault="00384BED" w:rsidP="00384BED">
      <w:pPr>
        <w:pStyle w:val="Odstavekseznama"/>
        <w:jc w:val="center"/>
        <w:rPr>
          <w:rFonts w:ascii="Tahoma" w:hAnsi="Tahoma" w:cs="Tahoma"/>
        </w:rPr>
      </w:pPr>
      <w:r>
        <w:rPr>
          <w:rFonts w:ascii="Tahoma" w:hAnsi="Tahoma" w:cs="Tahoma"/>
        </w:rPr>
        <w:t>(namen izjave)</w:t>
      </w:r>
    </w:p>
    <w:p w14:paraId="2A015AF3" w14:textId="77777777" w:rsidR="00384BED" w:rsidRPr="00651667" w:rsidRDefault="00384BED" w:rsidP="00384BED">
      <w:pPr>
        <w:pStyle w:val="Odstavekseznama"/>
        <w:jc w:val="center"/>
        <w:rPr>
          <w:rFonts w:ascii="Tahoma" w:hAnsi="Tahoma" w:cs="Tahoma"/>
        </w:rPr>
      </w:pPr>
    </w:p>
    <w:p w14:paraId="110AF00D" w14:textId="77777777" w:rsidR="00384BED" w:rsidRDefault="00384BED" w:rsidP="00384BED">
      <w:pPr>
        <w:spacing w:line="252" w:lineRule="auto"/>
        <w:jc w:val="both"/>
        <w:rPr>
          <w:rFonts w:ascii="Tahoma" w:hAnsi="Tahoma" w:cs="Tahoma"/>
        </w:rPr>
      </w:pPr>
      <w:r w:rsidRPr="002013C8">
        <w:rPr>
          <w:rFonts w:ascii="Tahoma" w:hAnsi="Tahoma" w:cs="Tahoma"/>
        </w:rPr>
        <w:t xml:space="preserve">Namen </w:t>
      </w:r>
      <w:r>
        <w:rPr>
          <w:rFonts w:ascii="Tahoma" w:hAnsi="Tahoma" w:cs="Tahoma"/>
        </w:rPr>
        <w:t>izjave</w:t>
      </w:r>
      <w:r w:rsidRPr="002013C8">
        <w:rPr>
          <w:rFonts w:ascii="Tahoma" w:hAnsi="Tahoma" w:cs="Tahoma"/>
        </w:rPr>
        <w:t xml:space="preserve"> je preprečitev nepooblaščenega razkritja zaupnih podatkov, določenih v 3. členu </w:t>
      </w:r>
      <w:r>
        <w:rPr>
          <w:rFonts w:ascii="Tahoma" w:hAnsi="Tahoma" w:cs="Tahoma"/>
        </w:rPr>
        <w:t>izjave</w:t>
      </w:r>
      <w:r w:rsidRPr="002013C8">
        <w:rPr>
          <w:rFonts w:ascii="Tahoma" w:hAnsi="Tahoma" w:cs="Tahoma"/>
        </w:rPr>
        <w:t xml:space="preserve">, in preprečitev škode, ki bi </w:t>
      </w:r>
      <w:r>
        <w:rPr>
          <w:rFonts w:ascii="Tahoma" w:hAnsi="Tahoma" w:cs="Tahoma"/>
        </w:rPr>
        <w:t>naročniku</w:t>
      </w:r>
      <w:r w:rsidRPr="002013C8">
        <w:rPr>
          <w:rFonts w:ascii="Tahoma" w:hAnsi="Tahoma" w:cs="Tahoma"/>
        </w:rPr>
        <w:t xml:space="preserve"> lahko nastala v primeru razkritja zaupnih </w:t>
      </w:r>
      <w:r>
        <w:rPr>
          <w:rFonts w:ascii="Tahoma" w:hAnsi="Tahoma" w:cs="Tahoma"/>
        </w:rPr>
        <w:t xml:space="preserve">podatkov </w:t>
      </w:r>
      <w:r w:rsidRPr="002013C8">
        <w:rPr>
          <w:rFonts w:ascii="Tahoma" w:hAnsi="Tahoma" w:cs="Tahoma"/>
        </w:rPr>
        <w:t xml:space="preserve">tretjim osebam. </w:t>
      </w:r>
    </w:p>
    <w:p w14:paraId="6BA7D90B" w14:textId="77777777" w:rsidR="00384BED" w:rsidRPr="00671F82" w:rsidRDefault="00384BED" w:rsidP="00384BED">
      <w:pPr>
        <w:spacing w:line="252" w:lineRule="auto"/>
        <w:jc w:val="both"/>
        <w:rPr>
          <w:rFonts w:ascii="Tahoma" w:hAnsi="Tahoma" w:cs="Tahoma"/>
        </w:rPr>
      </w:pPr>
    </w:p>
    <w:p w14:paraId="213E6F49" w14:textId="77777777" w:rsidR="00384BED" w:rsidRDefault="00384BED" w:rsidP="00384BED">
      <w:pPr>
        <w:pStyle w:val="Odstavekseznama"/>
        <w:numPr>
          <w:ilvl w:val="0"/>
          <w:numId w:val="49"/>
        </w:numPr>
        <w:spacing w:after="160" w:line="259" w:lineRule="auto"/>
        <w:contextualSpacing/>
        <w:jc w:val="center"/>
        <w:rPr>
          <w:rFonts w:ascii="Tahoma" w:hAnsi="Tahoma" w:cs="Tahoma"/>
        </w:rPr>
      </w:pPr>
      <w:r>
        <w:rPr>
          <w:rFonts w:ascii="Tahoma" w:hAnsi="Tahoma" w:cs="Tahoma"/>
        </w:rPr>
        <w:t>člen</w:t>
      </w:r>
    </w:p>
    <w:p w14:paraId="734019C2" w14:textId="77777777" w:rsidR="00384BED" w:rsidRDefault="00384BED" w:rsidP="00384BED">
      <w:pPr>
        <w:pStyle w:val="Odstavekseznama"/>
        <w:jc w:val="center"/>
        <w:rPr>
          <w:rFonts w:ascii="Tahoma" w:hAnsi="Tahoma" w:cs="Tahoma"/>
        </w:rPr>
      </w:pPr>
      <w:r>
        <w:rPr>
          <w:rFonts w:ascii="Tahoma" w:hAnsi="Tahoma" w:cs="Tahoma"/>
        </w:rPr>
        <w:t>(zaupni podatki)</w:t>
      </w:r>
    </w:p>
    <w:p w14:paraId="7D292A4C" w14:textId="77777777" w:rsidR="00384BED" w:rsidRDefault="00384BED" w:rsidP="00384BED">
      <w:pPr>
        <w:pStyle w:val="Odstavekseznama"/>
        <w:jc w:val="center"/>
        <w:rPr>
          <w:rFonts w:ascii="Tahoma" w:hAnsi="Tahoma" w:cs="Tahoma"/>
        </w:rPr>
      </w:pPr>
    </w:p>
    <w:p w14:paraId="2F48AB82" w14:textId="77777777" w:rsidR="00384BED" w:rsidRDefault="00384BED" w:rsidP="00384BED">
      <w:pPr>
        <w:spacing w:line="252" w:lineRule="auto"/>
        <w:jc w:val="both"/>
        <w:rPr>
          <w:rFonts w:ascii="Tahoma" w:hAnsi="Tahoma" w:cs="Tahoma"/>
        </w:rPr>
      </w:pPr>
      <w:r w:rsidRPr="002013C8">
        <w:rPr>
          <w:rFonts w:ascii="Tahoma" w:hAnsi="Tahoma" w:cs="Tahoma"/>
        </w:rPr>
        <w:t xml:space="preserve">Zaupni podatki </w:t>
      </w:r>
      <w:r>
        <w:rPr>
          <w:rFonts w:ascii="Tahoma" w:hAnsi="Tahoma" w:cs="Tahoma"/>
        </w:rPr>
        <w:t>v tej izjavi pomenijo</w:t>
      </w:r>
      <w:r w:rsidRPr="002013C8">
        <w:rPr>
          <w:rFonts w:ascii="Tahoma" w:hAnsi="Tahoma" w:cs="Tahoma"/>
        </w:rPr>
        <w:t>:</w:t>
      </w:r>
    </w:p>
    <w:p w14:paraId="11E8647C" w14:textId="77777777" w:rsidR="00384BED" w:rsidRDefault="00384BED" w:rsidP="00384BED">
      <w:pPr>
        <w:spacing w:line="252" w:lineRule="auto"/>
        <w:jc w:val="both"/>
        <w:rPr>
          <w:rFonts w:ascii="Tahoma" w:hAnsi="Tahoma" w:cs="Tahoma"/>
        </w:rPr>
      </w:pPr>
    </w:p>
    <w:p w14:paraId="1B639CC0" w14:textId="77777777" w:rsidR="00384BED" w:rsidRPr="003C2647" w:rsidRDefault="00384BED" w:rsidP="00384BED">
      <w:pPr>
        <w:pStyle w:val="Odstavekseznama"/>
        <w:numPr>
          <w:ilvl w:val="0"/>
          <w:numId w:val="51"/>
        </w:numPr>
        <w:spacing w:line="252" w:lineRule="auto"/>
        <w:contextualSpacing/>
        <w:jc w:val="both"/>
        <w:rPr>
          <w:rFonts w:ascii="Tahoma" w:hAnsi="Tahoma" w:cs="Tahoma"/>
        </w:rPr>
      </w:pPr>
      <w:r w:rsidRPr="003C2647">
        <w:rPr>
          <w:rFonts w:ascii="Tahoma" w:hAnsi="Tahoma" w:cs="Tahoma"/>
        </w:rPr>
        <w:t>informacije, znanje, izkušnje, dokumentacija ali podatki, ki so tržne, intelektualne, tehnične, znanstvene ali industrijske narave, nad katerimi ima</w:t>
      </w:r>
      <w:r>
        <w:rPr>
          <w:rFonts w:ascii="Tahoma" w:hAnsi="Tahoma" w:cs="Tahoma"/>
        </w:rPr>
        <w:t xml:space="preserve"> Javno podjetje……</w:t>
      </w:r>
      <w:r w:rsidRPr="003C2647">
        <w:rPr>
          <w:rFonts w:ascii="Tahoma" w:hAnsi="Tahoma" w:cs="Tahoma"/>
        </w:rPr>
        <w:t xml:space="preserve"> lastništvo, posest ali pravno dolžnost varovanja, med drugim, vendar ne omejeno, podatki iz dejavnosti </w:t>
      </w:r>
      <w:r>
        <w:rPr>
          <w:rFonts w:ascii="Tahoma" w:hAnsi="Tahoma" w:cs="Tahoma"/>
        </w:rPr>
        <w:t>naročnika</w:t>
      </w:r>
      <w:r w:rsidRPr="003C2647">
        <w:rPr>
          <w:rFonts w:ascii="Tahoma" w:hAnsi="Tahoma" w:cs="Tahoma"/>
        </w:rPr>
        <w:t>, standardi, poročila, obrazci, procesi, informacije, seznami, poslovne skrivnosti, računalniški programi, programska oprema, zbirke podatkov in druga dokumentacijo, povezana z dejavno</w:t>
      </w:r>
      <w:r>
        <w:rPr>
          <w:rFonts w:ascii="Tahoma" w:hAnsi="Tahoma" w:cs="Tahoma"/>
        </w:rPr>
        <w:t>stmi naročnika,</w:t>
      </w:r>
    </w:p>
    <w:p w14:paraId="578131F6" w14:textId="77777777" w:rsidR="00384BED" w:rsidRPr="002013C8" w:rsidRDefault="00384BED" w:rsidP="00384BED">
      <w:pPr>
        <w:pStyle w:val="Odstavekseznama"/>
        <w:numPr>
          <w:ilvl w:val="0"/>
          <w:numId w:val="50"/>
        </w:numPr>
        <w:spacing w:before="100" w:beforeAutospacing="1" w:after="100" w:afterAutospacing="1" w:line="252" w:lineRule="auto"/>
        <w:contextualSpacing/>
        <w:jc w:val="both"/>
        <w:rPr>
          <w:rFonts w:ascii="Tahoma" w:hAnsi="Tahoma" w:cs="Tahoma"/>
        </w:rPr>
      </w:pPr>
      <w:r w:rsidRPr="002013C8">
        <w:rPr>
          <w:rFonts w:ascii="Tahoma" w:hAnsi="Tahoma" w:cs="Tahoma"/>
        </w:rPr>
        <w:t>poslovne in druge skrivnosti, ki niso splošno znane ali lahko dosegljive osebam v krogih, ki se običajno ukvarjajo s to vrsto informacij</w:t>
      </w:r>
      <w:r>
        <w:rPr>
          <w:rFonts w:ascii="Tahoma" w:hAnsi="Tahoma" w:cs="Tahoma"/>
        </w:rPr>
        <w:t>,</w:t>
      </w:r>
    </w:p>
    <w:p w14:paraId="12669DC3" w14:textId="77777777" w:rsidR="00384BED" w:rsidRPr="002013C8" w:rsidRDefault="00384BED" w:rsidP="00384BED">
      <w:pPr>
        <w:pStyle w:val="Odstavekseznama"/>
        <w:numPr>
          <w:ilvl w:val="0"/>
          <w:numId w:val="50"/>
        </w:numPr>
        <w:spacing w:before="100" w:beforeAutospacing="1" w:after="100" w:afterAutospacing="1" w:line="252" w:lineRule="auto"/>
        <w:contextualSpacing/>
        <w:jc w:val="both"/>
        <w:rPr>
          <w:rFonts w:ascii="Tahoma" w:hAnsi="Tahoma" w:cs="Tahoma"/>
        </w:rPr>
      </w:pPr>
      <w:r w:rsidRPr="002013C8">
        <w:rPr>
          <w:rFonts w:ascii="Tahoma" w:hAnsi="Tahoma" w:cs="Tahoma"/>
        </w:rPr>
        <w:t>poslovne in druge skrivnosti</w:t>
      </w:r>
      <w:r>
        <w:rPr>
          <w:rFonts w:ascii="Tahoma" w:hAnsi="Tahoma" w:cs="Tahoma"/>
        </w:rPr>
        <w:t xml:space="preserve"> ter</w:t>
      </w:r>
      <w:r w:rsidRPr="002013C8">
        <w:rPr>
          <w:rFonts w:ascii="Tahoma" w:hAnsi="Tahoma" w:cs="Tahoma"/>
        </w:rPr>
        <w:t xml:space="preserve"> podatki</w:t>
      </w:r>
      <w:r>
        <w:rPr>
          <w:rFonts w:ascii="Tahoma" w:hAnsi="Tahoma" w:cs="Tahoma"/>
        </w:rPr>
        <w:t xml:space="preserve"> in informacije</w:t>
      </w:r>
      <w:r w:rsidRPr="002013C8">
        <w:rPr>
          <w:rFonts w:ascii="Tahoma" w:hAnsi="Tahoma" w:cs="Tahoma"/>
        </w:rPr>
        <w:t xml:space="preserve">, ki imajo tržno vrednost za </w:t>
      </w:r>
      <w:r>
        <w:rPr>
          <w:rFonts w:ascii="Tahoma" w:hAnsi="Tahoma" w:cs="Tahoma"/>
        </w:rPr>
        <w:t>naročnika</w:t>
      </w:r>
      <w:r w:rsidRPr="002013C8">
        <w:rPr>
          <w:rFonts w:ascii="Tahoma" w:hAnsi="Tahoma" w:cs="Tahoma"/>
        </w:rPr>
        <w:t xml:space="preserve"> in kakšno drugačno vrednost v gospodarski dejavnosti </w:t>
      </w:r>
      <w:r>
        <w:rPr>
          <w:rFonts w:ascii="Tahoma" w:hAnsi="Tahoma" w:cs="Tahoma"/>
        </w:rPr>
        <w:t>naročnika,</w:t>
      </w:r>
      <w:r w:rsidRPr="002013C8">
        <w:rPr>
          <w:rFonts w:ascii="Tahoma" w:hAnsi="Tahoma" w:cs="Tahoma"/>
        </w:rPr>
        <w:t xml:space="preserve"> </w:t>
      </w:r>
    </w:p>
    <w:p w14:paraId="05BEEAD4" w14:textId="77777777" w:rsidR="00384BED" w:rsidRDefault="00384BED" w:rsidP="00384BED">
      <w:pPr>
        <w:pStyle w:val="Odstavekseznama"/>
        <w:numPr>
          <w:ilvl w:val="0"/>
          <w:numId w:val="50"/>
        </w:numPr>
        <w:spacing w:before="100" w:beforeAutospacing="1" w:after="100" w:afterAutospacing="1" w:line="252" w:lineRule="auto"/>
        <w:contextualSpacing/>
        <w:jc w:val="both"/>
        <w:rPr>
          <w:rFonts w:ascii="Tahoma" w:hAnsi="Tahoma" w:cs="Tahoma"/>
        </w:rPr>
      </w:pPr>
      <w:r w:rsidRPr="002013C8">
        <w:rPr>
          <w:rFonts w:ascii="Tahoma" w:hAnsi="Tahoma" w:cs="Tahoma"/>
        </w:rPr>
        <w:t xml:space="preserve">zaupni poslovni podatki, ki vsebujejo informacije, znanje, podatke finančne, cenovne marketinške </w:t>
      </w:r>
      <w:r>
        <w:rPr>
          <w:rFonts w:ascii="Tahoma" w:hAnsi="Tahoma" w:cs="Tahoma"/>
        </w:rPr>
        <w:t xml:space="preserve">ali tehnične in industrijske </w:t>
      </w:r>
      <w:r w:rsidRPr="002013C8">
        <w:rPr>
          <w:rFonts w:ascii="Tahoma" w:hAnsi="Tahoma" w:cs="Tahoma"/>
        </w:rPr>
        <w:t xml:space="preserve">narave, ki se nanašajo na dejavnost </w:t>
      </w:r>
      <w:r>
        <w:rPr>
          <w:rFonts w:ascii="Tahoma" w:hAnsi="Tahoma" w:cs="Tahoma"/>
        </w:rPr>
        <w:t>naročnika,</w:t>
      </w:r>
      <w:r w:rsidRPr="002013C8">
        <w:rPr>
          <w:rFonts w:ascii="Tahoma" w:hAnsi="Tahoma" w:cs="Tahoma"/>
        </w:rPr>
        <w:t xml:space="preserve"> </w:t>
      </w:r>
    </w:p>
    <w:p w14:paraId="08438835" w14:textId="77777777" w:rsidR="00384BED" w:rsidRDefault="00384BED" w:rsidP="00384BED">
      <w:pPr>
        <w:pStyle w:val="Odstavekseznama"/>
        <w:numPr>
          <w:ilvl w:val="0"/>
          <w:numId w:val="50"/>
        </w:numPr>
        <w:spacing w:before="100" w:beforeAutospacing="1" w:after="100" w:afterAutospacing="1" w:line="252" w:lineRule="auto"/>
        <w:contextualSpacing/>
        <w:jc w:val="both"/>
        <w:rPr>
          <w:rFonts w:ascii="Tahoma" w:hAnsi="Tahoma" w:cs="Tahoma"/>
        </w:rPr>
      </w:pPr>
      <w:r w:rsidRPr="002013C8">
        <w:rPr>
          <w:rFonts w:ascii="Tahoma" w:hAnsi="Tahoma" w:cs="Tahoma"/>
        </w:rPr>
        <w:t>tisti, ki so po svoji naravi takšni, da bi za</w:t>
      </w:r>
      <w:r>
        <w:rPr>
          <w:rFonts w:ascii="Tahoma" w:hAnsi="Tahoma" w:cs="Tahoma"/>
        </w:rPr>
        <w:t xml:space="preserve"> naročnika</w:t>
      </w:r>
      <w:r w:rsidRPr="002013C8">
        <w:rPr>
          <w:rFonts w:ascii="Tahoma" w:hAnsi="Tahoma" w:cs="Tahoma"/>
        </w:rPr>
        <w:t xml:space="preserve"> lahko nastala občutna škoda, če bi za njih izvedela tretja oseba</w:t>
      </w:r>
      <w:r>
        <w:rPr>
          <w:rFonts w:ascii="Tahoma" w:hAnsi="Tahoma" w:cs="Tahoma"/>
        </w:rPr>
        <w:t>.</w:t>
      </w:r>
    </w:p>
    <w:p w14:paraId="21CD0DC8" w14:textId="77777777" w:rsidR="00384BED" w:rsidRDefault="00384BED" w:rsidP="00384BED">
      <w:pPr>
        <w:pStyle w:val="Odstavekseznama"/>
        <w:spacing w:before="100" w:beforeAutospacing="1" w:after="100" w:afterAutospacing="1" w:line="252" w:lineRule="auto"/>
        <w:ind w:left="720"/>
        <w:contextualSpacing/>
        <w:jc w:val="both"/>
        <w:rPr>
          <w:rFonts w:ascii="Tahoma" w:hAnsi="Tahoma" w:cs="Tahoma"/>
        </w:rPr>
      </w:pPr>
    </w:p>
    <w:p w14:paraId="529671CB" w14:textId="77777777" w:rsidR="00384BED" w:rsidRDefault="00384BED" w:rsidP="00384BED">
      <w:pPr>
        <w:pStyle w:val="Odstavekseznama"/>
        <w:spacing w:before="100" w:beforeAutospacing="1" w:after="100" w:afterAutospacing="1" w:line="252" w:lineRule="auto"/>
        <w:ind w:left="720"/>
        <w:contextualSpacing/>
        <w:jc w:val="both"/>
        <w:rPr>
          <w:rFonts w:ascii="Tahoma" w:hAnsi="Tahoma" w:cs="Tahoma"/>
        </w:rPr>
      </w:pPr>
    </w:p>
    <w:p w14:paraId="7098652A" w14:textId="77777777" w:rsidR="00384BED" w:rsidRDefault="00384BED" w:rsidP="00384BED">
      <w:pPr>
        <w:pStyle w:val="Odstavekseznama"/>
        <w:numPr>
          <w:ilvl w:val="0"/>
          <w:numId w:val="49"/>
        </w:numPr>
        <w:spacing w:before="100" w:beforeAutospacing="1" w:after="100" w:afterAutospacing="1" w:line="252" w:lineRule="auto"/>
        <w:contextualSpacing/>
        <w:jc w:val="center"/>
        <w:rPr>
          <w:rFonts w:ascii="Tahoma" w:hAnsi="Tahoma" w:cs="Tahoma"/>
        </w:rPr>
      </w:pPr>
      <w:r>
        <w:rPr>
          <w:rFonts w:ascii="Tahoma" w:hAnsi="Tahoma" w:cs="Tahoma"/>
        </w:rPr>
        <w:lastRenderedPageBreak/>
        <w:t>člen</w:t>
      </w:r>
    </w:p>
    <w:p w14:paraId="216DF618" w14:textId="77777777" w:rsidR="00384BED" w:rsidRPr="002013C8" w:rsidRDefault="00384BED" w:rsidP="00384BED">
      <w:pPr>
        <w:pStyle w:val="Odstavekseznama"/>
        <w:spacing w:before="100" w:beforeAutospacing="1" w:after="100" w:afterAutospacing="1" w:line="252" w:lineRule="auto"/>
        <w:jc w:val="center"/>
        <w:rPr>
          <w:rFonts w:ascii="Tahoma" w:hAnsi="Tahoma" w:cs="Tahoma"/>
        </w:rPr>
      </w:pPr>
      <w:r>
        <w:rPr>
          <w:rFonts w:ascii="Tahoma" w:hAnsi="Tahoma" w:cs="Tahoma"/>
        </w:rPr>
        <w:t>(obveznosti prejemne stranke)</w:t>
      </w:r>
    </w:p>
    <w:p w14:paraId="1286B7AF" w14:textId="77777777" w:rsidR="00384BED" w:rsidRDefault="00384BED" w:rsidP="00384BED">
      <w:pPr>
        <w:spacing w:line="252" w:lineRule="auto"/>
        <w:jc w:val="both"/>
        <w:rPr>
          <w:rFonts w:ascii="Tahoma" w:hAnsi="Tahoma" w:cs="Tahoma"/>
        </w:rPr>
      </w:pPr>
      <w:r>
        <w:rPr>
          <w:rFonts w:ascii="Tahoma" w:hAnsi="Tahoma" w:cs="Tahoma"/>
        </w:rPr>
        <w:t>Prejemna stranka</w:t>
      </w:r>
      <w:r w:rsidRPr="002013C8">
        <w:rPr>
          <w:rFonts w:ascii="Tahoma" w:hAnsi="Tahoma" w:cs="Tahoma"/>
        </w:rPr>
        <w:t xml:space="preserve"> se zavezuje:</w:t>
      </w:r>
    </w:p>
    <w:p w14:paraId="55417A8E" w14:textId="77777777" w:rsidR="00384BED" w:rsidRPr="002013C8" w:rsidRDefault="00384BED" w:rsidP="00384BED">
      <w:pPr>
        <w:spacing w:line="252" w:lineRule="auto"/>
        <w:jc w:val="both"/>
        <w:rPr>
          <w:rFonts w:ascii="Tahoma" w:hAnsi="Tahoma" w:cs="Tahoma"/>
        </w:rPr>
      </w:pPr>
    </w:p>
    <w:p w14:paraId="4C078C73" w14:textId="77777777" w:rsidR="00384BED" w:rsidRPr="002013C8" w:rsidRDefault="00384BED" w:rsidP="00384BED">
      <w:pPr>
        <w:pStyle w:val="Odstavekseznama"/>
        <w:numPr>
          <w:ilvl w:val="0"/>
          <w:numId w:val="50"/>
        </w:numPr>
        <w:spacing w:after="160" w:line="252" w:lineRule="auto"/>
        <w:contextualSpacing/>
        <w:jc w:val="both"/>
        <w:rPr>
          <w:rFonts w:ascii="Tahoma" w:hAnsi="Tahoma" w:cs="Tahoma"/>
        </w:rPr>
      </w:pPr>
      <w:r w:rsidRPr="002013C8">
        <w:rPr>
          <w:rFonts w:ascii="Tahoma" w:hAnsi="Tahoma" w:cs="Tahoma"/>
        </w:rPr>
        <w:t xml:space="preserve">da </w:t>
      </w:r>
      <w:r>
        <w:rPr>
          <w:rFonts w:ascii="Tahoma" w:hAnsi="Tahoma" w:cs="Tahoma"/>
        </w:rPr>
        <w:t>si</w:t>
      </w:r>
      <w:r w:rsidRPr="002013C8">
        <w:rPr>
          <w:rFonts w:ascii="Tahoma" w:hAnsi="Tahoma" w:cs="Tahoma"/>
        </w:rPr>
        <w:t xml:space="preserve"> dokumentov, predmetov, gradiv, vsebin ali elektronskih datotek, na katerih so zaupni podatki ne bo </w:t>
      </w:r>
      <w:r>
        <w:rPr>
          <w:rFonts w:ascii="Tahoma" w:hAnsi="Tahoma" w:cs="Tahoma"/>
        </w:rPr>
        <w:t xml:space="preserve">protipravno </w:t>
      </w:r>
      <w:r w:rsidRPr="002013C8">
        <w:rPr>
          <w:rFonts w:ascii="Tahoma" w:hAnsi="Tahoma" w:cs="Tahoma"/>
        </w:rPr>
        <w:t>prisvojil</w:t>
      </w:r>
      <w:r>
        <w:rPr>
          <w:rFonts w:ascii="Tahoma" w:hAnsi="Tahoma" w:cs="Tahoma"/>
        </w:rPr>
        <w:t>a</w:t>
      </w:r>
      <w:r w:rsidRPr="002013C8">
        <w:rPr>
          <w:rFonts w:ascii="Tahoma" w:hAnsi="Tahoma" w:cs="Tahoma"/>
        </w:rPr>
        <w:t xml:space="preserve"> (pridobitev zaupnih podatkov</w:t>
      </w:r>
      <w:r>
        <w:rPr>
          <w:rFonts w:ascii="Tahoma" w:hAnsi="Tahoma" w:cs="Tahoma"/>
        </w:rPr>
        <w:t>);</w:t>
      </w:r>
    </w:p>
    <w:p w14:paraId="58A40313" w14:textId="77777777" w:rsidR="00384BED" w:rsidRPr="002013C8" w:rsidRDefault="00384BED" w:rsidP="00384BED">
      <w:pPr>
        <w:pStyle w:val="Odstavekseznama"/>
        <w:numPr>
          <w:ilvl w:val="0"/>
          <w:numId w:val="50"/>
        </w:numPr>
        <w:spacing w:after="160" w:line="252" w:lineRule="auto"/>
        <w:contextualSpacing/>
        <w:jc w:val="both"/>
        <w:rPr>
          <w:rFonts w:ascii="Tahoma" w:hAnsi="Tahoma" w:cs="Tahoma"/>
        </w:rPr>
      </w:pPr>
      <w:r w:rsidRPr="002013C8">
        <w:rPr>
          <w:rFonts w:ascii="Tahoma" w:hAnsi="Tahoma" w:cs="Tahoma"/>
        </w:rPr>
        <w:t>da bo zaupne podatke uporabil</w:t>
      </w:r>
      <w:r>
        <w:rPr>
          <w:rFonts w:ascii="Tahoma" w:hAnsi="Tahoma" w:cs="Tahoma"/>
        </w:rPr>
        <w:t>a</w:t>
      </w:r>
      <w:r w:rsidRPr="002013C8">
        <w:rPr>
          <w:rFonts w:ascii="Tahoma" w:hAnsi="Tahoma" w:cs="Tahoma"/>
        </w:rPr>
        <w:t xml:space="preserve"> </w:t>
      </w:r>
      <w:r>
        <w:rPr>
          <w:rFonts w:ascii="Tahoma" w:hAnsi="Tahoma" w:cs="Tahoma"/>
        </w:rPr>
        <w:t xml:space="preserve">zgolj za odločitev glede podaje ponudbe na </w:t>
      </w:r>
      <w:r>
        <w:rPr>
          <w:rFonts w:ascii="Tahoma" w:hAnsi="Tahoma" w:cs="Tahoma"/>
          <w:bCs/>
        </w:rPr>
        <w:t xml:space="preserve">javno naročilo št. JHL-49/25 </w:t>
      </w:r>
      <w:r w:rsidRPr="002013C8">
        <w:rPr>
          <w:rFonts w:ascii="Tahoma" w:hAnsi="Tahoma" w:cs="Tahoma"/>
        </w:rPr>
        <w:t>(uporaba zaupnih podatkov)</w:t>
      </w:r>
      <w:r>
        <w:rPr>
          <w:rFonts w:ascii="Tahoma" w:hAnsi="Tahoma" w:cs="Tahoma"/>
        </w:rPr>
        <w:t>;</w:t>
      </w:r>
    </w:p>
    <w:p w14:paraId="2716CDF0" w14:textId="77777777" w:rsidR="00384BED" w:rsidRPr="002013C8" w:rsidRDefault="00384BED" w:rsidP="00384BED">
      <w:pPr>
        <w:pStyle w:val="Odstavekseznama"/>
        <w:numPr>
          <w:ilvl w:val="0"/>
          <w:numId w:val="50"/>
        </w:numPr>
        <w:spacing w:after="160" w:line="252" w:lineRule="auto"/>
        <w:contextualSpacing/>
        <w:jc w:val="both"/>
        <w:rPr>
          <w:rFonts w:ascii="Tahoma" w:hAnsi="Tahoma" w:cs="Tahoma"/>
        </w:rPr>
      </w:pPr>
      <w:r w:rsidRPr="002013C8">
        <w:rPr>
          <w:rFonts w:ascii="Tahoma" w:hAnsi="Tahoma" w:cs="Tahoma"/>
        </w:rPr>
        <w:t>da bo zaupne podatke, ki jih bo pridobil</w:t>
      </w:r>
      <w:r>
        <w:rPr>
          <w:rFonts w:ascii="Tahoma" w:hAnsi="Tahoma" w:cs="Tahoma"/>
        </w:rPr>
        <w:t>a</w:t>
      </w:r>
      <w:r w:rsidRPr="002013C8">
        <w:rPr>
          <w:rFonts w:ascii="Tahoma" w:hAnsi="Tahoma" w:cs="Tahoma"/>
        </w:rPr>
        <w:t xml:space="preserve"> varoval</w:t>
      </w:r>
      <w:r>
        <w:rPr>
          <w:rFonts w:ascii="Tahoma" w:hAnsi="Tahoma" w:cs="Tahoma"/>
        </w:rPr>
        <w:t>a</w:t>
      </w:r>
      <w:r w:rsidRPr="002013C8">
        <w:rPr>
          <w:rFonts w:ascii="Tahoma" w:hAnsi="Tahoma" w:cs="Tahoma"/>
        </w:rPr>
        <w:t xml:space="preserve"> kot dober gospodar in z dolžno skrbnostjo omejil</w:t>
      </w:r>
      <w:r>
        <w:rPr>
          <w:rFonts w:ascii="Tahoma" w:hAnsi="Tahoma" w:cs="Tahoma"/>
        </w:rPr>
        <w:t>a</w:t>
      </w:r>
      <w:r w:rsidRPr="002013C8">
        <w:rPr>
          <w:rFonts w:ascii="Tahoma" w:hAnsi="Tahoma" w:cs="Tahoma"/>
        </w:rPr>
        <w:t xml:space="preserve"> dostop do zaupnih podatkov s strani svojih zaposlenih in tretjih oseb</w:t>
      </w:r>
      <w:r>
        <w:rPr>
          <w:rFonts w:ascii="Tahoma" w:hAnsi="Tahoma" w:cs="Tahoma"/>
        </w:rPr>
        <w:t>;</w:t>
      </w:r>
    </w:p>
    <w:p w14:paraId="30E74874" w14:textId="77777777" w:rsidR="00384BED" w:rsidRPr="001C4CDD" w:rsidRDefault="00384BED" w:rsidP="00384BED">
      <w:pPr>
        <w:pStyle w:val="Odstavekseznama"/>
        <w:numPr>
          <w:ilvl w:val="0"/>
          <w:numId w:val="50"/>
        </w:numPr>
        <w:spacing w:after="160" w:line="252" w:lineRule="auto"/>
        <w:contextualSpacing/>
        <w:jc w:val="both"/>
        <w:rPr>
          <w:rFonts w:ascii="Tahoma" w:hAnsi="Tahoma" w:cs="Tahoma"/>
        </w:rPr>
      </w:pPr>
      <w:r w:rsidRPr="002013C8">
        <w:rPr>
          <w:rFonts w:ascii="Tahoma" w:hAnsi="Tahoma" w:cs="Tahoma"/>
        </w:rPr>
        <w:t>da bo svojim zaposlenim posredoval</w:t>
      </w:r>
      <w:r>
        <w:rPr>
          <w:rFonts w:ascii="Tahoma" w:hAnsi="Tahoma" w:cs="Tahoma"/>
        </w:rPr>
        <w:t>a</w:t>
      </w:r>
      <w:r w:rsidRPr="002013C8">
        <w:rPr>
          <w:rFonts w:ascii="Tahoma" w:hAnsi="Tahoma" w:cs="Tahoma"/>
        </w:rPr>
        <w:t xml:space="preserve"> le tiste informacije, ki jih potrebujejo</w:t>
      </w:r>
      <w:r>
        <w:rPr>
          <w:rFonts w:ascii="Tahoma" w:hAnsi="Tahoma" w:cs="Tahoma"/>
        </w:rPr>
        <w:t>;</w:t>
      </w:r>
      <w:r w:rsidRPr="002013C8">
        <w:rPr>
          <w:rFonts w:ascii="Tahoma" w:hAnsi="Tahoma" w:cs="Tahoma"/>
        </w:rPr>
        <w:t xml:space="preserve"> </w:t>
      </w:r>
    </w:p>
    <w:p w14:paraId="33D362EF" w14:textId="77777777" w:rsidR="00384BED" w:rsidRPr="002013C8" w:rsidRDefault="00384BED" w:rsidP="00384BED">
      <w:pPr>
        <w:pStyle w:val="Odstavekseznama"/>
        <w:numPr>
          <w:ilvl w:val="0"/>
          <w:numId w:val="50"/>
        </w:numPr>
        <w:spacing w:after="160" w:line="252" w:lineRule="auto"/>
        <w:contextualSpacing/>
        <w:jc w:val="both"/>
        <w:rPr>
          <w:rFonts w:ascii="Tahoma" w:hAnsi="Tahoma" w:cs="Tahoma"/>
        </w:rPr>
      </w:pPr>
      <w:r w:rsidRPr="002013C8">
        <w:rPr>
          <w:rFonts w:ascii="Tahoma" w:hAnsi="Tahoma" w:cs="Tahoma"/>
        </w:rPr>
        <w:t>da bo zagotovil</w:t>
      </w:r>
      <w:r>
        <w:rPr>
          <w:rFonts w:ascii="Tahoma" w:hAnsi="Tahoma" w:cs="Tahoma"/>
        </w:rPr>
        <w:t>a</w:t>
      </w:r>
      <w:r w:rsidRPr="002013C8">
        <w:rPr>
          <w:rFonts w:ascii="Tahoma" w:hAnsi="Tahoma" w:cs="Tahoma"/>
        </w:rPr>
        <w:t xml:space="preserve">, da bodo tisti, ki jim sme posredovati zaupne podatke ali jih z njimi seznaniti, ustrezno ščitili posredovane zaupne podatke in da bodo seznanjeni z določili te </w:t>
      </w:r>
      <w:r>
        <w:rPr>
          <w:rFonts w:ascii="Tahoma" w:hAnsi="Tahoma" w:cs="Tahoma"/>
        </w:rPr>
        <w:t>izjave;</w:t>
      </w:r>
    </w:p>
    <w:p w14:paraId="4F8727AA" w14:textId="77777777" w:rsidR="00384BED" w:rsidRPr="002013C8" w:rsidRDefault="00384BED" w:rsidP="00384BED">
      <w:pPr>
        <w:pStyle w:val="Odstavekseznama"/>
        <w:numPr>
          <w:ilvl w:val="0"/>
          <w:numId w:val="50"/>
        </w:numPr>
        <w:spacing w:line="252" w:lineRule="auto"/>
        <w:contextualSpacing/>
        <w:jc w:val="both"/>
        <w:rPr>
          <w:rFonts w:ascii="Tahoma" w:hAnsi="Tahoma" w:cs="Tahoma"/>
        </w:rPr>
      </w:pPr>
      <w:r w:rsidRPr="002013C8">
        <w:rPr>
          <w:rFonts w:ascii="Tahoma" w:hAnsi="Tahoma" w:cs="Tahoma"/>
        </w:rPr>
        <w:t>da zaupne podatke ne bo kopiral</w:t>
      </w:r>
      <w:r>
        <w:rPr>
          <w:rFonts w:ascii="Tahoma" w:hAnsi="Tahoma" w:cs="Tahoma"/>
        </w:rPr>
        <w:t>a</w:t>
      </w:r>
      <w:r w:rsidRPr="002013C8">
        <w:rPr>
          <w:rFonts w:ascii="Tahoma" w:hAnsi="Tahoma" w:cs="Tahoma"/>
        </w:rPr>
        <w:t>, distribuiral</w:t>
      </w:r>
      <w:r>
        <w:rPr>
          <w:rFonts w:ascii="Tahoma" w:hAnsi="Tahoma" w:cs="Tahoma"/>
        </w:rPr>
        <w:t>a</w:t>
      </w:r>
      <w:r w:rsidRPr="002013C8">
        <w:rPr>
          <w:rFonts w:ascii="Tahoma" w:hAnsi="Tahoma" w:cs="Tahoma"/>
        </w:rPr>
        <w:t>, objavil</w:t>
      </w:r>
      <w:r>
        <w:rPr>
          <w:rFonts w:ascii="Tahoma" w:hAnsi="Tahoma" w:cs="Tahoma"/>
        </w:rPr>
        <w:t>a</w:t>
      </w:r>
      <w:r w:rsidRPr="002013C8">
        <w:rPr>
          <w:rFonts w:ascii="Tahoma" w:hAnsi="Tahoma" w:cs="Tahoma"/>
        </w:rPr>
        <w:t xml:space="preserve"> ali kako drugače razkril</w:t>
      </w:r>
      <w:r>
        <w:rPr>
          <w:rFonts w:ascii="Tahoma" w:hAnsi="Tahoma" w:cs="Tahoma"/>
        </w:rPr>
        <w:t>a</w:t>
      </w:r>
      <w:r w:rsidRPr="002013C8">
        <w:rPr>
          <w:rFonts w:ascii="Tahoma" w:hAnsi="Tahoma" w:cs="Tahoma"/>
        </w:rPr>
        <w:t xml:space="preserve"> tretjim osebam in nepooblaščenim zaposlenim ter da ne bo dovolil</w:t>
      </w:r>
      <w:r>
        <w:rPr>
          <w:rFonts w:ascii="Tahoma" w:hAnsi="Tahoma" w:cs="Tahoma"/>
        </w:rPr>
        <w:t>a</w:t>
      </w:r>
      <w:r w:rsidRPr="002013C8">
        <w:rPr>
          <w:rFonts w:ascii="Tahoma" w:hAnsi="Tahoma" w:cs="Tahoma"/>
        </w:rPr>
        <w:t xml:space="preserve"> uporabe zaupnih podatkov tretjim osebam in nepooblaščenim zaposlenim (razkritje zaupnih podatkov)</w:t>
      </w:r>
      <w:r>
        <w:rPr>
          <w:rFonts w:ascii="Tahoma" w:hAnsi="Tahoma" w:cs="Tahoma"/>
        </w:rPr>
        <w:t>;</w:t>
      </w:r>
    </w:p>
    <w:p w14:paraId="0F09917B" w14:textId="77777777" w:rsidR="00384BED" w:rsidRPr="002013C8" w:rsidRDefault="00384BED" w:rsidP="00384BED">
      <w:pPr>
        <w:pStyle w:val="Odstavekseznama"/>
        <w:numPr>
          <w:ilvl w:val="0"/>
          <w:numId w:val="50"/>
        </w:numPr>
        <w:spacing w:after="160" w:line="252" w:lineRule="auto"/>
        <w:contextualSpacing/>
        <w:jc w:val="both"/>
        <w:rPr>
          <w:rFonts w:ascii="Tahoma" w:hAnsi="Tahoma" w:cs="Tahoma"/>
        </w:rPr>
      </w:pPr>
      <w:r>
        <w:rPr>
          <w:rFonts w:ascii="Tahoma" w:hAnsi="Tahoma" w:cs="Tahoma"/>
        </w:rPr>
        <w:t xml:space="preserve">da </w:t>
      </w:r>
      <w:r w:rsidRPr="002013C8">
        <w:rPr>
          <w:rFonts w:ascii="Tahoma" w:hAnsi="Tahoma" w:cs="Tahoma"/>
        </w:rPr>
        <w:t xml:space="preserve">ne bo na svojih nosilcih podatkov (strežnikih, diskovnih poljih, računalnikih, USB ključi ali kateremkoli drugem mediju) </w:t>
      </w:r>
      <w:r>
        <w:rPr>
          <w:rFonts w:ascii="Tahoma" w:hAnsi="Tahoma" w:cs="Tahoma"/>
        </w:rPr>
        <w:t xml:space="preserve">hranila </w:t>
      </w:r>
      <w:r w:rsidRPr="002013C8">
        <w:rPr>
          <w:rFonts w:ascii="Tahoma" w:hAnsi="Tahoma" w:cs="Tahoma"/>
        </w:rPr>
        <w:t>zaupnih podatkov</w:t>
      </w:r>
      <w:r>
        <w:rPr>
          <w:rFonts w:ascii="Tahoma" w:hAnsi="Tahoma" w:cs="Tahoma"/>
        </w:rPr>
        <w:t>.</w:t>
      </w:r>
    </w:p>
    <w:p w14:paraId="7D1EE4A9" w14:textId="77777777" w:rsidR="00384BED" w:rsidRDefault="00384BED" w:rsidP="00384BED">
      <w:pPr>
        <w:spacing w:line="252" w:lineRule="auto"/>
        <w:jc w:val="both"/>
        <w:rPr>
          <w:rFonts w:ascii="Tahoma" w:hAnsi="Tahoma" w:cs="Tahoma"/>
        </w:rPr>
      </w:pPr>
      <w:r w:rsidRPr="002013C8">
        <w:rPr>
          <w:rFonts w:ascii="Tahoma" w:hAnsi="Tahoma" w:cs="Tahoma"/>
        </w:rPr>
        <w:t>P</w:t>
      </w:r>
      <w:r>
        <w:rPr>
          <w:rFonts w:ascii="Tahoma" w:hAnsi="Tahoma" w:cs="Tahoma"/>
        </w:rPr>
        <w:t>rejemna stranka se zaveda</w:t>
      </w:r>
      <w:r w:rsidRPr="002013C8">
        <w:rPr>
          <w:rFonts w:ascii="Tahoma" w:hAnsi="Tahoma" w:cs="Tahoma"/>
        </w:rPr>
        <w:t xml:space="preserve"> da se, poleg vseh naštetih omejitev in prepovedi, za kršitev </w:t>
      </w:r>
      <w:r>
        <w:rPr>
          <w:rFonts w:ascii="Tahoma" w:hAnsi="Tahoma" w:cs="Tahoma"/>
        </w:rPr>
        <w:t>obveznosti prejemne stranke</w:t>
      </w:r>
      <w:r w:rsidRPr="002013C8">
        <w:rPr>
          <w:rFonts w:ascii="Tahoma" w:hAnsi="Tahoma" w:cs="Tahoma"/>
        </w:rPr>
        <w:t xml:space="preserve"> šteje tudi vsako drugo dejanje </w:t>
      </w:r>
      <w:r>
        <w:rPr>
          <w:rFonts w:ascii="Tahoma" w:hAnsi="Tahoma" w:cs="Tahoma"/>
        </w:rPr>
        <w:t>prejemne stranke</w:t>
      </w:r>
      <w:r w:rsidRPr="002013C8">
        <w:rPr>
          <w:rFonts w:ascii="Tahoma" w:hAnsi="Tahoma" w:cs="Tahoma"/>
        </w:rPr>
        <w:t>, pri katerem bi se po naravi stvari ali okoliščin moral</w:t>
      </w:r>
      <w:r>
        <w:rPr>
          <w:rFonts w:ascii="Tahoma" w:hAnsi="Tahoma" w:cs="Tahoma"/>
        </w:rPr>
        <w:t>a</w:t>
      </w:r>
      <w:r w:rsidRPr="002013C8">
        <w:rPr>
          <w:rFonts w:ascii="Tahoma" w:hAnsi="Tahoma" w:cs="Tahoma"/>
        </w:rPr>
        <w:t xml:space="preserve"> in mog</w:t>
      </w:r>
      <w:r>
        <w:rPr>
          <w:rFonts w:ascii="Tahoma" w:hAnsi="Tahoma" w:cs="Tahoma"/>
        </w:rPr>
        <w:t>la</w:t>
      </w:r>
      <w:r w:rsidRPr="002013C8">
        <w:rPr>
          <w:rFonts w:ascii="Tahoma" w:hAnsi="Tahoma" w:cs="Tahoma"/>
        </w:rPr>
        <w:t xml:space="preserve"> zavedati, da gre za zaupni podatek ter </w:t>
      </w:r>
      <w:r>
        <w:rPr>
          <w:rFonts w:ascii="Tahoma" w:hAnsi="Tahoma" w:cs="Tahoma"/>
        </w:rPr>
        <w:t xml:space="preserve">da </w:t>
      </w:r>
      <w:r w:rsidRPr="002013C8">
        <w:rPr>
          <w:rFonts w:ascii="Tahoma" w:hAnsi="Tahoma" w:cs="Tahoma"/>
        </w:rPr>
        <w:t xml:space="preserve">je lahko škodljiv </w:t>
      </w:r>
      <w:r>
        <w:rPr>
          <w:rFonts w:ascii="Tahoma" w:hAnsi="Tahoma" w:cs="Tahoma"/>
        </w:rPr>
        <w:t>naročnika.</w:t>
      </w:r>
    </w:p>
    <w:p w14:paraId="25372474" w14:textId="77777777" w:rsidR="00384BED" w:rsidRDefault="00384BED" w:rsidP="00384BED">
      <w:pPr>
        <w:spacing w:line="252" w:lineRule="auto"/>
        <w:jc w:val="both"/>
        <w:rPr>
          <w:rFonts w:ascii="Tahoma" w:hAnsi="Tahoma" w:cs="Tahoma"/>
        </w:rPr>
      </w:pPr>
    </w:p>
    <w:p w14:paraId="4F7E2FC3" w14:textId="77777777" w:rsidR="00384BED" w:rsidRPr="002013C8" w:rsidRDefault="00384BED" w:rsidP="00384BED">
      <w:pPr>
        <w:numPr>
          <w:ilvl w:val="0"/>
          <w:numId w:val="49"/>
        </w:numPr>
        <w:spacing w:line="252" w:lineRule="auto"/>
        <w:jc w:val="center"/>
        <w:rPr>
          <w:rFonts w:ascii="Tahoma" w:hAnsi="Tahoma" w:cs="Tahoma"/>
        </w:rPr>
      </w:pPr>
      <w:r w:rsidRPr="002013C8">
        <w:rPr>
          <w:rFonts w:ascii="Tahoma" w:hAnsi="Tahoma" w:cs="Tahoma"/>
        </w:rPr>
        <w:t>člen</w:t>
      </w:r>
    </w:p>
    <w:p w14:paraId="36FB1977" w14:textId="77777777" w:rsidR="00384BED" w:rsidRPr="002013C8" w:rsidRDefault="00384BED" w:rsidP="00384BED">
      <w:pPr>
        <w:spacing w:line="252" w:lineRule="auto"/>
        <w:jc w:val="center"/>
        <w:rPr>
          <w:rFonts w:ascii="Tahoma" w:hAnsi="Tahoma" w:cs="Tahoma"/>
        </w:rPr>
      </w:pPr>
      <w:r>
        <w:rPr>
          <w:rFonts w:ascii="Tahoma" w:hAnsi="Tahoma" w:cs="Tahoma"/>
        </w:rPr>
        <w:t>(</w:t>
      </w:r>
      <w:r w:rsidRPr="002013C8">
        <w:rPr>
          <w:rFonts w:ascii="Tahoma" w:hAnsi="Tahoma" w:cs="Tahoma"/>
        </w:rPr>
        <w:t xml:space="preserve">obvestilo </w:t>
      </w:r>
      <w:r>
        <w:rPr>
          <w:rFonts w:ascii="Tahoma" w:hAnsi="Tahoma" w:cs="Tahoma"/>
        </w:rPr>
        <w:t>naročniku</w:t>
      </w:r>
      <w:r w:rsidRPr="002013C8">
        <w:rPr>
          <w:rFonts w:ascii="Tahoma" w:hAnsi="Tahoma" w:cs="Tahoma"/>
        </w:rPr>
        <w:t>)</w:t>
      </w:r>
    </w:p>
    <w:p w14:paraId="5A0CCAF6" w14:textId="77777777" w:rsidR="00384BED" w:rsidRDefault="00384BED" w:rsidP="00384BED">
      <w:pPr>
        <w:spacing w:line="252" w:lineRule="auto"/>
        <w:jc w:val="both"/>
        <w:rPr>
          <w:rFonts w:ascii="Tahoma" w:hAnsi="Tahoma" w:cs="Tahoma"/>
        </w:rPr>
      </w:pPr>
    </w:p>
    <w:p w14:paraId="37D32C50" w14:textId="77777777" w:rsidR="00384BED" w:rsidRPr="002013C8" w:rsidRDefault="00384BED" w:rsidP="00384BED">
      <w:pPr>
        <w:spacing w:line="252" w:lineRule="auto"/>
        <w:jc w:val="both"/>
        <w:rPr>
          <w:rFonts w:ascii="Tahoma" w:hAnsi="Tahoma" w:cs="Tahoma"/>
        </w:rPr>
      </w:pPr>
      <w:r>
        <w:rPr>
          <w:rFonts w:ascii="Tahoma" w:hAnsi="Tahoma" w:cs="Tahoma"/>
        </w:rPr>
        <w:t>Prejemna stranka se zavezuje, da</w:t>
      </w:r>
      <w:r w:rsidRPr="002013C8">
        <w:rPr>
          <w:rFonts w:ascii="Tahoma" w:hAnsi="Tahoma" w:cs="Tahoma"/>
        </w:rPr>
        <w:t xml:space="preserve"> bo takoj informativno in v naprej obvestil</w:t>
      </w:r>
      <w:r>
        <w:rPr>
          <w:rFonts w:ascii="Tahoma" w:hAnsi="Tahoma" w:cs="Tahoma"/>
        </w:rPr>
        <w:t>a</w:t>
      </w:r>
      <w:r w:rsidRPr="002013C8">
        <w:rPr>
          <w:rFonts w:ascii="Tahoma" w:hAnsi="Tahoma" w:cs="Tahoma"/>
        </w:rPr>
        <w:t xml:space="preserve"> </w:t>
      </w:r>
      <w:r>
        <w:rPr>
          <w:rFonts w:ascii="Tahoma" w:hAnsi="Tahoma" w:cs="Tahoma"/>
        </w:rPr>
        <w:t>naročnika</w:t>
      </w:r>
      <w:r w:rsidRPr="002013C8">
        <w:rPr>
          <w:rFonts w:ascii="Tahoma" w:hAnsi="Tahoma" w:cs="Tahoma"/>
        </w:rPr>
        <w:t xml:space="preserve"> v primeru, če bi</w:t>
      </w:r>
      <w:r>
        <w:rPr>
          <w:rFonts w:ascii="Tahoma" w:hAnsi="Tahoma" w:cs="Tahoma"/>
        </w:rPr>
        <w:t xml:space="preserve"> </w:t>
      </w:r>
      <w:r w:rsidRPr="002013C8">
        <w:rPr>
          <w:rFonts w:ascii="Tahoma" w:hAnsi="Tahoma" w:cs="Tahoma"/>
        </w:rPr>
        <w:t>lahko bil</w:t>
      </w:r>
      <w:r>
        <w:rPr>
          <w:rFonts w:ascii="Tahoma" w:hAnsi="Tahoma" w:cs="Tahoma"/>
        </w:rPr>
        <w:t>a</w:t>
      </w:r>
      <w:r w:rsidRPr="002013C8">
        <w:rPr>
          <w:rFonts w:ascii="Tahoma" w:hAnsi="Tahoma" w:cs="Tahoma"/>
        </w:rPr>
        <w:t xml:space="preserve"> prisiljen ali bi, zaradi prisilnih ukrepov, mnenja ali odredbe sodišča, zahtev zakonodaje, pravnih, administrativnih ali državnih uredb ali drugače predpisanih postopkov, moral</w:t>
      </w:r>
      <w:r>
        <w:rPr>
          <w:rFonts w:ascii="Tahoma" w:hAnsi="Tahoma" w:cs="Tahoma"/>
        </w:rPr>
        <w:t>a</w:t>
      </w:r>
      <w:r w:rsidRPr="002013C8">
        <w:rPr>
          <w:rFonts w:ascii="Tahoma" w:hAnsi="Tahoma" w:cs="Tahoma"/>
        </w:rPr>
        <w:t xml:space="preserve"> razkriti katerokoli zaupne podatke, p</w:t>
      </w:r>
      <w:r>
        <w:rPr>
          <w:rFonts w:ascii="Tahoma" w:hAnsi="Tahoma" w:cs="Tahoma"/>
        </w:rPr>
        <w:t>ridobljene s strani naročnika</w:t>
      </w:r>
      <w:r w:rsidRPr="002013C8">
        <w:rPr>
          <w:rFonts w:ascii="Tahoma" w:hAnsi="Tahoma" w:cs="Tahoma"/>
        </w:rPr>
        <w:t>, tako da lahko</w:t>
      </w:r>
      <w:r>
        <w:rPr>
          <w:rFonts w:ascii="Tahoma" w:hAnsi="Tahoma" w:cs="Tahoma"/>
        </w:rPr>
        <w:t xml:space="preserve"> naročnik</w:t>
      </w:r>
      <w:r w:rsidRPr="002013C8">
        <w:rPr>
          <w:rFonts w:ascii="Tahoma" w:hAnsi="Tahoma" w:cs="Tahoma"/>
        </w:rPr>
        <w:t xml:space="preserve"> uveljavlja vsa veljavna pravna sredstva za zaščito zaupnih podatkov, ki jih je na kakršenkoli način posredoval ali dal v vednost </w:t>
      </w:r>
      <w:r>
        <w:rPr>
          <w:rFonts w:ascii="Tahoma" w:hAnsi="Tahoma" w:cs="Tahoma"/>
        </w:rPr>
        <w:t>prejemni stranki</w:t>
      </w:r>
      <w:r w:rsidRPr="002013C8">
        <w:rPr>
          <w:rFonts w:ascii="Tahoma" w:hAnsi="Tahoma" w:cs="Tahoma"/>
        </w:rPr>
        <w:t xml:space="preserve">. </w:t>
      </w:r>
    </w:p>
    <w:p w14:paraId="3B57D6F3" w14:textId="77777777" w:rsidR="00384BED" w:rsidRDefault="00384BED" w:rsidP="00384BED">
      <w:pPr>
        <w:spacing w:line="252" w:lineRule="auto"/>
        <w:jc w:val="both"/>
        <w:rPr>
          <w:rFonts w:ascii="Tahoma" w:hAnsi="Tahoma" w:cs="Tahoma"/>
        </w:rPr>
      </w:pPr>
      <w:bookmarkStart w:id="14" w:name="_Hlk188216561"/>
    </w:p>
    <w:bookmarkEnd w:id="14"/>
    <w:p w14:paraId="33DDF29B" w14:textId="77777777" w:rsidR="00384BED" w:rsidRPr="002013C8" w:rsidRDefault="00384BED" w:rsidP="00384BED">
      <w:pPr>
        <w:pStyle w:val="Odstavekseznama"/>
        <w:numPr>
          <w:ilvl w:val="0"/>
          <w:numId w:val="49"/>
        </w:numPr>
        <w:spacing w:after="120" w:line="252" w:lineRule="auto"/>
        <w:contextualSpacing/>
        <w:jc w:val="center"/>
        <w:rPr>
          <w:rFonts w:ascii="Tahoma" w:hAnsi="Tahoma" w:cs="Tahoma"/>
        </w:rPr>
      </w:pPr>
      <w:r w:rsidRPr="002013C8">
        <w:rPr>
          <w:rFonts w:ascii="Tahoma" w:hAnsi="Tahoma" w:cs="Tahoma"/>
        </w:rPr>
        <w:t xml:space="preserve">člen </w:t>
      </w:r>
    </w:p>
    <w:p w14:paraId="64B10557" w14:textId="77777777" w:rsidR="00384BED" w:rsidRDefault="00384BED" w:rsidP="00384BED">
      <w:pPr>
        <w:pStyle w:val="Odstavekseznama"/>
        <w:spacing w:line="252" w:lineRule="auto"/>
        <w:jc w:val="center"/>
        <w:rPr>
          <w:rFonts w:ascii="Tahoma" w:hAnsi="Tahoma" w:cs="Tahoma"/>
        </w:rPr>
      </w:pPr>
      <w:r w:rsidRPr="002013C8">
        <w:rPr>
          <w:rFonts w:ascii="Tahoma" w:hAnsi="Tahoma" w:cs="Tahoma"/>
        </w:rPr>
        <w:t xml:space="preserve">(odgovornost </w:t>
      </w:r>
      <w:r>
        <w:rPr>
          <w:rFonts w:ascii="Tahoma" w:hAnsi="Tahoma" w:cs="Tahoma"/>
        </w:rPr>
        <w:t>prejemne stranke</w:t>
      </w:r>
      <w:r w:rsidRPr="002013C8">
        <w:rPr>
          <w:rFonts w:ascii="Tahoma" w:hAnsi="Tahoma" w:cs="Tahoma"/>
        </w:rPr>
        <w:t>)</w:t>
      </w:r>
    </w:p>
    <w:p w14:paraId="7626BD0F" w14:textId="77777777" w:rsidR="00384BED" w:rsidRPr="002013C8" w:rsidRDefault="00384BED" w:rsidP="00384BED">
      <w:pPr>
        <w:pStyle w:val="Odstavekseznama"/>
        <w:spacing w:line="252" w:lineRule="auto"/>
        <w:jc w:val="center"/>
        <w:rPr>
          <w:rFonts w:ascii="Tahoma" w:hAnsi="Tahoma" w:cs="Tahoma"/>
        </w:rPr>
      </w:pPr>
    </w:p>
    <w:p w14:paraId="472FDC37" w14:textId="77777777" w:rsidR="00384BED" w:rsidRDefault="00384BED" w:rsidP="00384BED">
      <w:pPr>
        <w:spacing w:line="252" w:lineRule="auto"/>
        <w:jc w:val="both"/>
      </w:pPr>
      <w:r>
        <w:rPr>
          <w:rFonts w:ascii="Tahoma" w:hAnsi="Tahoma" w:cs="Tahoma"/>
        </w:rPr>
        <w:t>Naročnik</w:t>
      </w:r>
      <w:r w:rsidRPr="002013C8">
        <w:rPr>
          <w:rFonts w:ascii="Tahoma" w:hAnsi="Tahoma" w:cs="Tahoma"/>
        </w:rPr>
        <w:t xml:space="preserve"> ima v primeru kršitev pravico uveljavljati sodno varstvo skladno z vsakokrat veljavno zakonodajo s področja poslovne skrivnosti in Obligacijskim zakonikom. </w:t>
      </w:r>
      <w:r w:rsidRPr="002013C8">
        <w:t xml:space="preserve"> </w:t>
      </w:r>
    </w:p>
    <w:p w14:paraId="121FF5E3" w14:textId="77777777" w:rsidR="00384BED" w:rsidRPr="002013C8" w:rsidRDefault="00384BED" w:rsidP="00384BED">
      <w:pPr>
        <w:spacing w:line="252" w:lineRule="auto"/>
        <w:jc w:val="both"/>
        <w:rPr>
          <w:rFonts w:ascii="Tahoma" w:hAnsi="Tahoma" w:cs="Tahoma"/>
        </w:rPr>
      </w:pPr>
    </w:p>
    <w:p w14:paraId="6F28B903" w14:textId="77777777" w:rsidR="00384BED" w:rsidRPr="002013C8" w:rsidRDefault="00384BED" w:rsidP="00384BED">
      <w:pPr>
        <w:spacing w:after="160" w:line="252" w:lineRule="auto"/>
        <w:jc w:val="both"/>
        <w:rPr>
          <w:rFonts w:ascii="Tahoma" w:hAnsi="Tahoma" w:cs="Tahoma"/>
        </w:rPr>
      </w:pPr>
      <w:r>
        <w:rPr>
          <w:rFonts w:ascii="Tahoma" w:hAnsi="Tahoma" w:cs="Tahoma"/>
        </w:rPr>
        <w:t>Prejemna stranka</w:t>
      </w:r>
      <w:r w:rsidRPr="002013C8">
        <w:rPr>
          <w:rFonts w:ascii="Tahoma" w:hAnsi="Tahoma" w:cs="Tahoma"/>
        </w:rPr>
        <w:t xml:space="preserve"> je v primeru kršitve d</w:t>
      </w:r>
      <w:r>
        <w:rPr>
          <w:rFonts w:ascii="Tahoma" w:hAnsi="Tahoma" w:cs="Tahoma"/>
        </w:rPr>
        <w:t>oločb te izjave</w:t>
      </w:r>
      <w:r w:rsidRPr="002013C8">
        <w:rPr>
          <w:rFonts w:ascii="Tahoma" w:hAnsi="Tahoma" w:cs="Tahoma"/>
        </w:rPr>
        <w:t xml:space="preserve"> dolž</w:t>
      </w:r>
      <w:r>
        <w:rPr>
          <w:rFonts w:ascii="Tahoma" w:hAnsi="Tahoma" w:cs="Tahoma"/>
        </w:rPr>
        <w:t>na</w:t>
      </w:r>
      <w:r w:rsidRPr="002013C8">
        <w:rPr>
          <w:rFonts w:ascii="Tahoma" w:hAnsi="Tahoma" w:cs="Tahoma"/>
        </w:rPr>
        <w:t xml:space="preserve"> plačati </w:t>
      </w:r>
      <w:r>
        <w:rPr>
          <w:rFonts w:ascii="Tahoma" w:hAnsi="Tahoma" w:cs="Tahoma"/>
        </w:rPr>
        <w:t xml:space="preserve">naročniku </w:t>
      </w:r>
      <w:r w:rsidRPr="002013C8">
        <w:rPr>
          <w:rFonts w:ascii="Tahoma" w:hAnsi="Tahoma" w:cs="Tahoma"/>
        </w:rPr>
        <w:t>odškodnino za premoženjsko in nepremoženjsko škodo, skladno z vsakokrat veljavnim zakonom s področja poslovne skrivnosti in po splošnih pravilih zakona, ki ureja obligacijska razmerja.</w:t>
      </w:r>
    </w:p>
    <w:p w14:paraId="084EA719" w14:textId="77777777" w:rsidR="00384BED" w:rsidRPr="002013C8" w:rsidRDefault="00384BED" w:rsidP="00384BED">
      <w:pPr>
        <w:pStyle w:val="Odstavekseznama"/>
        <w:numPr>
          <w:ilvl w:val="0"/>
          <w:numId w:val="49"/>
        </w:numPr>
        <w:spacing w:line="252" w:lineRule="auto"/>
        <w:contextualSpacing/>
        <w:jc w:val="center"/>
        <w:rPr>
          <w:rFonts w:ascii="Tahoma" w:hAnsi="Tahoma" w:cs="Tahoma"/>
        </w:rPr>
      </w:pPr>
      <w:r w:rsidRPr="002013C8">
        <w:rPr>
          <w:rFonts w:ascii="Tahoma" w:hAnsi="Tahoma" w:cs="Tahoma"/>
        </w:rPr>
        <w:t xml:space="preserve"> člen</w:t>
      </w:r>
    </w:p>
    <w:p w14:paraId="4C6D1910" w14:textId="77777777" w:rsidR="00384BED" w:rsidRDefault="00384BED" w:rsidP="00384BED">
      <w:pPr>
        <w:spacing w:line="252" w:lineRule="auto"/>
        <w:ind w:left="360"/>
        <w:jc w:val="center"/>
        <w:rPr>
          <w:rFonts w:ascii="Tahoma" w:hAnsi="Tahoma" w:cs="Tahoma"/>
        </w:rPr>
      </w:pPr>
      <w:r w:rsidRPr="002013C8">
        <w:rPr>
          <w:rFonts w:ascii="Tahoma" w:hAnsi="Tahoma" w:cs="Tahoma"/>
        </w:rPr>
        <w:t>(uporaba prava)</w:t>
      </w:r>
    </w:p>
    <w:p w14:paraId="10675062" w14:textId="77777777" w:rsidR="00384BED" w:rsidRPr="002013C8" w:rsidRDefault="00384BED" w:rsidP="00384BED">
      <w:pPr>
        <w:spacing w:line="252" w:lineRule="auto"/>
        <w:ind w:left="360"/>
        <w:jc w:val="center"/>
        <w:rPr>
          <w:rFonts w:ascii="Tahoma" w:hAnsi="Tahoma" w:cs="Tahoma"/>
        </w:rPr>
      </w:pPr>
    </w:p>
    <w:p w14:paraId="40ED11F1" w14:textId="72ACAE78" w:rsidR="00384BED" w:rsidRDefault="00384BED" w:rsidP="00384BED">
      <w:pPr>
        <w:spacing w:line="252" w:lineRule="auto"/>
        <w:jc w:val="both"/>
        <w:rPr>
          <w:rFonts w:ascii="Tahoma" w:hAnsi="Tahoma" w:cs="Tahoma"/>
        </w:rPr>
      </w:pPr>
      <w:r w:rsidRPr="002013C8">
        <w:rPr>
          <w:rFonts w:ascii="Tahoma" w:hAnsi="Tahoma" w:cs="Tahoma"/>
        </w:rPr>
        <w:t>Za urejanje razmerij, ki niso urejena s t</w:t>
      </w:r>
      <w:r>
        <w:rPr>
          <w:rFonts w:ascii="Tahoma" w:hAnsi="Tahoma" w:cs="Tahoma"/>
        </w:rPr>
        <w:t>o izjavo</w:t>
      </w:r>
      <w:r w:rsidRPr="002013C8">
        <w:rPr>
          <w:rFonts w:ascii="Tahoma" w:hAnsi="Tahoma" w:cs="Tahoma"/>
        </w:rPr>
        <w:t xml:space="preserve">, veljajo določila vsakokrat veljavnega zakona s področja poslovne skrivnosti in zakona, ki ureja obligacijska razmerja. </w:t>
      </w:r>
    </w:p>
    <w:p w14:paraId="61D633C0" w14:textId="77777777" w:rsidR="00384BED" w:rsidRPr="002013C8" w:rsidRDefault="00384BED" w:rsidP="00384BED">
      <w:pPr>
        <w:spacing w:line="252" w:lineRule="auto"/>
        <w:jc w:val="both"/>
        <w:rPr>
          <w:rFonts w:ascii="Tahoma" w:hAnsi="Tahoma" w:cs="Tahoma"/>
        </w:rPr>
      </w:pPr>
    </w:p>
    <w:p w14:paraId="718C277C" w14:textId="77777777" w:rsidR="00384BED" w:rsidRPr="00611787" w:rsidRDefault="00384BED" w:rsidP="00384BED">
      <w:pPr>
        <w:pStyle w:val="Odstavekseznama"/>
        <w:numPr>
          <w:ilvl w:val="0"/>
          <w:numId w:val="49"/>
        </w:numPr>
        <w:spacing w:line="252" w:lineRule="auto"/>
        <w:contextualSpacing/>
        <w:jc w:val="center"/>
        <w:rPr>
          <w:rFonts w:ascii="Tahoma" w:hAnsi="Tahoma" w:cs="Tahoma"/>
        </w:rPr>
      </w:pPr>
      <w:r w:rsidRPr="00611787">
        <w:rPr>
          <w:rFonts w:ascii="Tahoma" w:hAnsi="Tahoma" w:cs="Tahoma"/>
        </w:rPr>
        <w:t>člen</w:t>
      </w:r>
    </w:p>
    <w:p w14:paraId="28D3BEFA" w14:textId="77777777" w:rsidR="00384BED" w:rsidRPr="002013C8" w:rsidRDefault="00384BED" w:rsidP="00384BED">
      <w:pPr>
        <w:spacing w:line="252" w:lineRule="auto"/>
        <w:jc w:val="center"/>
        <w:rPr>
          <w:rFonts w:ascii="Tahoma" w:hAnsi="Tahoma" w:cs="Tahoma"/>
        </w:rPr>
      </w:pPr>
      <w:r w:rsidRPr="002013C8">
        <w:rPr>
          <w:rFonts w:ascii="Tahoma" w:hAnsi="Tahoma" w:cs="Tahoma"/>
        </w:rPr>
        <w:t>(način reševanja sporov)</w:t>
      </w:r>
    </w:p>
    <w:p w14:paraId="5E524B45" w14:textId="77777777" w:rsidR="00384BED" w:rsidRPr="002013C8" w:rsidRDefault="00384BED" w:rsidP="00384BED">
      <w:pPr>
        <w:spacing w:line="252" w:lineRule="auto"/>
        <w:jc w:val="both"/>
        <w:rPr>
          <w:rFonts w:ascii="Tahoma" w:hAnsi="Tahoma" w:cs="Tahoma"/>
        </w:rPr>
      </w:pPr>
    </w:p>
    <w:p w14:paraId="161E76BA" w14:textId="77777777" w:rsidR="00384BED" w:rsidRDefault="00384BED" w:rsidP="00384BED">
      <w:pPr>
        <w:spacing w:line="252" w:lineRule="auto"/>
        <w:jc w:val="both"/>
        <w:rPr>
          <w:rFonts w:ascii="Tahoma" w:hAnsi="Tahoma" w:cs="Tahoma"/>
        </w:rPr>
      </w:pPr>
      <w:r>
        <w:rPr>
          <w:rFonts w:ascii="Tahoma" w:hAnsi="Tahoma" w:cs="Tahoma"/>
        </w:rPr>
        <w:t>Za presojo vseh določb te izjave se uporablja pravo republike Slovenije, vse spore iz izjave pa rešuje stvarno pristojno sodišče v Ljubljani.</w:t>
      </w:r>
    </w:p>
    <w:p w14:paraId="29BD7D30" w14:textId="77777777" w:rsidR="00384BED" w:rsidRPr="002013C8" w:rsidRDefault="00384BED" w:rsidP="00384BED">
      <w:pPr>
        <w:spacing w:line="252" w:lineRule="auto"/>
        <w:jc w:val="both"/>
        <w:rPr>
          <w:rFonts w:ascii="Tahoma" w:hAnsi="Tahoma" w:cs="Tahoma"/>
        </w:rPr>
      </w:pPr>
    </w:p>
    <w:p w14:paraId="65785614" w14:textId="77777777" w:rsidR="00384BED" w:rsidRPr="00FB23CE" w:rsidRDefault="00384BED" w:rsidP="00384BED">
      <w:pPr>
        <w:pStyle w:val="Odstavekseznama"/>
        <w:numPr>
          <w:ilvl w:val="0"/>
          <w:numId w:val="49"/>
        </w:numPr>
        <w:spacing w:line="252" w:lineRule="auto"/>
        <w:contextualSpacing/>
        <w:jc w:val="center"/>
        <w:rPr>
          <w:rFonts w:ascii="Tahoma" w:hAnsi="Tahoma" w:cs="Tahoma"/>
        </w:rPr>
      </w:pPr>
      <w:r w:rsidRPr="00FB23CE">
        <w:rPr>
          <w:rFonts w:ascii="Tahoma" w:hAnsi="Tahoma" w:cs="Tahoma"/>
        </w:rPr>
        <w:t>člen</w:t>
      </w:r>
    </w:p>
    <w:p w14:paraId="548B2D95" w14:textId="77777777" w:rsidR="00384BED" w:rsidRDefault="00384BED" w:rsidP="00384BED">
      <w:pPr>
        <w:spacing w:line="252" w:lineRule="auto"/>
        <w:jc w:val="center"/>
        <w:rPr>
          <w:rFonts w:ascii="Tahoma" w:hAnsi="Tahoma" w:cs="Tahoma"/>
        </w:rPr>
      </w:pPr>
      <w:r>
        <w:rPr>
          <w:rFonts w:ascii="Tahoma" w:hAnsi="Tahoma" w:cs="Tahoma"/>
        </w:rPr>
        <w:t xml:space="preserve">      </w:t>
      </w:r>
      <w:r w:rsidRPr="002013C8">
        <w:rPr>
          <w:rFonts w:ascii="Tahoma" w:hAnsi="Tahoma" w:cs="Tahoma"/>
        </w:rPr>
        <w:t xml:space="preserve">(veljavnost </w:t>
      </w:r>
      <w:r>
        <w:rPr>
          <w:rFonts w:ascii="Tahoma" w:hAnsi="Tahoma" w:cs="Tahoma"/>
        </w:rPr>
        <w:t>izjave</w:t>
      </w:r>
      <w:r w:rsidRPr="002013C8">
        <w:rPr>
          <w:rFonts w:ascii="Tahoma" w:hAnsi="Tahoma" w:cs="Tahoma"/>
        </w:rPr>
        <w:t>)</w:t>
      </w:r>
    </w:p>
    <w:p w14:paraId="7A6091AE" w14:textId="77777777" w:rsidR="00384BED" w:rsidRDefault="00384BED" w:rsidP="00384BED">
      <w:pPr>
        <w:spacing w:line="252" w:lineRule="auto"/>
        <w:jc w:val="center"/>
        <w:rPr>
          <w:rFonts w:ascii="Tahoma" w:hAnsi="Tahoma" w:cs="Tahoma"/>
        </w:rPr>
      </w:pPr>
    </w:p>
    <w:p w14:paraId="65C1B745" w14:textId="77777777" w:rsidR="00384BED" w:rsidRDefault="00384BED" w:rsidP="00384BED">
      <w:pPr>
        <w:spacing w:line="252" w:lineRule="auto"/>
        <w:rPr>
          <w:rFonts w:ascii="Tahoma" w:hAnsi="Tahoma" w:cs="Tahoma"/>
        </w:rPr>
      </w:pPr>
      <w:r>
        <w:rPr>
          <w:rFonts w:ascii="Tahoma" w:hAnsi="Tahoma" w:cs="Tahoma"/>
        </w:rPr>
        <w:t>Izjava stopi v veljavo z dnem podpisa prejemne stranke in velja za nedoločen čas.</w:t>
      </w:r>
    </w:p>
    <w:p w14:paraId="53A0C408" w14:textId="77777777" w:rsidR="00384BED" w:rsidRDefault="00384BED" w:rsidP="00384BED">
      <w:pPr>
        <w:spacing w:line="252" w:lineRule="auto"/>
        <w:rPr>
          <w:rFonts w:ascii="Tahoma" w:hAnsi="Tahoma" w:cs="Tahoma"/>
        </w:rPr>
      </w:pPr>
    </w:p>
    <w:p w14:paraId="598D4B4F" w14:textId="77777777" w:rsidR="00384BED" w:rsidRDefault="00384BED" w:rsidP="00384BED">
      <w:pPr>
        <w:spacing w:line="252" w:lineRule="auto"/>
        <w:rPr>
          <w:rFonts w:ascii="Tahoma" w:hAnsi="Tahoma" w:cs="Tahoma"/>
        </w:rPr>
      </w:pPr>
      <w:r>
        <w:rPr>
          <w:rFonts w:ascii="Tahoma" w:hAnsi="Tahoma" w:cs="Tahoma"/>
        </w:rPr>
        <w:t>Prejemna stranka ne more enostransko brez soglasja naročnika preklicati te izjave.</w:t>
      </w:r>
    </w:p>
    <w:p w14:paraId="1C8EFED3" w14:textId="77777777" w:rsidR="00384BED" w:rsidRDefault="00384BED" w:rsidP="00384BED">
      <w:pPr>
        <w:spacing w:line="252" w:lineRule="auto"/>
        <w:rPr>
          <w:rFonts w:ascii="Tahoma" w:hAnsi="Tahoma" w:cs="Tahoma"/>
        </w:rPr>
      </w:pPr>
    </w:p>
    <w:p w14:paraId="34D2B86C" w14:textId="77777777" w:rsidR="00384BED" w:rsidRDefault="00384BED" w:rsidP="00384BED">
      <w:pPr>
        <w:spacing w:line="252" w:lineRule="auto"/>
        <w:rPr>
          <w:rFonts w:ascii="Tahoma" w:hAnsi="Tahoma" w:cs="Tahoma"/>
        </w:rPr>
      </w:pPr>
    </w:p>
    <w:p w14:paraId="12F9E3EC" w14:textId="77777777" w:rsidR="00384BED" w:rsidRDefault="00384BED" w:rsidP="00384BED">
      <w:pPr>
        <w:spacing w:line="252" w:lineRule="auto"/>
        <w:rPr>
          <w:rFonts w:ascii="Tahoma" w:hAnsi="Tahoma" w:cs="Tahoma"/>
        </w:rPr>
      </w:pPr>
      <w:r>
        <w:rPr>
          <w:rFonts w:ascii="Tahoma" w:hAnsi="Tahoma" w:cs="Tahoma"/>
        </w:rPr>
        <w:t>………..dne…………………..                                     Prejemna stranka…………………..</w:t>
      </w:r>
    </w:p>
    <w:p w14:paraId="17A9A2AA" w14:textId="77777777" w:rsidR="00384BED" w:rsidRDefault="00384BED" w:rsidP="00384BED">
      <w:pPr>
        <w:keepNext/>
        <w:keepLines/>
        <w:jc w:val="both"/>
        <w:rPr>
          <w:rFonts w:ascii="Tahoma" w:hAnsi="Tahoma" w:cs="Tahoma"/>
        </w:rPr>
      </w:pPr>
    </w:p>
    <w:p w14:paraId="61D203A3" w14:textId="77777777" w:rsidR="00384BED" w:rsidRDefault="00384BED" w:rsidP="00384BED">
      <w:pPr>
        <w:keepNext/>
        <w:keepLines/>
        <w:jc w:val="both"/>
        <w:rPr>
          <w:rFonts w:ascii="Tahoma" w:hAnsi="Tahoma" w:cs="Tahoma"/>
        </w:rPr>
      </w:pPr>
    </w:p>
    <w:p w14:paraId="50E260AD" w14:textId="77777777" w:rsidR="00384BED" w:rsidRDefault="00384BED" w:rsidP="00384BED">
      <w:pPr>
        <w:keepNext/>
        <w:keepLines/>
        <w:jc w:val="both"/>
        <w:rPr>
          <w:rFonts w:ascii="Tahoma" w:hAnsi="Tahoma" w:cs="Tahoma"/>
        </w:rPr>
      </w:pPr>
    </w:p>
    <w:p w14:paraId="17A3AC3C" w14:textId="77777777" w:rsidR="00384BED" w:rsidRDefault="00384BED" w:rsidP="00384BED">
      <w:pPr>
        <w:keepNext/>
        <w:keepLines/>
        <w:jc w:val="both"/>
        <w:rPr>
          <w:rFonts w:ascii="Tahoma" w:hAnsi="Tahoma" w:cs="Tahoma"/>
        </w:rPr>
      </w:pPr>
    </w:p>
    <w:p w14:paraId="7D133609" w14:textId="77777777" w:rsidR="00384BED" w:rsidRDefault="00384BED" w:rsidP="00384BED">
      <w:pPr>
        <w:keepNext/>
        <w:keepLines/>
        <w:jc w:val="both"/>
        <w:rPr>
          <w:rFonts w:ascii="Tahoma" w:hAnsi="Tahoma" w:cs="Tahoma"/>
        </w:rPr>
      </w:pPr>
    </w:p>
    <w:p w14:paraId="650CF8F8" w14:textId="77777777" w:rsidR="00384BED" w:rsidRDefault="00384BED" w:rsidP="00384BED">
      <w:pPr>
        <w:keepNext/>
        <w:keepLines/>
        <w:jc w:val="both"/>
        <w:rPr>
          <w:rFonts w:ascii="Tahoma" w:hAnsi="Tahoma" w:cs="Tahoma"/>
        </w:rPr>
      </w:pPr>
    </w:p>
    <w:p w14:paraId="3DB82C1E" w14:textId="77777777" w:rsidR="00384BED" w:rsidRDefault="00384BED" w:rsidP="00384BED">
      <w:pPr>
        <w:keepNext/>
        <w:keepLines/>
        <w:jc w:val="both"/>
        <w:rPr>
          <w:rFonts w:ascii="Tahoma" w:hAnsi="Tahoma" w:cs="Tahoma"/>
        </w:rPr>
      </w:pPr>
    </w:p>
    <w:p w14:paraId="5D81558F" w14:textId="77777777" w:rsidR="00384BED" w:rsidRDefault="00384BED" w:rsidP="00384BED">
      <w:pPr>
        <w:keepNext/>
        <w:keepLines/>
        <w:jc w:val="both"/>
        <w:rPr>
          <w:rFonts w:ascii="Tahoma" w:hAnsi="Tahoma" w:cs="Tahoma"/>
        </w:rPr>
      </w:pPr>
    </w:p>
    <w:p w14:paraId="45BC46E9" w14:textId="77777777" w:rsidR="00384BED" w:rsidRDefault="00384BED" w:rsidP="00384BED">
      <w:pPr>
        <w:keepNext/>
        <w:keepLines/>
        <w:jc w:val="both"/>
        <w:rPr>
          <w:rFonts w:ascii="Tahoma" w:hAnsi="Tahoma" w:cs="Tahoma"/>
        </w:rPr>
      </w:pPr>
    </w:p>
    <w:p w14:paraId="62F92B10" w14:textId="77777777" w:rsidR="00384BED" w:rsidRDefault="00384BED" w:rsidP="00384BED">
      <w:pPr>
        <w:keepNext/>
        <w:keepLines/>
        <w:jc w:val="both"/>
        <w:rPr>
          <w:rFonts w:ascii="Tahoma" w:hAnsi="Tahoma" w:cs="Tahoma"/>
        </w:rPr>
      </w:pPr>
    </w:p>
    <w:p w14:paraId="0BF5FD87" w14:textId="77777777" w:rsidR="00384BED" w:rsidRDefault="00384BED" w:rsidP="00384BED">
      <w:pPr>
        <w:keepNext/>
        <w:keepLines/>
        <w:jc w:val="both"/>
        <w:rPr>
          <w:rFonts w:ascii="Tahoma" w:hAnsi="Tahoma" w:cs="Tahoma"/>
        </w:rPr>
      </w:pPr>
    </w:p>
    <w:p w14:paraId="770BC90E" w14:textId="77777777" w:rsidR="00384BED" w:rsidRDefault="00384BED" w:rsidP="00384BED">
      <w:pPr>
        <w:keepNext/>
        <w:keepLines/>
        <w:jc w:val="both"/>
        <w:rPr>
          <w:rFonts w:ascii="Tahoma" w:hAnsi="Tahoma" w:cs="Tahoma"/>
        </w:rPr>
      </w:pPr>
    </w:p>
    <w:p w14:paraId="1A2D13F3" w14:textId="77777777" w:rsidR="00384BED" w:rsidRDefault="00384BED" w:rsidP="00384BED">
      <w:pPr>
        <w:keepNext/>
        <w:keepLines/>
        <w:jc w:val="both"/>
        <w:rPr>
          <w:rFonts w:ascii="Tahoma" w:hAnsi="Tahoma" w:cs="Tahoma"/>
        </w:rPr>
      </w:pPr>
    </w:p>
    <w:p w14:paraId="4E63207A" w14:textId="77777777" w:rsidR="00384BED" w:rsidRDefault="00384BED" w:rsidP="00384BED">
      <w:pPr>
        <w:keepNext/>
        <w:keepLines/>
        <w:jc w:val="both"/>
        <w:rPr>
          <w:rFonts w:ascii="Tahoma" w:hAnsi="Tahoma" w:cs="Tahoma"/>
        </w:rPr>
      </w:pPr>
    </w:p>
    <w:p w14:paraId="4BE1C1EF" w14:textId="77777777" w:rsidR="00384BED" w:rsidRDefault="00384BED" w:rsidP="00384BED">
      <w:pPr>
        <w:keepNext/>
        <w:keepLines/>
        <w:jc w:val="both"/>
        <w:rPr>
          <w:rFonts w:ascii="Tahoma" w:hAnsi="Tahoma" w:cs="Tahoma"/>
        </w:rPr>
      </w:pPr>
    </w:p>
    <w:p w14:paraId="2ED9D0F5" w14:textId="77777777" w:rsidR="00384BED" w:rsidRDefault="00384BED" w:rsidP="00384BED">
      <w:pPr>
        <w:keepNext/>
        <w:keepLines/>
        <w:jc w:val="both"/>
        <w:rPr>
          <w:rFonts w:ascii="Tahoma" w:hAnsi="Tahoma" w:cs="Tahoma"/>
        </w:rPr>
      </w:pPr>
    </w:p>
    <w:p w14:paraId="75320664" w14:textId="77777777" w:rsidR="00384BED" w:rsidRDefault="00384BED" w:rsidP="00384BED">
      <w:pPr>
        <w:keepNext/>
        <w:keepLines/>
        <w:jc w:val="both"/>
        <w:rPr>
          <w:rFonts w:ascii="Tahoma" w:hAnsi="Tahoma" w:cs="Tahoma"/>
        </w:rPr>
      </w:pPr>
    </w:p>
    <w:p w14:paraId="1B2C1DCC" w14:textId="77777777" w:rsidR="00384BED" w:rsidRDefault="00384BED" w:rsidP="00384BED">
      <w:pPr>
        <w:keepNext/>
        <w:keepLines/>
        <w:jc w:val="both"/>
        <w:rPr>
          <w:rFonts w:ascii="Tahoma" w:hAnsi="Tahoma" w:cs="Tahoma"/>
        </w:rPr>
      </w:pPr>
    </w:p>
    <w:p w14:paraId="067FCB24" w14:textId="77777777" w:rsidR="00384BED" w:rsidRDefault="00384BED" w:rsidP="00384BED">
      <w:pPr>
        <w:keepNext/>
        <w:keepLines/>
        <w:jc w:val="both"/>
        <w:rPr>
          <w:rFonts w:ascii="Tahoma" w:hAnsi="Tahoma" w:cs="Tahoma"/>
        </w:rPr>
      </w:pPr>
    </w:p>
    <w:p w14:paraId="6FA0E81C" w14:textId="77777777" w:rsidR="00384BED" w:rsidRDefault="00384BED" w:rsidP="00384BED">
      <w:pPr>
        <w:keepNext/>
        <w:keepLines/>
        <w:jc w:val="both"/>
        <w:rPr>
          <w:rFonts w:ascii="Tahoma" w:hAnsi="Tahoma" w:cs="Tahoma"/>
        </w:rPr>
      </w:pPr>
    </w:p>
    <w:p w14:paraId="0AF577AE" w14:textId="77777777" w:rsidR="00384BED" w:rsidRDefault="00384BED" w:rsidP="00384BED">
      <w:pPr>
        <w:keepNext/>
        <w:keepLines/>
        <w:jc w:val="both"/>
        <w:rPr>
          <w:rFonts w:ascii="Tahoma" w:hAnsi="Tahoma" w:cs="Tahoma"/>
        </w:rPr>
      </w:pPr>
    </w:p>
    <w:p w14:paraId="05FD0B48" w14:textId="77777777" w:rsidR="00384BED" w:rsidRDefault="00384BED" w:rsidP="00384BED">
      <w:pPr>
        <w:keepNext/>
        <w:keepLines/>
        <w:jc w:val="both"/>
        <w:rPr>
          <w:rFonts w:ascii="Tahoma" w:hAnsi="Tahoma" w:cs="Tahoma"/>
        </w:rPr>
      </w:pPr>
    </w:p>
    <w:p w14:paraId="57A67E0E" w14:textId="77777777" w:rsidR="00384BED" w:rsidRDefault="00384BED" w:rsidP="00384BED">
      <w:pPr>
        <w:keepNext/>
        <w:keepLines/>
        <w:jc w:val="both"/>
        <w:rPr>
          <w:rFonts w:ascii="Tahoma" w:hAnsi="Tahoma" w:cs="Tahoma"/>
        </w:rPr>
      </w:pPr>
    </w:p>
    <w:p w14:paraId="293EC211" w14:textId="77777777" w:rsidR="00384BED" w:rsidRDefault="00384BED" w:rsidP="00384BED">
      <w:pPr>
        <w:keepNext/>
        <w:keepLines/>
        <w:jc w:val="both"/>
        <w:rPr>
          <w:rFonts w:ascii="Tahoma" w:hAnsi="Tahoma" w:cs="Tahoma"/>
        </w:rPr>
      </w:pPr>
    </w:p>
    <w:p w14:paraId="67A7DDFD" w14:textId="77777777" w:rsidR="00384BED" w:rsidRDefault="00384BED" w:rsidP="00384BED">
      <w:pPr>
        <w:keepNext/>
        <w:keepLines/>
        <w:jc w:val="both"/>
        <w:rPr>
          <w:rFonts w:ascii="Tahoma" w:hAnsi="Tahoma" w:cs="Tahoma"/>
        </w:rPr>
      </w:pPr>
    </w:p>
    <w:p w14:paraId="2DFC2E9E" w14:textId="77777777" w:rsidR="00384BED" w:rsidRDefault="00384BED" w:rsidP="00384BED">
      <w:pPr>
        <w:keepNext/>
        <w:keepLines/>
        <w:jc w:val="both"/>
        <w:rPr>
          <w:rFonts w:ascii="Tahoma" w:hAnsi="Tahoma" w:cs="Tahoma"/>
        </w:rPr>
      </w:pPr>
    </w:p>
    <w:p w14:paraId="3E9538F8" w14:textId="77777777" w:rsidR="00384BED" w:rsidRDefault="00384BED" w:rsidP="00384BED">
      <w:pPr>
        <w:keepNext/>
        <w:keepLines/>
        <w:jc w:val="both"/>
        <w:rPr>
          <w:rFonts w:ascii="Tahoma" w:hAnsi="Tahoma" w:cs="Tahoma"/>
        </w:rPr>
      </w:pPr>
    </w:p>
    <w:p w14:paraId="7DB74633" w14:textId="77777777" w:rsidR="00384BED" w:rsidRDefault="00384BED" w:rsidP="00384BED">
      <w:pPr>
        <w:keepNext/>
        <w:keepLines/>
        <w:jc w:val="both"/>
        <w:rPr>
          <w:rFonts w:ascii="Tahoma" w:hAnsi="Tahoma" w:cs="Tahoma"/>
        </w:rPr>
      </w:pPr>
    </w:p>
    <w:p w14:paraId="7B0D16FF" w14:textId="77777777" w:rsidR="00384BED" w:rsidRDefault="00384BED" w:rsidP="00384BED">
      <w:pPr>
        <w:keepNext/>
        <w:keepLines/>
        <w:jc w:val="both"/>
        <w:rPr>
          <w:rFonts w:ascii="Tahoma" w:hAnsi="Tahoma" w:cs="Tahoma"/>
        </w:rPr>
      </w:pPr>
    </w:p>
    <w:p w14:paraId="40383A3C" w14:textId="77777777" w:rsidR="00384BED" w:rsidRDefault="00384BED" w:rsidP="00384BED">
      <w:pPr>
        <w:keepNext/>
        <w:keepLines/>
        <w:jc w:val="both"/>
        <w:rPr>
          <w:rFonts w:ascii="Tahoma" w:hAnsi="Tahoma" w:cs="Tahoma"/>
        </w:rPr>
      </w:pPr>
    </w:p>
    <w:p w14:paraId="481EE48A" w14:textId="77777777" w:rsidR="00384BED" w:rsidRDefault="00384BED" w:rsidP="00384BED">
      <w:pPr>
        <w:keepNext/>
        <w:keepLines/>
        <w:jc w:val="both"/>
        <w:rPr>
          <w:rFonts w:ascii="Tahoma" w:hAnsi="Tahoma" w:cs="Tahoma"/>
        </w:rPr>
      </w:pPr>
    </w:p>
    <w:p w14:paraId="64326CAE" w14:textId="77777777" w:rsidR="00384BED" w:rsidRDefault="00384BED" w:rsidP="00384BED">
      <w:pPr>
        <w:keepNext/>
        <w:keepLines/>
        <w:jc w:val="both"/>
        <w:rPr>
          <w:rFonts w:ascii="Tahoma" w:hAnsi="Tahoma" w:cs="Tahoma"/>
        </w:rPr>
      </w:pPr>
    </w:p>
    <w:p w14:paraId="7D803449" w14:textId="77777777" w:rsidR="00384BED" w:rsidRDefault="00384BED" w:rsidP="00384BED">
      <w:pPr>
        <w:keepNext/>
        <w:keepLines/>
        <w:jc w:val="both"/>
        <w:rPr>
          <w:rFonts w:ascii="Tahoma" w:hAnsi="Tahoma" w:cs="Tahoma"/>
        </w:rPr>
      </w:pPr>
    </w:p>
    <w:p w14:paraId="3A62D5FF" w14:textId="77777777" w:rsidR="00384BED" w:rsidRDefault="00384BED" w:rsidP="00384BED">
      <w:pPr>
        <w:keepNext/>
        <w:keepLines/>
        <w:jc w:val="both"/>
        <w:rPr>
          <w:rFonts w:ascii="Tahoma" w:hAnsi="Tahoma" w:cs="Tahoma"/>
        </w:rPr>
      </w:pPr>
    </w:p>
    <w:p w14:paraId="7CB86CAD" w14:textId="77777777" w:rsidR="00384BED" w:rsidRDefault="00384BED" w:rsidP="00384BED">
      <w:pPr>
        <w:keepNext/>
        <w:keepLines/>
        <w:pageBreakBefore/>
        <w:jc w:val="both"/>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2"/>
        <w:gridCol w:w="1275"/>
      </w:tblGrid>
      <w:tr w:rsidR="00384BED" w:rsidRPr="00714960" w14:paraId="4AEE75BF" w14:textId="77777777" w:rsidTr="00E65B5F">
        <w:tc>
          <w:tcPr>
            <w:tcW w:w="7792" w:type="dxa"/>
            <w:tcBorders>
              <w:top w:val="single" w:sz="4" w:space="0" w:color="auto"/>
              <w:bottom w:val="single" w:sz="4" w:space="0" w:color="auto"/>
            </w:tcBorders>
          </w:tcPr>
          <w:p w14:paraId="4A2E2F45" w14:textId="77777777" w:rsidR="00384BED" w:rsidRPr="00714960" w:rsidRDefault="00384BED" w:rsidP="00E65B5F">
            <w:pPr>
              <w:keepNext/>
              <w:keepLines/>
              <w:autoSpaceDE w:val="0"/>
              <w:autoSpaceDN w:val="0"/>
              <w:adjustRightInd w:val="0"/>
              <w:rPr>
                <w:rFonts w:ascii="Tahoma" w:hAnsi="Tahoma" w:cs="Tahoma"/>
              </w:rPr>
            </w:pPr>
            <w:r w:rsidRPr="00714960">
              <w:rPr>
                <w:rFonts w:ascii="Tahoma" w:hAnsi="Tahoma" w:cs="Tahoma"/>
              </w:rPr>
              <w:br w:type="page"/>
            </w:r>
            <w:r w:rsidRPr="00714960">
              <w:rPr>
                <w:rFonts w:ascii="Tahoma" w:hAnsi="Tahoma" w:cs="Tahoma"/>
              </w:rPr>
              <w:br w:type="page"/>
            </w:r>
            <w:r w:rsidRPr="00714960">
              <w:rPr>
                <w:rFonts w:ascii="Tahoma" w:hAnsi="Tahoma" w:cs="Tahoma"/>
              </w:rPr>
              <w:br w:type="page"/>
            </w:r>
            <w:r>
              <w:rPr>
                <w:rFonts w:ascii="Tahoma" w:hAnsi="Tahoma" w:cs="Tahoma"/>
                <w:bCs/>
                <w:noProof/>
              </w:rPr>
              <w:t>POOBLASTILO ZA PREVZEM TEHNIČNE SPECIFIKACIJE</w:t>
            </w:r>
          </w:p>
        </w:tc>
        <w:tc>
          <w:tcPr>
            <w:tcW w:w="1275" w:type="dxa"/>
            <w:tcBorders>
              <w:top w:val="single" w:sz="4" w:space="0" w:color="auto"/>
              <w:bottom w:val="single" w:sz="4" w:space="0" w:color="auto"/>
            </w:tcBorders>
          </w:tcPr>
          <w:p w14:paraId="68D83ECF" w14:textId="77777777" w:rsidR="00384BED" w:rsidRPr="00714960" w:rsidRDefault="00384BED" w:rsidP="00E65B5F">
            <w:pPr>
              <w:keepNext/>
              <w:keepLines/>
              <w:rPr>
                <w:rFonts w:ascii="Tahoma" w:hAnsi="Tahoma" w:cs="Tahoma"/>
                <w:b/>
                <w:i/>
              </w:rPr>
            </w:pPr>
            <w:r w:rsidRPr="00714960">
              <w:rPr>
                <w:rFonts w:ascii="Tahoma" w:hAnsi="Tahoma" w:cs="Tahoma"/>
                <w:b/>
                <w:i/>
              </w:rPr>
              <w:t>Priloga</w:t>
            </w:r>
            <w:r>
              <w:rPr>
                <w:rFonts w:ascii="Tahoma" w:hAnsi="Tahoma" w:cs="Tahoma"/>
                <w:b/>
                <w:i/>
              </w:rPr>
              <w:t xml:space="preserve"> 10</w:t>
            </w:r>
          </w:p>
        </w:tc>
      </w:tr>
    </w:tbl>
    <w:p w14:paraId="39280577" w14:textId="77777777" w:rsidR="00384BED" w:rsidRDefault="00384BED" w:rsidP="00384BED">
      <w:pPr>
        <w:keepNext/>
        <w:keepLines/>
        <w:jc w:val="both"/>
        <w:rPr>
          <w:rFonts w:ascii="Tahoma" w:hAnsi="Tahoma" w:cs="Tahoma"/>
        </w:rPr>
      </w:pPr>
    </w:p>
    <w:p w14:paraId="2A7CE204" w14:textId="70B92841" w:rsidR="00384BED" w:rsidRPr="00AD3AE8" w:rsidRDefault="00384BED" w:rsidP="0068293C">
      <w:pPr>
        <w:keepLines/>
        <w:widowControl w:val="0"/>
        <w:jc w:val="center"/>
        <w:rPr>
          <w:rFonts w:ascii="Tahoma" w:hAnsi="Tahoma" w:cs="Tahoma"/>
          <w:b/>
        </w:rPr>
      </w:pPr>
      <w:r w:rsidRPr="00AD3AE8">
        <w:rPr>
          <w:rFonts w:ascii="Tahoma" w:hAnsi="Tahoma" w:cs="Tahoma"/>
        </w:rPr>
        <w:t xml:space="preserve">POOBLASTILO ZA PREVZEM TEHNIČNE SOECIFIKACIJE IN OSTALIH ZAHTEV ZA JAVNO NAROČILO ŠT. </w:t>
      </w:r>
      <w:r w:rsidR="0068293C" w:rsidRPr="00AD3AE8">
        <w:rPr>
          <w:rFonts w:ascii="Tahoma" w:hAnsi="Tahoma" w:cs="Tahoma"/>
          <w:b/>
        </w:rPr>
        <w:t>JHL-15/26 za »Razširitev obstoječega DELL produkcijskega okolja«,</w:t>
      </w:r>
    </w:p>
    <w:p w14:paraId="5F428AA3" w14:textId="77777777" w:rsidR="0068293C" w:rsidRPr="00AD3AE8" w:rsidRDefault="0068293C" w:rsidP="0068293C">
      <w:pPr>
        <w:keepLines/>
        <w:widowControl w:val="0"/>
        <w:jc w:val="center"/>
        <w:rPr>
          <w:rFonts w:ascii="Tahoma" w:hAnsi="Tahoma" w:cs="Tahoma"/>
          <w:b/>
        </w:rPr>
      </w:pPr>
    </w:p>
    <w:p w14:paraId="6563004B" w14:textId="77777777" w:rsidR="0068293C" w:rsidRPr="00AD3AE8" w:rsidRDefault="0068293C" w:rsidP="0068293C">
      <w:pPr>
        <w:keepLines/>
        <w:widowControl w:val="0"/>
        <w:jc w:val="center"/>
        <w:rPr>
          <w:rFonts w:ascii="Tahoma" w:hAnsi="Tahoma" w:cs="Tahoma"/>
          <w:b/>
        </w:rPr>
      </w:pPr>
    </w:p>
    <w:p w14:paraId="3B34334A" w14:textId="77777777" w:rsidR="0068293C" w:rsidRPr="00AD3AE8" w:rsidRDefault="0068293C" w:rsidP="0068293C">
      <w:pPr>
        <w:keepLines/>
        <w:widowControl w:val="0"/>
        <w:jc w:val="center"/>
        <w:rPr>
          <w:rFonts w:ascii="Tahoma" w:hAnsi="Tahoma" w:cs="Tahoma"/>
        </w:rPr>
      </w:pPr>
    </w:p>
    <w:p w14:paraId="13F76D27" w14:textId="77777777" w:rsidR="00384BED" w:rsidRPr="00AD3AE8" w:rsidRDefault="00384BED" w:rsidP="00384BED">
      <w:pPr>
        <w:keepLines/>
        <w:widowControl w:val="0"/>
        <w:jc w:val="center"/>
        <w:rPr>
          <w:rFonts w:ascii="Tahoma" w:hAnsi="Tahoma" w:cs="Tahoma"/>
        </w:rPr>
      </w:pPr>
      <w:r w:rsidRPr="00AD3AE8">
        <w:rPr>
          <w:rFonts w:ascii="Tahoma" w:hAnsi="Tahoma" w:cs="Tahoma"/>
        </w:rPr>
        <w:t>POOBLASTITELJ:</w:t>
      </w:r>
    </w:p>
    <w:p w14:paraId="16231F67" w14:textId="77777777" w:rsidR="00384BED" w:rsidRPr="00AD3AE8" w:rsidRDefault="00384BED" w:rsidP="00384BED">
      <w:pPr>
        <w:keepLines/>
        <w:widowControl w:val="0"/>
        <w:jc w:val="both"/>
        <w:rPr>
          <w:rFonts w:ascii="Tahoma" w:hAnsi="Tahoma" w:cs="Tahoma"/>
        </w:rPr>
      </w:pPr>
    </w:p>
    <w:p w14:paraId="5C7868AA" w14:textId="77777777" w:rsidR="00384BED" w:rsidRPr="00AD3AE8" w:rsidRDefault="00384BED" w:rsidP="00384BED">
      <w:pPr>
        <w:keepLines/>
        <w:widowControl w:val="0"/>
        <w:jc w:val="center"/>
        <w:rPr>
          <w:rFonts w:ascii="Tahoma" w:hAnsi="Tahoma" w:cs="Tahoma"/>
        </w:rPr>
      </w:pPr>
      <w:r w:rsidRPr="00AD3AE8">
        <w:rPr>
          <w:rFonts w:ascii="Tahoma" w:hAnsi="Tahoma" w:cs="Tahoma"/>
        </w:rPr>
        <w:t>___________________________________________________________________________</w:t>
      </w:r>
    </w:p>
    <w:p w14:paraId="12542F15" w14:textId="77777777" w:rsidR="00384BED" w:rsidRPr="00AD3AE8" w:rsidRDefault="00384BED" w:rsidP="00384BED">
      <w:pPr>
        <w:keepLines/>
        <w:widowControl w:val="0"/>
        <w:jc w:val="center"/>
        <w:rPr>
          <w:rFonts w:ascii="Tahoma" w:hAnsi="Tahoma" w:cs="Tahoma"/>
        </w:rPr>
      </w:pPr>
    </w:p>
    <w:p w14:paraId="429EECA1" w14:textId="77777777" w:rsidR="00384BED" w:rsidRPr="00AD3AE8" w:rsidRDefault="00384BED" w:rsidP="00384BED">
      <w:pPr>
        <w:keepLines/>
        <w:widowControl w:val="0"/>
        <w:jc w:val="center"/>
        <w:rPr>
          <w:rFonts w:ascii="Tahoma" w:hAnsi="Tahoma" w:cs="Tahoma"/>
        </w:rPr>
      </w:pPr>
      <w:r w:rsidRPr="00AD3AE8">
        <w:rPr>
          <w:rFonts w:ascii="Tahoma" w:hAnsi="Tahoma" w:cs="Tahoma"/>
        </w:rPr>
        <w:t>___________________________________________________________________________</w:t>
      </w:r>
    </w:p>
    <w:p w14:paraId="65E8B893" w14:textId="77777777" w:rsidR="00384BED" w:rsidRPr="00AD3AE8" w:rsidRDefault="00384BED" w:rsidP="00384BED">
      <w:pPr>
        <w:keepLines/>
        <w:widowControl w:val="0"/>
        <w:jc w:val="center"/>
        <w:rPr>
          <w:rFonts w:ascii="Tahoma" w:hAnsi="Tahoma" w:cs="Tahoma"/>
        </w:rPr>
      </w:pPr>
      <w:r w:rsidRPr="00AD3AE8">
        <w:rPr>
          <w:rFonts w:ascii="Tahoma" w:hAnsi="Tahoma" w:cs="Tahoma"/>
        </w:rPr>
        <w:t>(ime oz. naziv in sedež ponudnika)</w:t>
      </w:r>
    </w:p>
    <w:p w14:paraId="2BFDC24F" w14:textId="77777777" w:rsidR="00384BED" w:rsidRPr="00AD3AE8" w:rsidRDefault="00384BED" w:rsidP="00384BED">
      <w:pPr>
        <w:keepLines/>
        <w:widowControl w:val="0"/>
        <w:jc w:val="both"/>
        <w:rPr>
          <w:rFonts w:ascii="Tahoma" w:hAnsi="Tahoma" w:cs="Tahoma"/>
        </w:rPr>
      </w:pPr>
    </w:p>
    <w:p w14:paraId="4114218C" w14:textId="77777777" w:rsidR="00384BED" w:rsidRPr="00AD3AE8" w:rsidRDefault="00384BED" w:rsidP="00384BED">
      <w:pPr>
        <w:keepLines/>
        <w:widowControl w:val="0"/>
        <w:jc w:val="center"/>
        <w:rPr>
          <w:rFonts w:ascii="Tahoma" w:hAnsi="Tahoma" w:cs="Tahoma"/>
        </w:rPr>
      </w:pPr>
      <w:r w:rsidRPr="00AD3AE8">
        <w:rPr>
          <w:rFonts w:ascii="Tahoma" w:hAnsi="Tahoma" w:cs="Tahoma"/>
        </w:rPr>
        <w:t>ki ga zastopa: ________________________________________________________________</w:t>
      </w:r>
    </w:p>
    <w:p w14:paraId="3C57D153" w14:textId="77777777" w:rsidR="00384BED" w:rsidRPr="00AD3AE8" w:rsidRDefault="00384BED" w:rsidP="00384BED">
      <w:pPr>
        <w:keepLines/>
        <w:widowControl w:val="0"/>
        <w:jc w:val="center"/>
        <w:rPr>
          <w:rFonts w:ascii="Tahoma" w:hAnsi="Tahoma" w:cs="Tahoma"/>
        </w:rPr>
      </w:pPr>
    </w:p>
    <w:p w14:paraId="10063259" w14:textId="77777777" w:rsidR="00384BED" w:rsidRPr="00AD3AE8" w:rsidRDefault="00384BED" w:rsidP="00384BED">
      <w:pPr>
        <w:keepLines/>
        <w:widowControl w:val="0"/>
        <w:jc w:val="center"/>
        <w:rPr>
          <w:rFonts w:ascii="Tahoma" w:hAnsi="Tahoma" w:cs="Tahoma"/>
        </w:rPr>
      </w:pPr>
      <w:r w:rsidRPr="00AD3AE8">
        <w:rPr>
          <w:rFonts w:ascii="Tahoma" w:hAnsi="Tahoma" w:cs="Tahoma"/>
        </w:rPr>
        <w:t>(v nadaljevanju ponudnik)</w:t>
      </w:r>
    </w:p>
    <w:p w14:paraId="58C647F6" w14:textId="77777777" w:rsidR="00384BED" w:rsidRPr="00AD3AE8" w:rsidRDefault="00384BED" w:rsidP="00384BED">
      <w:pPr>
        <w:keepLines/>
        <w:widowControl w:val="0"/>
        <w:jc w:val="both"/>
        <w:rPr>
          <w:rFonts w:ascii="Tahoma" w:hAnsi="Tahoma" w:cs="Tahoma"/>
        </w:rPr>
      </w:pPr>
    </w:p>
    <w:p w14:paraId="49C39B15" w14:textId="77777777" w:rsidR="00384BED" w:rsidRPr="00AD3AE8" w:rsidRDefault="00384BED" w:rsidP="00384BED">
      <w:pPr>
        <w:keepLines/>
        <w:widowControl w:val="0"/>
        <w:jc w:val="center"/>
        <w:rPr>
          <w:rFonts w:ascii="Tahoma" w:hAnsi="Tahoma" w:cs="Tahoma"/>
        </w:rPr>
      </w:pPr>
      <w:r w:rsidRPr="00AD3AE8">
        <w:rPr>
          <w:rFonts w:ascii="Tahoma" w:hAnsi="Tahoma" w:cs="Tahoma"/>
        </w:rPr>
        <w:t>POOBLAŠČA:</w:t>
      </w:r>
    </w:p>
    <w:p w14:paraId="702151FD" w14:textId="77777777" w:rsidR="00384BED" w:rsidRPr="00AD3AE8" w:rsidRDefault="00384BED" w:rsidP="00384BED">
      <w:pPr>
        <w:keepLines/>
        <w:widowControl w:val="0"/>
        <w:jc w:val="both"/>
        <w:rPr>
          <w:rFonts w:ascii="Tahoma" w:hAnsi="Tahoma" w:cs="Tahoma"/>
        </w:rPr>
      </w:pPr>
    </w:p>
    <w:p w14:paraId="49533D30" w14:textId="77777777" w:rsidR="00384BED" w:rsidRPr="00AD3AE8" w:rsidRDefault="00384BED" w:rsidP="00384BED">
      <w:pPr>
        <w:keepLines/>
        <w:widowControl w:val="0"/>
        <w:jc w:val="center"/>
        <w:rPr>
          <w:rFonts w:ascii="Tahoma" w:hAnsi="Tahoma" w:cs="Tahoma"/>
        </w:rPr>
      </w:pPr>
      <w:r w:rsidRPr="00AD3AE8">
        <w:rPr>
          <w:rFonts w:ascii="Tahoma" w:hAnsi="Tahoma" w:cs="Tahoma"/>
        </w:rPr>
        <w:t>___________________________________________________________________________</w:t>
      </w:r>
    </w:p>
    <w:p w14:paraId="195F3208" w14:textId="77777777" w:rsidR="00384BED" w:rsidRPr="00AD3AE8" w:rsidRDefault="00384BED" w:rsidP="00384BED">
      <w:pPr>
        <w:keepLines/>
        <w:widowControl w:val="0"/>
        <w:jc w:val="center"/>
        <w:rPr>
          <w:rFonts w:ascii="Tahoma" w:hAnsi="Tahoma" w:cs="Tahoma"/>
        </w:rPr>
      </w:pPr>
    </w:p>
    <w:p w14:paraId="740F1D57" w14:textId="77777777" w:rsidR="00384BED" w:rsidRPr="00AD3AE8" w:rsidRDefault="00384BED" w:rsidP="00384BED">
      <w:pPr>
        <w:keepLines/>
        <w:widowControl w:val="0"/>
        <w:jc w:val="center"/>
        <w:rPr>
          <w:rFonts w:ascii="Tahoma" w:hAnsi="Tahoma" w:cs="Tahoma"/>
        </w:rPr>
      </w:pPr>
      <w:r w:rsidRPr="00AD3AE8">
        <w:rPr>
          <w:rFonts w:ascii="Tahoma" w:hAnsi="Tahoma" w:cs="Tahoma"/>
        </w:rPr>
        <w:t>___________________________________________________________________________</w:t>
      </w:r>
    </w:p>
    <w:p w14:paraId="02E59AE7" w14:textId="77777777" w:rsidR="00384BED" w:rsidRPr="00AD3AE8" w:rsidRDefault="00384BED" w:rsidP="00384BED">
      <w:pPr>
        <w:keepLines/>
        <w:widowControl w:val="0"/>
        <w:jc w:val="center"/>
        <w:rPr>
          <w:rFonts w:ascii="Tahoma" w:hAnsi="Tahoma" w:cs="Tahoma"/>
        </w:rPr>
      </w:pPr>
      <w:r w:rsidRPr="00AD3AE8">
        <w:rPr>
          <w:rFonts w:ascii="Tahoma" w:hAnsi="Tahoma" w:cs="Tahoma"/>
        </w:rPr>
        <w:t>(ime, priimek, naziv ter sedež pooblaščenca)</w:t>
      </w:r>
    </w:p>
    <w:p w14:paraId="3D7452FB" w14:textId="77777777" w:rsidR="00384BED" w:rsidRPr="00AD3AE8" w:rsidRDefault="00384BED" w:rsidP="00384BED">
      <w:pPr>
        <w:keepLines/>
        <w:widowControl w:val="0"/>
        <w:jc w:val="center"/>
        <w:rPr>
          <w:rFonts w:ascii="Tahoma" w:hAnsi="Tahoma" w:cs="Tahoma"/>
        </w:rPr>
      </w:pPr>
    </w:p>
    <w:p w14:paraId="32A03078" w14:textId="77777777" w:rsidR="00384BED" w:rsidRPr="00AD3AE8" w:rsidRDefault="00384BED" w:rsidP="00384BED">
      <w:pPr>
        <w:keepLines/>
        <w:widowControl w:val="0"/>
        <w:jc w:val="center"/>
        <w:rPr>
          <w:rFonts w:ascii="Tahoma" w:hAnsi="Tahoma" w:cs="Tahoma"/>
        </w:rPr>
      </w:pPr>
      <w:r w:rsidRPr="00AD3AE8">
        <w:rPr>
          <w:rFonts w:ascii="Tahoma" w:hAnsi="Tahoma" w:cs="Tahoma"/>
        </w:rPr>
        <w:t>___________________________________________________________________________,</w:t>
      </w:r>
    </w:p>
    <w:p w14:paraId="4670286F" w14:textId="77777777" w:rsidR="00384BED" w:rsidRPr="00AD3AE8" w:rsidRDefault="00384BED" w:rsidP="00384BED">
      <w:pPr>
        <w:keepLines/>
        <w:widowControl w:val="0"/>
        <w:jc w:val="center"/>
        <w:rPr>
          <w:rFonts w:ascii="Tahoma" w:hAnsi="Tahoma" w:cs="Tahoma"/>
        </w:rPr>
      </w:pPr>
      <w:r w:rsidRPr="00AD3AE8">
        <w:rPr>
          <w:rFonts w:ascii="Tahoma" w:hAnsi="Tahoma" w:cs="Tahoma"/>
        </w:rPr>
        <w:t>(razmerje do ponudnika)</w:t>
      </w:r>
    </w:p>
    <w:p w14:paraId="57CC170B" w14:textId="77777777" w:rsidR="00384BED" w:rsidRPr="00AD3AE8" w:rsidRDefault="00384BED" w:rsidP="00384BED">
      <w:pPr>
        <w:keepLines/>
        <w:widowControl w:val="0"/>
        <w:jc w:val="both"/>
        <w:rPr>
          <w:rFonts w:ascii="Tahoma" w:hAnsi="Tahoma" w:cs="Tahoma"/>
        </w:rPr>
      </w:pPr>
    </w:p>
    <w:p w14:paraId="4B9CF057" w14:textId="77777777" w:rsidR="00384BED" w:rsidRPr="00AD3AE8" w:rsidRDefault="00384BED" w:rsidP="00384BED">
      <w:pPr>
        <w:keepLines/>
        <w:widowControl w:val="0"/>
        <w:jc w:val="center"/>
        <w:rPr>
          <w:rFonts w:ascii="Tahoma" w:hAnsi="Tahoma" w:cs="Tahoma"/>
        </w:rPr>
      </w:pPr>
      <w:r w:rsidRPr="00AD3AE8">
        <w:rPr>
          <w:rFonts w:ascii="Tahoma" w:hAnsi="Tahoma" w:cs="Tahoma"/>
        </w:rPr>
        <w:t>DA V IMENU IN ZA RAČUN PONUDNIKA/POOBLASTITELJA:</w:t>
      </w:r>
    </w:p>
    <w:p w14:paraId="5EBD104C" w14:textId="77777777" w:rsidR="00384BED" w:rsidRPr="00AD3AE8" w:rsidRDefault="00384BED" w:rsidP="00384BED">
      <w:pPr>
        <w:keepLines/>
        <w:widowControl w:val="0"/>
        <w:jc w:val="both"/>
        <w:rPr>
          <w:rFonts w:ascii="Tahoma" w:hAnsi="Tahoma" w:cs="Tahoma"/>
        </w:rPr>
      </w:pPr>
    </w:p>
    <w:p w14:paraId="16271385" w14:textId="77777777" w:rsidR="00384BED" w:rsidRPr="00AD3AE8" w:rsidRDefault="00384BED" w:rsidP="00384BED">
      <w:pPr>
        <w:keepLines/>
        <w:widowControl w:val="0"/>
        <w:numPr>
          <w:ilvl w:val="0"/>
          <w:numId w:val="48"/>
        </w:numPr>
        <w:jc w:val="both"/>
        <w:rPr>
          <w:rFonts w:ascii="Tahoma" w:hAnsi="Tahoma" w:cs="Tahoma"/>
        </w:rPr>
      </w:pPr>
      <w:r w:rsidRPr="00AD3AE8">
        <w:rPr>
          <w:rFonts w:ascii="Tahoma" w:hAnsi="Tahoma" w:cs="Tahoma"/>
        </w:rPr>
        <w:t>zastopa interese ponudnika ter na sedežu družbe JAVNI HOLDING Ljubljana, d.o.o., Verovškova ulica 70, 1000 Ljubljana, prevzame zaupni del tehnične specifikacije, ki bo s pridobljenim geslom, dostopna na internem oblaku družbe JAVNI HOLDING Ljubljana, d.o.o., Verovškova ulica 70, 1000 Ljubljana,</w:t>
      </w:r>
    </w:p>
    <w:p w14:paraId="74249BF9" w14:textId="77777777" w:rsidR="00384BED" w:rsidRPr="00AD3AE8" w:rsidRDefault="00384BED" w:rsidP="00384BED">
      <w:pPr>
        <w:keepLines/>
        <w:widowControl w:val="0"/>
        <w:numPr>
          <w:ilvl w:val="0"/>
          <w:numId w:val="48"/>
        </w:numPr>
        <w:jc w:val="both"/>
        <w:rPr>
          <w:rFonts w:ascii="Tahoma" w:hAnsi="Tahoma" w:cs="Tahoma"/>
        </w:rPr>
      </w:pPr>
      <w:r w:rsidRPr="00AD3AE8">
        <w:rPr>
          <w:rFonts w:ascii="Tahoma" w:hAnsi="Tahoma" w:cs="Tahoma"/>
        </w:rPr>
        <w:t>predloži/vroči predstavniku naročnika podpisano Izjavo o nerazkrivanju zaupnih podatkov,</w:t>
      </w:r>
    </w:p>
    <w:p w14:paraId="3B808450" w14:textId="77777777" w:rsidR="00384BED" w:rsidRPr="00AD3AE8" w:rsidRDefault="00384BED" w:rsidP="00384BED">
      <w:pPr>
        <w:keepLines/>
        <w:widowControl w:val="0"/>
        <w:numPr>
          <w:ilvl w:val="0"/>
          <w:numId w:val="48"/>
        </w:numPr>
        <w:jc w:val="both"/>
        <w:rPr>
          <w:rFonts w:ascii="Tahoma" w:hAnsi="Tahoma" w:cs="Tahoma"/>
        </w:rPr>
      </w:pPr>
      <w:r w:rsidRPr="00AD3AE8">
        <w:rPr>
          <w:rFonts w:ascii="Tahoma" w:hAnsi="Tahoma" w:cs="Tahoma"/>
        </w:rPr>
        <w:t>podpiše potrdilo o prevzemu oziroma izročitvi zaupnega dela tehnične specifikacije in ostalih zahtev,</w:t>
      </w:r>
    </w:p>
    <w:p w14:paraId="4C60B76B" w14:textId="77777777" w:rsidR="00384BED" w:rsidRPr="00AD3AE8" w:rsidRDefault="00384BED" w:rsidP="00384BED">
      <w:pPr>
        <w:keepLines/>
        <w:widowControl w:val="0"/>
        <w:ind w:left="360"/>
        <w:jc w:val="both"/>
        <w:rPr>
          <w:rFonts w:ascii="Tahoma" w:hAnsi="Tahoma" w:cs="Tahoma"/>
        </w:rPr>
      </w:pPr>
      <w:r w:rsidRPr="00AD3AE8">
        <w:rPr>
          <w:rFonts w:ascii="Tahoma" w:hAnsi="Tahoma" w:cs="Tahoma"/>
        </w:rPr>
        <w:t>ki bo s pridobljenim geslom, dostopna na internem oblaku družbe JAVNI HOLDING Ljubljana, d.o.o., Verovškova ulica 70, 1000 Ljubljana.</w:t>
      </w:r>
    </w:p>
    <w:p w14:paraId="35697337" w14:textId="77777777" w:rsidR="00384BED" w:rsidRPr="00AD3AE8" w:rsidRDefault="00384BED" w:rsidP="00384BED">
      <w:pPr>
        <w:keepLines/>
        <w:widowControl w:val="0"/>
        <w:jc w:val="both"/>
        <w:rPr>
          <w:rFonts w:ascii="Tahoma" w:hAnsi="Tahoma" w:cs="Tahoma"/>
          <w:b/>
          <w:i/>
          <w:color w:val="000000"/>
          <w:u w:val="single"/>
        </w:rPr>
      </w:pPr>
    </w:p>
    <w:p w14:paraId="2975DBAD" w14:textId="77777777" w:rsidR="00384BED" w:rsidRPr="00AD3AE8" w:rsidRDefault="00384BED" w:rsidP="00384BED">
      <w:pPr>
        <w:keepLines/>
        <w:widowControl w:val="0"/>
        <w:jc w:val="both"/>
        <w:rPr>
          <w:rFonts w:ascii="Tahoma" w:hAnsi="Tahoma" w:cs="Tahoma"/>
          <w:b/>
          <w:i/>
          <w:color w:val="000000"/>
          <w:u w:val="single"/>
        </w:rPr>
      </w:pPr>
    </w:p>
    <w:tbl>
      <w:tblPr>
        <w:tblW w:w="9214" w:type="dxa"/>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4BED" w:rsidRPr="00AD3AE8" w14:paraId="431260A5" w14:textId="77777777" w:rsidTr="00E65B5F">
        <w:trPr>
          <w:trHeight w:val="235"/>
        </w:trPr>
        <w:tc>
          <w:tcPr>
            <w:tcW w:w="2410" w:type="dxa"/>
            <w:tcBorders>
              <w:bottom w:val="single" w:sz="4" w:space="0" w:color="auto"/>
            </w:tcBorders>
          </w:tcPr>
          <w:p w14:paraId="29793565" w14:textId="77777777" w:rsidR="00384BED" w:rsidRPr="00AD3AE8" w:rsidRDefault="00384BED" w:rsidP="00E65B5F">
            <w:pPr>
              <w:keepLines/>
              <w:widowControl w:val="0"/>
              <w:jc w:val="both"/>
              <w:rPr>
                <w:rFonts w:ascii="Tahoma" w:hAnsi="Tahoma" w:cs="Tahoma"/>
                <w:snapToGrid w:val="0"/>
              </w:rPr>
            </w:pPr>
          </w:p>
        </w:tc>
        <w:tc>
          <w:tcPr>
            <w:tcW w:w="2693" w:type="dxa"/>
          </w:tcPr>
          <w:p w14:paraId="2A022A5A" w14:textId="77777777" w:rsidR="00384BED" w:rsidRPr="00AD3AE8" w:rsidRDefault="00384BED" w:rsidP="00E65B5F">
            <w:pPr>
              <w:keepLines/>
              <w:widowControl w:val="0"/>
              <w:jc w:val="center"/>
              <w:rPr>
                <w:rFonts w:ascii="Tahoma" w:hAnsi="Tahoma" w:cs="Tahoma"/>
                <w:snapToGrid w:val="0"/>
              </w:rPr>
            </w:pPr>
          </w:p>
        </w:tc>
        <w:tc>
          <w:tcPr>
            <w:tcW w:w="4111" w:type="dxa"/>
            <w:tcBorders>
              <w:bottom w:val="single" w:sz="4" w:space="0" w:color="auto"/>
            </w:tcBorders>
          </w:tcPr>
          <w:p w14:paraId="301F7D30" w14:textId="77777777" w:rsidR="00384BED" w:rsidRPr="00AD3AE8" w:rsidRDefault="00384BED" w:rsidP="00E65B5F">
            <w:pPr>
              <w:keepLines/>
              <w:widowControl w:val="0"/>
              <w:jc w:val="both"/>
              <w:rPr>
                <w:rFonts w:ascii="Tahoma" w:hAnsi="Tahoma" w:cs="Tahoma"/>
                <w:snapToGrid w:val="0"/>
              </w:rPr>
            </w:pPr>
          </w:p>
        </w:tc>
      </w:tr>
      <w:tr w:rsidR="00384BED" w:rsidRPr="00AD3AE8" w14:paraId="5AF162FC" w14:textId="77777777" w:rsidTr="00E65B5F">
        <w:trPr>
          <w:trHeight w:val="235"/>
        </w:trPr>
        <w:tc>
          <w:tcPr>
            <w:tcW w:w="2410" w:type="dxa"/>
            <w:tcBorders>
              <w:top w:val="single" w:sz="4" w:space="0" w:color="auto"/>
            </w:tcBorders>
          </w:tcPr>
          <w:p w14:paraId="33127B59" w14:textId="77777777" w:rsidR="00384BED" w:rsidRPr="00AD3AE8" w:rsidRDefault="00384BED" w:rsidP="00E65B5F">
            <w:pPr>
              <w:keepLines/>
              <w:widowControl w:val="0"/>
              <w:jc w:val="center"/>
              <w:rPr>
                <w:rFonts w:ascii="Tahoma" w:hAnsi="Tahoma" w:cs="Tahoma"/>
                <w:snapToGrid w:val="0"/>
              </w:rPr>
            </w:pPr>
            <w:r w:rsidRPr="00AD3AE8">
              <w:rPr>
                <w:rFonts w:ascii="Tahoma" w:hAnsi="Tahoma" w:cs="Tahoma"/>
                <w:snapToGrid w:val="0"/>
              </w:rPr>
              <w:t>(kraj, datum)</w:t>
            </w:r>
          </w:p>
        </w:tc>
        <w:tc>
          <w:tcPr>
            <w:tcW w:w="2693" w:type="dxa"/>
          </w:tcPr>
          <w:p w14:paraId="6712E444" w14:textId="77777777" w:rsidR="00384BED" w:rsidRPr="00AD3AE8" w:rsidRDefault="00384BED" w:rsidP="00E65B5F">
            <w:pPr>
              <w:keepLines/>
              <w:widowControl w:val="0"/>
              <w:jc w:val="center"/>
              <w:rPr>
                <w:rFonts w:ascii="Tahoma" w:hAnsi="Tahoma" w:cs="Tahoma"/>
                <w:snapToGrid w:val="0"/>
              </w:rPr>
            </w:pPr>
            <w:r w:rsidRPr="00AD3AE8">
              <w:rPr>
                <w:rFonts w:ascii="Tahoma" w:hAnsi="Tahoma" w:cs="Tahoma"/>
                <w:snapToGrid w:val="0"/>
              </w:rPr>
              <w:t>žig</w:t>
            </w:r>
          </w:p>
        </w:tc>
        <w:tc>
          <w:tcPr>
            <w:tcW w:w="4111" w:type="dxa"/>
            <w:tcBorders>
              <w:top w:val="single" w:sz="4" w:space="0" w:color="auto"/>
            </w:tcBorders>
          </w:tcPr>
          <w:p w14:paraId="5ACBE3DC" w14:textId="77777777" w:rsidR="00384BED" w:rsidRPr="00AD3AE8" w:rsidRDefault="00384BED" w:rsidP="00E65B5F">
            <w:pPr>
              <w:keepLines/>
              <w:widowControl w:val="0"/>
              <w:jc w:val="center"/>
              <w:rPr>
                <w:rFonts w:ascii="Tahoma" w:hAnsi="Tahoma" w:cs="Tahoma"/>
                <w:snapToGrid w:val="0"/>
              </w:rPr>
            </w:pPr>
            <w:r w:rsidRPr="00AD3AE8">
              <w:rPr>
                <w:rFonts w:ascii="Tahoma" w:hAnsi="Tahoma" w:cs="Tahoma"/>
                <w:snapToGrid w:val="0"/>
              </w:rPr>
              <w:t>(Ime in priimek ter podpis predstavnika gospodarskega subjekta)</w:t>
            </w:r>
          </w:p>
        </w:tc>
      </w:tr>
    </w:tbl>
    <w:p w14:paraId="796F453F" w14:textId="77777777" w:rsidR="00384BED" w:rsidRPr="00AD3AE8" w:rsidRDefault="00384BED" w:rsidP="00384BED">
      <w:pPr>
        <w:keepLines/>
        <w:widowControl w:val="0"/>
        <w:jc w:val="both"/>
        <w:rPr>
          <w:rFonts w:ascii="Tahoma" w:hAnsi="Tahoma" w:cs="Tahoma"/>
          <w:b/>
        </w:rPr>
      </w:pPr>
    </w:p>
    <w:p w14:paraId="3CC06AB6" w14:textId="77777777" w:rsidR="00384BED" w:rsidRPr="005308C2" w:rsidRDefault="00384BED" w:rsidP="00384BED">
      <w:pPr>
        <w:keepLines/>
        <w:widowControl w:val="0"/>
        <w:rPr>
          <w:rFonts w:ascii="Tahoma" w:hAnsi="Tahoma" w:cs="Tahoma"/>
          <w:i/>
        </w:rPr>
      </w:pPr>
    </w:p>
    <w:p w14:paraId="3CCAA674" w14:textId="77777777" w:rsidR="00384BED" w:rsidRPr="005308C2" w:rsidRDefault="00384BED" w:rsidP="00384BED">
      <w:pPr>
        <w:keepLines/>
        <w:widowControl w:val="0"/>
        <w:rPr>
          <w:rFonts w:ascii="Tahoma" w:hAnsi="Tahoma" w:cs="Tahoma"/>
          <w:i/>
        </w:rPr>
      </w:pPr>
    </w:p>
    <w:p w14:paraId="45607DEB" w14:textId="77777777" w:rsidR="00384BED" w:rsidRPr="005308C2" w:rsidRDefault="00384BED" w:rsidP="00384BED">
      <w:pPr>
        <w:keepLines/>
        <w:widowControl w:val="0"/>
        <w:rPr>
          <w:rFonts w:ascii="Tahoma" w:hAnsi="Tahoma" w:cs="Tahoma"/>
          <w:i/>
          <w:sz w:val="18"/>
        </w:rPr>
      </w:pPr>
      <w:r w:rsidRPr="005308C2">
        <w:rPr>
          <w:rFonts w:ascii="Tahoma" w:hAnsi="Tahoma" w:cs="Tahoma"/>
          <w:i/>
          <w:sz w:val="18"/>
        </w:rPr>
        <w:t xml:space="preserve">Opomba: </w:t>
      </w:r>
    </w:p>
    <w:p w14:paraId="21CB68AE" w14:textId="77777777" w:rsidR="00384BED" w:rsidRPr="005308C2" w:rsidRDefault="00384BED" w:rsidP="00384BED">
      <w:pPr>
        <w:pStyle w:val="Odstavekseznama"/>
        <w:keepLines/>
        <w:widowControl w:val="0"/>
        <w:numPr>
          <w:ilvl w:val="0"/>
          <w:numId w:val="47"/>
        </w:numPr>
        <w:ind w:left="426" w:hanging="284"/>
        <w:rPr>
          <w:rFonts w:ascii="Tahoma" w:hAnsi="Tahoma" w:cs="Tahoma"/>
          <w:i/>
          <w:sz w:val="18"/>
        </w:rPr>
      </w:pPr>
      <w:r w:rsidRPr="005308C2">
        <w:rPr>
          <w:rFonts w:ascii="Tahoma" w:hAnsi="Tahoma" w:cs="Tahoma"/>
          <w:i/>
          <w:sz w:val="18"/>
        </w:rPr>
        <w:t>Ponudnik lahko predloži pooblastilo tudi na lastnem obrazcu.</w:t>
      </w:r>
    </w:p>
    <w:p w14:paraId="137B998E" w14:textId="77777777" w:rsidR="00384BED" w:rsidRDefault="00384BED" w:rsidP="00384BED">
      <w:pPr>
        <w:pStyle w:val="Odstavekseznama"/>
        <w:keepLines/>
        <w:widowControl w:val="0"/>
        <w:numPr>
          <w:ilvl w:val="0"/>
          <w:numId w:val="47"/>
        </w:numPr>
        <w:ind w:left="426" w:hanging="284"/>
        <w:rPr>
          <w:rFonts w:ascii="Tahoma" w:hAnsi="Tahoma" w:cs="Tahoma"/>
          <w:i/>
          <w:sz w:val="18"/>
        </w:rPr>
      </w:pPr>
      <w:r w:rsidRPr="005308C2">
        <w:rPr>
          <w:rFonts w:ascii="Tahoma" w:hAnsi="Tahoma" w:cs="Tahoma"/>
          <w:i/>
          <w:sz w:val="18"/>
        </w:rPr>
        <w:t>Pooblastila ne potrebujejo predstavniki ponudnika, ki so registrirani za zastopanje (zakonit</w:t>
      </w:r>
      <w:r>
        <w:rPr>
          <w:rFonts w:ascii="Tahoma" w:hAnsi="Tahoma" w:cs="Tahoma"/>
          <w:i/>
          <w:sz w:val="18"/>
        </w:rPr>
        <w:t>i</w:t>
      </w:r>
      <w:r w:rsidRPr="005308C2">
        <w:rPr>
          <w:rFonts w:ascii="Tahoma" w:hAnsi="Tahoma" w:cs="Tahoma"/>
          <w:i/>
          <w:sz w:val="18"/>
        </w:rPr>
        <w:t xml:space="preserve"> zastopnik</w:t>
      </w:r>
      <w:r>
        <w:rPr>
          <w:rFonts w:ascii="Tahoma" w:hAnsi="Tahoma" w:cs="Tahoma"/>
          <w:i/>
          <w:sz w:val="18"/>
        </w:rPr>
        <w:t>i</w:t>
      </w:r>
      <w:r w:rsidRPr="005308C2">
        <w:rPr>
          <w:rFonts w:ascii="Tahoma" w:hAnsi="Tahoma" w:cs="Tahoma"/>
          <w:i/>
          <w:sz w:val="18"/>
        </w:rPr>
        <w:t>).</w:t>
      </w:r>
    </w:p>
    <w:p w14:paraId="07BE94DC" w14:textId="77777777" w:rsidR="00384BED" w:rsidRPr="00071162" w:rsidRDefault="00384BED" w:rsidP="00384BED">
      <w:pPr>
        <w:pStyle w:val="Odstavekseznama"/>
        <w:keepLines/>
        <w:widowControl w:val="0"/>
        <w:ind w:left="426"/>
        <w:rPr>
          <w:rFonts w:ascii="Tahoma" w:hAnsi="Tahoma" w:cs="Tahoma"/>
          <w:i/>
          <w:sz w:val="18"/>
        </w:rPr>
      </w:pPr>
    </w:p>
    <w:p w14:paraId="35617F35" w14:textId="77777777" w:rsidR="00384BED" w:rsidRDefault="00384BED" w:rsidP="00384BED">
      <w:pPr>
        <w:keepNext/>
        <w:keepLines/>
        <w:jc w:val="both"/>
        <w:rPr>
          <w:rFonts w:ascii="Tahoma" w:hAnsi="Tahoma" w:cs="Tahoma"/>
        </w:rPr>
      </w:pPr>
    </w:p>
    <w:p w14:paraId="7859F270" w14:textId="77777777" w:rsidR="00384BED" w:rsidRDefault="00384BED" w:rsidP="00384BED">
      <w:pPr>
        <w:keepNext/>
        <w:keepLines/>
        <w:jc w:val="both"/>
        <w:rPr>
          <w:rFonts w:ascii="Tahoma" w:hAnsi="Tahoma" w:cs="Tahoma"/>
        </w:rPr>
      </w:pPr>
    </w:p>
    <w:p w14:paraId="6A7CCEC6" w14:textId="77777777" w:rsidR="00230EBB" w:rsidRPr="00230EBB" w:rsidRDefault="00230EBB" w:rsidP="00230EBB">
      <w:pPr>
        <w:tabs>
          <w:tab w:val="left" w:pos="2574"/>
        </w:tabs>
        <w:rPr>
          <w:rFonts w:ascii="Tahoma" w:eastAsia="Frutiger" w:hAnsi="Tahoma" w:cs="Tahoma"/>
          <w:lang w:eastAsia="en-US"/>
        </w:rPr>
      </w:pPr>
    </w:p>
    <w:sectPr w:rsidR="00230EBB" w:rsidRPr="00230EBB" w:rsidSect="00FE6940">
      <w:headerReference w:type="default" r:id="rId23"/>
      <w:headerReference w:type="first" r:id="rId24"/>
      <w:footerReference w:type="first" r:id="rId25"/>
      <w:pgSz w:w="11906" w:h="16838" w:code="9"/>
      <w:pgMar w:top="709" w:right="1276" w:bottom="1474"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D6BE" w14:textId="77777777" w:rsidR="00D44CB4" w:rsidRDefault="00D44CB4">
      <w:r>
        <w:separator/>
      </w:r>
    </w:p>
  </w:endnote>
  <w:endnote w:type="continuationSeparator" w:id="0">
    <w:p w14:paraId="13EBEA62" w14:textId="77777777" w:rsidR="00D44CB4" w:rsidRDefault="00D4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haroni">
    <w:charset w:val="B1"/>
    <w:family w:val="auto"/>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EE"/>
    <w:family w:val="auto"/>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Frutiger">
    <w:altName w:val="Courier Ne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7C16" w14:textId="77777777" w:rsidR="00F76611" w:rsidRDefault="00F7661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06935"/>
      <w:docPartObj>
        <w:docPartGallery w:val="Page Numbers (Bottom of Page)"/>
        <w:docPartUnique/>
      </w:docPartObj>
    </w:sdtPr>
    <w:sdtEndPr>
      <w:rPr>
        <w:sz w:val="20"/>
      </w:rPr>
    </w:sdtEndPr>
    <w:sdtContent>
      <w:p w14:paraId="5CF8E349" w14:textId="77777777" w:rsidR="00F64E1C" w:rsidRPr="001C6C34" w:rsidRDefault="00F64E1C">
        <w:pPr>
          <w:pStyle w:val="Noga"/>
          <w:jc w:val="right"/>
          <w:rPr>
            <w:sz w:val="20"/>
          </w:rPr>
        </w:pPr>
        <w:r w:rsidRPr="001C6C34">
          <w:rPr>
            <w:sz w:val="20"/>
          </w:rPr>
          <w:fldChar w:fldCharType="begin"/>
        </w:r>
        <w:r w:rsidRPr="001C6C34">
          <w:rPr>
            <w:sz w:val="20"/>
          </w:rPr>
          <w:instrText>PAGE   \* MERGEFORMAT</w:instrText>
        </w:r>
        <w:r w:rsidRPr="001C6C34">
          <w:rPr>
            <w:sz w:val="20"/>
          </w:rPr>
          <w:fldChar w:fldCharType="separate"/>
        </w:r>
        <w:r w:rsidR="00C51B3E" w:rsidRPr="00C51B3E">
          <w:rPr>
            <w:noProof/>
            <w:sz w:val="20"/>
            <w:lang w:val="sl-SI"/>
          </w:rPr>
          <w:t>29</w:t>
        </w:r>
        <w:r w:rsidRPr="001C6C34">
          <w:rPr>
            <w:sz w:val="20"/>
          </w:rPr>
          <w:fldChar w:fldCharType="end"/>
        </w:r>
      </w:p>
    </w:sdtContent>
  </w:sdt>
  <w:p w14:paraId="53344687" w14:textId="77777777" w:rsidR="00F64E1C" w:rsidRPr="007653AE" w:rsidRDefault="00F64E1C" w:rsidP="002303FA">
    <w:pPr>
      <w:pStyle w:val="Noga"/>
      <w:tabs>
        <w:tab w:val="clear" w:pos="4536"/>
        <w:tab w:val="clear" w:pos="9072"/>
      </w:tabs>
      <w:ind w:right="-1276"/>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0FB9" w14:textId="77777777" w:rsidR="00F64E1C" w:rsidRPr="00CF4AE1" w:rsidRDefault="00F64E1C" w:rsidP="00A32DAD">
    <w:pPr>
      <w:tabs>
        <w:tab w:val="center" w:pos="4536"/>
        <w:tab w:val="right" w:pos="9072"/>
      </w:tabs>
      <w:ind w:right="-1134"/>
      <w:jc w:val="right"/>
    </w:pPr>
    <w:r>
      <w:rPr>
        <w:sz w:val="16"/>
        <w:szCs w:val="16"/>
      </w:rPr>
      <w:t xml:space="preserve">                                                                                           </w:t>
    </w:r>
    <w:r w:rsidRPr="00B061B3">
      <w:rPr>
        <w:color w:val="808080"/>
        <w:sz w:val="15"/>
        <w:szCs w:val="15"/>
      </w:rPr>
      <w:t>Družba je imetnik polnega certifikata Družini prijazno podjetje.</w:t>
    </w:r>
    <w:r w:rsidRPr="00B061B3">
      <w:rPr>
        <w:color w:val="808080"/>
      </w:rPr>
      <w:t xml:space="preserve">                       </w:t>
    </w:r>
    <w:r w:rsidRPr="00685234">
      <w:tab/>
    </w:r>
    <w:r>
      <w:tab/>
    </w:r>
    <w:r>
      <w:rPr>
        <w:noProof/>
      </w:rPr>
      <w:drawing>
        <wp:inline distT="0" distB="0" distL="0" distR="0" wp14:anchorId="5B95B4A2" wp14:editId="193F866B">
          <wp:extent cx="3434715" cy="624205"/>
          <wp:effectExtent l="0" t="0" r="0" b="4445"/>
          <wp:docPr id="24"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4715" cy="62420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2259" w14:textId="77777777" w:rsidR="00F64E1C" w:rsidRDefault="00F64E1C" w:rsidP="0073769E">
    <w:pPr>
      <w:pStyle w:val="Noga"/>
      <w:ind w:right="-1134"/>
      <w:jc w:val="right"/>
    </w:pPr>
    <w:r>
      <w:rPr>
        <w:noProof/>
        <w:lang w:val="sl-SI"/>
      </w:rPr>
      <w:drawing>
        <wp:inline distT="0" distB="0" distL="0" distR="0" wp14:anchorId="051CAB97" wp14:editId="37EF7AFA">
          <wp:extent cx="3791585" cy="33655"/>
          <wp:effectExtent l="0" t="0" r="0" b="4445"/>
          <wp:docPr id="9" name="Slika 9"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585" cy="33655"/>
                  </a:xfrm>
                  <a:prstGeom prst="rect">
                    <a:avLst/>
                  </a:prstGeom>
                  <a:noFill/>
                  <a:ln>
                    <a:noFill/>
                  </a:ln>
                </pic:spPr>
              </pic:pic>
            </a:graphicData>
          </a:graphic>
        </wp:inline>
      </w:drawing>
    </w:r>
  </w:p>
  <w:p w14:paraId="545D5F89" w14:textId="77777777" w:rsidR="00F64E1C" w:rsidRDefault="00F64E1C" w:rsidP="0073769E">
    <w:pPr>
      <w:pStyle w:val="Noga"/>
      <w:jc w:val="center"/>
      <w:rPr>
        <w:sz w:val="16"/>
        <w:szCs w:val="16"/>
      </w:rPr>
    </w:pPr>
  </w:p>
  <w:p w14:paraId="1D26F53F" w14:textId="77777777" w:rsidR="00F64E1C" w:rsidRDefault="00F64E1C"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7A9B29A1" w14:textId="77777777" w:rsidR="00F64E1C" w:rsidRDefault="00F64E1C"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17ED" w14:textId="77777777" w:rsidR="00D44CB4" w:rsidRDefault="00D44CB4">
      <w:r>
        <w:separator/>
      </w:r>
    </w:p>
  </w:footnote>
  <w:footnote w:type="continuationSeparator" w:id="0">
    <w:p w14:paraId="5264F907" w14:textId="77777777" w:rsidR="00D44CB4" w:rsidRDefault="00D44CB4">
      <w:r>
        <w:continuationSeparator/>
      </w:r>
    </w:p>
  </w:footnote>
  <w:footnote w:id="1">
    <w:p w14:paraId="794D885B" w14:textId="77777777" w:rsidR="00F64E1C" w:rsidRDefault="00F64E1C">
      <w:pPr>
        <w:pStyle w:val="Sprotnaopomba-besedilo"/>
      </w:pPr>
      <w:r>
        <w:rPr>
          <w:rStyle w:val="Sprotnaopomba-sklic"/>
        </w:rPr>
        <w:footnoteRef/>
      </w:r>
      <w:r>
        <w:t xml:space="preserve"> </w:t>
      </w:r>
      <w:r w:rsidRPr="00771925">
        <w:rPr>
          <w:rFonts w:ascii="Tahoma" w:hAnsi="Tahoma" w:cs="Tahoma"/>
        </w:rPr>
        <w:t>Ponudnik, partner v primeru skupne ponudbe, podizvajalec.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B30F" w14:textId="77777777" w:rsidR="00F76611" w:rsidRDefault="00F7661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6B1B" w14:textId="77777777" w:rsidR="00F64E1C" w:rsidRDefault="00F64E1C" w:rsidP="009670F5">
    <w:pPr>
      <w:pStyle w:val="Glava"/>
      <w:jc w:val="center"/>
    </w:pPr>
  </w:p>
  <w:p w14:paraId="2891B8F6" w14:textId="77777777" w:rsidR="00F64E1C" w:rsidRDefault="00F64E1C" w:rsidP="002303FA">
    <w:pPr>
      <w:pStyle w:val="Glava"/>
      <w:tabs>
        <w:tab w:val="clear" w:pos="4536"/>
        <w:tab w:val="clear" w:pos="9072"/>
      </w:tabs>
      <w:ind w:right="-1276"/>
      <w:jc w:val="right"/>
    </w:pPr>
    <w:r>
      <w:rPr>
        <w:noProof/>
        <w:lang w:val="sl-SI"/>
      </w:rPr>
      <w:drawing>
        <wp:inline distT="0" distB="0" distL="0" distR="0" wp14:anchorId="540D59D8" wp14:editId="1F3C988D">
          <wp:extent cx="4048125" cy="2018665"/>
          <wp:effectExtent l="0" t="0" r="9525" b="635"/>
          <wp:docPr id="21" name="Slika 21"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8665"/>
                  </a:xfrm>
                  <a:prstGeom prst="rect">
                    <a:avLst/>
                  </a:prstGeom>
                  <a:noFill/>
                  <a:ln>
                    <a:noFill/>
                  </a:ln>
                </pic:spPr>
              </pic:pic>
            </a:graphicData>
          </a:graphic>
        </wp:inline>
      </w:drawing>
    </w:r>
  </w:p>
  <w:p w14:paraId="79717A26" w14:textId="77777777" w:rsidR="00F64E1C" w:rsidRPr="009670F5" w:rsidRDefault="00F64E1C" w:rsidP="009670F5">
    <w:pPr>
      <w:pStyle w:val="Glav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5491" w14:textId="77777777" w:rsidR="00F64E1C" w:rsidRDefault="00F64E1C" w:rsidP="00722C27">
    <w:pPr>
      <w:pStyle w:val="Glava"/>
      <w:tabs>
        <w:tab w:val="clear" w:pos="4536"/>
        <w:tab w:val="clear" w:pos="9072"/>
      </w:tabs>
      <w:ind w:right="-1276"/>
      <w:jc w:val="right"/>
    </w:pPr>
    <w:r>
      <w:rPr>
        <w:noProof/>
        <w:lang w:val="sl-SI"/>
      </w:rPr>
      <w:drawing>
        <wp:inline distT="0" distB="0" distL="0" distR="0" wp14:anchorId="72B50DF8" wp14:editId="26E5DE81">
          <wp:extent cx="3438525" cy="1823085"/>
          <wp:effectExtent l="0" t="0" r="9525" b="571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5BA80063" w14:textId="77777777" w:rsidR="00F64E1C" w:rsidRDefault="00F64E1C" w:rsidP="009670F5">
    <w:pPr>
      <w:pStyle w:val="Glava"/>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89A5" w14:textId="77777777" w:rsidR="00F64E1C" w:rsidRDefault="00F64E1C" w:rsidP="009670F5">
    <w:pPr>
      <w:pStyle w:val="Glava"/>
      <w:jc w:val="center"/>
    </w:pPr>
    <w:r>
      <w:rPr>
        <w:noProof/>
        <w:lang w:val="sl-SI"/>
      </w:rPr>
      <w:drawing>
        <wp:inline distT="0" distB="0" distL="0" distR="0" wp14:anchorId="35146900" wp14:editId="6B0CEC54">
          <wp:extent cx="825500" cy="613410"/>
          <wp:effectExtent l="0" t="0" r="0" b="0"/>
          <wp:docPr id="4" name="Slika 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3410"/>
                  </a:xfrm>
                  <a:prstGeom prst="rect">
                    <a:avLst/>
                  </a:prstGeom>
                  <a:noFill/>
                  <a:ln>
                    <a:noFill/>
                  </a:ln>
                </pic:spPr>
              </pic:pic>
            </a:graphicData>
          </a:graphic>
        </wp:inline>
      </w:drawing>
    </w:r>
  </w:p>
  <w:p w14:paraId="47136F55" w14:textId="77777777" w:rsidR="00F64E1C" w:rsidRPr="00667509" w:rsidRDefault="00F64E1C" w:rsidP="009670F5">
    <w:pPr>
      <w:pStyle w:val="Glava"/>
      <w:jc w:val="center"/>
      <w:rPr>
        <w:rFonts w:ascii="Tahoma" w:hAnsi="Tahoma" w:cs="Tahoma"/>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6AFF" w14:textId="77777777" w:rsidR="00F64E1C" w:rsidRDefault="00F64E1C" w:rsidP="000C1E30">
    <w:pPr>
      <w:pStyle w:val="Glava"/>
      <w:jc w:val="center"/>
    </w:pPr>
    <w:r>
      <w:rPr>
        <w:noProof/>
        <w:lang w:val="sl-SI"/>
      </w:rPr>
      <w:drawing>
        <wp:inline distT="0" distB="0" distL="0" distR="0" wp14:anchorId="69D34FB8" wp14:editId="6AA633C3">
          <wp:extent cx="825500" cy="613410"/>
          <wp:effectExtent l="0" t="0" r="0" b="0"/>
          <wp:docPr id="8" name="Slika 8"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13410"/>
                  </a:xfrm>
                  <a:prstGeom prst="rect">
                    <a:avLst/>
                  </a:prstGeom>
                  <a:noFill/>
                  <a:ln>
                    <a:noFill/>
                  </a:ln>
                </pic:spPr>
              </pic:pic>
            </a:graphicData>
          </a:graphic>
        </wp:inline>
      </w:drawing>
    </w:r>
  </w:p>
  <w:p w14:paraId="447C848A" w14:textId="77777777" w:rsidR="00F64E1C" w:rsidRDefault="00F64E1C" w:rsidP="009670F5">
    <w:pPr>
      <w:pStyle w:val="Glava"/>
      <w:spacing w:after="120"/>
      <w:jc w:val="center"/>
    </w:pPr>
  </w:p>
  <w:p w14:paraId="77F57C0B" w14:textId="77777777" w:rsidR="00F64E1C" w:rsidRPr="00001A3E" w:rsidRDefault="00F64E1C" w:rsidP="009670F5">
    <w:pPr>
      <w:pStyle w:val="Glava"/>
      <w:spacing w:after="12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2618"/>
        </w:tabs>
        <w:ind w:left="2618" w:firstLine="0"/>
      </w:pPr>
      <w:rPr>
        <w:rFonts w:ascii="Aharoni" w:hAnsi="Aharoni" w:cs="Times New Roman"/>
      </w:rPr>
    </w:lvl>
    <w:lvl w:ilvl="1">
      <w:start w:val="1"/>
      <w:numFmt w:val="bullet"/>
      <w:lvlText w:val=""/>
      <w:lvlJc w:val="left"/>
      <w:pPr>
        <w:tabs>
          <w:tab w:val="num" w:pos="2618"/>
        </w:tabs>
        <w:ind w:left="2618" w:firstLine="0"/>
      </w:pPr>
      <w:rPr>
        <w:rFonts w:ascii="Wingdings 2" w:hAnsi="Wingdings 2"/>
      </w:rPr>
    </w:lvl>
    <w:lvl w:ilvl="2">
      <w:start w:val="1"/>
      <w:numFmt w:val="bullet"/>
      <w:lvlText w:val="■"/>
      <w:lvlJc w:val="left"/>
      <w:pPr>
        <w:tabs>
          <w:tab w:val="num" w:pos="2618"/>
        </w:tabs>
        <w:ind w:left="2618" w:firstLine="0"/>
      </w:pPr>
      <w:rPr>
        <w:rFonts w:ascii="StarSymbol" w:hAnsi="StarSymbol"/>
      </w:rPr>
    </w:lvl>
    <w:lvl w:ilvl="3">
      <w:start w:val="1"/>
      <w:numFmt w:val="bullet"/>
      <w:lvlText w:val=""/>
      <w:lvlJc w:val="left"/>
      <w:pPr>
        <w:tabs>
          <w:tab w:val="num" w:pos="2618"/>
        </w:tabs>
        <w:ind w:left="2618" w:firstLine="0"/>
      </w:pPr>
      <w:rPr>
        <w:rFonts w:ascii="Wingdings" w:hAnsi="Wingdings"/>
      </w:rPr>
    </w:lvl>
    <w:lvl w:ilvl="4">
      <w:start w:val="1"/>
      <w:numFmt w:val="bullet"/>
      <w:lvlText w:val=""/>
      <w:lvlJc w:val="left"/>
      <w:pPr>
        <w:tabs>
          <w:tab w:val="num" w:pos="2618"/>
        </w:tabs>
        <w:ind w:left="2618" w:firstLine="0"/>
      </w:pPr>
      <w:rPr>
        <w:rFonts w:ascii="Wingdings 2" w:hAnsi="Wingdings 2"/>
      </w:rPr>
    </w:lvl>
    <w:lvl w:ilvl="5">
      <w:start w:val="1"/>
      <w:numFmt w:val="bullet"/>
      <w:lvlText w:val="■"/>
      <w:lvlJc w:val="left"/>
      <w:pPr>
        <w:tabs>
          <w:tab w:val="num" w:pos="2618"/>
        </w:tabs>
        <w:ind w:left="2618" w:firstLine="0"/>
      </w:pPr>
      <w:rPr>
        <w:rFonts w:ascii="StarSymbol" w:hAnsi="StarSymbol"/>
      </w:rPr>
    </w:lvl>
    <w:lvl w:ilvl="6">
      <w:start w:val="1"/>
      <w:numFmt w:val="bullet"/>
      <w:lvlText w:val=""/>
      <w:lvlJc w:val="left"/>
      <w:pPr>
        <w:tabs>
          <w:tab w:val="num" w:pos="2618"/>
        </w:tabs>
        <w:ind w:left="2618" w:firstLine="0"/>
      </w:pPr>
      <w:rPr>
        <w:rFonts w:ascii="Wingdings" w:hAnsi="Wingdings"/>
      </w:rPr>
    </w:lvl>
    <w:lvl w:ilvl="7">
      <w:start w:val="1"/>
      <w:numFmt w:val="bullet"/>
      <w:lvlText w:val=""/>
      <w:lvlJc w:val="left"/>
      <w:pPr>
        <w:tabs>
          <w:tab w:val="num" w:pos="2618"/>
        </w:tabs>
        <w:ind w:left="2618" w:firstLine="0"/>
      </w:pPr>
      <w:rPr>
        <w:rFonts w:ascii="Wingdings 2" w:hAnsi="Wingdings 2"/>
      </w:rPr>
    </w:lvl>
    <w:lvl w:ilvl="8">
      <w:start w:val="1"/>
      <w:numFmt w:val="bullet"/>
      <w:lvlText w:val="■"/>
      <w:lvlJc w:val="left"/>
      <w:pPr>
        <w:tabs>
          <w:tab w:val="num" w:pos="2618"/>
        </w:tabs>
        <w:ind w:left="2618"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B42E4"/>
    <w:multiLevelType w:val="hybridMultilevel"/>
    <w:tmpl w:val="B2F01406"/>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0FF6072"/>
    <w:multiLevelType w:val="hybridMultilevel"/>
    <w:tmpl w:val="9D5EABCC"/>
    <w:styleLink w:val="StyleBulleted12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8320F8"/>
    <w:multiLevelType w:val="hybridMultilevel"/>
    <w:tmpl w:val="FBDE0B6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02548E"/>
    <w:multiLevelType w:val="hybridMultilevel"/>
    <w:tmpl w:val="2C74AD82"/>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8D2087F"/>
    <w:multiLevelType w:val="hybridMultilevel"/>
    <w:tmpl w:val="1288641E"/>
    <w:lvl w:ilvl="0" w:tplc="4C9455F2">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09096173"/>
    <w:multiLevelType w:val="hybridMultilevel"/>
    <w:tmpl w:val="EA267A24"/>
    <w:lvl w:ilvl="0" w:tplc="421C88CE">
      <w:start w:val="1"/>
      <w:numFmt w:val="decimal"/>
      <w:lvlText w:val="%1."/>
      <w:lvlJc w:val="left"/>
      <w:pPr>
        <w:tabs>
          <w:tab w:val="num" w:pos="360"/>
        </w:tabs>
        <w:ind w:left="36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09152045"/>
    <w:multiLevelType w:val="hybridMultilevel"/>
    <w:tmpl w:val="7A3EFEF4"/>
    <w:lvl w:ilvl="0" w:tplc="3A704F88">
      <w:start w:val="4"/>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B160337"/>
    <w:multiLevelType w:val="hybridMultilevel"/>
    <w:tmpl w:val="7C404858"/>
    <w:lvl w:ilvl="0" w:tplc="91BED052">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CD5033A"/>
    <w:multiLevelType w:val="hybridMultilevel"/>
    <w:tmpl w:val="DA2084A8"/>
    <w:lvl w:ilvl="0" w:tplc="D12E5C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0303AFD"/>
    <w:multiLevelType w:val="hybridMultilevel"/>
    <w:tmpl w:val="8BA23060"/>
    <w:lvl w:ilvl="0" w:tplc="F2B0E23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3F614C"/>
    <w:multiLevelType w:val="multilevel"/>
    <w:tmpl w:val="DAF449C0"/>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1457123D"/>
    <w:multiLevelType w:val="hybridMultilevel"/>
    <w:tmpl w:val="EC703D1A"/>
    <w:lvl w:ilvl="0" w:tplc="3B0493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56D3C89"/>
    <w:multiLevelType w:val="hybridMultilevel"/>
    <w:tmpl w:val="3FBC98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0E214E"/>
    <w:multiLevelType w:val="hybridMultilevel"/>
    <w:tmpl w:val="ACCCC11C"/>
    <w:lvl w:ilvl="0" w:tplc="3A704F88">
      <w:start w:val="4"/>
      <w:numFmt w:val="bullet"/>
      <w:lvlText w:val="-"/>
      <w:lvlJc w:val="left"/>
      <w:pPr>
        <w:ind w:left="720" w:hanging="360"/>
      </w:pPr>
      <w:rPr>
        <w:rFonts w:ascii="Arial" w:eastAsia="MS Mincho"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9516705"/>
    <w:multiLevelType w:val="hybridMultilevel"/>
    <w:tmpl w:val="F626B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9CA0BD8"/>
    <w:multiLevelType w:val="hybridMultilevel"/>
    <w:tmpl w:val="DA2084A8"/>
    <w:lvl w:ilvl="0" w:tplc="D12E5C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BC766B6"/>
    <w:multiLevelType w:val="hybridMultilevel"/>
    <w:tmpl w:val="EA267A24"/>
    <w:lvl w:ilvl="0" w:tplc="421C88CE">
      <w:start w:val="1"/>
      <w:numFmt w:val="decimal"/>
      <w:lvlText w:val="%1."/>
      <w:lvlJc w:val="left"/>
      <w:pPr>
        <w:tabs>
          <w:tab w:val="num" w:pos="360"/>
        </w:tabs>
        <w:ind w:left="36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0116F4F"/>
    <w:multiLevelType w:val="multilevel"/>
    <w:tmpl w:val="1966B67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6" w15:restartNumberingAfterBreak="0">
    <w:nsid w:val="26D57C15"/>
    <w:multiLevelType w:val="multilevel"/>
    <w:tmpl w:val="F21CC83E"/>
    <w:styleLink w:val="StyleBulleted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7"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33E0529E"/>
    <w:multiLevelType w:val="hybridMultilevel"/>
    <w:tmpl w:val="9724EB1C"/>
    <w:lvl w:ilvl="0" w:tplc="7A4051F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9"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F7D4E31"/>
    <w:multiLevelType w:val="multilevel"/>
    <w:tmpl w:val="0A941BD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2"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3D04D31"/>
    <w:multiLevelType w:val="hybridMultilevel"/>
    <w:tmpl w:val="525871BC"/>
    <w:lvl w:ilvl="0" w:tplc="DAD6D668">
      <w:start w:val="25"/>
      <w:numFmt w:val="decimal"/>
      <w:lvlText w:val="%1."/>
      <w:lvlJc w:val="left"/>
      <w:pPr>
        <w:tabs>
          <w:tab w:val="num" w:pos="720"/>
        </w:tabs>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4B4F4AAC"/>
    <w:multiLevelType w:val="singleLevel"/>
    <w:tmpl w:val="0520FEB2"/>
    <w:lvl w:ilvl="0">
      <w:start w:val="1"/>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4CED680D"/>
    <w:multiLevelType w:val="hybridMultilevel"/>
    <w:tmpl w:val="8152BABC"/>
    <w:lvl w:ilvl="0" w:tplc="DB9C837A">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E0B3EAF"/>
    <w:multiLevelType w:val="hybridMultilevel"/>
    <w:tmpl w:val="809207DA"/>
    <w:lvl w:ilvl="0" w:tplc="9AFC3C3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14F1ABD"/>
    <w:multiLevelType w:val="hybridMultilevel"/>
    <w:tmpl w:val="E1367D38"/>
    <w:lvl w:ilvl="0" w:tplc="9398CE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5CF3719"/>
    <w:multiLevelType w:val="hybridMultilevel"/>
    <w:tmpl w:val="F0BE6944"/>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6ED0AA3"/>
    <w:multiLevelType w:val="hybridMultilevel"/>
    <w:tmpl w:val="4BA6A658"/>
    <w:lvl w:ilvl="0" w:tplc="0C021464">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8305F1D"/>
    <w:multiLevelType w:val="hybridMultilevel"/>
    <w:tmpl w:val="2D907C08"/>
    <w:lvl w:ilvl="0" w:tplc="FFFFFFFF">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9CB7F24"/>
    <w:multiLevelType w:val="hybridMultilevel"/>
    <w:tmpl w:val="14C8B390"/>
    <w:lvl w:ilvl="0" w:tplc="80C4735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12D55F0"/>
    <w:multiLevelType w:val="hybridMultilevel"/>
    <w:tmpl w:val="26BA3A2E"/>
    <w:lvl w:ilvl="0" w:tplc="EA5C7F0A">
      <w:start w:val="1000"/>
      <w:numFmt w:val="bullet"/>
      <w:lvlText w:val="-"/>
      <w:lvlJc w:val="left"/>
      <w:pPr>
        <w:ind w:left="720"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16E09AF"/>
    <w:multiLevelType w:val="hybridMultilevel"/>
    <w:tmpl w:val="CE1CBA8E"/>
    <w:lvl w:ilvl="0" w:tplc="56AC9B0C">
      <w:start w:val="1"/>
      <w:numFmt w:val="bullet"/>
      <w:lvlText w:val=""/>
      <w:lvlJc w:val="left"/>
      <w:pPr>
        <w:ind w:left="720" w:hanging="360"/>
      </w:pPr>
      <w:rPr>
        <w:rFonts w:ascii="Symbol" w:hAnsi="Symbol" w:hint="default"/>
        <w:sz w:val="40"/>
        <w:szCs w:val="4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4E14751"/>
    <w:multiLevelType w:val="hybridMultilevel"/>
    <w:tmpl w:val="1F125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6D42D9F"/>
    <w:multiLevelType w:val="multilevel"/>
    <w:tmpl w:val="D67859AA"/>
    <w:lvl w:ilvl="0">
      <w:start w:val="3"/>
      <w:numFmt w:val="decimal"/>
      <w:lvlText w:val="%1."/>
      <w:lvlJc w:val="left"/>
      <w:pPr>
        <w:ind w:left="563" w:hanging="563"/>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8166D8F"/>
    <w:multiLevelType w:val="hybridMultilevel"/>
    <w:tmpl w:val="963E6C9C"/>
    <w:styleLink w:val="StyleBulleted7"/>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6DC85503"/>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1"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52" w15:restartNumberingAfterBreak="0">
    <w:nsid w:val="71E351C7"/>
    <w:multiLevelType w:val="hybridMultilevel"/>
    <w:tmpl w:val="F01613BA"/>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5322"/>
        </w:tabs>
        <w:ind w:left="532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5324107"/>
    <w:multiLevelType w:val="singleLevel"/>
    <w:tmpl w:val="0520FEB2"/>
    <w:lvl w:ilvl="0">
      <w:start w:val="6"/>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5"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D0628F3"/>
    <w:multiLevelType w:val="multilevel"/>
    <w:tmpl w:val="22BA9074"/>
    <w:lvl w:ilvl="0">
      <w:start w:val="1"/>
      <w:numFmt w:val="decimal"/>
      <w:lvlText w:val="%1."/>
      <w:lvlJc w:val="left"/>
      <w:pPr>
        <w:tabs>
          <w:tab w:val="num" w:pos="360"/>
        </w:tabs>
        <w:ind w:left="360" w:hanging="360"/>
      </w:pPr>
      <w:rPr>
        <w:rFonts w:hint="default"/>
        <w:sz w:val="24"/>
        <w:szCs w:val="24"/>
      </w:rPr>
    </w:lvl>
    <w:lvl w:ilvl="1">
      <w:start w:val="5"/>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57" w15:restartNumberingAfterBreak="0">
    <w:nsid w:val="7EC4677D"/>
    <w:multiLevelType w:val="hybridMultilevel"/>
    <w:tmpl w:val="FCF6FD1E"/>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2068339482">
    <w:abstractNumId w:val="13"/>
  </w:num>
  <w:num w:numId="2" w16cid:durableId="631595371">
    <w:abstractNumId w:val="25"/>
  </w:num>
  <w:num w:numId="3" w16cid:durableId="1582564916">
    <w:abstractNumId w:val="34"/>
  </w:num>
  <w:num w:numId="4" w16cid:durableId="1934823535">
    <w:abstractNumId w:val="32"/>
  </w:num>
  <w:num w:numId="5" w16cid:durableId="1588685690">
    <w:abstractNumId w:val="29"/>
  </w:num>
  <w:num w:numId="6" w16cid:durableId="14576160">
    <w:abstractNumId w:val="21"/>
  </w:num>
  <w:num w:numId="7" w16cid:durableId="1236818145">
    <w:abstractNumId w:val="55"/>
  </w:num>
  <w:num w:numId="8" w16cid:durableId="45300293">
    <w:abstractNumId w:val="54"/>
  </w:num>
  <w:num w:numId="9" w16cid:durableId="733938503">
    <w:abstractNumId w:val="58"/>
  </w:num>
  <w:num w:numId="10" w16cid:durableId="1373774277">
    <w:abstractNumId w:val="12"/>
  </w:num>
  <w:num w:numId="11" w16cid:durableId="1776093958">
    <w:abstractNumId w:val="24"/>
  </w:num>
  <w:num w:numId="12" w16cid:durableId="49498867">
    <w:abstractNumId w:val="27"/>
  </w:num>
  <w:num w:numId="13" w16cid:durableId="423039844">
    <w:abstractNumId w:val="10"/>
  </w:num>
  <w:num w:numId="14" w16cid:durableId="839780932">
    <w:abstractNumId w:val="43"/>
  </w:num>
  <w:num w:numId="15" w16cid:durableId="933247961">
    <w:abstractNumId w:val="19"/>
  </w:num>
  <w:num w:numId="16" w16cid:durableId="46346095">
    <w:abstractNumId w:val="40"/>
  </w:num>
  <w:num w:numId="17" w16cid:durableId="1799294229">
    <w:abstractNumId w:val="46"/>
  </w:num>
  <w:num w:numId="18" w16cid:durableId="1701465825">
    <w:abstractNumId w:val="22"/>
  </w:num>
  <w:num w:numId="19" w16cid:durableId="66418862">
    <w:abstractNumId w:val="23"/>
  </w:num>
  <w:num w:numId="20" w16cid:durableId="1846674149">
    <w:abstractNumId w:val="50"/>
  </w:num>
  <w:num w:numId="21" w16cid:durableId="990137083">
    <w:abstractNumId w:val="15"/>
  </w:num>
  <w:num w:numId="22" w16cid:durableId="1846895678">
    <w:abstractNumId w:val="8"/>
  </w:num>
  <w:num w:numId="23" w16cid:durableId="388571882">
    <w:abstractNumId w:val="26"/>
  </w:num>
  <w:num w:numId="24" w16cid:durableId="925453695">
    <w:abstractNumId w:val="28"/>
  </w:num>
  <w:num w:numId="25" w16cid:durableId="1673948924">
    <w:abstractNumId w:val="30"/>
  </w:num>
  <w:num w:numId="26" w16cid:durableId="10420272">
    <w:abstractNumId w:val="17"/>
  </w:num>
  <w:num w:numId="27" w16cid:durableId="1160852057">
    <w:abstractNumId w:val="39"/>
  </w:num>
  <w:num w:numId="28" w16cid:durableId="2115516165">
    <w:abstractNumId w:val="57"/>
  </w:num>
  <w:num w:numId="29" w16cid:durableId="1745954211">
    <w:abstractNumId w:val="51"/>
  </w:num>
  <w:num w:numId="30" w16cid:durableId="1360276589">
    <w:abstractNumId w:val="49"/>
  </w:num>
  <w:num w:numId="31" w16cid:durableId="1881740635">
    <w:abstractNumId w:val="6"/>
  </w:num>
  <w:num w:numId="32" w16cid:durableId="844322043">
    <w:abstractNumId w:val="44"/>
  </w:num>
  <w:num w:numId="33" w16cid:durableId="459954605">
    <w:abstractNumId w:val="11"/>
  </w:num>
  <w:num w:numId="34" w16cid:durableId="1916159415">
    <w:abstractNumId w:val="5"/>
  </w:num>
  <w:num w:numId="35" w16cid:durableId="1646812029">
    <w:abstractNumId w:val="9"/>
  </w:num>
  <w:num w:numId="36" w16cid:durableId="1344821296">
    <w:abstractNumId w:val="35"/>
  </w:num>
  <w:num w:numId="37" w16cid:durableId="747504691">
    <w:abstractNumId w:val="53"/>
  </w:num>
  <w:num w:numId="38" w16cid:durableId="1182087305">
    <w:abstractNumId w:val="36"/>
  </w:num>
  <w:num w:numId="39" w16cid:durableId="252786791">
    <w:abstractNumId w:val="41"/>
  </w:num>
  <w:num w:numId="40" w16cid:durableId="1384257929">
    <w:abstractNumId w:val="7"/>
  </w:num>
  <w:num w:numId="41" w16cid:durableId="134107886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0500641">
    <w:abstractNumId w:val="20"/>
  </w:num>
  <w:num w:numId="43" w16cid:durableId="1033699512">
    <w:abstractNumId w:val="45"/>
  </w:num>
  <w:num w:numId="44" w16cid:durableId="306017190">
    <w:abstractNumId w:val="56"/>
  </w:num>
  <w:num w:numId="45" w16cid:durableId="381833086">
    <w:abstractNumId w:val="48"/>
  </w:num>
  <w:num w:numId="46" w16cid:durableId="1057046272">
    <w:abstractNumId w:val="14"/>
  </w:num>
  <w:num w:numId="47" w16cid:durableId="1206988404">
    <w:abstractNumId w:val="42"/>
  </w:num>
  <w:num w:numId="48" w16cid:durableId="546649274">
    <w:abstractNumId w:val="16"/>
  </w:num>
  <w:num w:numId="49" w16cid:durableId="598488374">
    <w:abstractNumId w:val="47"/>
  </w:num>
  <w:num w:numId="50" w16cid:durableId="1527475314">
    <w:abstractNumId w:val="37"/>
  </w:num>
  <w:num w:numId="51" w16cid:durableId="720638619">
    <w:abstractNumId w:val="18"/>
  </w:num>
  <w:num w:numId="52" w16cid:durableId="558516420">
    <w:abstractNumId w:val="31"/>
  </w:num>
  <w:num w:numId="53" w16cid:durableId="768887999">
    <w:abstractNumId w:val="38"/>
  </w:num>
  <w:num w:numId="54" w16cid:durableId="1430155323">
    <w:abstractNumId w:val="52"/>
  </w:num>
  <w:num w:numId="55" w16cid:durableId="1952785731">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171"/>
    <w:rsid w:val="00000429"/>
    <w:rsid w:val="00000933"/>
    <w:rsid w:val="00000A76"/>
    <w:rsid w:val="00000C8A"/>
    <w:rsid w:val="000010EE"/>
    <w:rsid w:val="000016A3"/>
    <w:rsid w:val="000018E7"/>
    <w:rsid w:val="00001A3E"/>
    <w:rsid w:val="0000206B"/>
    <w:rsid w:val="00002128"/>
    <w:rsid w:val="0000257F"/>
    <w:rsid w:val="00002F77"/>
    <w:rsid w:val="00003E1B"/>
    <w:rsid w:val="000043F8"/>
    <w:rsid w:val="00004988"/>
    <w:rsid w:val="000049DE"/>
    <w:rsid w:val="0000504A"/>
    <w:rsid w:val="000051B7"/>
    <w:rsid w:val="0000525A"/>
    <w:rsid w:val="00006034"/>
    <w:rsid w:val="0000613B"/>
    <w:rsid w:val="0000632E"/>
    <w:rsid w:val="0000689D"/>
    <w:rsid w:val="00007700"/>
    <w:rsid w:val="000104C0"/>
    <w:rsid w:val="00010D2A"/>
    <w:rsid w:val="00011059"/>
    <w:rsid w:val="00011089"/>
    <w:rsid w:val="00011B83"/>
    <w:rsid w:val="000128D6"/>
    <w:rsid w:val="000128FF"/>
    <w:rsid w:val="00012CF8"/>
    <w:rsid w:val="000132DD"/>
    <w:rsid w:val="000145A5"/>
    <w:rsid w:val="000156DB"/>
    <w:rsid w:val="00016B2B"/>
    <w:rsid w:val="00016B4D"/>
    <w:rsid w:val="00016C1F"/>
    <w:rsid w:val="00016F7F"/>
    <w:rsid w:val="0001756F"/>
    <w:rsid w:val="0001763F"/>
    <w:rsid w:val="0001786E"/>
    <w:rsid w:val="00017E33"/>
    <w:rsid w:val="0002040F"/>
    <w:rsid w:val="00020B2D"/>
    <w:rsid w:val="0002142C"/>
    <w:rsid w:val="00021A15"/>
    <w:rsid w:val="000225B9"/>
    <w:rsid w:val="0002284B"/>
    <w:rsid w:val="00022F38"/>
    <w:rsid w:val="00023203"/>
    <w:rsid w:val="00023D23"/>
    <w:rsid w:val="0002451C"/>
    <w:rsid w:val="00024685"/>
    <w:rsid w:val="00024E58"/>
    <w:rsid w:val="00025064"/>
    <w:rsid w:val="0002511B"/>
    <w:rsid w:val="00025464"/>
    <w:rsid w:val="00025755"/>
    <w:rsid w:val="00026CAA"/>
    <w:rsid w:val="0002764C"/>
    <w:rsid w:val="00027695"/>
    <w:rsid w:val="0003244D"/>
    <w:rsid w:val="00032754"/>
    <w:rsid w:val="00033F69"/>
    <w:rsid w:val="00034339"/>
    <w:rsid w:val="00034403"/>
    <w:rsid w:val="00035153"/>
    <w:rsid w:val="000355D0"/>
    <w:rsid w:val="0003687F"/>
    <w:rsid w:val="00037051"/>
    <w:rsid w:val="000378AD"/>
    <w:rsid w:val="00037AB0"/>
    <w:rsid w:val="0004092A"/>
    <w:rsid w:val="00041C5E"/>
    <w:rsid w:val="00041DD6"/>
    <w:rsid w:val="000453C1"/>
    <w:rsid w:val="0004599E"/>
    <w:rsid w:val="00045E2C"/>
    <w:rsid w:val="00047537"/>
    <w:rsid w:val="00047732"/>
    <w:rsid w:val="000478FE"/>
    <w:rsid w:val="00047A04"/>
    <w:rsid w:val="00047A4C"/>
    <w:rsid w:val="00047F19"/>
    <w:rsid w:val="00051141"/>
    <w:rsid w:val="000514D8"/>
    <w:rsid w:val="0005162B"/>
    <w:rsid w:val="00051A0F"/>
    <w:rsid w:val="00051E9C"/>
    <w:rsid w:val="000524C5"/>
    <w:rsid w:val="0005290E"/>
    <w:rsid w:val="000538C0"/>
    <w:rsid w:val="00053B0A"/>
    <w:rsid w:val="00053CA8"/>
    <w:rsid w:val="00053E2F"/>
    <w:rsid w:val="0005747C"/>
    <w:rsid w:val="00060B3A"/>
    <w:rsid w:val="000611F7"/>
    <w:rsid w:val="00062286"/>
    <w:rsid w:val="00062317"/>
    <w:rsid w:val="00062896"/>
    <w:rsid w:val="00063039"/>
    <w:rsid w:val="00063A9D"/>
    <w:rsid w:val="00065F10"/>
    <w:rsid w:val="00066178"/>
    <w:rsid w:val="00066C8F"/>
    <w:rsid w:val="00070790"/>
    <w:rsid w:val="000708EC"/>
    <w:rsid w:val="000709F5"/>
    <w:rsid w:val="000710B3"/>
    <w:rsid w:val="000716E5"/>
    <w:rsid w:val="00071F40"/>
    <w:rsid w:val="00072391"/>
    <w:rsid w:val="00072448"/>
    <w:rsid w:val="0007251E"/>
    <w:rsid w:val="00072BA4"/>
    <w:rsid w:val="00072CCA"/>
    <w:rsid w:val="00073172"/>
    <w:rsid w:val="000731D2"/>
    <w:rsid w:val="00073387"/>
    <w:rsid w:val="00073561"/>
    <w:rsid w:val="000736D6"/>
    <w:rsid w:val="0007392D"/>
    <w:rsid w:val="00073B9B"/>
    <w:rsid w:val="0007407D"/>
    <w:rsid w:val="0007502E"/>
    <w:rsid w:val="0007574B"/>
    <w:rsid w:val="00076A62"/>
    <w:rsid w:val="00076AC9"/>
    <w:rsid w:val="00076DDE"/>
    <w:rsid w:val="000770E8"/>
    <w:rsid w:val="00077899"/>
    <w:rsid w:val="000778AC"/>
    <w:rsid w:val="00077C1A"/>
    <w:rsid w:val="000808BD"/>
    <w:rsid w:val="00080ABE"/>
    <w:rsid w:val="00081916"/>
    <w:rsid w:val="000822AE"/>
    <w:rsid w:val="0008284A"/>
    <w:rsid w:val="00082DA4"/>
    <w:rsid w:val="00083AE8"/>
    <w:rsid w:val="00084441"/>
    <w:rsid w:val="00086FBF"/>
    <w:rsid w:val="00087C1C"/>
    <w:rsid w:val="00087D1D"/>
    <w:rsid w:val="0009013F"/>
    <w:rsid w:val="0009108D"/>
    <w:rsid w:val="00091E85"/>
    <w:rsid w:val="00091F5D"/>
    <w:rsid w:val="00093B83"/>
    <w:rsid w:val="0009543C"/>
    <w:rsid w:val="0009631F"/>
    <w:rsid w:val="000963B1"/>
    <w:rsid w:val="00096C88"/>
    <w:rsid w:val="000975D4"/>
    <w:rsid w:val="000A076D"/>
    <w:rsid w:val="000A104F"/>
    <w:rsid w:val="000A1B77"/>
    <w:rsid w:val="000A22D9"/>
    <w:rsid w:val="000A22E0"/>
    <w:rsid w:val="000A2723"/>
    <w:rsid w:val="000A2B8E"/>
    <w:rsid w:val="000A33DA"/>
    <w:rsid w:val="000A35E1"/>
    <w:rsid w:val="000A49A9"/>
    <w:rsid w:val="000A4A0A"/>
    <w:rsid w:val="000A4C1C"/>
    <w:rsid w:val="000A57D6"/>
    <w:rsid w:val="000A589F"/>
    <w:rsid w:val="000A6530"/>
    <w:rsid w:val="000A6E22"/>
    <w:rsid w:val="000A6F22"/>
    <w:rsid w:val="000A777D"/>
    <w:rsid w:val="000A7C53"/>
    <w:rsid w:val="000A7EC5"/>
    <w:rsid w:val="000B00D1"/>
    <w:rsid w:val="000B012B"/>
    <w:rsid w:val="000B23F0"/>
    <w:rsid w:val="000B3212"/>
    <w:rsid w:val="000B3585"/>
    <w:rsid w:val="000B474F"/>
    <w:rsid w:val="000B4901"/>
    <w:rsid w:val="000B52BE"/>
    <w:rsid w:val="000B70E6"/>
    <w:rsid w:val="000B7531"/>
    <w:rsid w:val="000C051B"/>
    <w:rsid w:val="000C0DA2"/>
    <w:rsid w:val="000C1023"/>
    <w:rsid w:val="000C1295"/>
    <w:rsid w:val="000C1E30"/>
    <w:rsid w:val="000C23C6"/>
    <w:rsid w:val="000C28FF"/>
    <w:rsid w:val="000C3267"/>
    <w:rsid w:val="000C36A2"/>
    <w:rsid w:val="000C3BB7"/>
    <w:rsid w:val="000C424C"/>
    <w:rsid w:val="000C4341"/>
    <w:rsid w:val="000C4BF7"/>
    <w:rsid w:val="000C52F6"/>
    <w:rsid w:val="000C58D2"/>
    <w:rsid w:val="000C5BDF"/>
    <w:rsid w:val="000C6502"/>
    <w:rsid w:val="000C77F8"/>
    <w:rsid w:val="000D11D5"/>
    <w:rsid w:val="000D1340"/>
    <w:rsid w:val="000D1988"/>
    <w:rsid w:val="000D3507"/>
    <w:rsid w:val="000D3E47"/>
    <w:rsid w:val="000D402C"/>
    <w:rsid w:val="000D5042"/>
    <w:rsid w:val="000D55CA"/>
    <w:rsid w:val="000D565B"/>
    <w:rsid w:val="000D5DDC"/>
    <w:rsid w:val="000D6041"/>
    <w:rsid w:val="000D6F21"/>
    <w:rsid w:val="000D748B"/>
    <w:rsid w:val="000D79BC"/>
    <w:rsid w:val="000D7E09"/>
    <w:rsid w:val="000D7F61"/>
    <w:rsid w:val="000E0371"/>
    <w:rsid w:val="000E0D70"/>
    <w:rsid w:val="000E1583"/>
    <w:rsid w:val="000E1BF4"/>
    <w:rsid w:val="000E1C4B"/>
    <w:rsid w:val="000E2191"/>
    <w:rsid w:val="000E2293"/>
    <w:rsid w:val="000E2B07"/>
    <w:rsid w:val="000E3AB8"/>
    <w:rsid w:val="000E450B"/>
    <w:rsid w:val="000E4A63"/>
    <w:rsid w:val="000E4D70"/>
    <w:rsid w:val="000E5D53"/>
    <w:rsid w:val="000E5FD5"/>
    <w:rsid w:val="000E683E"/>
    <w:rsid w:val="000F0360"/>
    <w:rsid w:val="000F12A7"/>
    <w:rsid w:val="000F12C2"/>
    <w:rsid w:val="000F2296"/>
    <w:rsid w:val="000F2ACA"/>
    <w:rsid w:val="000F3CFA"/>
    <w:rsid w:val="000F48DB"/>
    <w:rsid w:val="000F49B5"/>
    <w:rsid w:val="000F4A51"/>
    <w:rsid w:val="000F4A74"/>
    <w:rsid w:val="000F5089"/>
    <w:rsid w:val="000F5416"/>
    <w:rsid w:val="000F5939"/>
    <w:rsid w:val="000F5AE8"/>
    <w:rsid w:val="000F5D5A"/>
    <w:rsid w:val="000F6570"/>
    <w:rsid w:val="000F695C"/>
    <w:rsid w:val="000F6CA3"/>
    <w:rsid w:val="00100668"/>
    <w:rsid w:val="00100A01"/>
    <w:rsid w:val="001010B1"/>
    <w:rsid w:val="001015DC"/>
    <w:rsid w:val="00102BE1"/>
    <w:rsid w:val="00103980"/>
    <w:rsid w:val="00103CBD"/>
    <w:rsid w:val="001041EB"/>
    <w:rsid w:val="00104E2A"/>
    <w:rsid w:val="00105856"/>
    <w:rsid w:val="001060E9"/>
    <w:rsid w:val="0010613D"/>
    <w:rsid w:val="00106233"/>
    <w:rsid w:val="0010683B"/>
    <w:rsid w:val="001070B0"/>
    <w:rsid w:val="001071F2"/>
    <w:rsid w:val="0010720B"/>
    <w:rsid w:val="001073E7"/>
    <w:rsid w:val="001101EB"/>
    <w:rsid w:val="00110BE2"/>
    <w:rsid w:val="00111D7A"/>
    <w:rsid w:val="00111F91"/>
    <w:rsid w:val="00112425"/>
    <w:rsid w:val="001124A5"/>
    <w:rsid w:val="001125B8"/>
    <w:rsid w:val="001133CF"/>
    <w:rsid w:val="00113530"/>
    <w:rsid w:val="00113C91"/>
    <w:rsid w:val="00114554"/>
    <w:rsid w:val="0011505E"/>
    <w:rsid w:val="001159B2"/>
    <w:rsid w:val="0011669D"/>
    <w:rsid w:val="00116838"/>
    <w:rsid w:val="00116877"/>
    <w:rsid w:val="00116B46"/>
    <w:rsid w:val="00120195"/>
    <w:rsid w:val="00120B84"/>
    <w:rsid w:val="001212B7"/>
    <w:rsid w:val="00121926"/>
    <w:rsid w:val="00121A22"/>
    <w:rsid w:val="00121CF3"/>
    <w:rsid w:val="00121EF8"/>
    <w:rsid w:val="00122441"/>
    <w:rsid w:val="0012294E"/>
    <w:rsid w:val="001239D5"/>
    <w:rsid w:val="00123B12"/>
    <w:rsid w:val="00123C11"/>
    <w:rsid w:val="00125875"/>
    <w:rsid w:val="00125C43"/>
    <w:rsid w:val="00125EAA"/>
    <w:rsid w:val="00126036"/>
    <w:rsid w:val="001266D6"/>
    <w:rsid w:val="00127B2B"/>
    <w:rsid w:val="00127B82"/>
    <w:rsid w:val="0013034E"/>
    <w:rsid w:val="0013056B"/>
    <w:rsid w:val="00131C69"/>
    <w:rsid w:val="001322E7"/>
    <w:rsid w:val="001324DC"/>
    <w:rsid w:val="00132FD8"/>
    <w:rsid w:val="0013381C"/>
    <w:rsid w:val="00134107"/>
    <w:rsid w:val="0013461E"/>
    <w:rsid w:val="00135152"/>
    <w:rsid w:val="00135163"/>
    <w:rsid w:val="00136DA0"/>
    <w:rsid w:val="001372AD"/>
    <w:rsid w:val="00137BF1"/>
    <w:rsid w:val="001403D5"/>
    <w:rsid w:val="001417B7"/>
    <w:rsid w:val="00141D57"/>
    <w:rsid w:val="0014292D"/>
    <w:rsid w:val="00143913"/>
    <w:rsid w:val="00143AA2"/>
    <w:rsid w:val="00143AEF"/>
    <w:rsid w:val="001441BA"/>
    <w:rsid w:val="0014486A"/>
    <w:rsid w:val="00144AEB"/>
    <w:rsid w:val="00144B04"/>
    <w:rsid w:val="00145AB9"/>
    <w:rsid w:val="00145BEC"/>
    <w:rsid w:val="00145F0E"/>
    <w:rsid w:val="001468EB"/>
    <w:rsid w:val="00146A30"/>
    <w:rsid w:val="00146BBA"/>
    <w:rsid w:val="00146E76"/>
    <w:rsid w:val="0014775B"/>
    <w:rsid w:val="001479A4"/>
    <w:rsid w:val="001514B7"/>
    <w:rsid w:val="00151621"/>
    <w:rsid w:val="0015217E"/>
    <w:rsid w:val="00152C07"/>
    <w:rsid w:val="00153208"/>
    <w:rsid w:val="0015365F"/>
    <w:rsid w:val="001547CA"/>
    <w:rsid w:val="00154859"/>
    <w:rsid w:val="00154CC5"/>
    <w:rsid w:val="0015537A"/>
    <w:rsid w:val="001554E4"/>
    <w:rsid w:val="0015615A"/>
    <w:rsid w:val="00156AC3"/>
    <w:rsid w:val="0015756F"/>
    <w:rsid w:val="0015781A"/>
    <w:rsid w:val="001579DE"/>
    <w:rsid w:val="00157A3B"/>
    <w:rsid w:val="00157C20"/>
    <w:rsid w:val="001602BD"/>
    <w:rsid w:val="0016069E"/>
    <w:rsid w:val="001644AA"/>
    <w:rsid w:val="00164A36"/>
    <w:rsid w:val="0016514D"/>
    <w:rsid w:val="0016578F"/>
    <w:rsid w:val="00165C5E"/>
    <w:rsid w:val="00165E0E"/>
    <w:rsid w:val="001660D4"/>
    <w:rsid w:val="00167029"/>
    <w:rsid w:val="00167CDD"/>
    <w:rsid w:val="00171476"/>
    <w:rsid w:val="001736C4"/>
    <w:rsid w:val="00173DE8"/>
    <w:rsid w:val="00175156"/>
    <w:rsid w:val="001769DE"/>
    <w:rsid w:val="00177058"/>
    <w:rsid w:val="00177EED"/>
    <w:rsid w:val="001802A4"/>
    <w:rsid w:val="001809E5"/>
    <w:rsid w:val="00180C5C"/>
    <w:rsid w:val="001810E8"/>
    <w:rsid w:val="00181CFB"/>
    <w:rsid w:val="001829DB"/>
    <w:rsid w:val="00182A9D"/>
    <w:rsid w:val="0018369E"/>
    <w:rsid w:val="00183A19"/>
    <w:rsid w:val="00184478"/>
    <w:rsid w:val="00185A06"/>
    <w:rsid w:val="00185B2B"/>
    <w:rsid w:val="00185F8A"/>
    <w:rsid w:val="0018624B"/>
    <w:rsid w:val="001872DC"/>
    <w:rsid w:val="00187759"/>
    <w:rsid w:val="001906CF"/>
    <w:rsid w:val="001929B7"/>
    <w:rsid w:val="0019321A"/>
    <w:rsid w:val="00193548"/>
    <w:rsid w:val="00193E0E"/>
    <w:rsid w:val="0019495C"/>
    <w:rsid w:val="00194C32"/>
    <w:rsid w:val="001953EE"/>
    <w:rsid w:val="00195E67"/>
    <w:rsid w:val="001966E8"/>
    <w:rsid w:val="001967B1"/>
    <w:rsid w:val="00196C03"/>
    <w:rsid w:val="00197D54"/>
    <w:rsid w:val="001A0819"/>
    <w:rsid w:val="001A0AD9"/>
    <w:rsid w:val="001A230D"/>
    <w:rsid w:val="001A2465"/>
    <w:rsid w:val="001A2C12"/>
    <w:rsid w:val="001A3264"/>
    <w:rsid w:val="001A3F49"/>
    <w:rsid w:val="001A4502"/>
    <w:rsid w:val="001A4C49"/>
    <w:rsid w:val="001A4DCC"/>
    <w:rsid w:val="001A54F2"/>
    <w:rsid w:val="001A558C"/>
    <w:rsid w:val="001A5768"/>
    <w:rsid w:val="001A58AB"/>
    <w:rsid w:val="001A6C1F"/>
    <w:rsid w:val="001A6D49"/>
    <w:rsid w:val="001B0125"/>
    <w:rsid w:val="001B10C8"/>
    <w:rsid w:val="001B1358"/>
    <w:rsid w:val="001B23F1"/>
    <w:rsid w:val="001B4792"/>
    <w:rsid w:val="001B4909"/>
    <w:rsid w:val="001B4C04"/>
    <w:rsid w:val="001B626E"/>
    <w:rsid w:val="001B6B7C"/>
    <w:rsid w:val="001B73BD"/>
    <w:rsid w:val="001B7B78"/>
    <w:rsid w:val="001C014E"/>
    <w:rsid w:val="001C0FAC"/>
    <w:rsid w:val="001C10A1"/>
    <w:rsid w:val="001C24AB"/>
    <w:rsid w:val="001C258C"/>
    <w:rsid w:val="001C29A6"/>
    <w:rsid w:val="001C2CC6"/>
    <w:rsid w:val="001C3380"/>
    <w:rsid w:val="001C46A4"/>
    <w:rsid w:val="001C48A2"/>
    <w:rsid w:val="001C4B03"/>
    <w:rsid w:val="001C4D5E"/>
    <w:rsid w:val="001C5517"/>
    <w:rsid w:val="001C5613"/>
    <w:rsid w:val="001C5BC7"/>
    <w:rsid w:val="001C5E30"/>
    <w:rsid w:val="001C619A"/>
    <w:rsid w:val="001C6336"/>
    <w:rsid w:val="001C6509"/>
    <w:rsid w:val="001C6C34"/>
    <w:rsid w:val="001C7160"/>
    <w:rsid w:val="001C7C6B"/>
    <w:rsid w:val="001D0FAC"/>
    <w:rsid w:val="001D1728"/>
    <w:rsid w:val="001D2276"/>
    <w:rsid w:val="001D263F"/>
    <w:rsid w:val="001D27BC"/>
    <w:rsid w:val="001D2E26"/>
    <w:rsid w:val="001D2FDD"/>
    <w:rsid w:val="001D3DD6"/>
    <w:rsid w:val="001D42EF"/>
    <w:rsid w:val="001D45B9"/>
    <w:rsid w:val="001D45F9"/>
    <w:rsid w:val="001D4BF8"/>
    <w:rsid w:val="001D5105"/>
    <w:rsid w:val="001D7147"/>
    <w:rsid w:val="001D7455"/>
    <w:rsid w:val="001D7DAB"/>
    <w:rsid w:val="001E0530"/>
    <w:rsid w:val="001E0589"/>
    <w:rsid w:val="001E083D"/>
    <w:rsid w:val="001E0C30"/>
    <w:rsid w:val="001E2814"/>
    <w:rsid w:val="001E282E"/>
    <w:rsid w:val="001E2B42"/>
    <w:rsid w:val="001E382F"/>
    <w:rsid w:val="001E3A6F"/>
    <w:rsid w:val="001E5236"/>
    <w:rsid w:val="001E5626"/>
    <w:rsid w:val="001E5CA5"/>
    <w:rsid w:val="001E6327"/>
    <w:rsid w:val="001E6702"/>
    <w:rsid w:val="001E69DD"/>
    <w:rsid w:val="001E7C3E"/>
    <w:rsid w:val="001F014D"/>
    <w:rsid w:val="001F049F"/>
    <w:rsid w:val="001F0549"/>
    <w:rsid w:val="001F1157"/>
    <w:rsid w:val="001F157C"/>
    <w:rsid w:val="001F195B"/>
    <w:rsid w:val="001F2ECF"/>
    <w:rsid w:val="001F2F26"/>
    <w:rsid w:val="001F383D"/>
    <w:rsid w:val="001F39E8"/>
    <w:rsid w:val="001F4055"/>
    <w:rsid w:val="001F4DA5"/>
    <w:rsid w:val="001F4DA9"/>
    <w:rsid w:val="001F50EE"/>
    <w:rsid w:val="001F523F"/>
    <w:rsid w:val="001F526E"/>
    <w:rsid w:val="001F68AB"/>
    <w:rsid w:val="001F6EA2"/>
    <w:rsid w:val="001F7D65"/>
    <w:rsid w:val="0020005E"/>
    <w:rsid w:val="0020034D"/>
    <w:rsid w:val="002007CA"/>
    <w:rsid w:val="00200B18"/>
    <w:rsid w:val="00200B1B"/>
    <w:rsid w:val="00200C77"/>
    <w:rsid w:val="0020162A"/>
    <w:rsid w:val="00201C6F"/>
    <w:rsid w:val="002025A5"/>
    <w:rsid w:val="00202AE5"/>
    <w:rsid w:val="00202D6F"/>
    <w:rsid w:val="00203567"/>
    <w:rsid w:val="002038A0"/>
    <w:rsid w:val="00203C40"/>
    <w:rsid w:val="00203D01"/>
    <w:rsid w:val="00203ED6"/>
    <w:rsid w:val="002048B2"/>
    <w:rsid w:val="00204F4A"/>
    <w:rsid w:val="00205841"/>
    <w:rsid w:val="00205BB5"/>
    <w:rsid w:val="00206554"/>
    <w:rsid w:val="00207925"/>
    <w:rsid w:val="002103C6"/>
    <w:rsid w:val="00210613"/>
    <w:rsid w:val="00210C69"/>
    <w:rsid w:val="00211190"/>
    <w:rsid w:val="0021122B"/>
    <w:rsid w:val="00211345"/>
    <w:rsid w:val="00211F46"/>
    <w:rsid w:val="00212690"/>
    <w:rsid w:val="002134D1"/>
    <w:rsid w:val="00213E93"/>
    <w:rsid w:val="00214449"/>
    <w:rsid w:val="00214578"/>
    <w:rsid w:val="002150F8"/>
    <w:rsid w:val="002156D6"/>
    <w:rsid w:val="0021668E"/>
    <w:rsid w:val="00216F53"/>
    <w:rsid w:val="00217EC0"/>
    <w:rsid w:val="00220217"/>
    <w:rsid w:val="00220F7D"/>
    <w:rsid w:val="002216FE"/>
    <w:rsid w:val="002217F6"/>
    <w:rsid w:val="00223656"/>
    <w:rsid w:val="00223AFF"/>
    <w:rsid w:val="002249BC"/>
    <w:rsid w:val="00224B82"/>
    <w:rsid w:val="00225583"/>
    <w:rsid w:val="002256BF"/>
    <w:rsid w:val="00225B84"/>
    <w:rsid w:val="002260D2"/>
    <w:rsid w:val="00226500"/>
    <w:rsid w:val="002278F1"/>
    <w:rsid w:val="00227B3F"/>
    <w:rsid w:val="00227B41"/>
    <w:rsid w:val="00227C5C"/>
    <w:rsid w:val="00227EFF"/>
    <w:rsid w:val="002303FA"/>
    <w:rsid w:val="00230C90"/>
    <w:rsid w:val="00230EBB"/>
    <w:rsid w:val="00231756"/>
    <w:rsid w:val="00231ED8"/>
    <w:rsid w:val="00232ED7"/>
    <w:rsid w:val="00233234"/>
    <w:rsid w:val="002339A4"/>
    <w:rsid w:val="00233E61"/>
    <w:rsid w:val="002342E8"/>
    <w:rsid w:val="00234CD6"/>
    <w:rsid w:val="002353E4"/>
    <w:rsid w:val="00235DFA"/>
    <w:rsid w:val="0023623C"/>
    <w:rsid w:val="002370CD"/>
    <w:rsid w:val="0023782F"/>
    <w:rsid w:val="00237975"/>
    <w:rsid w:val="002408D8"/>
    <w:rsid w:val="002410D4"/>
    <w:rsid w:val="002419A3"/>
    <w:rsid w:val="00242434"/>
    <w:rsid w:val="00243F99"/>
    <w:rsid w:val="00244A28"/>
    <w:rsid w:val="0024588D"/>
    <w:rsid w:val="00245CB8"/>
    <w:rsid w:val="00246082"/>
    <w:rsid w:val="002465E8"/>
    <w:rsid w:val="0024670B"/>
    <w:rsid w:val="00246CC6"/>
    <w:rsid w:val="00246CFE"/>
    <w:rsid w:val="0025055F"/>
    <w:rsid w:val="002505DE"/>
    <w:rsid w:val="00250832"/>
    <w:rsid w:val="00251FEA"/>
    <w:rsid w:val="00253AB2"/>
    <w:rsid w:val="00254ECA"/>
    <w:rsid w:val="00256812"/>
    <w:rsid w:val="0025697F"/>
    <w:rsid w:val="002569F7"/>
    <w:rsid w:val="00256CA6"/>
    <w:rsid w:val="00256D56"/>
    <w:rsid w:val="0025712B"/>
    <w:rsid w:val="00260574"/>
    <w:rsid w:val="0026110C"/>
    <w:rsid w:val="002618B0"/>
    <w:rsid w:val="00261B43"/>
    <w:rsid w:val="00261B4D"/>
    <w:rsid w:val="00261DC6"/>
    <w:rsid w:val="002623C4"/>
    <w:rsid w:val="00263156"/>
    <w:rsid w:val="002632AE"/>
    <w:rsid w:val="002657B7"/>
    <w:rsid w:val="00265B46"/>
    <w:rsid w:val="00266155"/>
    <w:rsid w:val="002672BA"/>
    <w:rsid w:val="0026746C"/>
    <w:rsid w:val="00267BA6"/>
    <w:rsid w:val="00267C71"/>
    <w:rsid w:val="00267E67"/>
    <w:rsid w:val="00267F19"/>
    <w:rsid w:val="0027040F"/>
    <w:rsid w:val="00271894"/>
    <w:rsid w:val="002719ED"/>
    <w:rsid w:val="00271C81"/>
    <w:rsid w:val="00272513"/>
    <w:rsid w:val="0027297E"/>
    <w:rsid w:val="00273CD4"/>
    <w:rsid w:val="00273DFF"/>
    <w:rsid w:val="002750C1"/>
    <w:rsid w:val="002753AA"/>
    <w:rsid w:val="0027636D"/>
    <w:rsid w:val="00276696"/>
    <w:rsid w:val="002768C9"/>
    <w:rsid w:val="00276E8C"/>
    <w:rsid w:val="00277BDE"/>
    <w:rsid w:val="00277D7D"/>
    <w:rsid w:val="00277E1B"/>
    <w:rsid w:val="002801D5"/>
    <w:rsid w:val="00280A2F"/>
    <w:rsid w:val="00281417"/>
    <w:rsid w:val="00281C09"/>
    <w:rsid w:val="00282B8D"/>
    <w:rsid w:val="00283781"/>
    <w:rsid w:val="0028458E"/>
    <w:rsid w:val="00284CE2"/>
    <w:rsid w:val="00285197"/>
    <w:rsid w:val="00285F18"/>
    <w:rsid w:val="00286AA3"/>
    <w:rsid w:val="00286C9E"/>
    <w:rsid w:val="00286FEB"/>
    <w:rsid w:val="00287DE1"/>
    <w:rsid w:val="0029058B"/>
    <w:rsid w:val="002908E8"/>
    <w:rsid w:val="00290F3E"/>
    <w:rsid w:val="00291B3D"/>
    <w:rsid w:val="00291BCA"/>
    <w:rsid w:val="00292D87"/>
    <w:rsid w:val="002933E2"/>
    <w:rsid w:val="0029348C"/>
    <w:rsid w:val="00293950"/>
    <w:rsid w:val="00293B48"/>
    <w:rsid w:val="00294A03"/>
    <w:rsid w:val="00294F86"/>
    <w:rsid w:val="0029557A"/>
    <w:rsid w:val="00295A10"/>
    <w:rsid w:val="0029692E"/>
    <w:rsid w:val="002977A1"/>
    <w:rsid w:val="002A0C54"/>
    <w:rsid w:val="002A27AA"/>
    <w:rsid w:val="002A4640"/>
    <w:rsid w:val="002A482E"/>
    <w:rsid w:val="002A4DF3"/>
    <w:rsid w:val="002A4ECB"/>
    <w:rsid w:val="002A550C"/>
    <w:rsid w:val="002A5D90"/>
    <w:rsid w:val="002A5D9A"/>
    <w:rsid w:val="002A687B"/>
    <w:rsid w:val="002A6BE2"/>
    <w:rsid w:val="002B1399"/>
    <w:rsid w:val="002B1523"/>
    <w:rsid w:val="002B2389"/>
    <w:rsid w:val="002B24F6"/>
    <w:rsid w:val="002B2B3A"/>
    <w:rsid w:val="002B2D0F"/>
    <w:rsid w:val="002B3693"/>
    <w:rsid w:val="002B3E04"/>
    <w:rsid w:val="002B5329"/>
    <w:rsid w:val="002B54C0"/>
    <w:rsid w:val="002B5C42"/>
    <w:rsid w:val="002B78A9"/>
    <w:rsid w:val="002B7DF6"/>
    <w:rsid w:val="002B7E11"/>
    <w:rsid w:val="002C03D2"/>
    <w:rsid w:val="002C0B2F"/>
    <w:rsid w:val="002C21F5"/>
    <w:rsid w:val="002C2C20"/>
    <w:rsid w:val="002C3000"/>
    <w:rsid w:val="002C43CE"/>
    <w:rsid w:val="002C5A51"/>
    <w:rsid w:val="002C5CE4"/>
    <w:rsid w:val="002C6059"/>
    <w:rsid w:val="002C60A1"/>
    <w:rsid w:val="002C6799"/>
    <w:rsid w:val="002C6872"/>
    <w:rsid w:val="002C70CC"/>
    <w:rsid w:val="002C72F1"/>
    <w:rsid w:val="002C7D53"/>
    <w:rsid w:val="002D0222"/>
    <w:rsid w:val="002D05E7"/>
    <w:rsid w:val="002D1223"/>
    <w:rsid w:val="002D14B7"/>
    <w:rsid w:val="002D1C0E"/>
    <w:rsid w:val="002D280C"/>
    <w:rsid w:val="002D339A"/>
    <w:rsid w:val="002D4200"/>
    <w:rsid w:val="002D4A0E"/>
    <w:rsid w:val="002D5EE1"/>
    <w:rsid w:val="002D6576"/>
    <w:rsid w:val="002D67CD"/>
    <w:rsid w:val="002E07C4"/>
    <w:rsid w:val="002E14E4"/>
    <w:rsid w:val="002E50EF"/>
    <w:rsid w:val="002E5EA0"/>
    <w:rsid w:val="002E6452"/>
    <w:rsid w:val="002E6A8B"/>
    <w:rsid w:val="002E6DA4"/>
    <w:rsid w:val="002E6E4A"/>
    <w:rsid w:val="002F0256"/>
    <w:rsid w:val="002F0F08"/>
    <w:rsid w:val="002F1C53"/>
    <w:rsid w:val="002F1FE6"/>
    <w:rsid w:val="002F248B"/>
    <w:rsid w:val="002F2490"/>
    <w:rsid w:val="002F2DD2"/>
    <w:rsid w:val="002F37E3"/>
    <w:rsid w:val="002F3B96"/>
    <w:rsid w:val="002F40F0"/>
    <w:rsid w:val="002F4376"/>
    <w:rsid w:val="002F4A49"/>
    <w:rsid w:val="002F4E5A"/>
    <w:rsid w:val="002F5A5C"/>
    <w:rsid w:val="002F7144"/>
    <w:rsid w:val="002F7590"/>
    <w:rsid w:val="00300D38"/>
    <w:rsid w:val="0030280F"/>
    <w:rsid w:val="00303280"/>
    <w:rsid w:val="0030409C"/>
    <w:rsid w:val="0030461C"/>
    <w:rsid w:val="00304ABD"/>
    <w:rsid w:val="00304F4A"/>
    <w:rsid w:val="00305132"/>
    <w:rsid w:val="003061FB"/>
    <w:rsid w:val="003079AB"/>
    <w:rsid w:val="003104AA"/>
    <w:rsid w:val="003105CD"/>
    <w:rsid w:val="003106D8"/>
    <w:rsid w:val="00310E99"/>
    <w:rsid w:val="00312A62"/>
    <w:rsid w:val="0031341A"/>
    <w:rsid w:val="00313D65"/>
    <w:rsid w:val="0031400C"/>
    <w:rsid w:val="00314B12"/>
    <w:rsid w:val="0031519C"/>
    <w:rsid w:val="003153A2"/>
    <w:rsid w:val="00315AE1"/>
    <w:rsid w:val="00316474"/>
    <w:rsid w:val="003164CD"/>
    <w:rsid w:val="00316A5E"/>
    <w:rsid w:val="003178B1"/>
    <w:rsid w:val="00317F3E"/>
    <w:rsid w:val="00320304"/>
    <w:rsid w:val="00320A1B"/>
    <w:rsid w:val="00321033"/>
    <w:rsid w:val="00321FFC"/>
    <w:rsid w:val="00322004"/>
    <w:rsid w:val="0032220F"/>
    <w:rsid w:val="0032256F"/>
    <w:rsid w:val="00322BBD"/>
    <w:rsid w:val="0032379D"/>
    <w:rsid w:val="00323D8E"/>
    <w:rsid w:val="00324BDA"/>
    <w:rsid w:val="00325548"/>
    <w:rsid w:val="003264EF"/>
    <w:rsid w:val="00326520"/>
    <w:rsid w:val="00327A67"/>
    <w:rsid w:val="00327EB3"/>
    <w:rsid w:val="003300FC"/>
    <w:rsid w:val="00330814"/>
    <w:rsid w:val="003322FF"/>
    <w:rsid w:val="00332D2C"/>
    <w:rsid w:val="0033313E"/>
    <w:rsid w:val="003346CB"/>
    <w:rsid w:val="003357C0"/>
    <w:rsid w:val="00335D52"/>
    <w:rsid w:val="00336F2F"/>
    <w:rsid w:val="00336FAD"/>
    <w:rsid w:val="00337464"/>
    <w:rsid w:val="00337B2F"/>
    <w:rsid w:val="00337D51"/>
    <w:rsid w:val="00337E4A"/>
    <w:rsid w:val="0034044D"/>
    <w:rsid w:val="0034054D"/>
    <w:rsid w:val="0034095F"/>
    <w:rsid w:val="00340E89"/>
    <w:rsid w:val="003411B0"/>
    <w:rsid w:val="003419FC"/>
    <w:rsid w:val="003421B6"/>
    <w:rsid w:val="00342A7D"/>
    <w:rsid w:val="00343B8D"/>
    <w:rsid w:val="00344027"/>
    <w:rsid w:val="003444EE"/>
    <w:rsid w:val="00344B3F"/>
    <w:rsid w:val="00344CE0"/>
    <w:rsid w:val="0034548F"/>
    <w:rsid w:val="00345B26"/>
    <w:rsid w:val="0034637A"/>
    <w:rsid w:val="003470A3"/>
    <w:rsid w:val="003470AA"/>
    <w:rsid w:val="0034712E"/>
    <w:rsid w:val="003504F7"/>
    <w:rsid w:val="003508A3"/>
    <w:rsid w:val="003509D6"/>
    <w:rsid w:val="00350F16"/>
    <w:rsid w:val="0035149A"/>
    <w:rsid w:val="00352176"/>
    <w:rsid w:val="00352782"/>
    <w:rsid w:val="00352EA1"/>
    <w:rsid w:val="0035301C"/>
    <w:rsid w:val="003534F1"/>
    <w:rsid w:val="00354A6F"/>
    <w:rsid w:val="00355386"/>
    <w:rsid w:val="003556C7"/>
    <w:rsid w:val="00357A64"/>
    <w:rsid w:val="00357BC9"/>
    <w:rsid w:val="00361C09"/>
    <w:rsid w:val="00362492"/>
    <w:rsid w:val="00362905"/>
    <w:rsid w:val="00363352"/>
    <w:rsid w:val="00363745"/>
    <w:rsid w:val="003647C5"/>
    <w:rsid w:val="00364982"/>
    <w:rsid w:val="00365A69"/>
    <w:rsid w:val="00365ABA"/>
    <w:rsid w:val="00365E38"/>
    <w:rsid w:val="0036621D"/>
    <w:rsid w:val="0037187E"/>
    <w:rsid w:val="00371E10"/>
    <w:rsid w:val="003727E4"/>
    <w:rsid w:val="00373040"/>
    <w:rsid w:val="0037361A"/>
    <w:rsid w:val="00374657"/>
    <w:rsid w:val="003746A1"/>
    <w:rsid w:val="003747EA"/>
    <w:rsid w:val="0037613B"/>
    <w:rsid w:val="003768FA"/>
    <w:rsid w:val="00376BDF"/>
    <w:rsid w:val="00376D4F"/>
    <w:rsid w:val="0037703A"/>
    <w:rsid w:val="003772AA"/>
    <w:rsid w:val="0037750A"/>
    <w:rsid w:val="0038049C"/>
    <w:rsid w:val="003811D2"/>
    <w:rsid w:val="00381695"/>
    <w:rsid w:val="00382E8A"/>
    <w:rsid w:val="00383246"/>
    <w:rsid w:val="00383E92"/>
    <w:rsid w:val="003844B0"/>
    <w:rsid w:val="00384BED"/>
    <w:rsid w:val="00385E71"/>
    <w:rsid w:val="00386015"/>
    <w:rsid w:val="003865F8"/>
    <w:rsid w:val="00386EE2"/>
    <w:rsid w:val="003875B4"/>
    <w:rsid w:val="003876B3"/>
    <w:rsid w:val="0038772B"/>
    <w:rsid w:val="0038776E"/>
    <w:rsid w:val="00387DC1"/>
    <w:rsid w:val="00391627"/>
    <w:rsid w:val="00391FBD"/>
    <w:rsid w:val="00392053"/>
    <w:rsid w:val="003924BA"/>
    <w:rsid w:val="00392CD1"/>
    <w:rsid w:val="003949F5"/>
    <w:rsid w:val="003956BD"/>
    <w:rsid w:val="00395702"/>
    <w:rsid w:val="00395842"/>
    <w:rsid w:val="00395BE7"/>
    <w:rsid w:val="00395D2B"/>
    <w:rsid w:val="003963C6"/>
    <w:rsid w:val="0039665F"/>
    <w:rsid w:val="00396A51"/>
    <w:rsid w:val="00396CFF"/>
    <w:rsid w:val="00397CEF"/>
    <w:rsid w:val="00397D57"/>
    <w:rsid w:val="003A033F"/>
    <w:rsid w:val="003A0B3A"/>
    <w:rsid w:val="003A18C9"/>
    <w:rsid w:val="003A2E38"/>
    <w:rsid w:val="003A3421"/>
    <w:rsid w:val="003A3642"/>
    <w:rsid w:val="003A391A"/>
    <w:rsid w:val="003A3B08"/>
    <w:rsid w:val="003A3E5F"/>
    <w:rsid w:val="003A4935"/>
    <w:rsid w:val="003A51DB"/>
    <w:rsid w:val="003A555C"/>
    <w:rsid w:val="003A6132"/>
    <w:rsid w:val="003A6ABC"/>
    <w:rsid w:val="003A6D8E"/>
    <w:rsid w:val="003A706B"/>
    <w:rsid w:val="003A7275"/>
    <w:rsid w:val="003B0048"/>
    <w:rsid w:val="003B01C7"/>
    <w:rsid w:val="003B047F"/>
    <w:rsid w:val="003B176A"/>
    <w:rsid w:val="003B34D4"/>
    <w:rsid w:val="003B38A4"/>
    <w:rsid w:val="003B39E9"/>
    <w:rsid w:val="003B4866"/>
    <w:rsid w:val="003B4D58"/>
    <w:rsid w:val="003B5EEA"/>
    <w:rsid w:val="003B5F26"/>
    <w:rsid w:val="003B620D"/>
    <w:rsid w:val="003B6380"/>
    <w:rsid w:val="003B6810"/>
    <w:rsid w:val="003B7285"/>
    <w:rsid w:val="003B734F"/>
    <w:rsid w:val="003B757D"/>
    <w:rsid w:val="003C01C9"/>
    <w:rsid w:val="003C06CE"/>
    <w:rsid w:val="003C0C8E"/>
    <w:rsid w:val="003C1EE1"/>
    <w:rsid w:val="003C2396"/>
    <w:rsid w:val="003C2483"/>
    <w:rsid w:val="003C3655"/>
    <w:rsid w:val="003C55BF"/>
    <w:rsid w:val="003C5C71"/>
    <w:rsid w:val="003C5E66"/>
    <w:rsid w:val="003D0EED"/>
    <w:rsid w:val="003D1610"/>
    <w:rsid w:val="003D1969"/>
    <w:rsid w:val="003D2137"/>
    <w:rsid w:val="003D21B1"/>
    <w:rsid w:val="003D3C32"/>
    <w:rsid w:val="003D3E5D"/>
    <w:rsid w:val="003D474F"/>
    <w:rsid w:val="003D49F3"/>
    <w:rsid w:val="003D4C71"/>
    <w:rsid w:val="003D581F"/>
    <w:rsid w:val="003D58F7"/>
    <w:rsid w:val="003D601A"/>
    <w:rsid w:val="003D6115"/>
    <w:rsid w:val="003D67F9"/>
    <w:rsid w:val="003D7413"/>
    <w:rsid w:val="003D74EE"/>
    <w:rsid w:val="003E0E55"/>
    <w:rsid w:val="003E1D36"/>
    <w:rsid w:val="003E1D94"/>
    <w:rsid w:val="003E22C5"/>
    <w:rsid w:val="003E2910"/>
    <w:rsid w:val="003E2F40"/>
    <w:rsid w:val="003E3489"/>
    <w:rsid w:val="003E34FB"/>
    <w:rsid w:val="003E38A6"/>
    <w:rsid w:val="003E3E8B"/>
    <w:rsid w:val="003E445A"/>
    <w:rsid w:val="003E4F36"/>
    <w:rsid w:val="003E514D"/>
    <w:rsid w:val="003E5A1B"/>
    <w:rsid w:val="003E5C4C"/>
    <w:rsid w:val="003E6024"/>
    <w:rsid w:val="003E65B5"/>
    <w:rsid w:val="003F0B7D"/>
    <w:rsid w:val="003F10E4"/>
    <w:rsid w:val="003F1183"/>
    <w:rsid w:val="003F1D5A"/>
    <w:rsid w:val="003F26CB"/>
    <w:rsid w:val="003F2ADC"/>
    <w:rsid w:val="003F2E7C"/>
    <w:rsid w:val="003F32EF"/>
    <w:rsid w:val="003F3419"/>
    <w:rsid w:val="003F3442"/>
    <w:rsid w:val="003F38C2"/>
    <w:rsid w:val="003F4473"/>
    <w:rsid w:val="003F480B"/>
    <w:rsid w:val="003F51BB"/>
    <w:rsid w:val="003F5593"/>
    <w:rsid w:val="003F64BB"/>
    <w:rsid w:val="003F7B8A"/>
    <w:rsid w:val="003F7C6F"/>
    <w:rsid w:val="004010A5"/>
    <w:rsid w:val="0040123A"/>
    <w:rsid w:val="00401A67"/>
    <w:rsid w:val="004024B1"/>
    <w:rsid w:val="00402885"/>
    <w:rsid w:val="004029AD"/>
    <w:rsid w:val="00402BC1"/>
    <w:rsid w:val="00402E6E"/>
    <w:rsid w:val="00403371"/>
    <w:rsid w:val="004033A3"/>
    <w:rsid w:val="004040B5"/>
    <w:rsid w:val="004040D8"/>
    <w:rsid w:val="00404199"/>
    <w:rsid w:val="0040452B"/>
    <w:rsid w:val="00404661"/>
    <w:rsid w:val="00404799"/>
    <w:rsid w:val="00404F6D"/>
    <w:rsid w:val="0040526A"/>
    <w:rsid w:val="004078DB"/>
    <w:rsid w:val="00411181"/>
    <w:rsid w:val="004118F5"/>
    <w:rsid w:val="00411C8D"/>
    <w:rsid w:val="00411CC5"/>
    <w:rsid w:val="00411DBE"/>
    <w:rsid w:val="004121E4"/>
    <w:rsid w:val="00412757"/>
    <w:rsid w:val="0041309E"/>
    <w:rsid w:val="00413199"/>
    <w:rsid w:val="00413359"/>
    <w:rsid w:val="00413E3D"/>
    <w:rsid w:val="004140C9"/>
    <w:rsid w:val="0041451D"/>
    <w:rsid w:val="00414937"/>
    <w:rsid w:val="00414950"/>
    <w:rsid w:val="004151F8"/>
    <w:rsid w:val="004154CE"/>
    <w:rsid w:val="0041726E"/>
    <w:rsid w:val="0041777B"/>
    <w:rsid w:val="004200A7"/>
    <w:rsid w:val="00420889"/>
    <w:rsid w:val="00420A48"/>
    <w:rsid w:val="004213C6"/>
    <w:rsid w:val="00421DBA"/>
    <w:rsid w:val="00422341"/>
    <w:rsid w:val="00422687"/>
    <w:rsid w:val="00422D72"/>
    <w:rsid w:val="0042338B"/>
    <w:rsid w:val="004236DB"/>
    <w:rsid w:val="0042419F"/>
    <w:rsid w:val="004243D5"/>
    <w:rsid w:val="004244F8"/>
    <w:rsid w:val="004255AB"/>
    <w:rsid w:val="00425FE7"/>
    <w:rsid w:val="004270BD"/>
    <w:rsid w:val="004278C4"/>
    <w:rsid w:val="00427EF5"/>
    <w:rsid w:val="00431F6D"/>
    <w:rsid w:val="004320E0"/>
    <w:rsid w:val="004328DE"/>
    <w:rsid w:val="00433345"/>
    <w:rsid w:val="004341E0"/>
    <w:rsid w:val="00434564"/>
    <w:rsid w:val="00435319"/>
    <w:rsid w:val="00436657"/>
    <w:rsid w:val="00436F8B"/>
    <w:rsid w:val="00437150"/>
    <w:rsid w:val="0043775A"/>
    <w:rsid w:val="00437BD0"/>
    <w:rsid w:val="0044015B"/>
    <w:rsid w:val="00440318"/>
    <w:rsid w:val="004405F4"/>
    <w:rsid w:val="004406D2"/>
    <w:rsid w:val="00440A2E"/>
    <w:rsid w:val="00440B99"/>
    <w:rsid w:val="004413D4"/>
    <w:rsid w:val="00442DD1"/>
    <w:rsid w:val="0044357E"/>
    <w:rsid w:val="00443F6B"/>
    <w:rsid w:val="00444C7B"/>
    <w:rsid w:val="0044526C"/>
    <w:rsid w:val="00445FFF"/>
    <w:rsid w:val="00447181"/>
    <w:rsid w:val="00447825"/>
    <w:rsid w:val="00447CAD"/>
    <w:rsid w:val="0045023B"/>
    <w:rsid w:val="004502BD"/>
    <w:rsid w:val="00450B01"/>
    <w:rsid w:val="00451EB5"/>
    <w:rsid w:val="0045341C"/>
    <w:rsid w:val="0045356E"/>
    <w:rsid w:val="00454346"/>
    <w:rsid w:val="004543A0"/>
    <w:rsid w:val="0045490B"/>
    <w:rsid w:val="004569E9"/>
    <w:rsid w:val="00457302"/>
    <w:rsid w:val="00457982"/>
    <w:rsid w:val="00460372"/>
    <w:rsid w:val="00460544"/>
    <w:rsid w:val="00460C04"/>
    <w:rsid w:val="0046108C"/>
    <w:rsid w:val="00461414"/>
    <w:rsid w:val="00461504"/>
    <w:rsid w:val="00462372"/>
    <w:rsid w:val="004636C5"/>
    <w:rsid w:val="0046423D"/>
    <w:rsid w:val="00464EA7"/>
    <w:rsid w:val="0046576E"/>
    <w:rsid w:val="00465D1B"/>
    <w:rsid w:val="00467A95"/>
    <w:rsid w:val="00472446"/>
    <w:rsid w:val="0047355F"/>
    <w:rsid w:val="00474527"/>
    <w:rsid w:val="004750EE"/>
    <w:rsid w:val="00475828"/>
    <w:rsid w:val="00475A78"/>
    <w:rsid w:val="0047610A"/>
    <w:rsid w:val="0047652E"/>
    <w:rsid w:val="00476A9D"/>
    <w:rsid w:val="00477729"/>
    <w:rsid w:val="0048036B"/>
    <w:rsid w:val="0048043C"/>
    <w:rsid w:val="004806E8"/>
    <w:rsid w:val="00481853"/>
    <w:rsid w:val="00482D63"/>
    <w:rsid w:val="004833AD"/>
    <w:rsid w:val="00484E32"/>
    <w:rsid w:val="00485860"/>
    <w:rsid w:val="00486AF1"/>
    <w:rsid w:val="00487AD0"/>
    <w:rsid w:val="00487CD6"/>
    <w:rsid w:val="00490C99"/>
    <w:rsid w:val="00491297"/>
    <w:rsid w:val="004915A1"/>
    <w:rsid w:val="004915DC"/>
    <w:rsid w:val="004930D6"/>
    <w:rsid w:val="0049349A"/>
    <w:rsid w:val="004942AA"/>
    <w:rsid w:val="00494B8F"/>
    <w:rsid w:val="00495391"/>
    <w:rsid w:val="00495496"/>
    <w:rsid w:val="004955B6"/>
    <w:rsid w:val="004958CB"/>
    <w:rsid w:val="0049599C"/>
    <w:rsid w:val="00496A3D"/>
    <w:rsid w:val="00497684"/>
    <w:rsid w:val="00497D26"/>
    <w:rsid w:val="004A072F"/>
    <w:rsid w:val="004A144C"/>
    <w:rsid w:val="004A154A"/>
    <w:rsid w:val="004A1752"/>
    <w:rsid w:val="004A1868"/>
    <w:rsid w:val="004A2656"/>
    <w:rsid w:val="004A2B47"/>
    <w:rsid w:val="004A32F0"/>
    <w:rsid w:val="004A4A50"/>
    <w:rsid w:val="004A4F5F"/>
    <w:rsid w:val="004A595E"/>
    <w:rsid w:val="004A6A90"/>
    <w:rsid w:val="004B0595"/>
    <w:rsid w:val="004B1383"/>
    <w:rsid w:val="004B15B4"/>
    <w:rsid w:val="004B1D68"/>
    <w:rsid w:val="004B3DDD"/>
    <w:rsid w:val="004B5FBD"/>
    <w:rsid w:val="004B6D95"/>
    <w:rsid w:val="004B7452"/>
    <w:rsid w:val="004B7C74"/>
    <w:rsid w:val="004C11B3"/>
    <w:rsid w:val="004C1A65"/>
    <w:rsid w:val="004C1F13"/>
    <w:rsid w:val="004C1F78"/>
    <w:rsid w:val="004C22FF"/>
    <w:rsid w:val="004C352F"/>
    <w:rsid w:val="004C56CE"/>
    <w:rsid w:val="004C6231"/>
    <w:rsid w:val="004C63A0"/>
    <w:rsid w:val="004C6E2B"/>
    <w:rsid w:val="004C79F4"/>
    <w:rsid w:val="004C7A09"/>
    <w:rsid w:val="004D047C"/>
    <w:rsid w:val="004D0903"/>
    <w:rsid w:val="004D191E"/>
    <w:rsid w:val="004D2034"/>
    <w:rsid w:val="004D2DB8"/>
    <w:rsid w:val="004D34C7"/>
    <w:rsid w:val="004D3797"/>
    <w:rsid w:val="004D4154"/>
    <w:rsid w:val="004D44F9"/>
    <w:rsid w:val="004D54AB"/>
    <w:rsid w:val="004D63D0"/>
    <w:rsid w:val="004D76B4"/>
    <w:rsid w:val="004D79A0"/>
    <w:rsid w:val="004D79F5"/>
    <w:rsid w:val="004D7DCB"/>
    <w:rsid w:val="004D7E63"/>
    <w:rsid w:val="004E042F"/>
    <w:rsid w:val="004E0558"/>
    <w:rsid w:val="004E10F2"/>
    <w:rsid w:val="004E2331"/>
    <w:rsid w:val="004E34E4"/>
    <w:rsid w:val="004E3531"/>
    <w:rsid w:val="004E3A6A"/>
    <w:rsid w:val="004E44BE"/>
    <w:rsid w:val="004E5B60"/>
    <w:rsid w:val="004E644A"/>
    <w:rsid w:val="004E6B5E"/>
    <w:rsid w:val="004E73A5"/>
    <w:rsid w:val="004E7656"/>
    <w:rsid w:val="004E7686"/>
    <w:rsid w:val="004F0A28"/>
    <w:rsid w:val="004F161D"/>
    <w:rsid w:val="004F1672"/>
    <w:rsid w:val="004F272A"/>
    <w:rsid w:val="004F2741"/>
    <w:rsid w:val="004F3E1B"/>
    <w:rsid w:val="004F498B"/>
    <w:rsid w:val="004F4FC8"/>
    <w:rsid w:val="004F5FEB"/>
    <w:rsid w:val="004F63E6"/>
    <w:rsid w:val="004F64A9"/>
    <w:rsid w:val="004F7C9D"/>
    <w:rsid w:val="005001BB"/>
    <w:rsid w:val="0050052F"/>
    <w:rsid w:val="005017C8"/>
    <w:rsid w:val="00501899"/>
    <w:rsid w:val="00502536"/>
    <w:rsid w:val="00502E8E"/>
    <w:rsid w:val="00503651"/>
    <w:rsid w:val="00503933"/>
    <w:rsid w:val="00503EAA"/>
    <w:rsid w:val="00504187"/>
    <w:rsid w:val="00504509"/>
    <w:rsid w:val="0050476B"/>
    <w:rsid w:val="00504AA6"/>
    <w:rsid w:val="00504DF0"/>
    <w:rsid w:val="00505430"/>
    <w:rsid w:val="00505C46"/>
    <w:rsid w:val="00506A2F"/>
    <w:rsid w:val="00507E89"/>
    <w:rsid w:val="005105F2"/>
    <w:rsid w:val="005119D7"/>
    <w:rsid w:val="0051252B"/>
    <w:rsid w:val="005132B2"/>
    <w:rsid w:val="005135D4"/>
    <w:rsid w:val="005141C5"/>
    <w:rsid w:val="0051437D"/>
    <w:rsid w:val="0051443B"/>
    <w:rsid w:val="0051464E"/>
    <w:rsid w:val="005154C7"/>
    <w:rsid w:val="00515749"/>
    <w:rsid w:val="00515B01"/>
    <w:rsid w:val="00515F9D"/>
    <w:rsid w:val="005175A3"/>
    <w:rsid w:val="005179F6"/>
    <w:rsid w:val="00520623"/>
    <w:rsid w:val="00521ED7"/>
    <w:rsid w:val="00521F60"/>
    <w:rsid w:val="00522C41"/>
    <w:rsid w:val="0052365B"/>
    <w:rsid w:val="005249F7"/>
    <w:rsid w:val="005250B9"/>
    <w:rsid w:val="005251BD"/>
    <w:rsid w:val="00525655"/>
    <w:rsid w:val="00525778"/>
    <w:rsid w:val="00525D40"/>
    <w:rsid w:val="00526271"/>
    <w:rsid w:val="005265A3"/>
    <w:rsid w:val="00526E21"/>
    <w:rsid w:val="00526FF5"/>
    <w:rsid w:val="00527046"/>
    <w:rsid w:val="005271CA"/>
    <w:rsid w:val="00527B47"/>
    <w:rsid w:val="00527C01"/>
    <w:rsid w:val="00527DE8"/>
    <w:rsid w:val="005300DB"/>
    <w:rsid w:val="005302DC"/>
    <w:rsid w:val="00530474"/>
    <w:rsid w:val="00530900"/>
    <w:rsid w:val="00531397"/>
    <w:rsid w:val="0053192F"/>
    <w:rsid w:val="00531A66"/>
    <w:rsid w:val="0053224C"/>
    <w:rsid w:val="005323B1"/>
    <w:rsid w:val="005325A1"/>
    <w:rsid w:val="0053285A"/>
    <w:rsid w:val="0053319D"/>
    <w:rsid w:val="005346DF"/>
    <w:rsid w:val="005347F7"/>
    <w:rsid w:val="00534944"/>
    <w:rsid w:val="00535030"/>
    <w:rsid w:val="005350AC"/>
    <w:rsid w:val="00535376"/>
    <w:rsid w:val="005354C2"/>
    <w:rsid w:val="00536746"/>
    <w:rsid w:val="005368B8"/>
    <w:rsid w:val="00536BF0"/>
    <w:rsid w:val="005377E3"/>
    <w:rsid w:val="00537AFD"/>
    <w:rsid w:val="0054060F"/>
    <w:rsid w:val="00541484"/>
    <w:rsid w:val="0054173D"/>
    <w:rsid w:val="00541C22"/>
    <w:rsid w:val="00542462"/>
    <w:rsid w:val="0054496D"/>
    <w:rsid w:val="00544C84"/>
    <w:rsid w:val="00544E7F"/>
    <w:rsid w:val="005450C5"/>
    <w:rsid w:val="005455A5"/>
    <w:rsid w:val="005462AB"/>
    <w:rsid w:val="00546B3C"/>
    <w:rsid w:val="00547CFC"/>
    <w:rsid w:val="00547E77"/>
    <w:rsid w:val="00550F84"/>
    <w:rsid w:val="005510DA"/>
    <w:rsid w:val="00551824"/>
    <w:rsid w:val="00551CF2"/>
    <w:rsid w:val="00552305"/>
    <w:rsid w:val="00552401"/>
    <w:rsid w:val="00552729"/>
    <w:rsid w:val="0055321F"/>
    <w:rsid w:val="0055333E"/>
    <w:rsid w:val="00553BC5"/>
    <w:rsid w:val="0055405A"/>
    <w:rsid w:val="00554753"/>
    <w:rsid w:val="00554B3D"/>
    <w:rsid w:val="00555417"/>
    <w:rsid w:val="005558C5"/>
    <w:rsid w:val="00555F22"/>
    <w:rsid w:val="00557CA4"/>
    <w:rsid w:val="005611D7"/>
    <w:rsid w:val="00561F2D"/>
    <w:rsid w:val="00562178"/>
    <w:rsid w:val="005626AE"/>
    <w:rsid w:val="005629A1"/>
    <w:rsid w:val="0056309F"/>
    <w:rsid w:val="0056453C"/>
    <w:rsid w:val="00564949"/>
    <w:rsid w:val="005649BD"/>
    <w:rsid w:val="00565B27"/>
    <w:rsid w:val="00565BD3"/>
    <w:rsid w:val="0056639B"/>
    <w:rsid w:val="00566537"/>
    <w:rsid w:val="0056659C"/>
    <w:rsid w:val="005668F6"/>
    <w:rsid w:val="00570602"/>
    <w:rsid w:val="00571357"/>
    <w:rsid w:val="00571550"/>
    <w:rsid w:val="00572D95"/>
    <w:rsid w:val="00572E68"/>
    <w:rsid w:val="00573F4D"/>
    <w:rsid w:val="00574381"/>
    <w:rsid w:val="00574C47"/>
    <w:rsid w:val="00575828"/>
    <w:rsid w:val="00575CCE"/>
    <w:rsid w:val="005762CA"/>
    <w:rsid w:val="00576326"/>
    <w:rsid w:val="00576404"/>
    <w:rsid w:val="00576492"/>
    <w:rsid w:val="00576C4A"/>
    <w:rsid w:val="00576F4B"/>
    <w:rsid w:val="005770E5"/>
    <w:rsid w:val="00580115"/>
    <w:rsid w:val="005807AD"/>
    <w:rsid w:val="005809CA"/>
    <w:rsid w:val="00581519"/>
    <w:rsid w:val="00581FA8"/>
    <w:rsid w:val="00582E4F"/>
    <w:rsid w:val="0058422F"/>
    <w:rsid w:val="00585A6B"/>
    <w:rsid w:val="00585C50"/>
    <w:rsid w:val="00586216"/>
    <w:rsid w:val="005871AF"/>
    <w:rsid w:val="005901B6"/>
    <w:rsid w:val="0059104E"/>
    <w:rsid w:val="005913C9"/>
    <w:rsid w:val="0059245B"/>
    <w:rsid w:val="00592DDD"/>
    <w:rsid w:val="00592F86"/>
    <w:rsid w:val="00595569"/>
    <w:rsid w:val="00596328"/>
    <w:rsid w:val="00596DA5"/>
    <w:rsid w:val="00597459"/>
    <w:rsid w:val="005A0A80"/>
    <w:rsid w:val="005A0ADB"/>
    <w:rsid w:val="005A0B2E"/>
    <w:rsid w:val="005A13E4"/>
    <w:rsid w:val="005A1C2F"/>
    <w:rsid w:val="005A2020"/>
    <w:rsid w:val="005A2C38"/>
    <w:rsid w:val="005A2F76"/>
    <w:rsid w:val="005A3001"/>
    <w:rsid w:val="005A4784"/>
    <w:rsid w:val="005A5074"/>
    <w:rsid w:val="005A54C5"/>
    <w:rsid w:val="005A6DA7"/>
    <w:rsid w:val="005A6E65"/>
    <w:rsid w:val="005B107D"/>
    <w:rsid w:val="005B12F2"/>
    <w:rsid w:val="005B15DC"/>
    <w:rsid w:val="005B19E0"/>
    <w:rsid w:val="005B26BE"/>
    <w:rsid w:val="005B288F"/>
    <w:rsid w:val="005B2B2C"/>
    <w:rsid w:val="005B2E09"/>
    <w:rsid w:val="005B3CB1"/>
    <w:rsid w:val="005B43E7"/>
    <w:rsid w:val="005B57CF"/>
    <w:rsid w:val="005B67DD"/>
    <w:rsid w:val="005B7D71"/>
    <w:rsid w:val="005C0559"/>
    <w:rsid w:val="005C0A41"/>
    <w:rsid w:val="005C2F39"/>
    <w:rsid w:val="005C4321"/>
    <w:rsid w:val="005C476A"/>
    <w:rsid w:val="005C4F9A"/>
    <w:rsid w:val="005C5602"/>
    <w:rsid w:val="005C5A5A"/>
    <w:rsid w:val="005C5ABF"/>
    <w:rsid w:val="005C619E"/>
    <w:rsid w:val="005C6210"/>
    <w:rsid w:val="005C7118"/>
    <w:rsid w:val="005C7255"/>
    <w:rsid w:val="005C7429"/>
    <w:rsid w:val="005C745E"/>
    <w:rsid w:val="005C7683"/>
    <w:rsid w:val="005D1089"/>
    <w:rsid w:val="005D16C8"/>
    <w:rsid w:val="005D1D6C"/>
    <w:rsid w:val="005D21AB"/>
    <w:rsid w:val="005D2387"/>
    <w:rsid w:val="005D2618"/>
    <w:rsid w:val="005D3456"/>
    <w:rsid w:val="005D4649"/>
    <w:rsid w:val="005D5481"/>
    <w:rsid w:val="005D562B"/>
    <w:rsid w:val="005D5C08"/>
    <w:rsid w:val="005D5E54"/>
    <w:rsid w:val="005D694D"/>
    <w:rsid w:val="005E0C60"/>
    <w:rsid w:val="005E1233"/>
    <w:rsid w:val="005E204B"/>
    <w:rsid w:val="005E3499"/>
    <w:rsid w:val="005E3574"/>
    <w:rsid w:val="005E3D5E"/>
    <w:rsid w:val="005E3D8D"/>
    <w:rsid w:val="005E4125"/>
    <w:rsid w:val="005E58F8"/>
    <w:rsid w:val="005E606A"/>
    <w:rsid w:val="005E77E8"/>
    <w:rsid w:val="005E7F25"/>
    <w:rsid w:val="005F043B"/>
    <w:rsid w:val="005F0926"/>
    <w:rsid w:val="005F12B8"/>
    <w:rsid w:val="005F1573"/>
    <w:rsid w:val="005F1BE9"/>
    <w:rsid w:val="005F28EB"/>
    <w:rsid w:val="005F2953"/>
    <w:rsid w:val="005F4DEE"/>
    <w:rsid w:val="005F50D1"/>
    <w:rsid w:val="005F563E"/>
    <w:rsid w:val="005F5E43"/>
    <w:rsid w:val="005F6E4D"/>
    <w:rsid w:val="005F76DE"/>
    <w:rsid w:val="005F7C06"/>
    <w:rsid w:val="0060010A"/>
    <w:rsid w:val="00600663"/>
    <w:rsid w:val="006007E8"/>
    <w:rsid w:val="00600829"/>
    <w:rsid w:val="006009C0"/>
    <w:rsid w:val="00600F77"/>
    <w:rsid w:val="00601B98"/>
    <w:rsid w:val="006023E7"/>
    <w:rsid w:val="00602923"/>
    <w:rsid w:val="00602A8F"/>
    <w:rsid w:val="006036E7"/>
    <w:rsid w:val="00605F9C"/>
    <w:rsid w:val="00606D23"/>
    <w:rsid w:val="00610362"/>
    <w:rsid w:val="006109AD"/>
    <w:rsid w:val="00610C0E"/>
    <w:rsid w:val="00611A49"/>
    <w:rsid w:val="00611D81"/>
    <w:rsid w:val="00613614"/>
    <w:rsid w:val="00613CF9"/>
    <w:rsid w:val="00613E0A"/>
    <w:rsid w:val="0061411C"/>
    <w:rsid w:val="00614F5D"/>
    <w:rsid w:val="006200BB"/>
    <w:rsid w:val="006209ED"/>
    <w:rsid w:val="00621688"/>
    <w:rsid w:val="006229C2"/>
    <w:rsid w:val="00622A16"/>
    <w:rsid w:val="006230FB"/>
    <w:rsid w:val="00623689"/>
    <w:rsid w:val="00623B62"/>
    <w:rsid w:val="0062423C"/>
    <w:rsid w:val="00624274"/>
    <w:rsid w:val="00624B0B"/>
    <w:rsid w:val="00625B6A"/>
    <w:rsid w:val="00625C56"/>
    <w:rsid w:val="00625D4B"/>
    <w:rsid w:val="006266F4"/>
    <w:rsid w:val="00626AFA"/>
    <w:rsid w:val="00630109"/>
    <w:rsid w:val="00630B13"/>
    <w:rsid w:val="00630E88"/>
    <w:rsid w:val="0063267A"/>
    <w:rsid w:val="006327D8"/>
    <w:rsid w:val="0063290A"/>
    <w:rsid w:val="00632ABA"/>
    <w:rsid w:val="00634ABD"/>
    <w:rsid w:val="00634AEA"/>
    <w:rsid w:val="00635241"/>
    <w:rsid w:val="00635FBF"/>
    <w:rsid w:val="00636000"/>
    <w:rsid w:val="00636A36"/>
    <w:rsid w:val="006372F5"/>
    <w:rsid w:val="006374A0"/>
    <w:rsid w:val="00637A2C"/>
    <w:rsid w:val="00637F3F"/>
    <w:rsid w:val="00640063"/>
    <w:rsid w:val="006402A9"/>
    <w:rsid w:val="00640975"/>
    <w:rsid w:val="00640D45"/>
    <w:rsid w:val="00640F3C"/>
    <w:rsid w:val="00640F66"/>
    <w:rsid w:val="00641D52"/>
    <w:rsid w:val="00642459"/>
    <w:rsid w:val="0064381A"/>
    <w:rsid w:val="00644812"/>
    <w:rsid w:val="00644936"/>
    <w:rsid w:val="006452C8"/>
    <w:rsid w:val="0064590F"/>
    <w:rsid w:val="00646FBE"/>
    <w:rsid w:val="00646FC7"/>
    <w:rsid w:val="0064743D"/>
    <w:rsid w:val="00647468"/>
    <w:rsid w:val="0064780E"/>
    <w:rsid w:val="00650419"/>
    <w:rsid w:val="00650A38"/>
    <w:rsid w:val="00650C75"/>
    <w:rsid w:val="00650EEB"/>
    <w:rsid w:val="00651714"/>
    <w:rsid w:val="00652148"/>
    <w:rsid w:val="00652311"/>
    <w:rsid w:val="006529ED"/>
    <w:rsid w:val="00652BEC"/>
    <w:rsid w:val="0065302A"/>
    <w:rsid w:val="00655D22"/>
    <w:rsid w:val="00656A2B"/>
    <w:rsid w:val="00656EBB"/>
    <w:rsid w:val="00656F3D"/>
    <w:rsid w:val="0065782C"/>
    <w:rsid w:val="00657A97"/>
    <w:rsid w:val="00660691"/>
    <w:rsid w:val="00661254"/>
    <w:rsid w:val="00662FA6"/>
    <w:rsid w:val="00663151"/>
    <w:rsid w:val="0066345E"/>
    <w:rsid w:val="0066378D"/>
    <w:rsid w:val="00664A38"/>
    <w:rsid w:val="00666FB0"/>
    <w:rsid w:val="006670EB"/>
    <w:rsid w:val="00667509"/>
    <w:rsid w:val="0066794B"/>
    <w:rsid w:val="00670077"/>
    <w:rsid w:val="00670688"/>
    <w:rsid w:val="006714BA"/>
    <w:rsid w:val="006719A1"/>
    <w:rsid w:val="00671F68"/>
    <w:rsid w:val="0067207E"/>
    <w:rsid w:val="00672F7B"/>
    <w:rsid w:val="00673771"/>
    <w:rsid w:val="0067388A"/>
    <w:rsid w:val="006739B3"/>
    <w:rsid w:val="00674606"/>
    <w:rsid w:val="006748B9"/>
    <w:rsid w:val="0067582A"/>
    <w:rsid w:val="00675D6B"/>
    <w:rsid w:val="00676757"/>
    <w:rsid w:val="00676A5A"/>
    <w:rsid w:val="00677476"/>
    <w:rsid w:val="00681949"/>
    <w:rsid w:val="00681C0B"/>
    <w:rsid w:val="00681E22"/>
    <w:rsid w:val="00682213"/>
    <w:rsid w:val="00682247"/>
    <w:rsid w:val="0068293C"/>
    <w:rsid w:val="00682FF4"/>
    <w:rsid w:val="00683E27"/>
    <w:rsid w:val="00683F3A"/>
    <w:rsid w:val="0068432A"/>
    <w:rsid w:val="0068458E"/>
    <w:rsid w:val="00685D3B"/>
    <w:rsid w:val="006860B7"/>
    <w:rsid w:val="00686279"/>
    <w:rsid w:val="00686555"/>
    <w:rsid w:val="0068683C"/>
    <w:rsid w:val="006871B2"/>
    <w:rsid w:val="006907E9"/>
    <w:rsid w:val="00691674"/>
    <w:rsid w:val="00692007"/>
    <w:rsid w:val="00694C64"/>
    <w:rsid w:val="00695813"/>
    <w:rsid w:val="00695C63"/>
    <w:rsid w:val="00697CFF"/>
    <w:rsid w:val="00697E9D"/>
    <w:rsid w:val="006A00FB"/>
    <w:rsid w:val="006A0A32"/>
    <w:rsid w:val="006A15FC"/>
    <w:rsid w:val="006A1B91"/>
    <w:rsid w:val="006A32BE"/>
    <w:rsid w:val="006A368E"/>
    <w:rsid w:val="006A3D1C"/>
    <w:rsid w:val="006A4B58"/>
    <w:rsid w:val="006A5327"/>
    <w:rsid w:val="006A5D86"/>
    <w:rsid w:val="006A613A"/>
    <w:rsid w:val="006A6E68"/>
    <w:rsid w:val="006B0BE7"/>
    <w:rsid w:val="006B16C0"/>
    <w:rsid w:val="006B1834"/>
    <w:rsid w:val="006B1EDB"/>
    <w:rsid w:val="006B30E9"/>
    <w:rsid w:val="006B44D3"/>
    <w:rsid w:val="006B4D76"/>
    <w:rsid w:val="006B4E6F"/>
    <w:rsid w:val="006B54D7"/>
    <w:rsid w:val="006B562B"/>
    <w:rsid w:val="006B5B2B"/>
    <w:rsid w:val="006B67C5"/>
    <w:rsid w:val="006B6C6B"/>
    <w:rsid w:val="006B6E4E"/>
    <w:rsid w:val="006B73DD"/>
    <w:rsid w:val="006C0A71"/>
    <w:rsid w:val="006C0F10"/>
    <w:rsid w:val="006C211F"/>
    <w:rsid w:val="006C2FC7"/>
    <w:rsid w:val="006C3E29"/>
    <w:rsid w:val="006C41EC"/>
    <w:rsid w:val="006C489F"/>
    <w:rsid w:val="006C4BC4"/>
    <w:rsid w:val="006C4F2D"/>
    <w:rsid w:val="006C5D48"/>
    <w:rsid w:val="006C6277"/>
    <w:rsid w:val="006C6470"/>
    <w:rsid w:val="006C74A1"/>
    <w:rsid w:val="006C78C2"/>
    <w:rsid w:val="006C79BA"/>
    <w:rsid w:val="006D03DC"/>
    <w:rsid w:val="006D0668"/>
    <w:rsid w:val="006D1332"/>
    <w:rsid w:val="006D2369"/>
    <w:rsid w:val="006D3316"/>
    <w:rsid w:val="006D360D"/>
    <w:rsid w:val="006D45F1"/>
    <w:rsid w:val="006D53B7"/>
    <w:rsid w:val="006D57D9"/>
    <w:rsid w:val="006D6988"/>
    <w:rsid w:val="006D6E39"/>
    <w:rsid w:val="006D7DEE"/>
    <w:rsid w:val="006E0216"/>
    <w:rsid w:val="006E0A56"/>
    <w:rsid w:val="006E1B8B"/>
    <w:rsid w:val="006E2AF4"/>
    <w:rsid w:val="006E336F"/>
    <w:rsid w:val="006E350D"/>
    <w:rsid w:val="006E3F6B"/>
    <w:rsid w:val="006E3FD9"/>
    <w:rsid w:val="006E49FD"/>
    <w:rsid w:val="006E4AD9"/>
    <w:rsid w:val="006E5AF6"/>
    <w:rsid w:val="006E65FF"/>
    <w:rsid w:val="006E6FDD"/>
    <w:rsid w:val="006E71C3"/>
    <w:rsid w:val="006E7C2D"/>
    <w:rsid w:val="006E7E3F"/>
    <w:rsid w:val="006F05F5"/>
    <w:rsid w:val="006F0770"/>
    <w:rsid w:val="006F2B25"/>
    <w:rsid w:val="006F2FCB"/>
    <w:rsid w:val="006F31E4"/>
    <w:rsid w:val="006F35B6"/>
    <w:rsid w:val="006F3C51"/>
    <w:rsid w:val="006F4206"/>
    <w:rsid w:val="006F4B76"/>
    <w:rsid w:val="006F4DD0"/>
    <w:rsid w:val="006F4E5E"/>
    <w:rsid w:val="006F53DE"/>
    <w:rsid w:val="006F5550"/>
    <w:rsid w:val="006F56EA"/>
    <w:rsid w:val="006F5AF4"/>
    <w:rsid w:val="006F5C66"/>
    <w:rsid w:val="006F5E2C"/>
    <w:rsid w:val="006F6B85"/>
    <w:rsid w:val="006F70EE"/>
    <w:rsid w:val="0070203D"/>
    <w:rsid w:val="00703B47"/>
    <w:rsid w:val="00704627"/>
    <w:rsid w:val="00704807"/>
    <w:rsid w:val="00704908"/>
    <w:rsid w:val="007049AC"/>
    <w:rsid w:val="00705DBB"/>
    <w:rsid w:val="00706821"/>
    <w:rsid w:val="00706A0E"/>
    <w:rsid w:val="00706C97"/>
    <w:rsid w:val="00706F0F"/>
    <w:rsid w:val="007079C1"/>
    <w:rsid w:val="007109AF"/>
    <w:rsid w:val="007116AE"/>
    <w:rsid w:val="00712029"/>
    <w:rsid w:val="00712C35"/>
    <w:rsid w:val="00712EF3"/>
    <w:rsid w:val="007149CC"/>
    <w:rsid w:val="00714A24"/>
    <w:rsid w:val="007159A9"/>
    <w:rsid w:val="00715FDB"/>
    <w:rsid w:val="0071601B"/>
    <w:rsid w:val="00716F57"/>
    <w:rsid w:val="007176E4"/>
    <w:rsid w:val="00717732"/>
    <w:rsid w:val="0071786F"/>
    <w:rsid w:val="00717F08"/>
    <w:rsid w:val="00717F3A"/>
    <w:rsid w:val="007209B7"/>
    <w:rsid w:val="0072252C"/>
    <w:rsid w:val="00722BFF"/>
    <w:rsid w:val="00722C27"/>
    <w:rsid w:val="00722E68"/>
    <w:rsid w:val="00723283"/>
    <w:rsid w:val="00723488"/>
    <w:rsid w:val="007234D3"/>
    <w:rsid w:val="007237CA"/>
    <w:rsid w:val="00723B9D"/>
    <w:rsid w:val="0072434B"/>
    <w:rsid w:val="00724726"/>
    <w:rsid w:val="00725277"/>
    <w:rsid w:val="007255A4"/>
    <w:rsid w:val="0072612D"/>
    <w:rsid w:val="00727416"/>
    <w:rsid w:val="00727E4A"/>
    <w:rsid w:val="00730E71"/>
    <w:rsid w:val="0073107C"/>
    <w:rsid w:val="0073174F"/>
    <w:rsid w:val="00732720"/>
    <w:rsid w:val="0073278E"/>
    <w:rsid w:val="007327C8"/>
    <w:rsid w:val="00733011"/>
    <w:rsid w:val="007334DD"/>
    <w:rsid w:val="00733C52"/>
    <w:rsid w:val="00733C58"/>
    <w:rsid w:val="007349E0"/>
    <w:rsid w:val="00734BA6"/>
    <w:rsid w:val="00734CBC"/>
    <w:rsid w:val="00734DC1"/>
    <w:rsid w:val="0073593B"/>
    <w:rsid w:val="00735A38"/>
    <w:rsid w:val="007375BA"/>
    <w:rsid w:val="0073769E"/>
    <w:rsid w:val="00737C91"/>
    <w:rsid w:val="00740329"/>
    <w:rsid w:val="00741F43"/>
    <w:rsid w:val="007428C4"/>
    <w:rsid w:val="007439FA"/>
    <w:rsid w:val="00743BED"/>
    <w:rsid w:val="00744808"/>
    <w:rsid w:val="00744DC7"/>
    <w:rsid w:val="00746408"/>
    <w:rsid w:val="007464D7"/>
    <w:rsid w:val="00746757"/>
    <w:rsid w:val="00746DA9"/>
    <w:rsid w:val="0074756C"/>
    <w:rsid w:val="00747A4D"/>
    <w:rsid w:val="00750063"/>
    <w:rsid w:val="00750AE3"/>
    <w:rsid w:val="00750F4A"/>
    <w:rsid w:val="007512B4"/>
    <w:rsid w:val="00751C33"/>
    <w:rsid w:val="0075212D"/>
    <w:rsid w:val="00752166"/>
    <w:rsid w:val="007527D4"/>
    <w:rsid w:val="00752886"/>
    <w:rsid w:val="007528AA"/>
    <w:rsid w:val="0075292D"/>
    <w:rsid w:val="00752C48"/>
    <w:rsid w:val="00752E51"/>
    <w:rsid w:val="00753A50"/>
    <w:rsid w:val="00754141"/>
    <w:rsid w:val="00754508"/>
    <w:rsid w:val="00754A9D"/>
    <w:rsid w:val="00756602"/>
    <w:rsid w:val="007566EF"/>
    <w:rsid w:val="00756C15"/>
    <w:rsid w:val="00756C7A"/>
    <w:rsid w:val="007573A6"/>
    <w:rsid w:val="0075744A"/>
    <w:rsid w:val="007576D4"/>
    <w:rsid w:val="0076076B"/>
    <w:rsid w:val="00761639"/>
    <w:rsid w:val="007627B6"/>
    <w:rsid w:val="00762B2D"/>
    <w:rsid w:val="00762C07"/>
    <w:rsid w:val="00763427"/>
    <w:rsid w:val="00763FCA"/>
    <w:rsid w:val="007648BE"/>
    <w:rsid w:val="00764D21"/>
    <w:rsid w:val="00764D5D"/>
    <w:rsid w:val="007653AE"/>
    <w:rsid w:val="0076685B"/>
    <w:rsid w:val="0076719B"/>
    <w:rsid w:val="00770BA7"/>
    <w:rsid w:val="00770FAF"/>
    <w:rsid w:val="007717F3"/>
    <w:rsid w:val="0077185C"/>
    <w:rsid w:val="00771F23"/>
    <w:rsid w:val="00771FCE"/>
    <w:rsid w:val="007721B3"/>
    <w:rsid w:val="007723D2"/>
    <w:rsid w:val="00772553"/>
    <w:rsid w:val="00773580"/>
    <w:rsid w:val="00773962"/>
    <w:rsid w:val="007762AD"/>
    <w:rsid w:val="007779B6"/>
    <w:rsid w:val="00777A28"/>
    <w:rsid w:val="00777C67"/>
    <w:rsid w:val="0078076A"/>
    <w:rsid w:val="00780B68"/>
    <w:rsid w:val="007824BD"/>
    <w:rsid w:val="007827C9"/>
    <w:rsid w:val="00782DC6"/>
    <w:rsid w:val="00783304"/>
    <w:rsid w:val="00783E84"/>
    <w:rsid w:val="00784AF0"/>
    <w:rsid w:val="007858D8"/>
    <w:rsid w:val="00786DCD"/>
    <w:rsid w:val="00787A19"/>
    <w:rsid w:val="007900E6"/>
    <w:rsid w:val="00790102"/>
    <w:rsid w:val="00790991"/>
    <w:rsid w:val="00790C1F"/>
    <w:rsid w:val="00791816"/>
    <w:rsid w:val="00792B66"/>
    <w:rsid w:val="007930F8"/>
    <w:rsid w:val="00793D49"/>
    <w:rsid w:val="00793DFD"/>
    <w:rsid w:val="00793F8D"/>
    <w:rsid w:val="007945EA"/>
    <w:rsid w:val="007946A6"/>
    <w:rsid w:val="00794965"/>
    <w:rsid w:val="007949E0"/>
    <w:rsid w:val="00796176"/>
    <w:rsid w:val="0079623D"/>
    <w:rsid w:val="0079624A"/>
    <w:rsid w:val="007973F4"/>
    <w:rsid w:val="00797B65"/>
    <w:rsid w:val="007A070A"/>
    <w:rsid w:val="007A0F7D"/>
    <w:rsid w:val="007A1247"/>
    <w:rsid w:val="007A183D"/>
    <w:rsid w:val="007A196E"/>
    <w:rsid w:val="007A2625"/>
    <w:rsid w:val="007A2D6A"/>
    <w:rsid w:val="007A2EEF"/>
    <w:rsid w:val="007A3216"/>
    <w:rsid w:val="007A383B"/>
    <w:rsid w:val="007A4125"/>
    <w:rsid w:val="007A61EF"/>
    <w:rsid w:val="007A6292"/>
    <w:rsid w:val="007A6500"/>
    <w:rsid w:val="007A6938"/>
    <w:rsid w:val="007A7723"/>
    <w:rsid w:val="007A79FA"/>
    <w:rsid w:val="007A7E23"/>
    <w:rsid w:val="007A7F20"/>
    <w:rsid w:val="007B0225"/>
    <w:rsid w:val="007B0F40"/>
    <w:rsid w:val="007B15C9"/>
    <w:rsid w:val="007B2E9A"/>
    <w:rsid w:val="007B3CF9"/>
    <w:rsid w:val="007B3FFB"/>
    <w:rsid w:val="007B47A3"/>
    <w:rsid w:val="007B493B"/>
    <w:rsid w:val="007B4AA5"/>
    <w:rsid w:val="007B607B"/>
    <w:rsid w:val="007B6BD0"/>
    <w:rsid w:val="007B6ED8"/>
    <w:rsid w:val="007B6F8E"/>
    <w:rsid w:val="007C00D2"/>
    <w:rsid w:val="007C04A3"/>
    <w:rsid w:val="007C1A68"/>
    <w:rsid w:val="007C1CBC"/>
    <w:rsid w:val="007C1F65"/>
    <w:rsid w:val="007C2635"/>
    <w:rsid w:val="007C2A43"/>
    <w:rsid w:val="007C2C5D"/>
    <w:rsid w:val="007C3B98"/>
    <w:rsid w:val="007C4273"/>
    <w:rsid w:val="007C4308"/>
    <w:rsid w:val="007C4447"/>
    <w:rsid w:val="007C4A1C"/>
    <w:rsid w:val="007C588C"/>
    <w:rsid w:val="007C70A1"/>
    <w:rsid w:val="007C75FA"/>
    <w:rsid w:val="007C7D9D"/>
    <w:rsid w:val="007C7DE5"/>
    <w:rsid w:val="007D0859"/>
    <w:rsid w:val="007D1052"/>
    <w:rsid w:val="007D2154"/>
    <w:rsid w:val="007D2FB9"/>
    <w:rsid w:val="007D3BC3"/>
    <w:rsid w:val="007D4B3D"/>
    <w:rsid w:val="007D4F1A"/>
    <w:rsid w:val="007D57A1"/>
    <w:rsid w:val="007D5C7C"/>
    <w:rsid w:val="007D6625"/>
    <w:rsid w:val="007D7739"/>
    <w:rsid w:val="007D7DB7"/>
    <w:rsid w:val="007E02BF"/>
    <w:rsid w:val="007E075E"/>
    <w:rsid w:val="007E0D26"/>
    <w:rsid w:val="007E0FDD"/>
    <w:rsid w:val="007E1365"/>
    <w:rsid w:val="007E1438"/>
    <w:rsid w:val="007E1752"/>
    <w:rsid w:val="007E2241"/>
    <w:rsid w:val="007E2B40"/>
    <w:rsid w:val="007E531E"/>
    <w:rsid w:val="007E5354"/>
    <w:rsid w:val="007E59D7"/>
    <w:rsid w:val="007E5FCB"/>
    <w:rsid w:val="007E68A4"/>
    <w:rsid w:val="007E6A06"/>
    <w:rsid w:val="007E6C84"/>
    <w:rsid w:val="007E7259"/>
    <w:rsid w:val="007E7738"/>
    <w:rsid w:val="007E7E03"/>
    <w:rsid w:val="007F0673"/>
    <w:rsid w:val="007F091A"/>
    <w:rsid w:val="007F1035"/>
    <w:rsid w:val="007F200A"/>
    <w:rsid w:val="007F2557"/>
    <w:rsid w:val="007F2A6E"/>
    <w:rsid w:val="007F2BB2"/>
    <w:rsid w:val="007F367B"/>
    <w:rsid w:val="007F3A0A"/>
    <w:rsid w:val="007F47CD"/>
    <w:rsid w:val="007F60DA"/>
    <w:rsid w:val="007F6180"/>
    <w:rsid w:val="007F63F7"/>
    <w:rsid w:val="007F6935"/>
    <w:rsid w:val="007F7344"/>
    <w:rsid w:val="007F7568"/>
    <w:rsid w:val="007F76FD"/>
    <w:rsid w:val="007F773D"/>
    <w:rsid w:val="007F798F"/>
    <w:rsid w:val="007F7E0C"/>
    <w:rsid w:val="00801AFA"/>
    <w:rsid w:val="00801D12"/>
    <w:rsid w:val="008025EB"/>
    <w:rsid w:val="00804576"/>
    <w:rsid w:val="00804B15"/>
    <w:rsid w:val="00804B72"/>
    <w:rsid w:val="00804E33"/>
    <w:rsid w:val="0080547E"/>
    <w:rsid w:val="008061AA"/>
    <w:rsid w:val="008066AF"/>
    <w:rsid w:val="00806CF6"/>
    <w:rsid w:val="00806D09"/>
    <w:rsid w:val="008073AF"/>
    <w:rsid w:val="0080784D"/>
    <w:rsid w:val="00807F3E"/>
    <w:rsid w:val="008107BE"/>
    <w:rsid w:val="00810CF9"/>
    <w:rsid w:val="00811161"/>
    <w:rsid w:val="008113B6"/>
    <w:rsid w:val="0081145B"/>
    <w:rsid w:val="008123FF"/>
    <w:rsid w:val="0081255E"/>
    <w:rsid w:val="00813A49"/>
    <w:rsid w:val="00813C08"/>
    <w:rsid w:val="008142C7"/>
    <w:rsid w:val="0081434D"/>
    <w:rsid w:val="00814485"/>
    <w:rsid w:val="00814BC5"/>
    <w:rsid w:val="00814DF3"/>
    <w:rsid w:val="008152D8"/>
    <w:rsid w:val="00815E58"/>
    <w:rsid w:val="008167D8"/>
    <w:rsid w:val="00816F86"/>
    <w:rsid w:val="008176F2"/>
    <w:rsid w:val="00817F13"/>
    <w:rsid w:val="00820164"/>
    <w:rsid w:val="00820298"/>
    <w:rsid w:val="00820F9B"/>
    <w:rsid w:val="00821200"/>
    <w:rsid w:val="0082197C"/>
    <w:rsid w:val="00821CE8"/>
    <w:rsid w:val="0082224C"/>
    <w:rsid w:val="008229D9"/>
    <w:rsid w:val="00822A63"/>
    <w:rsid w:val="0082423D"/>
    <w:rsid w:val="00824780"/>
    <w:rsid w:val="0082508B"/>
    <w:rsid w:val="00825E2E"/>
    <w:rsid w:val="00826302"/>
    <w:rsid w:val="00826385"/>
    <w:rsid w:val="00826CE9"/>
    <w:rsid w:val="0082787E"/>
    <w:rsid w:val="00827A45"/>
    <w:rsid w:val="00830818"/>
    <w:rsid w:val="00830E0B"/>
    <w:rsid w:val="008312D7"/>
    <w:rsid w:val="0083172D"/>
    <w:rsid w:val="008317D6"/>
    <w:rsid w:val="00831B2E"/>
    <w:rsid w:val="00832012"/>
    <w:rsid w:val="00832C13"/>
    <w:rsid w:val="008334D3"/>
    <w:rsid w:val="00833658"/>
    <w:rsid w:val="00833EB0"/>
    <w:rsid w:val="00834D93"/>
    <w:rsid w:val="00835213"/>
    <w:rsid w:val="00835618"/>
    <w:rsid w:val="00835E31"/>
    <w:rsid w:val="008362AB"/>
    <w:rsid w:val="008362FC"/>
    <w:rsid w:val="0083700F"/>
    <w:rsid w:val="0083733D"/>
    <w:rsid w:val="00837427"/>
    <w:rsid w:val="00837C77"/>
    <w:rsid w:val="00840597"/>
    <w:rsid w:val="00840786"/>
    <w:rsid w:val="00840D9E"/>
    <w:rsid w:val="00841121"/>
    <w:rsid w:val="00841519"/>
    <w:rsid w:val="008415F9"/>
    <w:rsid w:val="0084198B"/>
    <w:rsid w:val="00841B3B"/>
    <w:rsid w:val="00841F32"/>
    <w:rsid w:val="008423AB"/>
    <w:rsid w:val="00843095"/>
    <w:rsid w:val="00843D71"/>
    <w:rsid w:val="00844DCC"/>
    <w:rsid w:val="008455D5"/>
    <w:rsid w:val="00845AB4"/>
    <w:rsid w:val="00846EB6"/>
    <w:rsid w:val="008473A4"/>
    <w:rsid w:val="00847B22"/>
    <w:rsid w:val="00847FC6"/>
    <w:rsid w:val="00850117"/>
    <w:rsid w:val="008507AA"/>
    <w:rsid w:val="0085166A"/>
    <w:rsid w:val="00851899"/>
    <w:rsid w:val="00852BA7"/>
    <w:rsid w:val="00852E15"/>
    <w:rsid w:val="00853475"/>
    <w:rsid w:val="008538F7"/>
    <w:rsid w:val="00856C2A"/>
    <w:rsid w:val="00856F7B"/>
    <w:rsid w:val="00857099"/>
    <w:rsid w:val="00857969"/>
    <w:rsid w:val="00857B7F"/>
    <w:rsid w:val="00860385"/>
    <w:rsid w:val="00860686"/>
    <w:rsid w:val="008619FC"/>
    <w:rsid w:val="00861C04"/>
    <w:rsid w:val="00862BE1"/>
    <w:rsid w:val="00862E4D"/>
    <w:rsid w:val="008637FB"/>
    <w:rsid w:val="00864212"/>
    <w:rsid w:val="00865D9C"/>
    <w:rsid w:val="00866041"/>
    <w:rsid w:val="0086655C"/>
    <w:rsid w:val="00866CA5"/>
    <w:rsid w:val="0086757F"/>
    <w:rsid w:val="00867760"/>
    <w:rsid w:val="00870FF7"/>
    <w:rsid w:val="00871DB7"/>
    <w:rsid w:val="008720E4"/>
    <w:rsid w:val="00872B92"/>
    <w:rsid w:val="008740EB"/>
    <w:rsid w:val="0087428B"/>
    <w:rsid w:val="00876572"/>
    <w:rsid w:val="00876CDD"/>
    <w:rsid w:val="00876D80"/>
    <w:rsid w:val="00880986"/>
    <w:rsid w:val="00880BD9"/>
    <w:rsid w:val="00881E9A"/>
    <w:rsid w:val="0088204C"/>
    <w:rsid w:val="008823DE"/>
    <w:rsid w:val="008827E0"/>
    <w:rsid w:val="00882F58"/>
    <w:rsid w:val="00882F7E"/>
    <w:rsid w:val="0088353E"/>
    <w:rsid w:val="0088391D"/>
    <w:rsid w:val="00883B5B"/>
    <w:rsid w:val="00883E91"/>
    <w:rsid w:val="0088471A"/>
    <w:rsid w:val="0088494F"/>
    <w:rsid w:val="00884A87"/>
    <w:rsid w:val="008856B4"/>
    <w:rsid w:val="00885C27"/>
    <w:rsid w:val="00886163"/>
    <w:rsid w:val="00886AEA"/>
    <w:rsid w:val="008873D9"/>
    <w:rsid w:val="0089020B"/>
    <w:rsid w:val="00890964"/>
    <w:rsid w:val="00890FA5"/>
    <w:rsid w:val="008910EA"/>
    <w:rsid w:val="00891B39"/>
    <w:rsid w:val="00891B75"/>
    <w:rsid w:val="00893CB9"/>
    <w:rsid w:val="0089420A"/>
    <w:rsid w:val="00894ABA"/>
    <w:rsid w:val="00894ED3"/>
    <w:rsid w:val="00895276"/>
    <w:rsid w:val="0089619A"/>
    <w:rsid w:val="00896A50"/>
    <w:rsid w:val="00896B94"/>
    <w:rsid w:val="00896CE9"/>
    <w:rsid w:val="008971F6"/>
    <w:rsid w:val="0089759E"/>
    <w:rsid w:val="00897660"/>
    <w:rsid w:val="00897922"/>
    <w:rsid w:val="00897D48"/>
    <w:rsid w:val="008A044F"/>
    <w:rsid w:val="008A0D6E"/>
    <w:rsid w:val="008A14C8"/>
    <w:rsid w:val="008A1C21"/>
    <w:rsid w:val="008A1E65"/>
    <w:rsid w:val="008A2081"/>
    <w:rsid w:val="008A2986"/>
    <w:rsid w:val="008A3CC8"/>
    <w:rsid w:val="008A4CC5"/>
    <w:rsid w:val="008A56AD"/>
    <w:rsid w:val="008A5E83"/>
    <w:rsid w:val="008A5FA6"/>
    <w:rsid w:val="008A60C0"/>
    <w:rsid w:val="008A7473"/>
    <w:rsid w:val="008A75A6"/>
    <w:rsid w:val="008A75FB"/>
    <w:rsid w:val="008A7DC7"/>
    <w:rsid w:val="008B04F9"/>
    <w:rsid w:val="008B15BA"/>
    <w:rsid w:val="008B15FE"/>
    <w:rsid w:val="008B1B10"/>
    <w:rsid w:val="008B238F"/>
    <w:rsid w:val="008B258B"/>
    <w:rsid w:val="008B2DBA"/>
    <w:rsid w:val="008B3297"/>
    <w:rsid w:val="008B34FD"/>
    <w:rsid w:val="008B3571"/>
    <w:rsid w:val="008B3BA7"/>
    <w:rsid w:val="008B469A"/>
    <w:rsid w:val="008B5092"/>
    <w:rsid w:val="008B517D"/>
    <w:rsid w:val="008B7D08"/>
    <w:rsid w:val="008C06C7"/>
    <w:rsid w:val="008C22F8"/>
    <w:rsid w:val="008C2594"/>
    <w:rsid w:val="008C2784"/>
    <w:rsid w:val="008C28F1"/>
    <w:rsid w:val="008C2FE1"/>
    <w:rsid w:val="008C303D"/>
    <w:rsid w:val="008C3165"/>
    <w:rsid w:val="008C3FC1"/>
    <w:rsid w:val="008C40C1"/>
    <w:rsid w:val="008C411A"/>
    <w:rsid w:val="008C4E52"/>
    <w:rsid w:val="008C5391"/>
    <w:rsid w:val="008C5601"/>
    <w:rsid w:val="008C6000"/>
    <w:rsid w:val="008C7494"/>
    <w:rsid w:val="008C7A21"/>
    <w:rsid w:val="008C7D78"/>
    <w:rsid w:val="008D03E5"/>
    <w:rsid w:val="008D1188"/>
    <w:rsid w:val="008D1A04"/>
    <w:rsid w:val="008D28EB"/>
    <w:rsid w:val="008D2C80"/>
    <w:rsid w:val="008D31FA"/>
    <w:rsid w:val="008D4357"/>
    <w:rsid w:val="008D501F"/>
    <w:rsid w:val="008D5E31"/>
    <w:rsid w:val="008D6434"/>
    <w:rsid w:val="008D650A"/>
    <w:rsid w:val="008D660E"/>
    <w:rsid w:val="008D6CC6"/>
    <w:rsid w:val="008D767B"/>
    <w:rsid w:val="008E0AED"/>
    <w:rsid w:val="008E14C7"/>
    <w:rsid w:val="008E150F"/>
    <w:rsid w:val="008E15B2"/>
    <w:rsid w:val="008E187B"/>
    <w:rsid w:val="008E3093"/>
    <w:rsid w:val="008E3117"/>
    <w:rsid w:val="008E3702"/>
    <w:rsid w:val="008E4095"/>
    <w:rsid w:val="008E4176"/>
    <w:rsid w:val="008E5199"/>
    <w:rsid w:val="008E5296"/>
    <w:rsid w:val="008E62F2"/>
    <w:rsid w:val="008E79D6"/>
    <w:rsid w:val="008F0AFA"/>
    <w:rsid w:val="008F13CA"/>
    <w:rsid w:val="008F1595"/>
    <w:rsid w:val="008F2C3A"/>
    <w:rsid w:val="008F4A49"/>
    <w:rsid w:val="008F5749"/>
    <w:rsid w:val="008F6099"/>
    <w:rsid w:val="008F62D7"/>
    <w:rsid w:val="008F674C"/>
    <w:rsid w:val="008F6CF8"/>
    <w:rsid w:val="008F6EBC"/>
    <w:rsid w:val="008F7264"/>
    <w:rsid w:val="00900033"/>
    <w:rsid w:val="009000F9"/>
    <w:rsid w:val="009012A0"/>
    <w:rsid w:val="009015C1"/>
    <w:rsid w:val="00901752"/>
    <w:rsid w:val="00901ECB"/>
    <w:rsid w:val="0090331F"/>
    <w:rsid w:val="0090351C"/>
    <w:rsid w:val="009036C3"/>
    <w:rsid w:val="00904ECF"/>
    <w:rsid w:val="009058D3"/>
    <w:rsid w:val="00905A92"/>
    <w:rsid w:val="0090611F"/>
    <w:rsid w:val="00906709"/>
    <w:rsid w:val="00906A66"/>
    <w:rsid w:val="00906B04"/>
    <w:rsid w:val="009071B3"/>
    <w:rsid w:val="00910E0F"/>
    <w:rsid w:val="00911A81"/>
    <w:rsid w:val="00912130"/>
    <w:rsid w:val="009129FC"/>
    <w:rsid w:val="00912AFC"/>
    <w:rsid w:val="00912DA9"/>
    <w:rsid w:val="00913139"/>
    <w:rsid w:val="0091402B"/>
    <w:rsid w:val="009144B8"/>
    <w:rsid w:val="009147A2"/>
    <w:rsid w:val="00914C1F"/>
    <w:rsid w:val="00916975"/>
    <w:rsid w:val="00917FBB"/>
    <w:rsid w:val="00920F3A"/>
    <w:rsid w:val="009211A2"/>
    <w:rsid w:val="0092288B"/>
    <w:rsid w:val="00922ADB"/>
    <w:rsid w:val="00923252"/>
    <w:rsid w:val="00923943"/>
    <w:rsid w:val="0092437A"/>
    <w:rsid w:val="00925D65"/>
    <w:rsid w:val="009265E0"/>
    <w:rsid w:val="00926CE6"/>
    <w:rsid w:val="00927173"/>
    <w:rsid w:val="0093100A"/>
    <w:rsid w:val="0093101D"/>
    <w:rsid w:val="00931F2A"/>
    <w:rsid w:val="00932189"/>
    <w:rsid w:val="00932798"/>
    <w:rsid w:val="00933D25"/>
    <w:rsid w:val="00934635"/>
    <w:rsid w:val="00934719"/>
    <w:rsid w:val="009350A9"/>
    <w:rsid w:val="009351D4"/>
    <w:rsid w:val="009354B5"/>
    <w:rsid w:val="00935E5D"/>
    <w:rsid w:val="00936304"/>
    <w:rsid w:val="00936962"/>
    <w:rsid w:val="009372A4"/>
    <w:rsid w:val="00940008"/>
    <w:rsid w:val="009409AD"/>
    <w:rsid w:val="00940CEB"/>
    <w:rsid w:val="00941637"/>
    <w:rsid w:val="00941EAC"/>
    <w:rsid w:val="00943997"/>
    <w:rsid w:val="00945D8F"/>
    <w:rsid w:val="009472A8"/>
    <w:rsid w:val="00947427"/>
    <w:rsid w:val="0094743D"/>
    <w:rsid w:val="009504E5"/>
    <w:rsid w:val="0095068C"/>
    <w:rsid w:val="0095082D"/>
    <w:rsid w:val="00950D46"/>
    <w:rsid w:val="00950ED1"/>
    <w:rsid w:val="00951475"/>
    <w:rsid w:val="00952968"/>
    <w:rsid w:val="009537F1"/>
    <w:rsid w:val="009553BD"/>
    <w:rsid w:val="00955BD8"/>
    <w:rsid w:val="00956CE2"/>
    <w:rsid w:val="00956E80"/>
    <w:rsid w:val="00957E2C"/>
    <w:rsid w:val="00957F65"/>
    <w:rsid w:val="009635FB"/>
    <w:rsid w:val="00963F78"/>
    <w:rsid w:val="00964CFC"/>
    <w:rsid w:val="00965025"/>
    <w:rsid w:val="0096587C"/>
    <w:rsid w:val="00965DCE"/>
    <w:rsid w:val="009667D1"/>
    <w:rsid w:val="00966BE6"/>
    <w:rsid w:val="00966C48"/>
    <w:rsid w:val="00966D0C"/>
    <w:rsid w:val="009670F5"/>
    <w:rsid w:val="00967451"/>
    <w:rsid w:val="0096785F"/>
    <w:rsid w:val="00970351"/>
    <w:rsid w:val="00971BAC"/>
    <w:rsid w:val="0097226F"/>
    <w:rsid w:val="009728F3"/>
    <w:rsid w:val="00972A47"/>
    <w:rsid w:val="00972DE2"/>
    <w:rsid w:val="009733A0"/>
    <w:rsid w:val="009733DF"/>
    <w:rsid w:val="00975447"/>
    <w:rsid w:val="00975CD1"/>
    <w:rsid w:val="00975D54"/>
    <w:rsid w:val="009763A7"/>
    <w:rsid w:val="00976999"/>
    <w:rsid w:val="00976A92"/>
    <w:rsid w:val="00977247"/>
    <w:rsid w:val="0097733A"/>
    <w:rsid w:val="00977549"/>
    <w:rsid w:val="0097754D"/>
    <w:rsid w:val="00977B57"/>
    <w:rsid w:val="009810A8"/>
    <w:rsid w:val="0098148C"/>
    <w:rsid w:val="0098185D"/>
    <w:rsid w:val="00981C12"/>
    <w:rsid w:val="009828C4"/>
    <w:rsid w:val="00984E5C"/>
    <w:rsid w:val="00986635"/>
    <w:rsid w:val="00986DCE"/>
    <w:rsid w:val="009876E3"/>
    <w:rsid w:val="009902DC"/>
    <w:rsid w:val="009908BF"/>
    <w:rsid w:val="00990C38"/>
    <w:rsid w:val="0099120E"/>
    <w:rsid w:val="009919D2"/>
    <w:rsid w:val="00991FCD"/>
    <w:rsid w:val="00993612"/>
    <w:rsid w:val="009938CB"/>
    <w:rsid w:val="0099406B"/>
    <w:rsid w:val="00994647"/>
    <w:rsid w:val="0099466C"/>
    <w:rsid w:val="009949ED"/>
    <w:rsid w:val="0099508C"/>
    <w:rsid w:val="0099563B"/>
    <w:rsid w:val="00995A41"/>
    <w:rsid w:val="00995C6A"/>
    <w:rsid w:val="009963ED"/>
    <w:rsid w:val="0099760F"/>
    <w:rsid w:val="00997EB7"/>
    <w:rsid w:val="009A0D9B"/>
    <w:rsid w:val="009A1164"/>
    <w:rsid w:val="009A1F22"/>
    <w:rsid w:val="009A2A2E"/>
    <w:rsid w:val="009A36A7"/>
    <w:rsid w:val="009A3997"/>
    <w:rsid w:val="009A39B1"/>
    <w:rsid w:val="009A3DA0"/>
    <w:rsid w:val="009A3DC9"/>
    <w:rsid w:val="009A414B"/>
    <w:rsid w:val="009A5802"/>
    <w:rsid w:val="009A5CF0"/>
    <w:rsid w:val="009A5F76"/>
    <w:rsid w:val="009A6B0F"/>
    <w:rsid w:val="009A6DF9"/>
    <w:rsid w:val="009A7811"/>
    <w:rsid w:val="009B06B9"/>
    <w:rsid w:val="009B08F5"/>
    <w:rsid w:val="009B10A8"/>
    <w:rsid w:val="009B1B96"/>
    <w:rsid w:val="009B1E96"/>
    <w:rsid w:val="009B2B6D"/>
    <w:rsid w:val="009B371A"/>
    <w:rsid w:val="009B39D4"/>
    <w:rsid w:val="009B436F"/>
    <w:rsid w:val="009B4B48"/>
    <w:rsid w:val="009B4B8F"/>
    <w:rsid w:val="009B4F05"/>
    <w:rsid w:val="009B5D96"/>
    <w:rsid w:val="009B6560"/>
    <w:rsid w:val="009B663C"/>
    <w:rsid w:val="009B67EE"/>
    <w:rsid w:val="009B6C3F"/>
    <w:rsid w:val="009B7EA4"/>
    <w:rsid w:val="009C0150"/>
    <w:rsid w:val="009C01E2"/>
    <w:rsid w:val="009C07FD"/>
    <w:rsid w:val="009C09DD"/>
    <w:rsid w:val="009C2FF9"/>
    <w:rsid w:val="009C32C3"/>
    <w:rsid w:val="009C334C"/>
    <w:rsid w:val="009C3789"/>
    <w:rsid w:val="009C40D2"/>
    <w:rsid w:val="009C42E3"/>
    <w:rsid w:val="009C5901"/>
    <w:rsid w:val="009C59C9"/>
    <w:rsid w:val="009C629E"/>
    <w:rsid w:val="009C631F"/>
    <w:rsid w:val="009C70B4"/>
    <w:rsid w:val="009D030E"/>
    <w:rsid w:val="009D047D"/>
    <w:rsid w:val="009D059B"/>
    <w:rsid w:val="009D09D0"/>
    <w:rsid w:val="009D0A0F"/>
    <w:rsid w:val="009D0C17"/>
    <w:rsid w:val="009D10A6"/>
    <w:rsid w:val="009D1A56"/>
    <w:rsid w:val="009D1BCD"/>
    <w:rsid w:val="009D2F15"/>
    <w:rsid w:val="009D30C5"/>
    <w:rsid w:val="009D3176"/>
    <w:rsid w:val="009D3405"/>
    <w:rsid w:val="009D3B4C"/>
    <w:rsid w:val="009D3D5B"/>
    <w:rsid w:val="009D4EFE"/>
    <w:rsid w:val="009D5236"/>
    <w:rsid w:val="009D61F2"/>
    <w:rsid w:val="009D6655"/>
    <w:rsid w:val="009D68DF"/>
    <w:rsid w:val="009D7932"/>
    <w:rsid w:val="009D7D5C"/>
    <w:rsid w:val="009D7F31"/>
    <w:rsid w:val="009E05FD"/>
    <w:rsid w:val="009E06CB"/>
    <w:rsid w:val="009E0D1C"/>
    <w:rsid w:val="009E0DC3"/>
    <w:rsid w:val="009E1058"/>
    <w:rsid w:val="009E12E4"/>
    <w:rsid w:val="009E1850"/>
    <w:rsid w:val="009E1AED"/>
    <w:rsid w:val="009E3B38"/>
    <w:rsid w:val="009E40ED"/>
    <w:rsid w:val="009E4485"/>
    <w:rsid w:val="009E556C"/>
    <w:rsid w:val="009E5665"/>
    <w:rsid w:val="009E573B"/>
    <w:rsid w:val="009E5CA9"/>
    <w:rsid w:val="009F004D"/>
    <w:rsid w:val="009F033D"/>
    <w:rsid w:val="009F1D92"/>
    <w:rsid w:val="009F215E"/>
    <w:rsid w:val="009F2334"/>
    <w:rsid w:val="009F323D"/>
    <w:rsid w:val="009F3AD4"/>
    <w:rsid w:val="009F4E76"/>
    <w:rsid w:val="009F54D0"/>
    <w:rsid w:val="009F582C"/>
    <w:rsid w:val="009F5AC0"/>
    <w:rsid w:val="009F5CD0"/>
    <w:rsid w:val="009F5D71"/>
    <w:rsid w:val="009F6C2B"/>
    <w:rsid w:val="009F702A"/>
    <w:rsid w:val="009F77A3"/>
    <w:rsid w:val="00A003D7"/>
    <w:rsid w:val="00A00541"/>
    <w:rsid w:val="00A0078B"/>
    <w:rsid w:val="00A00967"/>
    <w:rsid w:val="00A01538"/>
    <w:rsid w:val="00A01B0C"/>
    <w:rsid w:val="00A01CE9"/>
    <w:rsid w:val="00A0299A"/>
    <w:rsid w:val="00A02B99"/>
    <w:rsid w:val="00A03185"/>
    <w:rsid w:val="00A04160"/>
    <w:rsid w:val="00A04B3F"/>
    <w:rsid w:val="00A04EF0"/>
    <w:rsid w:val="00A055C4"/>
    <w:rsid w:val="00A05A6F"/>
    <w:rsid w:val="00A05E61"/>
    <w:rsid w:val="00A05F2A"/>
    <w:rsid w:val="00A06829"/>
    <w:rsid w:val="00A069FC"/>
    <w:rsid w:val="00A10A27"/>
    <w:rsid w:val="00A10A67"/>
    <w:rsid w:val="00A10B9A"/>
    <w:rsid w:val="00A10D5D"/>
    <w:rsid w:val="00A126B4"/>
    <w:rsid w:val="00A129B6"/>
    <w:rsid w:val="00A13412"/>
    <w:rsid w:val="00A134C7"/>
    <w:rsid w:val="00A1373C"/>
    <w:rsid w:val="00A14298"/>
    <w:rsid w:val="00A149A7"/>
    <w:rsid w:val="00A14AF0"/>
    <w:rsid w:val="00A14C1C"/>
    <w:rsid w:val="00A1506D"/>
    <w:rsid w:val="00A15212"/>
    <w:rsid w:val="00A15B8B"/>
    <w:rsid w:val="00A16CC3"/>
    <w:rsid w:val="00A1784D"/>
    <w:rsid w:val="00A17A92"/>
    <w:rsid w:val="00A210A0"/>
    <w:rsid w:val="00A21445"/>
    <w:rsid w:val="00A238FA"/>
    <w:rsid w:val="00A23C64"/>
    <w:rsid w:val="00A23E4A"/>
    <w:rsid w:val="00A23F92"/>
    <w:rsid w:val="00A2426D"/>
    <w:rsid w:val="00A2446F"/>
    <w:rsid w:val="00A24E9D"/>
    <w:rsid w:val="00A25059"/>
    <w:rsid w:val="00A253A7"/>
    <w:rsid w:val="00A254C7"/>
    <w:rsid w:val="00A25CE2"/>
    <w:rsid w:val="00A263BA"/>
    <w:rsid w:val="00A2667F"/>
    <w:rsid w:val="00A270B4"/>
    <w:rsid w:val="00A271A0"/>
    <w:rsid w:val="00A27AEF"/>
    <w:rsid w:val="00A300E3"/>
    <w:rsid w:val="00A30A31"/>
    <w:rsid w:val="00A3197C"/>
    <w:rsid w:val="00A31DF6"/>
    <w:rsid w:val="00A32199"/>
    <w:rsid w:val="00A32827"/>
    <w:rsid w:val="00A32DAD"/>
    <w:rsid w:val="00A33067"/>
    <w:rsid w:val="00A33201"/>
    <w:rsid w:val="00A339F7"/>
    <w:rsid w:val="00A3439D"/>
    <w:rsid w:val="00A3521A"/>
    <w:rsid w:val="00A35688"/>
    <w:rsid w:val="00A35B1E"/>
    <w:rsid w:val="00A35C7E"/>
    <w:rsid w:val="00A362B2"/>
    <w:rsid w:val="00A37481"/>
    <w:rsid w:val="00A37A6A"/>
    <w:rsid w:val="00A37ABC"/>
    <w:rsid w:val="00A40683"/>
    <w:rsid w:val="00A40730"/>
    <w:rsid w:val="00A40EF1"/>
    <w:rsid w:val="00A41BD8"/>
    <w:rsid w:val="00A41BE4"/>
    <w:rsid w:val="00A41E48"/>
    <w:rsid w:val="00A42535"/>
    <w:rsid w:val="00A4305D"/>
    <w:rsid w:val="00A43BA5"/>
    <w:rsid w:val="00A45060"/>
    <w:rsid w:val="00A4581A"/>
    <w:rsid w:val="00A461C9"/>
    <w:rsid w:val="00A46D15"/>
    <w:rsid w:val="00A47C0D"/>
    <w:rsid w:val="00A47FF0"/>
    <w:rsid w:val="00A5125D"/>
    <w:rsid w:val="00A51993"/>
    <w:rsid w:val="00A5202E"/>
    <w:rsid w:val="00A521D8"/>
    <w:rsid w:val="00A523B1"/>
    <w:rsid w:val="00A5270E"/>
    <w:rsid w:val="00A527D8"/>
    <w:rsid w:val="00A532A3"/>
    <w:rsid w:val="00A53EBA"/>
    <w:rsid w:val="00A545BB"/>
    <w:rsid w:val="00A54D57"/>
    <w:rsid w:val="00A54E1B"/>
    <w:rsid w:val="00A562FB"/>
    <w:rsid w:val="00A56875"/>
    <w:rsid w:val="00A57447"/>
    <w:rsid w:val="00A57E4F"/>
    <w:rsid w:val="00A602C3"/>
    <w:rsid w:val="00A60973"/>
    <w:rsid w:val="00A60D69"/>
    <w:rsid w:val="00A60E5F"/>
    <w:rsid w:val="00A61573"/>
    <w:rsid w:val="00A62057"/>
    <w:rsid w:val="00A62955"/>
    <w:rsid w:val="00A629FF"/>
    <w:rsid w:val="00A62E32"/>
    <w:rsid w:val="00A638B4"/>
    <w:rsid w:val="00A64889"/>
    <w:rsid w:val="00A65B45"/>
    <w:rsid w:val="00A65DE9"/>
    <w:rsid w:val="00A65EBB"/>
    <w:rsid w:val="00A66528"/>
    <w:rsid w:val="00A6658E"/>
    <w:rsid w:val="00A676F9"/>
    <w:rsid w:val="00A67B9E"/>
    <w:rsid w:val="00A70A0C"/>
    <w:rsid w:val="00A71530"/>
    <w:rsid w:val="00A7164C"/>
    <w:rsid w:val="00A71BA9"/>
    <w:rsid w:val="00A71E03"/>
    <w:rsid w:val="00A71E2C"/>
    <w:rsid w:val="00A7249C"/>
    <w:rsid w:val="00A72ADB"/>
    <w:rsid w:val="00A72C0A"/>
    <w:rsid w:val="00A73018"/>
    <w:rsid w:val="00A7327B"/>
    <w:rsid w:val="00A73B84"/>
    <w:rsid w:val="00A73BBF"/>
    <w:rsid w:val="00A73FAE"/>
    <w:rsid w:val="00A758F2"/>
    <w:rsid w:val="00A76569"/>
    <w:rsid w:val="00A76806"/>
    <w:rsid w:val="00A768DC"/>
    <w:rsid w:val="00A76D16"/>
    <w:rsid w:val="00A76F35"/>
    <w:rsid w:val="00A771EF"/>
    <w:rsid w:val="00A779A8"/>
    <w:rsid w:val="00A805A9"/>
    <w:rsid w:val="00A809DB"/>
    <w:rsid w:val="00A80A9D"/>
    <w:rsid w:val="00A80B7B"/>
    <w:rsid w:val="00A80DD1"/>
    <w:rsid w:val="00A81635"/>
    <w:rsid w:val="00A81A5F"/>
    <w:rsid w:val="00A81E3C"/>
    <w:rsid w:val="00A81E65"/>
    <w:rsid w:val="00A81FFC"/>
    <w:rsid w:val="00A820F9"/>
    <w:rsid w:val="00A82260"/>
    <w:rsid w:val="00A82B01"/>
    <w:rsid w:val="00A850F7"/>
    <w:rsid w:val="00A85940"/>
    <w:rsid w:val="00A85E4E"/>
    <w:rsid w:val="00A861CB"/>
    <w:rsid w:val="00A86479"/>
    <w:rsid w:val="00A866FD"/>
    <w:rsid w:val="00A87352"/>
    <w:rsid w:val="00A87AFF"/>
    <w:rsid w:val="00A87EA6"/>
    <w:rsid w:val="00A91128"/>
    <w:rsid w:val="00A91260"/>
    <w:rsid w:val="00A91333"/>
    <w:rsid w:val="00A9166F"/>
    <w:rsid w:val="00A91D7E"/>
    <w:rsid w:val="00A91E7C"/>
    <w:rsid w:val="00A91FC7"/>
    <w:rsid w:val="00A9293E"/>
    <w:rsid w:val="00A92F55"/>
    <w:rsid w:val="00A9342D"/>
    <w:rsid w:val="00A9387B"/>
    <w:rsid w:val="00A94C85"/>
    <w:rsid w:val="00A9533C"/>
    <w:rsid w:val="00A956CC"/>
    <w:rsid w:val="00A96153"/>
    <w:rsid w:val="00A963F3"/>
    <w:rsid w:val="00A96998"/>
    <w:rsid w:val="00A96FA6"/>
    <w:rsid w:val="00A97629"/>
    <w:rsid w:val="00AA024E"/>
    <w:rsid w:val="00AA0E8D"/>
    <w:rsid w:val="00AA0EFC"/>
    <w:rsid w:val="00AA16B6"/>
    <w:rsid w:val="00AA1B21"/>
    <w:rsid w:val="00AA28A3"/>
    <w:rsid w:val="00AA2A0A"/>
    <w:rsid w:val="00AA39DE"/>
    <w:rsid w:val="00AA3CC2"/>
    <w:rsid w:val="00AA4585"/>
    <w:rsid w:val="00AA53E3"/>
    <w:rsid w:val="00AA589C"/>
    <w:rsid w:val="00AA58F2"/>
    <w:rsid w:val="00AA7323"/>
    <w:rsid w:val="00AA79ED"/>
    <w:rsid w:val="00AB0AF0"/>
    <w:rsid w:val="00AB0EDA"/>
    <w:rsid w:val="00AB13C8"/>
    <w:rsid w:val="00AB153D"/>
    <w:rsid w:val="00AB1FE3"/>
    <w:rsid w:val="00AB23D2"/>
    <w:rsid w:val="00AB395C"/>
    <w:rsid w:val="00AB3D5A"/>
    <w:rsid w:val="00AB48D2"/>
    <w:rsid w:val="00AB4E67"/>
    <w:rsid w:val="00AB55A3"/>
    <w:rsid w:val="00AB56C2"/>
    <w:rsid w:val="00AB574A"/>
    <w:rsid w:val="00AB5EB8"/>
    <w:rsid w:val="00AB6827"/>
    <w:rsid w:val="00AB78B5"/>
    <w:rsid w:val="00AC1D05"/>
    <w:rsid w:val="00AC259A"/>
    <w:rsid w:val="00AC2635"/>
    <w:rsid w:val="00AC2D28"/>
    <w:rsid w:val="00AC30C9"/>
    <w:rsid w:val="00AC3FE0"/>
    <w:rsid w:val="00AC4259"/>
    <w:rsid w:val="00AC48C7"/>
    <w:rsid w:val="00AC49AC"/>
    <w:rsid w:val="00AC4E56"/>
    <w:rsid w:val="00AC7255"/>
    <w:rsid w:val="00AD053B"/>
    <w:rsid w:val="00AD0C4F"/>
    <w:rsid w:val="00AD122A"/>
    <w:rsid w:val="00AD1F67"/>
    <w:rsid w:val="00AD2110"/>
    <w:rsid w:val="00AD2986"/>
    <w:rsid w:val="00AD368A"/>
    <w:rsid w:val="00AD3AE8"/>
    <w:rsid w:val="00AD4DAD"/>
    <w:rsid w:val="00AD567B"/>
    <w:rsid w:val="00AD5C9B"/>
    <w:rsid w:val="00AD5F70"/>
    <w:rsid w:val="00AD6217"/>
    <w:rsid w:val="00AD6544"/>
    <w:rsid w:val="00AD77C3"/>
    <w:rsid w:val="00AE0304"/>
    <w:rsid w:val="00AE0704"/>
    <w:rsid w:val="00AE1276"/>
    <w:rsid w:val="00AE13F6"/>
    <w:rsid w:val="00AE1C52"/>
    <w:rsid w:val="00AE2096"/>
    <w:rsid w:val="00AE217E"/>
    <w:rsid w:val="00AE25FF"/>
    <w:rsid w:val="00AE2CA5"/>
    <w:rsid w:val="00AE3610"/>
    <w:rsid w:val="00AE3BF9"/>
    <w:rsid w:val="00AE453C"/>
    <w:rsid w:val="00AE4C1B"/>
    <w:rsid w:val="00AE5219"/>
    <w:rsid w:val="00AE5A2E"/>
    <w:rsid w:val="00AE5A76"/>
    <w:rsid w:val="00AE6594"/>
    <w:rsid w:val="00AE7134"/>
    <w:rsid w:val="00AF00AB"/>
    <w:rsid w:val="00AF012E"/>
    <w:rsid w:val="00AF11D9"/>
    <w:rsid w:val="00AF220B"/>
    <w:rsid w:val="00AF22EC"/>
    <w:rsid w:val="00AF27F1"/>
    <w:rsid w:val="00AF2EAF"/>
    <w:rsid w:val="00AF3EC1"/>
    <w:rsid w:val="00AF4A03"/>
    <w:rsid w:val="00AF4DD1"/>
    <w:rsid w:val="00AF5FB7"/>
    <w:rsid w:val="00AF63F9"/>
    <w:rsid w:val="00AF6CD4"/>
    <w:rsid w:val="00AF7653"/>
    <w:rsid w:val="00AF769F"/>
    <w:rsid w:val="00AF7705"/>
    <w:rsid w:val="00B00292"/>
    <w:rsid w:val="00B0100E"/>
    <w:rsid w:val="00B01337"/>
    <w:rsid w:val="00B03F92"/>
    <w:rsid w:val="00B040ED"/>
    <w:rsid w:val="00B042D9"/>
    <w:rsid w:val="00B0505E"/>
    <w:rsid w:val="00B05E3A"/>
    <w:rsid w:val="00B06615"/>
    <w:rsid w:val="00B06651"/>
    <w:rsid w:val="00B06797"/>
    <w:rsid w:val="00B06AE2"/>
    <w:rsid w:val="00B06F86"/>
    <w:rsid w:val="00B1029A"/>
    <w:rsid w:val="00B102CF"/>
    <w:rsid w:val="00B1262D"/>
    <w:rsid w:val="00B12749"/>
    <w:rsid w:val="00B129F5"/>
    <w:rsid w:val="00B12CE9"/>
    <w:rsid w:val="00B12DD5"/>
    <w:rsid w:val="00B131AB"/>
    <w:rsid w:val="00B13233"/>
    <w:rsid w:val="00B146E4"/>
    <w:rsid w:val="00B14766"/>
    <w:rsid w:val="00B14990"/>
    <w:rsid w:val="00B156A4"/>
    <w:rsid w:val="00B15E7B"/>
    <w:rsid w:val="00B1683B"/>
    <w:rsid w:val="00B16C2E"/>
    <w:rsid w:val="00B16DD1"/>
    <w:rsid w:val="00B174CB"/>
    <w:rsid w:val="00B175F8"/>
    <w:rsid w:val="00B176F1"/>
    <w:rsid w:val="00B17C4C"/>
    <w:rsid w:val="00B2025B"/>
    <w:rsid w:val="00B20901"/>
    <w:rsid w:val="00B22715"/>
    <w:rsid w:val="00B22B2C"/>
    <w:rsid w:val="00B23ABD"/>
    <w:rsid w:val="00B2427A"/>
    <w:rsid w:val="00B250E1"/>
    <w:rsid w:val="00B25473"/>
    <w:rsid w:val="00B2594A"/>
    <w:rsid w:val="00B25C37"/>
    <w:rsid w:val="00B30168"/>
    <w:rsid w:val="00B33676"/>
    <w:rsid w:val="00B33AA5"/>
    <w:rsid w:val="00B33E71"/>
    <w:rsid w:val="00B34294"/>
    <w:rsid w:val="00B342A2"/>
    <w:rsid w:val="00B3482B"/>
    <w:rsid w:val="00B348A1"/>
    <w:rsid w:val="00B34CB2"/>
    <w:rsid w:val="00B34D39"/>
    <w:rsid w:val="00B35E1F"/>
    <w:rsid w:val="00B35FD3"/>
    <w:rsid w:val="00B368CF"/>
    <w:rsid w:val="00B36918"/>
    <w:rsid w:val="00B36C79"/>
    <w:rsid w:val="00B37873"/>
    <w:rsid w:val="00B37FFE"/>
    <w:rsid w:val="00B40ADD"/>
    <w:rsid w:val="00B419EB"/>
    <w:rsid w:val="00B42357"/>
    <w:rsid w:val="00B43670"/>
    <w:rsid w:val="00B4482E"/>
    <w:rsid w:val="00B47458"/>
    <w:rsid w:val="00B479AD"/>
    <w:rsid w:val="00B47C65"/>
    <w:rsid w:val="00B47F9F"/>
    <w:rsid w:val="00B5007F"/>
    <w:rsid w:val="00B51B39"/>
    <w:rsid w:val="00B5221D"/>
    <w:rsid w:val="00B5323E"/>
    <w:rsid w:val="00B53B1F"/>
    <w:rsid w:val="00B54159"/>
    <w:rsid w:val="00B5432F"/>
    <w:rsid w:val="00B55949"/>
    <w:rsid w:val="00B5597F"/>
    <w:rsid w:val="00B55FE9"/>
    <w:rsid w:val="00B56416"/>
    <w:rsid w:val="00B5661E"/>
    <w:rsid w:val="00B57131"/>
    <w:rsid w:val="00B57353"/>
    <w:rsid w:val="00B60912"/>
    <w:rsid w:val="00B60BD0"/>
    <w:rsid w:val="00B60FB7"/>
    <w:rsid w:val="00B614A9"/>
    <w:rsid w:val="00B61CA6"/>
    <w:rsid w:val="00B625FB"/>
    <w:rsid w:val="00B62702"/>
    <w:rsid w:val="00B62851"/>
    <w:rsid w:val="00B62DCA"/>
    <w:rsid w:val="00B638BE"/>
    <w:rsid w:val="00B63C65"/>
    <w:rsid w:val="00B64147"/>
    <w:rsid w:val="00B6464B"/>
    <w:rsid w:val="00B64ABA"/>
    <w:rsid w:val="00B64C9E"/>
    <w:rsid w:val="00B65167"/>
    <w:rsid w:val="00B65AF5"/>
    <w:rsid w:val="00B65C83"/>
    <w:rsid w:val="00B660DC"/>
    <w:rsid w:val="00B6671D"/>
    <w:rsid w:val="00B66CD2"/>
    <w:rsid w:val="00B66D90"/>
    <w:rsid w:val="00B70769"/>
    <w:rsid w:val="00B70D9F"/>
    <w:rsid w:val="00B710A7"/>
    <w:rsid w:val="00B719B5"/>
    <w:rsid w:val="00B71C9E"/>
    <w:rsid w:val="00B720A8"/>
    <w:rsid w:val="00B72B45"/>
    <w:rsid w:val="00B73FEB"/>
    <w:rsid w:val="00B74591"/>
    <w:rsid w:val="00B74BE7"/>
    <w:rsid w:val="00B75C76"/>
    <w:rsid w:val="00B75E4B"/>
    <w:rsid w:val="00B760FB"/>
    <w:rsid w:val="00B767D9"/>
    <w:rsid w:val="00B76955"/>
    <w:rsid w:val="00B7741B"/>
    <w:rsid w:val="00B77499"/>
    <w:rsid w:val="00B77584"/>
    <w:rsid w:val="00B8029E"/>
    <w:rsid w:val="00B80A02"/>
    <w:rsid w:val="00B80F75"/>
    <w:rsid w:val="00B81229"/>
    <w:rsid w:val="00B824F4"/>
    <w:rsid w:val="00B82E24"/>
    <w:rsid w:val="00B83705"/>
    <w:rsid w:val="00B83B09"/>
    <w:rsid w:val="00B83EB9"/>
    <w:rsid w:val="00B83FC2"/>
    <w:rsid w:val="00B840B8"/>
    <w:rsid w:val="00B856CF"/>
    <w:rsid w:val="00B860B7"/>
    <w:rsid w:val="00B8723D"/>
    <w:rsid w:val="00B878F3"/>
    <w:rsid w:val="00B87942"/>
    <w:rsid w:val="00B90CAD"/>
    <w:rsid w:val="00B91713"/>
    <w:rsid w:val="00B94379"/>
    <w:rsid w:val="00B9693B"/>
    <w:rsid w:val="00B96E1E"/>
    <w:rsid w:val="00BA003C"/>
    <w:rsid w:val="00BA0E3A"/>
    <w:rsid w:val="00BA0E79"/>
    <w:rsid w:val="00BA0EF9"/>
    <w:rsid w:val="00BA1046"/>
    <w:rsid w:val="00BA12B1"/>
    <w:rsid w:val="00BA177D"/>
    <w:rsid w:val="00BA195C"/>
    <w:rsid w:val="00BA1BB6"/>
    <w:rsid w:val="00BA1CF3"/>
    <w:rsid w:val="00BA21BC"/>
    <w:rsid w:val="00BA2B00"/>
    <w:rsid w:val="00BA31B4"/>
    <w:rsid w:val="00BA565C"/>
    <w:rsid w:val="00BA6100"/>
    <w:rsid w:val="00BA6432"/>
    <w:rsid w:val="00BA7291"/>
    <w:rsid w:val="00BA771A"/>
    <w:rsid w:val="00BA79F5"/>
    <w:rsid w:val="00BB0EF7"/>
    <w:rsid w:val="00BB1348"/>
    <w:rsid w:val="00BB142D"/>
    <w:rsid w:val="00BB16D3"/>
    <w:rsid w:val="00BB1FC8"/>
    <w:rsid w:val="00BB2691"/>
    <w:rsid w:val="00BB2A7E"/>
    <w:rsid w:val="00BB2F9F"/>
    <w:rsid w:val="00BB4431"/>
    <w:rsid w:val="00BB4CB1"/>
    <w:rsid w:val="00BB550C"/>
    <w:rsid w:val="00BB593C"/>
    <w:rsid w:val="00BB67DE"/>
    <w:rsid w:val="00BB6F49"/>
    <w:rsid w:val="00BB74B1"/>
    <w:rsid w:val="00BB7C3A"/>
    <w:rsid w:val="00BB7C41"/>
    <w:rsid w:val="00BC029E"/>
    <w:rsid w:val="00BC03B6"/>
    <w:rsid w:val="00BC1135"/>
    <w:rsid w:val="00BC126A"/>
    <w:rsid w:val="00BC1423"/>
    <w:rsid w:val="00BC1669"/>
    <w:rsid w:val="00BC1ADD"/>
    <w:rsid w:val="00BC1E22"/>
    <w:rsid w:val="00BC1EEA"/>
    <w:rsid w:val="00BC2AB7"/>
    <w:rsid w:val="00BC316E"/>
    <w:rsid w:val="00BC3742"/>
    <w:rsid w:val="00BC4960"/>
    <w:rsid w:val="00BC5218"/>
    <w:rsid w:val="00BC5962"/>
    <w:rsid w:val="00BC5CB2"/>
    <w:rsid w:val="00BC5FD8"/>
    <w:rsid w:val="00BC63F1"/>
    <w:rsid w:val="00BC7335"/>
    <w:rsid w:val="00BC7A6F"/>
    <w:rsid w:val="00BC7BF5"/>
    <w:rsid w:val="00BD071C"/>
    <w:rsid w:val="00BD0B90"/>
    <w:rsid w:val="00BD0CA8"/>
    <w:rsid w:val="00BD10CA"/>
    <w:rsid w:val="00BD13B6"/>
    <w:rsid w:val="00BD1C47"/>
    <w:rsid w:val="00BD1FC4"/>
    <w:rsid w:val="00BD2322"/>
    <w:rsid w:val="00BD26A2"/>
    <w:rsid w:val="00BD2AAD"/>
    <w:rsid w:val="00BD2B67"/>
    <w:rsid w:val="00BD2F69"/>
    <w:rsid w:val="00BD300F"/>
    <w:rsid w:val="00BD3750"/>
    <w:rsid w:val="00BD3DD5"/>
    <w:rsid w:val="00BD42F0"/>
    <w:rsid w:val="00BD4E06"/>
    <w:rsid w:val="00BD5274"/>
    <w:rsid w:val="00BD6AAA"/>
    <w:rsid w:val="00BD6DCC"/>
    <w:rsid w:val="00BD7331"/>
    <w:rsid w:val="00BE028A"/>
    <w:rsid w:val="00BE049C"/>
    <w:rsid w:val="00BE07B4"/>
    <w:rsid w:val="00BE08B4"/>
    <w:rsid w:val="00BE16BB"/>
    <w:rsid w:val="00BE1B36"/>
    <w:rsid w:val="00BE3580"/>
    <w:rsid w:val="00BE35D4"/>
    <w:rsid w:val="00BE3600"/>
    <w:rsid w:val="00BE372D"/>
    <w:rsid w:val="00BE384B"/>
    <w:rsid w:val="00BE3C33"/>
    <w:rsid w:val="00BE49FD"/>
    <w:rsid w:val="00BE6304"/>
    <w:rsid w:val="00BE6A19"/>
    <w:rsid w:val="00BE7492"/>
    <w:rsid w:val="00BE7D86"/>
    <w:rsid w:val="00BF1530"/>
    <w:rsid w:val="00BF1CBD"/>
    <w:rsid w:val="00BF1CD0"/>
    <w:rsid w:val="00BF1EE6"/>
    <w:rsid w:val="00BF23F0"/>
    <w:rsid w:val="00BF25C0"/>
    <w:rsid w:val="00BF33DD"/>
    <w:rsid w:val="00BF4CF9"/>
    <w:rsid w:val="00BF4D55"/>
    <w:rsid w:val="00BF6243"/>
    <w:rsid w:val="00BF68FA"/>
    <w:rsid w:val="00C005E6"/>
    <w:rsid w:val="00C0066F"/>
    <w:rsid w:val="00C01F76"/>
    <w:rsid w:val="00C02910"/>
    <w:rsid w:val="00C03688"/>
    <w:rsid w:val="00C037B5"/>
    <w:rsid w:val="00C03DC3"/>
    <w:rsid w:val="00C04079"/>
    <w:rsid w:val="00C04477"/>
    <w:rsid w:val="00C04815"/>
    <w:rsid w:val="00C051EB"/>
    <w:rsid w:val="00C058D9"/>
    <w:rsid w:val="00C0643C"/>
    <w:rsid w:val="00C07621"/>
    <w:rsid w:val="00C07709"/>
    <w:rsid w:val="00C10312"/>
    <w:rsid w:val="00C107FE"/>
    <w:rsid w:val="00C112B8"/>
    <w:rsid w:val="00C11FE0"/>
    <w:rsid w:val="00C12BB7"/>
    <w:rsid w:val="00C13850"/>
    <w:rsid w:val="00C140BF"/>
    <w:rsid w:val="00C14D02"/>
    <w:rsid w:val="00C1514E"/>
    <w:rsid w:val="00C155A2"/>
    <w:rsid w:val="00C15F40"/>
    <w:rsid w:val="00C162B4"/>
    <w:rsid w:val="00C16377"/>
    <w:rsid w:val="00C16868"/>
    <w:rsid w:val="00C16AD6"/>
    <w:rsid w:val="00C175D0"/>
    <w:rsid w:val="00C20265"/>
    <w:rsid w:val="00C20294"/>
    <w:rsid w:val="00C2080A"/>
    <w:rsid w:val="00C21489"/>
    <w:rsid w:val="00C21825"/>
    <w:rsid w:val="00C21C1E"/>
    <w:rsid w:val="00C24A97"/>
    <w:rsid w:val="00C24F59"/>
    <w:rsid w:val="00C25753"/>
    <w:rsid w:val="00C25E94"/>
    <w:rsid w:val="00C27A1B"/>
    <w:rsid w:val="00C3177F"/>
    <w:rsid w:val="00C318B0"/>
    <w:rsid w:val="00C31C9F"/>
    <w:rsid w:val="00C31CF6"/>
    <w:rsid w:val="00C31FDE"/>
    <w:rsid w:val="00C323F6"/>
    <w:rsid w:val="00C32864"/>
    <w:rsid w:val="00C3290F"/>
    <w:rsid w:val="00C33056"/>
    <w:rsid w:val="00C33322"/>
    <w:rsid w:val="00C334A5"/>
    <w:rsid w:val="00C34193"/>
    <w:rsid w:val="00C34459"/>
    <w:rsid w:val="00C3484D"/>
    <w:rsid w:val="00C34C2C"/>
    <w:rsid w:val="00C3547D"/>
    <w:rsid w:val="00C365F7"/>
    <w:rsid w:val="00C366FD"/>
    <w:rsid w:val="00C36BD8"/>
    <w:rsid w:val="00C3707D"/>
    <w:rsid w:val="00C4006F"/>
    <w:rsid w:val="00C40A2E"/>
    <w:rsid w:val="00C40E04"/>
    <w:rsid w:val="00C413E7"/>
    <w:rsid w:val="00C41D35"/>
    <w:rsid w:val="00C42A9F"/>
    <w:rsid w:val="00C43656"/>
    <w:rsid w:val="00C43FC8"/>
    <w:rsid w:val="00C4512C"/>
    <w:rsid w:val="00C4525C"/>
    <w:rsid w:val="00C455E5"/>
    <w:rsid w:val="00C46220"/>
    <w:rsid w:val="00C466BB"/>
    <w:rsid w:val="00C47154"/>
    <w:rsid w:val="00C47BB5"/>
    <w:rsid w:val="00C50422"/>
    <w:rsid w:val="00C50D7E"/>
    <w:rsid w:val="00C51443"/>
    <w:rsid w:val="00C5165E"/>
    <w:rsid w:val="00C51B3E"/>
    <w:rsid w:val="00C51C0F"/>
    <w:rsid w:val="00C52A98"/>
    <w:rsid w:val="00C52C57"/>
    <w:rsid w:val="00C5351C"/>
    <w:rsid w:val="00C53B76"/>
    <w:rsid w:val="00C54875"/>
    <w:rsid w:val="00C552B1"/>
    <w:rsid w:val="00C563B3"/>
    <w:rsid w:val="00C56429"/>
    <w:rsid w:val="00C572DD"/>
    <w:rsid w:val="00C607DE"/>
    <w:rsid w:val="00C60A4F"/>
    <w:rsid w:val="00C61153"/>
    <w:rsid w:val="00C6232C"/>
    <w:rsid w:val="00C63E9D"/>
    <w:rsid w:val="00C6422D"/>
    <w:rsid w:val="00C64426"/>
    <w:rsid w:val="00C64A6C"/>
    <w:rsid w:val="00C64AF9"/>
    <w:rsid w:val="00C64D98"/>
    <w:rsid w:val="00C6520E"/>
    <w:rsid w:val="00C656B2"/>
    <w:rsid w:val="00C660C8"/>
    <w:rsid w:val="00C6747B"/>
    <w:rsid w:val="00C70857"/>
    <w:rsid w:val="00C7085A"/>
    <w:rsid w:val="00C71732"/>
    <w:rsid w:val="00C73837"/>
    <w:rsid w:val="00C73F85"/>
    <w:rsid w:val="00C7461E"/>
    <w:rsid w:val="00C7565F"/>
    <w:rsid w:val="00C75C7F"/>
    <w:rsid w:val="00C762E6"/>
    <w:rsid w:val="00C765A2"/>
    <w:rsid w:val="00C76792"/>
    <w:rsid w:val="00C770D0"/>
    <w:rsid w:val="00C772DE"/>
    <w:rsid w:val="00C777E0"/>
    <w:rsid w:val="00C805E5"/>
    <w:rsid w:val="00C80EDD"/>
    <w:rsid w:val="00C8123B"/>
    <w:rsid w:val="00C81E34"/>
    <w:rsid w:val="00C82067"/>
    <w:rsid w:val="00C82366"/>
    <w:rsid w:val="00C8241A"/>
    <w:rsid w:val="00C826DB"/>
    <w:rsid w:val="00C83659"/>
    <w:rsid w:val="00C83DFF"/>
    <w:rsid w:val="00C8688E"/>
    <w:rsid w:val="00C87462"/>
    <w:rsid w:val="00C900EE"/>
    <w:rsid w:val="00C9095B"/>
    <w:rsid w:val="00C91864"/>
    <w:rsid w:val="00C91A76"/>
    <w:rsid w:val="00C91DB1"/>
    <w:rsid w:val="00C923AC"/>
    <w:rsid w:val="00C92509"/>
    <w:rsid w:val="00C925FE"/>
    <w:rsid w:val="00C9314E"/>
    <w:rsid w:val="00C93259"/>
    <w:rsid w:val="00C93ACE"/>
    <w:rsid w:val="00C94491"/>
    <w:rsid w:val="00C94553"/>
    <w:rsid w:val="00C94D3F"/>
    <w:rsid w:val="00C94E1E"/>
    <w:rsid w:val="00C94FA1"/>
    <w:rsid w:val="00C9503F"/>
    <w:rsid w:val="00C95F59"/>
    <w:rsid w:val="00C9663C"/>
    <w:rsid w:val="00C969A6"/>
    <w:rsid w:val="00C9784E"/>
    <w:rsid w:val="00CA0137"/>
    <w:rsid w:val="00CA05C8"/>
    <w:rsid w:val="00CA07EC"/>
    <w:rsid w:val="00CA12AD"/>
    <w:rsid w:val="00CA14A2"/>
    <w:rsid w:val="00CA2554"/>
    <w:rsid w:val="00CA39CE"/>
    <w:rsid w:val="00CA4E8B"/>
    <w:rsid w:val="00CA5384"/>
    <w:rsid w:val="00CA5490"/>
    <w:rsid w:val="00CA6647"/>
    <w:rsid w:val="00CA68A8"/>
    <w:rsid w:val="00CA78BB"/>
    <w:rsid w:val="00CA7906"/>
    <w:rsid w:val="00CB06F0"/>
    <w:rsid w:val="00CB0AA4"/>
    <w:rsid w:val="00CB0FFE"/>
    <w:rsid w:val="00CB112D"/>
    <w:rsid w:val="00CB13B0"/>
    <w:rsid w:val="00CB1927"/>
    <w:rsid w:val="00CB23D7"/>
    <w:rsid w:val="00CB39BE"/>
    <w:rsid w:val="00CB3FCE"/>
    <w:rsid w:val="00CB4534"/>
    <w:rsid w:val="00CB5949"/>
    <w:rsid w:val="00CB6322"/>
    <w:rsid w:val="00CB678B"/>
    <w:rsid w:val="00CB6CF3"/>
    <w:rsid w:val="00CB7BE0"/>
    <w:rsid w:val="00CC0147"/>
    <w:rsid w:val="00CC0B2D"/>
    <w:rsid w:val="00CC0BB0"/>
    <w:rsid w:val="00CC0CBA"/>
    <w:rsid w:val="00CC0D45"/>
    <w:rsid w:val="00CC0FBE"/>
    <w:rsid w:val="00CC11AB"/>
    <w:rsid w:val="00CC1DF6"/>
    <w:rsid w:val="00CC27AF"/>
    <w:rsid w:val="00CC2B59"/>
    <w:rsid w:val="00CC2FB1"/>
    <w:rsid w:val="00CC490E"/>
    <w:rsid w:val="00CC501E"/>
    <w:rsid w:val="00CC52D1"/>
    <w:rsid w:val="00CC54EB"/>
    <w:rsid w:val="00CC5E49"/>
    <w:rsid w:val="00CC6023"/>
    <w:rsid w:val="00CC618C"/>
    <w:rsid w:val="00CC65A4"/>
    <w:rsid w:val="00CC70D9"/>
    <w:rsid w:val="00CC7C40"/>
    <w:rsid w:val="00CD000E"/>
    <w:rsid w:val="00CD09B9"/>
    <w:rsid w:val="00CD09E5"/>
    <w:rsid w:val="00CD0E7B"/>
    <w:rsid w:val="00CD236E"/>
    <w:rsid w:val="00CD239D"/>
    <w:rsid w:val="00CD31D6"/>
    <w:rsid w:val="00CD321A"/>
    <w:rsid w:val="00CD3F12"/>
    <w:rsid w:val="00CD5430"/>
    <w:rsid w:val="00CD5446"/>
    <w:rsid w:val="00CD548D"/>
    <w:rsid w:val="00CD68D0"/>
    <w:rsid w:val="00CD7968"/>
    <w:rsid w:val="00CD7EB1"/>
    <w:rsid w:val="00CE1340"/>
    <w:rsid w:val="00CE1A8B"/>
    <w:rsid w:val="00CE2124"/>
    <w:rsid w:val="00CE2334"/>
    <w:rsid w:val="00CE2724"/>
    <w:rsid w:val="00CE2A0E"/>
    <w:rsid w:val="00CE3209"/>
    <w:rsid w:val="00CE328F"/>
    <w:rsid w:val="00CE32EB"/>
    <w:rsid w:val="00CE43BD"/>
    <w:rsid w:val="00CE4B0A"/>
    <w:rsid w:val="00CE51D3"/>
    <w:rsid w:val="00CE5566"/>
    <w:rsid w:val="00CE6623"/>
    <w:rsid w:val="00CE6CA6"/>
    <w:rsid w:val="00CE71A9"/>
    <w:rsid w:val="00CE761D"/>
    <w:rsid w:val="00CE7781"/>
    <w:rsid w:val="00CE7DCD"/>
    <w:rsid w:val="00CF0343"/>
    <w:rsid w:val="00CF085F"/>
    <w:rsid w:val="00CF105C"/>
    <w:rsid w:val="00CF1883"/>
    <w:rsid w:val="00CF2513"/>
    <w:rsid w:val="00CF37C2"/>
    <w:rsid w:val="00CF40D5"/>
    <w:rsid w:val="00CF4459"/>
    <w:rsid w:val="00CF49DA"/>
    <w:rsid w:val="00CF5561"/>
    <w:rsid w:val="00CF5C20"/>
    <w:rsid w:val="00CF5DA4"/>
    <w:rsid w:val="00CF65CF"/>
    <w:rsid w:val="00CF6D2F"/>
    <w:rsid w:val="00CF77FC"/>
    <w:rsid w:val="00D00604"/>
    <w:rsid w:val="00D006BB"/>
    <w:rsid w:val="00D007E8"/>
    <w:rsid w:val="00D01473"/>
    <w:rsid w:val="00D01712"/>
    <w:rsid w:val="00D01BAC"/>
    <w:rsid w:val="00D0321F"/>
    <w:rsid w:val="00D039F8"/>
    <w:rsid w:val="00D03D8B"/>
    <w:rsid w:val="00D03F00"/>
    <w:rsid w:val="00D060B9"/>
    <w:rsid w:val="00D066B7"/>
    <w:rsid w:val="00D06B02"/>
    <w:rsid w:val="00D07355"/>
    <w:rsid w:val="00D075E8"/>
    <w:rsid w:val="00D07FD9"/>
    <w:rsid w:val="00D112A4"/>
    <w:rsid w:val="00D11E35"/>
    <w:rsid w:val="00D11F43"/>
    <w:rsid w:val="00D125B0"/>
    <w:rsid w:val="00D12766"/>
    <w:rsid w:val="00D12B57"/>
    <w:rsid w:val="00D12EA8"/>
    <w:rsid w:val="00D13C9A"/>
    <w:rsid w:val="00D13CCC"/>
    <w:rsid w:val="00D15DAF"/>
    <w:rsid w:val="00D15DD1"/>
    <w:rsid w:val="00D16105"/>
    <w:rsid w:val="00D168F5"/>
    <w:rsid w:val="00D174A3"/>
    <w:rsid w:val="00D17A00"/>
    <w:rsid w:val="00D20409"/>
    <w:rsid w:val="00D20B17"/>
    <w:rsid w:val="00D21B6E"/>
    <w:rsid w:val="00D22481"/>
    <w:rsid w:val="00D2286C"/>
    <w:rsid w:val="00D2306E"/>
    <w:rsid w:val="00D2399B"/>
    <w:rsid w:val="00D23F54"/>
    <w:rsid w:val="00D24A34"/>
    <w:rsid w:val="00D25225"/>
    <w:rsid w:val="00D254EC"/>
    <w:rsid w:val="00D25C2A"/>
    <w:rsid w:val="00D2626D"/>
    <w:rsid w:val="00D26B96"/>
    <w:rsid w:val="00D301A9"/>
    <w:rsid w:val="00D307FF"/>
    <w:rsid w:val="00D3199C"/>
    <w:rsid w:val="00D31C58"/>
    <w:rsid w:val="00D32EE7"/>
    <w:rsid w:val="00D33A5A"/>
    <w:rsid w:val="00D33C1E"/>
    <w:rsid w:val="00D34FB0"/>
    <w:rsid w:val="00D35213"/>
    <w:rsid w:val="00D35A38"/>
    <w:rsid w:val="00D35F02"/>
    <w:rsid w:val="00D35FF3"/>
    <w:rsid w:val="00D36AA6"/>
    <w:rsid w:val="00D37058"/>
    <w:rsid w:val="00D377B2"/>
    <w:rsid w:val="00D379B9"/>
    <w:rsid w:val="00D37C2D"/>
    <w:rsid w:val="00D40067"/>
    <w:rsid w:val="00D41176"/>
    <w:rsid w:val="00D424FF"/>
    <w:rsid w:val="00D42CE4"/>
    <w:rsid w:val="00D4432A"/>
    <w:rsid w:val="00D4472E"/>
    <w:rsid w:val="00D44CB4"/>
    <w:rsid w:val="00D45EC6"/>
    <w:rsid w:val="00D45F33"/>
    <w:rsid w:val="00D45FC0"/>
    <w:rsid w:val="00D46335"/>
    <w:rsid w:val="00D471C0"/>
    <w:rsid w:val="00D47207"/>
    <w:rsid w:val="00D4726D"/>
    <w:rsid w:val="00D47936"/>
    <w:rsid w:val="00D47B93"/>
    <w:rsid w:val="00D47E5F"/>
    <w:rsid w:val="00D50242"/>
    <w:rsid w:val="00D5270E"/>
    <w:rsid w:val="00D52FA3"/>
    <w:rsid w:val="00D530C3"/>
    <w:rsid w:val="00D53139"/>
    <w:rsid w:val="00D538E9"/>
    <w:rsid w:val="00D541E6"/>
    <w:rsid w:val="00D551F4"/>
    <w:rsid w:val="00D55359"/>
    <w:rsid w:val="00D5643C"/>
    <w:rsid w:val="00D56D6D"/>
    <w:rsid w:val="00D60DEE"/>
    <w:rsid w:val="00D613F9"/>
    <w:rsid w:val="00D627DD"/>
    <w:rsid w:val="00D6299A"/>
    <w:rsid w:val="00D62FA4"/>
    <w:rsid w:val="00D63CCA"/>
    <w:rsid w:val="00D642BB"/>
    <w:rsid w:val="00D64C9F"/>
    <w:rsid w:val="00D66A81"/>
    <w:rsid w:val="00D67677"/>
    <w:rsid w:val="00D67964"/>
    <w:rsid w:val="00D7017F"/>
    <w:rsid w:val="00D7115C"/>
    <w:rsid w:val="00D7292F"/>
    <w:rsid w:val="00D72CAD"/>
    <w:rsid w:val="00D72F85"/>
    <w:rsid w:val="00D73CCB"/>
    <w:rsid w:val="00D75066"/>
    <w:rsid w:val="00D75177"/>
    <w:rsid w:val="00D7517E"/>
    <w:rsid w:val="00D76596"/>
    <w:rsid w:val="00D775BC"/>
    <w:rsid w:val="00D775DD"/>
    <w:rsid w:val="00D77782"/>
    <w:rsid w:val="00D77EA5"/>
    <w:rsid w:val="00D80F51"/>
    <w:rsid w:val="00D819B1"/>
    <w:rsid w:val="00D8244F"/>
    <w:rsid w:val="00D82CAB"/>
    <w:rsid w:val="00D83045"/>
    <w:rsid w:val="00D83BC6"/>
    <w:rsid w:val="00D8431C"/>
    <w:rsid w:val="00D84F70"/>
    <w:rsid w:val="00D85382"/>
    <w:rsid w:val="00D8563F"/>
    <w:rsid w:val="00D858E3"/>
    <w:rsid w:val="00D863A0"/>
    <w:rsid w:val="00D868BC"/>
    <w:rsid w:val="00D86BDB"/>
    <w:rsid w:val="00D87394"/>
    <w:rsid w:val="00D874BB"/>
    <w:rsid w:val="00D87522"/>
    <w:rsid w:val="00D8779D"/>
    <w:rsid w:val="00D9057A"/>
    <w:rsid w:val="00D90808"/>
    <w:rsid w:val="00D90A8F"/>
    <w:rsid w:val="00D90DA0"/>
    <w:rsid w:val="00D90F1D"/>
    <w:rsid w:val="00D91F45"/>
    <w:rsid w:val="00D9227D"/>
    <w:rsid w:val="00D92D8C"/>
    <w:rsid w:val="00D92E41"/>
    <w:rsid w:val="00D94021"/>
    <w:rsid w:val="00D94389"/>
    <w:rsid w:val="00D94ABE"/>
    <w:rsid w:val="00D95B6E"/>
    <w:rsid w:val="00D96277"/>
    <w:rsid w:val="00D9681E"/>
    <w:rsid w:val="00D9684D"/>
    <w:rsid w:val="00D96D62"/>
    <w:rsid w:val="00D972B9"/>
    <w:rsid w:val="00D97576"/>
    <w:rsid w:val="00DA0D31"/>
    <w:rsid w:val="00DA2246"/>
    <w:rsid w:val="00DA2A60"/>
    <w:rsid w:val="00DA33A6"/>
    <w:rsid w:val="00DA3544"/>
    <w:rsid w:val="00DA3A55"/>
    <w:rsid w:val="00DA4150"/>
    <w:rsid w:val="00DA45D9"/>
    <w:rsid w:val="00DA46E6"/>
    <w:rsid w:val="00DA5AB1"/>
    <w:rsid w:val="00DA5B47"/>
    <w:rsid w:val="00DA60F6"/>
    <w:rsid w:val="00DA675D"/>
    <w:rsid w:val="00DA681A"/>
    <w:rsid w:val="00DA68C2"/>
    <w:rsid w:val="00DA7978"/>
    <w:rsid w:val="00DB005D"/>
    <w:rsid w:val="00DB01FF"/>
    <w:rsid w:val="00DB0F17"/>
    <w:rsid w:val="00DB0F51"/>
    <w:rsid w:val="00DB2094"/>
    <w:rsid w:val="00DB2359"/>
    <w:rsid w:val="00DB239B"/>
    <w:rsid w:val="00DB36E7"/>
    <w:rsid w:val="00DB38DD"/>
    <w:rsid w:val="00DB49FD"/>
    <w:rsid w:val="00DB4F81"/>
    <w:rsid w:val="00DB528F"/>
    <w:rsid w:val="00DB53A6"/>
    <w:rsid w:val="00DB54EB"/>
    <w:rsid w:val="00DB7430"/>
    <w:rsid w:val="00DB754D"/>
    <w:rsid w:val="00DB78BE"/>
    <w:rsid w:val="00DB7ED8"/>
    <w:rsid w:val="00DC07C4"/>
    <w:rsid w:val="00DC08D8"/>
    <w:rsid w:val="00DC3424"/>
    <w:rsid w:val="00DC3CEC"/>
    <w:rsid w:val="00DC638D"/>
    <w:rsid w:val="00DC653D"/>
    <w:rsid w:val="00DC7136"/>
    <w:rsid w:val="00DC7304"/>
    <w:rsid w:val="00DC765C"/>
    <w:rsid w:val="00DD0308"/>
    <w:rsid w:val="00DD1744"/>
    <w:rsid w:val="00DD1F1B"/>
    <w:rsid w:val="00DD2AF1"/>
    <w:rsid w:val="00DD2CE7"/>
    <w:rsid w:val="00DD2E3A"/>
    <w:rsid w:val="00DD4043"/>
    <w:rsid w:val="00DD48E0"/>
    <w:rsid w:val="00DD5308"/>
    <w:rsid w:val="00DD5AD1"/>
    <w:rsid w:val="00DD64BB"/>
    <w:rsid w:val="00DD6681"/>
    <w:rsid w:val="00DD679C"/>
    <w:rsid w:val="00DD6D39"/>
    <w:rsid w:val="00DE02A1"/>
    <w:rsid w:val="00DE149D"/>
    <w:rsid w:val="00DE14FF"/>
    <w:rsid w:val="00DE155D"/>
    <w:rsid w:val="00DE1ECB"/>
    <w:rsid w:val="00DE2391"/>
    <w:rsid w:val="00DE304A"/>
    <w:rsid w:val="00DE3254"/>
    <w:rsid w:val="00DE4F61"/>
    <w:rsid w:val="00DE5777"/>
    <w:rsid w:val="00DE5CFC"/>
    <w:rsid w:val="00DE5DB5"/>
    <w:rsid w:val="00DE6565"/>
    <w:rsid w:val="00DE6FF9"/>
    <w:rsid w:val="00DE7457"/>
    <w:rsid w:val="00DE76C0"/>
    <w:rsid w:val="00DF052D"/>
    <w:rsid w:val="00DF10EC"/>
    <w:rsid w:val="00DF15A5"/>
    <w:rsid w:val="00DF29BA"/>
    <w:rsid w:val="00DF39AD"/>
    <w:rsid w:val="00DF3A89"/>
    <w:rsid w:val="00DF3CAE"/>
    <w:rsid w:val="00DF3EAD"/>
    <w:rsid w:val="00DF44AE"/>
    <w:rsid w:val="00DF4C42"/>
    <w:rsid w:val="00DF61CB"/>
    <w:rsid w:val="00DF62CA"/>
    <w:rsid w:val="00DF67D4"/>
    <w:rsid w:val="00DF6C38"/>
    <w:rsid w:val="00DF75DE"/>
    <w:rsid w:val="00DF7A3C"/>
    <w:rsid w:val="00E01147"/>
    <w:rsid w:val="00E012C3"/>
    <w:rsid w:val="00E01739"/>
    <w:rsid w:val="00E01B8F"/>
    <w:rsid w:val="00E01E04"/>
    <w:rsid w:val="00E022CF"/>
    <w:rsid w:val="00E02E5F"/>
    <w:rsid w:val="00E03223"/>
    <w:rsid w:val="00E03BED"/>
    <w:rsid w:val="00E03C64"/>
    <w:rsid w:val="00E03CA7"/>
    <w:rsid w:val="00E03FCA"/>
    <w:rsid w:val="00E03FE3"/>
    <w:rsid w:val="00E04E9A"/>
    <w:rsid w:val="00E057A2"/>
    <w:rsid w:val="00E05BB1"/>
    <w:rsid w:val="00E06E2C"/>
    <w:rsid w:val="00E0711B"/>
    <w:rsid w:val="00E0796B"/>
    <w:rsid w:val="00E07FE5"/>
    <w:rsid w:val="00E10862"/>
    <w:rsid w:val="00E1093A"/>
    <w:rsid w:val="00E10D99"/>
    <w:rsid w:val="00E1162A"/>
    <w:rsid w:val="00E11ADF"/>
    <w:rsid w:val="00E11ED0"/>
    <w:rsid w:val="00E1252A"/>
    <w:rsid w:val="00E125C3"/>
    <w:rsid w:val="00E12A2F"/>
    <w:rsid w:val="00E13285"/>
    <w:rsid w:val="00E13DD4"/>
    <w:rsid w:val="00E13EE4"/>
    <w:rsid w:val="00E1425D"/>
    <w:rsid w:val="00E14638"/>
    <w:rsid w:val="00E15144"/>
    <w:rsid w:val="00E15B65"/>
    <w:rsid w:val="00E160AE"/>
    <w:rsid w:val="00E163AF"/>
    <w:rsid w:val="00E200B0"/>
    <w:rsid w:val="00E20D25"/>
    <w:rsid w:val="00E21083"/>
    <w:rsid w:val="00E21DA7"/>
    <w:rsid w:val="00E21F15"/>
    <w:rsid w:val="00E239A3"/>
    <w:rsid w:val="00E23E61"/>
    <w:rsid w:val="00E241F5"/>
    <w:rsid w:val="00E24E18"/>
    <w:rsid w:val="00E256ED"/>
    <w:rsid w:val="00E25CDA"/>
    <w:rsid w:val="00E2613D"/>
    <w:rsid w:val="00E27801"/>
    <w:rsid w:val="00E27C01"/>
    <w:rsid w:val="00E27D4F"/>
    <w:rsid w:val="00E300B3"/>
    <w:rsid w:val="00E3034E"/>
    <w:rsid w:val="00E30FB9"/>
    <w:rsid w:val="00E31505"/>
    <w:rsid w:val="00E31996"/>
    <w:rsid w:val="00E323D3"/>
    <w:rsid w:val="00E32927"/>
    <w:rsid w:val="00E33652"/>
    <w:rsid w:val="00E34C6F"/>
    <w:rsid w:val="00E34F03"/>
    <w:rsid w:val="00E35470"/>
    <w:rsid w:val="00E3549C"/>
    <w:rsid w:val="00E35C8A"/>
    <w:rsid w:val="00E35F55"/>
    <w:rsid w:val="00E363F4"/>
    <w:rsid w:val="00E365DD"/>
    <w:rsid w:val="00E366E5"/>
    <w:rsid w:val="00E379E3"/>
    <w:rsid w:val="00E379EF"/>
    <w:rsid w:val="00E40C8D"/>
    <w:rsid w:val="00E4175B"/>
    <w:rsid w:val="00E41760"/>
    <w:rsid w:val="00E4192C"/>
    <w:rsid w:val="00E42796"/>
    <w:rsid w:val="00E4305F"/>
    <w:rsid w:val="00E4318C"/>
    <w:rsid w:val="00E435B0"/>
    <w:rsid w:val="00E440C7"/>
    <w:rsid w:val="00E4434C"/>
    <w:rsid w:val="00E447D3"/>
    <w:rsid w:val="00E45784"/>
    <w:rsid w:val="00E459BF"/>
    <w:rsid w:val="00E4688C"/>
    <w:rsid w:val="00E46B5B"/>
    <w:rsid w:val="00E47080"/>
    <w:rsid w:val="00E47A87"/>
    <w:rsid w:val="00E47BB0"/>
    <w:rsid w:val="00E47E00"/>
    <w:rsid w:val="00E47E28"/>
    <w:rsid w:val="00E47E2E"/>
    <w:rsid w:val="00E47F10"/>
    <w:rsid w:val="00E505F0"/>
    <w:rsid w:val="00E52A0F"/>
    <w:rsid w:val="00E52E75"/>
    <w:rsid w:val="00E531DA"/>
    <w:rsid w:val="00E53DF4"/>
    <w:rsid w:val="00E5444F"/>
    <w:rsid w:val="00E55350"/>
    <w:rsid w:val="00E5553D"/>
    <w:rsid w:val="00E55804"/>
    <w:rsid w:val="00E5588F"/>
    <w:rsid w:val="00E55E44"/>
    <w:rsid w:val="00E5746A"/>
    <w:rsid w:val="00E575C9"/>
    <w:rsid w:val="00E6179B"/>
    <w:rsid w:val="00E62EC2"/>
    <w:rsid w:val="00E640D1"/>
    <w:rsid w:val="00E65851"/>
    <w:rsid w:val="00E65855"/>
    <w:rsid w:val="00E65F36"/>
    <w:rsid w:val="00E67177"/>
    <w:rsid w:val="00E673C5"/>
    <w:rsid w:val="00E70D83"/>
    <w:rsid w:val="00E70E82"/>
    <w:rsid w:val="00E70FE9"/>
    <w:rsid w:val="00E71068"/>
    <w:rsid w:val="00E711A2"/>
    <w:rsid w:val="00E71A0E"/>
    <w:rsid w:val="00E72DCC"/>
    <w:rsid w:val="00E72E1D"/>
    <w:rsid w:val="00E731D0"/>
    <w:rsid w:val="00E74FBD"/>
    <w:rsid w:val="00E754A2"/>
    <w:rsid w:val="00E75740"/>
    <w:rsid w:val="00E75964"/>
    <w:rsid w:val="00E75B17"/>
    <w:rsid w:val="00E75C3E"/>
    <w:rsid w:val="00E75F66"/>
    <w:rsid w:val="00E765AC"/>
    <w:rsid w:val="00E77739"/>
    <w:rsid w:val="00E8009A"/>
    <w:rsid w:val="00E801D4"/>
    <w:rsid w:val="00E80285"/>
    <w:rsid w:val="00E808A2"/>
    <w:rsid w:val="00E80EE5"/>
    <w:rsid w:val="00E81DB8"/>
    <w:rsid w:val="00E81E01"/>
    <w:rsid w:val="00E81E9A"/>
    <w:rsid w:val="00E82130"/>
    <w:rsid w:val="00E8464C"/>
    <w:rsid w:val="00E84891"/>
    <w:rsid w:val="00E84B8B"/>
    <w:rsid w:val="00E84B9D"/>
    <w:rsid w:val="00E852E9"/>
    <w:rsid w:val="00E85BAE"/>
    <w:rsid w:val="00E85EA5"/>
    <w:rsid w:val="00E86D3C"/>
    <w:rsid w:val="00E86DB0"/>
    <w:rsid w:val="00E90FDB"/>
    <w:rsid w:val="00E914A5"/>
    <w:rsid w:val="00E9210C"/>
    <w:rsid w:val="00E9212B"/>
    <w:rsid w:val="00E927DD"/>
    <w:rsid w:val="00E92A06"/>
    <w:rsid w:val="00E92CB8"/>
    <w:rsid w:val="00E93227"/>
    <w:rsid w:val="00E9336C"/>
    <w:rsid w:val="00E937D0"/>
    <w:rsid w:val="00E93E07"/>
    <w:rsid w:val="00E940CF"/>
    <w:rsid w:val="00E9456D"/>
    <w:rsid w:val="00E947B2"/>
    <w:rsid w:val="00E95241"/>
    <w:rsid w:val="00E97186"/>
    <w:rsid w:val="00E971AD"/>
    <w:rsid w:val="00E973A0"/>
    <w:rsid w:val="00EA0C12"/>
    <w:rsid w:val="00EA0CE9"/>
    <w:rsid w:val="00EA15A4"/>
    <w:rsid w:val="00EA21E7"/>
    <w:rsid w:val="00EA34B9"/>
    <w:rsid w:val="00EA376F"/>
    <w:rsid w:val="00EA4140"/>
    <w:rsid w:val="00EA4729"/>
    <w:rsid w:val="00EA4905"/>
    <w:rsid w:val="00EA4BEB"/>
    <w:rsid w:val="00EA593F"/>
    <w:rsid w:val="00EA5E0A"/>
    <w:rsid w:val="00EA5F2D"/>
    <w:rsid w:val="00EA61AF"/>
    <w:rsid w:val="00EA629F"/>
    <w:rsid w:val="00EA6D25"/>
    <w:rsid w:val="00EA6F98"/>
    <w:rsid w:val="00EA7E8F"/>
    <w:rsid w:val="00EB0215"/>
    <w:rsid w:val="00EB0FBB"/>
    <w:rsid w:val="00EB1E1C"/>
    <w:rsid w:val="00EB1E46"/>
    <w:rsid w:val="00EB2A76"/>
    <w:rsid w:val="00EB32A4"/>
    <w:rsid w:val="00EB3C11"/>
    <w:rsid w:val="00EB3FE2"/>
    <w:rsid w:val="00EB4E0A"/>
    <w:rsid w:val="00EB607A"/>
    <w:rsid w:val="00EB6171"/>
    <w:rsid w:val="00EB61B9"/>
    <w:rsid w:val="00EB69B5"/>
    <w:rsid w:val="00EB6DDC"/>
    <w:rsid w:val="00EB7351"/>
    <w:rsid w:val="00EB79F6"/>
    <w:rsid w:val="00EC21C1"/>
    <w:rsid w:val="00EC3448"/>
    <w:rsid w:val="00EC406B"/>
    <w:rsid w:val="00EC4722"/>
    <w:rsid w:val="00EC4F88"/>
    <w:rsid w:val="00EC5A98"/>
    <w:rsid w:val="00EC5CE3"/>
    <w:rsid w:val="00EC5E87"/>
    <w:rsid w:val="00EC69BB"/>
    <w:rsid w:val="00EC69E1"/>
    <w:rsid w:val="00EC6E2A"/>
    <w:rsid w:val="00EC73C1"/>
    <w:rsid w:val="00EC753B"/>
    <w:rsid w:val="00EC75E8"/>
    <w:rsid w:val="00EC7886"/>
    <w:rsid w:val="00ED43EA"/>
    <w:rsid w:val="00ED58BA"/>
    <w:rsid w:val="00ED5D9F"/>
    <w:rsid w:val="00ED648B"/>
    <w:rsid w:val="00ED6E90"/>
    <w:rsid w:val="00ED71EA"/>
    <w:rsid w:val="00ED76AB"/>
    <w:rsid w:val="00ED7D09"/>
    <w:rsid w:val="00EE0722"/>
    <w:rsid w:val="00EE0B4F"/>
    <w:rsid w:val="00EE0BB3"/>
    <w:rsid w:val="00EE14A7"/>
    <w:rsid w:val="00EE172A"/>
    <w:rsid w:val="00EE192A"/>
    <w:rsid w:val="00EE1A13"/>
    <w:rsid w:val="00EE1A40"/>
    <w:rsid w:val="00EE2BBE"/>
    <w:rsid w:val="00EE37B1"/>
    <w:rsid w:val="00EE3FB0"/>
    <w:rsid w:val="00EE4699"/>
    <w:rsid w:val="00EE5829"/>
    <w:rsid w:val="00EE66FE"/>
    <w:rsid w:val="00EE6877"/>
    <w:rsid w:val="00EE6963"/>
    <w:rsid w:val="00EE6B81"/>
    <w:rsid w:val="00EE6D81"/>
    <w:rsid w:val="00EE7056"/>
    <w:rsid w:val="00EE7314"/>
    <w:rsid w:val="00EE7553"/>
    <w:rsid w:val="00EF202C"/>
    <w:rsid w:val="00EF304B"/>
    <w:rsid w:val="00EF3BE3"/>
    <w:rsid w:val="00EF3D56"/>
    <w:rsid w:val="00EF3FF3"/>
    <w:rsid w:val="00EF45F6"/>
    <w:rsid w:val="00EF5825"/>
    <w:rsid w:val="00EF617B"/>
    <w:rsid w:val="00EF6726"/>
    <w:rsid w:val="00EF6BCA"/>
    <w:rsid w:val="00EF6F2D"/>
    <w:rsid w:val="00EF706F"/>
    <w:rsid w:val="00EF7824"/>
    <w:rsid w:val="00EF7C01"/>
    <w:rsid w:val="00F002F3"/>
    <w:rsid w:val="00F00B7C"/>
    <w:rsid w:val="00F00E5C"/>
    <w:rsid w:val="00F012CA"/>
    <w:rsid w:val="00F016D1"/>
    <w:rsid w:val="00F01D80"/>
    <w:rsid w:val="00F0234D"/>
    <w:rsid w:val="00F026EA"/>
    <w:rsid w:val="00F02963"/>
    <w:rsid w:val="00F02E91"/>
    <w:rsid w:val="00F04620"/>
    <w:rsid w:val="00F04689"/>
    <w:rsid w:val="00F047D9"/>
    <w:rsid w:val="00F04D2A"/>
    <w:rsid w:val="00F04EB4"/>
    <w:rsid w:val="00F0592C"/>
    <w:rsid w:val="00F07459"/>
    <w:rsid w:val="00F1030C"/>
    <w:rsid w:val="00F103F8"/>
    <w:rsid w:val="00F10B08"/>
    <w:rsid w:val="00F10D73"/>
    <w:rsid w:val="00F113AF"/>
    <w:rsid w:val="00F113DC"/>
    <w:rsid w:val="00F11498"/>
    <w:rsid w:val="00F117C5"/>
    <w:rsid w:val="00F119C1"/>
    <w:rsid w:val="00F11B4F"/>
    <w:rsid w:val="00F11F17"/>
    <w:rsid w:val="00F13ECD"/>
    <w:rsid w:val="00F1423B"/>
    <w:rsid w:val="00F150E5"/>
    <w:rsid w:val="00F15CDC"/>
    <w:rsid w:val="00F15E80"/>
    <w:rsid w:val="00F161C2"/>
    <w:rsid w:val="00F1698B"/>
    <w:rsid w:val="00F17078"/>
    <w:rsid w:val="00F17D28"/>
    <w:rsid w:val="00F21317"/>
    <w:rsid w:val="00F217F8"/>
    <w:rsid w:val="00F21A2E"/>
    <w:rsid w:val="00F24142"/>
    <w:rsid w:val="00F24505"/>
    <w:rsid w:val="00F25185"/>
    <w:rsid w:val="00F2546A"/>
    <w:rsid w:val="00F255FF"/>
    <w:rsid w:val="00F27ADC"/>
    <w:rsid w:val="00F30F04"/>
    <w:rsid w:val="00F31701"/>
    <w:rsid w:val="00F31C5C"/>
    <w:rsid w:val="00F31F8F"/>
    <w:rsid w:val="00F32302"/>
    <w:rsid w:val="00F323CC"/>
    <w:rsid w:val="00F3531C"/>
    <w:rsid w:val="00F3668A"/>
    <w:rsid w:val="00F40918"/>
    <w:rsid w:val="00F40C59"/>
    <w:rsid w:val="00F40F3C"/>
    <w:rsid w:val="00F40FDC"/>
    <w:rsid w:val="00F419AC"/>
    <w:rsid w:val="00F42522"/>
    <w:rsid w:val="00F430B5"/>
    <w:rsid w:val="00F4401E"/>
    <w:rsid w:val="00F4409F"/>
    <w:rsid w:val="00F4568C"/>
    <w:rsid w:val="00F46917"/>
    <w:rsid w:val="00F46CA6"/>
    <w:rsid w:val="00F4710C"/>
    <w:rsid w:val="00F47ADF"/>
    <w:rsid w:val="00F47B04"/>
    <w:rsid w:val="00F50D6A"/>
    <w:rsid w:val="00F52314"/>
    <w:rsid w:val="00F523D0"/>
    <w:rsid w:val="00F52410"/>
    <w:rsid w:val="00F525BE"/>
    <w:rsid w:val="00F53E2F"/>
    <w:rsid w:val="00F546A0"/>
    <w:rsid w:val="00F54EEB"/>
    <w:rsid w:val="00F552FF"/>
    <w:rsid w:val="00F565B1"/>
    <w:rsid w:val="00F57559"/>
    <w:rsid w:val="00F57971"/>
    <w:rsid w:val="00F57F3D"/>
    <w:rsid w:val="00F60520"/>
    <w:rsid w:val="00F60567"/>
    <w:rsid w:val="00F61022"/>
    <w:rsid w:val="00F61524"/>
    <w:rsid w:val="00F619E1"/>
    <w:rsid w:val="00F62103"/>
    <w:rsid w:val="00F640CE"/>
    <w:rsid w:val="00F64A9D"/>
    <w:rsid w:val="00F64E1C"/>
    <w:rsid w:val="00F65225"/>
    <w:rsid w:val="00F65AB4"/>
    <w:rsid w:val="00F66493"/>
    <w:rsid w:val="00F66C06"/>
    <w:rsid w:val="00F66D86"/>
    <w:rsid w:val="00F67780"/>
    <w:rsid w:val="00F67A0B"/>
    <w:rsid w:val="00F67E99"/>
    <w:rsid w:val="00F7030E"/>
    <w:rsid w:val="00F70B98"/>
    <w:rsid w:val="00F714BD"/>
    <w:rsid w:val="00F71A83"/>
    <w:rsid w:val="00F71D71"/>
    <w:rsid w:val="00F71EB1"/>
    <w:rsid w:val="00F72546"/>
    <w:rsid w:val="00F73080"/>
    <w:rsid w:val="00F73AED"/>
    <w:rsid w:val="00F73B16"/>
    <w:rsid w:val="00F7409E"/>
    <w:rsid w:val="00F74751"/>
    <w:rsid w:val="00F74B31"/>
    <w:rsid w:val="00F752AC"/>
    <w:rsid w:val="00F75A87"/>
    <w:rsid w:val="00F76611"/>
    <w:rsid w:val="00F767E0"/>
    <w:rsid w:val="00F77523"/>
    <w:rsid w:val="00F77878"/>
    <w:rsid w:val="00F80193"/>
    <w:rsid w:val="00F80E2E"/>
    <w:rsid w:val="00F8131C"/>
    <w:rsid w:val="00F81739"/>
    <w:rsid w:val="00F81E0E"/>
    <w:rsid w:val="00F820CA"/>
    <w:rsid w:val="00F82282"/>
    <w:rsid w:val="00F829A4"/>
    <w:rsid w:val="00F82A67"/>
    <w:rsid w:val="00F82D1E"/>
    <w:rsid w:val="00F8420A"/>
    <w:rsid w:val="00F8443C"/>
    <w:rsid w:val="00F8447F"/>
    <w:rsid w:val="00F86EE2"/>
    <w:rsid w:val="00F87963"/>
    <w:rsid w:val="00F90E15"/>
    <w:rsid w:val="00F91692"/>
    <w:rsid w:val="00F91B02"/>
    <w:rsid w:val="00F92384"/>
    <w:rsid w:val="00F9266E"/>
    <w:rsid w:val="00F927C3"/>
    <w:rsid w:val="00F9284A"/>
    <w:rsid w:val="00F93517"/>
    <w:rsid w:val="00F93884"/>
    <w:rsid w:val="00F93F9E"/>
    <w:rsid w:val="00F9436B"/>
    <w:rsid w:val="00F94980"/>
    <w:rsid w:val="00F94ABB"/>
    <w:rsid w:val="00F9554B"/>
    <w:rsid w:val="00F9556F"/>
    <w:rsid w:val="00F95BEA"/>
    <w:rsid w:val="00F9684E"/>
    <w:rsid w:val="00F96CBB"/>
    <w:rsid w:val="00F96DAE"/>
    <w:rsid w:val="00F97C10"/>
    <w:rsid w:val="00FA09BD"/>
    <w:rsid w:val="00FA0C03"/>
    <w:rsid w:val="00FA2083"/>
    <w:rsid w:val="00FA288E"/>
    <w:rsid w:val="00FA2D35"/>
    <w:rsid w:val="00FA3426"/>
    <w:rsid w:val="00FA3C6B"/>
    <w:rsid w:val="00FA4880"/>
    <w:rsid w:val="00FA5CD2"/>
    <w:rsid w:val="00FA6ED8"/>
    <w:rsid w:val="00FA71A5"/>
    <w:rsid w:val="00FB00B5"/>
    <w:rsid w:val="00FB0B59"/>
    <w:rsid w:val="00FB1141"/>
    <w:rsid w:val="00FB1B8A"/>
    <w:rsid w:val="00FB1F9D"/>
    <w:rsid w:val="00FB2DD4"/>
    <w:rsid w:val="00FB3574"/>
    <w:rsid w:val="00FB4816"/>
    <w:rsid w:val="00FB5EE4"/>
    <w:rsid w:val="00FB640C"/>
    <w:rsid w:val="00FB73E6"/>
    <w:rsid w:val="00FC0600"/>
    <w:rsid w:val="00FC09E3"/>
    <w:rsid w:val="00FC0AE1"/>
    <w:rsid w:val="00FC1507"/>
    <w:rsid w:val="00FC15A9"/>
    <w:rsid w:val="00FC1E46"/>
    <w:rsid w:val="00FC2024"/>
    <w:rsid w:val="00FC2861"/>
    <w:rsid w:val="00FC2D38"/>
    <w:rsid w:val="00FC2F01"/>
    <w:rsid w:val="00FC307B"/>
    <w:rsid w:val="00FC30F4"/>
    <w:rsid w:val="00FC4421"/>
    <w:rsid w:val="00FC4451"/>
    <w:rsid w:val="00FC4A95"/>
    <w:rsid w:val="00FC5803"/>
    <w:rsid w:val="00FC6366"/>
    <w:rsid w:val="00FC65B4"/>
    <w:rsid w:val="00FC65F1"/>
    <w:rsid w:val="00FC7582"/>
    <w:rsid w:val="00FC75EA"/>
    <w:rsid w:val="00FD097B"/>
    <w:rsid w:val="00FD0A80"/>
    <w:rsid w:val="00FD19E4"/>
    <w:rsid w:val="00FD1EFF"/>
    <w:rsid w:val="00FD2FAF"/>
    <w:rsid w:val="00FD3730"/>
    <w:rsid w:val="00FD3E84"/>
    <w:rsid w:val="00FD3EDD"/>
    <w:rsid w:val="00FD42F5"/>
    <w:rsid w:val="00FD4636"/>
    <w:rsid w:val="00FD47B3"/>
    <w:rsid w:val="00FD4D2F"/>
    <w:rsid w:val="00FD4F0C"/>
    <w:rsid w:val="00FD60BE"/>
    <w:rsid w:val="00FD68B6"/>
    <w:rsid w:val="00FD6FC9"/>
    <w:rsid w:val="00FD7584"/>
    <w:rsid w:val="00FD7592"/>
    <w:rsid w:val="00FE0298"/>
    <w:rsid w:val="00FE0591"/>
    <w:rsid w:val="00FE09B7"/>
    <w:rsid w:val="00FE1422"/>
    <w:rsid w:val="00FE1759"/>
    <w:rsid w:val="00FE1FA4"/>
    <w:rsid w:val="00FE2C70"/>
    <w:rsid w:val="00FE38D5"/>
    <w:rsid w:val="00FE41C3"/>
    <w:rsid w:val="00FE576D"/>
    <w:rsid w:val="00FE59AE"/>
    <w:rsid w:val="00FE5BDD"/>
    <w:rsid w:val="00FE6940"/>
    <w:rsid w:val="00FE70EF"/>
    <w:rsid w:val="00FF01FE"/>
    <w:rsid w:val="00FF068C"/>
    <w:rsid w:val="00FF0BBB"/>
    <w:rsid w:val="00FF0BDE"/>
    <w:rsid w:val="00FF0D18"/>
    <w:rsid w:val="00FF2FF5"/>
    <w:rsid w:val="00FF303A"/>
    <w:rsid w:val="00FF3042"/>
    <w:rsid w:val="00FF3C2E"/>
    <w:rsid w:val="00FF53C0"/>
    <w:rsid w:val="00FF5417"/>
    <w:rsid w:val="00FF5511"/>
    <w:rsid w:val="00FF5E00"/>
    <w:rsid w:val="00FF61AB"/>
    <w:rsid w:val="00FF69E9"/>
    <w:rsid w:val="00FF7E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599A"/>
  <w15:docId w15:val="{9B04774E-D5CD-45B1-85B1-01A4954B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94E1E"/>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77729"/>
    <w:pPr>
      <w:keepNext/>
      <w:tabs>
        <w:tab w:val="left" w:pos="0"/>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77729"/>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body txt,Znak,Glava - napis"/>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body txt Znak,Znak Znak,Glava - napis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uiPriority w:val="99"/>
    <w:rsid w:val="007C70A1"/>
    <w:pPr>
      <w:jc w:val="both"/>
    </w:pPr>
    <w:rPr>
      <w:sz w:val="24"/>
      <w:lang w:val="x-none"/>
    </w:rPr>
  </w:style>
  <w:style w:type="character" w:customStyle="1" w:styleId="GolobesediloZnak">
    <w:name w:val="Golo besedilo Znak"/>
    <w:link w:val="Golobesedilo"/>
    <w:uiPriority w:val="99"/>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uiPriority w:val="99"/>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4"/>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unhideWhenUsed/>
    <w:rsid w:val="001B1358"/>
  </w:style>
  <w:style w:type="character" w:customStyle="1" w:styleId="Sprotnaopomba-besediloZnak">
    <w:name w:val="Sprotna opomba - besedilo Znak"/>
    <w:link w:val="Sprotnaopomba-besedilo"/>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numbering" w:customStyle="1" w:styleId="StyleBulleted13">
    <w:name w:val="Style Bulleted13"/>
    <w:basedOn w:val="Brezseznama"/>
    <w:rsid w:val="007F63F7"/>
    <w:pPr>
      <w:numPr>
        <w:numId w:val="23"/>
      </w:numPr>
    </w:pPr>
  </w:style>
  <w:style w:type="table" w:customStyle="1" w:styleId="Tabelamrea1">
    <w:name w:val="Tabela – mreža1"/>
    <w:basedOn w:val="Navadnatabela"/>
    <w:next w:val="Tabelamrea"/>
    <w:uiPriority w:val="59"/>
    <w:rsid w:val="0077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
    <w:link w:val="Odstavekseznama"/>
    <w:uiPriority w:val="34"/>
    <w:qFormat/>
    <w:rsid w:val="007B0225"/>
    <w:rPr>
      <w:rFonts w:ascii="Times New Roman" w:eastAsia="Times New Roman" w:hAnsi="Times New Roman"/>
    </w:rPr>
  </w:style>
  <w:style w:type="table" w:customStyle="1" w:styleId="Tabelamrea11">
    <w:name w:val="Tabela – mreža11"/>
    <w:basedOn w:val="Navadnatabela"/>
    <w:next w:val="Tabelamrea"/>
    <w:uiPriority w:val="59"/>
    <w:rsid w:val="006530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59"/>
    <w:rsid w:val="00E90F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1">
    <w:name w:val="alineazaodstavkom1"/>
    <w:basedOn w:val="Navaden"/>
    <w:rsid w:val="00D7115C"/>
    <w:pPr>
      <w:ind w:left="425" w:hanging="425"/>
      <w:jc w:val="both"/>
    </w:pPr>
    <w:rPr>
      <w:rFonts w:ascii="Arial" w:hAnsi="Arial" w:cs="Arial"/>
      <w:sz w:val="22"/>
      <w:szCs w:val="22"/>
    </w:rPr>
  </w:style>
  <w:style w:type="table" w:customStyle="1" w:styleId="Tabelamrea121">
    <w:name w:val="Tabela – mreža121"/>
    <w:basedOn w:val="Navadnatabela"/>
    <w:uiPriority w:val="59"/>
    <w:rsid w:val="00DF3EA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54496D"/>
    <w:pPr>
      <w:spacing w:before="100" w:beforeAutospacing="1" w:after="100" w:afterAutospacing="1"/>
    </w:pPr>
    <w:rPr>
      <w:sz w:val="24"/>
      <w:szCs w:val="24"/>
    </w:rPr>
  </w:style>
  <w:style w:type="numbering" w:customStyle="1" w:styleId="StyleBulleted7">
    <w:name w:val="Style Bulleted7"/>
    <w:basedOn w:val="Brezseznama"/>
    <w:rsid w:val="00686555"/>
    <w:pPr>
      <w:numPr>
        <w:numId w:val="30"/>
      </w:numPr>
    </w:pPr>
  </w:style>
  <w:style w:type="numbering" w:customStyle="1" w:styleId="StyleBulleted124">
    <w:name w:val="Style Bulleted124"/>
    <w:basedOn w:val="Brezseznama"/>
    <w:rsid w:val="0035301C"/>
    <w:pPr>
      <w:numPr>
        <w:numId w:val="31"/>
      </w:numPr>
    </w:pPr>
  </w:style>
  <w:style w:type="character" w:customStyle="1" w:styleId="PripombabesediloZnak1">
    <w:name w:val="Pripomba – besedilo Znak1"/>
    <w:basedOn w:val="Privzetapisavaodstavka"/>
    <w:semiHidden/>
    <w:rsid w:val="005F2953"/>
    <w:rPr>
      <w:rFonts w:ascii="Times New Roman" w:eastAsia="Times New Roman" w:hAnsi="Times New Roman"/>
    </w:rPr>
  </w:style>
  <w:style w:type="character" w:customStyle="1" w:styleId="Nerazreenaomemba1">
    <w:name w:val="Nerazrešena omemba1"/>
    <w:basedOn w:val="Privzetapisavaodstavka"/>
    <w:uiPriority w:val="99"/>
    <w:semiHidden/>
    <w:unhideWhenUsed/>
    <w:rsid w:val="0047652E"/>
    <w:rPr>
      <w:color w:val="605E5C"/>
      <w:shd w:val="clear" w:color="auto" w:fill="E1DFDD"/>
    </w:rPr>
  </w:style>
  <w:style w:type="paragraph" w:styleId="Brezrazmikov">
    <w:name w:val="No Spacing"/>
    <w:uiPriority w:val="1"/>
    <w:qFormat/>
    <w:rsid w:val="002977A1"/>
    <w:pPr>
      <w:keepNext/>
      <w:keepLines/>
      <w:jc w:val="both"/>
    </w:pPr>
    <w:rPr>
      <w:rFonts w:ascii="Tahoma" w:eastAsiaTheme="minorHAnsi"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29692517">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68452100">
      <w:bodyDiv w:val="1"/>
      <w:marLeft w:val="0"/>
      <w:marRight w:val="0"/>
      <w:marTop w:val="0"/>
      <w:marBottom w:val="0"/>
      <w:divBdr>
        <w:top w:val="none" w:sz="0" w:space="0" w:color="auto"/>
        <w:left w:val="none" w:sz="0" w:space="0" w:color="auto"/>
        <w:bottom w:val="none" w:sz="0" w:space="0" w:color="auto"/>
        <w:right w:val="none" w:sz="0" w:space="0" w:color="auto"/>
      </w:divBdr>
    </w:div>
    <w:div w:id="216354094">
      <w:bodyDiv w:val="1"/>
      <w:marLeft w:val="0"/>
      <w:marRight w:val="0"/>
      <w:marTop w:val="0"/>
      <w:marBottom w:val="0"/>
      <w:divBdr>
        <w:top w:val="none" w:sz="0" w:space="0" w:color="auto"/>
        <w:left w:val="none" w:sz="0" w:space="0" w:color="auto"/>
        <w:bottom w:val="none" w:sz="0" w:space="0" w:color="auto"/>
        <w:right w:val="none" w:sz="0" w:space="0" w:color="auto"/>
      </w:divBdr>
    </w:div>
    <w:div w:id="242683239">
      <w:bodyDiv w:val="1"/>
      <w:marLeft w:val="0"/>
      <w:marRight w:val="0"/>
      <w:marTop w:val="0"/>
      <w:marBottom w:val="0"/>
      <w:divBdr>
        <w:top w:val="none" w:sz="0" w:space="0" w:color="auto"/>
        <w:left w:val="none" w:sz="0" w:space="0" w:color="auto"/>
        <w:bottom w:val="none" w:sz="0" w:space="0" w:color="auto"/>
        <w:right w:val="none" w:sz="0" w:space="0" w:color="auto"/>
      </w:divBdr>
    </w:div>
    <w:div w:id="247740221">
      <w:bodyDiv w:val="1"/>
      <w:marLeft w:val="0"/>
      <w:marRight w:val="0"/>
      <w:marTop w:val="0"/>
      <w:marBottom w:val="0"/>
      <w:divBdr>
        <w:top w:val="none" w:sz="0" w:space="0" w:color="auto"/>
        <w:left w:val="none" w:sz="0" w:space="0" w:color="auto"/>
        <w:bottom w:val="none" w:sz="0" w:space="0" w:color="auto"/>
        <w:right w:val="none" w:sz="0" w:space="0" w:color="auto"/>
      </w:divBdr>
    </w:div>
    <w:div w:id="280035939">
      <w:bodyDiv w:val="1"/>
      <w:marLeft w:val="0"/>
      <w:marRight w:val="0"/>
      <w:marTop w:val="0"/>
      <w:marBottom w:val="0"/>
      <w:divBdr>
        <w:top w:val="none" w:sz="0" w:space="0" w:color="auto"/>
        <w:left w:val="none" w:sz="0" w:space="0" w:color="auto"/>
        <w:bottom w:val="none" w:sz="0" w:space="0" w:color="auto"/>
        <w:right w:val="none" w:sz="0" w:space="0" w:color="auto"/>
      </w:divBdr>
    </w:div>
    <w:div w:id="280309764">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8408480">
      <w:bodyDiv w:val="1"/>
      <w:marLeft w:val="0"/>
      <w:marRight w:val="0"/>
      <w:marTop w:val="0"/>
      <w:marBottom w:val="0"/>
      <w:divBdr>
        <w:top w:val="none" w:sz="0" w:space="0" w:color="auto"/>
        <w:left w:val="none" w:sz="0" w:space="0" w:color="auto"/>
        <w:bottom w:val="none" w:sz="0" w:space="0" w:color="auto"/>
        <w:right w:val="none" w:sz="0" w:space="0" w:color="auto"/>
      </w:divBdr>
    </w:div>
    <w:div w:id="375935552">
      <w:bodyDiv w:val="1"/>
      <w:marLeft w:val="0"/>
      <w:marRight w:val="0"/>
      <w:marTop w:val="0"/>
      <w:marBottom w:val="0"/>
      <w:divBdr>
        <w:top w:val="none" w:sz="0" w:space="0" w:color="auto"/>
        <w:left w:val="none" w:sz="0" w:space="0" w:color="auto"/>
        <w:bottom w:val="none" w:sz="0" w:space="0" w:color="auto"/>
        <w:right w:val="none" w:sz="0" w:space="0" w:color="auto"/>
      </w:divBdr>
    </w:div>
    <w:div w:id="384531611">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2621443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584919488">
      <w:bodyDiv w:val="1"/>
      <w:marLeft w:val="0"/>
      <w:marRight w:val="0"/>
      <w:marTop w:val="0"/>
      <w:marBottom w:val="0"/>
      <w:divBdr>
        <w:top w:val="none" w:sz="0" w:space="0" w:color="auto"/>
        <w:left w:val="none" w:sz="0" w:space="0" w:color="auto"/>
        <w:bottom w:val="none" w:sz="0" w:space="0" w:color="auto"/>
        <w:right w:val="none" w:sz="0" w:space="0" w:color="auto"/>
      </w:divBdr>
    </w:div>
    <w:div w:id="596182886">
      <w:bodyDiv w:val="1"/>
      <w:marLeft w:val="0"/>
      <w:marRight w:val="0"/>
      <w:marTop w:val="0"/>
      <w:marBottom w:val="0"/>
      <w:divBdr>
        <w:top w:val="none" w:sz="0" w:space="0" w:color="auto"/>
        <w:left w:val="none" w:sz="0" w:space="0" w:color="auto"/>
        <w:bottom w:val="none" w:sz="0" w:space="0" w:color="auto"/>
        <w:right w:val="none" w:sz="0" w:space="0" w:color="auto"/>
      </w:divBdr>
    </w:div>
    <w:div w:id="611593145">
      <w:bodyDiv w:val="1"/>
      <w:marLeft w:val="0"/>
      <w:marRight w:val="0"/>
      <w:marTop w:val="0"/>
      <w:marBottom w:val="0"/>
      <w:divBdr>
        <w:top w:val="none" w:sz="0" w:space="0" w:color="auto"/>
        <w:left w:val="none" w:sz="0" w:space="0" w:color="auto"/>
        <w:bottom w:val="none" w:sz="0" w:space="0" w:color="auto"/>
        <w:right w:val="none" w:sz="0" w:space="0" w:color="auto"/>
      </w:divBdr>
    </w:div>
    <w:div w:id="622424315">
      <w:bodyDiv w:val="1"/>
      <w:marLeft w:val="0"/>
      <w:marRight w:val="0"/>
      <w:marTop w:val="0"/>
      <w:marBottom w:val="0"/>
      <w:divBdr>
        <w:top w:val="none" w:sz="0" w:space="0" w:color="auto"/>
        <w:left w:val="none" w:sz="0" w:space="0" w:color="auto"/>
        <w:bottom w:val="none" w:sz="0" w:space="0" w:color="auto"/>
        <w:right w:val="none" w:sz="0" w:space="0" w:color="auto"/>
      </w:divBdr>
    </w:div>
    <w:div w:id="658655850">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73750151">
      <w:bodyDiv w:val="1"/>
      <w:marLeft w:val="0"/>
      <w:marRight w:val="0"/>
      <w:marTop w:val="0"/>
      <w:marBottom w:val="0"/>
      <w:divBdr>
        <w:top w:val="none" w:sz="0" w:space="0" w:color="auto"/>
        <w:left w:val="none" w:sz="0" w:space="0" w:color="auto"/>
        <w:bottom w:val="none" w:sz="0" w:space="0" w:color="auto"/>
        <w:right w:val="none" w:sz="0" w:space="0" w:color="auto"/>
      </w:divBdr>
    </w:div>
    <w:div w:id="785320319">
      <w:bodyDiv w:val="1"/>
      <w:marLeft w:val="0"/>
      <w:marRight w:val="0"/>
      <w:marTop w:val="0"/>
      <w:marBottom w:val="0"/>
      <w:divBdr>
        <w:top w:val="none" w:sz="0" w:space="0" w:color="auto"/>
        <w:left w:val="none" w:sz="0" w:space="0" w:color="auto"/>
        <w:bottom w:val="none" w:sz="0" w:space="0" w:color="auto"/>
        <w:right w:val="none" w:sz="0" w:space="0" w:color="auto"/>
      </w:divBdr>
    </w:div>
    <w:div w:id="795833233">
      <w:bodyDiv w:val="1"/>
      <w:marLeft w:val="0"/>
      <w:marRight w:val="0"/>
      <w:marTop w:val="0"/>
      <w:marBottom w:val="0"/>
      <w:divBdr>
        <w:top w:val="none" w:sz="0" w:space="0" w:color="auto"/>
        <w:left w:val="none" w:sz="0" w:space="0" w:color="auto"/>
        <w:bottom w:val="none" w:sz="0" w:space="0" w:color="auto"/>
        <w:right w:val="none" w:sz="0" w:space="0" w:color="auto"/>
      </w:divBdr>
    </w:div>
    <w:div w:id="822544746">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61161992">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3154620">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42747332">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31167858">
      <w:bodyDiv w:val="1"/>
      <w:marLeft w:val="0"/>
      <w:marRight w:val="0"/>
      <w:marTop w:val="0"/>
      <w:marBottom w:val="0"/>
      <w:divBdr>
        <w:top w:val="none" w:sz="0" w:space="0" w:color="auto"/>
        <w:left w:val="none" w:sz="0" w:space="0" w:color="auto"/>
        <w:bottom w:val="none" w:sz="0" w:space="0" w:color="auto"/>
        <w:right w:val="none" w:sz="0" w:space="0" w:color="auto"/>
      </w:divBdr>
    </w:div>
    <w:div w:id="1131171515">
      <w:bodyDiv w:val="1"/>
      <w:marLeft w:val="0"/>
      <w:marRight w:val="0"/>
      <w:marTop w:val="0"/>
      <w:marBottom w:val="0"/>
      <w:divBdr>
        <w:top w:val="none" w:sz="0" w:space="0" w:color="auto"/>
        <w:left w:val="none" w:sz="0" w:space="0" w:color="auto"/>
        <w:bottom w:val="none" w:sz="0" w:space="0" w:color="auto"/>
        <w:right w:val="none" w:sz="0" w:space="0" w:color="auto"/>
      </w:divBdr>
    </w:div>
    <w:div w:id="1168907293">
      <w:bodyDiv w:val="1"/>
      <w:marLeft w:val="0"/>
      <w:marRight w:val="0"/>
      <w:marTop w:val="0"/>
      <w:marBottom w:val="0"/>
      <w:divBdr>
        <w:top w:val="none" w:sz="0" w:space="0" w:color="auto"/>
        <w:left w:val="none" w:sz="0" w:space="0" w:color="auto"/>
        <w:bottom w:val="none" w:sz="0" w:space="0" w:color="auto"/>
        <w:right w:val="none" w:sz="0" w:space="0" w:color="auto"/>
      </w:divBdr>
    </w:div>
    <w:div w:id="1171943765">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43761500">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309358487">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399940266">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492333525">
      <w:bodyDiv w:val="1"/>
      <w:marLeft w:val="0"/>
      <w:marRight w:val="0"/>
      <w:marTop w:val="0"/>
      <w:marBottom w:val="0"/>
      <w:divBdr>
        <w:top w:val="none" w:sz="0" w:space="0" w:color="auto"/>
        <w:left w:val="none" w:sz="0" w:space="0" w:color="auto"/>
        <w:bottom w:val="none" w:sz="0" w:space="0" w:color="auto"/>
        <w:right w:val="none" w:sz="0" w:space="0" w:color="auto"/>
      </w:divBdr>
    </w:div>
    <w:div w:id="1532297969">
      <w:bodyDiv w:val="1"/>
      <w:marLeft w:val="0"/>
      <w:marRight w:val="0"/>
      <w:marTop w:val="0"/>
      <w:marBottom w:val="0"/>
      <w:divBdr>
        <w:top w:val="none" w:sz="0" w:space="0" w:color="auto"/>
        <w:left w:val="none" w:sz="0" w:space="0" w:color="auto"/>
        <w:bottom w:val="none" w:sz="0" w:space="0" w:color="auto"/>
        <w:right w:val="none" w:sz="0" w:space="0" w:color="auto"/>
      </w:divBdr>
    </w:div>
    <w:div w:id="1573465809">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65283608">
      <w:bodyDiv w:val="1"/>
      <w:marLeft w:val="0"/>
      <w:marRight w:val="0"/>
      <w:marTop w:val="0"/>
      <w:marBottom w:val="0"/>
      <w:divBdr>
        <w:top w:val="none" w:sz="0" w:space="0" w:color="auto"/>
        <w:left w:val="none" w:sz="0" w:space="0" w:color="auto"/>
        <w:bottom w:val="none" w:sz="0" w:space="0" w:color="auto"/>
        <w:right w:val="none" w:sz="0" w:space="0" w:color="auto"/>
      </w:divBdr>
    </w:div>
    <w:div w:id="1702777963">
      <w:bodyDiv w:val="1"/>
      <w:marLeft w:val="0"/>
      <w:marRight w:val="0"/>
      <w:marTop w:val="0"/>
      <w:marBottom w:val="0"/>
      <w:divBdr>
        <w:top w:val="none" w:sz="0" w:space="0" w:color="auto"/>
        <w:left w:val="none" w:sz="0" w:space="0" w:color="auto"/>
        <w:bottom w:val="none" w:sz="0" w:space="0" w:color="auto"/>
        <w:right w:val="none" w:sz="0" w:space="0" w:color="auto"/>
      </w:divBdr>
      <w:divsChild>
        <w:div w:id="877552396">
          <w:marLeft w:val="0"/>
          <w:marRight w:val="0"/>
          <w:marTop w:val="0"/>
          <w:marBottom w:val="0"/>
          <w:divBdr>
            <w:top w:val="none" w:sz="0" w:space="0" w:color="auto"/>
            <w:left w:val="none" w:sz="0" w:space="0" w:color="auto"/>
            <w:bottom w:val="none" w:sz="0" w:space="0" w:color="auto"/>
            <w:right w:val="none" w:sz="0" w:space="0" w:color="auto"/>
          </w:divBdr>
          <w:divsChild>
            <w:div w:id="1471246025">
              <w:marLeft w:val="0"/>
              <w:marRight w:val="0"/>
              <w:marTop w:val="100"/>
              <w:marBottom w:val="100"/>
              <w:divBdr>
                <w:top w:val="none" w:sz="0" w:space="0" w:color="auto"/>
                <w:left w:val="none" w:sz="0" w:space="0" w:color="auto"/>
                <w:bottom w:val="none" w:sz="0" w:space="0" w:color="auto"/>
                <w:right w:val="none" w:sz="0" w:space="0" w:color="auto"/>
              </w:divBdr>
              <w:divsChild>
                <w:div w:id="45644767">
                  <w:marLeft w:val="0"/>
                  <w:marRight w:val="0"/>
                  <w:marTop w:val="0"/>
                  <w:marBottom w:val="0"/>
                  <w:divBdr>
                    <w:top w:val="none" w:sz="0" w:space="0" w:color="auto"/>
                    <w:left w:val="none" w:sz="0" w:space="0" w:color="auto"/>
                    <w:bottom w:val="none" w:sz="0" w:space="0" w:color="auto"/>
                    <w:right w:val="none" w:sz="0" w:space="0" w:color="auto"/>
                  </w:divBdr>
                  <w:divsChild>
                    <w:div w:id="282615201">
                      <w:marLeft w:val="0"/>
                      <w:marRight w:val="0"/>
                      <w:marTop w:val="0"/>
                      <w:marBottom w:val="0"/>
                      <w:divBdr>
                        <w:top w:val="none" w:sz="0" w:space="0" w:color="auto"/>
                        <w:left w:val="none" w:sz="0" w:space="0" w:color="auto"/>
                        <w:bottom w:val="none" w:sz="0" w:space="0" w:color="auto"/>
                        <w:right w:val="none" w:sz="0" w:space="0" w:color="auto"/>
                      </w:divBdr>
                      <w:divsChild>
                        <w:div w:id="1429620711">
                          <w:marLeft w:val="0"/>
                          <w:marRight w:val="0"/>
                          <w:marTop w:val="0"/>
                          <w:marBottom w:val="0"/>
                          <w:divBdr>
                            <w:top w:val="none" w:sz="0" w:space="0" w:color="auto"/>
                            <w:left w:val="none" w:sz="0" w:space="0" w:color="auto"/>
                            <w:bottom w:val="none" w:sz="0" w:space="0" w:color="auto"/>
                            <w:right w:val="none" w:sz="0" w:space="0" w:color="auto"/>
                          </w:divBdr>
                          <w:divsChild>
                            <w:div w:id="1539121316">
                              <w:marLeft w:val="0"/>
                              <w:marRight w:val="0"/>
                              <w:marTop w:val="0"/>
                              <w:marBottom w:val="0"/>
                              <w:divBdr>
                                <w:top w:val="none" w:sz="0" w:space="0" w:color="auto"/>
                                <w:left w:val="none" w:sz="0" w:space="0" w:color="auto"/>
                                <w:bottom w:val="none" w:sz="0" w:space="0" w:color="auto"/>
                                <w:right w:val="none" w:sz="0" w:space="0" w:color="auto"/>
                              </w:divBdr>
                              <w:divsChild>
                                <w:div w:id="328295003">
                                  <w:marLeft w:val="0"/>
                                  <w:marRight w:val="0"/>
                                  <w:marTop w:val="0"/>
                                  <w:marBottom w:val="0"/>
                                  <w:divBdr>
                                    <w:top w:val="none" w:sz="0" w:space="0" w:color="auto"/>
                                    <w:left w:val="none" w:sz="0" w:space="0" w:color="auto"/>
                                    <w:bottom w:val="none" w:sz="0" w:space="0" w:color="auto"/>
                                    <w:right w:val="none" w:sz="0" w:space="0" w:color="auto"/>
                                  </w:divBdr>
                                  <w:divsChild>
                                    <w:div w:id="2055764851">
                                      <w:marLeft w:val="0"/>
                                      <w:marRight w:val="0"/>
                                      <w:marTop w:val="0"/>
                                      <w:marBottom w:val="0"/>
                                      <w:divBdr>
                                        <w:top w:val="none" w:sz="0" w:space="0" w:color="auto"/>
                                        <w:left w:val="none" w:sz="0" w:space="0" w:color="auto"/>
                                        <w:bottom w:val="none" w:sz="0" w:space="0" w:color="auto"/>
                                        <w:right w:val="none" w:sz="0" w:space="0" w:color="auto"/>
                                      </w:divBdr>
                                      <w:divsChild>
                                        <w:div w:id="14444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751539176">
      <w:bodyDiv w:val="1"/>
      <w:marLeft w:val="0"/>
      <w:marRight w:val="0"/>
      <w:marTop w:val="0"/>
      <w:marBottom w:val="0"/>
      <w:divBdr>
        <w:top w:val="none" w:sz="0" w:space="0" w:color="auto"/>
        <w:left w:val="none" w:sz="0" w:space="0" w:color="auto"/>
        <w:bottom w:val="none" w:sz="0" w:space="0" w:color="auto"/>
        <w:right w:val="none" w:sz="0" w:space="0" w:color="auto"/>
      </w:divBdr>
    </w:div>
    <w:div w:id="1762676004">
      <w:bodyDiv w:val="1"/>
      <w:marLeft w:val="0"/>
      <w:marRight w:val="0"/>
      <w:marTop w:val="0"/>
      <w:marBottom w:val="0"/>
      <w:divBdr>
        <w:top w:val="none" w:sz="0" w:space="0" w:color="auto"/>
        <w:left w:val="none" w:sz="0" w:space="0" w:color="auto"/>
        <w:bottom w:val="none" w:sz="0" w:space="0" w:color="auto"/>
        <w:right w:val="none" w:sz="0" w:space="0" w:color="auto"/>
      </w:divBdr>
    </w:div>
    <w:div w:id="1767119520">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40150031">
      <w:bodyDiv w:val="1"/>
      <w:marLeft w:val="0"/>
      <w:marRight w:val="0"/>
      <w:marTop w:val="0"/>
      <w:marBottom w:val="0"/>
      <w:divBdr>
        <w:top w:val="none" w:sz="0" w:space="0" w:color="auto"/>
        <w:left w:val="none" w:sz="0" w:space="0" w:color="auto"/>
        <w:bottom w:val="none" w:sz="0" w:space="0" w:color="auto"/>
        <w:right w:val="none" w:sz="0" w:space="0" w:color="auto"/>
      </w:divBdr>
    </w:div>
    <w:div w:id="1868374337">
      <w:bodyDiv w:val="1"/>
      <w:marLeft w:val="0"/>
      <w:marRight w:val="0"/>
      <w:marTop w:val="0"/>
      <w:marBottom w:val="0"/>
      <w:divBdr>
        <w:top w:val="none" w:sz="0" w:space="0" w:color="auto"/>
        <w:left w:val="none" w:sz="0" w:space="0" w:color="auto"/>
        <w:bottom w:val="none" w:sz="0" w:space="0" w:color="auto"/>
        <w:right w:val="none" w:sz="0" w:space="0" w:color="auto"/>
      </w:divBdr>
      <w:divsChild>
        <w:div w:id="1818453883">
          <w:marLeft w:val="0"/>
          <w:marRight w:val="0"/>
          <w:marTop w:val="0"/>
          <w:marBottom w:val="0"/>
          <w:divBdr>
            <w:top w:val="none" w:sz="0" w:space="0" w:color="auto"/>
            <w:left w:val="none" w:sz="0" w:space="0" w:color="auto"/>
            <w:bottom w:val="none" w:sz="0" w:space="0" w:color="auto"/>
            <w:right w:val="none" w:sz="0" w:space="0" w:color="auto"/>
          </w:divBdr>
          <w:divsChild>
            <w:div w:id="1931691686">
              <w:marLeft w:val="0"/>
              <w:marRight w:val="0"/>
              <w:marTop w:val="100"/>
              <w:marBottom w:val="100"/>
              <w:divBdr>
                <w:top w:val="none" w:sz="0" w:space="0" w:color="auto"/>
                <w:left w:val="none" w:sz="0" w:space="0" w:color="auto"/>
                <w:bottom w:val="none" w:sz="0" w:space="0" w:color="auto"/>
                <w:right w:val="none" w:sz="0" w:space="0" w:color="auto"/>
              </w:divBdr>
              <w:divsChild>
                <w:div w:id="787895408">
                  <w:marLeft w:val="0"/>
                  <w:marRight w:val="0"/>
                  <w:marTop w:val="0"/>
                  <w:marBottom w:val="0"/>
                  <w:divBdr>
                    <w:top w:val="none" w:sz="0" w:space="0" w:color="auto"/>
                    <w:left w:val="none" w:sz="0" w:space="0" w:color="auto"/>
                    <w:bottom w:val="none" w:sz="0" w:space="0" w:color="auto"/>
                    <w:right w:val="none" w:sz="0" w:space="0" w:color="auto"/>
                  </w:divBdr>
                  <w:divsChild>
                    <w:div w:id="962227335">
                      <w:marLeft w:val="0"/>
                      <w:marRight w:val="0"/>
                      <w:marTop w:val="0"/>
                      <w:marBottom w:val="0"/>
                      <w:divBdr>
                        <w:top w:val="none" w:sz="0" w:space="0" w:color="auto"/>
                        <w:left w:val="none" w:sz="0" w:space="0" w:color="auto"/>
                        <w:bottom w:val="none" w:sz="0" w:space="0" w:color="auto"/>
                        <w:right w:val="none" w:sz="0" w:space="0" w:color="auto"/>
                      </w:divBdr>
                      <w:divsChild>
                        <w:div w:id="1904486831">
                          <w:marLeft w:val="0"/>
                          <w:marRight w:val="0"/>
                          <w:marTop w:val="0"/>
                          <w:marBottom w:val="0"/>
                          <w:divBdr>
                            <w:top w:val="none" w:sz="0" w:space="0" w:color="auto"/>
                            <w:left w:val="none" w:sz="0" w:space="0" w:color="auto"/>
                            <w:bottom w:val="none" w:sz="0" w:space="0" w:color="auto"/>
                            <w:right w:val="none" w:sz="0" w:space="0" w:color="auto"/>
                          </w:divBdr>
                          <w:divsChild>
                            <w:div w:id="1728526259">
                              <w:marLeft w:val="0"/>
                              <w:marRight w:val="0"/>
                              <w:marTop w:val="0"/>
                              <w:marBottom w:val="0"/>
                              <w:divBdr>
                                <w:top w:val="none" w:sz="0" w:space="0" w:color="auto"/>
                                <w:left w:val="none" w:sz="0" w:space="0" w:color="auto"/>
                                <w:bottom w:val="none" w:sz="0" w:space="0" w:color="auto"/>
                                <w:right w:val="none" w:sz="0" w:space="0" w:color="auto"/>
                              </w:divBdr>
                              <w:divsChild>
                                <w:div w:id="42949854">
                                  <w:marLeft w:val="0"/>
                                  <w:marRight w:val="0"/>
                                  <w:marTop w:val="0"/>
                                  <w:marBottom w:val="0"/>
                                  <w:divBdr>
                                    <w:top w:val="none" w:sz="0" w:space="0" w:color="auto"/>
                                    <w:left w:val="none" w:sz="0" w:space="0" w:color="auto"/>
                                    <w:bottom w:val="none" w:sz="0" w:space="0" w:color="auto"/>
                                    <w:right w:val="none" w:sz="0" w:space="0" w:color="auto"/>
                                  </w:divBdr>
                                  <w:divsChild>
                                    <w:div w:id="521481126">
                                      <w:marLeft w:val="0"/>
                                      <w:marRight w:val="0"/>
                                      <w:marTop w:val="0"/>
                                      <w:marBottom w:val="0"/>
                                      <w:divBdr>
                                        <w:top w:val="none" w:sz="0" w:space="0" w:color="auto"/>
                                        <w:left w:val="none" w:sz="0" w:space="0" w:color="auto"/>
                                        <w:bottom w:val="none" w:sz="0" w:space="0" w:color="auto"/>
                                        <w:right w:val="none" w:sz="0" w:space="0" w:color="auto"/>
                                      </w:divBdr>
                                      <w:divsChild>
                                        <w:div w:id="17435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22904097">
      <w:bodyDiv w:val="1"/>
      <w:marLeft w:val="0"/>
      <w:marRight w:val="0"/>
      <w:marTop w:val="0"/>
      <w:marBottom w:val="0"/>
      <w:divBdr>
        <w:top w:val="none" w:sz="0" w:space="0" w:color="auto"/>
        <w:left w:val="none" w:sz="0" w:space="0" w:color="auto"/>
        <w:bottom w:val="none" w:sz="0" w:space="0" w:color="auto"/>
        <w:right w:val="none" w:sz="0" w:space="0" w:color="auto"/>
      </w:divBdr>
      <w:divsChild>
        <w:div w:id="1468663718">
          <w:marLeft w:val="0"/>
          <w:marRight w:val="0"/>
          <w:marTop w:val="0"/>
          <w:marBottom w:val="0"/>
          <w:divBdr>
            <w:top w:val="none" w:sz="0" w:space="0" w:color="auto"/>
            <w:left w:val="none" w:sz="0" w:space="0" w:color="auto"/>
            <w:bottom w:val="none" w:sz="0" w:space="0" w:color="auto"/>
            <w:right w:val="none" w:sz="0" w:space="0" w:color="auto"/>
          </w:divBdr>
          <w:divsChild>
            <w:div w:id="1815443700">
              <w:marLeft w:val="0"/>
              <w:marRight w:val="0"/>
              <w:marTop w:val="100"/>
              <w:marBottom w:val="100"/>
              <w:divBdr>
                <w:top w:val="none" w:sz="0" w:space="0" w:color="auto"/>
                <w:left w:val="none" w:sz="0" w:space="0" w:color="auto"/>
                <w:bottom w:val="none" w:sz="0" w:space="0" w:color="auto"/>
                <w:right w:val="none" w:sz="0" w:space="0" w:color="auto"/>
              </w:divBdr>
              <w:divsChild>
                <w:div w:id="1709068917">
                  <w:marLeft w:val="0"/>
                  <w:marRight w:val="0"/>
                  <w:marTop w:val="0"/>
                  <w:marBottom w:val="0"/>
                  <w:divBdr>
                    <w:top w:val="none" w:sz="0" w:space="0" w:color="auto"/>
                    <w:left w:val="none" w:sz="0" w:space="0" w:color="auto"/>
                    <w:bottom w:val="none" w:sz="0" w:space="0" w:color="auto"/>
                    <w:right w:val="none" w:sz="0" w:space="0" w:color="auto"/>
                  </w:divBdr>
                  <w:divsChild>
                    <w:div w:id="274677320">
                      <w:marLeft w:val="0"/>
                      <w:marRight w:val="0"/>
                      <w:marTop w:val="0"/>
                      <w:marBottom w:val="0"/>
                      <w:divBdr>
                        <w:top w:val="none" w:sz="0" w:space="0" w:color="auto"/>
                        <w:left w:val="none" w:sz="0" w:space="0" w:color="auto"/>
                        <w:bottom w:val="none" w:sz="0" w:space="0" w:color="auto"/>
                        <w:right w:val="none" w:sz="0" w:space="0" w:color="auto"/>
                      </w:divBdr>
                      <w:divsChild>
                        <w:div w:id="1084763436">
                          <w:marLeft w:val="0"/>
                          <w:marRight w:val="0"/>
                          <w:marTop w:val="0"/>
                          <w:marBottom w:val="0"/>
                          <w:divBdr>
                            <w:top w:val="none" w:sz="0" w:space="0" w:color="auto"/>
                            <w:left w:val="none" w:sz="0" w:space="0" w:color="auto"/>
                            <w:bottom w:val="none" w:sz="0" w:space="0" w:color="auto"/>
                            <w:right w:val="none" w:sz="0" w:space="0" w:color="auto"/>
                          </w:divBdr>
                          <w:divsChild>
                            <w:div w:id="978346329">
                              <w:marLeft w:val="0"/>
                              <w:marRight w:val="0"/>
                              <w:marTop w:val="0"/>
                              <w:marBottom w:val="0"/>
                              <w:divBdr>
                                <w:top w:val="none" w:sz="0" w:space="0" w:color="auto"/>
                                <w:left w:val="none" w:sz="0" w:space="0" w:color="auto"/>
                                <w:bottom w:val="none" w:sz="0" w:space="0" w:color="auto"/>
                                <w:right w:val="none" w:sz="0" w:space="0" w:color="auto"/>
                              </w:divBdr>
                              <w:divsChild>
                                <w:div w:id="1064185273">
                                  <w:marLeft w:val="0"/>
                                  <w:marRight w:val="0"/>
                                  <w:marTop w:val="0"/>
                                  <w:marBottom w:val="0"/>
                                  <w:divBdr>
                                    <w:top w:val="none" w:sz="0" w:space="0" w:color="auto"/>
                                    <w:left w:val="none" w:sz="0" w:space="0" w:color="auto"/>
                                    <w:bottom w:val="none" w:sz="0" w:space="0" w:color="auto"/>
                                    <w:right w:val="none" w:sz="0" w:space="0" w:color="auto"/>
                                  </w:divBdr>
                                  <w:divsChild>
                                    <w:div w:id="28379408">
                                      <w:marLeft w:val="0"/>
                                      <w:marRight w:val="0"/>
                                      <w:marTop w:val="0"/>
                                      <w:marBottom w:val="0"/>
                                      <w:divBdr>
                                        <w:top w:val="none" w:sz="0" w:space="0" w:color="auto"/>
                                        <w:left w:val="none" w:sz="0" w:space="0" w:color="auto"/>
                                        <w:bottom w:val="none" w:sz="0" w:space="0" w:color="auto"/>
                                        <w:right w:val="none" w:sz="0" w:space="0" w:color="auto"/>
                                      </w:divBdr>
                                      <w:divsChild>
                                        <w:div w:id="18332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28021386">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 w:id="21045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jn.gov.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pk-rs.si/sl/pogosta-vprasanj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n.gov.si/"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hyperlink" Target="https://ejn.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sjn@jhl.si"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jn@jhl.si" TargetMode="External"/><Relationship Id="rId22" Type="http://schemas.openxmlformats.org/officeDocument/2006/relationships/hyperlink" Target="mailto:vladimir.deric@jhl.si"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footer4.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FB10B-B007-4ED5-959A-E2DB66DB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60</Pages>
  <Words>21726</Words>
  <Characters>123843</Characters>
  <Application>Microsoft Office Word</Application>
  <DocSecurity>0</DocSecurity>
  <Lines>1032</Lines>
  <Paragraphs>290</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145279</CharactersWithSpaces>
  <SharedDoc>false</SharedDoc>
  <HLinks>
    <vt:vector size="18" baseType="variant">
      <vt:variant>
        <vt:i4>2818154</vt:i4>
      </vt:variant>
      <vt:variant>
        <vt:i4>6</vt:i4>
      </vt:variant>
      <vt:variant>
        <vt:i4>0</vt:i4>
      </vt:variant>
      <vt:variant>
        <vt:i4>5</vt:i4>
      </vt:variant>
      <vt:variant>
        <vt:lpwstr>https://www.kpk-rs.si/sl/pogosta-vprasanja</vt:lpwstr>
      </vt:variant>
      <vt:variant>
        <vt:lpwstr/>
      </vt:variant>
      <vt:variant>
        <vt:i4>655454</vt:i4>
      </vt:variant>
      <vt:variant>
        <vt:i4>3</vt:i4>
      </vt:variant>
      <vt:variant>
        <vt:i4>0</vt:i4>
      </vt:variant>
      <vt:variant>
        <vt:i4>5</vt:i4>
      </vt:variant>
      <vt:variant>
        <vt:lpwstr>http://www.jhl.si/javna-narocila-iz-podjetij</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Tanja Dermastja</cp:lastModifiedBy>
  <cp:revision>5</cp:revision>
  <cp:lastPrinted>2026-04-17T06:46:00Z</cp:lastPrinted>
  <dcterms:created xsi:type="dcterms:W3CDTF">2026-04-17T06:35:00Z</dcterms:created>
  <dcterms:modified xsi:type="dcterms:W3CDTF">2026-04-17T09:45:00Z</dcterms:modified>
</cp:coreProperties>
</file>